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Директору МБОУ УСОШ № 2 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им. Сергея Ступакова 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Н.Н.Камневой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От ________________________________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(ФИО полностью)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___________________________________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ЗАЯВЛЕНИЕ</w:t>
      </w:r>
    </w:p>
    <w:p>
      <w:pPr>
        <w:tabs>
          <w:tab w:val="left" w:pos="3969"/>
        </w:tabs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0" w:firstLineChars="20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Прошу предоставить льготу в размере  50 %  по оплате за присмотр и уход за моим  ребёнком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(Ф.И.О. ребенка полностью, дата рождения)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посещающим  дошкольную группу №_______________, согласно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п.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>3.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Положения 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 xml:space="preserve"> родительской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плате за присмотр и уход за детьми в муниципальных  образовательных учреждениях Удомельского </w:t>
      </w: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t>городского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 xml:space="preserve"> округа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реализующих общеобразовательную программу дошкольного образования, утверждённого   </w:t>
      </w: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t>Администрацией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Удомельского </w:t>
      </w: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t>городского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 xml:space="preserve"> округа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от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>02.11.2022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№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>1226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-па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b w:val="0"/>
          <w:bCs/>
          <w:i w:val="0"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_____»</w:t>
      </w:r>
      <w:r>
        <w:rPr>
          <w:rFonts w:hint="default" w:ascii="Times New Roman" w:hAnsi="Times New Roman" w:cs="Times New Roman"/>
          <w:sz w:val="28"/>
          <w:szCs w:val="28"/>
        </w:rPr>
        <w:t>_______________202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_____________/_______</w:t>
      </w:r>
      <w:r>
        <w:rPr>
          <w:rFonts w:hint="default" w:ascii="Times New Roman" w:hAnsi="Times New Roman" w:cs="Times New Roman"/>
          <w:sz w:val="28"/>
          <w:szCs w:val="28"/>
        </w:rPr>
        <w:t>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Подпись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Расшифровка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D710CC8"/>
    <w:rsid w:val="3D2E204C"/>
    <w:rsid w:val="3F7A7A12"/>
    <w:rsid w:val="74D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00" w:beforeAutospacing="1" w:after="100" w:afterAutospacing="1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2023-10-31T11:27:00Z</dcterms:created>
  <dc:creator>user</dc:creator>
  <cp:lastModifiedBy>WPS_1706787494</cp:lastModifiedBy>
  <dcterms:modified xsi:type="dcterms:W3CDTF">2024-04-11T09:29:37Z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F606B5D78EAB4C7DA32B0BF9B23A0DE5_12</vt:lpwstr>
  </property>
</Properties>
</file>