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63"/>
        <w:ind w:left="2177" w:right="2073"/>
        <w:jc w:val="center"/>
      </w:pPr>
      <w:r>
        <w:t>Муниципальное</w:t>
      </w:r>
      <w:r>
        <w:rPr>
          <w:spacing w:val="-6"/>
        </w:rPr>
        <w:t xml:space="preserve"> </w:t>
      </w:r>
      <w:r>
        <w:rPr>
          <w:spacing w:val="-6"/>
          <w:lang w:val="ru-RU"/>
        </w:rPr>
        <w:t>бюджетное</w:t>
      </w:r>
      <w:r>
        <w:rPr>
          <w:rFonts w:hint="default"/>
          <w:spacing w:val="-6"/>
          <w:lang w:val="ru-RU"/>
        </w:rPr>
        <w:t xml:space="preserve"> </w:t>
      </w:r>
      <w:r>
        <w:t>общеобразовательное</w:t>
      </w:r>
      <w:r>
        <w:rPr>
          <w:spacing w:val="55"/>
        </w:rPr>
        <w:t xml:space="preserve"> </w:t>
      </w:r>
      <w:r>
        <w:t>учреждение</w:t>
      </w:r>
    </w:p>
    <w:p>
      <w:pPr>
        <w:pStyle w:val="11"/>
        <w:spacing w:before="5" w:line="237" w:lineRule="auto"/>
        <w:ind w:left="2180" w:right="2073"/>
        <w:jc w:val="center"/>
        <w:rPr>
          <w:spacing w:val="-57"/>
        </w:rPr>
      </w:pPr>
      <w:r>
        <w:t>«</w:t>
      </w:r>
      <w:r>
        <w:rPr>
          <w:lang w:val="ru-RU"/>
        </w:rPr>
        <w:t>Удомель</w:t>
      </w:r>
      <w:r>
        <w:t>ская средняя общеобразовательная школа»</w:t>
      </w:r>
      <w:r>
        <w:rPr>
          <w:spacing w:val="-57"/>
        </w:rPr>
        <w:t xml:space="preserve"> </w:t>
      </w:r>
    </w:p>
    <w:p>
      <w:pPr>
        <w:pStyle w:val="11"/>
        <w:spacing w:before="5" w:line="237" w:lineRule="auto"/>
        <w:ind w:left="2180" w:right="2073"/>
        <w:jc w:val="center"/>
        <w:rPr>
          <w:spacing w:val="-57"/>
        </w:rPr>
      </w:pPr>
    </w:p>
    <w:p>
      <w:pPr>
        <w:pStyle w:val="11"/>
        <w:spacing w:before="5" w:line="237" w:lineRule="auto"/>
        <w:ind w:left="2180" w:right="2073"/>
        <w:jc w:val="center"/>
        <w:rPr>
          <w:spacing w:val="-57"/>
        </w:rPr>
      </w:pPr>
    </w:p>
    <w:p>
      <w:pPr>
        <w:pStyle w:val="11"/>
        <w:spacing w:before="5" w:line="237" w:lineRule="auto"/>
        <w:ind w:left="2180" w:right="2073"/>
        <w:jc w:val="center"/>
        <w:rPr>
          <w:spacing w:val="-57"/>
        </w:rPr>
      </w:pPr>
    </w:p>
    <w:p>
      <w:pPr>
        <w:pStyle w:val="11"/>
        <w:spacing w:line="275" w:lineRule="exact"/>
        <w:ind w:left="9183" w:right="98"/>
        <w:jc w:val="center"/>
      </w:pPr>
      <w:r>
        <w:t>«Утверждаю».</w:t>
      </w:r>
    </w:p>
    <w:p>
      <w:pPr>
        <w:pStyle w:val="11"/>
        <w:wordWrap w:val="0"/>
        <w:spacing w:before="3" w:line="275" w:lineRule="exact"/>
        <w:ind w:right="115"/>
        <w:jc w:val="right"/>
        <w:rPr>
          <w:rFonts w:hint="default"/>
          <w:lang w:val="ru-RU"/>
        </w:rPr>
      </w:pPr>
      <w:r>
        <w:t>Директор</w:t>
      </w:r>
      <w:r>
        <w:rPr>
          <w:spacing w:val="-5"/>
        </w:rPr>
        <w:t xml:space="preserve"> </w:t>
      </w:r>
      <w:r>
        <w:t>М</w:t>
      </w:r>
      <w:r>
        <w:rPr>
          <w:lang w:val="ru-RU"/>
        </w:rPr>
        <w:t>Б</w:t>
      </w:r>
      <w:r>
        <w:t>ОУ</w:t>
      </w:r>
      <w:r>
        <w:rPr>
          <w:spacing w:val="-6"/>
        </w:rPr>
        <w:t xml:space="preserve"> </w:t>
      </w:r>
      <w:r>
        <w:rPr>
          <w:lang w:val="ru-RU"/>
        </w:rPr>
        <w:t>У</w:t>
      </w:r>
      <w:r>
        <w:t>СОШ</w:t>
      </w:r>
      <w:r>
        <w:rPr>
          <w:rFonts w:hint="default"/>
          <w:lang w:val="ru-RU"/>
        </w:rPr>
        <w:t xml:space="preserve"> </w:t>
      </w:r>
    </w:p>
    <w:p>
      <w:pPr>
        <w:pStyle w:val="11"/>
        <w:wordWrap w:val="0"/>
        <w:spacing w:before="3" w:line="275" w:lineRule="exact"/>
        <w:ind w:right="115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№2 им. Сергея Ступакова</w:t>
      </w:r>
    </w:p>
    <w:p>
      <w:pPr>
        <w:pStyle w:val="11"/>
        <w:tabs>
          <w:tab w:val="left" w:pos="1319"/>
        </w:tabs>
        <w:spacing w:line="275" w:lineRule="exact"/>
        <w:ind w:right="114"/>
        <w:jc w:val="right"/>
        <w:rPr>
          <w:rFonts w:hint="default"/>
          <w:lang w:val="ru-RU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  <w:lang w:val="ru-RU"/>
        </w:rPr>
        <w:t>Н</w:t>
      </w:r>
      <w:r>
        <w:t>.Н.</w:t>
      </w:r>
      <w:r>
        <w:rPr>
          <w:lang w:val="ru-RU"/>
        </w:rPr>
        <w:t>Камнева</w:t>
      </w:r>
    </w:p>
    <w:p>
      <w:pPr>
        <w:pStyle w:val="11"/>
        <w:rPr>
          <w:sz w:val="26"/>
        </w:rPr>
      </w:pPr>
    </w:p>
    <w:p>
      <w:pPr>
        <w:pStyle w:val="11"/>
        <w:rPr>
          <w:sz w:val="26"/>
        </w:rPr>
      </w:pPr>
    </w:p>
    <w:p>
      <w:pPr>
        <w:pStyle w:val="11"/>
        <w:rPr>
          <w:sz w:val="26"/>
        </w:rPr>
      </w:pPr>
    </w:p>
    <w:p>
      <w:pPr>
        <w:pStyle w:val="11"/>
        <w:rPr>
          <w:sz w:val="26"/>
        </w:rPr>
      </w:pPr>
    </w:p>
    <w:p>
      <w:pPr>
        <w:pStyle w:val="11"/>
        <w:rPr>
          <w:sz w:val="26"/>
        </w:rPr>
      </w:pPr>
    </w:p>
    <w:p>
      <w:pPr>
        <w:spacing w:before="206" w:line="240" w:lineRule="auto"/>
        <w:ind w:left="2740" w:right="2073" w:firstLine="0"/>
        <w:jc w:val="center"/>
        <w:rPr>
          <w:b/>
          <w:i/>
          <w:sz w:val="56"/>
        </w:rPr>
      </w:pPr>
      <w:r>
        <w:rPr>
          <w:b/>
          <w:i/>
          <w:color w:val="17365D"/>
          <w:w w:val="80"/>
          <w:sz w:val="56"/>
        </w:rPr>
        <w:t>Программа</w:t>
      </w:r>
      <w:r>
        <w:rPr>
          <w:b/>
          <w:i/>
          <w:color w:val="17365D"/>
          <w:spacing w:val="42"/>
          <w:w w:val="80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«Орлята</w:t>
      </w:r>
      <w:r>
        <w:rPr>
          <w:b/>
          <w:i/>
          <w:color w:val="17365D"/>
          <w:spacing w:val="21"/>
          <w:w w:val="80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России»</w:t>
      </w:r>
      <w:r>
        <w:rPr>
          <w:b/>
          <w:i/>
          <w:color w:val="17365D"/>
          <w:spacing w:val="-109"/>
          <w:w w:val="80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летнего</w:t>
      </w:r>
      <w:r>
        <w:rPr>
          <w:b/>
          <w:i/>
          <w:color w:val="17365D"/>
          <w:spacing w:val="29"/>
          <w:w w:val="80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оздоровительного</w:t>
      </w:r>
    </w:p>
    <w:p>
      <w:pPr>
        <w:spacing w:before="4" w:line="240" w:lineRule="auto"/>
        <w:ind w:left="766" w:right="98" w:firstLine="0"/>
        <w:jc w:val="center"/>
        <w:rPr>
          <w:b/>
          <w:i/>
          <w:sz w:val="56"/>
        </w:rPr>
      </w:pPr>
      <w:r>
        <w:rPr>
          <w:b/>
          <w:i/>
          <w:color w:val="17365D"/>
          <w:w w:val="80"/>
          <w:sz w:val="56"/>
        </w:rPr>
        <w:t>лагеря</w:t>
      </w:r>
      <w:r>
        <w:rPr>
          <w:b/>
          <w:i/>
          <w:color w:val="17365D"/>
          <w:spacing w:val="64"/>
          <w:w w:val="80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с</w:t>
      </w:r>
      <w:r>
        <w:rPr>
          <w:b/>
          <w:i/>
          <w:color w:val="17365D"/>
          <w:spacing w:val="60"/>
          <w:w w:val="80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дневным</w:t>
      </w:r>
      <w:r>
        <w:rPr>
          <w:b/>
          <w:i/>
          <w:color w:val="17365D"/>
          <w:spacing w:val="61"/>
          <w:w w:val="80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пребыванием</w:t>
      </w:r>
      <w:r>
        <w:rPr>
          <w:b/>
          <w:i/>
          <w:color w:val="17365D"/>
          <w:spacing w:val="62"/>
          <w:w w:val="80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детей</w:t>
      </w:r>
    </w:p>
    <w:p>
      <w:pPr>
        <w:spacing w:before="0" w:line="240" w:lineRule="auto"/>
        <w:ind w:left="2739" w:right="2073" w:firstLine="0"/>
        <w:jc w:val="center"/>
        <w:rPr>
          <w:b/>
          <w:i/>
          <w:sz w:val="56"/>
        </w:rPr>
      </w:pPr>
      <w:r>
        <w:rPr>
          <w:b/>
          <w:i/>
          <w:color w:val="17365D"/>
          <w:w w:val="90"/>
          <w:sz w:val="56"/>
        </w:rPr>
        <w:t>«</w:t>
      </w:r>
      <w:r>
        <w:rPr>
          <w:b/>
          <w:i/>
          <w:color w:val="17365D"/>
          <w:w w:val="90"/>
          <w:sz w:val="56"/>
          <w:lang w:val="ru-RU"/>
        </w:rPr>
        <w:t>Солнечные</w:t>
      </w:r>
      <w:r>
        <w:rPr>
          <w:rFonts w:hint="default"/>
          <w:b/>
          <w:i/>
          <w:color w:val="17365D"/>
          <w:w w:val="90"/>
          <w:sz w:val="56"/>
          <w:lang w:val="ru-RU"/>
        </w:rPr>
        <w:t xml:space="preserve"> лучики</w:t>
      </w:r>
      <w:r>
        <w:rPr>
          <w:b/>
          <w:i/>
          <w:color w:val="17365D"/>
          <w:w w:val="90"/>
          <w:sz w:val="56"/>
        </w:rPr>
        <w:t>»</w:t>
      </w:r>
    </w:p>
    <w:p>
      <w:pPr>
        <w:pStyle w:val="11"/>
        <w:spacing w:before="11" w:line="240" w:lineRule="auto"/>
        <w:rPr>
          <w:b/>
          <w:i/>
          <w:sz w:val="70"/>
        </w:rPr>
      </w:pPr>
    </w:p>
    <w:p>
      <w:pPr>
        <w:pStyle w:val="11"/>
        <w:rPr>
          <w:rFonts w:hint="default"/>
          <w:b/>
          <w:i/>
          <w:sz w:val="24"/>
          <w:szCs w:val="24"/>
          <w:lang w:val="ru-RU"/>
        </w:rPr>
      </w:pPr>
      <w:r>
        <w:rPr>
          <w:rFonts w:hint="default"/>
          <w:b/>
          <w:i/>
          <w:sz w:val="24"/>
          <w:szCs w:val="24"/>
          <w:lang w:val="ru-RU"/>
        </w:rPr>
        <w:t xml:space="preserve">                                                                                                                  Программу составила:</w:t>
      </w:r>
    </w:p>
    <w:p>
      <w:pPr>
        <w:pStyle w:val="11"/>
        <w:rPr>
          <w:rFonts w:hint="default"/>
          <w:b/>
          <w:i/>
          <w:sz w:val="24"/>
          <w:szCs w:val="24"/>
          <w:lang w:val="ru-RU"/>
        </w:rPr>
      </w:pPr>
      <w:r>
        <w:rPr>
          <w:rFonts w:hint="default"/>
          <w:b/>
          <w:i/>
          <w:sz w:val="24"/>
          <w:szCs w:val="24"/>
          <w:lang w:val="ru-RU"/>
        </w:rPr>
        <w:t xml:space="preserve">                                                                                                                  советник по воспитанию</w:t>
      </w:r>
    </w:p>
    <w:p>
      <w:pPr>
        <w:pStyle w:val="11"/>
        <w:ind w:firstLine="6843" w:firstLineChars="2850"/>
        <w:rPr>
          <w:rFonts w:hint="default"/>
          <w:b/>
          <w:i/>
          <w:sz w:val="24"/>
          <w:szCs w:val="24"/>
          <w:lang w:val="ru-RU"/>
        </w:rPr>
      </w:pPr>
      <w:r>
        <w:rPr>
          <w:rFonts w:hint="default"/>
          <w:b/>
          <w:i/>
          <w:sz w:val="24"/>
          <w:szCs w:val="24"/>
          <w:lang w:val="ru-RU"/>
        </w:rPr>
        <w:t>Зубкова М.Г.</w:t>
      </w:r>
    </w:p>
    <w:p>
      <w:pPr>
        <w:pStyle w:val="11"/>
        <w:rPr>
          <w:b/>
          <w:i/>
          <w:sz w:val="60"/>
        </w:rPr>
      </w:pPr>
    </w:p>
    <w:p>
      <w:pPr>
        <w:pStyle w:val="11"/>
        <w:rPr>
          <w:b/>
          <w:i/>
          <w:sz w:val="60"/>
        </w:rPr>
      </w:pPr>
    </w:p>
    <w:p>
      <w:pPr>
        <w:pStyle w:val="11"/>
        <w:spacing w:before="9"/>
        <w:rPr>
          <w:b/>
          <w:i/>
          <w:sz w:val="48"/>
        </w:rPr>
      </w:pPr>
    </w:p>
    <w:p>
      <w:pPr>
        <w:pStyle w:val="11"/>
        <w:wordWrap w:val="0"/>
        <w:spacing w:before="5"/>
        <w:ind w:right="118"/>
        <w:jc w:val="distribute"/>
        <w:rPr>
          <w:rFonts w:hint="default"/>
          <w:spacing w:val="-57"/>
          <w:sz w:val="28"/>
          <w:szCs w:val="28"/>
          <w:lang w:val="ru-RU"/>
        </w:rPr>
      </w:pPr>
      <w:r>
        <w:rPr>
          <w:rFonts w:hint="default"/>
          <w:spacing w:val="-57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11"/>
        <w:wordWrap w:val="0"/>
        <w:spacing w:before="5"/>
        <w:ind w:right="118"/>
        <w:jc w:val="center"/>
        <w:rPr>
          <w:rFonts w:hint="default"/>
          <w:spacing w:val="-57"/>
          <w:lang w:val="ru-RU"/>
        </w:rPr>
      </w:pPr>
    </w:p>
    <w:p>
      <w:pPr>
        <w:pStyle w:val="11"/>
        <w:wordWrap w:val="0"/>
        <w:spacing w:before="5"/>
        <w:ind w:right="118"/>
        <w:jc w:val="center"/>
        <w:rPr>
          <w:rFonts w:hint="default"/>
          <w:spacing w:val="-57"/>
          <w:lang w:val="ru-RU"/>
        </w:rPr>
      </w:pPr>
    </w:p>
    <w:p>
      <w:pPr>
        <w:pStyle w:val="11"/>
        <w:wordWrap w:val="0"/>
        <w:spacing w:before="5"/>
        <w:ind w:right="118"/>
        <w:jc w:val="center"/>
        <w:rPr>
          <w:rFonts w:hint="default"/>
          <w:spacing w:val="-57"/>
          <w:lang w:val="ru-RU"/>
        </w:rPr>
      </w:pPr>
    </w:p>
    <w:p>
      <w:pPr>
        <w:pStyle w:val="11"/>
        <w:wordWrap w:val="0"/>
        <w:spacing w:before="5"/>
        <w:ind w:right="118"/>
        <w:jc w:val="center"/>
        <w:rPr>
          <w:rFonts w:hint="default"/>
          <w:spacing w:val="-57"/>
          <w:lang w:val="ru-RU"/>
        </w:rPr>
      </w:pPr>
    </w:p>
    <w:p>
      <w:pPr>
        <w:pStyle w:val="11"/>
        <w:wordWrap w:val="0"/>
        <w:spacing w:before="5"/>
        <w:ind w:right="118"/>
        <w:jc w:val="center"/>
        <w:rPr>
          <w:rFonts w:hint="default"/>
          <w:spacing w:val="-57"/>
          <w:lang w:val="ru-RU"/>
        </w:rPr>
      </w:pPr>
    </w:p>
    <w:p>
      <w:pPr>
        <w:pStyle w:val="11"/>
        <w:wordWrap w:val="0"/>
        <w:spacing w:before="5"/>
        <w:ind w:right="118"/>
        <w:jc w:val="center"/>
        <w:rPr>
          <w:rFonts w:hint="default"/>
          <w:spacing w:val="-57"/>
          <w:lang w:val="ru-RU"/>
        </w:rPr>
      </w:pPr>
    </w:p>
    <w:p>
      <w:pPr>
        <w:pStyle w:val="11"/>
        <w:wordWrap w:val="0"/>
        <w:spacing w:before="5"/>
        <w:ind w:right="118"/>
        <w:jc w:val="center"/>
        <w:rPr>
          <w:rFonts w:hint="default"/>
          <w:spacing w:val="-57"/>
          <w:lang w:val="ru-RU"/>
        </w:rPr>
      </w:pPr>
    </w:p>
    <w:p>
      <w:pPr>
        <w:pStyle w:val="11"/>
        <w:wordWrap w:val="0"/>
        <w:spacing w:before="5"/>
        <w:ind w:right="118"/>
        <w:jc w:val="center"/>
        <w:rPr>
          <w:rFonts w:hint="default"/>
          <w:spacing w:val="-57"/>
          <w:lang w:val="ru-RU"/>
        </w:rPr>
      </w:pPr>
    </w:p>
    <w:p>
      <w:pPr>
        <w:pStyle w:val="11"/>
        <w:wordWrap w:val="0"/>
        <w:spacing w:before="5"/>
        <w:ind w:right="118"/>
        <w:jc w:val="center"/>
        <w:rPr>
          <w:rFonts w:hint="default"/>
          <w:spacing w:val="-57"/>
          <w:lang w:val="ru-RU"/>
        </w:rPr>
      </w:pPr>
    </w:p>
    <w:p>
      <w:pPr>
        <w:pStyle w:val="11"/>
        <w:wordWrap w:val="0"/>
        <w:spacing w:before="5"/>
        <w:ind w:right="118"/>
        <w:jc w:val="center"/>
        <w:rPr>
          <w:rFonts w:hint="default"/>
          <w:spacing w:val="-57"/>
          <w:lang w:val="ru-RU"/>
        </w:rPr>
      </w:pPr>
    </w:p>
    <w:p>
      <w:pPr>
        <w:pStyle w:val="11"/>
        <w:wordWrap w:val="0"/>
        <w:spacing w:before="5"/>
        <w:ind w:right="118"/>
        <w:jc w:val="center"/>
        <w:rPr>
          <w:rFonts w:hint="default"/>
          <w:spacing w:val="-57"/>
          <w:lang w:val="ru-RU"/>
        </w:rPr>
      </w:pPr>
    </w:p>
    <w:p>
      <w:pPr>
        <w:pStyle w:val="3"/>
        <w:spacing w:before="1"/>
        <w:ind w:left="2172" w:right="2073" w:firstLine="0"/>
        <w:jc w:val="center"/>
        <w:rPr>
          <w:rFonts w:hint="default"/>
          <w:lang w:val="ru-RU"/>
        </w:rPr>
      </w:pPr>
      <w:r>
        <w:t>2024</w:t>
      </w:r>
      <w:r>
        <w:rPr>
          <w:rFonts w:hint="default"/>
          <w:lang w:val="ru-RU"/>
        </w:rPr>
        <w:t xml:space="preserve"> г.</w:t>
      </w:r>
    </w:p>
    <w:p>
      <w:pPr>
        <w:spacing w:after="0"/>
        <w:jc w:val="center"/>
        <w:sectPr>
          <w:footerReference r:id="rId5" w:type="default"/>
          <w:type w:val="continuous"/>
          <w:pgSz w:w="11910" w:h="16840"/>
          <w:pgMar w:top="1000" w:right="600" w:bottom="1140" w:left="500" w:header="720" w:footer="942" w:gutter="0"/>
          <w:pgNumType w:start="1"/>
          <w:cols w:space="720" w:num="1"/>
        </w:sectPr>
      </w:pPr>
    </w:p>
    <w:p>
      <w:pPr>
        <w:pStyle w:val="3"/>
        <w:numPr>
          <w:ilvl w:val="0"/>
          <w:numId w:val="1"/>
        </w:numPr>
        <w:tabs>
          <w:tab w:val="left" w:pos="4288"/>
        </w:tabs>
        <w:spacing w:before="61" w:after="0" w:line="240" w:lineRule="auto"/>
        <w:ind w:left="4287" w:right="0" w:hanging="284"/>
        <w:jc w:val="left"/>
      </w:pPr>
      <w:r>
        <w:pict>
          <v:rect id="_x0000_s1026" o:spid="_x0000_s1026" o:spt="1" style="position:absolute;left:0pt;margin-left:0pt;margin-top:0pt;height:0pt;width:0pt;mso-position-horizontal-relative:page;mso-position-vertical-relative:page;z-index:-251657216;mso-width-relative:page;mso-height-relative:page;" fillcolor="#4F81BC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t>Паспорт</w:t>
      </w:r>
      <w:r>
        <w:rPr>
          <w:spacing w:val="-7"/>
        </w:rPr>
        <w:t xml:space="preserve"> </w:t>
      </w:r>
      <w:r>
        <w:t>программы</w:t>
      </w:r>
    </w:p>
    <w:p>
      <w:pPr>
        <w:pStyle w:val="11"/>
        <w:spacing w:before="4"/>
        <w:rPr>
          <w:b/>
          <w:sz w:val="29"/>
        </w:rPr>
      </w:pPr>
    </w:p>
    <w:tbl>
      <w:tblPr>
        <w:tblStyle w:val="8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694"/>
        <w:gridCol w:w="6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77" w:type="dxa"/>
          </w:tcPr>
          <w:p>
            <w:pPr>
              <w:pStyle w:val="14"/>
              <w:spacing w:before="10"/>
              <w:rPr>
                <w:b/>
                <w:sz w:val="24"/>
                <w:szCs w:val="24"/>
              </w:rPr>
            </w:pPr>
          </w:p>
          <w:p>
            <w:pPr>
              <w:pStyle w:val="14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>
            <w:pPr>
              <w:pStyle w:val="14"/>
              <w:spacing w:before="231" w:line="280" w:lineRule="auto"/>
              <w:ind w:left="244" w:right="26" w:hanging="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Номинация, в которой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заявлена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программа:</w:t>
            </w:r>
          </w:p>
        </w:tc>
        <w:tc>
          <w:tcPr>
            <w:tcW w:w="6949" w:type="dxa"/>
          </w:tcPr>
          <w:p>
            <w:pPr>
              <w:pStyle w:val="14"/>
              <w:spacing w:line="276" w:lineRule="auto"/>
              <w:ind w:left="109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«Орлята России» по организации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отдыха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пришкольного</w:t>
            </w:r>
          </w:p>
          <w:p>
            <w:pPr>
              <w:pStyle w:val="14"/>
              <w:spacing w:line="32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лагеря 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677" w:type="dxa"/>
          </w:tcPr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spacing w:before="2"/>
              <w:rPr>
                <w:b/>
                <w:sz w:val="24"/>
                <w:szCs w:val="24"/>
              </w:rPr>
            </w:pPr>
          </w:p>
          <w:p>
            <w:pPr>
              <w:pStyle w:val="14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>
            <w:pPr>
              <w:pStyle w:val="14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14"/>
              <w:spacing w:line="276" w:lineRule="auto"/>
              <w:ind w:left="672" w:right="393" w:hanging="2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название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программы:</w:t>
            </w:r>
          </w:p>
        </w:tc>
        <w:tc>
          <w:tcPr>
            <w:tcW w:w="6949" w:type="dxa"/>
          </w:tcPr>
          <w:p>
            <w:pPr>
              <w:pStyle w:val="14"/>
              <w:spacing w:line="278" w:lineRule="auto"/>
              <w:ind w:left="109" w:right="1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Краткосрочная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профильная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«Орлята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</w:t>
            </w:r>
          </w:p>
          <w:p>
            <w:pPr>
              <w:pStyle w:val="14"/>
              <w:spacing w:line="319" w:lineRule="exact"/>
              <w:ind w:left="109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«Со</w:t>
            </w:r>
            <w:r>
              <w:rPr>
                <w:sz w:val="24"/>
                <w:szCs w:val="24"/>
                <w:lang w:val="ru-RU"/>
              </w:rPr>
              <w:t>лничные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лучики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дневным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пребыванием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ru-RU"/>
              </w:rPr>
              <w:t>БОУ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УСОШ №2 им. Сергея Ступакова.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677" w:type="dxa"/>
          </w:tcPr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spacing w:before="23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spacing w:before="11"/>
              <w:rPr>
                <w:b/>
                <w:sz w:val="24"/>
                <w:szCs w:val="24"/>
              </w:rPr>
            </w:pPr>
          </w:p>
          <w:p>
            <w:pPr>
              <w:pStyle w:val="14"/>
              <w:spacing w:line="276" w:lineRule="auto"/>
              <w:ind w:left="576" w:right="272" w:hanging="2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Адресат проектной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деятельности:</w:t>
            </w:r>
          </w:p>
        </w:tc>
        <w:tc>
          <w:tcPr>
            <w:tcW w:w="6949" w:type="dxa"/>
          </w:tcPr>
          <w:p>
            <w:pPr>
              <w:pStyle w:val="14"/>
              <w:numPr>
                <w:ilvl w:val="0"/>
                <w:numId w:val="2"/>
              </w:numPr>
              <w:tabs>
                <w:tab w:val="left" w:pos="274"/>
              </w:tabs>
              <w:spacing w:before="252" w:after="0" w:line="240" w:lineRule="auto"/>
              <w:ind w:left="273" w:right="0" w:hanging="1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 до12 лет;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274"/>
              </w:tabs>
              <w:spacing w:before="47" w:after="0" w:line="276" w:lineRule="auto"/>
              <w:ind w:left="109" w:right="6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находящихся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жизненной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ситуации;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274"/>
              </w:tabs>
              <w:spacing w:before="0" w:after="0" w:line="321" w:lineRule="exact"/>
              <w:ind w:left="273" w:right="0" w:hanging="1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находящиеся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677" w:type="dxa"/>
          </w:tcPr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spacing w:before="4"/>
              <w:rPr>
                <w:b/>
                <w:sz w:val="24"/>
                <w:szCs w:val="24"/>
              </w:rPr>
            </w:pPr>
          </w:p>
          <w:p>
            <w:pPr>
              <w:pStyle w:val="14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spacing w:before="8"/>
              <w:rPr>
                <w:b/>
                <w:sz w:val="24"/>
                <w:szCs w:val="24"/>
              </w:rPr>
            </w:pPr>
          </w:p>
          <w:p>
            <w:pPr>
              <w:pStyle w:val="14"/>
              <w:spacing w:before="1"/>
              <w:ind w:left="114" w:righ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программы:</w:t>
            </w:r>
          </w:p>
        </w:tc>
        <w:tc>
          <w:tcPr>
            <w:tcW w:w="6949" w:type="dxa"/>
          </w:tcPr>
          <w:p>
            <w:pPr>
              <w:pStyle w:val="14"/>
              <w:spacing w:line="276" w:lineRule="auto"/>
              <w:ind w:left="109" w:right="250" w:firstLin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активного отдыха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воспитание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патриотических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color w:val="171717"/>
                <w:sz w:val="24"/>
                <w:szCs w:val="24"/>
              </w:rPr>
              <w:t>развитие</w:t>
            </w:r>
            <w:r>
              <w:rPr>
                <w:color w:val="171717"/>
                <w:spacing w:val="-67"/>
                <w:sz w:val="24"/>
                <w:szCs w:val="24"/>
              </w:rPr>
              <w:t xml:space="preserve"> </w:t>
            </w:r>
            <w:r>
              <w:rPr>
                <w:color w:val="171717"/>
                <w:sz w:val="24"/>
                <w:szCs w:val="24"/>
              </w:rPr>
              <w:t>социально-активной личности ребёнка на основе</w:t>
            </w:r>
            <w:r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>
              <w:rPr>
                <w:color w:val="171717"/>
                <w:sz w:val="24"/>
                <w:szCs w:val="24"/>
              </w:rPr>
              <w:t>духовно-нравственных ценностей и культурных</w:t>
            </w:r>
            <w:r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>
              <w:rPr>
                <w:color w:val="171717"/>
                <w:sz w:val="24"/>
                <w:szCs w:val="24"/>
              </w:rPr>
              <w:t>традиций</w:t>
            </w:r>
            <w:r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>
              <w:rPr>
                <w:color w:val="171717"/>
                <w:sz w:val="24"/>
                <w:szCs w:val="24"/>
              </w:rPr>
              <w:t>многонационального</w:t>
            </w:r>
            <w:r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>
              <w:rPr>
                <w:color w:val="171717"/>
                <w:sz w:val="24"/>
                <w:szCs w:val="24"/>
              </w:rPr>
              <w:t>народа</w:t>
            </w:r>
            <w:r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>
              <w:rPr>
                <w:color w:val="171717"/>
                <w:sz w:val="24"/>
                <w:szCs w:val="24"/>
              </w:rPr>
              <w:t>Российской</w:t>
            </w:r>
          </w:p>
          <w:p>
            <w:pPr>
              <w:pStyle w:val="14"/>
              <w:ind w:left="109"/>
              <w:rPr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Федерации.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0" w:hRule="atLeast"/>
        </w:trPr>
        <w:tc>
          <w:tcPr>
            <w:tcW w:w="677" w:type="dxa"/>
          </w:tcPr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spacing w:before="158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spacing w:before="162"/>
              <w:ind w:left="113" w:righ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6949" w:type="dxa"/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500"/>
              </w:tabs>
              <w:spacing w:before="228" w:after="0" w:line="240" w:lineRule="auto"/>
              <w:ind w:left="109" w:right="32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навыков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социализации, выстраивания взаимодействия внутри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 и с окружающими людьми посредством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познавательной, игровой и коллективной творческой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деятельности;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404"/>
              </w:tabs>
              <w:spacing w:before="0" w:after="0" w:line="240" w:lineRule="auto"/>
              <w:ind w:left="109" w:right="3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многонационального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Федерации;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322"/>
              </w:tabs>
              <w:spacing w:before="0" w:after="0" w:line="240" w:lineRule="auto"/>
              <w:ind w:left="109" w:right="3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положительное отношение ребёнка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духовно-нравственным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ценностям: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познание, здоровье;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471"/>
              </w:tabs>
              <w:spacing w:before="2" w:after="0" w:line="240" w:lineRule="auto"/>
              <w:ind w:left="109" w:right="32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самостоятельности: самообслуживания и безопасной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жизнедеятельности;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447"/>
              </w:tabs>
              <w:spacing w:before="0" w:after="0" w:line="240" w:lineRule="auto"/>
              <w:ind w:left="109" w:right="32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дальнейшему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начальных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«Орлята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>
            <w:pPr>
              <w:pStyle w:val="14"/>
              <w:spacing w:line="30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школьников.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7" w:type="dxa"/>
          </w:tcPr>
          <w:p>
            <w:pPr>
              <w:pStyle w:val="14"/>
              <w:spacing w:before="15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>
            <w:pPr>
              <w:pStyle w:val="14"/>
              <w:spacing w:line="273" w:lineRule="exact"/>
              <w:ind w:left="111" w:righ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реализации</w:t>
            </w:r>
          </w:p>
          <w:p>
            <w:pPr>
              <w:pStyle w:val="14"/>
              <w:spacing w:before="40"/>
              <w:ind w:left="114" w:righ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программы:</w:t>
            </w:r>
          </w:p>
        </w:tc>
        <w:tc>
          <w:tcPr>
            <w:tcW w:w="6949" w:type="dxa"/>
          </w:tcPr>
          <w:p>
            <w:pPr>
              <w:pStyle w:val="14"/>
              <w:spacing w:before="79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3 </w:t>
            </w:r>
            <w:r>
              <w:rPr>
                <w:sz w:val="24"/>
                <w:szCs w:val="24"/>
              </w:rPr>
              <w:t>июня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</w:p>
        </w:tc>
      </w:tr>
    </w:tbl>
    <w:p>
      <w:pPr>
        <w:spacing w:after="0"/>
        <w:rPr>
          <w:sz w:val="24"/>
          <w:szCs w:val="24"/>
        </w:rPr>
        <w:sectPr>
          <w:pgSz w:w="11910" w:h="16840"/>
          <w:pgMar w:top="960" w:right="600" w:bottom="1220" w:left="500" w:header="0" w:footer="942" w:gutter="0"/>
          <w:cols w:space="720" w:num="1"/>
        </w:sectPr>
      </w:pPr>
    </w:p>
    <w:tbl>
      <w:tblPr>
        <w:tblStyle w:val="8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694"/>
        <w:gridCol w:w="6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677" w:type="dxa"/>
          </w:tcPr>
          <w:p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14"/>
              <w:spacing w:line="242" w:lineRule="auto"/>
              <w:ind w:left="580" w:right="554" w:firstLine="2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мероприятия:</w:t>
            </w:r>
          </w:p>
        </w:tc>
        <w:tc>
          <w:tcPr>
            <w:tcW w:w="6949" w:type="dxa"/>
          </w:tcPr>
          <w:p>
            <w:pPr>
              <w:pStyle w:val="14"/>
              <w:tabs>
                <w:tab w:val="left" w:pos="1814"/>
                <w:tab w:val="left" w:pos="3586"/>
                <w:tab w:val="left" w:pos="5372"/>
              </w:tabs>
              <w:spacing w:line="276" w:lineRule="auto"/>
              <w:ind w:left="109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конкурсные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программы,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спортивные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состязания, эстафеты,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народные, хороводные,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познавательные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игры,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развлечения,</w:t>
            </w:r>
          </w:p>
          <w:p>
            <w:pPr>
              <w:pStyle w:val="14"/>
              <w:spacing w:line="276" w:lineRule="auto"/>
              <w:ind w:left="109" w:right="1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праздники,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викторины,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мастерские.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677" w:type="dxa"/>
          </w:tcPr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14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spacing w:before="187" w:line="276" w:lineRule="auto"/>
              <w:ind w:left="576" w:right="543"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деятельности:</w:t>
            </w:r>
          </w:p>
        </w:tc>
        <w:tc>
          <w:tcPr>
            <w:tcW w:w="6949" w:type="dxa"/>
          </w:tcPr>
          <w:p>
            <w:pPr>
              <w:pStyle w:val="14"/>
              <w:ind w:left="109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программа по своей направленности является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общеразвивающей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т.е.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включает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разноплановую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деятельность, объединяет различные направления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оздоровления, отдыха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</w:t>
            </w:r>
          </w:p>
          <w:p>
            <w:pPr>
              <w:pStyle w:val="14"/>
              <w:spacing w:line="30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atLeast"/>
        </w:trPr>
        <w:tc>
          <w:tcPr>
            <w:tcW w:w="677" w:type="dxa"/>
          </w:tcPr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spacing w:before="4"/>
              <w:rPr>
                <w:b/>
                <w:sz w:val="24"/>
                <w:szCs w:val="24"/>
              </w:rPr>
            </w:pPr>
          </w:p>
          <w:p>
            <w:pPr>
              <w:pStyle w:val="14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spacing w:before="230" w:line="276" w:lineRule="auto"/>
              <w:ind w:left="772" w:right="656" w:hanging="9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Ожидаемый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результат:</w:t>
            </w:r>
          </w:p>
        </w:tc>
        <w:tc>
          <w:tcPr>
            <w:tcW w:w="6949" w:type="dxa"/>
          </w:tcPr>
          <w:p>
            <w:pPr>
              <w:pStyle w:val="14"/>
              <w:numPr>
                <w:ilvl w:val="0"/>
                <w:numId w:val="4"/>
              </w:numPr>
              <w:tabs>
                <w:tab w:val="left" w:pos="423"/>
              </w:tabs>
              <w:spacing w:before="223" w:after="0" w:line="240" w:lineRule="auto"/>
              <w:ind w:left="109" w:right="3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духовно-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ценностям: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природа,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познание,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здоровье;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533"/>
              </w:tabs>
              <w:spacing w:before="0" w:after="0" w:line="240" w:lineRule="auto"/>
              <w:ind w:left="109" w:right="33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положительного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коллектива;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312"/>
              </w:tabs>
              <w:spacing w:before="0" w:after="0" w:line="242" w:lineRule="auto"/>
              <w:ind w:left="109" w:right="3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ребёнком интереса к различным видам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(творческой,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оздоровительной, познавательной);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711"/>
                <w:tab w:val="left" w:pos="4206"/>
              </w:tabs>
              <w:spacing w:before="0" w:after="0" w:line="240" w:lineRule="auto"/>
              <w:ind w:left="109" w:right="32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базовых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жизнедеятельности: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самообслуживание,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бережное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</w:p>
          <w:p>
            <w:pPr>
              <w:pStyle w:val="14"/>
              <w:spacing w:line="307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здоровью, безопасное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77" w:type="dxa"/>
          </w:tcPr>
          <w:p>
            <w:pPr>
              <w:pStyle w:val="14"/>
              <w:spacing w:before="15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>
            <w:pPr>
              <w:pStyle w:val="14"/>
              <w:spacing w:line="273" w:lineRule="exact"/>
              <w:ind w:left="114" w:righ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Почтовый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адрес</w:t>
            </w:r>
          </w:p>
          <w:p>
            <w:pPr>
              <w:pStyle w:val="14"/>
              <w:spacing w:before="41"/>
              <w:ind w:left="114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организации:</w:t>
            </w:r>
          </w:p>
        </w:tc>
        <w:tc>
          <w:tcPr>
            <w:tcW w:w="6949" w:type="dxa"/>
          </w:tcPr>
          <w:tbl>
            <w:tblPr>
              <w:tblStyle w:val="8"/>
              <w:tblW w:w="804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0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15" w:type="dxa"/>
                  <w:shd w:val="clear" w:color="auto" w:fill="FFFFFF"/>
                  <w:tcMar>
                    <w:top w:w="240" w:type="dxa"/>
                    <w:left w:w="0" w:type="dxa"/>
                    <w:bottom w:w="240" w:type="dxa"/>
                    <w:right w:w="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195" w:hanging="240" w:hangingChars="100"/>
                    <w:jc w:val="left"/>
                    <w:textAlignment w:val="top"/>
                    <w:rPr>
                      <w:rFonts w:hint="default" w:ascii="Times New Roman" w:hAnsi="Times New Roman" w:eastAsia="Arial" w:cs="Times New Roman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Arial" w:cs="Times New Roman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default" w:ascii="Times New Roman" w:hAnsi="Times New Roman" w:eastAsia="Arial" w:cs="Times New Roman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instrText xml:space="preserve"> HYPERLINK "https://yandex.ru/maps/?source=exp-counterparty_entity&amp;text=171841, %D0%A2%D0%B2%D0%B5%D1%80%D1%81%D0%BA%D0%B0%D1%8F %D0%9E%D0%B1%D0%BB%D0%B0%D1%81%D1%82%D1%8C, %D0%B3.%D0%BE. %D0%A3%D0%B4%D0%BE%D0%BC%D0%B5%D0%BB%D1%8C%D1%81%D0%BA%D0%B8%D0%B9, %D0%B3 %D0%A3%D0%B4%D0%BE%D0%BC%D0%BB%D1%8F, %D0%BF%D1%80-%D0%BA%D1%82 %D0%9A%D1%83%D1%80%D1%87%D0%B0%D1%82%D0%BE%D0%B2%D0%B0, %D0%B4. 3%D0%91" \t "https://yandex.ru/search/_blank" </w:instrText>
                  </w:r>
                  <w:r>
                    <w:rPr>
                      <w:rFonts w:hint="default" w:ascii="Times New Roman" w:hAnsi="Times New Roman" w:eastAsia="Arial" w:cs="Times New Roman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9"/>
                      <w:rFonts w:hint="default" w:ascii="Times New Roman" w:hAnsi="Times New Roman" w:eastAsia="Arial" w:cs="Times New Roman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u w:val="none"/>
                    </w:rPr>
                    <w:br w:type="textWrapping"/>
                  </w:r>
                  <w:r>
                    <w:rPr>
                      <w:rStyle w:val="9"/>
                      <w:rFonts w:hint="default" w:ascii="Times New Roman" w:hAnsi="Times New Roman" w:eastAsia="Arial" w:cs="Times New Roman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u w:val="none"/>
                    </w:rPr>
                    <w:t>г Удомля, пр-кт Курчатова, д. 3Б</w:t>
                  </w:r>
                  <w:r>
                    <w:rPr>
                      <w:rFonts w:hint="default" w:ascii="Times New Roman" w:hAnsi="Times New Roman" w:eastAsia="Arial" w:cs="Times New Roman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pStyle w:val="14"/>
              <w:spacing w:line="315" w:lineRule="exact"/>
              <w:ind w:left="10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7" w:type="dxa"/>
          </w:tcPr>
          <w:p>
            <w:pPr>
              <w:pStyle w:val="14"/>
              <w:spacing w:before="15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>
            <w:pPr>
              <w:pStyle w:val="14"/>
              <w:spacing w:line="273" w:lineRule="exact"/>
              <w:ind w:left="114" w:righ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руководителя</w:t>
            </w:r>
          </w:p>
          <w:p>
            <w:pPr>
              <w:pStyle w:val="14"/>
              <w:spacing w:before="41"/>
              <w:ind w:left="114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организации:</w:t>
            </w:r>
          </w:p>
        </w:tc>
        <w:tc>
          <w:tcPr>
            <w:tcW w:w="6949" w:type="dxa"/>
          </w:tcPr>
          <w:p>
            <w:pPr>
              <w:pStyle w:val="14"/>
              <w:spacing w:before="127"/>
              <w:ind w:left="109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Камнева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Нина Николаевна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677" w:type="dxa"/>
          </w:tcPr>
          <w:p>
            <w:pPr>
              <w:pStyle w:val="14"/>
              <w:rPr>
                <w:b/>
                <w:sz w:val="24"/>
                <w:szCs w:val="24"/>
              </w:rPr>
            </w:pPr>
          </w:p>
          <w:p>
            <w:pPr>
              <w:pStyle w:val="14"/>
              <w:spacing w:before="4"/>
              <w:rPr>
                <w:b/>
                <w:sz w:val="24"/>
                <w:szCs w:val="24"/>
              </w:rPr>
            </w:pPr>
          </w:p>
          <w:p>
            <w:pPr>
              <w:pStyle w:val="14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>
            <w:pPr>
              <w:pStyle w:val="14"/>
              <w:spacing w:line="273" w:lineRule="exact"/>
              <w:ind w:left="112" w:righ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Телефон,</w:t>
            </w:r>
          </w:p>
          <w:p>
            <w:pPr>
              <w:pStyle w:val="14"/>
              <w:spacing w:before="41" w:line="276" w:lineRule="auto"/>
              <w:ind w:left="114" w:righ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факс с указанием кода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населенного пункта,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электронный адрес</w:t>
            </w:r>
          </w:p>
          <w:p>
            <w:pPr>
              <w:pStyle w:val="14"/>
              <w:spacing w:line="275" w:lineRule="exact"/>
              <w:ind w:left="114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694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ind w:left="-15" w:right="-15" w:firstLine="0"/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pStyle w:val="14"/>
              <w:spacing w:before="47"/>
              <w:ind w:left="182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e-mail: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instrText xml:space="preserve"> HYPERLINK "mailto:usosch2@mail.ru"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Arial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usosch2@mail.ru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</w:p>
          <w:p>
            <w:pPr>
              <w:pStyle w:val="14"/>
              <w:spacing w:before="47"/>
              <w:ind w:left="182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тел.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+7 (48255) 5-40-13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7" w:type="dxa"/>
          </w:tcPr>
          <w:p>
            <w:pPr>
              <w:pStyle w:val="14"/>
              <w:spacing w:before="15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>
            <w:pPr>
              <w:pStyle w:val="14"/>
              <w:spacing w:line="273" w:lineRule="exact"/>
              <w:ind w:left="5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создания</w:t>
            </w:r>
          </w:p>
          <w:p>
            <w:pPr>
              <w:pStyle w:val="14"/>
              <w:spacing w:before="41"/>
              <w:ind w:left="6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программы:</w:t>
            </w:r>
          </w:p>
        </w:tc>
        <w:tc>
          <w:tcPr>
            <w:tcW w:w="6949" w:type="dxa"/>
          </w:tcPr>
          <w:p>
            <w:pPr>
              <w:pStyle w:val="14"/>
              <w:spacing w:before="12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года</w:t>
            </w:r>
          </w:p>
        </w:tc>
      </w:tr>
    </w:tbl>
    <w:p>
      <w:pPr>
        <w:rPr>
          <w:sz w:val="2"/>
          <w:szCs w:val="2"/>
        </w:rPr>
      </w:pPr>
      <w:r>
        <w:pict>
          <v:rect id="_x0000_s1027" o:spid="_x0000_s1027" o:spt="1" style="position:absolute;left:0pt;margin-left:0pt;margin-top:0pt;height:0pt;width:0pt;mso-position-horizontal-relative:page;mso-position-vertical-relative:page;z-index:-251657216;mso-width-relative:page;mso-height-relative:page;" fillcolor="#4F81BC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700" w:right="600" w:bottom="1140" w:left="500" w:header="0" w:footer="942" w:gutter="0"/>
          <w:cols w:space="720" w:num="1"/>
        </w:sectPr>
      </w:pPr>
    </w:p>
    <w:p>
      <w:pPr>
        <w:pStyle w:val="13"/>
        <w:numPr>
          <w:ilvl w:val="0"/>
          <w:numId w:val="0"/>
        </w:numPr>
        <w:tabs>
          <w:tab w:val="left" w:pos="3822"/>
        </w:tabs>
        <w:spacing w:before="61" w:after="0" w:line="240" w:lineRule="auto"/>
        <w:ind w:right="0" w:rightChars="0" w:firstLine="3642" w:firstLineChars="1300"/>
        <w:jc w:val="left"/>
        <w:rPr>
          <w:b/>
          <w:sz w:val="28"/>
        </w:rPr>
      </w:pPr>
      <w:bookmarkStart w:id="0" w:name="2.Нормативно-правовая база"/>
      <w:bookmarkEnd w:id="0"/>
      <w:bookmarkStart w:id="1" w:name="2.Нормативно-правовая база"/>
      <w:bookmarkEnd w:id="1"/>
      <w:r>
        <w:rPr>
          <w:b/>
          <w:sz w:val="28"/>
        </w:rPr>
        <w:t>Нормативно-правовая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база</w:t>
      </w:r>
    </w:p>
    <w:p>
      <w:pPr>
        <w:pStyle w:val="11"/>
        <w:spacing w:before="234" w:line="242" w:lineRule="auto"/>
        <w:ind w:left="220" w:right="142"/>
      </w:pPr>
      <w:r>
        <w:rPr>
          <w:color w:val="171717"/>
        </w:rPr>
        <w:t>Программа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«Орлята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России»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летнего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оздоровительного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лагеря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«Солнышко»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М</w:t>
      </w:r>
      <w:r>
        <w:rPr>
          <w:color w:val="171717"/>
          <w:lang w:val="ru-RU"/>
        </w:rPr>
        <w:t>Б</w:t>
      </w:r>
      <w:r>
        <w:rPr>
          <w:color w:val="171717"/>
        </w:rPr>
        <w:t>ОУ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«</w:t>
      </w:r>
      <w:r>
        <w:rPr>
          <w:color w:val="171717"/>
          <w:lang w:val="ru-RU"/>
        </w:rPr>
        <w:t>У</w:t>
      </w:r>
      <w:r>
        <w:rPr>
          <w:color w:val="171717"/>
        </w:rPr>
        <w:t>СОШ»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разработана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 нормативно-правовыми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документами:</w:t>
      </w:r>
    </w:p>
    <w:p>
      <w:pPr>
        <w:pStyle w:val="13"/>
        <w:numPr>
          <w:ilvl w:val="0"/>
          <w:numId w:val="5"/>
        </w:numPr>
        <w:tabs>
          <w:tab w:val="left" w:pos="1507"/>
          <w:tab w:val="left" w:pos="1508"/>
        </w:tabs>
        <w:spacing w:before="0" w:after="0" w:line="271" w:lineRule="exact"/>
        <w:ind w:left="1507" w:right="0" w:hanging="568"/>
        <w:jc w:val="left"/>
        <w:rPr>
          <w:color w:val="171717"/>
          <w:sz w:val="24"/>
        </w:rPr>
      </w:pPr>
      <w:r>
        <w:rPr>
          <w:color w:val="171717"/>
          <w:sz w:val="24"/>
        </w:rPr>
        <w:t>Конституция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РФ;</w:t>
      </w:r>
    </w:p>
    <w:p>
      <w:pPr>
        <w:pStyle w:val="13"/>
        <w:numPr>
          <w:ilvl w:val="0"/>
          <w:numId w:val="5"/>
        </w:numPr>
        <w:tabs>
          <w:tab w:val="left" w:pos="1507"/>
          <w:tab w:val="left" w:pos="1508"/>
        </w:tabs>
        <w:spacing w:before="3" w:after="0" w:line="275" w:lineRule="exact"/>
        <w:ind w:left="1507" w:right="0" w:hanging="568"/>
        <w:jc w:val="left"/>
        <w:rPr>
          <w:color w:val="171717"/>
          <w:sz w:val="24"/>
        </w:rPr>
      </w:pPr>
      <w:r>
        <w:rPr>
          <w:color w:val="171717"/>
          <w:sz w:val="24"/>
        </w:rPr>
        <w:t>Конвенция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правах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ребенка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(одобрена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Генеральной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Ассамблеей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ООН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20.11.1989)</w:t>
      </w:r>
    </w:p>
    <w:p>
      <w:pPr>
        <w:pStyle w:val="13"/>
        <w:numPr>
          <w:ilvl w:val="0"/>
          <w:numId w:val="5"/>
        </w:numPr>
        <w:tabs>
          <w:tab w:val="left" w:pos="1444"/>
          <w:tab w:val="left" w:pos="1445"/>
        </w:tabs>
        <w:spacing w:before="0" w:after="0" w:line="242" w:lineRule="auto"/>
        <w:ind w:left="940" w:right="110" w:firstLine="0"/>
        <w:jc w:val="left"/>
        <w:rPr>
          <w:color w:val="171717"/>
          <w:sz w:val="24"/>
        </w:rPr>
      </w:pPr>
      <w:r>
        <w:rPr>
          <w:color w:val="171717"/>
          <w:sz w:val="24"/>
        </w:rPr>
        <w:t>Федеральный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закон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образовании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Федерации»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29.12.2012г.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273-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ФЗ</w:t>
      </w:r>
    </w:p>
    <w:p>
      <w:pPr>
        <w:pStyle w:val="13"/>
        <w:numPr>
          <w:ilvl w:val="0"/>
          <w:numId w:val="5"/>
        </w:numPr>
        <w:tabs>
          <w:tab w:val="left" w:pos="1445"/>
        </w:tabs>
        <w:spacing w:before="0" w:after="0" w:line="242" w:lineRule="auto"/>
        <w:ind w:left="940" w:right="116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Федеральный закон от 24.07.1998 № 124-ФЗ «Об основных гарантиях прав ребенка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Федерации»</w:t>
      </w:r>
    </w:p>
    <w:p>
      <w:pPr>
        <w:pStyle w:val="13"/>
        <w:numPr>
          <w:ilvl w:val="0"/>
          <w:numId w:val="5"/>
        </w:numPr>
        <w:tabs>
          <w:tab w:val="left" w:pos="1503"/>
        </w:tabs>
        <w:spacing w:before="0" w:after="0" w:line="242" w:lineRule="auto"/>
        <w:ind w:left="940" w:right="120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Федеральный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закон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24.06.1999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120-ФЗ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основах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системы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профилактики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безнадзорности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правонарушений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несовершеннолетних».</w:t>
      </w:r>
    </w:p>
    <w:p>
      <w:pPr>
        <w:pStyle w:val="13"/>
        <w:numPr>
          <w:ilvl w:val="0"/>
          <w:numId w:val="5"/>
        </w:numPr>
        <w:tabs>
          <w:tab w:val="left" w:pos="1445"/>
        </w:tabs>
        <w:spacing w:before="0" w:after="0" w:line="240" w:lineRule="auto"/>
        <w:ind w:left="940" w:right="116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Приказ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Минобразования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13.07.2001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2688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утверждении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порядка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смен профильных лагерей,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лагерей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 дневным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пребыванием,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лагерей труда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отдыха».</w:t>
      </w:r>
    </w:p>
    <w:p>
      <w:pPr>
        <w:pStyle w:val="13"/>
        <w:numPr>
          <w:ilvl w:val="0"/>
          <w:numId w:val="5"/>
        </w:numPr>
        <w:tabs>
          <w:tab w:val="left" w:pos="1503"/>
        </w:tabs>
        <w:spacing w:before="0" w:after="0" w:line="237" w:lineRule="auto"/>
        <w:ind w:left="940" w:right="121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Типовое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положение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детском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оздоровительном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лагере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(утв.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письмом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Минздравсоцразвития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России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15.04.2011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18-2/10/1-2188).</w:t>
      </w:r>
    </w:p>
    <w:p>
      <w:pPr>
        <w:pStyle w:val="13"/>
        <w:numPr>
          <w:ilvl w:val="0"/>
          <w:numId w:val="5"/>
        </w:numPr>
        <w:tabs>
          <w:tab w:val="left" w:pos="1445"/>
        </w:tabs>
        <w:spacing w:before="0" w:after="0" w:line="240" w:lineRule="auto"/>
        <w:ind w:left="940" w:right="119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Гигиенические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требования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устройству,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содержанию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режима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оздоровительных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учреждениях 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дневным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пребыванием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детей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период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каникул.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СанПин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2.4.4.2599-10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(утв.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постановлением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Главного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государственного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санитарного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врача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РФ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19.04.2010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25)</w:t>
      </w:r>
    </w:p>
    <w:p>
      <w:pPr>
        <w:pStyle w:val="13"/>
        <w:numPr>
          <w:ilvl w:val="0"/>
          <w:numId w:val="5"/>
        </w:numPr>
        <w:tabs>
          <w:tab w:val="left" w:pos="1896"/>
          <w:tab w:val="left" w:pos="1897"/>
        </w:tabs>
        <w:spacing w:before="0" w:after="0" w:line="237" w:lineRule="auto"/>
        <w:ind w:left="940" w:right="115" w:firstLine="62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Тверской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№144</w:t>
      </w:r>
      <w:r>
        <w:rPr>
          <w:spacing w:val="1"/>
          <w:sz w:val="24"/>
        </w:rPr>
        <w:t xml:space="preserve"> </w:t>
      </w:r>
      <w:r>
        <w:rPr>
          <w:sz w:val="24"/>
        </w:rPr>
        <w:t>ПП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06.04.2023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Тверской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области».</w:t>
      </w:r>
    </w:p>
    <w:p>
      <w:pPr>
        <w:pStyle w:val="13"/>
        <w:numPr>
          <w:ilvl w:val="0"/>
          <w:numId w:val="5"/>
        </w:numPr>
        <w:tabs>
          <w:tab w:val="left" w:pos="1497"/>
          <w:tab w:val="left" w:pos="1498"/>
          <w:tab w:val="left" w:pos="2038"/>
        </w:tabs>
        <w:spacing w:before="0" w:after="0" w:line="240" w:lineRule="auto"/>
        <w:ind w:left="926" w:right="237" w:firstLine="67"/>
        <w:jc w:val="left"/>
        <w:rPr>
          <w:sz w:val="24"/>
        </w:rPr>
      </w:pPr>
      <w:r>
        <w:rPr>
          <w:sz w:val="24"/>
        </w:rPr>
        <w:t>Постановление Администрации Лихославльского Муниципального округа Тверской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z w:val="24"/>
        </w:rPr>
        <w:tab/>
      </w:r>
      <w:r>
        <w:rPr>
          <w:sz w:val="24"/>
        </w:rPr>
        <w:t>№24/7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09.02.2023 «Об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году».</w:t>
      </w:r>
    </w:p>
    <w:p>
      <w:pPr>
        <w:pStyle w:val="13"/>
        <w:numPr>
          <w:ilvl w:val="0"/>
          <w:numId w:val="5"/>
        </w:numPr>
        <w:tabs>
          <w:tab w:val="left" w:pos="1445"/>
        </w:tabs>
        <w:spacing w:before="0" w:after="0" w:line="274" w:lineRule="exact"/>
        <w:ind w:left="1444" w:right="0" w:hanging="505"/>
        <w:jc w:val="both"/>
        <w:rPr>
          <w:color w:val="171717"/>
          <w:sz w:val="24"/>
        </w:rPr>
      </w:pPr>
      <w:r>
        <w:rPr>
          <w:color w:val="171717"/>
          <w:sz w:val="24"/>
        </w:rPr>
        <w:t>Устав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</w:t>
      </w:r>
      <w:r>
        <w:rPr>
          <w:color w:val="171717"/>
          <w:sz w:val="24"/>
          <w:lang w:val="ru-RU"/>
        </w:rPr>
        <w:t>Б</w:t>
      </w:r>
      <w:r>
        <w:rPr>
          <w:color w:val="171717"/>
          <w:sz w:val="24"/>
        </w:rPr>
        <w:t>ОУ</w:t>
      </w:r>
      <w:r>
        <w:rPr>
          <w:color w:val="171717"/>
          <w:spacing w:val="-6"/>
          <w:sz w:val="24"/>
        </w:rPr>
        <w:t xml:space="preserve"> </w:t>
      </w:r>
      <w:r>
        <w:rPr>
          <w:rFonts w:hint="default"/>
          <w:color w:val="171717"/>
          <w:spacing w:val="-6"/>
          <w:sz w:val="24"/>
          <w:lang w:val="ru-RU"/>
        </w:rPr>
        <w:t xml:space="preserve"> </w:t>
      </w:r>
      <w:r>
        <w:rPr>
          <w:color w:val="171717"/>
          <w:sz w:val="24"/>
          <w:lang w:val="ru-RU"/>
        </w:rPr>
        <w:t>У</w:t>
      </w:r>
      <w:r>
        <w:rPr>
          <w:color w:val="171717"/>
          <w:sz w:val="24"/>
        </w:rPr>
        <w:t>СОШ</w:t>
      </w:r>
      <w:r>
        <w:rPr>
          <w:rFonts w:hint="default"/>
          <w:color w:val="171717"/>
          <w:sz w:val="24"/>
          <w:lang w:val="ru-RU"/>
        </w:rPr>
        <w:t xml:space="preserve"> №2 им. Сергея Ступакова</w:t>
      </w:r>
    </w:p>
    <w:p>
      <w:pPr>
        <w:pStyle w:val="13"/>
        <w:numPr>
          <w:ilvl w:val="0"/>
          <w:numId w:val="5"/>
        </w:numPr>
        <w:tabs>
          <w:tab w:val="left" w:pos="1444"/>
          <w:tab w:val="left" w:pos="1445"/>
        </w:tabs>
        <w:spacing w:before="0" w:after="0" w:line="275" w:lineRule="exact"/>
        <w:ind w:left="1444" w:right="0" w:hanging="505"/>
        <w:jc w:val="left"/>
        <w:rPr>
          <w:color w:val="171717"/>
          <w:sz w:val="24"/>
        </w:rPr>
      </w:pPr>
      <w:r>
        <w:rPr>
          <w:color w:val="171717"/>
          <w:sz w:val="24"/>
        </w:rPr>
        <w:t>Приказ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</w:t>
      </w:r>
      <w:r>
        <w:rPr>
          <w:color w:val="171717"/>
          <w:sz w:val="24"/>
          <w:lang w:val="ru-RU"/>
        </w:rPr>
        <w:t>Б</w:t>
      </w:r>
      <w:r>
        <w:rPr>
          <w:color w:val="171717"/>
          <w:sz w:val="24"/>
        </w:rPr>
        <w:t>ОУ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  <w:lang w:val="ru-RU"/>
        </w:rPr>
        <w:t>У</w:t>
      </w:r>
      <w:r>
        <w:rPr>
          <w:color w:val="171717"/>
          <w:sz w:val="24"/>
        </w:rPr>
        <w:t>СОШ</w:t>
      </w:r>
      <w:r>
        <w:rPr>
          <w:rFonts w:hint="default"/>
          <w:color w:val="171717"/>
          <w:sz w:val="24"/>
          <w:lang w:val="ru-RU"/>
        </w:rPr>
        <w:t xml:space="preserve"> №2 им. Сергея Ступакова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«Открытие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пришкольного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лагеря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</w:t>
      </w:r>
      <w:r>
        <w:rPr>
          <w:color w:val="171717"/>
          <w:sz w:val="24"/>
          <w:lang w:val="ru-RU"/>
        </w:rPr>
        <w:t>Б</w:t>
      </w:r>
      <w:r>
        <w:rPr>
          <w:color w:val="171717"/>
          <w:sz w:val="24"/>
        </w:rPr>
        <w:t>ОУ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  <w:lang w:val="ru-RU"/>
        </w:rPr>
        <w:t>У</w:t>
      </w:r>
      <w:r>
        <w:rPr>
          <w:color w:val="171717"/>
          <w:sz w:val="24"/>
        </w:rPr>
        <w:t>СОШ.</w:t>
      </w:r>
      <w:r>
        <w:rPr>
          <w:rFonts w:hint="default"/>
          <w:color w:val="171717"/>
          <w:sz w:val="24"/>
          <w:lang w:val="ru-RU"/>
        </w:rPr>
        <w:t xml:space="preserve"> №2 им. Сергея Ступакова.</w:t>
      </w:r>
    </w:p>
    <w:p>
      <w:pPr>
        <w:pStyle w:val="13"/>
        <w:numPr>
          <w:ilvl w:val="0"/>
          <w:numId w:val="5"/>
        </w:numPr>
        <w:tabs>
          <w:tab w:val="left" w:pos="1444"/>
          <w:tab w:val="left" w:pos="1445"/>
        </w:tabs>
        <w:spacing w:before="0" w:after="0" w:line="275" w:lineRule="exact"/>
        <w:ind w:left="1444" w:right="0" w:hanging="505"/>
        <w:jc w:val="left"/>
        <w:rPr>
          <w:color w:val="171717"/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летнем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оздоровительном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лагере.</w:t>
      </w:r>
    </w:p>
    <w:p>
      <w:pPr>
        <w:pStyle w:val="13"/>
        <w:numPr>
          <w:ilvl w:val="0"/>
          <w:numId w:val="5"/>
        </w:numPr>
        <w:tabs>
          <w:tab w:val="left" w:pos="1444"/>
          <w:tab w:val="left" w:pos="1445"/>
        </w:tabs>
        <w:spacing w:before="3" w:after="0" w:line="275" w:lineRule="exact"/>
        <w:ind w:left="1444" w:right="0" w:hanging="505"/>
        <w:jc w:val="left"/>
        <w:rPr>
          <w:color w:val="171717"/>
          <w:sz w:val="24"/>
        </w:rPr>
      </w:pPr>
      <w:r>
        <w:rPr>
          <w:color w:val="171717"/>
          <w:sz w:val="24"/>
        </w:rPr>
        <w:t>Должностные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инструкции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работников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летнего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оздоровительного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лагеря</w:t>
      </w:r>
    </w:p>
    <w:p>
      <w:pPr>
        <w:pStyle w:val="13"/>
        <w:numPr>
          <w:ilvl w:val="0"/>
          <w:numId w:val="5"/>
        </w:numPr>
        <w:tabs>
          <w:tab w:val="left" w:pos="1387"/>
          <w:tab w:val="left" w:pos="1388"/>
        </w:tabs>
        <w:spacing w:before="0" w:after="0" w:line="275" w:lineRule="exact"/>
        <w:ind w:left="1387" w:right="0" w:hanging="448"/>
        <w:jc w:val="left"/>
        <w:rPr>
          <w:color w:val="171717"/>
          <w:sz w:val="24"/>
        </w:rPr>
      </w:pPr>
      <w:r>
        <w:rPr>
          <w:color w:val="171717"/>
          <w:sz w:val="24"/>
        </w:rPr>
        <w:t>Заявления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родителей.</w:t>
      </w:r>
    </w:p>
    <w:p>
      <w:pPr>
        <w:pStyle w:val="13"/>
        <w:numPr>
          <w:ilvl w:val="0"/>
          <w:numId w:val="5"/>
        </w:numPr>
        <w:tabs>
          <w:tab w:val="left" w:pos="1387"/>
          <w:tab w:val="left" w:pos="1388"/>
        </w:tabs>
        <w:spacing w:before="2" w:after="0" w:line="275" w:lineRule="exact"/>
        <w:ind w:left="1387" w:right="0" w:hanging="448"/>
        <w:jc w:val="left"/>
        <w:rPr>
          <w:color w:val="171717"/>
          <w:sz w:val="24"/>
        </w:rPr>
      </w:pPr>
      <w:r>
        <w:rPr>
          <w:color w:val="171717"/>
          <w:sz w:val="24"/>
        </w:rPr>
        <w:t>Договор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родителями.</w:t>
      </w:r>
    </w:p>
    <w:p>
      <w:pPr>
        <w:pStyle w:val="13"/>
        <w:numPr>
          <w:ilvl w:val="0"/>
          <w:numId w:val="5"/>
        </w:numPr>
        <w:tabs>
          <w:tab w:val="left" w:pos="1387"/>
          <w:tab w:val="left" w:pos="1388"/>
        </w:tabs>
        <w:spacing w:before="0" w:after="0" w:line="275" w:lineRule="exact"/>
        <w:ind w:left="1387" w:right="0" w:hanging="448"/>
        <w:jc w:val="left"/>
        <w:rPr>
          <w:color w:val="171717"/>
          <w:sz w:val="24"/>
        </w:rPr>
      </w:pPr>
      <w:r>
        <w:rPr>
          <w:color w:val="171717"/>
          <w:sz w:val="24"/>
        </w:rPr>
        <w:t>Акт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приемки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лагеря.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960" w:right="600" w:bottom="1140" w:left="500" w:header="0" w:footer="942" w:gutter="0"/>
          <w:cols w:space="720" w:num="1"/>
        </w:sectPr>
      </w:pPr>
    </w:p>
    <w:p>
      <w:pPr>
        <w:pStyle w:val="3"/>
        <w:numPr>
          <w:ilvl w:val="0"/>
          <w:numId w:val="1"/>
        </w:numPr>
        <w:tabs>
          <w:tab w:val="left" w:pos="4288"/>
        </w:tabs>
        <w:spacing w:before="73" w:after="0" w:line="240" w:lineRule="auto"/>
        <w:ind w:left="4287" w:right="0" w:hanging="284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>
      <w:pPr>
        <w:pStyle w:val="11"/>
        <w:spacing w:before="42"/>
        <w:ind w:left="220" w:right="142" w:firstLine="427"/>
      </w:pPr>
      <w:r>
        <w:t>Летние каникулы составляют значительную часть свободного времени детей. Этот период как</w:t>
      </w:r>
      <w:r>
        <w:rPr>
          <w:spacing w:val="1"/>
        </w:rPr>
        <w:t xml:space="preserve"> </w:t>
      </w:r>
      <w:r>
        <w:t>нельзя более благоприятен для развития их творческого потенциала, совершенствования личностных</w:t>
      </w:r>
      <w:r>
        <w:rPr>
          <w:spacing w:val="-57"/>
        </w:rPr>
        <w:t xml:space="preserve"> </w:t>
      </w:r>
      <w:r>
        <w:t>возможностей, приобщения к ценностям культуры, вхождения в систему социальных связей,</w:t>
      </w:r>
      <w:r>
        <w:rPr>
          <w:spacing w:val="1"/>
        </w:rPr>
        <w:t xml:space="preserve"> </w:t>
      </w:r>
      <w:r>
        <w:t>воплощения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планов,</w:t>
      </w:r>
      <w:r>
        <w:rPr>
          <w:spacing w:val="-6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значимых</w:t>
      </w:r>
      <w:r>
        <w:rPr>
          <w:spacing w:val="-57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деятельности.</w:t>
      </w:r>
    </w:p>
    <w:p>
      <w:pPr>
        <w:pStyle w:val="11"/>
        <w:spacing w:before="3"/>
        <w:ind w:left="220" w:right="131" w:firstLine="427"/>
      </w:pPr>
      <w:r>
        <w:t>Сделать отдых безопасным и интересным – задача педагогов. Педагоги и родители понимают,</w:t>
      </w:r>
      <w:r>
        <w:rPr>
          <w:spacing w:val="1"/>
        </w:rPr>
        <w:t xml:space="preserve"> </w:t>
      </w:r>
      <w:r>
        <w:t>что во время отдыха обучение не заканчивается, начинается активная пора социализации,</w:t>
      </w:r>
      <w:r>
        <w:rPr>
          <w:spacing w:val="1"/>
        </w:rPr>
        <w:t xml:space="preserve"> </w:t>
      </w:r>
      <w:r>
        <w:t>продолжение образования. Для педагогов это время связано с особой ответственностью. 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непростой</w:t>
      </w:r>
      <w:r>
        <w:rPr>
          <w:spacing w:val="-6"/>
        </w:rPr>
        <w:t xml:space="preserve"> </w:t>
      </w:r>
      <w:r>
        <w:t>вопрос: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каникулярное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хорошо</w:t>
      </w:r>
      <w:r>
        <w:rPr>
          <w:spacing w:val="-57"/>
        </w:rPr>
        <w:t xml:space="preserve"> </w:t>
      </w:r>
      <w:r>
        <w:t>отдохнули, поправили здоровье, набрались сил, пополнили свои знания, научились чему-то новому,</w:t>
      </w:r>
      <w:r>
        <w:rPr>
          <w:spacing w:val="1"/>
        </w:rPr>
        <w:t xml:space="preserve"> </w:t>
      </w:r>
      <w:r>
        <w:t>приобрели новых друзей и при этом находились под ненавязчивым, осторожным контролем</w:t>
      </w:r>
      <w:r>
        <w:rPr>
          <w:spacing w:val="1"/>
        </w:rPr>
        <w:t xml:space="preserve"> </w:t>
      </w:r>
      <w:r>
        <w:t>взрослых. В этих условиях лагерь с дневным пребыванием является как формой организации</w:t>
      </w:r>
      <w:r>
        <w:rPr>
          <w:spacing w:val="1"/>
        </w:rPr>
        <w:t xml:space="preserve"> </w:t>
      </w:r>
      <w:r>
        <w:t>свободного времени детей, так и пространством для привития художественно-эстетической</w:t>
      </w:r>
      <w:r>
        <w:rPr>
          <w:spacing w:val="1"/>
        </w:rPr>
        <w:t xml:space="preserve"> </w:t>
      </w:r>
      <w:r>
        <w:t>культуры, сохранения и укрепления здоровья, повышения творческой активности, воспитания таких</w:t>
      </w:r>
      <w:r>
        <w:rPr>
          <w:spacing w:val="1"/>
        </w:rPr>
        <w:t xml:space="preserve"> </w:t>
      </w:r>
      <w:r>
        <w:t>качеств личности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патриотизм,</w:t>
      </w:r>
      <w:r>
        <w:rPr>
          <w:spacing w:val="-4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коммуникативность.</w:t>
      </w:r>
      <w:r>
        <w:rPr>
          <w:spacing w:val="5"/>
        </w:rPr>
        <w:t xml:space="preserve"> </w:t>
      </w:r>
      <w:r>
        <w:t>“Здоровое</w:t>
      </w:r>
      <w:r>
        <w:rPr>
          <w:spacing w:val="-2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</w:p>
    <w:p>
      <w:pPr>
        <w:pStyle w:val="11"/>
        <w:spacing w:before="1"/>
        <w:ind w:left="220" w:right="511"/>
      </w:pPr>
      <w:r>
        <w:t>здорово” – эта формула становится девизом при организации детского летнего отдыха, а заодно и</w:t>
      </w:r>
      <w:r>
        <w:rPr>
          <w:spacing w:val="-57"/>
        </w:rPr>
        <w:t xml:space="preserve"> </w:t>
      </w:r>
      <w:r>
        <w:t>правилом творческого подхода к каникулам – радостному времени духовного 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ребенка.</w:t>
      </w:r>
      <w:r>
        <w:rPr>
          <w:spacing w:val="11"/>
        </w:rPr>
        <w:t xml:space="preserve"> </w:t>
      </w:r>
      <w:r>
        <w:rPr>
          <w:color w:val="171717"/>
        </w:rPr>
        <w:t>Программа,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которой мы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работаем,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направленности</w:t>
      </w:r>
    </w:p>
    <w:p>
      <w:pPr>
        <w:pStyle w:val="11"/>
        <w:spacing w:line="242" w:lineRule="auto"/>
        <w:ind w:left="220" w:right="142"/>
      </w:pPr>
      <w:r>
        <w:rPr>
          <w:color w:val="171717"/>
        </w:rPr>
        <w:t>является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модульной,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то есть,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включает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себя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разноплановую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деятельность,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объединяет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различные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направления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оздоровления,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отдыха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условиях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летнего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лагеря.</w:t>
      </w:r>
    </w:p>
    <w:p>
      <w:pPr>
        <w:pStyle w:val="11"/>
        <w:ind w:left="220" w:right="142" w:firstLine="427"/>
      </w:pPr>
      <w:r>
        <w:rPr>
          <w:color w:val="171717"/>
        </w:rPr>
        <w:t>С целью организации летнего отдыха детей на базе М</w:t>
      </w:r>
      <w:r>
        <w:rPr>
          <w:color w:val="171717"/>
          <w:lang w:val="ru-RU"/>
        </w:rPr>
        <w:t>БОУ</w:t>
      </w:r>
      <w:r>
        <w:rPr>
          <w:rFonts w:hint="default"/>
          <w:color w:val="171717"/>
          <w:lang w:val="ru-RU"/>
        </w:rPr>
        <w:t xml:space="preserve"> УСОШ №2 им. Сергея Ступакова </w:t>
      </w:r>
      <w:r>
        <w:rPr>
          <w:color w:val="171717"/>
        </w:rPr>
        <w:t>организуется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оздоровительная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площадка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дневным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пребыванием детей.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Предполагается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одну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смену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принять</w:t>
      </w:r>
      <w:r>
        <w:rPr>
          <w:color w:val="171717"/>
          <w:spacing w:val="-2"/>
        </w:rPr>
        <w:t xml:space="preserve"> </w:t>
      </w:r>
      <w:r>
        <w:rPr>
          <w:rFonts w:hint="default"/>
          <w:color w:val="171717"/>
          <w:spacing w:val="-2"/>
          <w:lang w:val="ru-RU"/>
        </w:rPr>
        <w:t xml:space="preserve"> 68 </w:t>
      </w:r>
      <w:r>
        <w:rPr>
          <w:color w:val="171717"/>
        </w:rPr>
        <w:t>учащихся.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Возраст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7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12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лет.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Продолжительность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смены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21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день.</w:t>
      </w:r>
    </w:p>
    <w:p>
      <w:pPr>
        <w:pStyle w:val="11"/>
        <w:ind w:left="220" w:right="142" w:firstLine="427"/>
      </w:pPr>
      <w:r>
        <w:rPr>
          <w:b/>
        </w:rPr>
        <w:t xml:space="preserve">Программа деятельности лагеря </w:t>
      </w:r>
      <w:r>
        <w:t>ориентирована на создание социально значимой</w:t>
      </w:r>
      <w:r>
        <w:rPr>
          <w:spacing w:val="1"/>
        </w:rPr>
        <w:t xml:space="preserve"> </w:t>
      </w:r>
      <w:r>
        <w:t>психологической среды, дополняющей и корректирующей семейное воспитание ребенка,</w:t>
      </w:r>
      <w:r>
        <w:rPr>
          <w:spacing w:val="1"/>
        </w:rPr>
        <w:t xml:space="preserve"> </w:t>
      </w:r>
      <w:r>
        <w:t>организацию активного, насыщенного отдыха детей, проведение работы по вопросам сохранения</w:t>
      </w:r>
      <w:r>
        <w:rPr>
          <w:spacing w:val="1"/>
        </w:rPr>
        <w:t xml:space="preserve"> </w:t>
      </w:r>
      <w:r>
        <w:t>здоровья и здорового образа жизни, воспитания активных граждан общества путем включения в</w:t>
      </w:r>
      <w:r>
        <w:rPr>
          <w:spacing w:val="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России».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универсальна,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использоваться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работы с детьми из различных социальных групп, разного возраста, уровня развития и состояния</w:t>
      </w:r>
      <w:r>
        <w:rPr>
          <w:spacing w:val="1"/>
        </w:rPr>
        <w:t xml:space="preserve"> </w:t>
      </w:r>
      <w:r>
        <w:t>здоровья.</w:t>
      </w:r>
    </w:p>
    <w:p>
      <w:pPr>
        <w:pStyle w:val="11"/>
        <w:spacing w:line="276" w:lineRule="auto"/>
        <w:ind w:left="220" w:right="142" w:firstLine="427"/>
      </w:pPr>
      <w:r>
        <w:t>Программа ориентирована на отдых ребят, который поможет улучшить творческие навыки,</w:t>
      </w:r>
      <w:r>
        <w:rPr>
          <w:spacing w:val="1"/>
        </w:rPr>
        <w:t xml:space="preserve"> </w:t>
      </w:r>
      <w:r>
        <w:t>вызовет</w:t>
      </w:r>
      <w:r>
        <w:rPr>
          <w:spacing w:val="-6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способностей и</w:t>
      </w:r>
      <w:r>
        <w:rPr>
          <w:spacing w:val="-1"/>
        </w:rPr>
        <w:t xml:space="preserve"> </w:t>
      </w:r>
      <w:r>
        <w:t>талантов,</w:t>
      </w:r>
      <w:r>
        <w:rPr>
          <w:spacing w:val="-4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талантливой</w:t>
      </w:r>
      <w:r>
        <w:rPr>
          <w:spacing w:val="-3"/>
        </w:rPr>
        <w:t xml:space="preserve"> </w:t>
      </w:r>
      <w:r>
        <w:t>молодежи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приоритетная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образовании.</w:t>
      </w:r>
    </w:p>
    <w:p>
      <w:pPr>
        <w:pStyle w:val="11"/>
        <w:spacing w:line="276" w:lineRule="auto"/>
        <w:ind w:left="220" w:right="142" w:firstLine="427"/>
      </w:pPr>
      <w:r>
        <w:t>Мероприятия, включённые в программу, развивают социальную и формируют музыкальную</w:t>
      </w:r>
      <w:r>
        <w:rPr>
          <w:spacing w:val="1"/>
        </w:rPr>
        <w:t xml:space="preserve"> </w:t>
      </w:r>
      <w:r>
        <w:t>культуру детей, повышают духовно-нравственное, гражданско - патриотическое, художественно-</w:t>
      </w:r>
      <w:r>
        <w:rPr>
          <w:spacing w:val="-57"/>
        </w:rPr>
        <w:t xml:space="preserve"> </w:t>
      </w:r>
      <w:r>
        <w:t>эстетическое воспитание, систематизируют знания о истории культуры своей Родины, знакомят с</w:t>
      </w:r>
      <w:r>
        <w:rPr>
          <w:spacing w:val="-57"/>
        </w:rPr>
        <w:t xml:space="preserve"> </w:t>
      </w:r>
      <w:r>
        <w:t>современными</w:t>
      </w:r>
      <w:r>
        <w:rPr>
          <w:spacing w:val="2"/>
        </w:rPr>
        <w:t xml:space="preserve"> </w:t>
      </w:r>
      <w:r>
        <w:t>достижениями</w:t>
      </w:r>
      <w:r>
        <w:rPr>
          <w:spacing w:val="-5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Лагерь</w:t>
      </w:r>
      <w:r>
        <w:rPr>
          <w:spacing w:val="-1"/>
        </w:rPr>
        <w:t xml:space="preserve"> </w:t>
      </w:r>
      <w:r>
        <w:t>даёт дополнительные</w:t>
      </w:r>
      <w:r>
        <w:rPr>
          <w:spacing w:val="1"/>
        </w:rPr>
        <w:t xml:space="preserve"> </w:t>
      </w:r>
      <w:r>
        <w:t>возможности для организации микросреды, ценностного ориентирования через разнообразные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благоприятную</w:t>
      </w:r>
      <w:r>
        <w:rPr>
          <w:spacing w:val="-6"/>
        </w:rPr>
        <w:t xml:space="preserve"> </w:t>
      </w:r>
      <w:r>
        <w:t>атмосферу.</w:t>
      </w:r>
      <w:r>
        <w:rPr>
          <w:spacing w:val="-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микросреды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отряда</w:t>
      </w:r>
      <w:r>
        <w:rPr>
          <w:spacing w:val="-5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лагеря.</w:t>
      </w:r>
    </w:p>
    <w:p>
      <w:pPr>
        <w:spacing w:after="0" w:line="276" w:lineRule="auto"/>
        <w:sectPr>
          <w:pgSz w:w="11910" w:h="16840"/>
          <w:pgMar w:top="1260" w:right="600" w:bottom="1220" w:left="500" w:header="0" w:footer="942" w:gutter="0"/>
          <w:cols w:space="720" w:num="1"/>
        </w:sectPr>
      </w:pPr>
    </w:p>
    <w:p>
      <w:pPr>
        <w:pStyle w:val="3"/>
        <w:numPr>
          <w:ilvl w:val="0"/>
          <w:numId w:val="1"/>
        </w:numPr>
        <w:tabs>
          <w:tab w:val="left" w:pos="283"/>
        </w:tabs>
        <w:spacing w:before="70" w:after="0" w:line="240" w:lineRule="auto"/>
        <w:ind w:left="4133" w:right="3328" w:hanging="4134"/>
        <w:jc w:val="right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>
      <w:pPr>
        <w:pStyle w:val="11"/>
        <w:spacing w:before="7"/>
        <w:rPr>
          <w:b/>
          <w:sz w:val="31"/>
        </w:rPr>
      </w:pPr>
    </w:p>
    <w:p>
      <w:pPr>
        <w:pStyle w:val="11"/>
        <w:spacing w:line="360" w:lineRule="auto"/>
        <w:ind w:left="220" w:right="118"/>
        <w:jc w:val="both"/>
      </w:pPr>
      <w:r>
        <w:rPr>
          <w:b/>
          <w:u w:val="thick"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интересных,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России».</w:t>
      </w:r>
    </w:p>
    <w:p>
      <w:pPr>
        <w:pStyle w:val="5"/>
        <w:ind w:left="268"/>
      </w:pPr>
      <w:r>
        <w:rPr>
          <w:u w:val="thick"/>
        </w:rPr>
        <w:t>Задачи:</w:t>
      </w:r>
    </w:p>
    <w:p>
      <w:pPr>
        <w:pStyle w:val="13"/>
        <w:numPr>
          <w:ilvl w:val="0"/>
          <w:numId w:val="6"/>
        </w:numPr>
        <w:tabs>
          <w:tab w:val="left" w:pos="465"/>
        </w:tabs>
        <w:spacing w:before="137" w:after="0" w:line="240" w:lineRule="auto"/>
        <w:ind w:left="464" w:right="0" w:hanging="245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>
      <w:pPr>
        <w:pStyle w:val="13"/>
        <w:numPr>
          <w:ilvl w:val="0"/>
          <w:numId w:val="6"/>
        </w:numPr>
        <w:tabs>
          <w:tab w:val="left" w:pos="461"/>
        </w:tabs>
        <w:spacing w:before="137" w:after="0" w:line="240" w:lineRule="auto"/>
        <w:ind w:left="460" w:right="0" w:hanging="24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</w:p>
    <w:p>
      <w:pPr>
        <w:pStyle w:val="13"/>
        <w:numPr>
          <w:ilvl w:val="0"/>
          <w:numId w:val="6"/>
        </w:numPr>
        <w:tabs>
          <w:tab w:val="left" w:pos="532"/>
        </w:tabs>
        <w:spacing w:before="137" w:after="0" w:line="360" w:lineRule="auto"/>
        <w:ind w:left="220" w:right="126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>
      <w:pPr>
        <w:pStyle w:val="13"/>
        <w:numPr>
          <w:ilvl w:val="0"/>
          <w:numId w:val="6"/>
        </w:numPr>
        <w:tabs>
          <w:tab w:val="left" w:pos="465"/>
        </w:tabs>
        <w:spacing w:before="3" w:after="0" w:line="240" w:lineRule="auto"/>
        <w:ind w:left="464" w:right="0" w:hanging="245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 личности как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патриотизм.</w:t>
      </w:r>
    </w:p>
    <w:p>
      <w:pPr>
        <w:pStyle w:val="13"/>
        <w:numPr>
          <w:ilvl w:val="0"/>
          <w:numId w:val="6"/>
        </w:numPr>
        <w:tabs>
          <w:tab w:val="left" w:pos="465"/>
        </w:tabs>
        <w:spacing w:before="136" w:after="0" w:line="240" w:lineRule="auto"/>
        <w:ind w:left="464" w:right="0" w:hanging="245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>
      <w:pPr>
        <w:pStyle w:val="13"/>
        <w:numPr>
          <w:ilvl w:val="0"/>
          <w:numId w:val="6"/>
        </w:numPr>
        <w:tabs>
          <w:tab w:val="left" w:pos="465"/>
        </w:tabs>
        <w:spacing w:before="137" w:after="0" w:line="240" w:lineRule="auto"/>
        <w:ind w:left="464" w:right="0" w:hanging="245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дружбы.</w:t>
      </w:r>
    </w:p>
    <w:p>
      <w:pPr>
        <w:pStyle w:val="13"/>
        <w:numPr>
          <w:ilvl w:val="0"/>
          <w:numId w:val="6"/>
        </w:numPr>
        <w:tabs>
          <w:tab w:val="left" w:pos="556"/>
        </w:tabs>
        <w:spacing w:before="137" w:after="0" w:line="362" w:lineRule="auto"/>
        <w:ind w:left="220" w:right="127" w:firstLine="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24"/>
          <w:sz w:val="24"/>
        </w:rPr>
        <w:t xml:space="preserve"> </w:t>
      </w:r>
      <w:r>
        <w:rPr>
          <w:sz w:val="24"/>
        </w:rPr>
        <w:t>комфортную</w:t>
      </w:r>
      <w:r>
        <w:rPr>
          <w:spacing w:val="2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27"/>
          <w:sz w:val="24"/>
        </w:rPr>
        <w:t xml:space="preserve"> </w:t>
      </w:r>
      <w:r>
        <w:rPr>
          <w:sz w:val="24"/>
        </w:rPr>
        <w:t>среду,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3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</w:t>
      </w:r>
    </w:p>
    <w:p>
      <w:pPr>
        <w:pStyle w:val="13"/>
        <w:numPr>
          <w:ilvl w:val="0"/>
          <w:numId w:val="6"/>
        </w:numPr>
        <w:tabs>
          <w:tab w:val="left" w:pos="461"/>
        </w:tabs>
        <w:spacing w:before="0" w:after="0" w:line="273" w:lineRule="exact"/>
        <w:ind w:left="460" w:right="0" w:hanging="24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культуру.</w:t>
      </w:r>
    </w:p>
    <w:p>
      <w:pPr>
        <w:pStyle w:val="13"/>
        <w:numPr>
          <w:ilvl w:val="0"/>
          <w:numId w:val="0"/>
        </w:numPr>
        <w:tabs>
          <w:tab w:val="left" w:pos="461"/>
        </w:tabs>
        <w:spacing w:before="0" w:after="0" w:line="273" w:lineRule="exact"/>
        <w:ind w:left="219" w:leftChars="0" w:right="0" w:rightChars="0"/>
        <w:jc w:val="left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 xml:space="preserve">  </w:t>
      </w:r>
    </w:p>
    <w:p>
      <w:pPr>
        <w:pStyle w:val="15"/>
        <w:spacing w:before="243"/>
        <w:ind w:left="1915"/>
        <w:rPr>
          <w:i w:val="0"/>
          <w:iCs w:val="0"/>
          <w:sz w:val="24"/>
          <w:szCs w:val="24"/>
        </w:rPr>
      </w:pPr>
      <w:r>
        <w:rPr>
          <w:i w:val="0"/>
          <w:iCs w:val="0"/>
          <w:w w:val="95"/>
          <w:sz w:val="24"/>
          <w:szCs w:val="24"/>
        </w:rPr>
        <w:t>Предполагаемые</w:t>
      </w:r>
      <w:r>
        <w:rPr>
          <w:i w:val="0"/>
          <w:iCs w:val="0"/>
          <w:spacing w:val="111"/>
          <w:sz w:val="24"/>
          <w:szCs w:val="24"/>
        </w:rPr>
        <w:t xml:space="preserve"> </w:t>
      </w:r>
      <w:r>
        <w:rPr>
          <w:i w:val="0"/>
          <w:iCs w:val="0"/>
          <w:w w:val="95"/>
          <w:sz w:val="24"/>
          <w:szCs w:val="24"/>
        </w:rPr>
        <w:t>результаты</w:t>
      </w:r>
      <w:r>
        <w:rPr>
          <w:i w:val="0"/>
          <w:iCs w:val="0"/>
          <w:spacing w:val="106"/>
          <w:sz w:val="24"/>
          <w:szCs w:val="24"/>
        </w:rPr>
        <w:t xml:space="preserve"> </w:t>
      </w:r>
      <w:r>
        <w:rPr>
          <w:i w:val="0"/>
          <w:iCs w:val="0"/>
          <w:w w:val="95"/>
          <w:sz w:val="24"/>
          <w:szCs w:val="24"/>
        </w:rPr>
        <w:t>программы:</w:t>
      </w:r>
    </w:p>
    <w:p>
      <w:pPr>
        <w:pStyle w:val="13"/>
        <w:numPr>
          <w:ilvl w:val="1"/>
          <w:numId w:val="7"/>
        </w:numPr>
        <w:tabs>
          <w:tab w:val="left" w:pos="2338"/>
        </w:tabs>
        <w:spacing w:before="220"/>
        <w:ind w:right="316" w:firstLine="706"/>
        <w:jc w:val="both"/>
        <w:rPr>
          <w:sz w:val="24"/>
          <w:szCs w:val="24"/>
        </w:rPr>
      </w:pPr>
      <w:r>
        <w:rPr>
          <w:sz w:val="24"/>
          <w:szCs w:val="24"/>
        </w:rPr>
        <w:t>положительное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Родина,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семья,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команда,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познание,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спорт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здоровье;</w:t>
      </w:r>
    </w:p>
    <w:p>
      <w:pPr>
        <w:pStyle w:val="13"/>
        <w:numPr>
          <w:ilvl w:val="1"/>
          <w:numId w:val="7"/>
        </w:numPr>
        <w:tabs>
          <w:tab w:val="left" w:pos="2338"/>
        </w:tabs>
        <w:ind w:right="341" w:firstLine="706"/>
        <w:jc w:val="both"/>
        <w:rPr>
          <w:sz w:val="24"/>
          <w:szCs w:val="24"/>
        </w:rPr>
      </w:pPr>
      <w:r>
        <w:rPr>
          <w:sz w:val="24"/>
          <w:szCs w:val="24"/>
        </w:rPr>
        <w:t>получение ребёнком положительного опыта взаимодействия друг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коллектива;</w:t>
      </w:r>
    </w:p>
    <w:p>
      <w:pPr>
        <w:pStyle w:val="13"/>
        <w:numPr>
          <w:ilvl w:val="1"/>
          <w:numId w:val="7"/>
        </w:numPr>
        <w:tabs>
          <w:tab w:val="left" w:pos="2338"/>
        </w:tabs>
        <w:ind w:right="330" w:firstLine="706"/>
        <w:jc w:val="both"/>
        <w:rPr>
          <w:sz w:val="24"/>
          <w:szCs w:val="24"/>
        </w:rPr>
      </w:pP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(творческой,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игровой,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физкультурно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-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оздоровительной,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познавательной);</w:t>
      </w:r>
    </w:p>
    <w:p>
      <w:pPr>
        <w:pStyle w:val="13"/>
        <w:numPr>
          <w:ilvl w:val="1"/>
          <w:numId w:val="7"/>
        </w:numPr>
        <w:tabs>
          <w:tab w:val="left" w:pos="2338"/>
        </w:tabs>
        <w:ind w:right="318" w:firstLine="706"/>
        <w:jc w:val="both"/>
        <w:rPr>
          <w:sz w:val="24"/>
          <w:szCs w:val="24"/>
        </w:rPr>
      </w:pP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жизнедеятельности: самообслуживание,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бережное отношение к своей 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здоровью, безопасное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поведение.</w:t>
      </w:r>
    </w:p>
    <w:p>
      <w:pPr>
        <w:pStyle w:val="11"/>
        <w:rPr>
          <w:sz w:val="26"/>
        </w:rPr>
      </w:pPr>
    </w:p>
    <w:p>
      <w:pPr>
        <w:pStyle w:val="11"/>
        <w:spacing w:before="5"/>
        <w:rPr>
          <w:sz w:val="34"/>
        </w:rPr>
      </w:pPr>
    </w:p>
    <w:p>
      <w:pPr>
        <w:pStyle w:val="3"/>
        <w:numPr>
          <w:ilvl w:val="0"/>
          <w:numId w:val="0"/>
        </w:numPr>
        <w:tabs>
          <w:tab w:val="left" w:pos="3841"/>
        </w:tabs>
        <w:spacing w:before="59" w:after="0" w:line="240" w:lineRule="auto"/>
        <w:ind w:left="3556" w:leftChars="0" w:right="0" w:rightChars="0"/>
        <w:jc w:val="left"/>
      </w:pPr>
    </w:p>
    <w:p>
      <w:pPr>
        <w:pStyle w:val="3"/>
        <w:numPr>
          <w:ilvl w:val="0"/>
          <w:numId w:val="0"/>
        </w:numPr>
        <w:tabs>
          <w:tab w:val="left" w:pos="3841"/>
        </w:tabs>
        <w:spacing w:before="59" w:after="0" w:line="240" w:lineRule="auto"/>
        <w:ind w:left="3556" w:leftChars="0" w:right="0" w:rightChars="0"/>
        <w:jc w:val="left"/>
      </w:pPr>
    </w:p>
    <w:p>
      <w:pPr>
        <w:pStyle w:val="3"/>
        <w:numPr>
          <w:ilvl w:val="0"/>
          <w:numId w:val="0"/>
        </w:numPr>
        <w:tabs>
          <w:tab w:val="left" w:pos="3841"/>
        </w:tabs>
        <w:spacing w:before="59" w:after="0" w:line="240" w:lineRule="auto"/>
        <w:ind w:left="3556" w:leftChars="0" w:right="0" w:rightChars="0"/>
        <w:jc w:val="left"/>
      </w:pPr>
    </w:p>
    <w:p>
      <w:pPr>
        <w:pStyle w:val="3"/>
        <w:numPr>
          <w:ilvl w:val="0"/>
          <w:numId w:val="0"/>
        </w:numPr>
        <w:tabs>
          <w:tab w:val="left" w:pos="3841"/>
        </w:tabs>
        <w:spacing w:before="59" w:after="0" w:line="240" w:lineRule="auto"/>
        <w:ind w:left="3556" w:leftChars="0" w:right="0" w:rightChars="0"/>
        <w:jc w:val="left"/>
      </w:pPr>
    </w:p>
    <w:p>
      <w:pPr>
        <w:pStyle w:val="3"/>
        <w:numPr>
          <w:ilvl w:val="0"/>
          <w:numId w:val="0"/>
        </w:numPr>
        <w:tabs>
          <w:tab w:val="left" w:pos="3841"/>
        </w:tabs>
        <w:spacing w:before="59" w:after="0" w:line="240" w:lineRule="auto"/>
        <w:ind w:left="3556" w:leftChars="0" w:right="0" w:rightChars="0"/>
        <w:jc w:val="left"/>
      </w:pPr>
    </w:p>
    <w:p>
      <w:pPr>
        <w:pStyle w:val="3"/>
        <w:numPr>
          <w:ilvl w:val="0"/>
          <w:numId w:val="0"/>
        </w:numPr>
        <w:tabs>
          <w:tab w:val="left" w:pos="3841"/>
        </w:tabs>
        <w:spacing w:before="59" w:after="0" w:line="240" w:lineRule="auto"/>
        <w:ind w:left="3556" w:leftChars="0" w:right="0" w:rightChars="0"/>
        <w:jc w:val="left"/>
      </w:pPr>
    </w:p>
    <w:p>
      <w:pPr>
        <w:pStyle w:val="3"/>
        <w:numPr>
          <w:ilvl w:val="0"/>
          <w:numId w:val="0"/>
        </w:numPr>
        <w:tabs>
          <w:tab w:val="left" w:pos="3841"/>
        </w:tabs>
        <w:spacing w:before="59" w:after="0" w:line="240" w:lineRule="auto"/>
        <w:ind w:left="3556" w:leftChars="0" w:right="0" w:rightChars="0"/>
        <w:jc w:val="left"/>
      </w:pPr>
    </w:p>
    <w:p>
      <w:pPr>
        <w:pStyle w:val="3"/>
        <w:numPr>
          <w:ilvl w:val="0"/>
          <w:numId w:val="0"/>
        </w:numPr>
        <w:tabs>
          <w:tab w:val="left" w:pos="3841"/>
        </w:tabs>
        <w:spacing w:before="59" w:after="0" w:line="240" w:lineRule="auto"/>
        <w:ind w:left="3556" w:leftChars="0" w:right="0" w:rightChars="0"/>
        <w:jc w:val="left"/>
      </w:pPr>
    </w:p>
    <w:p>
      <w:pPr>
        <w:pStyle w:val="3"/>
        <w:numPr>
          <w:ilvl w:val="0"/>
          <w:numId w:val="0"/>
        </w:numPr>
        <w:tabs>
          <w:tab w:val="left" w:pos="3841"/>
        </w:tabs>
        <w:spacing w:before="59" w:after="0" w:line="240" w:lineRule="auto"/>
        <w:ind w:left="3556" w:leftChars="0" w:right="0" w:rightChars="0"/>
        <w:jc w:val="left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>
      <w:pPr>
        <w:pStyle w:val="11"/>
        <w:spacing w:line="276" w:lineRule="auto"/>
        <w:ind w:left="220" w:right="142"/>
      </w:pPr>
      <w:r>
        <w:t>Реализация</w:t>
      </w:r>
      <w:r>
        <w:rPr>
          <w:spacing w:val="11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реализуется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этапов:</w:t>
      </w:r>
      <w:r>
        <w:rPr>
          <w:spacing w:val="9"/>
        </w:rPr>
        <w:t xml:space="preserve"> </w:t>
      </w:r>
      <w:r>
        <w:t>подготовительный,</w:t>
      </w:r>
      <w:r>
        <w:rPr>
          <w:spacing w:val="7"/>
        </w:rPr>
        <w:t xml:space="preserve"> </w:t>
      </w:r>
      <w:r>
        <w:t>организационный,</w:t>
      </w:r>
      <w:r>
        <w:rPr>
          <w:spacing w:val="7"/>
        </w:rPr>
        <w:t xml:space="preserve"> </w:t>
      </w:r>
      <w:r>
        <w:t>основной,</w:t>
      </w:r>
      <w:r>
        <w:rPr>
          <w:spacing w:val="-57"/>
        </w:rPr>
        <w:t xml:space="preserve"> </w:t>
      </w:r>
      <w:r>
        <w:t>заключительный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аналитический.</w:t>
      </w:r>
    </w:p>
    <w:p>
      <w:pPr>
        <w:pStyle w:val="11"/>
        <w:rPr>
          <w:sz w:val="20"/>
        </w:rPr>
      </w:pPr>
    </w:p>
    <w:p>
      <w:pPr>
        <w:pStyle w:val="11"/>
        <w:spacing w:before="9"/>
        <w:rPr>
          <w:sz w:val="12"/>
        </w:rPr>
      </w:pPr>
    </w:p>
    <w:tbl>
      <w:tblPr>
        <w:tblStyle w:val="8"/>
        <w:tblW w:w="0" w:type="auto"/>
        <w:tblInd w:w="4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782"/>
        <w:gridCol w:w="4922"/>
        <w:gridCol w:w="230"/>
        <w:gridCol w:w="21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504" w:type="dxa"/>
          </w:tcPr>
          <w:p>
            <w:pPr>
              <w:pStyle w:val="14"/>
              <w:spacing w:line="272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82" w:type="dxa"/>
          </w:tcPr>
          <w:p>
            <w:pPr>
              <w:pStyle w:val="14"/>
              <w:spacing w:line="276" w:lineRule="auto"/>
              <w:ind w:left="222" w:right="211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  <w:p>
            <w:pPr>
              <w:pStyle w:val="14"/>
              <w:spacing w:line="275" w:lineRule="exact"/>
              <w:ind w:left="235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922" w:type="dxa"/>
          </w:tcPr>
          <w:p>
            <w:pPr>
              <w:pStyle w:val="14"/>
              <w:spacing w:line="272" w:lineRule="exact"/>
              <w:ind w:left="145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419" w:type="dxa"/>
            <w:gridSpan w:val="2"/>
          </w:tcPr>
          <w:p>
            <w:pPr>
              <w:pStyle w:val="14"/>
              <w:spacing w:line="272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27" w:type="dxa"/>
            <w:gridSpan w:val="5"/>
          </w:tcPr>
          <w:p>
            <w:pPr>
              <w:pStyle w:val="14"/>
              <w:spacing w:line="272" w:lineRule="exact"/>
              <w:ind w:left="1786" w:right="1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1.Подготовительный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«Возрождение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идеи»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</w:trPr>
        <w:tc>
          <w:tcPr>
            <w:tcW w:w="504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782" w:type="dxa"/>
          </w:tcPr>
          <w:p>
            <w:pPr>
              <w:pStyle w:val="14"/>
              <w:spacing w:before="2"/>
              <w:rPr>
                <w:sz w:val="27"/>
              </w:rPr>
            </w:pPr>
          </w:p>
          <w:p>
            <w:pPr>
              <w:pStyle w:val="14"/>
              <w:spacing w:line="276" w:lineRule="auto"/>
              <w:ind w:left="650" w:right="278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Март -май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</w:tc>
        <w:tc>
          <w:tcPr>
            <w:tcW w:w="5152" w:type="dxa"/>
            <w:gridSpan w:val="2"/>
          </w:tcPr>
          <w:p>
            <w:pPr>
              <w:pStyle w:val="14"/>
              <w:numPr>
                <w:ilvl w:val="0"/>
                <w:numId w:val="8"/>
              </w:numPr>
              <w:tabs>
                <w:tab w:val="left" w:pos="833"/>
              </w:tabs>
              <w:spacing w:before="0" w:after="0" w:line="240" w:lineRule="auto"/>
              <w:ind w:left="832" w:right="191" w:hanging="360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 оздоровительной кампании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совещании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833"/>
              </w:tabs>
              <w:spacing w:before="0" w:after="0" w:line="240" w:lineRule="auto"/>
              <w:ind w:left="832" w:right="956" w:hanging="360"/>
              <w:jc w:val="left"/>
              <w:rPr>
                <w:sz w:val="24"/>
              </w:rPr>
            </w:pPr>
            <w:r>
              <w:rPr>
                <w:sz w:val="24"/>
              </w:rPr>
              <w:t>Утверждение программы 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 кампании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педсовете.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833"/>
              </w:tabs>
              <w:spacing w:before="0" w:after="0" w:line="240" w:lineRule="auto"/>
              <w:ind w:left="832" w:right="988" w:hanging="360"/>
              <w:jc w:val="left"/>
              <w:rPr>
                <w:sz w:val="24"/>
              </w:rPr>
            </w:pPr>
            <w:r>
              <w:rPr>
                <w:sz w:val="24"/>
              </w:rPr>
              <w:t>Утверждение программы 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 пребывания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педсовете.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833"/>
              </w:tabs>
              <w:spacing w:before="0" w:after="0" w:line="274" w:lineRule="exact"/>
              <w:ind w:left="83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отпусков.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833"/>
              </w:tabs>
              <w:spacing w:before="0" w:after="0" w:line="275" w:lineRule="exact"/>
              <w:ind w:left="83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833"/>
              </w:tabs>
              <w:spacing w:before="0" w:after="0" w:line="240" w:lineRule="auto"/>
              <w:ind w:left="832" w:right="1194" w:hanging="36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вопроса 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 кампании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833"/>
              </w:tabs>
              <w:spacing w:before="0" w:after="0" w:line="237" w:lineRule="auto"/>
              <w:ind w:left="832" w:right="517" w:hanging="36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списков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833"/>
              </w:tabs>
              <w:spacing w:before="4" w:after="0" w:line="237" w:lineRule="auto"/>
              <w:ind w:left="832" w:right="1574" w:hanging="36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833"/>
              </w:tabs>
              <w:spacing w:before="0" w:after="0" w:line="274" w:lineRule="exact"/>
              <w:ind w:left="832" w:right="845" w:hanging="36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189" w:type="dxa"/>
          </w:tcPr>
          <w:p>
            <w:pPr>
              <w:pStyle w:val="14"/>
              <w:spacing w:line="276" w:lineRule="auto"/>
              <w:ind w:left="199" w:right="184" w:hanging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27" w:type="dxa"/>
            <w:gridSpan w:val="5"/>
          </w:tcPr>
          <w:p>
            <w:pPr>
              <w:pStyle w:val="14"/>
              <w:spacing w:line="268" w:lineRule="exact"/>
              <w:ind w:left="1792" w:right="177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«Открытие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лагерной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смены»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504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782" w:type="dxa"/>
          </w:tcPr>
          <w:p>
            <w:pPr>
              <w:pStyle w:val="14"/>
              <w:spacing w:line="268" w:lineRule="exact"/>
              <w:ind w:left="10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15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152" w:type="dxa"/>
            <w:gridSpan w:val="2"/>
          </w:tcPr>
          <w:p>
            <w:pPr>
              <w:pStyle w:val="14"/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before="0" w:after="0" w:line="276" w:lineRule="auto"/>
              <w:ind w:left="313" w:right="170" w:hanging="140"/>
              <w:jc w:val="left"/>
              <w:rPr>
                <w:sz w:val="24"/>
              </w:rPr>
            </w:pPr>
            <w:r>
              <w:rPr>
                <w:sz w:val="24"/>
              </w:rPr>
              <w:t>Зачисление 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по выявлению лидерских,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before="0" w:after="0" w:line="240" w:lineRule="auto"/>
              <w:ind w:left="817" w:right="0" w:hanging="644"/>
              <w:jc w:val="left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before="36" w:after="0" w:line="240" w:lineRule="auto"/>
              <w:ind w:left="817" w:right="0" w:hanging="644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before="41" w:after="0" w:line="276" w:lineRule="auto"/>
              <w:ind w:left="313" w:right="1795" w:hanging="140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лагеря;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880"/>
                <w:tab w:val="left" w:pos="881"/>
              </w:tabs>
              <w:spacing w:before="0" w:after="0" w:line="275" w:lineRule="exact"/>
              <w:ind w:left="880" w:right="0" w:hanging="707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инструктажей.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before="40" w:after="0" w:line="240" w:lineRule="auto"/>
              <w:ind w:left="817" w:right="0" w:hanging="644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отрядного уголка.</w:t>
            </w:r>
          </w:p>
        </w:tc>
        <w:tc>
          <w:tcPr>
            <w:tcW w:w="2189" w:type="dxa"/>
          </w:tcPr>
          <w:p>
            <w:pPr>
              <w:pStyle w:val="14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27" w:type="dxa"/>
            <w:gridSpan w:val="5"/>
          </w:tcPr>
          <w:p>
            <w:pPr>
              <w:pStyle w:val="14"/>
              <w:spacing w:line="268" w:lineRule="exact"/>
              <w:ind w:left="1792" w:right="177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504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782" w:type="dxa"/>
          </w:tcPr>
          <w:p>
            <w:pPr>
              <w:pStyle w:val="14"/>
              <w:spacing w:before="10"/>
              <w:rPr>
                <w:sz w:val="26"/>
              </w:rPr>
            </w:pPr>
          </w:p>
          <w:p>
            <w:pPr>
              <w:pStyle w:val="14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.06.2024</w:t>
            </w:r>
          </w:p>
          <w:p>
            <w:pPr>
              <w:pStyle w:val="14"/>
              <w:spacing w:before="41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.06.2024гг.</w:t>
            </w:r>
          </w:p>
        </w:tc>
        <w:tc>
          <w:tcPr>
            <w:tcW w:w="5152" w:type="dxa"/>
            <w:gridSpan w:val="2"/>
          </w:tcPr>
          <w:p>
            <w:pPr>
              <w:pStyle w:val="14"/>
              <w:numPr>
                <w:ilvl w:val="0"/>
                <w:numId w:val="10"/>
              </w:numPr>
              <w:tabs>
                <w:tab w:val="left" w:pos="454"/>
              </w:tabs>
              <w:spacing w:before="0" w:after="0" w:line="268" w:lineRule="exact"/>
              <w:ind w:left="453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454"/>
              </w:tabs>
              <w:spacing w:before="7" w:after="0" w:line="310" w:lineRule="atLeast"/>
              <w:ind w:left="453" w:right="87" w:hanging="360"/>
              <w:jc w:val="both"/>
              <w:rPr>
                <w:sz w:val="24"/>
              </w:rPr>
            </w:pPr>
            <w:r>
              <w:rPr>
                <w:sz w:val="24"/>
              </w:rPr>
              <w:t>Вовлечение участников смены в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деятельности (спортивная, досуговая,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2189" w:type="dxa"/>
          </w:tcPr>
          <w:p>
            <w:pPr>
              <w:pStyle w:val="14"/>
              <w:spacing w:line="276" w:lineRule="auto"/>
              <w:ind w:left="458" w:hanging="34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top="1380" w:right="600" w:bottom="1220" w:left="500" w:header="0" w:footer="942" w:gutter="0"/>
          <w:cols w:space="720" w:num="1"/>
        </w:sectPr>
      </w:pPr>
    </w:p>
    <w:tbl>
      <w:tblPr>
        <w:tblStyle w:val="8"/>
        <w:tblW w:w="0" w:type="auto"/>
        <w:tblInd w:w="4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782"/>
        <w:gridCol w:w="5153"/>
        <w:gridCol w:w="21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9" w:hRule="atLeast"/>
        </w:trPr>
        <w:tc>
          <w:tcPr>
            <w:tcW w:w="504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782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5153" w:type="dxa"/>
          </w:tcPr>
          <w:p>
            <w:pPr>
              <w:pStyle w:val="14"/>
              <w:numPr>
                <w:ilvl w:val="0"/>
                <w:numId w:val="11"/>
              </w:numPr>
              <w:tabs>
                <w:tab w:val="left" w:pos="454"/>
              </w:tabs>
              <w:spacing w:before="0" w:after="0" w:line="276" w:lineRule="auto"/>
              <w:ind w:left="453" w:right="291" w:hanging="360"/>
              <w:jc w:val="left"/>
              <w:rPr>
                <w:sz w:val="24"/>
              </w:rPr>
            </w:pPr>
            <w:r>
              <w:rPr>
                <w:sz w:val="24"/>
              </w:rPr>
              <w:t>Размещение материалов о жизни лагеря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школы;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454"/>
              </w:tabs>
              <w:spacing w:before="0" w:after="0" w:line="275" w:lineRule="exact"/>
              <w:ind w:left="4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корректировки;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454"/>
              </w:tabs>
              <w:spacing w:before="33" w:after="0" w:line="240" w:lineRule="auto"/>
              <w:ind w:left="4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дети: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238"/>
              </w:tabs>
              <w:spacing w:before="45" w:after="0" w:line="240" w:lineRule="auto"/>
              <w:ind w:left="237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познают,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трудятся;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257"/>
              </w:tabs>
              <w:spacing w:before="42" w:after="0" w:line="276" w:lineRule="auto"/>
              <w:ind w:left="112" w:right="886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лагерных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314"/>
              </w:tabs>
              <w:spacing w:before="0" w:after="0" w:line="276" w:lineRule="auto"/>
              <w:ind w:left="313" w:right="909" w:hanging="202"/>
              <w:jc w:val="left"/>
              <w:rPr>
                <w:sz w:val="24"/>
              </w:rPr>
            </w:pPr>
            <w:r>
              <w:rPr>
                <w:sz w:val="24"/>
              </w:rPr>
              <w:t>учатся справляться с отрицательными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эмоциями,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314"/>
              </w:tabs>
              <w:spacing w:before="0" w:after="0" w:line="275" w:lineRule="exact"/>
              <w:ind w:left="313" w:right="0" w:hanging="202"/>
              <w:jc w:val="left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314"/>
              </w:tabs>
              <w:spacing w:before="39" w:after="0" w:line="280" w:lineRule="auto"/>
              <w:ind w:left="313" w:right="722" w:hanging="202"/>
              <w:jc w:val="left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314"/>
              </w:tabs>
              <w:spacing w:before="0" w:after="0" w:line="276" w:lineRule="auto"/>
              <w:ind w:left="313" w:right="765" w:hanging="202"/>
              <w:jc w:val="left"/>
              <w:rPr>
                <w:sz w:val="24"/>
              </w:rPr>
            </w:pPr>
            <w:r>
              <w:rPr>
                <w:sz w:val="24"/>
              </w:rPr>
              <w:t>развивают способность доверять себе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другим;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314"/>
              </w:tabs>
              <w:spacing w:before="0" w:after="0" w:line="275" w:lineRule="exact"/>
              <w:ind w:left="313" w:right="0" w:hanging="202"/>
              <w:jc w:val="left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2190" w:type="dxa"/>
          </w:tcPr>
          <w:p>
            <w:pPr>
              <w:pStyle w:val="14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29" w:type="dxa"/>
            <w:gridSpan w:val="4"/>
          </w:tcPr>
          <w:p>
            <w:pPr>
              <w:pStyle w:val="14"/>
              <w:spacing w:line="273" w:lineRule="exact"/>
              <w:ind w:left="38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504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782" w:type="dxa"/>
          </w:tcPr>
          <w:p>
            <w:pPr>
              <w:pStyle w:val="14"/>
              <w:spacing w:before="2"/>
              <w:rPr>
                <w:sz w:val="27"/>
              </w:rPr>
            </w:pPr>
          </w:p>
          <w:p>
            <w:pPr>
              <w:pStyle w:val="14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.06.2024гг.</w:t>
            </w:r>
          </w:p>
        </w:tc>
        <w:tc>
          <w:tcPr>
            <w:tcW w:w="5153" w:type="dxa"/>
          </w:tcPr>
          <w:p>
            <w:pPr>
              <w:pStyle w:val="14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итогов смены.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257"/>
              </w:tabs>
              <w:spacing w:before="45" w:after="0" w:line="240" w:lineRule="auto"/>
              <w:ind w:left="25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гала-концерт;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257"/>
              </w:tabs>
              <w:spacing w:before="41" w:after="0" w:line="240" w:lineRule="auto"/>
              <w:ind w:left="25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минута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2190" w:type="dxa"/>
          </w:tcPr>
          <w:p>
            <w:pPr>
              <w:pStyle w:val="14"/>
              <w:spacing w:line="280" w:lineRule="auto"/>
              <w:ind w:left="428" w:right="119" w:hanging="284"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29" w:type="dxa"/>
            <w:gridSpan w:val="4"/>
          </w:tcPr>
          <w:p>
            <w:pPr>
              <w:pStyle w:val="14"/>
              <w:spacing w:line="272" w:lineRule="exact"/>
              <w:ind w:left="3572" w:right="3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5.Аналитический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04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782" w:type="dxa"/>
          </w:tcPr>
          <w:p>
            <w:pPr>
              <w:pStyle w:val="14"/>
              <w:spacing w:before="9"/>
              <w:rPr>
                <w:sz w:val="26"/>
              </w:rPr>
            </w:pPr>
          </w:p>
          <w:p>
            <w:pPr>
              <w:pStyle w:val="14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.06.2024</w:t>
            </w:r>
          </w:p>
        </w:tc>
        <w:tc>
          <w:tcPr>
            <w:tcW w:w="5153" w:type="dxa"/>
          </w:tcPr>
          <w:p>
            <w:pPr>
              <w:pStyle w:val="14"/>
              <w:spacing w:line="276" w:lineRule="auto"/>
              <w:ind w:left="453" w:right="82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смене.</w:t>
            </w:r>
          </w:p>
        </w:tc>
        <w:tc>
          <w:tcPr>
            <w:tcW w:w="2190" w:type="dxa"/>
          </w:tcPr>
          <w:p>
            <w:pPr>
              <w:pStyle w:val="14"/>
              <w:spacing w:line="276" w:lineRule="auto"/>
              <w:ind w:left="106" w:right="119" w:firstLine="38"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</w:tr>
    </w:tbl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spacing w:before="6"/>
        <w:rPr>
          <w:sz w:val="16"/>
        </w:rPr>
      </w:pPr>
    </w:p>
    <w:p>
      <w:pPr>
        <w:pStyle w:val="3"/>
        <w:numPr>
          <w:ilvl w:val="2"/>
          <w:numId w:val="6"/>
        </w:numPr>
        <w:tabs>
          <w:tab w:val="left" w:pos="3409"/>
        </w:tabs>
        <w:spacing w:before="87" w:after="0" w:line="240" w:lineRule="auto"/>
        <w:ind w:left="3408" w:right="0" w:hanging="2892"/>
        <w:jc w:val="left"/>
        <w:rPr>
          <w:sz w:val="26"/>
        </w:rPr>
      </w:pPr>
      <w:r>
        <w:t>Принципы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программы</w:t>
      </w:r>
    </w:p>
    <w:p>
      <w:pPr>
        <w:pStyle w:val="11"/>
        <w:spacing w:before="2"/>
        <w:rPr>
          <w:b/>
          <w:sz w:val="36"/>
        </w:rPr>
      </w:pPr>
    </w:p>
    <w:p>
      <w:pPr>
        <w:pStyle w:val="11"/>
        <w:ind w:left="647"/>
        <w:rPr>
          <w:b w:val="0"/>
        </w:rPr>
      </w:pPr>
      <w:r>
        <w:t>Программа</w:t>
      </w:r>
      <w:r>
        <w:rPr>
          <w:spacing w:val="-2"/>
        </w:rPr>
        <w:t xml:space="preserve"> </w:t>
      </w:r>
      <w:r>
        <w:t>летнего</w:t>
      </w:r>
      <w:r>
        <w:rPr>
          <w:spacing w:val="3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Солнечные</w:t>
      </w:r>
      <w:r>
        <w:rPr>
          <w:rFonts w:hint="default"/>
          <w:lang w:val="ru-RU"/>
        </w:rPr>
        <w:t xml:space="preserve"> лучики</w:t>
      </w:r>
      <w:r>
        <w:t>»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дневным</w:t>
      </w:r>
      <w:r>
        <w:rPr>
          <w:spacing w:val="-4"/>
        </w:rPr>
        <w:t xml:space="preserve"> </w:t>
      </w:r>
      <w:r>
        <w:t>пребыванием</w:t>
      </w:r>
      <w:r>
        <w:rPr>
          <w:spacing w:val="-4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следующие</w:t>
      </w:r>
      <w:r>
        <w:rPr>
          <w:rFonts w:hint="default"/>
          <w:lang w:val="ru-RU"/>
        </w:rPr>
        <w:t xml:space="preserve"> </w:t>
      </w:r>
      <w:r>
        <w:t>принципы</w:t>
      </w:r>
      <w:r>
        <w:rPr>
          <w:b w:val="0"/>
        </w:rPr>
        <w:t>:</w:t>
      </w:r>
    </w:p>
    <w:p>
      <w:pPr>
        <w:pStyle w:val="13"/>
        <w:numPr>
          <w:ilvl w:val="0"/>
          <w:numId w:val="14"/>
        </w:numPr>
        <w:tabs>
          <w:tab w:val="left" w:pos="365"/>
        </w:tabs>
        <w:spacing w:before="41" w:after="0" w:line="275" w:lineRule="exact"/>
        <w:ind w:left="364" w:right="0" w:hanging="145"/>
        <w:jc w:val="left"/>
        <w:rPr>
          <w:sz w:val="24"/>
        </w:rPr>
      </w:pPr>
      <w:r>
        <w:rPr>
          <w:sz w:val="24"/>
        </w:rPr>
        <w:t>Гуманизма -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 детей 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самоценности.</w:t>
      </w:r>
    </w:p>
    <w:p>
      <w:pPr>
        <w:pStyle w:val="13"/>
        <w:numPr>
          <w:ilvl w:val="0"/>
          <w:numId w:val="14"/>
        </w:numPr>
        <w:tabs>
          <w:tab w:val="left" w:pos="365"/>
        </w:tabs>
        <w:spacing w:before="0" w:after="0" w:line="275" w:lineRule="exact"/>
        <w:ind w:left="364" w:right="0" w:hanging="145"/>
        <w:jc w:val="left"/>
        <w:rPr>
          <w:sz w:val="24"/>
        </w:rPr>
      </w:pPr>
      <w:r>
        <w:rPr>
          <w:sz w:val="24"/>
        </w:rPr>
        <w:t>Толерантности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жизни.</w:t>
      </w:r>
    </w:p>
    <w:p>
      <w:pPr>
        <w:pStyle w:val="13"/>
        <w:numPr>
          <w:ilvl w:val="0"/>
          <w:numId w:val="14"/>
        </w:numPr>
        <w:tabs>
          <w:tab w:val="left" w:pos="365"/>
        </w:tabs>
        <w:spacing w:before="2" w:after="0" w:line="275" w:lineRule="exact"/>
        <w:ind w:left="364" w:right="0" w:hanging="145"/>
        <w:jc w:val="left"/>
        <w:rPr>
          <w:sz w:val="24"/>
        </w:rPr>
      </w:pP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мере.</w:t>
      </w:r>
    </w:p>
    <w:p>
      <w:pPr>
        <w:pStyle w:val="13"/>
        <w:numPr>
          <w:ilvl w:val="0"/>
          <w:numId w:val="14"/>
        </w:numPr>
        <w:tabs>
          <w:tab w:val="left" w:pos="365"/>
        </w:tabs>
        <w:spacing w:before="0" w:after="0" w:line="242" w:lineRule="auto"/>
        <w:ind w:left="220" w:right="745" w:firstLine="0"/>
        <w:jc w:val="left"/>
        <w:rPr>
          <w:sz w:val="24"/>
        </w:rPr>
      </w:pPr>
      <w:r>
        <w:rPr>
          <w:sz w:val="24"/>
        </w:rPr>
        <w:t>Духовности 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морали.</w:t>
      </w:r>
    </w:p>
    <w:p>
      <w:pPr>
        <w:pStyle w:val="13"/>
        <w:numPr>
          <w:ilvl w:val="0"/>
          <w:numId w:val="14"/>
        </w:numPr>
        <w:tabs>
          <w:tab w:val="left" w:pos="365"/>
        </w:tabs>
        <w:spacing w:before="0" w:after="0" w:line="271" w:lineRule="exact"/>
        <w:ind w:left="364" w:right="0" w:hanging="145"/>
        <w:jc w:val="left"/>
        <w:rPr>
          <w:sz w:val="24"/>
        </w:rPr>
      </w:pPr>
      <w:r>
        <w:rPr>
          <w:sz w:val="24"/>
        </w:rPr>
        <w:t>Доступности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учет 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ними.</w:t>
      </w:r>
    </w:p>
    <w:p>
      <w:pPr>
        <w:pStyle w:val="11"/>
        <w:rPr>
          <w:sz w:val="26"/>
        </w:rPr>
      </w:pPr>
    </w:p>
    <w:p>
      <w:pPr>
        <w:pStyle w:val="11"/>
        <w:spacing w:before="4"/>
        <w:rPr>
          <w:sz w:val="34"/>
        </w:rPr>
      </w:pPr>
    </w:p>
    <w:p>
      <w:pPr>
        <w:pStyle w:val="3"/>
        <w:numPr>
          <w:ilvl w:val="2"/>
          <w:numId w:val="6"/>
        </w:numPr>
        <w:tabs>
          <w:tab w:val="left" w:pos="4062"/>
        </w:tabs>
        <w:spacing w:before="0" w:after="0" w:line="240" w:lineRule="auto"/>
        <w:ind w:left="4061" w:right="0" w:hanging="284"/>
        <w:jc w:val="left"/>
      </w:pPr>
      <w:r>
        <w:t>Направления</w:t>
      </w:r>
      <w:r>
        <w:rPr>
          <w:spacing w:val="-12"/>
        </w:rPr>
        <w:t xml:space="preserve"> </w:t>
      </w:r>
      <w:r>
        <w:t>деятельности</w:t>
      </w:r>
    </w:p>
    <w:p>
      <w:pPr>
        <w:spacing w:before="42"/>
        <w:ind w:left="647" w:right="0" w:firstLine="0"/>
        <w:jc w:val="left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деятельность </w:t>
      </w:r>
      <w:r>
        <w:rPr>
          <w:sz w:val="24"/>
        </w:rPr>
        <w:t>в 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воспитательные</w:t>
      </w:r>
    </w:p>
    <w:p>
      <w:pPr>
        <w:pStyle w:val="11"/>
        <w:spacing w:before="5" w:line="237" w:lineRule="auto"/>
        <w:ind w:left="220" w:right="142"/>
      </w:pPr>
      <w:r>
        <w:t>мероприятия,</w:t>
      </w:r>
      <w:r>
        <w:rPr>
          <w:spacing w:val="-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реализацией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треков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России», то</w:t>
      </w:r>
      <w:r>
        <w:rPr>
          <w:spacing w:val="-2"/>
        </w:rPr>
        <w:t xml:space="preserve"> </w:t>
      </w:r>
      <w:r>
        <w:t>есть,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57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духовно нравственных</w:t>
      </w:r>
      <w:r>
        <w:rPr>
          <w:spacing w:val="-4"/>
        </w:rPr>
        <w:t xml:space="preserve"> </w:t>
      </w:r>
      <w:r>
        <w:t>традиций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города.</w:t>
      </w:r>
    </w:p>
    <w:p>
      <w:pPr>
        <w:pStyle w:val="11"/>
        <w:spacing w:before="3"/>
        <w:ind w:left="220"/>
      </w:pP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знакомство с</w:t>
      </w:r>
      <w:r>
        <w:rPr>
          <w:spacing w:val="-8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звуков,</w:t>
      </w:r>
      <w:r>
        <w:rPr>
          <w:spacing w:val="-9"/>
        </w:rPr>
        <w:t xml:space="preserve"> </w:t>
      </w:r>
      <w:r>
        <w:t>красок,</w:t>
      </w:r>
      <w:r>
        <w:rPr>
          <w:spacing w:val="-57"/>
        </w:rPr>
        <w:t xml:space="preserve"> </w:t>
      </w:r>
      <w:r>
        <w:t>ощущений. На основе развития навыков моделирования, изготовления поделок из различных</w:t>
      </w:r>
      <w:r>
        <w:rPr>
          <w:spacing w:val="1"/>
        </w:rPr>
        <w:t xml:space="preserve"> </w:t>
      </w:r>
      <w:r>
        <w:t>материалов, в процессе продуктивной творческой деятельности дети знакомятся с единой картиной</w:t>
      </w:r>
      <w:r>
        <w:rPr>
          <w:spacing w:val="1"/>
        </w:rPr>
        <w:t xml:space="preserve"> </w:t>
      </w:r>
      <w:r>
        <w:t>мира.</w:t>
      </w:r>
    </w:p>
    <w:p>
      <w:pPr>
        <w:spacing w:after="0"/>
        <w:sectPr>
          <w:pgSz w:w="11910" w:h="16840"/>
          <w:pgMar w:top="700" w:right="600" w:bottom="1220" w:left="500" w:header="0" w:footer="942" w:gutter="0"/>
          <w:cols w:space="720" w:num="1"/>
        </w:sectPr>
      </w:pPr>
    </w:p>
    <w:p>
      <w:pPr>
        <w:pStyle w:val="11"/>
        <w:spacing w:before="74"/>
        <w:ind w:left="220" w:right="142" w:firstLine="427"/>
      </w:pPr>
      <w:r>
        <w:rPr>
          <w:b/>
        </w:rPr>
        <w:t>Оздоровительная</w:t>
      </w:r>
      <w:r>
        <w:rPr>
          <w:b/>
          <w:spacing w:val="-10"/>
        </w:rPr>
        <w:t xml:space="preserve"> </w:t>
      </w:r>
      <w:r>
        <w:rPr>
          <w:b/>
        </w:rPr>
        <w:t xml:space="preserve">деятельность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интереса к спорту, мотивирует детей на заботу о своем здоровье и активный отдых. Для успешной</w:t>
      </w:r>
      <w:r>
        <w:rPr>
          <w:spacing w:val="1"/>
        </w:rPr>
        <w:t xml:space="preserve"> </w:t>
      </w:r>
      <w:r>
        <w:t>реализации данного блока необходимо оборудование детской площадки, приглашение учителя по</w:t>
      </w:r>
      <w:r>
        <w:rPr>
          <w:spacing w:val="1"/>
        </w:rPr>
        <w:t xml:space="preserve"> </w:t>
      </w:r>
      <w:r>
        <w:t>физической культуре. Физические нагрузки, свежий воздух, знакомство с красивыми уголками</w:t>
      </w:r>
      <w:r>
        <w:rPr>
          <w:spacing w:val="1"/>
        </w:rPr>
        <w:t xml:space="preserve"> </w:t>
      </w:r>
      <w:r>
        <w:t>природы, проведение оздоровительных и различных спортивно-развлекательных мероприятий</w:t>
      </w:r>
      <w:r>
        <w:rPr>
          <w:spacing w:val="1"/>
        </w:rPr>
        <w:t xml:space="preserve"> </w:t>
      </w:r>
      <w:r>
        <w:t>способствует созданию</w:t>
      </w:r>
      <w:r>
        <w:rPr>
          <w:spacing w:val="-1"/>
        </w:rPr>
        <w:t xml:space="preserve"> </w:t>
      </w:r>
      <w:r>
        <w:t>положительного физиологического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5"/>
        </w:rPr>
        <w:t xml:space="preserve"> </w:t>
      </w:r>
      <w:r>
        <w:t>фона.</w:t>
      </w:r>
    </w:p>
    <w:p>
      <w:pPr>
        <w:pStyle w:val="11"/>
        <w:spacing w:before="9"/>
        <w:rPr>
          <w:sz w:val="23"/>
        </w:rPr>
      </w:pPr>
    </w:p>
    <w:p>
      <w:pPr>
        <w:pStyle w:val="11"/>
        <w:spacing w:before="1"/>
        <w:ind w:left="220" w:right="193" w:firstLine="427"/>
      </w:pPr>
      <w:r>
        <w:rPr>
          <w:b/>
        </w:rPr>
        <w:t xml:space="preserve">Трудовая деятельность – </w:t>
      </w:r>
      <w:r>
        <w:t>одно из главнейших качеств, которое мы должны воспитать в детях, -</w:t>
      </w:r>
      <w:r>
        <w:rPr>
          <w:spacing w:val="-57"/>
        </w:rPr>
        <w:t xml:space="preserve"> </w:t>
      </w:r>
      <w:r>
        <w:t>это любовь к труду, уважение к людям труда, готовность трудиться в одной из сфер общественного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потребностью</w:t>
      </w:r>
      <w:r>
        <w:rPr>
          <w:spacing w:val="-1"/>
        </w:rPr>
        <w:t xml:space="preserve"> </w:t>
      </w:r>
      <w:r>
        <w:t>подрастающего гражданина</w:t>
      </w:r>
      <w:r>
        <w:rPr>
          <w:spacing w:val="-5"/>
        </w:rPr>
        <w:t xml:space="preserve"> </w:t>
      </w:r>
      <w:r>
        <w:t>России.</w:t>
      </w:r>
    </w:p>
    <w:p>
      <w:pPr>
        <w:pStyle w:val="11"/>
        <w:spacing w:before="2"/>
        <w:ind w:left="220" w:right="142"/>
      </w:pPr>
      <w:r>
        <w:t>Форма деятельности – тимуровская помощь: благоустройство пришкольного участка; уход за</w:t>
      </w:r>
      <w:r>
        <w:rPr>
          <w:spacing w:val="1"/>
        </w:rPr>
        <w:t xml:space="preserve"> </w:t>
      </w:r>
      <w:r>
        <w:t>зелеными</w:t>
      </w:r>
      <w:r>
        <w:rPr>
          <w:spacing w:val="-6"/>
        </w:rPr>
        <w:t xml:space="preserve"> </w:t>
      </w:r>
      <w:r>
        <w:t>насаждениями,</w:t>
      </w:r>
      <w:r>
        <w:rPr>
          <w:spacing w:val="-5"/>
        </w:rPr>
        <w:t xml:space="preserve"> </w:t>
      </w:r>
      <w:r>
        <w:t>полив</w:t>
      </w:r>
      <w:r>
        <w:rPr>
          <w:spacing w:val="-5"/>
        </w:rPr>
        <w:t xml:space="preserve"> </w:t>
      </w:r>
      <w:r>
        <w:t>цветов;</w:t>
      </w:r>
      <w:r>
        <w:rPr>
          <w:spacing w:val="-2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комнатными</w:t>
      </w:r>
      <w:r>
        <w:rPr>
          <w:spacing w:val="-6"/>
        </w:rPr>
        <w:t xml:space="preserve"> </w:t>
      </w:r>
      <w:r>
        <w:t>растениями;</w:t>
      </w:r>
      <w:r>
        <w:rPr>
          <w:spacing w:val="-7"/>
        </w:rPr>
        <w:t xml:space="preserve"> </w:t>
      </w:r>
      <w:r>
        <w:t>дизайнерские</w:t>
      </w:r>
      <w:r>
        <w:rPr>
          <w:spacing w:val="-3"/>
        </w:rPr>
        <w:t xml:space="preserve"> </w:t>
      </w:r>
      <w:r>
        <w:t>работы:</w:t>
      </w:r>
      <w:r>
        <w:rPr>
          <w:spacing w:val="-57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стендов,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мини-галерей.</w:t>
      </w:r>
    </w:p>
    <w:p>
      <w:pPr>
        <w:pStyle w:val="11"/>
      </w:pPr>
    </w:p>
    <w:p>
      <w:pPr>
        <w:pStyle w:val="11"/>
        <w:ind w:left="220" w:right="142" w:firstLine="427"/>
      </w:pPr>
      <w:r>
        <w:rPr>
          <w:b/>
        </w:rPr>
        <w:t xml:space="preserve">Культурно-досуговая деятельность </w:t>
      </w:r>
      <w:r>
        <w:t>состоит из обще лагерных и отрядных мероприятий</w:t>
      </w:r>
      <w:r>
        <w:rPr>
          <w:spacing w:val="1"/>
        </w:rPr>
        <w:t xml:space="preserve"> </w:t>
      </w:r>
      <w:r>
        <w:t>(творческие конкурсы рисунков, стихов, частушек; изготовление плакатов; театрализованные</w:t>
      </w:r>
      <w:r>
        <w:rPr>
          <w:spacing w:val="1"/>
        </w:rPr>
        <w:t xml:space="preserve"> </w:t>
      </w:r>
      <w:r>
        <w:t>игровые программы и т. д.).</w:t>
      </w:r>
      <w:r>
        <w:rPr>
          <w:spacing w:val="1"/>
        </w:rPr>
        <w:t xml:space="preserve"> </w:t>
      </w:r>
      <w:r>
        <w:t>Получение новых знаний при подготовке к мероприятиям 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(викторинам, конкурсам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</w:t>
      </w:r>
      <w:r>
        <w:rPr>
          <w:spacing w:val="-2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обогащению</w:t>
      </w:r>
      <w:r>
        <w:rPr>
          <w:spacing w:val="-9"/>
        </w:rPr>
        <w:t xml:space="preserve"> </w:t>
      </w:r>
      <w:r>
        <w:t>мировоззрения</w:t>
      </w:r>
      <w:r>
        <w:rPr>
          <w:spacing w:val="-7"/>
        </w:rPr>
        <w:t xml:space="preserve"> </w:t>
      </w:r>
      <w:r>
        <w:t>ребенка, что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очередь,</w:t>
      </w:r>
      <w:r>
        <w:rPr>
          <w:spacing w:val="-3"/>
        </w:rPr>
        <w:t xml:space="preserve"> </w:t>
      </w:r>
      <w:r>
        <w:t>сказывается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личностного поведения каждого члена</w:t>
      </w:r>
      <w:r>
        <w:rPr>
          <w:spacing w:val="-1"/>
        </w:rPr>
        <w:t xml:space="preserve"> </w:t>
      </w:r>
      <w:r>
        <w:t>коллектива.</w:t>
      </w:r>
    </w:p>
    <w:p>
      <w:pPr>
        <w:pStyle w:val="11"/>
        <w:rPr>
          <w:sz w:val="26"/>
        </w:rPr>
      </w:pPr>
    </w:p>
    <w:p>
      <w:pPr>
        <w:pStyle w:val="11"/>
        <w:spacing w:before="10"/>
        <w:rPr>
          <w:sz w:val="29"/>
        </w:rPr>
      </w:pPr>
    </w:p>
    <w:p>
      <w:pPr>
        <w:pStyle w:val="3"/>
        <w:numPr>
          <w:ilvl w:val="2"/>
          <w:numId w:val="6"/>
        </w:numPr>
        <w:tabs>
          <w:tab w:val="left" w:pos="4014"/>
        </w:tabs>
        <w:spacing w:before="1" w:after="0" w:line="240" w:lineRule="auto"/>
        <w:ind w:left="4013" w:right="0" w:hanging="284"/>
        <w:jc w:val="left"/>
      </w:pPr>
      <w:r>
        <w:t>Сроки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программы</w:t>
      </w:r>
    </w:p>
    <w:p>
      <w:pPr>
        <w:pStyle w:val="11"/>
        <w:spacing w:before="41" w:line="276" w:lineRule="auto"/>
        <w:ind w:left="220" w:right="142" w:firstLine="705"/>
      </w:pPr>
      <w:r>
        <w:t>Программа является по продолжительности</w:t>
      </w:r>
      <w:r>
        <w:rPr>
          <w:spacing w:val="1"/>
        </w:rPr>
        <w:t xml:space="preserve"> </w:t>
      </w:r>
      <w:r>
        <w:t>краткосрочной. Количество смен :1 летняя смена:</w:t>
      </w:r>
      <w:r>
        <w:rPr>
          <w:spacing w:val="-57"/>
        </w:rPr>
        <w:t xml:space="preserve"> </w:t>
      </w:r>
      <w:r>
        <w:t>0</w:t>
      </w:r>
      <w:r>
        <w:rPr>
          <w:rFonts w:hint="default"/>
          <w:lang w:val="ru-RU"/>
        </w:rPr>
        <w:t>3</w:t>
      </w:r>
      <w:r>
        <w:t>.06.2024–</w:t>
      </w:r>
      <w:r>
        <w:rPr>
          <w:spacing w:val="-3"/>
        </w:rPr>
        <w:t xml:space="preserve"> </w:t>
      </w:r>
      <w:r>
        <w:t>2</w:t>
      </w:r>
      <w:r>
        <w:rPr>
          <w:rFonts w:hint="default"/>
          <w:lang w:val="ru-RU"/>
        </w:rPr>
        <w:t>4</w:t>
      </w:r>
      <w:r>
        <w:t>.06.2024.</w:t>
      </w:r>
    </w:p>
    <w:p>
      <w:pPr>
        <w:pStyle w:val="11"/>
        <w:spacing w:before="7"/>
        <w:rPr>
          <w:sz w:val="32"/>
        </w:rPr>
      </w:pPr>
    </w:p>
    <w:p>
      <w:pPr>
        <w:pStyle w:val="13"/>
        <w:numPr>
          <w:ilvl w:val="2"/>
          <w:numId w:val="6"/>
        </w:numPr>
        <w:tabs>
          <w:tab w:val="left" w:pos="4504"/>
        </w:tabs>
        <w:spacing w:before="0" w:after="0" w:line="436" w:lineRule="auto"/>
        <w:ind w:left="930" w:right="4414" w:firstLine="3155"/>
        <w:jc w:val="both"/>
        <w:rPr>
          <w:sz w:val="28"/>
        </w:rPr>
      </w:pPr>
      <w:r>
        <w:rPr>
          <w:b/>
          <w:sz w:val="28"/>
        </w:rPr>
        <w:t>Режим работы</w:t>
      </w:r>
      <w:r>
        <w:rPr>
          <w:b/>
          <w:spacing w:val="-67"/>
          <w:sz w:val="28"/>
        </w:rPr>
        <w:t xml:space="preserve"> </w:t>
      </w:r>
    </w:p>
    <w:tbl>
      <w:tblPr>
        <w:tblStyle w:val="12"/>
        <w:tblW w:w="93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3"/>
        <w:gridCol w:w="5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3823" w:type="dxa"/>
          </w:tcPr>
          <w:p>
            <w:pPr>
              <w:pStyle w:val="14"/>
              <w:ind w:left="115" w:right="649"/>
              <w:rPr>
                <w:sz w:val="24"/>
                <w:szCs w:val="24"/>
              </w:rPr>
            </w:pPr>
            <w:r>
              <w:rPr>
                <w:b/>
                <w:i w:val="0"/>
                <w:iCs/>
                <w:sz w:val="24"/>
                <w:szCs w:val="24"/>
              </w:rPr>
              <w:t>08.00-08.30</w:t>
            </w:r>
            <w:r>
              <w:rPr>
                <w:b/>
                <w:i w:val="0"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зарядка</w:t>
            </w:r>
          </w:p>
        </w:tc>
        <w:tc>
          <w:tcPr>
            <w:tcW w:w="5532" w:type="dxa"/>
          </w:tcPr>
          <w:p>
            <w:pPr>
              <w:pStyle w:val="14"/>
              <w:ind w:left="114" w:right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традиционного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67"/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</w:rPr>
              <w:t>физических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танцевальная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разминка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разучивание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флешмоба</w:t>
            </w:r>
          </w:p>
          <w:p>
            <w:pPr>
              <w:pStyle w:val="14"/>
              <w:spacing w:line="308" w:lineRule="exact"/>
              <w:ind w:left="1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«Содружество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Орлят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3823" w:type="dxa"/>
          </w:tcPr>
          <w:p>
            <w:pPr>
              <w:pStyle w:val="14"/>
              <w:spacing w:line="242" w:lineRule="auto"/>
              <w:ind w:left="115" w:right="923"/>
              <w:rPr>
                <w:sz w:val="24"/>
                <w:szCs w:val="24"/>
              </w:rPr>
            </w:pPr>
            <w:r>
              <w:rPr>
                <w:b/>
                <w:i w:val="0"/>
                <w:iCs/>
                <w:sz w:val="24"/>
                <w:szCs w:val="24"/>
              </w:rPr>
              <w:t>08.30-08.45</w:t>
            </w:r>
            <w:r>
              <w:rPr>
                <w:b/>
                <w:i w:val="0"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Утренняя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</w:t>
            </w:r>
          </w:p>
        </w:tc>
        <w:tc>
          <w:tcPr>
            <w:tcW w:w="5532" w:type="dxa"/>
          </w:tcPr>
          <w:p>
            <w:pPr>
              <w:pStyle w:val="14"/>
              <w:ind w:left="114" w:right="8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Перекличка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предстоящих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67"/>
                <w:sz w:val="24"/>
                <w:szCs w:val="24"/>
                <w:lang w:val="ru-RU"/>
              </w:rPr>
              <w:t xml:space="preserve">      </w:t>
            </w:r>
            <w:r>
              <w:rPr>
                <w:sz w:val="24"/>
                <w:szCs w:val="24"/>
              </w:rPr>
              <w:t>событиях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поднятие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государственного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67"/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4"/>
                <w:szCs w:val="24"/>
              </w:rPr>
              <w:t>флага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исполнением</w:t>
            </w:r>
          </w:p>
          <w:p>
            <w:pPr>
              <w:pStyle w:val="14"/>
              <w:spacing w:line="307" w:lineRule="exact"/>
              <w:ind w:left="114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гимна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разучивание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орлятских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песен.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23" w:type="dxa"/>
          </w:tcPr>
          <w:p>
            <w:pPr>
              <w:pStyle w:val="14"/>
              <w:spacing w:line="315" w:lineRule="exact"/>
              <w:ind w:left="115"/>
              <w:rPr>
                <w:sz w:val="24"/>
                <w:szCs w:val="24"/>
              </w:rPr>
            </w:pPr>
            <w:r>
              <w:rPr>
                <w:b/>
                <w:i w:val="0"/>
                <w:iCs/>
                <w:sz w:val="24"/>
                <w:szCs w:val="24"/>
              </w:rPr>
              <w:t>09.00-09.30</w:t>
            </w:r>
            <w:r>
              <w:rPr>
                <w:b/>
                <w:i w:val="0"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5532" w:type="dxa"/>
          </w:tcPr>
          <w:p>
            <w:pPr>
              <w:pStyle w:val="14"/>
              <w:tabs>
                <w:tab w:val="left" w:pos="1045"/>
                <w:tab w:val="left" w:pos="1785"/>
                <w:tab w:val="left" w:pos="2179"/>
                <w:tab w:val="left" w:pos="3509"/>
                <w:tab w:val="left" w:pos="3927"/>
                <w:tab w:val="left" w:pos="5281"/>
              </w:tabs>
              <w:spacing w:line="237" w:lineRule="auto"/>
              <w:ind w:left="114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Начинается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творческой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презентации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меню,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которая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включает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jc w:val="center"/>
        </w:trPr>
        <w:tc>
          <w:tcPr>
            <w:tcW w:w="3823" w:type="dxa"/>
          </w:tcPr>
          <w:p>
            <w:pPr>
              <w:pStyle w:val="14"/>
              <w:ind w:left="115" w:right="357"/>
              <w:rPr>
                <w:sz w:val="24"/>
                <w:szCs w:val="24"/>
              </w:rPr>
            </w:pPr>
            <w:r>
              <w:rPr>
                <w:b/>
                <w:i w:val="0"/>
                <w:iCs/>
                <w:sz w:val="24"/>
                <w:szCs w:val="24"/>
              </w:rPr>
              <w:t>09.30-12.00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отряда,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полезный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кружков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секций</w:t>
            </w:r>
          </w:p>
        </w:tc>
        <w:tc>
          <w:tcPr>
            <w:tcW w:w="5532" w:type="dxa"/>
          </w:tcPr>
          <w:p>
            <w:pPr>
              <w:pStyle w:val="14"/>
              <w:ind w:left="114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минут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перерывом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ними в полчаса, или на 45 минут и 60 минут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перерывом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ними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минут.</w:t>
            </w:r>
          </w:p>
          <w:p>
            <w:pPr>
              <w:pStyle w:val="14"/>
              <w:spacing w:line="232" w:lineRule="auto"/>
              <w:ind w:left="114" w:right="5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 чередование спокойного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23" w:type="dxa"/>
          </w:tcPr>
          <w:p>
            <w:pPr>
              <w:pStyle w:val="14"/>
              <w:spacing w:line="308" w:lineRule="exact"/>
              <w:ind w:left="11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/>
                <w:i w:val="0"/>
                <w:iCs/>
                <w:sz w:val="24"/>
                <w:szCs w:val="24"/>
              </w:rPr>
              <w:t>12.00-13.00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обед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>
            <w:pPr>
              <w:pStyle w:val="14"/>
              <w:spacing w:line="320" w:lineRule="exact"/>
              <w:ind w:left="115"/>
              <w:rPr>
                <w:sz w:val="24"/>
                <w:szCs w:val="24"/>
              </w:rPr>
            </w:pPr>
          </w:p>
        </w:tc>
        <w:tc>
          <w:tcPr>
            <w:tcW w:w="5532" w:type="dxa"/>
          </w:tcPr>
          <w:p>
            <w:pPr>
              <w:pStyle w:val="14"/>
              <w:tabs>
                <w:tab w:val="left" w:pos="1459"/>
                <w:tab w:val="left" w:pos="1967"/>
                <w:tab w:val="left" w:pos="3077"/>
                <w:tab w:val="left" w:pos="4306"/>
              </w:tabs>
              <w:spacing w:line="316" w:lineRule="exact"/>
              <w:ind w:left="114" w:right="106"/>
              <w:jc w:val="left"/>
              <w:rPr>
                <w:sz w:val="24"/>
                <w:szCs w:val="24"/>
              </w:rPr>
            </w:pP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пищи.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3823" w:type="dxa"/>
          </w:tcPr>
          <w:p>
            <w:pPr>
              <w:pStyle w:val="14"/>
              <w:spacing w:line="312" w:lineRule="exact"/>
              <w:ind w:left="115"/>
              <w:rPr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13.00-14.00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- </w:t>
            </w:r>
            <w:r>
              <w:rPr>
                <w:sz w:val="24"/>
                <w:szCs w:val="24"/>
              </w:rPr>
              <w:t>Игры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>
            <w:pPr>
              <w:pStyle w:val="14"/>
              <w:spacing w:line="320" w:lineRule="exact"/>
              <w:ind w:left="11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интересам, игры на свежем воздухе</w:t>
            </w:r>
          </w:p>
        </w:tc>
        <w:tc>
          <w:tcPr>
            <w:tcW w:w="5532" w:type="dxa"/>
          </w:tcPr>
          <w:p>
            <w:pPr>
              <w:pStyle w:val="14"/>
              <w:ind w:left="114" w:righ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поиграть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спокойные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почитать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порисовать.</w:t>
            </w:r>
          </w:p>
          <w:p>
            <w:pPr>
              <w:pStyle w:val="14"/>
              <w:spacing w:line="321" w:lineRule="exact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того,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  <w:r>
              <w:rPr>
                <w:spacing w:val="8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</w:p>
          <w:p>
            <w:pPr>
              <w:pStyle w:val="14"/>
              <w:tabs>
                <w:tab w:val="left" w:pos="1459"/>
                <w:tab w:val="left" w:pos="1967"/>
                <w:tab w:val="left" w:pos="3077"/>
                <w:tab w:val="left" w:pos="4306"/>
              </w:tabs>
              <w:spacing w:line="316" w:lineRule="exact"/>
              <w:ind w:left="114" w:right="106"/>
              <w:jc w:val="left"/>
              <w:rPr>
                <w:spacing w:val="66"/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время для подведения с детьми итогов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3823" w:type="dxa"/>
          </w:tcPr>
          <w:p>
            <w:pPr>
              <w:pStyle w:val="14"/>
              <w:spacing w:line="320" w:lineRule="exact"/>
              <w:ind w:left="11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14.00 -14.30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- сбор домой, приведение отрядных места в порядок. Уход домой</w:t>
            </w:r>
          </w:p>
        </w:tc>
        <w:tc>
          <w:tcPr>
            <w:tcW w:w="5532" w:type="dxa"/>
          </w:tcPr>
          <w:p>
            <w:pPr>
              <w:pStyle w:val="14"/>
              <w:tabs>
                <w:tab w:val="left" w:pos="1459"/>
                <w:tab w:val="left" w:pos="1967"/>
                <w:tab w:val="left" w:pos="3077"/>
                <w:tab w:val="left" w:pos="4306"/>
              </w:tabs>
              <w:spacing w:line="316" w:lineRule="exact"/>
              <w:ind w:left="114" w:right="106"/>
              <w:jc w:val="left"/>
              <w:rPr>
                <w:spacing w:val="66"/>
                <w:sz w:val="24"/>
                <w:szCs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tabs>
          <w:tab w:val="left" w:pos="3664"/>
        </w:tabs>
        <w:spacing w:before="61" w:after="0" w:line="240" w:lineRule="auto"/>
        <w:ind w:right="0" w:rightChars="0" w:firstLine="3522" w:firstLineChars="1100"/>
        <w:jc w:val="left"/>
      </w:pPr>
    </w:p>
    <w:p>
      <w:pPr>
        <w:pStyle w:val="16"/>
        <w:spacing w:before="87"/>
        <w:ind w:left="3533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смены</w:t>
      </w:r>
      <w:r>
        <w:rPr>
          <w:spacing w:val="-1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периодам</w:t>
      </w:r>
    </w:p>
    <w:p>
      <w:pPr>
        <w:pStyle w:val="11"/>
        <w:spacing w:before="230"/>
        <w:ind w:right="318" w:firstLine="706"/>
        <w:jc w:val="both"/>
      </w:pPr>
      <w:r>
        <w:t>Содержание программы предполагает описание ключевых дел смены,</w:t>
      </w:r>
      <w:r>
        <w:rPr>
          <w:spacing w:val="1"/>
        </w:rPr>
        <w:t xml:space="preserve"> </w:t>
      </w:r>
      <w:r>
        <w:t>которые рекомендованы к реализации, так как именно они поддерживают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добавлять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содержания всей</w:t>
      </w:r>
      <w:r>
        <w:rPr>
          <w:spacing w:val="1"/>
        </w:rPr>
        <w:t xml:space="preserve"> </w:t>
      </w:r>
      <w:r>
        <w:t>программы и смысла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сюжета.</w:t>
      </w:r>
    </w:p>
    <w:p>
      <w:pPr>
        <w:pStyle w:val="11"/>
        <w:spacing w:before="75"/>
        <w:ind w:right="320" w:firstLine="706"/>
        <w:jc w:val="both"/>
      </w:pPr>
      <w:r>
        <w:t>Обязательным условием является неведение участников относительно</w:t>
      </w:r>
      <w:r>
        <w:rPr>
          <w:spacing w:val="1"/>
        </w:rPr>
        <w:t xml:space="preserve"> </w:t>
      </w:r>
      <w:r>
        <w:t>ожидающих их событий: каждое утро, открывая новые страницы волшебной</w:t>
      </w:r>
      <w:r>
        <w:rPr>
          <w:spacing w:val="1"/>
        </w:rPr>
        <w:t xml:space="preserve"> </w:t>
      </w:r>
      <w:r>
        <w:t>книги, ребята вместе со своим вожатым/учителем находят новые задания,</w:t>
      </w:r>
      <w:r>
        <w:rPr>
          <w:spacing w:val="1"/>
        </w:rPr>
        <w:t xml:space="preserve"> </w:t>
      </w:r>
      <w:r>
        <w:t>подсказки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день.</w:t>
      </w:r>
    </w:p>
    <w:p>
      <w:pPr>
        <w:spacing w:before="243"/>
        <w:ind w:left="1204" w:right="315" w:firstLine="70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Организационный период (1-2 дни смены) </w:t>
      </w:r>
      <w:r>
        <w:rPr>
          <w:sz w:val="24"/>
          <w:szCs w:val="24"/>
        </w:rPr>
        <w:t>– орлята собираются вместе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провести время.</w:t>
      </w:r>
    </w:p>
    <w:p>
      <w:pPr>
        <w:pStyle w:val="11"/>
        <w:spacing w:before="239"/>
        <w:ind w:left="1915"/>
        <w:rPr>
          <w:sz w:val="24"/>
          <w:szCs w:val="24"/>
        </w:rPr>
      </w:pPr>
      <w:r>
        <w:rPr>
          <w:spacing w:val="-1"/>
          <w:sz w:val="24"/>
          <w:szCs w:val="24"/>
        </w:rPr>
        <w:t>Задачи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организационного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периода:</w:t>
      </w:r>
    </w:p>
    <w:p>
      <w:pPr>
        <w:pStyle w:val="13"/>
        <w:numPr>
          <w:ilvl w:val="0"/>
          <w:numId w:val="15"/>
        </w:numPr>
        <w:tabs>
          <w:tab w:val="left" w:pos="2332"/>
          <w:tab w:val="left" w:pos="2333"/>
        </w:tabs>
        <w:spacing w:before="240" w:line="256" w:lineRule="auto"/>
        <w:ind w:right="1119" w:firstLine="70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адаптация участников смены, знакомство с правилами лагеря,</w:t>
      </w:r>
      <w:r>
        <w:rPr>
          <w:color w:val="auto"/>
          <w:spacing w:val="-6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распорядком дня;</w:t>
      </w:r>
    </w:p>
    <w:p>
      <w:pPr>
        <w:pStyle w:val="13"/>
        <w:numPr>
          <w:ilvl w:val="0"/>
          <w:numId w:val="15"/>
        </w:numPr>
        <w:tabs>
          <w:tab w:val="left" w:pos="2332"/>
          <w:tab w:val="left" w:pos="2333"/>
        </w:tabs>
        <w:spacing w:before="2"/>
        <w:ind w:left="2333" w:hanging="42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знакомство</w:t>
      </w:r>
      <w:r>
        <w:rPr>
          <w:color w:val="auto"/>
          <w:spacing w:val="-8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</w:t>
      </w:r>
      <w:r>
        <w:rPr>
          <w:color w:val="auto"/>
          <w:spacing w:val="-13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территорией,</w:t>
      </w:r>
      <w:r>
        <w:rPr>
          <w:color w:val="auto"/>
          <w:spacing w:val="-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историей</w:t>
      </w:r>
      <w:r>
        <w:rPr>
          <w:color w:val="auto"/>
          <w:spacing w:val="-1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</w:t>
      </w:r>
      <w:r>
        <w:rPr>
          <w:color w:val="auto"/>
          <w:spacing w:val="-1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инфраструктурой</w:t>
      </w:r>
      <w:r>
        <w:rPr>
          <w:color w:val="auto"/>
          <w:spacing w:val="-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лагеря;</w:t>
      </w:r>
    </w:p>
    <w:p>
      <w:pPr>
        <w:pStyle w:val="13"/>
        <w:numPr>
          <w:ilvl w:val="0"/>
          <w:numId w:val="15"/>
        </w:numPr>
        <w:tabs>
          <w:tab w:val="left" w:pos="2332"/>
          <w:tab w:val="left" w:pos="2333"/>
        </w:tabs>
        <w:spacing w:before="29" w:line="256" w:lineRule="auto"/>
        <w:ind w:right="852" w:firstLine="70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знакомство</w:t>
      </w:r>
      <w:r>
        <w:rPr>
          <w:color w:val="auto"/>
          <w:spacing w:val="4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со</w:t>
      </w:r>
      <w:r>
        <w:rPr>
          <w:color w:val="auto"/>
          <w:spacing w:val="45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всеми</w:t>
      </w:r>
      <w:r>
        <w:rPr>
          <w:color w:val="auto"/>
          <w:spacing w:val="5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участниками</w:t>
      </w:r>
      <w:r>
        <w:rPr>
          <w:color w:val="auto"/>
          <w:spacing w:val="4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смены</w:t>
      </w:r>
      <w:r>
        <w:rPr>
          <w:color w:val="auto"/>
          <w:spacing w:val="4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</w:t>
      </w:r>
      <w:r>
        <w:rPr>
          <w:color w:val="auto"/>
          <w:spacing w:val="43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форме</w:t>
      </w:r>
      <w:r>
        <w:rPr>
          <w:color w:val="auto"/>
          <w:spacing w:val="4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творческих</w:t>
      </w:r>
      <w:r>
        <w:rPr>
          <w:color w:val="auto"/>
          <w:spacing w:val="-6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визиток</w:t>
      </w:r>
      <w:r>
        <w:rPr>
          <w:color w:val="auto"/>
          <w:spacing w:val="-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отрядов;</w:t>
      </w:r>
    </w:p>
    <w:p>
      <w:pPr>
        <w:pStyle w:val="13"/>
        <w:numPr>
          <w:ilvl w:val="0"/>
          <w:numId w:val="15"/>
        </w:numPr>
        <w:tabs>
          <w:tab w:val="left" w:pos="2332"/>
          <w:tab w:val="left" w:pos="2333"/>
        </w:tabs>
        <w:spacing w:before="7" w:line="256" w:lineRule="auto"/>
        <w:ind w:right="871" w:firstLine="70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знакомство</w:t>
      </w:r>
      <w:r>
        <w:rPr>
          <w:color w:val="auto"/>
          <w:spacing w:val="4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</w:t>
      </w:r>
      <w:r>
        <w:rPr>
          <w:color w:val="auto"/>
          <w:spacing w:val="3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содержанием</w:t>
      </w:r>
      <w:r>
        <w:rPr>
          <w:color w:val="auto"/>
          <w:spacing w:val="3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программы</w:t>
      </w:r>
      <w:r>
        <w:rPr>
          <w:color w:val="auto"/>
          <w:spacing w:val="3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смены</w:t>
      </w:r>
      <w:r>
        <w:rPr>
          <w:color w:val="auto"/>
          <w:spacing w:val="4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(ввод</w:t>
      </w:r>
      <w:r>
        <w:rPr>
          <w:color w:val="auto"/>
          <w:spacing w:val="4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</w:t>
      </w:r>
      <w:r>
        <w:rPr>
          <w:color w:val="auto"/>
          <w:spacing w:val="2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игровой</w:t>
      </w:r>
      <w:r>
        <w:rPr>
          <w:color w:val="auto"/>
          <w:spacing w:val="-6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сюжет,</w:t>
      </w:r>
      <w:r>
        <w:rPr>
          <w:color w:val="auto"/>
          <w:spacing w:val="-2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информирование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детей</w:t>
      </w:r>
      <w:r>
        <w:rPr>
          <w:color w:val="auto"/>
          <w:spacing w:val="-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об</w:t>
      </w:r>
      <w:r>
        <w:rPr>
          <w:color w:val="auto"/>
          <w:spacing w:val="3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их</w:t>
      </w:r>
      <w:r>
        <w:rPr>
          <w:color w:val="auto"/>
          <w:spacing w:val="-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возможностях</w:t>
      </w:r>
      <w:r>
        <w:rPr>
          <w:color w:val="auto"/>
          <w:spacing w:val="-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</w:t>
      </w:r>
      <w:r>
        <w:rPr>
          <w:color w:val="auto"/>
          <w:spacing w:val="-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смене).</w:t>
      </w:r>
    </w:p>
    <w:tbl>
      <w:tblPr>
        <w:tblStyle w:val="12"/>
        <w:tblpPr w:leftFromText="180" w:rightFromText="180" w:vertAnchor="text" w:horzAnchor="page" w:tblpX="1463" w:tblpY="26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3"/>
        <w:gridCol w:w="6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123" w:type="dxa"/>
          </w:tcPr>
          <w:p>
            <w:pPr>
              <w:pStyle w:val="14"/>
              <w:spacing w:before="88" w:line="242" w:lineRule="auto"/>
              <w:ind w:left="662" w:right="370" w:hanging="26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</w:t>
            </w: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ключевых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событий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6259" w:type="dxa"/>
          </w:tcPr>
          <w:p>
            <w:pPr>
              <w:pStyle w:val="14"/>
              <w:spacing w:before="252"/>
              <w:ind w:left="19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382" w:type="dxa"/>
            <w:gridSpan w:val="2"/>
          </w:tcPr>
          <w:p>
            <w:pPr>
              <w:pStyle w:val="14"/>
              <w:spacing w:before="79"/>
              <w:ind w:left="6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1-й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смены.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Организационный</w:t>
            </w:r>
            <w:r>
              <w:rPr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период.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Формирование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отрядов.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3123" w:type="dxa"/>
          </w:tcPr>
          <w:p>
            <w:pPr>
              <w:pStyle w:val="14"/>
              <w:spacing w:before="74" w:line="242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«Играю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играют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друзья»</w:t>
            </w:r>
          </w:p>
        </w:tc>
        <w:tc>
          <w:tcPr>
            <w:tcW w:w="6259" w:type="dxa"/>
          </w:tcPr>
          <w:p>
            <w:pPr>
              <w:pStyle w:val="14"/>
              <w:tabs>
                <w:tab w:val="left" w:pos="2577"/>
                <w:tab w:val="left" w:pos="4167"/>
              </w:tabs>
              <w:spacing w:before="74" w:line="242" w:lineRule="auto"/>
              <w:ind w:left="105" w:right="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взаимодействие,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командообразование,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сплочение,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выявление</w:t>
            </w:r>
          </w:p>
        </w:tc>
      </w:tr>
    </w:tbl>
    <w:p>
      <w:pPr>
        <w:pStyle w:val="2"/>
        <w:numPr>
          <w:ilvl w:val="0"/>
          <w:numId w:val="0"/>
        </w:numPr>
        <w:tabs>
          <w:tab w:val="left" w:pos="3664"/>
        </w:tabs>
        <w:spacing w:before="61" w:after="0" w:line="240" w:lineRule="auto"/>
        <w:ind w:right="0" w:rightChars="0" w:firstLine="2641" w:firstLineChars="1100"/>
        <w:jc w:val="left"/>
        <w:rPr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3664"/>
        </w:tabs>
        <w:spacing w:before="61" w:after="0" w:line="240" w:lineRule="auto"/>
        <w:ind w:right="0" w:rightChars="0" w:firstLine="2641" w:firstLineChars="1100"/>
        <w:jc w:val="left"/>
        <w:rPr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3664"/>
        </w:tabs>
        <w:spacing w:before="61" w:after="0" w:line="240" w:lineRule="auto"/>
        <w:ind w:right="0" w:rightChars="0" w:firstLine="2641" w:firstLineChars="1100"/>
        <w:jc w:val="left"/>
        <w:rPr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3664"/>
        </w:tabs>
        <w:spacing w:before="61" w:after="0" w:line="240" w:lineRule="auto"/>
        <w:ind w:right="0" w:rightChars="0" w:firstLine="2641" w:firstLineChars="1100"/>
        <w:jc w:val="left"/>
        <w:rPr>
          <w:sz w:val="24"/>
          <w:szCs w:val="24"/>
        </w:rPr>
      </w:pPr>
    </w:p>
    <w:tbl>
      <w:tblPr>
        <w:tblStyle w:val="12"/>
        <w:tblW w:w="0" w:type="auto"/>
        <w:tblInd w:w="9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6"/>
        <w:gridCol w:w="6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3106" w:type="dxa"/>
          </w:tcPr>
          <w:p>
            <w:pPr>
              <w:pStyle w:val="14"/>
              <w:spacing w:before="7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отряда)</w:t>
            </w:r>
          </w:p>
          <w:p>
            <w:pPr>
              <w:pStyle w:val="14"/>
              <w:spacing w:before="25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49" w:type="dxa"/>
          </w:tcPr>
          <w:p>
            <w:pPr>
              <w:pStyle w:val="14"/>
              <w:spacing w:before="79"/>
              <w:ind w:left="105"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лидера, создание благоприятного эмоционального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фона в коллективе; при необходимости игры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 или закрепление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имён.</w:t>
            </w:r>
          </w:p>
          <w:p>
            <w:pPr>
              <w:pStyle w:val="14"/>
              <w:spacing w:before="239" w:line="242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"https://disk.yandex.ru/i/LCD7UTT6EeASMg"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https://disk.yandex.ru/i/LCD7UTT6EeASMg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3106" w:type="dxa"/>
          </w:tcPr>
          <w:p>
            <w:pPr>
              <w:pStyle w:val="14"/>
              <w:spacing w:before="75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</w:p>
          <w:p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лагерь»</w:t>
            </w:r>
          </w:p>
          <w:p>
            <w:pPr>
              <w:pStyle w:val="14"/>
              <w:spacing w:before="2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лагеря)</w:t>
            </w:r>
          </w:p>
          <w:p>
            <w:pPr>
              <w:pStyle w:val="14"/>
              <w:spacing w:before="26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249" w:type="dxa"/>
          </w:tcPr>
          <w:p>
            <w:pPr>
              <w:pStyle w:val="14"/>
              <w:spacing w:before="70"/>
              <w:ind w:left="105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поднятием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номером,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приветственной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лагеря, основными правилами и распорядком дня,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ключевыми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людьми,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обращаться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смены.</w:t>
            </w:r>
          </w:p>
          <w:p>
            <w:pPr>
              <w:pStyle w:val="14"/>
              <w:spacing w:before="24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"https://disk.yandex.ru/i/VNVJHNYPrlA3iQ"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https://disk.yandex.ru/i/VNVJHNYPrlA3iQ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355" w:type="dxa"/>
            <w:gridSpan w:val="2"/>
          </w:tcPr>
          <w:p>
            <w:pPr>
              <w:pStyle w:val="14"/>
              <w:spacing w:before="70"/>
              <w:ind w:left="1366" w:right="135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2-й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смены.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Погружение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игровой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сюжет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смены.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3106" w:type="dxa"/>
          </w:tcPr>
          <w:p>
            <w:pPr>
              <w:pStyle w:val="14"/>
              <w:spacing w:before="65"/>
              <w:ind w:right="5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встреча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орлят </w:t>
            </w:r>
            <w:r>
              <w:rPr>
                <w:sz w:val="24"/>
                <w:szCs w:val="24"/>
              </w:rPr>
              <w:t>«Знакомьтесь,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мы!»</w:t>
            </w:r>
          </w:p>
          <w:p>
            <w:pPr>
              <w:pStyle w:val="14"/>
              <w:spacing w:before="11"/>
              <w:ind w:left="0"/>
              <w:rPr>
                <w:sz w:val="24"/>
                <w:szCs w:val="24"/>
              </w:rPr>
            </w:pPr>
          </w:p>
          <w:p>
            <w:pPr>
              <w:pStyle w:val="1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лагеря)</w:t>
            </w:r>
          </w:p>
          <w:p>
            <w:pPr>
              <w:pStyle w:val="14"/>
              <w:spacing w:before="26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249" w:type="dxa"/>
          </w:tcPr>
          <w:p>
            <w:pPr>
              <w:pStyle w:val="14"/>
              <w:spacing w:before="65"/>
              <w:ind w:left="105"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визиток,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девизов;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 с творческой визиткой «вожатского»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наставников-старшеклассников.</w:t>
            </w:r>
          </w:p>
          <w:p>
            <w:pPr>
              <w:pStyle w:val="14"/>
              <w:spacing w:before="244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"https://disk.yandex.ru/i/0UqXS4_n4omtsg"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https://disk.yandex.ru/i/0UqXS4_n4omtsg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3106" w:type="dxa"/>
          </w:tcPr>
          <w:p>
            <w:pPr>
              <w:pStyle w:val="14"/>
              <w:spacing w:before="75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  <w:p>
            <w:pPr>
              <w:pStyle w:val="14"/>
              <w:ind w:right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«Открывая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страницы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книги»</w:t>
            </w:r>
          </w:p>
          <w:p>
            <w:pPr>
              <w:pStyle w:val="14"/>
              <w:spacing w:before="23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отряда)</w:t>
            </w:r>
          </w:p>
          <w:p>
            <w:pPr>
              <w:pStyle w:val="14"/>
              <w:spacing w:before="25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249" w:type="dxa"/>
          </w:tcPr>
          <w:p>
            <w:pPr>
              <w:pStyle w:val="14"/>
              <w:spacing w:before="65"/>
              <w:ind w:left="105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волшебной книги, открыв которую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видят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неизвестной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страны. «Жители» знакомят детей с правилами,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неизвестной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стране.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продумывает группыЧТП.</w:t>
            </w:r>
          </w:p>
          <w:p>
            <w:pPr>
              <w:pStyle w:val="14"/>
              <w:spacing w:before="244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"https://disk.yandex.ru/i/oFdBvcBPL8J_4Q"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https://disk.yandex.ru/i/oFdBvcBPL8J_4Q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</w:tbl>
    <w:p>
      <w:pPr>
        <w:pStyle w:val="2"/>
        <w:numPr>
          <w:ilvl w:val="0"/>
          <w:numId w:val="0"/>
        </w:numPr>
        <w:tabs>
          <w:tab w:val="left" w:pos="3664"/>
        </w:tabs>
        <w:spacing w:before="61" w:after="0" w:line="240" w:lineRule="auto"/>
        <w:ind w:right="0" w:rightChars="0" w:firstLine="2641" w:firstLineChars="1100"/>
        <w:jc w:val="left"/>
        <w:rPr>
          <w:sz w:val="24"/>
          <w:szCs w:val="24"/>
        </w:rPr>
      </w:pPr>
    </w:p>
    <w:p>
      <w:pPr>
        <w:spacing w:before="75"/>
        <w:ind w:left="1204" w:right="311" w:firstLine="70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Основной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период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(3-12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дни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смены)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орлята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путешествие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неизвестной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невидимые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жители.</w:t>
      </w:r>
    </w:p>
    <w:p>
      <w:pPr>
        <w:pStyle w:val="11"/>
        <w:spacing w:before="239"/>
        <w:ind w:left="1915"/>
        <w:rPr>
          <w:sz w:val="24"/>
          <w:szCs w:val="24"/>
        </w:rPr>
      </w:pPr>
      <w:r>
        <w:rPr>
          <w:sz w:val="24"/>
          <w:szCs w:val="24"/>
        </w:rPr>
        <w:t>Задачи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периода:</w:t>
      </w:r>
    </w:p>
    <w:p>
      <w:pPr>
        <w:pStyle w:val="13"/>
        <w:numPr>
          <w:ilvl w:val="0"/>
          <w:numId w:val="15"/>
        </w:numPr>
        <w:tabs>
          <w:tab w:val="left" w:pos="2338"/>
        </w:tabs>
        <w:spacing w:before="240" w:line="261" w:lineRule="auto"/>
        <w:ind w:right="325" w:firstLine="706"/>
        <w:jc w:val="both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богатств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Родины;</w:t>
      </w:r>
    </w:p>
    <w:p>
      <w:pPr>
        <w:pStyle w:val="13"/>
        <w:numPr>
          <w:ilvl w:val="0"/>
          <w:numId w:val="15"/>
        </w:numPr>
        <w:tabs>
          <w:tab w:val="left" w:pos="2338"/>
        </w:tabs>
        <w:spacing w:line="256" w:lineRule="auto"/>
        <w:ind w:right="321" w:firstLine="706"/>
        <w:jc w:val="both"/>
        <w:rPr>
          <w:sz w:val="24"/>
          <w:szCs w:val="24"/>
        </w:rPr>
      </w:pPr>
      <w:r>
        <w:rPr>
          <w:sz w:val="24"/>
          <w:szCs w:val="24"/>
        </w:rPr>
        <w:t>поддержание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благоприятного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эмоционально-психологического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климата;</w:t>
      </w:r>
    </w:p>
    <w:p>
      <w:pPr>
        <w:pStyle w:val="13"/>
        <w:numPr>
          <w:ilvl w:val="0"/>
          <w:numId w:val="15"/>
        </w:numPr>
        <w:tabs>
          <w:tab w:val="left" w:pos="2338"/>
        </w:tabs>
        <w:spacing w:line="256" w:lineRule="auto"/>
        <w:ind w:right="322" w:firstLine="706"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индивидуальности, его творческого и нравственного потенциала, активности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инициативы;</w:t>
      </w:r>
    </w:p>
    <w:p>
      <w:pPr>
        <w:pStyle w:val="13"/>
        <w:numPr>
          <w:ilvl w:val="0"/>
          <w:numId w:val="15"/>
        </w:numPr>
        <w:tabs>
          <w:tab w:val="left" w:pos="2333"/>
        </w:tabs>
        <w:spacing w:before="9"/>
        <w:ind w:left="2333" w:hanging="423"/>
        <w:jc w:val="both"/>
        <w:rPr>
          <w:sz w:val="24"/>
          <w:szCs w:val="24"/>
        </w:rPr>
      </w:pPr>
      <w:r>
        <w:rPr>
          <w:sz w:val="24"/>
          <w:szCs w:val="24"/>
        </w:rPr>
        <w:t>приобщение 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здоровому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образу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>
      <w:pPr>
        <w:pStyle w:val="13"/>
        <w:numPr>
          <w:ilvl w:val="0"/>
          <w:numId w:val="15"/>
        </w:numPr>
        <w:tabs>
          <w:tab w:val="left" w:pos="2333"/>
        </w:tabs>
        <w:spacing w:before="19"/>
        <w:ind w:left="2333" w:hanging="423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внутри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коллектива.</w:t>
      </w:r>
    </w:p>
    <w:p>
      <w:pPr>
        <w:pStyle w:val="13"/>
        <w:widowControl w:val="0"/>
        <w:numPr>
          <w:numId w:val="0"/>
        </w:numPr>
        <w:tabs>
          <w:tab w:val="left" w:pos="2333"/>
        </w:tabs>
        <w:autoSpaceDE w:val="0"/>
        <w:autoSpaceDN w:val="0"/>
        <w:spacing w:before="19" w:after="0" w:line="240" w:lineRule="auto"/>
        <w:ind w:right="0" w:rightChars="0"/>
        <w:jc w:val="both"/>
        <w:rPr>
          <w:sz w:val="24"/>
          <w:szCs w:val="24"/>
        </w:rPr>
      </w:pPr>
    </w:p>
    <w:p>
      <w:pPr>
        <w:pStyle w:val="13"/>
        <w:widowControl w:val="0"/>
        <w:numPr>
          <w:numId w:val="0"/>
        </w:numPr>
        <w:tabs>
          <w:tab w:val="left" w:pos="2333"/>
        </w:tabs>
        <w:autoSpaceDE w:val="0"/>
        <w:autoSpaceDN w:val="0"/>
        <w:spacing w:before="19" w:after="0" w:line="240" w:lineRule="auto"/>
        <w:ind w:right="0" w:rightChars="0"/>
        <w:jc w:val="both"/>
        <w:rPr>
          <w:sz w:val="24"/>
          <w:szCs w:val="24"/>
        </w:rPr>
      </w:pPr>
    </w:p>
    <w:p>
      <w:pPr>
        <w:pStyle w:val="13"/>
        <w:widowControl w:val="0"/>
        <w:numPr>
          <w:numId w:val="0"/>
        </w:numPr>
        <w:tabs>
          <w:tab w:val="left" w:pos="2333"/>
        </w:tabs>
        <w:autoSpaceDE w:val="0"/>
        <w:autoSpaceDN w:val="0"/>
        <w:spacing w:before="19" w:after="0" w:line="240" w:lineRule="auto"/>
        <w:ind w:right="0" w:rightChars="0"/>
        <w:jc w:val="both"/>
        <w:rPr>
          <w:sz w:val="24"/>
          <w:szCs w:val="24"/>
        </w:rPr>
      </w:pPr>
    </w:p>
    <w:p>
      <w:pPr>
        <w:pStyle w:val="13"/>
        <w:widowControl w:val="0"/>
        <w:numPr>
          <w:numId w:val="0"/>
        </w:numPr>
        <w:tabs>
          <w:tab w:val="left" w:pos="2333"/>
        </w:tabs>
        <w:autoSpaceDE w:val="0"/>
        <w:autoSpaceDN w:val="0"/>
        <w:spacing w:before="19" w:after="0" w:line="240" w:lineRule="auto"/>
        <w:ind w:right="0" w:rightChars="0"/>
        <w:jc w:val="both"/>
        <w:rPr>
          <w:sz w:val="24"/>
          <w:szCs w:val="24"/>
        </w:rPr>
      </w:pPr>
    </w:p>
    <w:p>
      <w:pPr>
        <w:pStyle w:val="13"/>
        <w:widowControl w:val="0"/>
        <w:numPr>
          <w:numId w:val="0"/>
        </w:numPr>
        <w:tabs>
          <w:tab w:val="left" w:pos="2333"/>
        </w:tabs>
        <w:autoSpaceDE w:val="0"/>
        <w:autoSpaceDN w:val="0"/>
        <w:spacing w:before="19" w:after="0" w:line="240" w:lineRule="auto"/>
        <w:ind w:right="0" w:rightChars="0"/>
        <w:jc w:val="both"/>
        <w:rPr>
          <w:sz w:val="24"/>
          <w:szCs w:val="24"/>
        </w:rPr>
      </w:pPr>
    </w:p>
    <w:p>
      <w:pPr>
        <w:pStyle w:val="13"/>
        <w:widowControl w:val="0"/>
        <w:numPr>
          <w:numId w:val="0"/>
        </w:numPr>
        <w:tabs>
          <w:tab w:val="left" w:pos="2333"/>
        </w:tabs>
        <w:autoSpaceDE w:val="0"/>
        <w:autoSpaceDN w:val="0"/>
        <w:spacing w:before="19" w:after="0" w:line="240" w:lineRule="auto"/>
        <w:ind w:right="0" w:rightChars="0"/>
        <w:jc w:val="both"/>
        <w:rPr>
          <w:sz w:val="24"/>
          <w:szCs w:val="24"/>
        </w:rPr>
      </w:pPr>
    </w:p>
    <w:p>
      <w:pPr>
        <w:pStyle w:val="13"/>
        <w:widowControl w:val="0"/>
        <w:numPr>
          <w:numId w:val="0"/>
        </w:numPr>
        <w:tabs>
          <w:tab w:val="left" w:pos="2333"/>
        </w:tabs>
        <w:autoSpaceDE w:val="0"/>
        <w:autoSpaceDN w:val="0"/>
        <w:spacing w:before="19" w:after="0" w:line="240" w:lineRule="auto"/>
        <w:ind w:right="0" w:rightChars="0"/>
        <w:jc w:val="both"/>
        <w:rPr>
          <w:sz w:val="24"/>
          <w:szCs w:val="24"/>
        </w:rPr>
      </w:pPr>
    </w:p>
    <w:p>
      <w:pPr>
        <w:pStyle w:val="13"/>
        <w:widowControl w:val="0"/>
        <w:numPr>
          <w:numId w:val="0"/>
        </w:numPr>
        <w:tabs>
          <w:tab w:val="left" w:pos="2333"/>
        </w:tabs>
        <w:autoSpaceDE w:val="0"/>
        <w:autoSpaceDN w:val="0"/>
        <w:spacing w:before="19" w:after="0" w:line="240" w:lineRule="auto"/>
        <w:ind w:right="0" w:rightChars="0"/>
        <w:jc w:val="both"/>
        <w:rPr>
          <w:sz w:val="24"/>
          <w:szCs w:val="24"/>
        </w:rPr>
      </w:pPr>
    </w:p>
    <w:p>
      <w:pPr>
        <w:pStyle w:val="11"/>
        <w:spacing w:before="3"/>
        <w:ind w:left="0"/>
        <w:rPr>
          <w:sz w:val="24"/>
          <w:szCs w:val="24"/>
        </w:rPr>
      </w:pPr>
    </w:p>
    <w:tbl>
      <w:tblPr>
        <w:tblStyle w:val="12"/>
        <w:tblW w:w="0" w:type="auto"/>
        <w:tblInd w:w="1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1"/>
        <w:gridCol w:w="6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781" w:type="dxa"/>
          </w:tcPr>
          <w:p>
            <w:pPr>
              <w:pStyle w:val="14"/>
              <w:spacing w:before="88" w:line="242" w:lineRule="auto"/>
              <w:ind w:left="998" w:right="123" w:hanging="8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Ключевые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события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6785" w:type="dxa"/>
          </w:tcPr>
          <w:p>
            <w:pPr>
              <w:pStyle w:val="14"/>
              <w:spacing w:before="252"/>
              <w:ind w:left="17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ключевых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566" w:type="dxa"/>
            <w:gridSpan w:val="2"/>
          </w:tcPr>
          <w:p>
            <w:pPr>
              <w:pStyle w:val="14"/>
              <w:spacing w:before="79"/>
              <w:ind w:left="7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3-й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смены.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Тематический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«Национальные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игры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забавы»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2781" w:type="dxa"/>
            <w:vMerge w:val="restart"/>
          </w:tcPr>
          <w:p>
            <w:pPr>
              <w:pStyle w:val="14"/>
              <w:spacing w:before="74" w:line="247" w:lineRule="auto"/>
              <w:ind w:right="6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Время отрядного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творчества</w:t>
            </w:r>
          </w:p>
          <w:p>
            <w:pPr>
              <w:pStyle w:val="14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Орлята!»</w:t>
            </w:r>
          </w:p>
          <w:p>
            <w:pPr>
              <w:pStyle w:val="14"/>
              <w:spacing w:before="23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785" w:type="dxa"/>
            <w:tcBorders>
              <w:bottom w:val="nil"/>
            </w:tcBorders>
          </w:tcPr>
          <w:p>
            <w:pPr>
              <w:pStyle w:val="14"/>
              <w:spacing w:before="79"/>
              <w:ind w:left="105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забавами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России/региона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рассматривают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спектр национальных игр и забав и более подробно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знакомятся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конкретной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заранее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определённой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жребием.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781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nil"/>
            </w:tcBorders>
          </w:tcPr>
          <w:p>
            <w:pPr>
              <w:pStyle w:val="14"/>
              <w:spacing w:before="113" w:line="247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"https://disk.yandex.ru/i/NeMiPds009_H6Q"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https://disk.yandex.ru/i/NeMiPds009_H6Q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781" w:type="dxa"/>
            <w:tcBorders>
              <w:bottom w:val="nil"/>
            </w:tcBorders>
          </w:tcPr>
          <w:p>
            <w:pPr>
              <w:pStyle w:val="14"/>
              <w:spacing w:before="79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</w:p>
          <w:p>
            <w:pPr>
              <w:pStyle w:val="14"/>
              <w:spacing w:line="242" w:lineRule="auto"/>
              <w:ind w:right="1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команда!»</w:t>
            </w:r>
          </w:p>
          <w:p>
            <w:pPr>
              <w:pStyle w:val="14"/>
              <w:spacing w:before="226" w:line="315" w:lineRule="exact"/>
              <w:rPr>
                <w:i/>
                <w:sz w:val="24"/>
                <w:szCs w:val="24"/>
              </w:rPr>
            </w:pPr>
          </w:p>
        </w:tc>
        <w:tc>
          <w:tcPr>
            <w:tcW w:w="6785" w:type="dxa"/>
            <w:tcBorders>
              <w:bottom w:val="nil"/>
            </w:tcBorders>
          </w:tcPr>
          <w:p>
            <w:pPr>
              <w:pStyle w:val="14"/>
              <w:spacing w:before="74"/>
              <w:ind w:left="105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и игры на сплочение и командообразование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проведение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других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ребят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своей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игры,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познакомились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отрядного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творчества</w:t>
            </w:r>
          </w:p>
          <w:p>
            <w:pPr>
              <w:pStyle w:val="14"/>
              <w:spacing w:before="4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Орлята!»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81" w:type="dxa"/>
            <w:tcBorders>
              <w:top w:val="nil"/>
            </w:tcBorders>
          </w:tcPr>
          <w:p>
            <w:pPr>
              <w:pStyle w:val="14"/>
              <w:spacing w:before="25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785" w:type="dxa"/>
            <w:tcBorders>
              <w:top w:val="nil"/>
            </w:tcBorders>
          </w:tcPr>
          <w:p>
            <w:pPr>
              <w:pStyle w:val="14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"https://disk.yandex.ru/i/8SSly_hQdrXAjg"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https://disk.yandex.ru/i/8SSly_hQdrXAjg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566" w:type="dxa"/>
            <w:gridSpan w:val="2"/>
          </w:tcPr>
          <w:p>
            <w:pPr>
              <w:pStyle w:val="14"/>
              <w:spacing w:before="74"/>
              <w:ind w:left="6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4-й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смены.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Тематический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«Устное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народное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творчество»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2781" w:type="dxa"/>
            <w:tcBorders>
              <w:bottom w:val="nil"/>
            </w:tcBorders>
          </w:tcPr>
          <w:p>
            <w:pPr>
              <w:pStyle w:val="14"/>
              <w:spacing w:before="80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онкурс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знатоков</w:t>
            </w:r>
          </w:p>
          <w:p>
            <w:pPr>
              <w:pStyle w:val="14"/>
              <w:ind w:righ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«Ларец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мудрости»</w:t>
            </w:r>
          </w:p>
          <w:p>
            <w:pPr>
              <w:pStyle w:val="14"/>
              <w:spacing w:before="22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>
            <w:pPr>
              <w:pStyle w:val="14"/>
              <w:spacing w:before="70"/>
              <w:ind w:left="105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России/региона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 Это могут быть сказы и сказки, рассказы,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былины,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повести,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песни,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поговорки.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81" w:type="dxa"/>
            <w:tcBorders>
              <w:top w:val="nil"/>
            </w:tcBorders>
          </w:tcPr>
          <w:p>
            <w:pPr>
              <w:pStyle w:val="14"/>
              <w:spacing w:before="24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785" w:type="dxa"/>
            <w:tcBorders>
              <w:top w:val="nil"/>
            </w:tcBorders>
          </w:tcPr>
          <w:p>
            <w:pPr>
              <w:pStyle w:val="14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"https://disk.yandex.ru/i/WbAW79TKQ8UihQ"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https://disk.yandex.ru/i/WbAW79TKQ8UihQ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2781" w:type="dxa"/>
            <w:vMerge w:val="restart"/>
          </w:tcPr>
          <w:p>
            <w:pPr>
              <w:pStyle w:val="14"/>
              <w:spacing w:before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  <w:p>
            <w:pPr>
              <w:pStyle w:val="14"/>
              <w:ind w:righ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«Там,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неведомых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дорожках»</w:t>
            </w:r>
          </w:p>
          <w:p>
            <w:pPr>
              <w:pStyle w:val="14"/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лагеря)</w:t>
            </w:r>
          </w:p>
          <w:p>
            <w:pPr>
              <w:pStyle w:val="14"/>
              <w:spacing w:before="25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6785" w:type="dxa"/>
            <w:tcBorders>
              <w:bottom w:val="nil"/>
            </w:tcBorders>
          </w:tcPr>
          <w:p>
            <w:pPr>
              <w:pStyle w:val="14"/>
              <w:spacing w:before="70"/>
              <w:ind w:left="105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с помощью игрового приёма выбирают сказку,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которую им предстоит инсценировать. Здесь и сейчас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готовят костюмы из подручных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средств, придумывают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простые реплики, репетируют, после чего начинаются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Далее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ждёт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сюрприз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экспромт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сцене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вожатых.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781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nil"/>
            </w:tcBorders>
          </w:tcPr>
          <w:p>
            <w:pPr>
              <w:pStyle w:val="14"/>
              <w:spacing w:before="261" w:line="242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"https://disk.yandex.ru/i/LQfSyuiJ_Y2hhA"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https://disk.yandex.ru/i/LQfSyuiJ_Y2hhA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66" w:type="dxa"/>
            <w:gridSpan w:val="2"/>
          </w:tcPr>
          <w:p>
            <w:pPr>
              <w:pStyle w:val="14"/>
              <w:spacing w:before="71"/>
              <w:ind w:left="44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5-й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смены.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Тематический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«Национальные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народные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танцы»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781" w:type="dxa"/>
            <w:tcBorders>
              <w:bottom w:val="nil"/>
            </w:tcBorders>
          </w:tcPr>
          <w:p>
            <w:pPr>
              <w:pStyle w:val="14"/>
              <w:spacing w:before="75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  <w:p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ритмах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детства»</w:t>
            </w:r>
          </w:p>
          <w:p>
            <w:pPr>
              <w:pStyle w:val="14"/>
              <w:spacing w:before="22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>
            <w:pPr>
              <w:pStyle w:val="14"/>
              <w:tabs>
                <w:tab w:val="left" w:pos="1051"/>
                <w:tab w:val="left" w:pos="2769"/>
                <w:tab w:val="left" w:pos="3394"/>
                <w:tab w:val="left" w:pos="5233"/>
                <w:tab w:val="left" w:pos="5708"/>
              </w:tabs>
              <w:spacing w:before="70"/>
              <w:ind w:left="105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направлено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отрядом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танцевального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флешмоба,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который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будут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танцевать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</w:t>
            </w:r>
          </w:p>
          <w:p>
            <w:pPr>
              <w:pStyle w:val="14"/>
              <w:spacing w:line="32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определённый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781" w:type="dxa"/>
            <w:tcBorders>
              <w:top w:val="nil"/>
            </w:tcBorders>
          </w:tcPr>
          <w:p>
            <w:pPr>
              <w:pStyle w:val="14"/>
              <w:spacing w:before="24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785" w:type="dxa"/>
            <w:tcBorders>
              <w:top w:val="nil"/>
            </w:tcBorders>
          </w:tcPr>
          <w:p>
            <w:pPr>
              <w:pStyle w:val="14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"https://disk.yandex.ru/i/vHISl9bSg61lLQ"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https://disk.yandex.ru/i/vHISl9bSg61lLQ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781" w:type="dxa"/>
            <w:tcBorders>
              <w:bottom w:val="nil"/>
            </w:tcBorders>
          </w:tcPr>
          <w:p>
            <w:pPr>
              <w:pStyle w:val="14"/>
              <w:spacing w:before="70"/>
              <w:ind w:right="14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Танцевальная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программа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«Танцуем</w:t>
            </w:r>
            <w:r>
              <w:rPr>
                <w:rFonts w:hint="default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67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sz w:val="24"/>
                <w:szCs w:val="24"/>
              </w:rPr>
              <w:t>вместе!»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85" w:type="dxa"/>
            <w:tcBorders>
              <w:bottom w:val="nil"/>
            </w:tcBorders>
          </w:tcPr>
          <w:p>
            <w:pPr>
              <w:pStyle w:val="14"/>
              <w:spacing w:before="70"/>
              <w:ind w:left="105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танцами России/региона Российской Федерации, где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пробуют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разучить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исполнить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разные танцы.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781" w:type="dxa"/>
            <w:tcBorders>
              <w:top w:val="nil"/>
            </w:tcBorders>
          </w:tcPr>
          <w:p>
            <w:pPr>
              <w:pStyle w:val="14"/>
              <w:spacing w:before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лагеря)</w:t>
            </w:r>
          </w:p>
          <w:p>
            <w:pPr>
              <w:pStyle w:val="14"/>
              <w:spacing w:before="25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1"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785" w:type="dxa"/>
            <w:tcBorders>
              <w:top w:val="nil"/>
            </w:tcBorders>
          </w:tcPr>
          <w:p>
            <w:pPr>
              <w:pStyle w:val="14"/>
              <w:spacing w:before="102" w:line="242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"https://disk.yandex.ru/i/KwUmg7dWrocJJA"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https://disk.yandex.ru/i/KwUmg7dWrocJJA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566" w:type="dxa"/>
            <w:gridSpan w:val="2"/>
          </w:tcPr>
          <w:p>
            <w:pPr>
              <w:pStyle w:val="14"/>
              <w:spacing w:before="66"/>
              <w:ind w:left="4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6-й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смены.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Тематический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«Великие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изобретения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открытия»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781" w:type="dxa"/>
            <w:tcBorders>
              <w:bottom w:val="nil"/>
            </w:tcBorders>
          </w:tcPr>
          <w:p>
            <w:pPr>
              <w:pStyle w:val="14"/>
              <w:spacing w:before="56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</w:t>
            </w:r>
          </w:p>
        </w:tc>
        <w:tc>
          <w:tcPr>
            <w:tcW w:w="6785" w:type="dxa"/>
            <w:vMerge w:val="restart"/>
          </w:tcPr>
          <w:p>
            <w:pPr>
              <w:pStyle w:val="14"/>
              <w:tabs>
                <w:tab w:val="left" w:pos="1751"/>
                <w:tab w:val="left" w:pos="2669"/>
                <w:tab w:val="left" w:pos="3048"/>
                <w:tab w:val="left" w:pos="5118"/>
                <w:tab w:val="left" w:pos="5526"/>
              </w:tabs>
              <w:spacing w:before="56" w:line="31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изобретениями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великими</w:t>
            </w:r>
          </w:p>
          <w:p>
            <w:pPr>
              <w:pStyle w:val="14"/>
              <w:spacing w:line="307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открытиями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России/региона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  <w:p>
            <w:pPr>
              <w:pStyle w:val="14"/>
              <w:spacing w:line="310" w:lineRule="exact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приглашенных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  старших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  <w:p>
            <w:pPr>
              <w:pStyle w:val="14"/>
              <w:tabs>
                <w:tab w:val="left" w:pos="705"/>
                <w:tab w:val="left" w:pos="1852"/>
                <w:tab w:val="left" w:pos="3086"/>
                <w:tab w:val="left" w:pos="4599"/>
                <w:tab w:val="left" w:pos="6150"/>
              </w:tabs>
              <w:spacing w:line="31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химии,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физике,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биологии,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географии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(или</w:t>
            </w:r>
          </w:p>
          <w:p>
            <w:pPr>
              <w:pStyle w:val="14"/>
              <w:spacing w:before="70"/>
              <w:ind w:left="105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представителей кванториумов и других естественно-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научных центров населённого пункта), которые могут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показать практические опыты или рассказать о науке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интересно и занимательно.</w:t>
            </w:r>
          </w:p>
          <w:p>
            <w:pPr>
              <w:pStyle w:val="14"/>
              <w:spacing w:before="235" w:line="247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"https://disk.yandex.ru/i/yRWJO0i0YS6QCQ"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https://disk.yandex.ru/i/yRWJO0i0YS6QCQ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781" w:type="dxa"/>
            <w:tcBorders>
              <w:top w:val="nil"/>
              <w:bottom w:val="nil"/>
            </w:tcBorders>
          </w:tcPr>
          <w:p>
            <w:pPr>
              <w:pStyle w:val="14"/>
              <w:spacing w:line="30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6785" w:type="dxa"/>
            <w:vMerge w:val="continue"/>
            <w:tcBorders/>
          </w:tcPr>
          <w:p>
            <w:pPr>
              <w:pStyle w:val="14"/>
              <w:spacing w:line="307" w:lineRule="exact"/>
              <w:ind w:left="11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781" w:type="dxa"/>
            <w:tcBorders>
              <w:top w:val="nil"/>
              <w:bottom w:val="nil"/>
            </w:tcBorders>
          </w:tcPr>
          <w:p>
            <w:pPr>
              <w:pStyle w:val="14"/>
              <w:spacing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«Мир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</w:p>
        </w:tc>
        <w:tc>
          <w:tcPr>
            <w:tcW w:w="6785" w:type="dxa"/>
            <w:vMerge w:val="continue"/>
            <w:tcBorders/>
          </w:tcPr>
          <w:p>
            <w:pPr>
              <w:pStyle w:val="14"/>
              <w:spacing w:line="310" w:lineRule="exact"/>
              <w:ind w:left="14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2781" w:type="dxa"/>
            <w:tcBorders>
              <w:top w:val="nil"/>
            </w:tcBorders>
          </w:tcPr>
          <w:p>
            <w:pPr>
              <w:pStyle w:val="14"/>
              <w:spacing w:before="70" w:line="427" w:lineRule="auto"/>
              <w:ind w:right="591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вокруг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меня»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отряда)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785" w:type="dxa"/>
            <w:vMerge w:val="continue"/>
            <w:tcBorders/>
          </w:tcPr>
          <w:p>
            <w:pPr>
              <w:pStyle w:val="14"/>
              <w:tabs>
                <w:tab w:val="left" w:pos="705"/>
                <w:tab w:val="left" w:pos="1852"/>
                <w:tab w:val="left" w:pos="3086"/>
                <w:tab w:val="left" w:pos="4599"/>
                <w:tab w:val="left" w:pos="6150"/>
              </w:tabs>
              <w:spacing w:line="314" w:lineRule="exact"/>
              <w:ind w:left="10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2781" w:type="dxa"/>
            <w:tcBorders>
              <w:bottom w:val="nil"/>
            </w:tcBorders>
          </w:tcPr>
          <w:p>
            <w:pPr>
              <w:pStyle w:val="14"/>
              <w:spacing w:before="66" w:line="242" w:lineRule="auto"/>
              <w:ind w:right="12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Конкурсная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</w:p>
          <w:p>
            <w:pPr>
              <w:pStyle w:val="14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«Эврика!»</w:t>
            </w:r>
          </w:p>
        </w:tc>
        <w:tc>
          <w:tcPr>
            <w:tcW w:w="6785" w:type="dxa"/>
            <w:tcBorders>
              <w:bottom w:val="nil"/>
            </w:tcBorders>
          </w:tcPr>
          <w:p>
            <w:pPr>
              <w:pStyle w:val="14"/>
              <w:spacing w:before="66" w:line="242" w:lineRule="auto"/>
              <w:ind w:left="105" w:righ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команд по решению интересныхкейсов,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основанных на методике ТРИЗ. Решив кейс, команда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дружно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восклицает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«Эврика!»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781" w:type="dxa"/>
            <w:tcBorders>
              <w:top w:val="nil"/>
            </w:tcBorders>
          </w:tcPr>
          <w:p>
            <w:pPr>
              <w:pStyle w:val="14"/>
              <w:spacing w:before="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лагеря)</w:t>
            </w:r>
          </w:p>
          <w:p>
            <w:pPr>
              <w:pStyle w:val="14"/>
              <w:spacing w:before="25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1"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6785" w:type="dxa"/>
            <w:tcBorders>
              <w:top w:val="nil"/>
            </w:tcBorders>
          </w:tcPr>
          <w:p>
            <w:pPr>
              <w:pStyle w:val="14"/>
              <w:spacing w:before="105"/>
              <w:ind w:left="105" w:right="1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"https://disk.yandex.ru/i/R-rHbZzBUJGUsg"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https://disk.yandex.ru/i/R-rHbZzBUJGUsg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566" w:type="dxa"/>
            <w:gridSpan w:val="2"/>
          </w:tcPr>
          <w:p>
            <w:pPr>
              <w:pStyle w:val="14"/>
              <w:spacing w:before="66" w:line="242" w:lineRule="auto"/>
              <w:ind w:left="4004" w:hanging="350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7-й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смены.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Тематический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«Природное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богатство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полезные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ископаемые»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2781" w:type="dxa"/>
            <w:tcBorders>
              <w:bottom w:val="nil"/>
            </w:tcBorders>
          </w:tcPr>
          <w:p>
            <w:pPr>
              <w:pStyle w:val="14"/>
              <w:spacing w:before="66" w:line="242" w:lineRule="auto"/>
              <w:ind w:right="11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Экскурсия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дендропарк</w:t>
            </w:r>
          </w:p>
          <w:p>
            <w:pPr>
              <w:pStyle w:val="14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«Кладовая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природы»</w:t>
            </w:r>
          </w:p>
          <w:p>
            <w:pPr>
              <w:pStyle w:val="14"/>
              <w:spacing w:before="22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>
            <w:pPr>
              <w:pStyle w:val="14"/>
              <w:spacing w:before="71"/>
              <w:ind w:left="105"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богатством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полезными ископаемыми России/региона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Экскурсия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поисковой исследовательской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1" w:type="dxa"/>
            <w:tcBorders>
              <w:top w:val="nil"/>
            </w:tcBorders>
          </w:tcPr>
          <w:p>
            <w:pPr>
              <w:pStyle w:val="14"/>
              <w:spacing w:before="24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6785" w:type="dxa"/>
            <w:tcBorders>
              <w:top w:val="nil"/>
            </w:tcBorders>
          </w:tcPr>
          <w:p>
            <w:pPr>
              <w:pStyle w:val="14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"https://disk.yandex.ru/i/b5iAaxsONaQVPQ"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https://disk.yandex.ru/i/b5iAaxsONaQVPQ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2781" w:type="dxa"/>
            <w:tcBorders>
              <w:bottom w:val="nil"/>
            </w:tcBorders>
          </w:tcPr>
          <w:p>
            <w:pPr>
              <w:pStyle w:val="14"/>
              <w:spacing w:before="75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  <w:p>
            <w:pPr>
              <w:pStyle w:val="14"/>
              <w:ind w:right="7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экологического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постера и 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защита»</w:t>
            </w:r>
          </w:p>
          <w:p>
            <w:pPr>
              <w:pStyle w:val="14"/>
              <w:spacing w:before="22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лагеря)</w:t>
            </w:r>
          </w:p>
        </w:tc>
        <w:tc>
          <w:tcPr>
            <w:tcW w:w="6785" w:type="dxa"/>
            <w:tcBorders>
              <w:bottom w:val="nil"/>
            </w:tcBorders>
          </w:tcPr>
          <w:p>
            <w:pPr>
              <w:pStyle w:val="14"/>
              <w:spacing w:before="66"/>
              <w:ind w:left="105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экскурсии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набираются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впечатлений. После этого отряду предлагают создать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постер,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почувствовали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запомнили.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постера ограничено. Итогом станет презентация всеми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отрядами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постеров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экологическую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781" w:type="dxa"/>
            <w:tcBorders>
              <w:top w:val="nil"/>
            </w:tcBorders>
          </w:tcPr>
          <w:p>
            <w:pPr>
              <w:pStyle w:val="14"/>
              <w:spacing w:before="24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6785" w:type="dxa"/>
            <w:tcBorders>
              <w:top w:val="nil"/>
            </w:tcBorders>
          </w:tcPr>
          <w:p>
            <w:pPr>
              <w:pStyle w:val="14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"https://disk.yandex.ru/i/LB_AsIjve5d5Lw"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https://disk.yandex.ru/i/LB_AsIjve5d5Lw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566" w:type="dxa"/>
            <w:gridSpan w:val="2"/>
          </w:tcPr>
          <w:p>
            <w:pPr>
              <w:pStyle w:val="14"/>
              <w:spacing w:before="70"/>
              <w:ind w:left="4244" w:hanging="389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8-й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смены.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Тематический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«Прикладное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творчество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народные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ремёсла»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2781" w:type="dxa"/>
            <w:tcBorders/>
          </w:tcPr>
          <w:p>
            <w:pPr>
              <w:pStyle w:val="14"/>
              <w:spacing w:before="76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</w:t>
            </w:r>
          </w:p>
          <w:p>
            <w:pPr>
              <w:pStyle w:val="14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ручки»</w:t>
            </w:r>
          </w:p>
          <w:p>
            <w:pPr>
              <w:pStyle w:val="14"/>
              <w:spacing w:before="7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отряда)</w:t>
            </w:r>
          </w:p>
          <w:p>
            <w:pPr>
              <w:pStyle w:val="14"/>
              <w:spacing w:before="25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6785" w:type="dxa"/>
          </w:tcPr>
          <w:p>
            <w:pPr>
              <w:pStyle w:val="14"/>
              <w:tabs>
                <w:tab w:val="left" w:pos="1972"/>
                <w:tab w:val="left" w:pos="2299"/>
                <w:tab w:val="left" w:pos="3331"/>
                <w:tab w:val="left" w:pos="4085"/>
                <w:tab w:val="left" w:pos="4431"/>
                <w:tab w:val="left" w:pos="5598"/>
                <w:tab w:val="left" w:pos="6246"/>
              </w:tabs>
              <w:spacing w:before="66" w:line="242" w:lineRule="auto"/>
              <w:ind w:left="105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творчества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или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кружков/студий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прикладного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характера,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где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они</w:t>
            </w:r>
          </w:p>
          <w:p>
            <w:pPr>
              <w:pStyle w:val="14"/>
              <w:spacing w:before="73"/>
              <w:ind w:left="105"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смогут рисовать, лепить, выжигать, шить, плести 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т.д.</w:t>
            </w:r>
          </w:p>
          <w:p>
            <w:pPr>
              <w:pStyle w:val="14"/>
              <w:spacing w:before="235" w:line="242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"https://disk.yandex.ru/i/6ynOeadUdFOejw"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https://disk.yandex.ru/i/6ynOeadUdFOejw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2781" w:type="dxa"/>
            <w:tcBorders>
              <w:bottom w:val="nil"/>
            </w:tcBorders>
          </w:tcPr>
          <w:p>
            <w:pPr>
              <w:pStyle w:val="14"/>
              <w:spacing w:before="78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станциям</w:t>
            </w:r>
          </w:p>
          <w:p>
            <w:pPr>
              <w:pStyle w:val="14"/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«Твори! Выдумывай!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Пробуй!»</w:t>
            </w:r>
          </w:p>
          <w:p>
            <w:pPr>
              <w:pStyle w:val="14"/>
              <w:spacing w:before="23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лагеря)</w:t>
            </w:r>
          </w:p>
        </w:tc>
        <w:tc>
          <w:tcPr>
            <w:tcW w:w="6785" w:type="dxa"/>
            <w:tcBorders>
              <w:bottom w:val="nil"/>
            </w:tcBorders>
          </w:tcPr>
          <w:p>
            <w:pPr>
              <w:pStyle w:val="14"/>
              <w:spacing w:before="68"/>
              <w:ind w:left="105"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прикладным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творчеством и народными ремёслами России/региона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даёт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детям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ремёслах,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пофантазировать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что-то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своё.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81" w:type="dxa"/>
            <w:tcBorders>
              <w:top w:val="nil"/>
            </w:tcBorders>
          </w:tcPr>
          <w:p>
            <w:pPr>
              <w:pStyle w:val="14"/>
              <w:spacing w:before="7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785" w:type="dxa"/>
            <w:tcBorders>
              <w:top w:val="nil"/>
            </w:tcBorders>
          </w:tcPr>
          <w:p>
            <w:pPr>
              <w:pStyle w:val="14"/>
              <w:spacing w:before="14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"https://disk.yandex.ru/i/IOrdPcfQhBYQ8g"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https://disk.yandex.ru/i/IOrdPcfQhBYQ8g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566" w:type="dxa"/>
            <w:gridSpan w:val="2"/>
          </w:tcPr>
          <w:p>
            <w:pPr>
              <w:pStyle w:val="14"/>
              <w:spacing w:before="73"/>
              <w:ind w:left="1269" w:right="124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9-й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смены.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Тематический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«Национальная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кухня»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2781" w:type="dxa"/>
            <w:tcBorders>
              <w:bottom w:val="nil"/>
            </w:tcBorders>
          </w:tcPr>
          <w:p>
            <w:pPr>
              <w:pStyle w:val="1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</w:p>
          <w:p>
            <w:pPr>
              <w:pStyle w:val="14"/>
              <w:ind w:right="62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«Экспедиция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вкусов»</w:t>
            </w:r>
          </w:p>
          <w:p>
            <w:pPr>
              <w:pStyle w:val="14"/>
              <w:spacing w:before="2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>
            <w:pPr>
              <w:pStyle w:val="14"/>
              <w:spacing w:before="73"/>
              <w:ind w:left="105"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игры дети знакомятся с периодом правления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первого российского императора – Петра I, а именно с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продуктами,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завёз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Россию,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разнообразием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рецептов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781" w:type="dxa"/>
            <w:tcBorders>
              <w:top w:val="nil"/>
            </w:tcBorders>
          </w:tcPr>
          <w:p>
            <w:pPr>
              <w:pStyle w:val="14"/>
              <w:spacing w:before="7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6785" w:type="dxa"/>
            <w:tcBorders>
              <w:top w:val="nil"/>
            </w:tcBorders>
          </w:tcPr>
          <w:p>
            <w:pPr>
              <w:pStyle w:val="14"/>
              <w:spacing w:before="14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"https://disk.yandex.ru/i/1a6_I2zFbSHMPw"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https://disk.yandex.ru/i/1a6_I2zFbSHMPw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66" w:type="dxa"/>
            <w:gridSpan w:val="2"/>
          </w:tcPr>
          <w:p>
            <w:pPr>
              <w:pStyle w:val="14"/>
              <w:spacing w:before="73"/>
              <w:ind w:left="273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10-й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день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смены.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Тематический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1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«Открытые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тайны</w:t>
            </w:r>
            <w:r>
              <w:rPr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великой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страны»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</w:trPr>
        <w:tc>
          <w:tcPr>
            <w:tcW w:w="2781" w:type="dxa"/>
            <w:tcBorders/>
          </w:tcPr>
          <w:p>
            <w:pPr>
              <w:pStyle w:val="14"/>
              <w:spacing w:before="78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  <w:p>
            <w:pPr>
              <w:pStyle w:val="14"/>
              <w:spacing w:line="244" w:lineRule="auto"/>
              <w:ind w:right="116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«Открываем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Россию»</w:t>
            </w:r>
          </w:p>
          <w:p>
            <w:pPr>
              <w:pStyle w:val="14"/>
              <w:spacing w:before="7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отряда)</w:t>
            </w:r>
          </w:p>
          <w:p>
            <w:pPr>
              <w:pStyle w:val="14"/>
              <w:spacing w:before="264"/>
              <w:rPr>
                <w:rFonts w:hint="default"/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1</w:t>
            </w:r>
            <w:r>
              <w:rPr>
                <w:rFonts w:hint="default"/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6785" w:type="dxa"/>
          </w:tcPr>
          <w:p>
            <w:pPr>
              <w:pStyle w:val="14"/>
              <w:spacing w:before="73"/>
              <w:ind w:left="105"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путешествия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неизвестной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стране.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этого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ребята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собирают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элементы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карты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неизвестной страны, вспоминают, о чём узнали за 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дней, и отгадывают название страны, по которой они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путешествовали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(Россия).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рассказывает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Государственных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символах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страны.</w:t>
            </w:r>
          </w:p>
          <w:p>
            <w:pPr>
              <w:pStyle w:val="14"/>
              <w:spacing w:before="240"/>
              <w:ind w:left="105" w:right="1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"https://disk.yandex.ru/i/OOoIwLsOz2oUkw"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spacing w:val="-2"/>
                <w:sz w:val="24"/>
                <w:szCs w:val="24"/>
                <w:u w:val="single" w:color="0460C1"/>
              </w:rPr>
              <w:t>https://disk.yandex.ru/i/OOoIwLsOz2oUkw</w:t>
            </w:r>
            <w:r>
              <w:rPr>
                <w:color w:val="0460C1"/>
                <w:spacing w:val="-2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2781" w:type="dxa"/>
            <w:tcBorders>
              <w:bottom w:val="nil"/>
            </w:tcBorders>
          </w:tcPr>
          <w:p>
            <w:pPr>
              <w:pStyle w:val="14"/>
              <w:spacing w:before="75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Телемост</w:t>
            </w:r>
          </w:p>
          <w:p>
            <w:pPr>
              <w:pStyle w:val="14"/>
              <w:spacing w:line="242" w:lineRule="auto"/>
              <w:ind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«Содружество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орлят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</w:t>
            </w:r>
          </w:p>
        </w:tc>
        <w:tc>
          <w:tcPr>
            <w:tcW w:w="6785" w:type="dxa"/>
            <w:tcBorders>
              <w:bottom w:val="nil"/>
            </w:tcBorders>
          </w:tcPr>
          <w:p>
            <w:pPr>
              <w:pStyle w:val="14"/>
              <w:spacing w:before="70"/>
              <w:ind w:left="105" w:righ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Онлайн-встреча с участниками смены «Содружество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орлят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регионах.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Орлята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делятся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впечатлениями,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общаются,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танцуют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флешмоб.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781" w:type="dxa"/>
            <w:tcBorders>
              <w:top w:val="nil"/>
            </w:tcBorders>
          </w:tcPr>
          <w:p>
            <w:pPr>
              <w:pStyle w:val="14"/>
              <w:spacing w:before="10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лагеря)</w:t>
            </w:r>
          </w:p>
          <w:p>
            <w:pPr>
              <w:pStyle w:val="14"/>
              <w:spacing w:before="259"/>
              <w:rPr>
                <w:rFonts w:hint="default"/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pacing w:val="-1"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/>
                <w:b/>
                <w:i/>
                <w:spacing w:val="-9"/>
                <w:sz w:val="24"/>
                <w:szCs w:val="24"/>
                <w:lang w:val="ru-RU"/>
              </w:rPr>
              <w:t>19</w:t>
            </w:r>
          </w:p>
        </w:tc>
        <w:tc>
          <w:tcPr>
            <w:tcW w:w="6785" w:type="dxa"/>
            <w:tcBorders>
              <w:top w:val="nil"/>
            </w:tcBorders>
          </w:tcPr>
          <w:p>
            <w:pPr>
              <w:pStyle w:val="14"/>
              <w:spacing w:before="102"/>
              <w:ind w:left="105" w:right="18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"https://disk.yandex.ru/i/U81-rYy0WQqkvQ"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https://disk.yandex.ru/i/U81-rYy0WQqkvQ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2781" w:type="dxa"/>
            <w:tcBorders>
              <w:bottom w:val="nil"/>
            </w:tcBorders>
          </w:tcPr>
          <w:p>
            <w:pPr>
              <w:pStyle w:val="14"/>
              <w:spacing w:before="70"/>
              <w:ind w:righ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танцевальная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кругу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67"/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</w:rPr>
              <w:t>друзей»</w:t>
            </w:r>
          </w:p>
        </w:tc>
        <w:tc>
          <w:tcPr>
            <w:tcW w:w="6785" w:type="dxa"/>
            <w:tcBorders>
              <w:bottom w:val="nil"/>
            </w:tcBorders>
          </w:tcPr>
          <w:p>
            <w:pPr>
              <w:pStyle w:val="14"/>
              <w:spacing w:before="70"/>
              <w:ind w:left="105"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Направлена на эмоциональный подъём ребят в конце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путешествия.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танцевальной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ребята исполняют выученный ими ранее флешмоб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танцы.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781" w:type="dxa"/>
            <w:tcBorders>
              <w:top w:val="nil"/>
            </w:tcBorders>
          </w:tcPr>
          <w:p>
            <w:pPr>
              <w:pStyle w:val="14"/>
              <w:spacing w:before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лагеря)</w:t>
            </w:r>
          </w:p>
          <w:p>
            <w:pPr>
              <w:pStyle w:val="14"/>
              <w:spacing w:before="259"/>
              <w:rPr>
                <w:rFonts w:hint="default"/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pacing w:val="-1"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rFonts w:hint="default"/>
                <w:b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6785" w:type="dxa"/>
            <w:tcBorders>
              <w:top w:val="nil"/>
            </w:tcBorders>
          </w:tcPr>
          <w:p>
            <w:pPr>
              <w:pStyle w:val="14"/>
              <w:spacing w:before="107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"https://disk.yandex.ru/i/7CGpICAtwuNTPg"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https://disk.yandex.ru/i/7CGpICAtwuNTPg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66" w:type="dxa"/>
            <w:gridSpan w:val="2"/>
          </w:tcPr>
          <w:p>
            <w:pPr>
              <w:pStyle w:val="14"/>
              <w:spacing w:before="66"/>
              <w:ind w:left="1269" w:right="12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11-й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смены.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Тематический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«Я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моя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семьЯ»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781" w:type="dxa"/>
            <w:tcBorders>
              <w:bottom w:val="nil"/>
            </w:tcBorders>
          </w:tcPr>
          <w:p>
            <w:pPr>
              <w:pStyle w:val="14"/>
              <w:spacing w:before="76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«Подарок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67"/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</w:rPr>
              <w:t>своей семье»</w:t>
            </w:r>
          </w:p>
          <w:p>
            <w:pPr>
              <w:pStyle w:val="14"/>
              <w:spacing w:before="2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отряда)</w:t>
            </w:r>
          </w:p>
        </w:tc>
        <w:tc>
          <w:tcPr>
            <w:tcW w:w="6785" w:type="dxa"/>
            <w:vMerge w:val="restart"/>
          </w:tcPr>
          <w:p>
            <w:pPr>
              <w:pStyle w:val="14"/>
              <w:spacing w:before="70"/>
              <w:ind w:left="105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небольшого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подарка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своими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руками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близких.</w:t>
            </w:r>
          </w:p>
          <w:p>
            <w:pPr>
              <w:pStyle w:val="14"/>
              <w:spacing w:before="240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"https://disk.yandex.ru/i/N8iAKpJ4SAAwjA"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https://disk.yandex.ru/i/N8iAKpJ4SAAwjA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781" w:type="dxa"/>
            <w:tcBorders>
              <w:top w:val="nil"/>
            </w:tcBorders>
          </w:tcPr>
          <w:p>
            <w:pPr>
              <w:pStyle w:val="14"/>
              <w:spacing w:before="112"/>
              <w:rPr>
                <w:rFonts w:hint="default"/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rFonts w:hint="default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67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81" w:type="dxa"/>
            <w:tcBorders>
              <w:top w:val="nil"/>
            </w:tcBorders>
          </w:tcPr>
          <w:p>
            <w:pPr>
              <w:pStyle w:val="14"/>
              <w:spacing w:before="107"/>
              <w:rPr>
                <w:b/>
                <w:i/>
                <w:sz w:val="24"/>
                <w:szCs w:val="24"/>
              </w:rPr>
            </w:pPr>
          </w:p>
          <w:p>
            <w:pPr>
              <w:pStyle w:val="14"/>
              <w:spacing w:before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7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566" w:type="dxa"/>
            <w:gridSpan w:val="2"/>
          </w:tcPr>
          <w:tbl>
            <w:tblPr>
              <w:tblStyle w:val="12"/>
              <w:tblpPr w:leftFromText="180" w:rightFromText="180" w:vertAnchor="text" w:horzAnchor="page" w:tblpX="-8" w:tblpY="394"/>
              <w:tblOverlap w:val="never"/>
              <w:tblW w:w="9566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81"/>
              <w:gridCol w:w="6785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83" w:hRule="atLeast"/>
              </w:trPr>
              <w:tc>
                <w:tcPr>
                  <w:tcW w:w="2781" w:type="dxa"/>
                </w:tcPr>
                <w:p>
                  <w:pPr>
                    <w:pStyle w:val="14"/>
                    <w:spacing w:before="70"/>
                    <w:ind w:right="269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 xml:space="preserve">Большая </w:t>
                  </w:r>
                  <w:r>
                    <w:rPr>
                      <w:sz w:val="24"/>
                      <w:szCs w:val="24"/>
                    </w:rPr>
                    <w:t>командная</w:t>
                  </w:r>
                  <w:r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игра «Физкульт-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УРА!»</w:t>
                  </w:r>
                </w:p>
                <w:p>
                  <w:pPr>
                    <w:pStyle w:val="14"/>
                    <w:spacing w:before="240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(уровень</w:t>
                  </w:r>
                  <w:r>
                    <w:rPr>
                      <w:i/>
                      <w:spacing w:val="-17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лагеря)</w:t>
                  </w:r>
                </w:p>
                <w:p>
                  <w:pPr>
                    <w:pStyle w:val="14"/>
                    <w:spacing w:before="259"/>
                    <w:rPr>
                      <w:rFonts w:hint="default"/>
                      <w:b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i/>
                      <w:spacing w:val="-1"/>
                      <w:sz w:val="24"/>
                      <w:szCs w:val="24"/>
                    </w:rPr>
                    <w:t>Приложение</w:t>
                  </w:r>
                  <w:r>
                    <w:rPr>
                      <w:b/>
                      <w:i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2</w:t>
                  </w:r>
                  <w:r>
                    <w:rPr>
                      <w:rFonts w:hint="default"/>
                      <w:b/>
                      <w:i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6785" w:type="dxa"/>
                </w:tcPr>
                <w:p>
                  <w:pPr>
                    <w:pStyle w:val="14"/>
                    <w:spacing w:before="70"/>
                    <w:ind w:left="105" w:right="8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Прохождение коллективом отряда-класса спортивных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испытаний,</w:t>
                  </w:r>
                  <w:r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где</w:t>
                  </w:r>
                  <w:r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они</w:t>
                  </w:r>
                  <w:r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могут</w:t>
                  </w:r>
                  <w:r>
                    <w:rPr>
                      <w:spacing w:val="-1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показать</w:t>
                  </w:r>
                  <w:r>
                    <w:rPr>
                      <w:spacing w:val="-1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себя</w:t>
                  </w:r>
                  <w:r>
                    <w:rPr>
                      <w:spacing w:val="4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как</w:t>
                  </w:r>
                  <w:r>
                    <w:rPr>
                      <w:spacing w:val="-1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настоящая</w:t>
                  </w:r>
                  <w:r>
                    <w:rPr>
                      <w:spacing w:val="-6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команда, которая уважает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поддерживает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каждого.</w:t>
                  </w:r>
                </w:p>
                <w:p>
                  <w:pPr>
                    <w:pStyle w:val="14"/>
                    <w:spacing w:before="235" w:line="247" w:lineRule="auto"/>
                    <w:ind w:left="10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Ссылка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материалы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дела: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HYPERLINK "https://disk.yandex.ru/i/N_GiNW3VpH92dQ" \h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color w:val="0460C1"/>
                      <w:w w:val="95"/>
                      <w:sz w:val="24"/>
                      <w:szCs w:val="24"/>
                      <w:u w:val="single" w:color="0460C1"/>
                    </w:rPr>
                    <w:t>https://disk.yandex.ru/i/N_GiNW3VpH92dQ</w:t>
                  </w:r>
                  <w:r>
                    <w:rPr>
                      <w:color w:val="0460C1"/>
                      <w:w w:val="95"/>
                      <w:sz w:val="24"/>
                      <w:szCs w:val="24"/>
                      <w:u w:val="single" w:color="0460C1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23" w:hRule="atLeast"/>
              </w:trPr>
              <w:tc>
                <w:tcPr>
                  <w:tcW w:w="2781" w:type="dxa"/>
                </w:tcPr>
                <w:p>
                  <w:pPr>
                    <w:pStyle w:val="14"/>
                    <w:spacing w:before="70"/>
                    <w:ind w:right="1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Время отрядного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творчества и общий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сбор</w:t>
                  </w:r>
                  <w:r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участников</w:t>
                  </w:r>
                  <w:r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«От</w:t>
                  </w:r>
                  <w:r>
                    <w:rPr>
                      <w:rFonts w:hint="default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идеи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делу!»</w:t>
                  </w:r>
                </w:p>
                <w:p>
                  <w:pPr>
                    <w:pStyle w:val="14"/>
                    <w:spacing w:before="239" w:line="247" w:lineRule="auto"/>
                    <w:ind w:right="478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(уровень</w:t>
                  </w:r>
                  <w:r>
                    <w:rPr>
                      <w:i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отряда</w:t>
                  </w:r>
                  <w:r>
                    <w:rPr>
                      <w:i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и</w:t>
                  </w:r>
                  <w:r>
                    <w:rPr>
                      <w:i/>
                      <w:spacing w:val="-67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лагеря)</w:t>
                  </w:r>
                </w:p>
                <w:p>
                  <w:pPr>
                    <w:pStyle w:val="14"/>
                    <w:spacing w:before="245"/>
                    <w:rPr>
                      <w:rFonts w:hint="default"/>
                      <w:b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Приложение</w:t>
                  </w:r>
                  <w:r>
                    <w:rPr>
                      <w:b/>
                      <w:i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2</w:t>
                  </w:r>
                  <w:r>
                    <w:rPr>
                      <w:rFonts w:hint="default"/>
                      <w:b/>
                      <w:i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6785" w:type="dxa"/>
                </w:tcPr>
                <w:p>
                  <w:pPr>
                    <w:pStyle w:val="14"/>
                    <w:spacing w:before="70"/>
                    <w:ind w:left="105" w:right="7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Основная деятельность времени отрядного творчества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заключается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том,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чтобы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увлечь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участников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перспективой создания интересного</w:t>
                  </w:r>
                  <w:r>
                    <w:rPr>
                      <w:spacing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 полезного дела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выработать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совместно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ними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идеи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праздника.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завершение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выбираются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представители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отряда,</w:t>
                  </w:r>
                  <w:r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которые на общем сборе представляют отрядные идеи,</w:t>
                  </w:r>
                  <w:r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выработанные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время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отрядного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творчества.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Совместным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решением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определяется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общая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идея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праздника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составляется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план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её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реализации.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Каждый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отряд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получает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поручение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подготовке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праздника.</w:t>
                  </w:r>
                </w:p>
                <w:p>
                  <w:pPr>
                    <w:pStyle w:val="14"/>
                    <w:spacing w:before="243" w:line="242" w:lineRule="auto"/>
                    <w:ind w:left="10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Ссылка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материалы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дела: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HYPERLINK "https://disk.yandex.ru/i/_QLltTbgcRgBpA" \h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color w:val="0460C1"/>
                      <w:w w:val="95"/>
                      <w:sz w:val="24"/>
                      <w:szCs w:val="24"/>
                      <w:u w:val="single" w:color="0460C1"/>
                    </w:rPr>
                    <w:t>https://disk.yandex.ru/i/_QLltTbgcRgBpA</w:t>
                  </w:r>
                  <w:r>
                    <w:rPr>
                      <w:color w:val="0460C1"/>
                      <w:w w:val="95"/>
                      <w:sz w:val="24"/>
                      <w:szCs w:val="24"/>
                      <w:u w:val="single" w:color="0460C1"/>
                    </w:rPr>
                    <w:fldChar w:fldCharType="end"/>
                  </w:r>
                </w:p>
              </w:tc>
            </w:tr>
          </w:tbl>
          <w:p>
            <w:pPr>
              <w:pStyle w:val="14"/>
              <w:spacing w:before="66"/>
              <w:ind w:left="1260" w:right="124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12-й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смены.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Тематический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«Я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мои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друзьЯ»</w:t>
            </w:r>
          </w:p>
        </w:tc>
      </w:tr>
    </w:tbl>
    <w:p>
      <w:pPr>
        <w:pStyle w:val="11"/>
        <w:spacing w:before="10"/>
        <w:ind w:left="0"/>
        <w:rPr>
          <w:rFonts w:ascii="Calibri"/>
          <w:sz w:val="24"/>
          <w:szCs w:val="24"/>
        </w:rPr>
      </w:pPr>
    </w:p>
    <w:p>
      <w:pPr>
        <w:spacing w:before="87"/>
        <w:ind w:left="1204" w:firstLine="706"/>
        <w:rPr>
          <w:sz w:val="24"/>
          <w:szCs w:val="24"/>
        </w:rPr>
      </w:pPr>
      <w:r>
        <w:rPr>
          <w:b/>
          <w:i/>
          <w:sz w:val="24"/>
          <w:szCs w:val="24"/>
        </w:rPr>
        <w:t>Итоговый</w:t>
      </w:r>
      <w:r>
        <w:rPr>
          <w:b/>
          <w:i/>
          <w:spacing w:val="4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период</w:t>
      </w:r>
      <w:r>
        <w:rPr>
          <w:b/>
          <w:i/>
          <w:spacing w:val="3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(13-14</w:t>
      </w:r>
      <w:r>
        <w:rPr>
          <w:b/>
          <w:i/>
          <w:spacing w:val="4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дни</w:t>
      </w:r>
      <w:r>
        <w:rPr>
          <w:b/>
          <w:i/>
          <w:spacing w:val="3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смены)</w:t>
      </w:r>
      <w:r>
        <w:rPr>
          <w:b/>
          <w:i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орлята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возвращаются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путешествия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неизвестной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стране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подводят итоги.</w:t>
      </w:r>
    </w:p>
    <w:p>
      <w:pPr>
        <w:pStyle w:val="11"/>
        <w:spacing w:before="235"/>
        <w:ind w:left="1915"/>
        <w:rPr>
          <w:sz w:val="24"/>
          <w:szCs w:val="24"/>
        </w:rPr>
      </w:pPr>
      <w:r>
        <w:rPr>
          <w:sz w:val="24"/>
          <w:szCs w:val="24"/>
        </w:rPr>
        <w:t>Задачи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итогового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периода:</w:t>
      </w:r>
    </w:p>
    <w:p>
      <w:pPr>
        <w:pStyle w:val="11"/>
        <w:ind w:left="0"/>
        <w:rPr>
          <w:sz w:val="24"/>
          <w:szCs w:val="24"/>
        </w:rPr>
      </w:pPr>
    </w:p>
    <w:p>
      <w:pPr>
        <w:pStyle w:val="13"/>
        <w:numPr>
          <w:ilvl w:val="0"/>
          <w:numId w:val="15"/>
        </w:numPr>
        <w:tabs>
          <w:tab w:val="left" w:pos="2338"/>
        </w:tabs>
        <w:ind w:right="321" w:firstLine="706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ключевого события – большого совместного праздника,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закрепляющего все этапы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коллективно-творческого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дела;</w:t>
      </w:r>
    </w:p>
    <w:p>
      <w:pPr>
        <w:pStyle w:val="13"/>
        <w:numPr>
          <w:ilvl w:val="0"/>
          <w:numId w:val="15"/>
        </w:numPr>
        <w:tabs>
          <w:tab w:val="left" w:pos="2338"/>
        </w:tabs>
        <w:ind w:right="316" w:firstLine="706"/>
        <w:jc w:val="both"/>
        <w:rPr>
          <w:sz w:val="24"/>
          <w:szCs w:val="24"/>
        </w:rPr>
      </w:pPr>
      <w:r>
        <w:rPr>
          <w:sz w:val="24"/>
          <w:szCs w:val="24"/>
        </w:rPr>
        <w:t>поднятие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заслуг;</w:t>
      </w:r>
    </w:p>
    <w:p>
      <w:pPr>
        <w:pStyle w:val="13"/>
        <w:numPr>
          <w:ilvl w:val="0"/>
          <w:numId w:val="15"/>
        </w:numPr>
        <w:tabs>
          <w:tab w:val="left" w:pos="2338"/>
        </w:tabs>
        <w:ind w:right="331" w:firstLine="706"/>
        <w:jc w:val="both"/>
        <w:rPr>
          <w:sz w:val="24"/>
          <w:szCs w:val="24"/>
        </w:rPr>
      </w:pPr>
      <w:r>
        <w:rPr>
          <w:sz w:val="24"/>
          <w:szCs w:val="24"/>
        </w:rPr>
        <w:t>награждение детей/отрядов за активное участие в программе лагеря,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вручение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благодарственных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писем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родителям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>
      <w:pPr>
        <w:pStyle w:val="13"/>
        <w:numPr>
          <w:ilvl w:val="0"/>
          <w:numId w:val="15"/>
        </w:numPr>
        <w:tabs>
          <w:tab w:val="left" w:pos="2338"/>
        </w:tabs>
        <w:ind w:right="328" w:firstLine="706"/>
        <w:jc w:val="both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смены,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жизнью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здоровьем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tbl>
      <w:tblPr>
        <w:tblStyle w:val="12"/>
        <w:tblW w:w="0" w:type="auto"/>
        <w:tblInd w:w="1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7"/>
        <w:gridCol w:w="6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117" w:type="dxa"/>
          </w:tcPr>
          <w:p>
            <w:pPr>
              <w:pStyle w:val="14"/>
              <w:spacing w:before="80" w:line="242" w:lineRule="auto"/>
              <w:ind w:left="1281" w:right="173" w:hanging="10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Ключевые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события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6238" w:type="dxa"/>
          </w:tcPr>
          <w:p>
            <w:pPr>
              <w:pStyle w:val="14"/>
              <w:spacing w:before="248"/>
              <w:ind w:left="15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ключевых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355" w:type="dxa"/>
            <w:gridSpan w:val="2"/>
          </w:tcPr>
          <w:p>
            <w:pPr>
              <w:pStyle w:val="14"/>
              <w:spacing w:before="71"/>
              <w:ind w:left="1366" w:right="135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13-й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смены.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Тематический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«Я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моя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РоссиЯ»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117" w:type="dxa"/>
            <w:tcBorders/>
          </w:tcPr>
          <w:p>
            <w:pPr>
              <w:pStyle w:val="14"/>
              <w:spacing w:before="80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празднику</w:t>
            </w:r>
          </w:p>
          <w:p>
            <w:pPr>
              <w:pStyle w:val="14"/>
              <w:tabs>
                <w:tab w:val="left" w:pos="1920"/>
              </w:tabs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«Создаём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праздник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вместе»</w:t>
            </w:r>
          </w:p>
          <w:p>
            <w:pPr>
              <w:pStyle w:val="14"/>
              <w:spacing w:before="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отряда)</w:t>
            </w:r>
          </w:p>
          <w:p>
            <w:pPr>
              <w:pStyle w:val="14"/>
              <w:spacing w:before="259"/>
              <w:rPr>
                <w:rFonts w:hint="default"/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rFonts w:hint="default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6238" w:type="dxa"/>
          </w:tcPr>
          <w:p>
            <w:pPr>
              <w:pStyle w:val="14"/>
              <w:spacing w:before="70"/>
              <w:ind w:left="10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отряда на микрогруппы для выполнения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поручения;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проработке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поручения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отряда.</w:t>
            </w:r>
          </w:p>
          <w:p>
            <w:pPr>
              <w:pStyle w:val="14"/>
              <w:spacing w:before="105"/>
              <w:ind w:left="105" w:righ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репетируют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подготавливают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(например,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номер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сценарий).</w:t>
            </w:r>
          </w:p>
          <w:p>
            <w:pPr>
              <w:pStyle w:val="14"/>
              <w:spacing w:before="102" w:line="244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"https://disk.yandex.ru/i/H8ewmek8YiM5Iw"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https://disk.yandex.ru/i/H8ewmek8YiM5Iw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355" w:type="dxa"/>
            <w:gridSpan w:val="2"/>
          </w:tcPr>
          <w:p>
            <w:pPr>
              <w:pStyle w:val="14"/>
              <w:spacing w:before="70"/>
              <w:ind w:left="39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14-й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смены.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Итоговый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период</w:t>
            </w:r>
            <w:r>
              <w:rPr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смены.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Выход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из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игрового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сюжета.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3117" w:type="dxa"/>
            <w:tcBorders>
              <w:bottom w:val="nil"/>
            </w:tcBorders>
          </w:tcPr>
          <w:p>
            <w:pPr>
              <w:pStyle w:val="14"/>
              <w:spacing w:before="70"/>
              <w:ind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сбор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участников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«Нас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ждут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открытия!»</w:t>
            </w:r>
          </w:p>
        </w:tc>
        <w:tc>
          <w:tcPr>
            <w:tcW w:w="6238" w:type="dxa"/>
            <w:tcBorders>
              <w:bottom w:val="nil"/>
            </w:tcBorders>
          </w:tcPr>
          <w:p>
            <w:pPr>
              <w:pStyle w:val="14"/>
              <w:spacing w:before="70"/>
              <w:ind w:left="10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реализованного коллективно-творческого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путешествия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неизвестной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4" w:hRule="atLeast"/>
        </w:trPr>
        <w:tc>
          <w:tcPr>
            <w:tcW w:w="3117" w:type="dxa"/>
            <w:tcBorders>
              <w:top w:val="nil"/>
            </w:tcBorders>
          </w:tcPr>
          <w:p>
            <w:pPr>
              <w:pStyle w:val="14"/>
              <w:spacing w:before="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отряда)</w:t>
            </w:r>
          </w:p>
          <w:p>
            <w:pPr>
              <w:pStyle w:val="14"/>
              <w:spacing w:before="258"/>
              <w:rPr>
                <w:rFonts w:hint="default"/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rFonts w:hint="default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6238" w:type="dxa"/>
            <w:tcBorders>
              <w:top w:val="nil"/>
            </w:tcBorders>
          </w:tcPr>
          <w:p>
            <w:pPr>
              <w:pStyle w:val="14"/>
              <w:spacing w:before="105"/>
              <w:ind w:left="105"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Ребятам предлагается ещё раз вспомнить всё, что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произошло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ними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поможет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книга)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афишу-коллаж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своём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путешествии.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позволит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многогранную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обратную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связь.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Кроме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того,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афиша-коллаж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поможет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ребятам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проанализировать, что они узнали за смену, чему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научились,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изменились.</w:t>
            </w:r>
          </w:p>
          <w:p>
            <w:pPr>
              <w:pStyle w:val="14"/>
              <w:tabs>
                <w:tab w:val="left" w:pos="493"/>
                <w:tab w:val="left" w:pos="1732"/>
                <w:tab w:val="left" w:pos="2793"/>
                <w:tab w:val="left" w:pos="3274"/>
                <w:tab w:val="left" w:pos="5228"/>
              </w:tabs>
              <w:spacing w:before="105"/>
              <w:ind w:left="10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качестве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последействие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педагог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предложить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ребятам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продолжать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дальше</w:t>
            </w:r>
          </w:p>
          <w:p>
            <w:pPr>
              <w:pStyle w:val="14"/>
              <w:spacing w:before="70" w:line="242" w:lineRule="auto"/>
              <w:ind w:left="105" w:right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открывать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свою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страну,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свою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малую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родину 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делиться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этими знаниями друг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другом.</w:t>
            </w:r>
          </w:p>
          <w:p>
            <w:pPr>
              <w:pStyle w:val="14"/>
              <w:spacing w:before="229" w:line="247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"https://disk.yandex.ru/i/5ePp4dFFX1uCCg"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https://disk.yandex.ru/i/5ePp4dFFX1uCCg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3117" w:type="dxa"/>
          </w:tcPr>
          <w:p>
            <w:pPr>
              <w:pStyle w:val="14"/>
              <w:spacing w:before="70"/>
              <w:ind w:right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закрытия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смены «Содружество</w:t>
            </w:r>
            <w:r>
              <w:rPr>
                <w:rFonts w:hint="default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67"/>
                <w:sz w:val="24"/>
                <w:szCs w:val="24"/>
                <w:lang w:val="ru-RU"/>
              </w:rPr>
              <w:t xml:space="preserve">               </w:t>
            </w:r>
            <w:r>
              <w:rPr>
                <w:sz w:val="24"/>
                <w:szCs w:val="24"/>
              </w:rPr>
              <w:t>Орлят России»</w:t>
            </w:r>
          </w:p>
          <w:p>
            <w:pPr>
              <w:pStyle w:val="14"/>
              <w:spacing w:before="2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лагеря)</w:t>
            </w:r>
          </w:p>
          <w:p>
            <w:pPr>
              <w:pStyle w:val="14"/>
              <w:spacing w:before="264"/>
              <w:rPr>
                <w:rFonts w:hint="default"/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pacing w:val="-1"/>
                <w:sz w:val="24"/>
                <w:szCs w:val="24"/>
              </w:rPr>
              <w:t>Приложение</w:t>
            </w:r>
            <w:r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rFonts w:hint="default"/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6238" w:type="dxa"/>
          </w:tcPr>
          <w:p>
            <w:pPr>
              <w:pStyle w:val="14"/>
              <w:spacing w:before="70"/>
              <w:ind w:left="105"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Официальное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завершение смены и награждение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номера,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напутствия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педагогов.</w:t>
            </w:r>
          </w:p>
          <w:p>
            <w:pPr>
              <w:pStyle w:val="14"/>
              <w:spacing w:before="239" w:line="242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bookmarkStart w:id="2" w:name="_GoBack"/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"https://disk.yandex.ru/i/YjASZOinVn5pbA"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t>https://disk.yandex.ru/i/YjASZOinVn5pbA</w:t>
            </w:r>
            <w:r>
              <w:rPr>
                <w:color w:val="0460C1"/>
                <w:w w:val="95"/>
                <w:sz w:val="24"/>
                <w:szCs w:val="24"/>
                <w:u w:val="single" w:color="0460C1"/>
              </w:rPr>
              <w:fldChar w:fldCharType="end"/>
            </w:r>
            <w:bookmarkEnd w:id="2"/>
          </w:p>
        </w:tc>
      </w:tr>
    </w:tbl>
    <w:p>
      <w:pPr>
        <w:pStyle w:val="3"/>
        <w:spacing w:before="87"/>
        <w:ind w:left="3922" w:firstLine="0"/>
        <w:jc w:val="both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</w:p>
    <w:p>
      <w:pPr>
        <w:pStyle w:val="13"/>
        <w:numPr>
          <w:ilvl w:val="0"/>
          <w:numId w:val="16"/>
        </w:numPr>
        <w:tabs>
          <w:tab w:val="left" w:pos="465"/>
        </w:tabs>
        <w:spacing w:before="153" w:after="0" w:line="240" w:lineRule="auto"/>
        <w:ind w:left="464" w:right="0" w:hanging="245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>
      <w:pPr>
        <w:pStyle w:val="13"/>
        <w:numPr>
          <w:ilvl w:val="0"/>
          <w:numId w:val="16"/>
        </w:numPr>
        <w:tabs>
          <w:tab w:val="left" w:pos="537"/>
        </w:tabs>
        <w:spacing w:before="137" w:after="0" w:line="362" w:lineRule="auto"/>
        <w:ind w:left="220" w:right="12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самодеятельности;</w:t>
      </w:r>
    </w:p>
    <w:p>
      <w:pPr>
        <w:pStyle w:val="13"/>
        <w:numPr>
          <w:ilvl w:val="0"/>
          <w:numId w:val="16"/>
        </w:numPr>
        <w:tabs>
          <w:tab w:val="left" w:pos="489"/>
        </w:tabs>
        <w:spacing w:before="0" w:after="0" w:line="360" w:lineRule="auto"/>
        <w:ind w:left="220" w:right="111" w:firstLine="0"/>
        <w:jc w:val="both"/>
        <w:rPr>
          <w:sz w:val="24"/>
        </w:rPr>
      </w:pPr>
      <w:r>
        <w:rPr>
          <w:sz w:val="24"/>
        </w:rPr>
        <w:t>Получение участниками смены умений и навыков индивидуальной и коллективной творческой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>
      <w:pPr>
        <w:pStyle w:val="13"/>
        <w:numPr>
          <w:ilvl w:val="0"/>
          <w:numId w:val="16"/>
        </w:numPr>
        <w:tabs>
          <w:tab w:val="left" w:pos="465"/>
        </w:tabs>
        <w:spacing w:before="0" w:after="0" w:line="274" w:lineRule="exact"/>
        <w:ind w:left="464" w:right="0" w:hanging="245"/>
        <w:jc w:val="both"/>
        <w:rPr>
          <w:sz w:val="24"/>
        </w:rPr>
      </w:pPr>
      <w:r>
        <w:rPr>
          <w:sz w:val="24"/>
        </w:rPr>
        <w:t>Личностный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смены;</w:t>
      </w:r>
    </w:p>
    <w:p>
      <w:pPr>
        <w:pStyle w:val="13"/>
        <w:numPr>
          <w:ilvl w:val="0"/>
          <w:numId w:val="16"/>
        </w:numPr>
        <w:tabs>
          <w:tab w:val="left" w:pos="523"/>
        </w:tabs>
        <w:spacing w:before="138" w:after="0" w:line="360" w:lineRule="auto"/>
        <w:ind w:left="220" w:right="11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единомышленников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содружества,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обстановке;</w:t>
      </w:r>
    </w:p>
    <w:p>
      <w:pPr>
        <w:pStyle w:val="13"/>
        <w:numPr>
          <w:ilvl w:val="0"/>
          <w:numId w:val="16"/>
        </w:numPr>
        <w:tabs>
          <w:tab w:val="left" w:pos="518"/>
        </w:tabs>
        <w:spacing w:before="0" w:after="0" w:line="362" w:lineRule="auto"/>
        <w:ind w:left="220" w:right="118" w:firstLine="0"/>
        <w:jc w:val="both"/>
        <w:rPr>
          <w:sz w:val="24"/>
        </w:rPr>
      </w:pPr>
      <w:r>
        <w:rPr>
          <w:sz w:val="24"/>
        </w:rPr>
        <w:t>Мотивация на дальнейшее творчество и познавательную деятельность по окончании лагерной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смены.</w:t>
      </w:r>
    </w:p>
    <w:p>
      <w:pPr>
        <w:spacing w:after="0" w:line="362" w:lineRule="auto"/>
        <w:jc w:val="both"/>
        <w:rPr>
          <w:sz w:val="24"/>
        </w:rPr>
        <w:sectPr>
          <w:footerReference r:id="rId6" w:type="default"/>
          <w:pgSz w:w="11910" w:h="16840"/>
          <w:pgMar w:top="700" w:right="600" w:bottom="1420" w:left="500" w:header="0" w:footer="1240" w:gutter="0"/>
          <w:cols w:space="720" w:num="1"/>
        </w:sectPr>
      </w:pPr>
    </w:p>
    <w:p>
      <w:pPr>
        <w:pStyle w:val="11"/>
        <w:rPr>
          <w:sz w:val="20"/>
        </w:rPr>
      </w:pPr>
    </w:p>
    <w:p>
      <w:pPr>
        <w:pStyle w:val="2"/>
        <w:spacing w:line="242" w:lineRule="auto"/>
        <w:ind w:right="2004"/>
        <w:jc w:val="center"/>
      </w:pPr>
      <w:r>
        <w:t>План-сетка работы лагеря с дневным пребыванием детей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</w:t>
      </w:r>
    </w:p>
    <w:p>
      <w:pPr>
        <w:spacing w:line="271" w:lineRule="exact"/>
        <w:ind w:left="2115" w:right="2001"/>
        <w:jc w:val="center"/>
        <w:rPr>
          <w:rFonts w:hint="default"/>
          <w:b/>
          <w:sz w:val="24"/>
          <w:lang w:val="ru-RU"/>
        </w:rPr>
      </w:pPr>
      <w:r>
        <w:rPr>
          <w:rFonts w:hint="default"/>
          <w:b/>
          <w:sz w:val="24"/>
          <w:lang w:val="ru-RU"/>
        </w:rPr>
        <w:t>«Солнечные лучики»</w:t>
      </w:r>
    </w:p>
    <w:p>
      <w:pPr>
        <w:pStyle w:val="2"/>
        <w:spacing w:before="90"/>
        <w:ind w:left="2375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дневным</w:t>
      </w:r>
      <w:r>
        <w:rPr>
          <w:spacing w:val="-2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</w:t>
      </w:r>
    </w:p>
    <w:p>
      <w:pPr>
        <w:pStyle w:val="13"/>
        <w:numPr>
          <w:ilvl w:val="0"/>
          <w:numId w:val="17"/>
        </w:numPr>
        <w:tabs>
          <w:tab w:val="left" w:pos="1366"/>
          <w:tab w:val="left" w:pos="1367"/>
        </w:tabs>
        <w:spacing w:before="137"/>
        <w:ind w:hanging="424"/>
        <w:rPr>
          <w:sz w:val="24"/>
        </w:rPr>
      </w:pPr>
      <w:r>
        <w:rPr>
          <w:sz w:val="24"/>
        </w:rPr>
        <w:t>Сбор детей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8:30</w:t>
      </w:r>
    </w:p>
    <w:p>
      <w:pPr>
        <w:pStyle w:val="13"/>
        <w:numPr>
          <w:ilvl w:val="0"/>
          <w:numId w:val="17"/>
        </w:numPr>
        <w:tabs>
          <w:tab w:val="left" w:pos="1366"/>
          <w:tab w:val="left" w:pos="1367"/>
        </w:tabs>
        <w:ind w:hanging="424"/>
        <w:rPr>
          <w:sz w:val="24"/>
        </w:rPr>
      </w:pPr>
      <w:r>
        <w:rPr>
          <w:sz w:val="24"/>
        </w:rPr>
        <w:t>Линейка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8:35</w:t>
      </w:r>
    </w:p>
    <w:p>
      <w:pPr>
        <w:pStyle w:val="13"/>
        <w:numPr>
          <w:ilvl w:val="0"/>
          <w:numId w:val="17"/>
        </w:numPr>
        <w:tabs>
          <w:tab w:val="left" w:pos="1366"/>
          <w:tab w:val="left" w:pos="1367"/>
        </w:tabs>
        <w:spacing w:before="3"/>
        <w:ind w:hanging="424"/>
        <w:rPr>
          <w:sz w:val="24"/>
        </w:rPr>
      </w:pPr>
      <w:r>
        <w:rPr>
          <w:sz w:val="24"/>
        </w:rPr>
        <w:t>Зарядка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– 8:40</w:t>
      </w:r>
    </w:p>
    <w:p>
      <w:pPr>
        <w:pStyle w:val="11"/>
        <w:tabs>
          <w:tab w:val="left" w:pos="1366"/>
        </w:tabs>
        <w:spacing w:line="275" w:lineRule="exact"/>
        <w:ind w:left="943" w:firstLine="0"/>
      </w:pPr>
      <w:r>
        <w:t>4.</w:t>
      </w:r>
      <w:r>
        <w:tab/>
      </w:r>
      <w:r>
        <w:t>3автрак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9:00-9:20</w:t>
      </w:r>
    </w:p>
    <w:p>
      <w:pPr>
        <w:pStyle w:val="13"/>
        <w:numPr>
          <w:ilvl w:val="0"/>
          <w:numId w:val="18"/>
        </w:numPr>
        <w:tabs>
          <w:tab w:val="left" w:pos="1366"/>
          <w:tab w:val="left" w:pos="1367"/>
        </w:tabs>
        <w:spacing w:before="2"/>
        <w:ind w:hanging="424"/>
        <w:rPr>
          <w:sz w:val="24"/>
        </w:rPr>
      </w:pPr>
      <w:r>
        <w:rPr>
          <w:sz w:val="24"/>
        </w:rPr>
        <w:t>Экскурсии, прогулки, 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 соревнования –</w:t>
      </w:r>
      <w:r>
        <w:rPr>
          <w:spacing w:val="-7"/>
          <w:sz w:val="24"/>
        </w:rPr>
        <w:t xml:space="preserve"> </w:t>
      </w:r>
      <w:r>
        <w:rPr>
          <w:sz w:val="24"/>
        </w:rPr>
        <w:t>9:00-12:00</w:t>
      </w:r>
    </w:p>
    <w:p>
      <w:pPr>
        <w:pStyle w:val="13"/>
        <w:numPr>
          <w:ilvl w:val="0"/>
          <w:numId w:val="18"/>
        </w:numPr>
        <w:tabs>
          <w:tab w:val="left" w:pos="1366"/>
          <w:tab w:val="left" w:pos="1367"/>
        </w:tabs>
        <w:spacing w:before="1" w:line="237" w:lineRule="auto"/>
        <w:ind w:left="943" w:right="3337" w:firstLine="0"/>
        <w:rPr>
          <w:sz w:val="24"/>
        </w:rPr>
      </w:pPr>
      <w:r>
        <w:rPr>
          <w:sz w:val="24"/>
          <w:lang w:val="ru-RU"/>
        </w:rPr>
        <w:t>Обед</w:t>
      </w:r>
      <w:r>
        <w:rPr>
          <w:rFonts w:hint="default"/>
          <w:sz w:val="24"/>
          <w:lang w:val="ru-RU"/>
        </w:rPr>
        <w:t xml:space="preserve"> 12.00 - 13.00</w:t>
      </w:r>
    </w:p>
    <w:p>
      <w:pPr>
        <w:pStyle w:val="13"/>
        <w:numPr>
          <w:ilvl w:val="0"/>
          <w:numId w:val="18"/>
        </w:numPr>
        <w:tabs>
          <w:tab w:val="left" w:pos="1366"/>
          <w:tab w:val="left" w:pos="1367"/>
        </w:tabs>
        <w:spacing w:before="1" w:line="237" w:lineRule="auto"/>
        <w:ind w:left="943" w:right="3337" w:firstLine="0"/>
        <w:rPr>
          <w:sz w:val="24"/>
        </w:rPr>
      </w:pPr>
      <w:r>
        <w:rPr>
          <w:sz w:val="24"/>
        </w:rPr>
        <w:t xml:space="preserve">Часы досуга в отрядах, занятия в кружках </w:t>
      </w:r>
      <w:r>
        <w:rPr>
          <w:rFonts w:hint="default"/>
          <w:sz w:val="24"/>
          <w:lang w:val="ru-RU"/>
        </w:rPr>
        <w:t>-</w:t>
      </w:r>
      <w:r>
        <w:rPr>
          <w:sz w:val="24"/>
        </w:rPr>
        <w:t>1</w:t>
      </w:r>
      <w:r>
        <w:rPr>
          <w:rFonts w:hint="default"/>
          <w:sz w:val="24"/>
          <w:lang w:val="ru-RU"/>
        </w:rPr>
        <w:t>3.00 -</w:t>
      </w:r>
      <w:r>
        <w:rPr>
          <w:sz w:val="24"/>
        </w:rPr>
        <w:t>14:00</w:t>
      </w:r>
      <w:r>
        <w:rPr>
          <w:spacing w:val="-57"/>
          <w:sz w:val="24"/>
        </w:rPr>
        <w:t xml:space="preserve"> </w:t>
      </w:r>
    </w:p>
    <w:p>
      <w:pPr>
        <w:pStyle w:val="13"/>
        <w:numPr>
          <w:ilvl w:val="0"/>
          <w:numId w:val="19"/>
        </w:numPr>
        <w:tabs>
          <w:tab w:val="left" w:pos="1366"/>
          <w:tab w:val="left" w:pos="1367"/>
        </w:tabs>
        <w:spacing w:before="4"/>
        <w:ind w:hanging="424"/>
        <w:rPr>
          <w:sz w:val="24"/>
        </w:rPr>
      </w:pPr>
      <w:r>
        <w:rPr>
          <w:sz w:val="24"/>
        </w:rPr>
        <w:t>Инструктаж по ПДД</w:t>
      </w:r>
      <w:r>
        <w:rPr>
          <w:spacing w:val="2"/>
          <w:sz w:val="24"/>
        </w:rPr>
        <w:t xml:space="preserve"> </w:t>
      </w:r>
      <w:r>
        <w:rPr>
          <w:sz w:val="24"/>
        </w:rPr>
        <w:t>– 14:20</w:t>
      </w:r>
    </w:p>
    <w:p>
      <w:pPr>
        <w:pStyle w:val="13"/>
        <w:numPr>
          <w:ilvl w:val="0"/>
          <w:numId w:val="19"/>
        </w:numPr>
        <w:tabs>
          <w:tab w:val="left" w:pos="1366"/>
          <w:tab w:val="left" w:pos="1367"/>
        </w:tabs>
        <w:ind w:hanging="424"/>
        <w:rPr>
          <w:sz w:val="24"/>
        </w:rPr>
      </w:pP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14:30</w:t>
      </w:r>
    </w:p>
    <w:p>
      <w:pPr>
        <w:pStyle w:val="11"/>
        <w:ind w:left="0" w:firstLine="0"/>
        <w:rPr>
          <w:b/>
          <w:sz w:val="20"/>
        </w:rPr>
      </w:pPr>
    </w:p>
    <w:p>
      <w:pPr>
        <w:pStyle w:val="11"/>
        <w:spacing w:before="2"/>
        <w:ind w:left="0" w:firstLine="0"/>
        <w:rPr>
          <w:b/>
          <w:sz w:val="25"/>
        </w:rPr>
      </w:pPr>
    </w:p>
    <w:tbl>
      <w:tblPr>
        <w:tblStyle w:val="12"/>
        <w:tblW w:w="0" w:type="auto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4"/>
        <w:gridCol w:w="7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624" w:type="dxa"/>
          </w:tcPr>
          <w:p>
            <w:pPr>
              <w:pStyle w:val="14"/>
              <w:spacing w:line="273" w:lineRule="exact"/>
              <w:ind w:left="11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7442" w:type="dxa"/>
          </w:tcPr>
          <w:p>
            <w:pPr>
              <w:pStyle w:val="14"/>
              <w:spacing w:line="273" w:lineRule="exact"/>
              <w:ind w:right="2985" w:firstLine="2041" w:firstLineChars="850"/>
              <w:jc w:val="both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МЕРОПРИЯТИ</w:t>
            </w:r>
            <w:r>
              <w:rPr>
                <w:b/>
                <w:sz w:val="24"/>
                <w:lang w:val="ru-RU"/>
              </w:rPr>
              <w:t>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2624" w:type="dxa"/>
          </w:tcPr>
          <w:p>
            <w:pPr>
              <w:pStyle w:val="14"/>
              <w:spacing w:line="268" w:lineRule="exact"/>
              <w:ind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первый</w:t>
            </w:r>
          </w:p>
          <w:p>
            <w:pPr>
              <w:pStyle w:val="14"/>
              <w:spacing w:before="141" w:line="360" w:lineRule="auto"/>
              <w:ind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  <w:lang w:val="ru-RU"/>
              </w:rPr>
              <w:t>эрудит</w:t>
            </w:r>
            <w:r>
              <w:rPr>
                <w:b/>
                <w:sz w:val="24"/>
              </w:rPr>
              <w:t>»</w:t>
            </w:r>
          </w:p>
          <w:p>
            <w:pPr>
              <w:pStyle w:val="14"/>
              <w:spacing w:before="141" w:line="360" w:lineRule="auto"/>
              <w:ind w:right="111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03.06.24</w:t>
            </w:r>
          </w:p>
        </w:tc>
        <w:tc>
          <w:tcPr>
            <w:tcW w:w="7442" w:type="dxa"/>
          </w:tcPr>
          <w:p>
            <w:pPr>
              <w:pStyle w:val="14"/>
              <w:numPr>
                <w:ilvl w:val="0"/>
                <w:numId w:val="20"/>
              </w:numPr>
              <w:tabs>
                <w:tab w:val="left" w:pos="408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 по технике безопасности, о правилах жизни лагерной смены,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 ПДД, правилах противопожарной и 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40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 эмоционального фона в коллективе; при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имён.</w:t>
            </w:r>
          </w:p>
          <w:p>
            <w:pPr>
              <w:pStyle w:val="14"/>
              <w:numPr>
                <w:ilvl w:val="0"/>
                <w:numId w:val="20"/>
              </w:numPr>
              <w:ind w:left="109" w:leftChars="0" w:right="986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 xml:space="preserve">Общий </w:t>
            </w:r>
            <w:r>
              <w:rPr>
                <w:spacing w:val="-1"/>
                <w:sz w:val="24"/>
                <w:szCs w:val="24"/>
              </w:rPr>
              <w:t>сбор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42"/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«Здравствуй,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лагерь»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- представление отрядов: название; речёвки; (флешмоб - от старшеклассников - наставников).</w:t>
            </w:r>
          </w:p>
          <w:p>
            <w:pPr>
              <w:pStyle w:val="14"/>
              <w:numPr>
                <w:ilvl w:val="0"/>
                <w:numId w:val="20"/>
              </w:numPr>
              <w:ind w:left="109" w:leftChars="0" w:right="986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Приготовление номера к представлению отряда.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27"/>
              </w:tabs>
              <w:spacing w:line="261" w:lineRule="exact"/>
              <w:ind w:left="142" w:leftChars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2624" w:type="dxa"/>
          </w:tcPr>
          <w:p>
            <w:pPr>
              <w:pStyle w:val="14"/>
              <w:spacing w:line="268" w:lineRule="exact"/>
              <w:ind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второй</w:t>
            </w:r>
          </w:p>
          <w:p>
            <w:pPr>
              <w:pStyle w:val="14"/>
              <w:spacing w:before="141" w:line="360" w:lineRule="auto"/>
              <w:ind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«Посвящение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Орлята»</w:t>
            </w:r>
          </w:p>
          <w:p>
            <w:pPr>
              <w:pStyle w:val="14"/>
              <w:spacing w:before="141" w:line="360" w:lineRule="auto"/>
              <w:ind w:right="109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04.06.24</w:t>
            </w:r>
          </w:p>
        </w:tc>
        <w:tc>
          <w:tcPr>
            <w:tcW w:w="7442" w:type="dxa"/>
          </w:tcPr>
          <w:p>
            <w:pPr>
              <w:pStyle w:val="14"/>
              <w:numPr>
                <w:ilvl w:val="0"/>
                <w:numId w:val="21"/>
              </w:numPr>
              <w:tabs>
                <w:tab w:val="left" w:pos="427"/>
                <w:tab w:val="left" w:pos="1544"/>
                <w:tab w:val="left" w:pos="3126"/>
                <w:tab w:val="left" w:pos="4316"/>
                <w:tab w:val="left" w:pos="5582"/>
                <w:tab w:val="left" w:pos="6018"/>
                <w:tab w:val="left" w:pos="6824"/>
              </w:tabs>
              <w:spacing w:line="237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прогулок,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427"/>
              </w:tabs>
              <w:spacing w:line="23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отрядах,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эмблемы.</w:t>
            </w:r>
          </w:p>
          <w:p>
            <w:pPr>
              <w:pStyle w:val="14"/>
              <w:numPr>
                <w:ilvl w:val="0"/>
                <w:numId w:val="21"/>
              </w:numPr>
              <w:spacing w:before="174" w:line="204" w:lineRule="exact"/>
              <w:ind w:left="143" w:leftChars="0" w:firstLine="0" w:firstLineChars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«Открывая страницы</w:t>
            </w:r>
            <w:r>
              <w:rPr>
                <w:rFonts w:hint="default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книги»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427"/>
              </w:tabs>
              <w:spacing w:line="237" w:lineRule="auto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встреча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орлят «Знакомьтесь,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мы!»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27"/>
              </w:tabs>
              <w:spacing w:before="3"/>
              <w:ind w:left="142" w:leftChars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2624" w:type="dxa"/>
          </w:tcPr>
          <w:p>
            <w:pPr>
              <w:pStyle w:val="14"/>
              <w:spacing w:line="268" w:lineRule="exact"/>
              <w:ind w:left="383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третий</w:t>
            </w:r>
          </w:p>
          <w:p>
            <w:pPr>
              <w:pStyle w:val="14"/>
              <w:spacing w:before="141" w:line="360" w:lineRule="auto"/>
              <w:ind w:left="321" w:right="248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«Знакомьтесь,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Орлята»</w:t>
            </w:r>
          </w:p>
          <w:p>
            <w:pPr>
              <w:pStyle w:val="14"/>
              <w:spacing w:before="141" w:line="360" w:lineRule="auto"/>
              <w:ind w:left="321" w:right="248" w:hanging="48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05.06.24</w:t>
            </w:r>
          </w:p>
        </w:tc>
        <w:tc>
          <w:tcPr>
            <w:tcW w:w="7442" w:type="dxa"/>
          </w:tcPr>
          <w:p>
            <w:pPr>
              <w:pStyle w:val="14"/>
              <w:numPr>
                <w:ilvl w:val="0"/>
                <w:numId w:val="22"/>
              </w:numPr>
              <w:tabs>
                <w:tab w:val="left" w:pos="379"/>
              </w:tabs>
              <w:spacing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здоров!».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здоровым»</w:t>
            </w:r>
          </w:p>
          <w:p>
            <w:pPr>
              <w:pStyle w:val="14"/>
              <w:numPr>
                <w:ilvl w:val="0"/>
                <w:numId w:val="0"/>
              </w:numPr>
              <w:spacing w:before="167" w:line="244" w:lineRule="auto"/>
              <w:ind w:left="109" w:leftChars="0" w:right="620" w:rightChars="0"/>
              <w:rPr>
                <w:sz w:val="24"/>
                <w:szCs w:val="24"/>
              </w:rPr>
            </w:pPr>
            <w:r>
              <w:rPr>
                <w:rFonts w:hint="default"/>
                <w:spacing w:val="-1"/>
                <w:sz w:val="24"/>
                <w:szCs w:val="24"/>
                <w:lang w:val="ru-RU"/>
              </w:rPr>
              <w:t>2.</w:t>
            </w:r>
            <w:r>
              <w:rPr>
                <w:spacing w:val="-1"/>
                <w:sz w:val="24"/>
                <w:szCs w:val="24"/>
              </w:rPr>
              <w:t>Время отрядного</w:t>
            </w:r>
            <w:r>
              <w:rPr>
                <w:rFonts w:hint="default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</w:rPr>
              <w:t>«Мы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Орлята!»</w:t>
            </w:r>
          </w:p>
          <w:p>
            <w:pPr>
              <w:pStyle w:val="14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3.</w:t>
            </w:r>
            <w:r>
              <w:rPr>
                <w:sz w:val="24"/>
                <w:szCs w:val="24"/>
              </w:rPr>
              <w:t>Игровая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</w:rPr>
              <w:t>«Мы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одна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команда!»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355"/>
              </w:tabs>
              <w:spacing w:line="271" w:lineRule="exact"/>
              <w:ind w:left="108" w:lef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4.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«Заботимся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355"/>
              </w:tabs>
              <w:spacing w:line="271" w:lineRule="exact"/>
              <w:ind w:left="108" w:leftChars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2624" w:type="dxa"/>
          </w:tcPr>
          <w:p>
            <w:pPr>
              <w:pStyle w:val="14"/>
              <w:spacing w:line="268" w:lineRule="exact"/>
              <w:ind w:left="19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четвертый</w:t>
            </w:r>
          </w:p>
          <w:p>
            <w:pPr>
              <w:pStyle w:val="14"/>
              <w:spacing w:before="141" w:line="362" w:lineRule="auto"/>
              <w:ind w:left="292" w:right="263" w:firstLine="28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  <w:lang w:val="ru-RU"/>
              </w:rPr>
              <w:t>знаток</w:t>
            </w:r>
            <w:r>
              <w:rPr>
                <w:b/>
                <w:sz w:val="24"/>
              </w:rPr>
              <w:t>»</w:t>
            </w:r>
            <w:r>
              <w:rPr>
                <w:rFonts w:hint="default"/>
                <w:b/>
                <w:sz w:val="24"/>
                <w:lang w:val="ru-RU"/>
              </w:rPr>
              <w:t>.</w:t>
            </w:r>
          </w:p>
          <w:p>
            <w:pPr>
              <w:pStyle w:val="14"/>
              <w:spacing w:before="141" w:line="362" w:lineRule="auto"/>
              <w:ind w:left="292" w:right="263" w:firstLine="28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06.06.24</w:t>
            </w:r>
          </w:p>
        </w:tc>
        <w:tc>
          <w:tcPr>
            <w:tcW w:w="7442" w:type="dxa"/>
          </w:tcPr>
          <w:p>
            <w:pPr>
              <w:pStyle w:val="14"/>
              <w:numPr>
                <w:ilvl w:val="0"/>
                <w:numId w:val="23"/>
              </w:numPr>
              <w:tabs>
                <w:tab w:val="left" w:pos="393"/>
              </w:tabs>
              <w:spacing w:before="4" w:line="237" w:lineRule="auto"/>
              <w:ind w:left="143" w:right="998" w:firstLine="0"/>
              <w:rPr>
                <w:sz w:val="24"/>
              </w:rPr>
            </w:pPr>
            <w:r>
              <w:rPr>
                <w:sz w:val="24"/>
              </w:rPr>
              <w:t>Минутка безопасности «Солнечные ожоги. Первая 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ожогах»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393"/>
              </w:tabs>
              <w:spacing w:line="242" w:lineRule="auto"/>
              <w:ind w:left="143" w:right="921" w:firstLine="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</w:t>
            </w:r>
            <w:r>
              <w:rPr>
                <w:sz w:val="24"/>
                <w:lang w:val="ru-RU"/>
              </w:rPr>
              <w:t>я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3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Здравствуй</w:t>
            </w:r>
            <w:r>
              <w:rPr>
                <w:rFonts w:hint="default"/>
                <w:sz w:val="24"/>
                <w:lang w:val="ru-RU"/>
              </w:rPr>
              <w:t xml:space="preserve"> лето»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393"/>
              </w:tabs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Беседа по страницам А.С. Пушкина.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393"/>
              </w:tabs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Игра «Знатоки сказок Пушкина».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624" w:type="dxa"/>
          </w:tcPr>
          <w:p>
            <w:pPr>
              <w:pStyle w:val="14"/>
              <w:spacing w:line="268" w:lineRule="exact"/>
              <w:ind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пятый</w:t>
            </w:r>
          </w:p>
          <w:p>
            <w:pPr>
              <w:pStyle w:val="14"/>
              <w:spacing w:before="141" w:line="360" w:lineRule="auto"/>
              <w:ind w:left="129" w:right="11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</w:p>
          <w:p>
            <w:pPr>
              <w:pStyle w:val="14"/>
              <w:spacing w:before="141" w:line="360" w:lineRule="auto"/>
              <w:ind w:left="129" w:right="116" w:firstLine="2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07.06.24</w:t>
            </w:r>
          </w:p>
        </w:tc>
        <w:tc>
          <w:tcPr>
            <w:tcW w:w="7442" w:type="dxa"/>
          </w:tcPr>
          <w:p>
            <w:pPr>
              <w:pStyle w:val="14"/>
              <w:numPr>
                <w:ilvl w:val="0"/>
                <w:numId w:val="24"/>
              </w:numPr>
              <w:tabs>
                <w:tab w:val="left" w:pos="41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</w:t>
            </w:r>
            <w:r>
              <w:rPr>
                <w:sz w:val="24"/>
                <w:lang w:val="ru-RU"/>
              </w:rPr>
              <w:t>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  <w:lang w:val="ru-RU"/>
              </w:rPr>
              <w:t>мастерской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«Вернисаж»</w:t>
            </w:r>
            <w:r>
              <w:rPr>
                <w:rFonts w:hint="default"/>
                <w:sz w:val="24"/>
                <w:lang w:val="ru-RU"/>
              </w:rPr>
              <w:t xml:space="preserve"> (аппликация и т.д.)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417"/>
              </w:tabs>
              <w:ind w:left="143" w:right="384" w:firstLine="0"/>
              <w:rPr>
                <w:sz w:val="24"/>
              </w:rPr>
            </w:pPr>
            <w:r>
              <w:rPr>
                <w:sz w:val="24"/>
              </w:rPr>
              <w:t>Экологическая Акция «Мы за чистый город», 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жителях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 чистоту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дворах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417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41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2624" w:type="dxa"/>
          </w:tcPr>
          <w:p>
            <w:pPr>
              <w:pStyle w:val="14"/>
              <w:spacing w:line="268" w:lineRule="exact"/>
              <w:ind w:left="383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шестой</w:t>
            </w:r>
          </w:p>
          <w:p>
            <w:pPr>
              <w:pStyle w:val="14"/>
              <w:spacing w:before="141" w:line="360" w:lineRule="auto"/>
              <w:ind w:left="436" w:right="404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</w:p>
          <w:p>
            <w:pPr>
              <w:pStyle w:val="14"/>
              <w:spacing w:before="141" w:line="360" w:lineRule="auto"/>
              <w:ind w:left="436" w:right="404" w:hanging="5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10.06.24</w:t>
            </w:r>
          </w:p>
        </w:tc>
        <w:tc>
          <w:tcPr>
            <w:tcW w:w="7442" w:type="dxa"/>
          </w:tcPr>
          <w:p>
            <w:pPr>
              <w:pStyle w:val="14"/>
              <w:numPr>
                <w:ilvl w:val="0"/>
                <w:numId w:val="25"/>
              </w:numPr>
              <w:tabs>
                <w:tab w:val="left" w:pos="355"/>
              </w:tabs>
              <w:spacing w:line="267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зарядка»</w:t>
            </w:r>
          </w:p>
          <w:p>
            <w:pPr>
              <w:pStyle w:val="14"/>
              <w:numPr>
                <w:ilvl w:val="0"/>
                <w:numId w:val="25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  <w:p>
            <w:pPr>
              <w:pStyle w:val="14"/>
              <w:numPr>
                <w:ilvl w:val="0"/>
                <w:numId w:val="25"/>
              </w:numPr>
              <w:tabs>
                <w:tab w:val="left" w:pos="355"/>
              </w:tabs>
              <w:spacing w:before="4" w:line="237" w:lineRule="auto"/>
              <w:ind w:left="109" w:right="670" w:firstLine="0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чемпион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  <w:p>
            <w:pPr>
              <w:pStyle w:val="14"/>
              <w:numPr>
                <w:ilvl w:val="0"/>
                <w:numId w:val="25"/>
              </w:numPr>
              <w:tabs>
                <w:tab w:val="left" w:pos="355"/>
              </w:tabs>
              <w:spacing w:before="4" w:line="262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«Здравствуй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2624" w:type="dxa"/>
          </w:tcPr>
          <w:p>
            <w:pPr>
              <w:pStyle w:val="14"/>
              <w:spacing w:line="268" w:lineRule="exact"/>
              <w:ind w:left="36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седьмой</w:t>
            </w:r>
          </w:p>
          <w:p>
            <w:pPr>
              <w:pStyle w:val="14"/>
              <w:spacing w:before="7" w:line="410" w:lineRule="atLeast"/>
              <w:ind w:left="494" w:right="404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отдыхает»</w:t>
            </w:r>
          </w:p>
          <w:p>
            <w:pPr>
              <w:pStyle w:val="14"/>
              <w:spacing w:before="7" w:line="410" w:lineRule="atLeast"/>
              <w:ind w:left="494" w:right="404" w:hanging="63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11.06.24</w:t>
            </w:r>
          </w:p>
        </w:tc>
        <w:tc>
          <w:tcPr>
            <w:tcW w:w="7442" w:type="dxa"/>
          </w:tcPr>
          <w:p>
            <w:pPr>
              <w:pStyle w:val="14"/>
              <w:numPr>
                <w:ilvl w:val="0"/>
                <w:numId w:val="26"/>
              </w:numPr>
              <w:tabs>
                <w:tab w:val="left" w:pos="355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«Витаминка»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  <w:lang w:val="ru-RU"/>
              </w:rPr>
              <w:t>Акция</w:t>
            </w:r>
            <w:r>
              <w:rPr>
                <w:rFonts w:hint="default"/>
                <w:sz w:val="24"/>
                <w:lang w:val="ru-RU"/>
              </w:rPr>
              <w:t xml:space="preserve"> «Россия в рисунках».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Игры и беседы, просмотр мультфильмов на тему «Моя Россия».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355"/>
              </w:tabs>
              <w:spacing w:before="3"/>
              <w:ind w:hanging="246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2624" w:type="dxa"/>
          </w:tcPr>
          <w:p>
            <w:pPr>
              <w:pStyle w:val="14"/>
              <w:spacing w:line="268" w:lineRule="exact"/>
              <w:ind w:right="114"/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восьмой</w:t>
            </w:r>
          </w:p>
          <w:p>
            <w:pPr>
              <w:pStyle w:val="14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>
            <w:pPr>
              <w:pStyle w:val="14"/>
              <w:spacing w:before="141"/>
              <w:ind w:left="431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спортсмен</w:t>
            </w:r>
            <w:r>
              <w:rPr>
                <w:b/>
                <w:sz w:val="24"/>
              </w:rPr>
              <w:t>»</w:t>
            </w:r>
          </w:p>
          <w:p>
            <w:pPr>
              <w:pStyle w:val="14"/>
              <w:spacing w:before="141"/>
              <w:ind w:left="431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13.06.24</w:t>
            </w:r>
          </w:p>
        </w:tc>
        <w:tc>
          <w:tcPr>
            <w:tcW w:w="7442" w:type="dxa"/>
          </w:tcPr>
          <w:p>
            <w:pPr>
              <w:pStyle w:val="14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кружках.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</w:p>
          <w:p>
            <w:pPr>
              <w:pStyle w:val="14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29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hint="default"/>
                <w:spacing w:val="-6"/>
                <w:sz w:val="24"/>
                <w:lang w:val="ru-RU"/>
              </w:rPr>
              <w:t xml:space="preserve">(эстафета) среди отрядов. 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292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292"/>
              </w:tabs>
              <w:spacing w:before="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Игры на свежем воздухе.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2624" w:type="dxa"/>
          </w:tcPr>
          <w:p>
            <w:pPr>
              <w:pStyle w:val="14"/>
              <w:spacing w:line="268" w:lineRule="exact"/>
              <w:ind w:left="34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девятый</w:t>
            </w:r>
          </w:p>
          <w:p>
            <w:pPr>
              <w:pStyle w:val="14"/>
              <w:spacing w:before="7" w:line="410" w:lineRule="atLeast"/>
              <w:ind w:left="666" w:right="425" w:hanging="216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«Орленок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rFonts w:hint="default"/>
                <w:b/>
                <w:sz w:val="24"/>
                <w:lang w:val="ru-RU"/>
              </w:rPr>
              <w:t>»</w:t>
            </w:r>
          </w:p>
          <w:p>
            <w:pPr>
              <w:pStyle w:val="14"/>
              <w:spacing w:before="7" w:line="410" w:lineRule="atLeast"/>
              <w:ind w:left="666" w:right="425" w:hanging="216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14.06.24</w:t>
            </w:r>
          </w:p>
        </w:tc>
        <w:tc>
          <w:tcPr>
            <w:tcW w:w="7442" w:type="dxa"/>
          </w:tcPr>
          <w:p>
            <w:pPr>
              <w:pStyle w:val="14"/>
              <w:numPr>
                <w:ilvl w:val="0"/>
                <w:numId w:val="28"/>
              </w:numPr>
              <w:tabs>
                <w:tab w:val="left" w:pos="41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41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великих ученых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открытиях.</w:t>
            </w: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417"/>
              </w:tabs>
              <w:spacing w:line="275" w:lineRule="exact"/>
              <w:rPr>
                <w:sz w:val="24"/>
              </w:rPr>
            </w:pP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41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624" w:type="dxa"/>
          </w:tcPr>
          <w:p>
            <w:pPr>
              <w:pStyle w:val="14"/>
              <w:spacing w:line="268" w:lineRule="exact"/>
              <w:ind w:left="33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десятый</w:t>
            </w:r>
          </w:p>
          <w:p>
            <w:pPr>
              <w:pStyle w:val="14"/>
              <w:spacing w:before="141" w:line="360" w:lineRule="auto"/>
              <w:ind w:left="609" w:right="404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</w:p>
          <w:p>
            <w:pPr>
              <w:pStyle w:val="14"/>
              <w:spacing w:before="141" w:line="360" w:lineRule="auto"/>
              <w:ind w:left="609" w:right="404" w:hanging="178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17.06.24</w:t>
            </w:r>
          </w:p>
        </w:tc>
        <w:tc>
          <w:tcPr>
            <w:tcW w:w="7442" w:type="dxa"/>
          </w:tcPr>
          <w:p>
            <w:pPr>
              <w:pStyle w:val="14"/>
              <w:numPr>
                <w:ilvl w:val="0"/>
                <w:numId w:val="29"/>
              </w:numPr>
              <w:tabs>
                <w:tab w:val="left" w:pos="408"/>
              </w:tabs>
              <w:spacing w:line="267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</w:p>
          <w:p>
            <w:pPr>
              <w:pStyle w:val="14"/>
              <w:numPr>
                <w:ilvl w:val="0"/>
                <w:numId w:val="29"/>
              </w:numPr>
              <w:tabs>
                <w:tab w:val="left" w:pos="408"/>
              </w:tabs>
              <w:spacing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  <w:p>
            <w:pPr>
              <w:pStyle w:val="14"/>
              <w:numPr>
                <w:ilvl w:val="0"/>
                <w:numId w:val="29"/>
              </w:numPr>
              <w:tabs>
                <w:tab w:val="left" w:pos="355"/>
              </w:tabs>
              <w:spacing w:before="4" w:line="237" w:lineRule="auto"/>
              <w:ind w:left="109" w:right="496" w:firstLine="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«Удивительные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превращения»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  <w:p>
            <w:pPr>
              <w:pStyle w:val="14"/>
              <w:numPr>
                <w:ilvl w:val="0"/>
                <w:numId w:val="29"/>
              </w:numPr>
              <w:tabs>
                <w:tab w:val="left" w:pos="355"/>
              </w:tabs>
              <w:spacing w:before="4"/>
              <w:ind w:left="354" w:hanging="24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624" w:type="dxa"/>
          </w:tcPr>
          <w:p>
            <w:pPr>
              <w:pStyle w:val="14"/>
              <w:spacing w:line="360" w:lineRule="auto"/>
              <w:ind w:left="292" w:right="283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одиннадцатый</w:t>
            </w:r>
          </w:p>
          <w:p>
            <w:pPr>
              <w:pStyle w:val="14"/>
              <w:ind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>
            <w:pPr>
              <w:pStyle w:val="14"/>
              <w:spacing w:before="136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Мастер»</w:t>
            </w:r>
          </w:p>
          <w:p>
            <w:pPr>
              <w:pStyle w:val="14"/>
              <w:numPr>
                <w:ilvl w:val="0"/>
                <w:numId w:val="30"/>
              </w:numPr>
              <w:spacing w:before="136"/>
              <w:ind w:right="112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06.24</w:t>
            </w:r>
          </w:p>
        </w:tc>
        <w:tc>
          <w:tcPr>
            <w:tcW w:w="7442" w:type="dxa"/>
          </w:tcPr>
          <w:p>
            <w:pPr>
              <w:pStyle w:val="14"/>
              <w:numPr>
                <w:ilvl w:val="0"/>
                <w:numId w:val="31"/>
              </w:numPr>
              <w:tabs>
                <w:tab w:val="left" w:pos="292"/>
              </w:tabs>
              <w:spacing w:before="3"/>
              <w:ind w:left="291" w:hanging="183"/>
            </w:pPr>
            <w:r>
              <w:rPr>
                <w:rFonts w:hint="default"/>
                <w:lang w:val="ru-RU"/>
              </w:rPr>
              <w:t xml:space="preserve"> Профилактическая   беседа по правилам ПДД, правила езды на велосипеде, самокате.</w:t>
            </w:r>
          </w:p>
          <w:p>
            <w:pPr>
              <w:pStyle w:val="14"/>
              <w:numPr>
                <w:ilvl w:val="0"/>
                <w:numId w:val="31"/>
              </w:numPr>
              <w:tabs>
                <w:tab w:val="left" w:pos="292"/>
              </w:tabs>
              <w:spacing w:before="3"/>
              <w:ind w:left="291" w:leftChars="0" w:hanging="183" w:firstLineChars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Художники г. Удомля. Беседа. Рисунки на асфальте.</w:t>
            </w:r>
          </w:p>
          <w:p>
            <w:pPr>
              <w:pStyle w:val="14"/>
              <w:numPr>
                <w:ilvl w:val="0"/>
                <w:numId w:val="31"/>
              </w:numPr>
              <w:tabs>
                <w:tab w:val="left" w:pos="292"/>
              </w:tabs>
              <w:spacing w:before="3"/>
              <w:ind w:left="291" w:leftChars="0" w:hanging="183" w:firstLineChars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Прогулка в парк Веницианова.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2624" w:type="dxa"/>
          </w:tcPr>
          <w:p>
            <w:pPr>
              <w:pStyle w:val="14"/>
              <w:spacing w:line="360" w:lineRule="auto"/>
              <w:ind w:left="369" w:right="346" w:firstLine="44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двенадцатый</w:t>
            </w:r>
          </w:p>
          <w:p>
            <w:pPr>
              <w:pStyle w:val="14"/>
              <w:spacing w:line="362" w:lineRule="auto"/>
              <w:ind w:left="359" w:right="337" w:firstLine="72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Доброволец»</w:t>
            </w:r>
          </w:p>
          <w:p>
            <w:pPr>
              <w:pStyle w:val="14"/>
              <w:spacing w:line="362" w:lineRule="auto"/>
              <w:ind w:left="359" w:right="337" w:firstLine="72"/>
              <w:rPr>
                <w:rFonts w:hint="default"/>
                <w:b/>
                <w:spacing w:val="-1"/>
                <w:sz w:val="24"/>
                <w:lang w:val="ru-RU"/>
              </w:rPr>
            </w:pPr>
            <w:r>
              <w:rPr>
                <w:rFonts w:hint="default"/>
                <w:b/>
                <w:spacing w:val="-1"/>
                <w:sz w:val="24"/>
                <w:lang w:val="ru-RU"/>
              </w:rPr>
              <w:t>19.06.24</w:t>
            </w:r>
          </w:p>
        </w:tc>
        <w:tc>
          <w:tcPr>
            <w:tcW w:w="7442" w:type="dxa"/>
          </w:tcPr>
          <w:p>
            <w:pPr>
              <w:pStyle w:val="14"/>
              <w:numPr>
                <w:ilvl w:val="0"/>
                <w:numId w:val="32"/>
              </w:numPr>
              <w:tabs>
                <w:tab w:val="left" w:pos="384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>
            <w:pPr>
              <w:pStyle w:val="14"/>
              <w:spacing w:before="4" w:line="237" w:lineRule="auto"/>
              <w:ind w:left="143" w:right="1741"/>
              <w:rPr>
                <w:sz w:val="24"/>
              </w:rPr>
            </w:pPr>
            <w:r>
              <w:rPr>
                <w:sz w:val="24"/>
              </w:rPr>
              <w:t>«Знание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пожаротушения»</w:t>
            </w:r>
          </w:p>
          <w:p>
            <w:pPr>
              <w:pStyle w:val="14"/>
              <w:numPr>
                <w:ilvl w:val="0"/>
                <w:numId w:val="32"/>
              </w:numPr>
              <w:tabs>
                <w:tab w:val="left" w:pos="384"/>
              </w:tabs>
              <w:spacing w:before="4"/>
              <w:ind w:left="143" w:right="404" w:firstLine="0"/>
              <w:rPr>
                <w:sz w:val="24"/>
              </w:rPr>
            </w:pPr>
            <w:r>
              <w:rPr>
                <w:sz w:val="24"/>
              </w:rPr>
              <w:t>Конкурсная программа «Тинейджер-лидер». Выступление под песню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Домисолька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>
            <w:pPr>
              <w:pStyle w:val="14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молодежи.</w:t>
            </w:r>
          </w:p>
          <w:p>
            <w:pPr>
              <w:pStyle w:val="14"/>
              <w:numPr>
                <w:ilvl w:val="0"/>
                <w:numId w:val="31"/>
              </w:numPr>
              <w:tabs>
                <w:tab w:val="left" w:pos="350"/>
              </w:tabs>
              <w:spacing w:before="43" w:line="237" w:lineRule="auto"/>
              <w:ind w:left="109" w:right="98" w:firstLine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верности»,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  <w:lang w:val="ru-RU"/>
              </w:rPr>
              <w:t>история</w:t>
            </w:r>
            <w:r>
              <w:rPr>
                <w:rFonts w:hint="default"/>
                <w:spacing w:val="-7"/>
                <w:sz w:val="24"/>
                <w:lang w:val="ru-RU"/>
              </w:rPr>
              <w:t xml:space="preserve"> праздника, </w:t>
            </w:r>
            <w:r>
              <w:rPr>
                <w:sz w:val="24"/>
              </w:rPr>
              <w:t>мастер-класс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>
            <w:pPr>
              <w:pStyle w:val="14"/>
              <w:spacing w:line="261" w:lineRule="exact"/>
              <w:ind w:left="14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624" w:type="dxa"/>
          </w:tcPr>
          <w:p>
            <w:pPr>
              <w:pStyle w:val="14"/>
              <w:spacing w:line="362" w:lineRule="auto"/>
              <w:ind w:left="326" w:right="316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тринадцатый</w:t>
            </w:r>
          </w:p>
          <w:p>
            <w:pPr>
              <w:pStyle w:val="14"/>
              <w:ind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>
            <w:pPr>
              <w:pStyle w:val="14"/>
              <w:spacing w:before="130"/>
              <w:ind w:left="122" w:right="115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Лидер»</w:t>
            </w:r>
            <w:r>
              <w:rPr>
                <w:rFonts w:hint="default"/>
                <w:b/>
                <w:sz w:val="24"/>
                <w:lang w:val="ru-RU"/>
              </w:rPr>
              <w:t xml:space="preserve"> 20.06.</w:t>
            </w:r>
          </w:p>
        </w:tc>
        <w:tc>
          <w:tcPr>
            <w:tcW w:w="7442" w:type="dxa"/>
          </w:tcPr>
          <w:p>
            <w:pPr>
              <w:pStyle w:val="14"/>
              <w:numPr>
                <w:ilvl w:val="0"/>
                <w:numId w:val="33"/>
              </w:numPr>
              <w:tabs>
                <w:tab w:val="left" w:pos="355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  <w:p>
            <w:pPr>
              <w:pStyle w:val="14"/>
              <w:numPr>
                <w:ilvl w:val="0"/>
                <w:numId w:val="33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Квест-игра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боярд»</w:t>
            </w:r>
          </w:p>
          <w:p>
            <w:pPr>
              <w:pStyle w:val="14"/>
              <w:numPr>
                <w:ilvl w:val="0"/>
                <w:numId w:val="33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флешмобу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7"/>
                <w:sz w:val="24"/>
              </w:rPr>
              <w:t xml:space="preserve"> </w:t>
            </w:r>
          </w:p>
          <w:p>
            <w:pPr>
              <w:pStyle w:val="14"/>
              <w:numPr>
                <w:ilvl w:val="0"/>
                <w:numId w:val="33"/>
              </w:numPr>
              <w:tabs>
                <w:tab w:val="left" w:pos="355"/>
              </w:tabs>
              <w:spacing w:line="275" w:lineRule="exact"/>
              <w:ind w:left="354" w:leftChars="0" w:hanging="246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Занятия по интересам.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624" w:type="dxa"/>
          </w:tcPr>
          <w:p>
            <w:pPr>
              <w:pStyle w:val="14"/>
              <w:spacing w:line="360" w:lineRule="auto"/>
              <w:ind w:left="196" w:right="182" w:hanging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четырнадцатый</w:t>
            </w:r>
          </w:p>
          <w:p>
            <w:pPr>
              <w:pStyle w:val="14"/>
              <w:ind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«Орленок </w:t>
            </w:r>
            <w:r>
              <w:rPr>
                <w:b/>
                <w:sz w:val="24"/>
                <w:lang w:val="ru-RU"/>
              </w:rPr>
              <w:t>патриот</w:t>
            </w:r>
            <w:r>
              <w:rPr>
                <w:b/>
                <w:sz w:val="24"/>
              </w:rPr>
              <w:t>»</w:t>
            </w:r>
          </w:p>
          <w:p>
            <w:pPr>
              <w:pStyle w:val="14"/>
              <w:ind w:right="115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21.06.24.</w:t>
            </w:r>
          </w:p>
        </w:tc>
        <w:tc>
          <w:tcPr>
            <w:tcW w:w="7442" w:type="dxa"/>
          </w:tcPr>
          <w:p>
            <w:pPr>
              <w:pStyle w:val="14"/>
              <w:spacing w:line="237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Мероприятия, посвященные патриотическому воспитанию, приуроченные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u w:val="single"/>
              </w:rPr>
              <w:t>22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июня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«День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памяти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скорби»</w:t>
            </w:r>
          </w:p>
          <w:p>
            <w:pPr>
              <w:pStyle w:val="14"/>
              <w:numPr>
                <w:ilvl w:val="0"/>
                <w:numId w:val="34"/>
              </w:numPr>
              <w:tabs>
                <w:tab w:val="left" w:pos="408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 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  <w:p>
            <w:pPr>
              <w:pStyle w:val="14"/>
              <w:numPr>
                <w:ilvl w:val="0"/>
                <w:numId w:val="34"/>
              </w:numPr>
              <w:tabs>
                <w:tab w:val="left" w:pos="408"/>
              </w:tabs>
              <w:spacing w:line="242" w:lineRule="auto"/>
              <w:ind w:left="143" w:right="100" w:firstLine="0"/>
              <w:rPr>
                <w:b/>
                <w:sz w:val="28"/>
              </w:rPr>
            </w:pPr>
            <w:r>
              <w:rPr>
                <w:sz w:val="24"/>
              </w:rPr>
              <w:t>«Перерыв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«Знание.Герои»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«Минута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молчания»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  <w:p>
            <w:pPr>
              <w:pStyle w:val="14"/>
              <w:numPr>
                <w:ilvl w:val="0"/>
                <w:numId w:val="34"/>
              </w:numPr>
              <w:tabs>
                <w:tab w:val="left" w:pos="408"/>
              </w:tabs>
              <w:spacing w:line="242" w:lineRule="auto"/>
              <w:ind w:left="143" w:right="100" w:firstLine="0"/>
              <w:rPr>
                <w:b/>
                <w:sz w:val="28"/>
              </w:rPr>
            </w:pPr>
            <w:r>
              <w:rPr>
                <w:sz w:val="24"/>
              </w:rPr>
              <w:t>Поход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памятнику Победы.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388"/>
              </w:tabs>
              <w:spacing w:before="2"/>
              <w:ind w:right="615" w:rightChars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2624" w:type="dxa"/>
          </w:tcPr>
          <w:p>
            <w:pPr>
              <w:pStyle w:val="14"/>
              <w:spacing w:line="360" w:lineRule="auto"/>
              <w:ind w:left="330" w:right="321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пятнадцатый</w:t>
            </w:r>
          </w:p>
          <w:p>
            <w:pPr>
              <w:pStyle w:val="14"/>
              <w:ind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>
            <w:pPr>
              <w:pStyle w:val="14"/>
              <w:spacing w:before="136"/>
              <w:ind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талант»</w:t>
            </w:r>
          </w:p>
          <w:p>
            <w:pPr>
              <w:pStyle w:val="14"/>
              <w:spacing w:before="136"/>
              <w:ind w:right="10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24.06.24.</w:t>
            </w:r>
          </w:p>
        </w:tc>
        <w:tc>
          <w:tcPr>
            <w:tcW w:w="7442" w:type="dxa"/>
          </w:tcPr>
          <w:p>
            <w:pPr>
              <w:pStyle w:val="14"/>
              <w:numPr>
                <w:ilvl w:val="0"/>
                <w:numId w:val="35"/>
              </w:numPr>
              <w:tabs>
                <w:tab w:val="left" w:pos="830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Орленка»</w:t>
            </w:r>
          </w:p>
          <w:p>
            <w:pPr>
              <w:pStyle w:val="14"/>
              <w:numPr>
                <w:ilvl w:val="0"/>
                <w:numId w:val="35"/>
              </w:numPr>
              <w:tabs>
                <w:tab w:val="left" w:pos="830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  <w:lang w:val="ru-RU"/>
              </w:rPr>
              <w:t>Подготовка</w:t>
            </w:r>
            <w:r>
              <w:rPr>
                <w:rFonts w:hint="default"/>
                <w:sz w:val="24"/>
                <w:lang w:val="ru-RU"/>
              </w:rPr>
              <w:t xml:space="preserve"> к итоговому мероприятию.</w:t>
            </w:r>
          </w:p>
          <w:p>
            <w:pPr>
              <w:pStyle w:val="14"/>
              <w:numPr>
                <w:ilvl w:val="0"/>
                <w:numId w:val="35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всех</w:t>
            </w:r>
            <w:r>
              <w:rPr>
                <w:sz w:val="24"/>
              </w:rPr>
              <w:t>»</w:t>
            </w:r>
          </w:p>
          <w:p>
            <w:pPr>
              <w:pStyle w:val="14"/>
              <w:numPr>
                <w:ilvl w:val="0"/>
                <w:numId w:val="35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  <w:lang w:val="ru-RU"/>
              </w:rPr>
              <w:t>Игры</w:t>
            </w:r>
            <w:r>
              <w:rPr>
                <w:rFonts w:hint="default"/>
                <w:sz w:val="24"/>
                <w:lang w:val="ru-RU"/>
              </w:rPr>
              <w:t xml:space="preserve"> на свежем воздухе.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830"/>
              </w:tabs>
              <w:spacing w:line="275" w:lineRule="exact"/>
              <w:ind w:left="468" w:leftChars="0"/>
              <w:rPr>
                <w:rFonts w:hint="default"/>
                <w:sz w:val="24"/>
                <w:lang w:val="ru-RU"/>
              </w:rPr>
            </w:pPr>
          </w:p>
        </w:tc>
      </w:tr>
    </w:tbl>
    <w:p>
      <w:pPr>
        <w:spacing w:line="261" w:lineRule="exact"/>
        <w:rPr>
          <w:sz w:val="24"/>
        </w:rPr>
        <w:sectPr>
          <w:pgSz w:w="11910" w:h="16840"/>
          <w:pgMar w:top="540" w:right="580" w:bottom="280" w:left="900" w:header="720" w:footer="720" w:gutter="0"/>
          <w:cols w:space="720" w:num="1"/>
        </w:sect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spacing w:before="4"/>
        <w:rPr>
          <w:sz w:val="27"/>
        </w:rPr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p>
      <w:pPr>
        <w:pStyle w:val="11"/>
        <w:spacing w:before="90"/>
        <w:ind w:right="103"/>
        <w:jc w:val="right"/>
      </w:pPr>
    </w:p>
    <w:sectPr>
      <w:footerReference r:id="rId7" w:type="default"/>
      <w:pgSz w:w="11910" w:h="16840"/>
      <w:pgMar w:top="1580" w:right="740" w:bottom="280" w:left="16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19"/>
      </w:rPr>
    </w:pPr>
    <w:r>
      <w:pict>
        <v:shape id="_x0000_s2049" o:spid="_x0000_s2049" o:spt="202" type="#_x0000_t202" style="position:absolute;left:0pt;margin-left:0pt;margin-top:0pt;height:0pt;width:1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11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19"/>
      </w:rPr>
    </w:pPr>
    <w:r>
      <w:pict>
        <v:shape id="_x0000_s2050" o:spid="_x0000_s2050" o:spt="202" type="#_x0000_t202" style="position:absolute;left:0pt;margin-left:0pt;margin-top:0pt;height:0pt;width:1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11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3"/>
      <w:numFmt w:val="decimal"/>
      <w:lvlText w:val="%1."/>
      <w:lvlJc w:val="left"/>
      <w:pPr>
        <w:ind w:left="45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940" w:hanging="567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6" w:hanging="5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3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0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7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74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1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8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35" w:hanging="567"/>
      </w:pPr>
      <w:rPr>
        <w:rFonts w:hint="default"/>
        <w:lang w:val="ru-RU" w:eastAsia="en-US" w:bidi="ar-SA"/>
      </w:rPr>
    </w:lvl>
  </w:abstractNum>
  <w:abstractNum w:abstractNumId="2">
    <w:nsid w:val="B74B84B9"/>
    <w:multiLevelType w:val="singleLevel"/>
    <w:tmpl w:val="B74B84B9"/>
    <w:lvl w:ilvl="0" w:tentative="0">
      <w:start w:val="18"/>
      <w:numFmt w:val="decimal"/>
      <w:suff w:val="space"/>
      <w:lvlText w:val="%1."/>
      <w:lvlJc w:val="left"/>
    </w:lvl>
  </w:abstractNum>
  <w:abstractNum w:abstractNumId="3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09" w:hanging="31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3" w:hanging="3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7" w:hanging="3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1" w:hanging="3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35" w:hanging="3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19" w:hanging="3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03" w:hanging="3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87" w:hanging="3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71" w:hanging="313"/>
      </w:pPr>
      <w:rPr>
        <w:rFonts w:hint="default"/>
        <w:lang w:val="ru-RU" w:eastAsia="en-US" w:bidi="ar-SA"/>
      </w:rPr>
    </w:lvl>
  </w:abstractNum>
  <w:abstractNum w:abstractNumId="4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22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44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96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48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0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4" w:hanging="144"/>
      </w:pPr>
      <w:rPr>
        <w:rFonts w:hint="default"/>
        <w:lang w:val="ru-RU" w:eastAsia="en-US" w:bidi="ar-SA"/>
      </w:rPr>
    </w:lvl>
  </w:abstractNum>
  <w:abstractNum w:abstractNumId="5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</w:abstractNum>
  <w:abstractNum w:abstractNumId="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87" w:hanging="28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932" w:hanging="2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585" w:hanging="2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38" w:hanging="2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91" w:hanging="2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544" w:hanging="2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197" w:hanging="2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50" w:hanging="2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03" w:hanging="283"/>
      </w:pPr>
      <w:rPr>
        <w:rFonts w:hint="default"/>
        <w:lang w:val="ru-RU" w:eastAsia="en-US" w:bidi="ar-SA"/>
      </w:rPr>
    </w:lvl>
  </w:abstractNum>
  <w:abstractNum w:abstractNumId="7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45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</w:abstractNum>
  <w:abstractNum w:abstractNumId="8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46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20" w:hanging="44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6"/>
      <w:numFmt w:val="decimal"/>
      <w:lvlText w:val="%3."/>
      <w:lvlJc w:val="left"/>
      <w:pPr>
        <w:ind w:left="3840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80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84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8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2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6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0" w:hanging="284"/>
      </w:pPr>
      <w:rPr>
        <w:rFonts w:hint="default"/>
        <w:lang w:val="ru-RU" w:eastAsia="en-US" w:bidi="ar-SA"/>
      </w:rPr>
    </w:lvl>
  </w:abstractNum>
  <w:abstractNum w:abstractNumId="9">
    <w:nsid w:val="1C3D1283"/>
    <w:multiLevelType w:val="multilevel"/>
    <w:tmpl w:val="1C3D1283"/>
    <w:lvl w:ilvl="0" w:tentative="0">
      <w:start w:val="1"/>
      <w:numFmt w:val="decimal"/>
      <w:lvlText w:val="%1."/>
      <w:lvlJc w:val="left"/>
      <w:pPr>
        <w:ind w:left="383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5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56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67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22" w:hanging="240"/>
      </w:pPr>
      <w:rPr>
        <w:rFonts w:hint="default"/>
        <w:lang w:val="ru-RU" w:eastAsia="en-US" w:bidi="ar-SA"/>
      </w:rPr>
    </w:lvl>
  </w:abstractNum>
  <w:abstractNum w:abstractNumId="10">
    <w:nsid w:val="22967A90"/>
    <w:multiLevelType w:val="multilevel"/>
    <w:tmpl w:val="22967A90"/>
    <w:lvl w:ilvl="0" w:tentative="0">
      <w:start w:val="1"/>
      <w:numFmt w:val="decimal"/>
      <w:lvlText w:val="%1."/>
      <w:lvlJc w:val="left"/>
      <w:pPr>
        <w:ind w:left="82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3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</w:abstractNum>
  <w:abstractNum w:abstractNumId="1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</w:abstractNum>
  <w:abstractNum w:abstractNumId="12">
    <w:nsid w:val="2A066DB1"/>
    <w:multiLevelType w:val="multilevel"/>
    <w:tmpl w:val="2A066DB1"/>
    <w:lvl w:ilvl="0" w:tentative="0">
      <w:start w:val="1"/>
      <w:numFmt w:val="decimal"/>
      <w:lvlText w:val="%1."/>
      <w:lvlJc w:val="left"/>
      <w:pPr>
        <w:ind w:left="392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3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6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59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13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66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9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73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26" w:hanging="250"/>
      </w:pPr>
      <w:rPr>
        <w:rFonts w:hint="default"/>
        <w:lang w:val="ru-RU" w:eastAsia="en-US" w:bidi="ar-SA"/>
      </w:rPr>
    </w:lvl>
  </w:abstractNum>
  <w:abstractNum w:abstractNumId="13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112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21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2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2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30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34" w:hanging="144"/>
      </w:pPr>
      <w:rPr>
        <w:rFonts w:hint="default"/>
        <w:lang w:val="ru-RU" w:eastAsia="en-US" w:bidi="ar-SA"/>
      </w:rPr>
    </w:lvl>
  </w:abstractNum>
  <w:abstractNum w:abstractNumId="14">
    <w:nsid w:val="2E005FCC"/>
    <w:multiLevelType w:val="multilevel"/>
    <w:tmpl w:val="2E005FCC"/>
    <w:lvl w:ilvl="0" w:tentative="0">
      <w:start w:val="1"/>
      <w:numFmt w:val="decimal"/>
      <w:lvlText w:val="%1."/>
      <w:lvlJc w:val="left"/>
      <w:pPr>
        <w:ind w:left="1366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66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72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79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5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98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4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1" w:hanging="423"/>
      </w:pPr>
      <w:rPr>
        <w:rFonts w:hint="default"/>
        <w:lang w:val="ru-RU" w:eastAsia="en-US" w:bidi="ar-SA"/>
      </w:rPr>
    </w:lvl>
  </w:abstractNum>
  <w:abstractNum w:abstractNumId="15">
    <w:nsid w:val="2EEF4969"/>
    <w:multiLevelType w:val="multilevel"/>
    <w:tmpl w:val="2EEF4969"/>
    <w:lvl w:ilvl="0" w:tentative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7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4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9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46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03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61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18" w:hanging="245"/>
      </w:pPr>
      <w:rPr>
        <w:rFonts w:hint="default"/>
        <w:lang w:val="ru-RU" w:eastAsia="en-US" w:bidi="ar-SA"/>
      </w:rPr>
    </w:lvl>
  </w:abstractNum>
  <w:abstractNum w:abstractNumId="16">
    <w:nsid w:val="30FC5B15"/>
    <w:multiLevelType w:val="multilevel"/>
    <w:tmpl w:val="30FC5B15"/>
    <w:lvl w:ilvl="0" w:tentative="0">
      <w:start w:val="1"/>
      <w:numFmt w:val="decimal"/>
      <w:lvlText w:val="%1."/>
      <w:lvlJc w:val="left"/>
      <w:pPr>
        <w:ind w:left="46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94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4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9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4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9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245"/>
      </w:pPr>
      <w:rPr>
        <w:rFonts w:hint="default"/>
        <w:lang w:val="ru-RU" w:eastAsia="en-US" w:bidi="ar-SA"/>
      </w:rPr>
    </w:lvl>
  </w:abstractNum>
  <w:abstractNum w:abstractNumId="17">
    <w:nsid w:val="3B2E1DCB"/>
    <w:multiLevelType w:val="multilevel"/>
    <w:tmpl w:val="3B2E1DCB"/>
    <w:lvl w:ilvl="0" w:tentative="0">
      <w:start w:val="1"/>
      <w:numFmt w:val="decimal"/>
      <w:lvlText w:val="%1."/>
      <w:lvlJc w:val="left"/>
      <w:pPr>
        <w:ind w:left="407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3" w:hanging="2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6" w:hanging="2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59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13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66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9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73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26" w:hanging="264"/>
      </w:pPr>
      <w:rPr>
        <w:rFonts w:hint="default"/>
        <w:lang w:val="ru-RU" w:eastAsia="en-US" w:bidi="ar-SA"/>
      </w:rPr>
    </w:lvl>
  </w:abstractNum>
  <w:abstractNum w:abstractNumId="18">
    <w:nsid w:val="425339E5"/>
    <w:multiLevelType w:val="multilevel"/>
    <w:tmpl w:val="425339E5"/>
    <w:lvl w:ilvl="0" w:tentative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7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4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9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46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03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61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18" w:hanging="245"/>
      </w:pPr>
      <w:rPr>
        <w:rFonts w:hint="default"/>
        <w:lang w:val="ru-RU" w:eastAsia="en-US" w:bidi="ar-SA"/>
      </w:rPr>
    </w:lvl>
  </w:abstractNum>
  <w:abstractNum w:abstractNumId="19">
    <w:nsid w:val="4A986A6B"/>
    <w:multiLevelType w:val="multilevel"/>
    <w:tmpl w:val="4A986A6B"/>
    <w:lvl w:ilvl="0" w:tentative="0">
      <w:start w:val="2"/>
      <w:numFmt w:val="decimal"/>
      <w:lvlText w:val="%1."/>
      <w:lvlJc w:val="left"/>
      <w:pPr>
        <w:ind w:left="29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3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26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9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53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16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79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43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06" w:hanging="183"/>
      </w:pPr>
      <w:rPr>
        <w:rFonts w:hint="default"/>
        <w:lang w:val="ru-RU" w:eastAsia="en-US" w:bidi="ar-SA"/>
      </w:rPr>
    </w:lvl>
  </w:abstractNum>
  <w:abstractNum w:abstractNumId="20">
    <w:nsid w:val="52EE4ABD"/>
    <w:multiLevelType w:val="multilevel"/>
    <w:tmpl w:val="52EE4ABD"/>
    <w:lvl w:ilvl="0" w:tentative="0">
      <w:start w:val="1"/>
      <w:numFmt w:val="decimal"/>
      <w:lvlText w:val="%1."/>
      <w:lvlJc w:val="left"/>
      <w:pPr>
        <w:ind w:left="416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1" w:hanging="2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2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73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25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76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27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79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30" w:hanging="274"/>
      </w:pPr>
      <w:rPr>
        <w:rFonts w:hint="default"/>
        <w:lang w:val="ru-RU" w:eastAsia="en-US" w:bidi="ar-SA"/>
      </w:rPr>
    </w:lvl>
  </w:abstractNum>
  <w:abstractNum w:abstractNumId="21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09" w:hanging="39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3" w:hanging="39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7" w:hanging="3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1" w:hanging="3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35" w:hanging="3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19" w:hanging="3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03" w:hanging="3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87" w:hanging="3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71" w:hanging="390"/>
      </w:pPr>
      <w:rPr>
        <w:rFonts w:hint="default"/>
        <w:lang w:val="ru-RU" w:eastAsia="en-US" w:bidi="ar-SA"/>
      </w:rPr>
    </w:lvl>
  </w:abstractNum>
  <w:abstractNum w:abstractNumId="22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256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6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74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62" w:hanging="144"/>
      </w:pPr>
      <w:rPr>
        <w:rFonts w:hint="default"/>
        <w:lang w:val="ru-RU" w:eastAsia="en-US" w:bidi="ar-SA"/>
      </w:rPr>
    </w:lvl>
  </w:abstractNum>
  <w:abstractNum w:abstractNumId="23">
    <w:nsid w:val="5CD105CD"/>
    <w:multiLevelType w:val="multilevel"/>
    <w:tmpl w:val="5CD105CD"/>
    <w:lvl w:ilvl="0" w:tentative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7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4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9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46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03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61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18" w:hanging="245"/>
      </w:pPr>
      <w:rPr>
        <w:rFonts w:hint="default"/>
        <w:lang w:val="ru-RU" w:eastAsia="en-US" w:bidi="ar-SA"/>
      </w:rPr>
    </w:lvl>
  </w:abstractNum>
  <w:abstractNum w:abstractNumId="24">
    <w:nsid w:val="618E4AD5"/>
    <w:multiLevelType w:val="multilevel"/>
    <w:tmpl w:val="618E4AD5"/>
    <w:lvl w:ilvl="0" w:tentative="0">
      <w:start w:val="8"/>
      <w:numFmt w:val="decimal"/>
      <w:lvlText w:val="%1."/>
      <w:lvlJc w:val="left"/>
      <w:pPr>
        <w:ind w:left="1366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66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72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79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5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98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4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1" w:hanging="423"/>
      </w:pPr>
      <w:rPr>
        <w:rFonts w:hint="default"/>
        <w:lang w:val="ru-RU" w:eastAsia="en-US" w:bidi="ar-SA"/>
      </w:rPr>
    </w:lvl>
  </w:abstractNum>
  <w:abstractNum w:abstractNumId="25">
    <w:nsid w:val="674D3F32"/>
    <w:multiLevelType w:val="multilevel"/>
    <w:tmpl w:val="674D3F32"/>
    <w:lvl w:ilvl="0" w:tentative="0">
      <w:start w:val="5"/>
      <w:numFmt w:val="decimal"/>
      <w:lvlText w:val="%1."/>
      <w:lvlJc w:val="left"/>
      <w:pPr>
        <w:ind w:left="1366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66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72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79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5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98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4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1" w:hanging="423"/>
      </w:pPr>
      <w:rPr>
        <w:rFonts w:hint="default"/>
        <w:lang w:val="ru-RU" w:eastAsia="en-US" w:bidi="ar-SA"/>
      </w:rPr>
    </w:lvl>
  </w:abstractNum>
  <w:abstractNum w:abstractNumId="26">
    <w:nsid w:val="68F7145D"/>
    <w:multiLevelType w:val="multilevel"/>
    <w:tmpl w:val="68F7145D"/>
    <w:lvl w:ilvl="0" w:tentative="0">
      <w:start w:val="1"/>
      <w:numFmt w:val="decimal"/>
      <w:lvlText w:val="%1."/>
      <w:lvlJc w:val="left"/>
      <w:pPr>
        <w:ind w:left="143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19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98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7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57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36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5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74" w:hanging="284"/>
      </w:pPr>
      <w:rPr>
        <w:rFonts w:hint="default"/>
        <w:lang w:val="ru-RU" w:eastAsia="en-US" w:bidi="ar-SA"/>
      </w:rPr>
    </w:lvl>
  </w:abstractNum>
  <w:abstractNum w:abstractNumId="27">
    <w:nsid w:val="6DBA3553"/>
    <w:multiLevelType w:val="multilevel"/>
    <w:tmpl w:val="6DBA3553"/>
    <w:lvl w:ilvl="0" w:tentative="0">
      <w:start w:val="1"/>
      <w:numFmt w:val="decimal"/>
      <w:lvlText w:val="%1."/>
      <w:lvlJc w:val="left"/>
      <w:pPr>
        <w:ind w:left="109" w:hanging="29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83" w:hanging="2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6" w:hanging="2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49" w:hanging="2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33" w:hanging="2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16" w:hanging="2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99" w:hanging="2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66" w:hanging="298"/>
      </w:pPr>
      <w:rPr>
        <w:rFonts w:hint="default"/>
        <w:lang w:val="ru-RU" w:eastAsia="en-US" w:bidi="ar-SA"/>
      </w:rPr>
    </w:lvl>
  </w:abstractNum>
  <w:abstractNum w:abstractNumId="28">
    <w:nsid w:val="703D1759"/>
    <w:multiLevelType w:val="multilevel"/>
    <w:tmpl w:val="703D1759"/>
    <w:lvl w:ilvl="0" w:tentative="0">
      <w:start w:val="0"/>
      <w:numFmt w:val="bullet"/>
      <w:lvlText w:val=""/>
      <w:lvlJc w:val="left"/>
      <w:pPr>
        <w:ind w:left="1204" w:hanging="428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204" w:hanging="428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39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09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79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9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88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58" w:hanging="428"/>
      </w:pPr>
      <w:rPr>
        <w:rFonts w:hint="default"/>
        <w:lang w:val="ru-RU" w:eastAsia="en-US" w:bidi="ar-SA"/>
      </w:rPr>
    </w:lvl>
  </w:abstractNum>
  <w:abstractNum w:abstractNumId="29">
    <w:nsid w:val="719A6F69"/>
    <w:multiLevelType w:val="multilevel"/>
    <w:tmpl w:val="719A6F69"/>
    <w:lvl w:ilvl="0" w:tentative="0">
      <w:start w:val="1"/>
      <w:numFmt w:val="decimal"/>
      <w:lvlText w:val="%1."/>
      <w:lvlJc w:val="left"/>
      <w:pPr>
        <w:ind w:left="407" w:hanging="29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3" w:hanging="2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6" w:hanging="2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59" w:hanging="2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13" w:hanging="2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66" w:hanging="2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9" w:hanging="2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73" w:hanging="2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26" w:hanging="298"/>
      </w:pPr>
      <w:rPr>
        <w:rFonts w:hint="default"/>
        <w:lang w:val="ru-RU" w:eastAsia="en-US" w:bidi="ar-SA"/>
      </w:rPr>
    </w:lvl>
  </w:abstractNum>
  <w:abstractNum w:abstractNumId="3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13" w:hanging="6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01" w:hanging="6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83" w:hanging="6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65" w:hanging="6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46" w:hanging="6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28" w:hanging="6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10" w:hanging="6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1" w:hanging="6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73" w:hanging="644"/>
      </w:pPr>
      <w:rPr>
        <w:rFonts w:hint="default"/>
        <w:lang w:val="ru-RU" w:eastAsia="en-US" w:bidi="ar-SA"/>
      </w:rPr>
    </w:lvl>
  </w:abstractNum>
  <w:abstractNum w:abstractNumId="31">
    <w:nsid w:val="727F4FAC"/>
    <w:multiLevelType w:val="multilevel"/>
    <w:tmpl w:val="727F4FAC"/>
    <w:lvl w:ilvl="0" w:tentative="0">
      <w:start w:val="1"/>
      <w:numFmt w:val="decimal"/>
      <w:lvlText w:val="%1."/>
      <w:lvlJc w:val="left"/>
      <w:pPr>
        <w:ind w:left="109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83" w:hanging="2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6" w:hanging="2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49" w:hanging="2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33" w:hanging="2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16" w:hanging="2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99" w:hanging="2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83" w:hanging="2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66" w:hanging="269"/>
      </w:pPr>
      <w:rPr>
        <w:rFonts w:hint="default"/>
        <w:lang w:val="ru-RU" w:eastAsia="en-US" w:bidi="ar-SA"/>
      </w:rPr>
    </w:lvl>
  </w:abstractNum>
  <w:abstractNum w:abstractNumId="32">
    <w:nsid w:val="7A247F65"/>
    <w:multiLevelType w:val="multilevel"/>
    <w:tmpl w:val="7A247F65"/>
    <w:lvl w:ilvl="0" w:tentative="0">
      <w:start w:val="0"/>
      <w:numFmt w:val="bullet"/>
      <w:lvlText w:val="-"/>
      <w:lvlJc w:val="left"/>
      <w:pPr>
        <w:ind w:left="1204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9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1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8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58" w:hanging="164"/>
      </w:pPr>
      <w:rPr>
        <w:rFonts w:hint="default"/>
        <w:lang w:val="ru-RU" w:eastAsia="en-US" w:bidi="ar-SA"/>
      </w:rPr>
    </w:lvl>
  </w:abstractNum>
  <w:abstractNum w:abstractNumId="33">
    <w:nsid w:val="7AD50777"/>
    <w:multiLevelType w:val="multilevel"/>
    <w:tmpl w:val="7AD50777"/>
    <w:lvl w:ilvl="0" w:tentative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7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4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9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46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03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61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18" w:hanging="245"/>
      </w:pPr>
      <w:rPr>
        <w:rFonts w:hint="default"/>
        <w:lang w:val="ru-RU" w:eastAsia="en-US" w:bidi="ar-SA"/>
      </w:rPr>
    </w:lvl>
  </w:abstractNum>
  <w:abstractNum w:abstractNumId="34">
    <w:nsid w:val="7D8E0D51"/>
    <w:multiLevelType w:val="multilevel"/>
    <w:tmpl w:val="7D8E0D51"/>
    <w:lvl w:ilvl="0" w:tentative="0">
      <w:start w:val="1"/>
      <w:numFmt w:val="decimal"/>
      <w:lvlText w:val="%1."/>
      <w:lvlJc w:val="left"/>
      <w:pPr>
        <w:ind w:left="416" w:hanging="3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1" w:hanging="3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2" w:hanging="3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73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25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76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27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79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30" w:hanging="3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3"/>
  </w:num>
  <w:num w:numId="5">
    <w:abstractNumId w:val="1"/>
  </w:num>
  <w:num w:numId="6">
    <w:abstractNumId w:val="8"/>
  </w:num>
  <w:num w:numId="7">
    <w:abstractNumId w:val="28"/>
  </w:num>
  <w:num w:numId="8">
    <w:abstractNumId w:val="11"/>
  </w:num>
  <w:num w:numId="9">
    <w:abstractNumId w:val="30"/>
  </w:num>
  <w:num w:numId="10">
    <w:abstractNumId w:val="7"/>
  </w:num>
  <w:num w:numId="11">
    <w:abstractNumId w:val="0"/>
  </w:num>
  <w:num w:numId="12">
    <w:abstractNumId w:val="13"/>
  </w:num>
  <w:num w:numId="13">
    <w:abstractNumId w:val="22"/>
  </w:num>
  <w:num w:numId="14">
    <w:abstractNumId w:val="4"/>
  </w:num>
  <w:num w:numId="15">
    <w:abstractNumId w:val="32"/>
  </w:num>
  <w:num w:numId="16">
    <w:abstractNumId w:val="16"/>
  </w:num>
  <w:num w:numId="17">
    <w:abstractNumId w:val="14"/>
  </w:num>
  <w:num w:numId="18">
    <w:abstractNumId w:val="25"/>
  </w:num>
  <w:num w:numId="19">
    <w:abstractNumId w:val="24"/>
  </w:num>
  <w:num w:numId="20">
    <w:abstractNumId w:val="27"/>
  </w:num>
  <w:num w:numId="21">
    <w:abstractNumId w:val="26"/>
  </w:num>
  <w:num w:numId="22">
    <w:abstractNumId w:val="31"/>
  </w:num>
  <w:num w:numId="23">
    <w:abstractNumId w:val="12"/>
  </w:num>
  <w:num w:numId="24">
    <w:abstractNumId w:val="20"/>
  </w:num>
  <w:num w:numId="25">
    <w:abstractNumId w:val="23"/>
  </w:num>
  <w:num w:numId="26">
    <w:abstractNumId w:val="15"/>
  </w:num>
  <w:num w:numId="27">
    <w:abstractNumId w:val="19"/>
  </w:num>
  <w:num w:numId="28">
    <w:abstractNumId w:val="34"/>
  </w:num>
  <w:num w:numId="29">
    <w:abstractNumId w:val="29"/>
  </w:num>
  <w:num w:numId="30">
    <w:abstractNumId w:val="2"/>
  </w:num>
  <w:num w:numId="31">
    <w:abstractNumId w:val="33"/>
  </w:num>
  <w:num w:numId="32">
    <w:abstractNumId w:val="9"/>
  </w:num>
  <w:num w:numId="33">
    <w:abstractNumId w:val="18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33436F4"/>
    <w:rsid w:val="0EF300E0"/>
    <w:rsid w:val="187A15EA"/>
    <w:rsid w:val="1A205F8E"/>
    <w:rsid w:val="1A2E4A66"/>
    <w:rsid w:val="1C13567C"/>
    <w:rsid w:val="1FAF1B63"/>
    <w:rsid w:val="25A65448"/>
    <w:rsid w:val="3F4E170B"/>
    <w:rsid w:val="41086DEA"/>
    <w:rsid w:val="432E740C"/>
    <w:rsid w:val="43692244"/>
    <w:rsid w:val="488C55E2"/>
    <w:rsid w:val="5582732F"/>
    <w:rsid w:val="58C16169"/>
    <w:rsid w:val="6E1B4172"/>
    <w:rsid w:val="6F6F1C62"/>
    <w:rsid w:val="78F15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61"/>
      <w:ind w:left="3663" w:hanging="563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3">
    <w:name w:val="heading 2"/>
    <w:basedOn w:val="1"/>
    <w:qFormat/>
    <w:uiPriority w:val="1"/>
    <w:pPr>
      <w:ind w:left="4287" w:hanging="284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4">
    <w:name w:val="heading 3"/>
    <w:basedOn w:val="1"/>
    <w:qFormat/>
    <w:uiPriority w:val="1"/>
    <w:pPr>
      <w:ind w:left="1151"/>
      <w:outlineLvl w:val="3"/>
    </w:pPr>
    <w:rPr>
      <w:rFonts w:ascii="Calibri" w:hAnsi="Calibri" w:eastAsia="Calibri" w:cs="Calibri"/>
      <w:b/>
      <w:bCs/>
      <w:i/>
      <w:iCs/>
      <w:sz w:val="28"/>
      <w:szCs w:val="28"/>
      <w:lang w:val="ru-RU" w:eastAsia="en-US" w:bidi="ar-SA"/>
    </w:rPr>
  </w:style>
  <w:style w:type="paragraph" w:styleId="5">
    <w:name w:val="heading 4"/>
    <w:basedOn w:val="1"/>
    <w:qFormat/>
    <w:uiPriority w:val="1"/>
    <w:pPr>
      <w:spacing w:before="2"/>
      <w:ind w:left="220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6">
    <w:name w:val="heading 5"/>
    <w:basedOn w:val="1"/>
    <w:qFormat/>
    <w:uiPriority w:val="1"/>
    <w:pPr>
      <w:ind w:left="1151"/>
      <w:outlineLvl w:val="5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1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22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4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5">
    <w:name w:val="Заголовок 21"/>
    <w:basedOn w:val="1"/>
    <w:qFormat/>
    <w:uiPriority w:val="1"/>
    <w:pPr>
      <w:spacing w:before="84"/>
      <w:ind w:left="922"/>
      <w:outlineLvl w:val="2"/>
    </w:pPr>
    <w:rPr>
      <w:b/>
      <w:bCs/>
      <w:i/>
      <w:iCs/>
      <w:sz w:val="28"/>
      <w:szCs w:val="28"/>
    </w:rPr>
  </w:style>
  <w:style w:type="paragraph" w:customStyle="1" w:styleId="16">
    <w:name w:val="Заголовок 11"/>
    <w:basedOn w:val="1"/>
    <w:qFormat/>
    <w:uiPriority w:val="1"/>
    <w:pPr>
      <w:ind w:left="922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TotalTime>24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2024-05-22T17:37:00Z</dcterms:created>
  <dc:creator>Оля</dc:creator>
  <cp:lastModifiedBy>WPS_1707038405</cp:lastModifiedBy>
  <dcterms:modified xsi:type="dcterms:W3CDTF">2024-05-27T13:55:51Z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KSOProductBuildVer">
    <vt:lpwstr>1049-12.2.0.16909</vt:lpwstr>
  </property>
  <property fmtid="{D5CDD505-2E9C-101B-9397-08002B2CF9AE}" pid="6" name="ICV">
    <vt:lpwstr>8CB0CFEDEB314DC4A7C9A84C11AEA194_12</vt:lpwstr>
  </property>
</Properties>
</file>