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250" w:rsidRPr="00BF4250" w:rsidRDefault="00BF4250" w:rsidP="00BF4250">
      <w:pPr>
        <w:spacing w:after="0" w:line="240" w:lineRule="auto"/>
        <w:ind w:left="-567" w:firstLine="567"/>
        <w:jc w:val="center"/>
        <w:rPr>
          <w:rFonts w:ascii="Times New Roman" w:hAnsi="Times New Roman" w:cs="Times New Roman"/>
          <w:sz w:val="24"/>
          <w:szCs w:val="24"/>
        </w:rPr>
      </w:pPr>
      <w:r w:rsidRPr="00BF4250">
        <w:rPr>
          <w:rFonts w:ascii="Times New Roman" w:hAnsi="Times New Roman" w:cs="Times New Roman"/>
          <w:sz w:val="24"/>
          <w:szCs w:val="24"/>
        </w:rPr>
        <w:t>Муниципальное бюджетное общеобразовательное  учреждение</w:t>
      </w:r>
    </w:p>
    <w:p w:rsidR="00BF4250" w:rsidRPr="00BF4250" w:rsidRDefault="00BF4250" w:rsidP="00BF4250">
      <w:pPr>
        <w:spacing w:after="0" w:line="240" w:lineRule="auto"/>
        <w:ind w:left="-567" w:firstLine="567"/>
        <w:jc w:val="center"/>
        <w:rPr>
          <w:rFonts w:ascii="Times New Roman" w:hAnsi="Times New Roman" w:cs="Times New Roman"/>
          <w:sz w:val="24"/>
          <w:szCs w:val="24"/>
        </w:rPr>
      </w:pPr>
      <w:r w:rsidRPr="00BF4250">
        <w:rPr>
          <w:rFonts w:ascii="Times New Roman" w:hAnsi="Times New Roman" w:cs="Times New Roman"/>
          <w:sz w:val="24"/>
          <w:szCs w:val="24"/>
        </w:rPr>
        <w:t>Удомельская средняя общеобразовательная школа №2 им. Сергея  Ступакова</w:t>
      </w:r>
    </w:p>
    <w:tbl>
      <w:tblPr>
        <w:tblpPr w:leftFromText="180" w:rightFromText="180" w:vertAnchor="text" w:horzAnchor="margin" w:tblpXSpec="center" w:tblpY="420"/>
        <w:tblW w:w="10491"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104"/>
        <w:gridCol w:w="5387"/>
      </w:tblGrid>
      <w:tr w:rsidR="00BF4250" w:rsidRPr="00BF4250" w:rsidTr="00922A2A">
        <w:tc>
          <w:tcPr>
            <w:tcW w:w="5104" w:type="dxa"/>
            <w:tcBorders>
              <w:top w:val="single" w:sz="4" w:space="0" w:color="auto"/>
              <w:bottom w:val="single" w:sz="4" w:space="0" w:color="auto"/>
              <w:right w:val="single" w:sz="4" w:space="0" w:color="auto"/>
            </w:tcBorders>
          </w:tcPr>
          <w:p w:rsidR="00BF4250" w:rsidRPr="00BF4250" w:rsidRDefault="00BF4250" w:rsidP="00BF4250">
            <w:pPr>
              <w:spacing w:after="0" w:line="240" w:lineRule="auto"/>
              <w:rPr>
                <w:rFonts w:ascii="Times New Roman" w:hAnsi="Times New Roman" w:cs="Times New Roman"/>
                <w:sz w:val="24"/>
              </w:rPr>
            </w:pPr>
            <w:r w:rsidRPr="00BF4250">
              <w:rPr>
                <w:rFonts w:ascii="Times New Roman" w:hAnsi="Times New Roman" w:cs="Times New Roman"/>
                <w:sz w:val="24"/>
              </w:rPr>
              <w:t xml:space="preserve">Согласовано на Педагогическом совете </w:t>
            </w:r>
          </w:p>
          <w:p w:rsidR="00BF4250" w:rsidRPr="00BF4250" w:rsidRDefault="00BF4250" w:rsidP="00BF4250">
            <w:pPr>
              <w:spacing w:after="0" w:line="240" w:lineRule="auto"/>
              <w:rPr>
                <w:rFonts w:ascii="Times New Roman" w:hAnsi="Times New Roman" w:cs="Times New Roman"/>
                <w:sz w:val="24"/>
              </w:rPr>
            </w:pPr>
            <w:r w:rsidRPr="00BF4250">
              <w:rPr>
                <w:rFonts w:ascii="Times New Roman" w:hAnsi="Times New Roman" w:cs="Times New Roman"/>
                <w:sz w:val="24"/>
              </w:rPr>
              <w:t>Протокол №1  от 30.08.2023 года</w:t>
            </w:r>
          </w:p>
          <w:p w:rsidR="00BF4250" w:rsidRPr="00BF4250" w:rsidRDefault="00BF4250" w:rsidP="00BF4250">
            <w:pPr>
              <w:spacing w:after="0" w:line="240" w:lineRule="auto"/>
              <w:jc w:val="center"/>
              <w:rPr>
                <w:rFonts w:ascii="Times New Roman" w:hAnsi="Times New Roman" w:cs="Times New Roman"/>
                <w:sz w:val="24"/>
              </w:rPr>
            </w:pPr>
          </w:p>
          <w:p w:rsidR="00BF4250" w:rsidRPr="00BF4250" w:rsidRDefault="00BF4250" w:rsidP="00BF4250">
            <w:pPr>
              <w:spacing w:after="0" w:line="240" w:lineRule="auto"/>
              <w:jc w:val="center"/>
              <w:rPr>
                <w:rFonts w:ascii="Times New Roman" w:hAnsi="Times New Roman" w:cs="Times New Roman"/>
                <w:sz w:val="24"/>
              </w:rPr>
            </w:pPr>
          </w:p>
        </w:tc>
        <w:tc>
          <w:tcPr>
            <w:tcW w:w="5387" w:type="dxa"/>
            <w:tcBorders>
              <w:left w:val="single" w:sz="4" w:space="0" w:color="auto"/>
            </w:tcBorders>
          </w:tcPr>
          <w:p w:rsidR="00BF4250" w:rsidRPr="00BF4250" w:rsidRDefault="00BF4250" w:rsidP="00603876">
            <w:pPr>
              <w:spacing w:after="0" w:line="240" w:lineRule="auto"/>
              <w:jc w:val="right"/>
              <w:rPr>
                <w:rFonts w:ascii="Times New Roman" w:hAnsi="Times New Roman" w:cs="Times New Roman"/>
                <w:sz w:val="24"/>
              </w:rPr>
            </w:pPr>
            <w:r w:rsidRPr="00BF4250">
              <w:rPr>
                <w:rFonts w:ascii="Times New Roman" w:hAnsi="Times New Roman" w:cs="Times New Roman"/>
                <w:sz w:val="24"/>
              </w:rPr>
              <w:t xml:space="preserve">Утверждена приказом </w:t>
            </w:r>
          </w:p>
          <w:p w:rsidR="00BF4250" w:rsidRPr="00BF4250" w:rsidRDefault="00BF4250" w:rsidP="00603876">
            <w:pPr>
              <w:spacing w:after="0" w:line="240" w:lineRule="auto"/>
              <w:jc w:val="right"/>
              <w:rPr>
                <w:rFonts w:ascii="Times New Roman" w:hAnsi="Times New Roman" w:cs="Times New Roman"/>
                <w:sz w:val="24"/>
              </w:rPr>
            </w:pPr>
            <w:r w:rsidRPr="00BF4250">
              <w:rPr>
                <w:rFonts w:ascii="Times New Roman" w:hAnsi="Times New Roman" w:cs="Times New Roman"/>
                <w:sz w:val="24"/>
              </w:rPr>
              <w:t>МБОУ УСОШ №2</w:t>
            </w:r>
          </w:p>
          <w:p w:rsidR="00BF4250" w:rsidRPr="00BF4250" w:rsidRDefault="00BF4250" w:rsidP="00603876">
            <w:pPr>
              <w:spacing w:after="0" w:line="240" w:lineRule="auto"/>
              <w:jc w:val="right"/>
              <w:rPr>
                <w:rFonts w:ascii="Times New Roman" w:hAnsi="Times New Roman" w:cs="Times New Roman"/>
                <w:sz w:val="24"/>
              </w:rPr>
            </w:pPr>
            <w:r w:rsidRPr="00BF4250">
              <w:rPr>
                <w:rFonts w:ascii="Times New Roman" w:hAnsi="Times New Roman" w:cs="Times New Roman"/>
                <w:sz w:val="24"/>
              </w:rPr>
              <w:t xml:space="preserve">им. Сергея Ступакова   </w:t>
            </w:r>
          </w:p>
          <w:p w:rsidR="00603876" w:rsidRDefault="00BF4250" w:rsidP="00603876">
            <w:pPr>
              <w:spacing w:after="0" w:line="240" w:lineRule="auto"/>
              <w:jc w:val="right"/>
              <w:rPr>
                <w:rFonts w:ascii="Times New Roman" w:hAnsi="Times New Roman" w:cs="Times New Roman"/>
                <w:sz w:val="24"/>
              </w:rPr>
            </w:pPr>
            <w:r w:rsidRPr="00BF4250">
              <w:rPr>
                <w:rFonts w:ascii="Times New Roman" w:hAnsi="Times New Roman" w:cs="Times New Roman"/>
                <w:sz w:val="24"/>
              </w:rPr>
              <w:t>№ 66/1  - О от 30.08.2023 г.</w:t>
            </w:r>
          </w:p>
          <w:p w:rsidR="00603876" w:rsidRDefault="00603876" w:rsidP="00603876">
            <w:pPr>
              <w:autoSpaceDE w:val="0"/>
              <w:autoSpaceDN w:val="0"/>
              <w:spacing w:line="240" w:lineRule="auto"/>
              <w:jc w:val="right"/>
              <w:rPr>
                <w:rFonts w:ascii="Times New Roman" w:eastAsia="Times New Roman" w:hAnsi="Times New Roman"/>
              </w:rPr>
            </w:pPr>
            <w:r>
              <w:rPr>
                <w:rFonts w:ascii="Times New Roman" w:hAnsi="Times New Roman" w:cs="Times New Roman"/>
                <w:sz w:val="24"/>
              </w:rPr>
              <w:t>Изм.</w:t>
            </w:r>
            <w:r w:rsidRPr="004A2323">
              <w:rPr>
                <w:rFonts w:ascii="Times New Roman" w:eastAsia="Times New Roman" w:hAnsi="Times New Roman"/>
              </w:rPr>
              <w:t xml:space="preserve"> Приказ № 62/2-О</w:t>
            </w:r>
          </w:p>
          <w:p w:rsidR="00BF4250" w:rsidRPr="00603876" w:rsidRDefault="00603876" w:rsidP="00603876">
            <w:pPr>
              <w:autoSpaceDE w:val="0"/>
              <w:autoSpaceDN w:val="0"/>
              <w:spacing w:line="240" w:lineRule="auto"/>
              <w:jc w:val="right"/>
              <w:rPr>
                <w:rFonts w:ascii="Times New Roman" w:eastAsia="Times New Roman" w:hAnsi="Times New Roman"/>
              </w:rPr>
            </w:pPr>
            <w:r w:rsidRPr="004A2323">
              <w:rPr>
                <w:rFonts w:ascii="Times New Roman" w:eastAsia="Times New Roman" w:hAnsi="Times New Roman"/>
              </w:rPr>
              <w:t>от «01» июня 2024 г</w:t>
            </w:r>
            <w:r>
              <w:rPr>
                <w:rFonts w:ascii="Times New Roman" w:hAnsi="Times New Roman" w:cs="Times New Roman"/>
                <w:sz w:val="24"/>
              </w:rPr>
              <w:t xml:space="preserve">. </w:t>
            </w:r>
            <w:r w:rsidR="00BF4250" w:rsidRPr="00BF4250">
              <w:rPr>
                <w:rFonts w:ascii="Times New Roman" w:hAnsi="Times New Roman" w:cs="Times New Roman"/>
                <w:sz w:val="24"/>
              </w:rPr>
              <w:t xml:space="preserve"> </w:t>
            </w:r>
          </w:p>
        </w:tc>
      </w:tr>
    </w:tbl>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Default="00FC0B8C" w:rsidP="00FC0B8C">
      <w:pPr>
        <w:pStyle w:val="af"/>
        <w:spacing w:line="240" w:lineRule="auto"/>
        <w:ind w:firstLine="454"/>
        <w:jc w:val="right"/>
        <w:rPr>
          <w:rFonts w:ascii="Times New Roman" w:hAnsi="Times New Roman"/>
          <w:b/>
          <w:bCs/>
          <w:color w:val="auto"/>
          <w:sz w:val="28"/>
          <w:szCs w:val="28"/>
        </w:rPr>
      </w:pPr>
    </w:p>
    <w:p w:rsidR="00FC0B8C" w:rsidRPr="008B2D7E" w:rsidRDefault="00FC0B8C" w:rsidP="00FC0B8C">
      <w:pPr>
        <w:pStyle w:val="af"/>
        <w:spacing w:line="240" w:lineRule="auto"/>
        <w:ind w:firstLine="454"/>
        <w:jc w:val="right"/>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7D6108" w:rsidRDefault="00FC0B8C" w:rsidP="007D6108">
      <w:pPr>
        <w:pStyle w:val="af"/>
        <w:spacing w:line="240" w:lineRule="auto"/>
        <w:ind w:firstLine="454"/>
        <w:jc w:val="center"/>
        <w:rPr>
          <w:rFonts w:ascii="Times New Roman" w:hAnsi="Times New Roman"/>
          <w:color w:val="auto"/>
          <w:sz w:val="48"/>
          <w:szCs w:val="48"/>
        </w:rPr>
      </w:pPr>
      <w:r w:rsidRPr="007D6108">
        <w:rPr>
          <w:rFonts w:ascii="Times New Roman" w:hAnsi="Times New Roman"/>
          <w:color w:val="auto"/>
          <w:sz w:val="48"/>
          <w:szCs w:val="48"/>
        </w:rPr>
        <w:t xml:space="preserve">Адаптированная основная образовательная программа </w:t>
      </w:r>
      <w:r w:rsidR="007D6108">
        <w:rPr>
          <w:rFonts w:ascii="Times New Roman" w:hAnsi="Times New Roman"/>
          <w:color w:val="auto"/>
          <w:sz w:val="48"/>
          <w:szCs w:val="48"/>
        </w:rPr>
        <w:t xml:space="preserve"> </w:t>
      </w:r>
      <w:r w:rsidR="00AD161E">
        <w:rPr>
          <w:rFonts w:ascii="Times New Roman" w:hAnsi="Times New Roman"/>
          <w:color w:val="auto"/>
          <w:sz w:val="48"/>
          <w:szCs w:val="48"/>
        </w:rPr>
        <w:t>основного</w:t>
      </w:r>
      <w:r w:rsidRPr="007D6108">
        <w:rPr>
          <w:rFonts w:ascii="Times New Roman" w:hAnsi="Times New Roman"/>
          <w:color w:val="auto"/>
          <w:sz w:val="48"/>
          <w:szCs w:val="48"/>
        </w:rPr>
        <w:t xml:space="preserve"> общего образования</w:t>
      </w:r>
    </w:p>
    <w:p w:rsid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обучающихся с</w:t>
      </w:r>
    </w:p>
    <w:p w:rsidR="00FC0B8C" w:rsidRPr="007D6108" w:rsidRDefault="007D6108" w:rsidP="007D6108">
      <w:pPr>
        <w:pStyle w:val="af"/>
        <w:spacing w:line="240" w:lineRule="auto"/>
        <w:ind w:firstLine="454"/>
        <w:jc w:val="center"/>
        <w:rPr>
          <w:rFonts w:ascii="Times New Roman" w:hAnsi="Times New Roman"/>
          <w:bCs/>
          <w:color w:val="auto"/>
          <w:sz w:val="48"/>
          <w:szCs w:val="48"/>
        </w:rPr>
      </w:pPr>
      <w:r w:rsidRPr="007D6108">
        <w:rPr>
          <w:rFonts w:ascii="Times New Roman" w:hAnsi="Times New Roman"/>
          <w:bCs/>
          <w:color w:val="auto"/>
          <w:sz w:val="48"/>
          <w:szCs w:val="48"/>
        </w:rPr>
        <w:t>задержкой психического развития</w:t>
      </w:r>
    </w:p>
    <w:p w:rsidR="00FC0B8C" w:rsidRPr="00BD7394" w:rsidRDefault="00FC0B8C" w:rsidP="007D6108">
      <w:pPr>
        <w:pStyle w:val="af"/>
        <w:spacing w:line="240" w:lineRule="auto"/>
        <w:ind w:firstLine="454"/>
        <w:jc w:val="center"/>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603876">
      <w:pPr>
        <w:pStyle w:val="af"/>
        <w:spacing w:line="240" w:lineRule="auto"/>
        <w:ind w:firstLine="0"/>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BD7394" w:rsidRDefault="00FC0B8C" w:rsidP="00FC0B8C">
      <w:pPr>
        <w:pStyle w:val="af"/>
        <w:spacing w:line="240" w:lineRule="auto"/>
        <w:ind w:firstLine="454"/>
        <w:rPr>
          <w:rFonts w:ascii="Times New Roman" w:hAnsi="Times New Roman"/>
          <w:b/>
          <w:bCs/>
          <w:color w:val="auto"/>
          <w:sz w:val="28"/>
          <w:szCs w:val="28"/>
        </w:rPr>
      </w:pPr>
    </w:p>
    <w:p w:rsidR="00FC0B8C" w:rsidRPr="00FC0B8C" w:rsidRDefault="00FC0B8C" w:rsidP="00FC0B8C">
      <w:pPr>
        <w:pStyle w:val="13"/>
      </w:pPr>
      <w:r w:rsidRPr="00FC0B8C">
        <w:t>г. Удомля</w:t>
      </w:r>
    </w:p>
    <w:p w:rsidR="00B03058" w:rsidRDefault="00B03058" w:rsidP="005A28E3">
      <w:pPr>
        <w:spacing w:before="480" w:after="360" w:line="240" w:lineRule="auto"/>
        <w:rPr>
          <w:rFonts w:ascii="Times New Roman" w:hAnsi="Times New Roman" w:cs="Times New Roman"/>
          <w:b/>
          <w:color w:val="FF0000"/>
          <w:sz w:val="28"/>
          <w:szCs w:val="28"/>
        </w:rPr>
      </w:pPr>
    </w:p>
    <w:p w:rsidR="005A28E3" w:rsidRPr="00FB554B" w:rsidRDefault="005A28E3" w:rsidP="005A28E3">
      <w:pPr>
        <w:spacing w:before="480" w:after="360" w:line="240" w:lineRule="auto"/>
        <w:rPr>
          <w:rFonts w:ascii="Times New Roman" w:hAnsi="Times New Roman" w:cs="Times New Roman"/>
          <w:b/>
          <w:color w:val="000000" w:themeColor="text1"/>
          <w:sz w:val="28"/>
          <w:szCs w:val="28"/>
        </w:rPr>
      </w:pPr>
    </w:p>
    <w:p w:rsidR="00B03058" w:rsidRPr="004052C0" w:rsidRDefault="005A28E3" w:rsidP="004052C0">
      <w:pPr>
        <w:spacing w:before="240" w:after="240" w:line="240" w:lineRule="auto"/>
        <w:jc w:val="center"/>
        <w:outlineLvl w:val="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202</w:t>
      </w:r>
      <w:r w:rsidR="004052C0">
        <w:rPr>
          <w:rFonts w:ascii="Times New Roman" w:hAnsi="Times New Roman" w:cs="Times New Roman"/>
          <w:b/>
          <w:color w:val="000000" w:themeColor="text1"/>
          <w:sz w:val="28"/>
          <w:szCs w:val="28"/>
        </w:rPr>
        <w:t>4</w:t>
      </w:r>
      <w:bookmarkStart w:id="0" w:name="_Toc415833112"/>
    </w:p>
    <w:p w:rsidR="00B03058" w:rsidRDefault="00B03058" w:rsidP="009159EC">
      <w:pPr>
        <w:spacing w:before="240" w:after="240" w:line="240" w:lineRule="auto"/>
        <w:jc w:val="center"/>
        <w:outlineLvl w:val="0"/>
        <w:rPr>
          <w:rFonts w:ascii="Times New Roman" w:hAnsi="Times New Roman" w:cs="Times New Roman"/>
          <w:b/>
          <w:sz w:val="28"/>
          <w:szCs w:val="28"/>
        </w:rPr>
      </w:pPr>
    </w:p>
    <w:p w:rsidR="00295D09" w:rsidRPr="00F92CCE" w:rsidRDefault="006C64DA" w:rsidP="009159EC">
      <w:pPr>
        <w:spacing w:before="240" w:after="240" w:line="240" w:lineRule="auto"/>
        <w:jc w:val="center"/>
        <w:outlineLvl w:val="0"/>
        <w:rPr>
          <w:rFonts w:ascii="Times New Roman" w:hAnsi="Times New Roman" w:cs="Times New Roman"/>
          <w:b/>
          <w:sz w:val="28"/>
          <w:szCs w:val="28"/>
        </w:rPr>
      </w:pPr>
      <w:r w:rsidRPr="00F92CCE">
        <w:rPr>
          <w:rFonts w:ascii="Times New Roman" w:hAnsi="Times New Roman" w:cs="Times New Roman"/>
          <w:b/>
          <w:sz w:val="28"/>
          <w:szCs w:val="28"/>
        </w:rPr>
        <w:t xml:space="preserve">1. </w:t>
      </w:r>
      <w:r w:rsidR="00231893" w:rsidRPr="00F92CCE">
        <w:rPr>
          <w:rFonts w:ascii="Times New Roman" w:hAnsi="Times New Roman" w:cs="Times New Roman"/>
          <w:b/>
          <w:sz w:val="28"/>
          <w:szCs w:val="28"/>
        </w:rPr>
        <w:t>ОБЩИЕ ПОЛОЖЕНИЯ</w:t>
      </w:r>
      <w:bookmarkEnd w:id="0"/>
    </w:p>
    <w:p w:rsidR="007638BE" w:rsidRPr="00F92CCE" w:rsidRDefault="001F6895" w:rsidP="007D6108">
      <w:pPr>
        <w:spacing w:after="0" w:line="240" w:lineRule="auto"/>
        <w:ind w:firstLine="709"/>
        <w:jc w:val="both"/>
        <w:rPr>
          <w:rFonts w:ascii="Times New Roman" w:hAnsi="Times New Roman" w:cs="Times New Roman"/>
          <w:sz w:val="28"/>
          <w:szCs w:val="28"/>
        </w:rPr>
      </w:pPr>
      <w:r w:rsidRPr="00F92CCE">
        <w:rPr>
          <w:rFonts w:ascii="Times New Roman" w:hAnsi="Times New Roman" w:cs="Times New Roman"/>
          <w:b/>
          <w:sz w:val="28"/>
          <w:szCs w:val="28"/>
        </w:rPr>
        <w:t xml:space="preserve">Определение и назначение </w:t>
      </w:r>
      <w:r w:rsidR="00CD2901" w:rsidRPr="00F92CCE">
        <w:rPr>
          <w:rFonts w:ascii="Times New Roman" w:hAnsi="Times New Roman" w:cs="Times New Roman"/>
          <w:b/>
          <w:sz w:val="28"/>
          <w:szCs w:val="28"/>
        </w:rPr>
        <w:t xml:space="preserve">АООП </w:t>
      </w:r>
      <w:r w:rsidR="00F92CCE" w:rsidRPr="00F92CCE">
        <w:rPr>
          <w:rFonts w:ascii="Times New Roman" w:hAnsi="Times New Roman" w:cs="Times New Roman"/>
          <w:b/>
          <w:sz w:val="28"/>
          <w:szCs w:val="28"/>
        </w:rPr>
        <w:t>О</w:t>
      </w:r>
      <w:r w:rsidR="00CD2901" w:rsidRPr="00F92CCE">
        <w:rPr>
          <w:rFonts w:ascii="Times New Roman" w:hAnsi="Times New Roman" w:cs="Times New Roman"/>
          <w:b/>
          <w:sz w:val="28"/>
          <w:szCs w:val="28"/>
        </w:rPr>
        <w:t xml:space="preserve">ОО </w:t>
      </w:r>
      <w:r w:rsidRPr="00F92CCE">
        <w:rPr>
          <w:rFonts w:ascii="Times New Roman" w:hAnsi="Times New Roman" w:cs="Times New Roman"/>
          <w:b/>
          <w:sz w:val="28"/>
          <w:szCs w:val="28"/>
        </w:rPr>
        <w:t xml:space="preserve"> обучающихся с </w:t>
      </w:r>
      <w:r w:rsidR="00CD2901" w:rsidRPr="00F92CCE">
        <w:rPr>
          <w:rFonts w:ascii="Times New Roman" w:hAnsi="Times New Roman" w:cs="Times New Roman"/>
          <w:b/>
          <w:sz w:val="28"/>
          <w:szCs w:val="28"/>
        </w:rPr>
        <w:t>ЗПР</w:t>
      </w:r>
    </w:p>
    <w:p w:rsidR="001019C4" w:rsidRPr="00F92CCE" w:rsidRDefault="001019C4" w:rsidP="007D6108">
      <w:pPr>
        <w:pStyle w:val="afc"/>
        <w:spacing w:line="240" w:lineRule="auto"/>
        <w:ind w:firstLine="709"/>
        <w:rPr>
          <w:caps w:val="0"/>
        </w:rPr>
      </w:pPr>
      <w:r w:rsidRPr="00F92CCE">
        <w:t>А</w:t>
      </w:r>
      <w:r w:rsidRPr="00F92CCE">
        <w:rPr>
          <w:caps w:val="0"/>
        </w:rPr>
        <w:t xml:space="preserve">даптированная </w:t>
      </w:r>
      <w:r w:rsidRPr="00F92CCE">
        <w:rPr>
          <w:caps w:val="0"/>
          <w:color w:val="auto"/>
        </w:rPr>
        <w:t>основная общеобразовательная</w:t>
      </w:r>
      <w:r w:rsidRPr="00F92CCE">
        <w:rPr>
          <w:caps w:val="0"/>
        </w:rPr>
        <w:t xml:space="preserve"> программа </w:t>
      </w:r>
      <w:r w:rsidR="00F92CCE" w:rsidRPr="00F92CCE">
        <w:rPr>
          <w:caps w:val="0"/>
        </w:rPr>
        <w:t>основного</w:t>
      </w:r>
      <w:r w:rsidRPr="00F92CCE">
        <w:rPr>
          <w:caps w:val="0"/>
        </w:rPr>
        <w:t xml:space="preserve"> общего образования обучающихся с задержкой психического развития </w:t>
      </w:r>
      <w:r w:rsidR="00B434AB" w:rsidRPr="00F92CCE">
        <w:rPr>
          <w:caps w:val="0"/>
        </w:rPr>
        <w:t>(</w:t>
      </w:r>
      <w:r w:rsidR="00B434AB" w:rsidRPr="00F92CCE">
        <w:rPr>
          <w:caps w:val="0"/>
          <w:color w:val="auto"/>
        </w:rPr>
        <w:t xml:space="preserve">далее </w:t>
      </w:r>
      <w:r w:rsidR="00B434AB" w:rsidRPr="00F92CCE">
        <w:t>–</w:t>
      </w:r>
      <w:r w:rsidR="00B434AB" w:rsidRPr="00F92CCE">
        <w:rPr>
          <w:color w:val="auto"/>
        </w:rPr>
        <w:t xml:space="preserve"> </w:t>
      </w:r>
      <w:r w:rsidR="00B434AB" w:rsidRPr="00F92CCE">
        <w:rPr>
          <w:caps w:val="0"/>
          <w:color w:val="auto"/>
        </w:rPr>
        <w:t xml:space="preserve">АООП НОО обучающихся с </w:t>
      </w:r>
      <w:r w:rsidRPr="00F92CCE">
        <w:rPr>
          <w:caps w:val="0"/>
        </w:rPr>
        <w:t xml:space="preserve">ЗПР) </w:t>
      </w:r>
      <w:r w:rsidRPr="00F92CCE">
        <w:t xml:space="preserve">– </w:t>
      </w:r>
      <w:r w:rsidRPr="00F92CCE">
        <w:rPr>
          <w:caps w:val="0"/>
        </w:rPr>
        <w:t>это образовательная программа, адаптированная для обучения данной категории обучающихся</w:t>
      </w:r>
      <w:r w:rsidRPr="00F92CCE">
        <w:t xml:space="preserve"> </w:t>
      </w:r>
      <w:r w:rsidRPr="00F92CCE">
        <w:rPr>
          <w:caps w:val="0"/>
        </w:rPr>
        <w:t>с учетом особенностей их психофизического развития, индивидуальных возможностей</w:t>
      </w:r>
      <w:r w:rsidRPr="00F92CCE">
        <w:t>,</w:t>
      </w:r>
      <w:r w:rsidRPr="00F92CCE">
        <w:rPr>
          <w:caps w:val="0"/>
        </w:rPr>
        <w:t xml:space="preserve"> обеспечивающая коррекцию нарушений развития и социальную адаптацию</w:t>
      </w:r>
      <w:r w:rsidRPr="00F92CCE">
        <w:t>.</w:t>
      </w:r>
    </w:p>
    <w:p w:rsidR="00BF4250" w:rsidRPr="00F92CCE" w:rsidRDefault="008B0DDE" w:rsidP="00BF4250">
      <w:pPr>
        <w:pStyle w:val="ConsPlusNormal"/>
        <w:ind w:firstLine="709"/>
        <w:jc w:val="both"/>
        <w:rPr>
          <w:rFonts w:ascii="Times New Roman" w:hAnsi="Times New Roman" w:cs="Times New Roman"/>
          <w:sz w:val="28"/>
          <w:szCs w:val="28"/>
        </w:rPr>
      </w:pPr>
      <w:r w:rsidRPr="00F92CCE">
        <w:rPr>
          <w:rFonts w:ascii="Times New Roman" w:hAnsi="Times New Roman" w:cs="Times New Roman"/>
          <w:sz w:val="28"/>
          <w:szCs w:val="28"/>
        </w:rPr>
        <w:t xml:space="preserve">АООП </w:t>
      </w:r>
      <w:r w:rsidR="00F92CCE">
        <w:rPr>
          <w:rFonts w:ascii="Times New Roman" w:hAnsi="Times New Roman" w:cs="Times New Roman"/>
          <w:sz w:val="28"/>
          <w:szCs w:val="28"/>
        </w:rPr>
        <w:t>О</w:t>
      </w:r>
      <w:r w:rsidRPr="00F92CCE">
        <w:rPr>
          <w:rFonts w:ascii="Times New Roman" w:hAnsi="Times New Roman" w:cs="Times New Roman"/>
          <w:sz w:val="28"/>
          <w:szCs w:val="28"/>
        </w:rPr>
        <w:t xml:space="preserve">ОО </w:t>
      </w:r>
      <w:r w:rsidR="00333E76" w:rsidRPr="00F92CCE">
        <w:rPr>
          <w:rFonts w:ascii="Times New Roman" w:hAnsi="Times New Roman" w:cs="Times New Roman"/>
          <w:sz w:val="28"/>
          <w:szCs w:val="28"/>
        </w:rPr>
        <w:t xml:space="preserve">обучающихся с ЗПР </w:t>
      </w:r>
      <w:r w:rsidR="00FC0B8C" w:rsidRPr="00F92CCE">
        <w:rPr>
          <w:rFonts w:ascii="Times New Roman" w:hAnsi="Times New Roman" w:cs="Times New Roman"/>
          <w:sz w:val="28"/>
          <w:szCs w:val="28"/>
        </w:rPr>
        <w:t xml:space="preserve">разработана и утверждена МБОУ УСОШ № 2 им. Сергея Ступакова </w:t>
      </w:r>
      <w:r w:rsidR="00BF4250" w:rsidRPr="00F92CCE">
        <w:rPr>
          <w:rFonts w:ascii="Times New Roman" w:hAnsi="Times New Roman" w:cs="Times New Roman"/>
          <w:sz w:val="28"/>
          <w:szCs w:val="28"/>
        </w:rPr>
        <w:t>на основе</w:t>
      </w:r>
      <w:r w:rsidRPr="00F92CCE">
        <w:rPr>
          <w:rFonts w:ascii="Times New Roman" w:hAnsi="Times New Roman" w:cs="Times New Roman"/>
          <w:sz w:val="28"/>
          <w:szCs w:val="28"/>
        </w:rPr>
        <w:t xml:space="preserve"> ФГОС </w:t>
      </w:r>
      <w:r w:rsidR="00F92CCE">
        <w:rPr>
          <w:rFonts w:ascii="Times New Roman" w:hAnsi="Times New Roman" w:cs="Times New Roman"/>
          <w:sz w:val="28"/>
          <w:szCs w:val="28"/>
        </w:rPr>
        <w:t>О</w:t>
      </w:r>
      <w:r w:rsidRPr="00F92CCE">
        <w:rPr>
          <w:rFonts w:ascii="Times New Roman" w:hAnsi="Times New Roman" w:cs="Times New Roman"/>
          <w:sz w:val="28"/>
          <w:szCs w:val="28"/>
        </w:rPr>
        <w:t>ОО обучающихся с ОВЗ и</w:t>
      </w:r>
      <w:r w:rsidR="00BF4250" w:rsidRPr="00F92CCE">
        <w:rPr>
          <w:rFonts w:ascii="Times New Roman" w:hAnsi="Times New Roman" w:cs="Times New Roman"/>
          <w:sz w:val="28"/>
          <w:szCs w:val="28"/>
        </w:rPr>
        <w:t xml:space="preserve"> с учетом ФА</w:t>
      </w:r>
      <w:r w:rsidRPr="00F92CCE">
        <w:rPr>
          <w:rFonts w:ascii="Times New Roman" w:hAnsi="Times New Roman" w:cs="Times New Roman"/>
          <w:sz w:val="28"/>
          <w:szCs w:val="28"/>
        </w:rPr>
        <w:t xml:space="preserve">ОП </w:t>
      </w:r>
      <w:r w:rsidR="00F92CCE">
        <w:rPr>
          <w:rFonts w:ascii="Times New Roman" w:hAnsi="Times New Roman" w:cs="Times New Roman"/>
          <w:sz w:val="28"/>
          <w:szCs w:val="28"/>
        </w:rPr>
        <w:t>О</w:t>
      </w:r>
      <w:r w:rsidR="009159EC" w:rsidRPr="00F92CCE">
        <w:rPr>
          <w:rFonts w:ascii="Times New Roman" w:hAnsi="Times New Roman" w:cs="Times New Roman"/>
          <w:sz w:val="28"/>
          <w:szCs w:val="28"/>
        </w:rPr>
        <w:t>ОО обучающихся с ЗПР</w:t>
      </w:r>
      <w:r w:rsidR="00F92CCE">
        <w:rPr>
          <w:rFonts w:ascii="Times New Roman" w:hAnsi="Times New Roman" w:cs="Times New Roman"/>
          <w:sz w:val="28"/>
          <w:szCs w:val="28"/>
        </w:rPr>
        <w:t xml:space="preserve"> (вариант 7)</w:t>
      </w:r>
      <w:r w:rsidR="009159EC" w:rsidRPr="00F92CCE">
        <w:rPr>
          <w:rFonts w:ascii="Times New Roman" w:hAnsi="Times New Roman" w:cs="Times New Roman"/>
          <w:sz w:val="28"/>
          <w:szCs w:val="28"/>
        </w:rPr>
        <w:t>.</w:t>
      </w:r>
    </w:p>
    <w:p w:rsidR="00A21074" w:rsidRPr="00F92CCE" w:rsidRDefault="00BF4250" w:rsidP="00A21074">
      <w:pPr>
        <w:pStyle w:val="ConsPlusNormal"/>
        <w:ind w:firstLine="709"/>
        <w:jc w:val="both"/>
        <w:rPr>
          <w:rFonts w:ascii="Times New Roman" w:hAnsi="Times New Roman" w:cs="Times New Roman"/>
          <w:sz w:val="28"/>
          <w:szCs w:val="28"/>
        </w:rPr>
      </w:pPr>
      <w:r w:rsidRPr="00F92CCE">
        <w:rPr>
          <w:rFonts w:ascii="Times New Roman" w:hAnsi="Times New Roman" w:cs="Times New Roman"/>
          <w:sz w:val="28"/>
          <w:szCs w:val="28"/>
        </w:rPr>
        <w:t xml:space="preserve">Содержание и планируемые результаты освоения данной АООП </w:t>
      </w:r>
      <w:r w:rsidR="00F92CCE">
        <w:rPr>
          <w:rFonts w:ascii="Times New Roman" w:hAnsi="Times New Roman" w:cs="Times New Roman"/>
          <w:sz w:val="28"/>
          <w:szCs w:val="28"/>
        </w:rPr>
        <w:t>О</w:t>
      </w:r>
      <w:r w:rsidRPr="00F92CCE">
        <w:rPr>
          <w:rFonts w:ascii="Times New Roman" w:hAnsi="Times New Roman" w:cs="Times New Roman"/>
          <w:sz w:val="28"/>
          <w:szCs w:val="28"/>
        </w:rPr>
        <w:t>ОО для обучающихся с ЗПР соответствуют содержанию и планируемым результатам ФАОП НОО для обучающихся с ЗПР</w:t>
      </w:r>
      <w:r w:rsidR="00F92CCE">
        <w:rPr>
          <w:rFonts w:ascii="Times New Roman" w:hAnsi="Times New Roman" w:cs="Times New Roman"/>
          <w:sz w:val="28"/>
          <w:szCs w:val="28"/>
        </w:rPr>
        <w:t xml:space="preserve"> (вариант 7)</w:t>
      </w:r>
      <w:r w:rsidRPr="00F92CCE">
        <w:rPr>
          <w:rFonts w:ascii="Times New Roman" w:hAnsi="Times New Roman" w:cs="Times New Roman"/>
          <w:sz w:val="28"/>
          <w:szCs w:val="28"/>
        </w:rPr>
        <w:t>.</w:t>
      </w:r>
    </w:p>
    <w:p w:rsidR="00A21074" w:rsidRPr="00F92CCE" w:rsidRDefault="00922A2A" w:rsidP="00A21074">
      <w:pPr>
        <w:pStyle w:val="pboth"/>
        <w:shd w:val="clear" w:color="auto" w:fill="FFFFFF"/>
        <w:spacing w:before="0" w:beforeAutospacing="0" w:after="0" w:afterAutospacing="0" w:line="293" w:lineRule="atLeast"/>
        <w:ind w:firstLine="709"/>
        <w:jc w:val="both"/>
        <w:rPr>
          <w:color w:val="000000"/>
          <w:sz w:val="28"/>
          <w:szCs w:val="28"/>
        </w:rPr>
      </w:pPr>
      <w:r w:rsidRPr="00F92CCE">
        <w:rPr>
          <w:color w:val="000000"/>
          <w:sz w:val="28"/>
          <w:szCs w:val="28"/>
        </w:rPr>
        <w:t xml:space="preserve">АООП </w:t>
      </w:r>
      <w:r w:rsidR="00F92CCE">
        <w:rPr>
          <w:color w:val="000000"/>
          <w:sz w:val="28"/>
          <w:szCs w:val="28"/>
        </w:rPr>
        <w:t>О</w:t>
      </w:r>
      <w:r w:rsidRPr="00F92CCE">
        <w:rPr>
          <w:color w:val="000000"/>
          <w:sz w:val="28"/>
          <w:szCs w:val="28"/>
        </w:rPr>
        <w:t>ОО для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ЗПР, места проживания обучающегося и вида организации.</w:t>
      </w:r>
      <w:bookmarkStart w:id="1" w:name="114676"/>
      <w:bookmarkStart w:id="2" w:name="114677"/>
      <w:bookmarkEnd w:id="1"/>
      <w:bookmarkEnd w:id="2"/>
    </w:p>
    <w:p w:rsidR="00922A2A" w:rsidRPr="00F92CCE" w:rsidRDefault="00922A2A" w:rsidP="00A21074">
      <w:pPr>
        <w:pStyle w:val="pboth"/>
        <w:shd w:val="clear" w:color="auto" w:fill="FFFFFF"/>
        <w:spacing w:before="0" w:beforeAutospacing="0" w:after="0" w:afterAutospacing="0" w:line="293" w:lineRule="atLeast"/>
        <w:ind w:firstLine="709"/>
        <w:jc w:val="both"/>
        <w:rPr>
          <w:color w:val="000000"/>
          <w:sz w:val="28"/>
          <w:szCs w:val="28"/>
        </w:rPr>
      </w:pPr>
      <w:r w:rsidRPr="00F92CCE">
        <w:rPr>
          <w:color w:val="000000"/>
          <w:sz w:val="28"/>
          <w:szCs w:val="28"/>
        </w:rPr>
        <w:t xml:space="preserve">Определение АООП </w:t>
      </w:r>
      <w:r w:rsidR="00F92CCE">
        <w:rPr>
          <w:color w:val="000000"/>
          <w:sz w:val="28"/>
          <w:szCs w:val="28"/>
        </w:rPr>
        <w:t>О</w:t>
      </w:r>
      <w:r w:rsidRPr="00F92CCE">
        <w:rPr>
          <w:color w:val="000000"/>
          <w:sz w:val="28"/>
          <w:szCs w:val="28"/>
        </w:rPr>
        <w:t>ОО обучающихся с ЗПР осуществляется на основе рекомендаций ПМПК, сформулированных по результатам его комплексного психолого-педагогического обследования, с учетом ИПРА.</w:t>
      </w:r>
    </w:p>
    <w:p w:rsidR="00922A2A" w:rsidRPr="00F92CCE" w:rsidRDefault="00922A2A" w:rsidP="007107D5">
      <w:pPr>
        <w:pStyle w:val="ConsPlusNormal"/>
        <w:jc w:val="both"/>
        <w:rPr>
          <w:rFonts w:ascii="Times New Roman" w:hAnsi="Times New Roman" w:cs="Times New Roman"/>
          <w:sz w:val="28"/>
          <w:szCs w:val="28"/>
        </w:rPr>
      </w:pPr>
    </w:p>
    <w:p w:rsidR="00922A2A" w:rsidRPr="00F92CCE" w:rsidRDefault="00922A2A" w:rsidP="00BF4250">
      <w:pPr>
        <w:pStyle w:val="ConsPlusNormal"/>
        <w:ind w:firstLine="709"/>
        <w:jc w:val="both"/>
        <w:rPr>
          <w:rFonts w:ascii="Times New Roman" w:hAnsi="Times New Roman" w:cs="Times New Roman"/>
          <w:sz w:val="28"/>
          <w:szCs w:val="28"/>
        </w:rPr>
      </w:pPr>
    </w:p>
    <w:p w:rsidR="001F6895" w:rsidRPr="00F92CCE" w:rsidRDefault="001F6895" w:rsidP="007D6108">
      <w:pPr>
        <w:tabs>
          <w:tab w:val="left" w:pos="0"/>
          <w:tab w:val="right" w:leader="dot" w:pos="9639"/>
        </w:tabs>
        <w:spacing w:after="0" w:line="240" w:lineRule="auto"/>
        <w:ind w:firstLine="720"/>
        <w:jc w:val="both"/>
        <w:rPr>
          <w:rFonts w:ascii="Times New Roman" w:hAnsi="Times New Roman" w:cs="Times New Roman"/>
          <w:sz w:val="28"/>
          <w:szCs w:val="28"/>
        </w:rPr>
      </w:pPr>
      <w:r w:rsidRPr="00F92CCE">
        <w:rPr>
          <w:rFonts w:ascii="Times New Roman" w:hAnsi="Times New Roman" w:cs="Times New Roman"/>
          <w:b/>
          <w:color w:val="auto"/>
          <w:sz w:val="28"/>
          <w:szCs w:val="28"/>
        </w:rPr>
        <w:t xml:space="preserve">Структура </w:t>
      </w:r>
      <w:r w:rsidR="00CD2901" w:rsidRPr="00F92CCE">
        <w:rPr>
          <w:rFonts w:ascii="Times New Roman" w:hAnsi="Times New Roman" w:cs="Times New Roman"/>
          <w:b/>
          <w:color w:val="auto"/>
          <w:sz w:val="28"/>
          <w:szCs w:val="28"/>
        </w:rPr>
        <w:t xml:space="preserve">АООП </w:t>
      </w:r>
      <w:r w:rsidR="00F92CCE">
        <w:rPr>
          <w:rFonts w:ascii="Times New Roman" w:hAnsi="Times New Roman" w:cs="Times New Roman"/>
          <w:b/>
          <w:color w:val="auto"/>
          <w:sz w:val="28"/>
          <w:szCs w:val="28"/>
        </w:rPr>
        <w:t>О</w:t>
      </w:r>
      <w:r w:rsidR="00CD2901" w:rsidRPr="00F92CCE">
        <w:rPr>
          <w:rFonts w:ascii="Times New Roman" w:hAnsi="Times New Roman" w:cs="Times New Roman"/>
          <w:b/>
          <w:color w:val="auto"/>
          <w:sz w:val="28"/>
          <w:szCs w:val="28"/>
        </w:rPr>
        <w:t>ОО</w:t>
      </w:r>
      <w:r w:rsidRPr="00F92CCE">
        <w:rPr>
          <w:rFonts w:ascii="Times New Roman" w:hAnsi="Times New Roman" w:cs="Times New Roman"/>
          <w:b/>
          <w:color w:val="auto"/>
          <w:sz w:val="28"/>
          <w:szCs w:val="28"/>
        </w:rPr>
        <w:t xml:space="preserve"> обучающихся с </w:t>
      </w:r>
      <w:r w:rsidR="00CD2901" w:rsidRPr="00F92CCE">
        <w:rPr>
          <w:rFonts w:ascii="Times New Roman" w:hAnsi="Times New Roman" w:cs="Times New Roman"/>
          <w:b/>
          <w:color w:val="auto"/>
          <w:sz w:val="28"/>
          <w:szCs w:val="28"/>
        </w:rPr>
        <w:t>ЗПР</w:t>
      </w:r>
    </w:p>
    <w:p w:rsidR="001C1BFF" w:rsidRPr="00F92CCE" w:rsidRDefault="001C1BFF" w:rsidP="007D6108">
      <w:pPr>
        <w:pStyle w:val="afc"/>
        <w:spacing w:line="240" w:lineRule="auto"/>
        <w:ind w:firstLine="709"/>
        <w:rPr>
          <w:color w:val="auto"/>
        </w:rPr>
      </w:pPr>
      <w:r w:rsidRPr="00F92CCE">
        <w:rPr>
          <w:caps w:val="0"/>
          <w:color w:val="auto"/>
        </w:rPr>
        <w:t xml:space="preserve">Структура АООП </w:t>
      </w:r>
      <w:r w:rsidR="00F92CCE">
        <w:rPr>
          <w:caps w:val="0"/>
          <w:color w:val="auto"/>
        </w:rPr>
        <w:t>О</w:t>
      </w:r>
      <w:r w:rsidRPr="00F92CCE">
        <w:rPr>
          <w:caps w:val="0"/>
          <w:color w:val="auto"/>
        </w:rPr>
        <w:t xml:space="preserve">ОО обучающихся с ЗПР </w:t>
      </w:r>
      <w:r w:rsidR="00D02152" w:rsidRPr="00F92CCE">
        <w:rPr>
          <w:caps w:val="0"/>
          <w:color w:val="auto"/>
        </w:rPr>
        <w:t>включает целевой, содержательный и организационный разделы</w:t>
      </w:r>
      <w:r w:rsidRPr="00F92CCE">
        <w:rPr>
          <w:caps w:val="0"/>
          <w:color w:val="auto"/>
        </w:rPr>
        <w:t>.</w:t>
      </w:r>
    </w:p>
    <w:p w:rsidR="001C1BFF" w:rsidRPr="00F92CCE" w:rsidRDefault="001C1BFF" w:rsidP="007D6108">
      <w:pPr>
        <w:pStyle w:val="ad"/>
        <w:spacing w:after="0" w:line="240" w:lineRule="auto"/>
        <w:ind w:firstLine="709"/>
        <w:jc w:val="both"/>
        <w:rPr>
          <w:rStyle w:val="afd"/>
          <w:rFonts w:ascii="Times New Roman" w:hAnsi="Times New Roman"/>
          <w:caps w:val="0"/>
          <w:color w:val="auto"/>
        </w:rPr>
      </w:pPr>
      <w:r w:rsidRPr="00F92CCE">
        <w:rPr>
          <w:rFonts w:ascii="Times New Roman" w:hAnsi="Times New Roman"/>
          <w:color w:val="auto"/>
          <w:sz w:val="28"/>
          <w:szCs w:val="28"/>
        </w:rPr>
        <w:t xml:space="preserve">Целевой </w:t>
      </w:r>
      <w:r w:rsidRPr="00F92CCE">
        <w:rPr>
          <w:rStyle w:val="afd"/>
          <w:rFonts w:ascii="Times New Roman" w:hAnsi="Times New Roman"/>
          <w:caps w:val="0"/>
          <w:color w:val="auto"/>
        </w:rPr>
        <w:t xml:space="preserve">раздел определяет общее назначение, цели, задачи и планируемые результаты реализации АООП </w:t>
      </w:r>
      <w:r w:rsidR="00F92CCE">
        <w:rPr>
          <w:rStyle w:val="afd"/>
          <w:rFonts w:ascii="Times New Roman" w:hAnsi="Times New Roman"/>
          <w:caps w:val="0"/>
          <w:color w:val="auto"/>
        </w:rPr>
        <w:t>О</w:t>
      </w:r>
      <w:r w:rsidRPr="00F92CCE">
        <w:rPr>
          <w:rStyle w:val="afd"/>
          <w:rFonts w:ascii="Times New Roman" w:hAnsi="Times New Roman"/>
          <w:caps w:val="0"/>
          <w:color w:val="auto"/>
        </w:rPr>
        <w:t>ОО</w:t>
      </w:r>
      <w:r w:rsidR="00A74E5A" w:rsidRPr="00F92CCE">
        <w:rPr>
          <w:rStyle w:val="afd"/>
          <w:rFonts w:ascii="Times New Roman" w:hAnsi="Times New Roman"/>
          <w:caps w:val="0"/>
          <w:color w:val="auto"/>
        </w:rPr>
        <w:t xml:space="preserve"> обучающихся с ЗПР</w:t>
      </w:r>
      <w:r w:rsidRPr="00F92CCE">
        <w:rPr>
          <w:rStyle w:val="afd"/>
          <w:rFonts w:ascii="Times New Roman" w:hAnsi="Times New Roman"/>
          <w:caps w:val="0"/>
          <w:color w:val="auto"/>
        </w:rPr>
        <w:t>, а также способы определения достижения этих целей и результатов.</w:t>
      </w:r>
    </w:p>
    <w:p w:rsidR="001C1BFF" w:rsidRPr="00F92CCE" w:rsidRDefault="001C1BFF" w:rsidP="007D6108">
      <w:pPr>
        <w:pStyle w:val="afc"/>
        <w:spacing w:line="240" w:lineRule="auto"/>
        <w:ind w:firstLine="709"/>
        <w:rPr>
          <w:color w:val="auto"/>
        </w:rPr>
      </w:pPr>
      <w:r w:rsidRPr="00F92CCE">
        <w:rPr>
          <w:caps w:val="0"/>
          <w:color w:val="auto"/>
        </w:rPr>
        <w:t>Целевой раздел включает:</w:t>
      </w:r>
    </w:p>
    <w:p w:rsidR="001C1BFF" w:rsidRPr="00F92CCE" w:rsidRDefault="001C1BFF" w:rsidP="007D6108">
      <w:pPr>
        <w:pStyle w:val="afc"/>
        <w:spacing w:line="240" w:lineRule="auto"/>
        <w:ind w:firstLine="709"/>
        <w:rPr>
          <w:color w:val="auto"/>
        </w:rPr>
      </w:pPr>
      <w:r w:rsidRPr="00F92CCE">
        <w:rPr>
          <w:caps w:val="0"/>
          <w:color w:val="auto"/>
        </w:rPr>
        <w:t>• пояснительную записку;</w:t>
      </w:r>
    </w:p>
    <w:p w:rsidR="001C1BFF" w:rsidRPr="00F92CCE" w:rsidRDefault="001C1BFF" w:rsidP="007D6108">
      <w:pPr>
        <w:pStyle w:val="afc"/>
        <w:spacing w:line="240" w:lineRule="auto"/>
        <w:ind w:firstLine="709"/>
        <w:rPr>
          <w:color w:val="auto"/>
        </w:rPr>
      </w:pPr>
      <w:r w:rsidRPr="00F92CCE">
        <w:rPr>
          <w:caps w:val="0"/>
          <w:color w:val="auto"/>
        </w:rPr>
        <w:t xml:space="preserve">• планируемые результаты освоения обучающимися с ЗПР АООП </w:t>
      </w:r>
      <w:r w:rsidR="00F92CCE">
        <w:rPr>
          <w:caps w:val="0"/>
          <w:color w:val="auto"/>
        </w:rPr>
        <w:t>О</w:t>
      </w:r>
      <w:r w:rsidRPr="00F92CCE">
        <w:rPr>
          <w:caps w:val="0"/>
          <w:color w:val="auto"/>
        </w:rPr>
        <w:t>ОО;</w:t>
      </w:r>
    </w:p>
    <w:p w:rsidR="001C1BFF" w:rsidRPr="00F92CCE" w:rsidRDefault="001C1BFF" w:rsidP="007D6108">
      <w:pPr>
        <w:pStyle w:val="afc"/>
        <w:spacing w:line="240" w:lineRule="auto"/>
        <w:ind w:firstLine="709"/>
        <w:rPr>
          <w:color w:val="auto"/>
        </w:rPr>
      </w:pPr>
      <w:r w:rsidRPr="00F92CCE">
        <w:rPr>
          <w:caps w:val="0"/>
          <w:color w:val="auto"/>
        </w:rPr>
        <w:t>• систему оценки достижения планируемых результатов освоения</w:t>
      </w:r>
      <w:r w:rsidRPr="00F92CCE">
        <w:rPr>
          <w:color w:val="auto"/>
        </w:rPr>
        <w:t xml:space="preserve"> </w:t>
      </w:r>
      <w:r w:rsidRPr="00F92CCE">
        <w:rPr>
          <w:caps w:val="0"/>
          <w:color w:val="auto"/>
        </w:rPr>
        <w:t xml:space="preserve">АООП </w:t>
      </w:r>
      <w:r w:rsidR="00F92CCE">
        <w:rPr>
          <w:caps w:val="0"/>
          <w:color w:val="auto"/>
        </w:rPr>
        <w:t>О</w:t>
      </w:r>
      <w:r w:rsidRPr="00F92CCE">
        <w:rPr>
          <w:caps w:val="0"/>
          <w:color w:val="auto"/>
        </w:rPr>
        <w:t>ОО.</w:t>
      </w:r>
    </w:p>
    <w:p w:rsidR="001C1BFF" w:rsidRPr="00F92CCE" w:rsidRDefault="001C1BFF" w:rsidP="007D6108">
      <w:pPr>
        <w:pStyle w:val="afc"/>
        <w:spacing w:line="240" w:lineRule="auto"/>
        <w:ind w:firstLine="709"/>
        <w:rPr>
          <w:color w:val="auto"/>
        </w:rPr>
      </w:pPr>
      <w:r w:rsidRPr="00F92CCE">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sidRPr="00F92CCE">
        <w:rPr>
          <w:caps w:val="0"/>
          <w:color w:val="auto"/>
        </w:rPr>
        <w:t xml:space="preserve">и предметных </w:t>
      </w:r>
      <w:r w:rsidRPr="00F92CCE">
        <w:rPr>
          <w:caps w:val="0"/>
          <w:color w:val="auto"/>
        </w:rPr>
        <w:t>результатов</w:t>
      </w:r>
      <w:r w:rsidRPr="00F92CCE">
        <w:rPr>
          <w:color w:val="auto"/>
        </w:rPr>
        <w:t>:</w:t>
      </w:r>
    </w:p>
    <w:p w:rsidR="00AF05EF" w:rsidRPr="00F92CCE" w:rsidRDefault="00AF05EF" w:rsidP="00064A50">
      <w:pPr>
        <w:pStyle w:val="afc"/>
        <w:numPr>
          <w:ilvl w:val="0"/>
          <w:numId w:val="5"/>
        </w:numPr>
        <w:spacing w:line="240" w:lineRule="auto"/>
        <w:ind w:left="993" w:hanging="284"/>
        <w:rPr>
          <w:caps w:val="0"/>
          <w:color w:val="auto"/>
        </w:rPr>
      </w:pPr>
      <w:r w:rsidRPr="00F92CCE">
        <w:rPr>
          <w:caps w:val="0"/>
          <w:color w:val="auto"/>
        </w:rPr>
        <w:t>федеральные рабочие программы учебных предметов, учебных курсов (в том числе внеурочной деятельности), учебных модулей;</w:t>
      </w:r>
    </w:p>
    <w:p w:rsidR="001C1BFF" w:rsidRPr="00F92CCE" w:rsidRDefault="00AF05EF" w:rsidP="00064A50">
      <w:pPr>
        <w:pStyle w:val="afc"/>
        <w:numPr>
          <w:ilvl w:val="0"/>
          <w:numId w:val="4"/>
        </w:numPr>
        <w:spacing w:line="240" w:lineRule="auto"/>
        <w:ind w:left="993" w:hanging="284"/>
        <w:rPr>
          <w:caps w:val="0"/>
          <w:color w:val="auto"/>
        </w:rPr>
      </w:pPr>
      <w:r w:rsidRPr="00F92CCE">
        <w:rPr>
          <w:caps w:val="0"/>
          <w:color w:val="auto"/>
        </w:rPr>
        <w:lastRenderedPageBreak/>
        <w:t xml:space="preserve"> </w:t>
      </w:r>
      <w:r w:rsidR="001C1BFF" w:rsidRPr="00F92CCE">
        <w:rPr>
          <w:caps w:val="0"/>
          <w:color w:val="auto"/>
        </w:rPr>
        <w:t>программу формирования универсальных учебных действий у обучающихся с ЗПР</w:t>
      </w:r>
      <w:r w:rsidR="001C1BFF" w:rsidRPr="00F92CCE">
        <w:rPr>
          <w:color w:val="auto"/>
        </w:rPr>
        <w:t>;</w:t>
      </w:r>
    </w:p>
    <w:p w:rsidR="00443C5B" w:rsidRPr="00F92CCE" w:rsidRDefault="001C1BFF" w:rsidP="00064A50">
      <w:pPr>
        <w:pStyle w:val="afc"/>
        <w:numPr>
          <w:ilvl w:val="0"/>
          <w:numId w:val="5"/>
        </w:numPr>
        <w:spacing w:line="240" w:lineRule="auto"/>
        <w:ind w:left="993" w:hanging="284"/>
        <w:rPr>
          <w:caps w:val="0"/>
          <w:color w:val="auto"/>
        </w:rPr>
      </w:pPr>
      <w:r w:rsidRPr="00F92CCE">
        <w:rPr>
          <w:caps w:val="0"/>
          <w:color w:val="auto"/>
        </w:rPr>
        <w:t>программу коррекционной работы;</w:t>
      </w:r>
    </w:p>
    <w:p w:rsidR="00443C5B" w:rsidRPr="00F92CCE" w:rsidRDefault="00443C5B" w:rsidP="00064A50">
      <w:pPr>
        <w:pStyle w:val="afc"/>
        <w:numPr>
          <w:ilvl w:val="0"/>
          <w:numId w:val="4"/>
        </w:numPr>
        <w:spacing w:line="240" w:lineRule="auto"/>
        <w:ind w:left="993" w:hanging="284"/>
        <w:rPr>
          <w:caps w:val="0"/>
          <w:color w:val="auto"/>
        </w:rPr>
      </w:pPr>
      <w:r w:rsidRPr="00F92CCE">
        <w:rPr>
          <w:caps w:val="0"/>
          <w:color w:val="auto"/>
        </w:rPr>
        <w:t>программу воспитания.</w:t>
      </w:r>
    </w:p>
    <w:p w:rsidR="008D15CF" w:rsidRPr="00F92CCE" w:rsidRDefault="008D15CF" w:rsidP="008D15CF">
      <w:pPr>
        <w:pStyle w:val="pboth"/>
        <w:shd w:val="clear" w:color="auto" w:fill="FFFFFF"/>
        <w:spacing w:before="0" w:beforeAutospacing="0" w:after="0" w:afterAutospacing="0"/>
        <w:ind w:firstLine="709"/>
        <w:rPr>
          <w:color w:val="000000"/>
          <w:sz w:val="28"/>
          <w:szCs w:val="28"/>
        </w:rPr>
      </w:pPr>
      <w:r w:rsidRPr="00F92CCE">
        <w:rPr>
          <w:color w:val="000000"/>
          <w:sz w:val="28"/>
          <w:szCs w:val="28"/>
        </w:rPr>
        <w:t xml:space="preserve">Организационный раздел определяет общие рамки организации образовательного процесса, а также механизмы реализации компонентов ФАОП </w:t>
      </w:r>
      <w:r w:rsidR="00F92CCE">
        <w:rPr>
          <w:color w:val="000000"/>
          <w:sz w:val="28"/>
          <w:szCs w:val="28"/>
        </w:rPr>
        <w:t>О</w:t>
      </w:r>
      <w:r w:rsidRPr="00F92CCE">
        <w:rPr>
          <w:color w:val="000000"/>
          <w:sz w:val="28"/>
          <w:szCs w:val="28"/>
        </w:rPr>
        <w:t>ОО для обучающихся с ЗПР.</w:t>
      </w:r>
      <w:bookmarkStart w:id="3" w:name="114689"/>
      <w:bookmarkEnd w:id="3"/>
    </w:p>
    <w:p w:rsidR="008D15CF" w:rsidRPr="00F92CCE" w:rsidRDefault="008D15CF" w:rsidP="008D15CF">
      <w:pPr>
        <w:pStyle w:val="pboth"/>
        <w:shd w:val="clear" w:color="auto" w:fill="FFFFFF"/>
        <w:spacing w:before="0" w:beforeAutospacing="0" w:after="0" w:afterAutospacing="0"/>
        <w:jc w:val="center"/>
        <w:rPr>
          <w:color w:val="000000"/>
          <w:sz w:val="28"/>
          <w:szCs w:val="28"/>
        </w:rPr>
      </w:pPr>
      <w:r w:rsidRPr="00F92CCE">
        <w:rPr>
          <w:color w:val="000000"/>
          <w:sz w:val="28"/>
          <w:szCs w:val="28"/>
        </w:rPr>
        <w:t>Организационный раздел включает:</w:t>
      </w:r>
    </w:p>
    <w:p w:rsidR="008D15CF" w:rsidRPr="00F92CCE" w:rsidRDefault="008D15CF" w:rsidP="00064A50">
      <w:pPr>
        <w:pStyle w:val="pboth"/>
        <w:numPr>
          <w:ilvl w:val="0"/>
          <w:numId w:val="5"/>
        </w:numPr>
        <w:shd w:val="clear" w:color="auto" w:fill="FFFFFF"/>
        <w:spacing w:before="0" w:beforeAutospacing="0" w:after="0" w:afterAutospacing="0"/>
        <w:ind w:left="993" w:hanging="284"/>
        <w:rPr>
          <w:color w:val="000000"/>
          <w:sz w:val="28"/>
          <w:szCs w:val="28"/>
        </w:rPr>
      </w:pPr>
      <w:bookmarkStart w:id="4" w:name="114690"/>
      <w:bookmarkEnd w:id="4"/>
      <w:r w:rsidRPr="00F92CCE">
        <w:rPr>
          <w:color w:val="000000"/>
          <w:sz w:val="28"/>
          <w:szCs w:val="28"/>
        </w:rPr>
        <w:t xml:space="preserve">учебные планы </w:t>
      </w:r>
      <w:r w:rsidR="00AF14B3">
        <w:rPr>
          <w:color w:val="000000"/>
          <w:sz w:val="28"/>
          <w:szCs w:val="28"/>
        </w:rPr>
        <w:t xml:space="preserve">основного </w:t>
      </w:r>
      <w:r w:rsidRPr="00F92CCE">
        <w:rPr>
          <w:color w:val="000000"/>
          <w:sz w:val="28"/>
          <w:szCs w:val="28"/>
        </w:rPr>
        <w:t>общего образования обучающихся с ЗПР;</w:t>
      </w:r>
    </w:p>
    <w:p w:rsidR="008D15CF" w:rsidRPr="00F92CCE" w:rsidRDefault="008D15CF" w:rsidP="00064A50">
      <w:pPr>
        <w:pStyle w:val="pboth"/>
        <w:numPr>
          <w:ilvl w:val="0"/>
          <w:numId w:val="5"/>
        </w:numPr>
        <w:shd w:val="clear" w:color="auto" w:fill="FFFFFF"/>
        <w:spacing w:before="0" w:beforeAutospacing="0" w:after="0" w:afterAutospacing="0"/>
        <w:ind w:left="993" w:hanging="284"/>
        <w:rPr>
          <w:color w:val="000000"/>
          <w:sz w:val="28"/>
          <w:szCs w:val="28"/>
        </w:rPr>
      </w:pPr>
      <w:bookmarkStart w:id="5" w:name="114691"/>
      <w:bookmarkEnd w:id="5"/>
      <w:r w:rsidRPr="00F92CCE">
        <w:rPr>
          <w:color w:val="000000"/>
          <w:sz w:val="28"/>
          <w:szCs w:val="28"/>
        </w:rPr>
        <w:t>календарный учебный график;</w:t>
      </w:r>
      <w:bookmarkStart w:id="6" w:name="114692"/>
      <w:bookmarkEnd w:id="6"/>
    </w:p>
    <w:p w:rsidR="008D15CF" w:rsidRPr="00F92CCE" w:rsidRDefault="008D15CF" w:rsidP="00064A50">
      <w:pPr>
        <w:pStyle w:val="pboth"/>
        <w:numPr>
          <w:ilvl w:val="0"/>
          <w:numId w:val="5"/>
        </w:numPr>
        <w:shd w:val="clear" w:color="auto" w:fill="FFFFFF"/>
        <w:spacing w:before="0" w:beforeAutospacing="0" w:after="0" w:afterAutospacing="0"/>
        <w:ind w:left="993" w:hanging="284"/>
        <w:rPr>
          <w:color w:val="000000"/>
          <w:sz w:val="28"/>
          <w:szCs w:val="28"/>
        </w:rPr>
      </w:pPr>
      <w:r w:rsidRPr="00F92CCE">
        <w:rPr>
          <w:color w:val="000000"/>
          <w:sz w:val="28"/>
          <w:szCs w:val="28"/>
        </w:rPr>
        <w:t>календарный план воспитательной работы.</w:t>
      </w:r>
    </w:p>
    <w:p w:rsidR="008D15CF" w:rsidRPr="00F92CCE" w:rsidRDefault="008D15CF" w:rsidP="00443C5B">
      <w:pPr>
        <w:pStyle w:val="afc"/>
        <w:spacing w:line="240" w:lineRule="auto"/>
        <w:ind w:firstLine="709"/>
        <w:rPr>
          <w:caps w:val="0"/>
          <w:color w:val="auto"/>
        </w:rPr>
      </w:pPr>
    </w:p>
    <w:p w:rsidR="00584D38" w:rsidRPr="00584D38" w:rsidRDefault="00584D38" w:rsidP="007D6108">
      <w:pPr>
        <w:tabs>
          <w:tab w:val="left" w:pos="0"/>
          <w:tab w:val="right" w:leader="dot" w:pos="9639"/>
        </w:tabs>
        <w:spacing w:after="0" w:line="240" w:lineRule="auto"/>
        <w:ind w:firstLine="720"/>
        <w:jc w:val="both"/>
        <w:rPr>
          <w:rFonts w:ascii="Times New Roman" w:hAnsi="Times New Roman" w:cs="Times New Roman"/>
          <w:sz w:val="28"/>
          <w:szCs w:val="28"/>
        </w:rPr>
      </w:pPr>
    </w:p>
    <w:p w:rsidR="00907752" w:rsidRDefault="00A808F9" w:rsidP="007D6108">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7" w:name="_Toc415833113"/>
      <w:r w:rsidR="00907752">
        <w:rPr>
          <w:rFonts w:ascii="Times New Roman" w:hAnsi="Times New Roman" w:cs="Times New Roman"/>
          <w:b/>
          <w:color w:val="auto"/>
          <w:sz w:val="28"/>
          <w:szCs w:val="28"/>
        </w:rPr>
        <w:lastRenderedPageBreak/>
        <w:t>2.</w:t>
      </w:r>
      <w:r w:rsidR="00907752" w:rsidRPr="00F63254">
        <w:rPr>
          <w:rFonts w:ascii="Times New Roman" w:hAnsi="Times New Roman" w:cs="Times New Roman"/>
          <w:b/>
          <w:caps/>
          <w:color w:val="auto"/>
          <w:kern w:val="28"/>
          <w:sz w:val="28"/>
          <w:szCs w:val="28"/>
        </w:rPr>
        <w:t xml:space="preserve"> </w:t>
      </w:r>
      <w:bookmarkEnd w:id="7"/>
      <w:r w:rsidR="00D24647">
        <w:rPr>
          <w:rFonts w:ascii="Times New Roman" w:hAnsi="Times New Roman" w:cs="Times New Roman"/>
          <w:b/>
          <w:caps/>
          <w:color w:val="auto"/>
          <w:kern w:val="28"/>
          <w:sz w:val="28"/>
          <w:szCs w:val="28"/>
        </w:rPr>
        <w:t xml:space="preserve">Целевой раздел АООП </w:t>
      </w:r>
      <w:r w:rsidR="00AD161E">
        <w:rPr>
          <w:rFonts w:ascii="Times New Roman" w:hAnsi="Times New Roman" w:cs="Times New Roman"/>
          <w:b/>
          <w:caps/>
          <w:color w:val="auto"/>
          <w:kern w:val="28"/>
          <w:sz w:val="28"/>
          <w:szCs w:val="28"/>
        </w:rPr>
        <w:t>О</w:t>
      </w:r>
      <w:r w:rsidR="00D24647">
        <w:rPr>
          <w:rFonts w:ascii="Times New Roman" w:hAnsi="Times New Roman" w:cs="Times New Roman"/>
          <w:b/>
          <w:caps/>
          <w:color w:val="auto"/>
          <w:kern w:val="28"/>
          <w:sz w:val="28"/>
          <w:szCs w:val="28"/>
        </w:rPr>
        <w:t>ОО дл</w:t>
      </w:r>
      <w:r w:rsidR="00AD161E">
        <w:rPr>
          <w:rFonts w:ascii="Times New Roman" w:hAnsi="Times New Roman" w:cs="Times New Roman"/>
          <w:b/>
          <w:caps/>
          <w:color w:val="auto"/>
          <w:kern w:val="28"/>
          <w:sz w:val="28"/>
          <w:szCs w:val="28"/>
        </w:rPr>
        <w:t>я обучающихся с зпр (вариант 7</w:t>
      </w:r>
      <w:r w:rsidR="00D24647">
        <w:rPr>
          <w:rFonts w:ascii="Times New Roman" w:hAnsi="Times New Roman" w:cs="Times New Roman"/>
          <w:b/>
          <w:caps/>
          <w:color w:val="auto"/>
          <w:kern w:val="28"/>
          <w:sz w:val="28"/>
          <w:szCs w:val="28"/>
        </w:rPr>
        <w:t>)</w:t>
      </w:r>
    </w:p>
    <w:p w:rsidR="00907752" w:rsidRPr="00EC2DC3" w:rsidRDefault="00EC2DC3" w:rsidP="007D6108">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8"/>
    </w:p>
    <w:p w:rsidR="00AD161E" w:rsidRPr="00AD161E" w:rsidRDefault="00B65CBF" w:rsidP="00AD161E">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9"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9"/>
    </w:p>
    <w:p w:rsidR="00AD161E" w:rsidRDefault="00AD161E" w:rsidP="00AD161E"/>
    <w:p w:rsidR="00AD161E" w:rsidRPr="00FF045D" w:rsidRDefault="004D69B1" w:rsidP="00FF045D">
      <w:pPr>
        <w:pStyle w:val="pboth"/>
        <w:spacing w:before="0" w:beforeAutospacing="0" w:after="0" w:afterAutospacing="0" w:line="293" w:lineRule="atLeast"/>
        <w:ind w:firstLine="709"/>
        <w:jc w:val="both"/>
        <w:rPr>
          <w:color w:val="000000"/>
          <w:sz w:val="28"/>
          <w:szCs w:val="28"/>
        </w:rPr>
      </w:pPr>
      <w:bookmarkStart w:id="10" w:name="119427"/>
      <w:bookmarkStart w:id="11" w:name="119428"/>
      <w:bookmarkEnd w:id="10"/>
      <w:bookmarkEnd w:id="11"/>
      <w:r>
        <w:rPr>
          <w:color w:val="000000"/>
          <w:sz w:val="28"/>
          <w:szCs w:val="28"/>
        </w:rPr>
        <w:t xml:space="preserve">АООП ООО </w:t>
      </w:r>
      <w:r w:rsidRPr="00FF045D">
        <w:rPr>
          <w:color w:val="000000"/>
          <w:sz w:val="28"/>
          <w:szCs w:val="28"/>
        </w:rPr>
        <w:t xml:space="preserve">для обучающихся с задержкой психического развития (вариант 7) </w:t>
      </w:r>
      <w:r>
        <w:rPr>
          <w:color w:val="000000"/>
          <w:sz w:val="28"/>
          <w:szCs w:val="28"/>
        </w:rPr>
        <w:t xml:space="preserve">разработана на основании </w:t>
      </w:r>
      <w:r w:rsidR="00AD161E" w:rsidRPr="00FF045D">
        <w:rPr>
          <w:color w:val="000000"/>
          <w:sz w:val="28"/>
          <w:szCs w:val="28"/>
        </w:rPr>
        <w:t>ФАОП ООО для обучающихся с задержкой пс</w:t>
      </w:r>
      <w:r>
        <w:rPr>
          <w:color w:val="000000"/>
          <w:sz w:val="28"/>
          <w:szCs w:val="28"/>
        </w:rPr>
        <w:t xml:space="preserve">ихического развития (вариант 7), которая </w:t>
      </w:r>
      <w:r w:rsidR="00AD161E" w:rsidRPr="00FF045D">
        <w:rPr>
          <w:color w:val="000000"/>
          <w:sz w:val="28"/>
          <w:szCs w:val="28"/>
        </w:rPr>
        <w:t>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2" w:name="119429"/>
      <w:bookmarkEnd w:id="12"/>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3" w:name="119430"/>
      <w:bookmarkEnd w:id="13"/>
      <w:r w:rsidRPr="00FF045D">
        <w:rPr>
          <w:color w:val="000000"/>
          <w:sz w:val="28"/>
          <w:szCs w:val="28"/>
        </w:rPr>
        <w:t>А</w:t>
      </w:r>
      <w:r w:rsidR="004D69B1">
        <w:rPr>
          <w:color w:val="000000"/>
          <w:sz w:val="28"/>
          <w:szCs w:val="28"/>
        </w:rPr>
        <w:t>О</w:t>
      </w:r>
      <w:r w:rsidRPr="00FF045D">
        <w:rPr>
          <w:color w:val="000000"/>
          <w:sz w:val="28"/>
          <w:szCs w:val="28"/>
        </w:rPr>
        <w:t xml:space="preserve">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общего образования (АООП НОО) обучающихся с ЗПР (варианты 7.1 и 7.2) в соответствии с ФГОС НОО обучающихся с ОВЗ, </w:t>
      </w:r>
      <w:r w:rsidR="004D69B1">
        <w:rPr>
          <w:color w:val="000000"/>
          <w:sz w:val="28"/>
          <w:szCs w:val="28"/>
        </w:rPr>
        <w:t xml:space="preserve">ФАОП ООО </w:t>
      </w:r>
      <w:r w:rsidR="004D69B1" w:rsidRPr="00FF045D">
        <w:rPr>
          <w:color w:val="000000"/>
          <w:sz w:val="28"/>
          <w:szCs w:val="28"/>
        </w:rPr>
        <w:t xml:space="preserve">для обучающихся с задержкой психического развития (вариант 7) </w:t>
      </w:r>
      <w:r w:rsidRPr="00FF045D">
        <w:rPr>
          <w:color w:val="000000"/>
          <w:sz w:val="28"/>
          <w:szCs w:val="28"/>
        </w:rPr>
        <w:t>и при этом нуждающихся в пролонгации специальных образовательных условий на уровне основного общего образования.</w:t>
      </w:r>
    </w:p>
    <w:p w:rsidR="00AD161E" w:rsidRPr="00FF045D" w:rsidRDefault="004D69B1" w:rsidP="00FF045D">
      <w:pPr>
        <w:pStyle w:val="pboth"/>
        <w:spacing w:before="0" w:beforeAutospacing="0" w:after="0" w:afterAutospacing="0" w:line="293" w:lineRule="atLeast"/>
        <w:ind w:firstLine="709"/>
        <w:jc w:val="both"/>
        <w:rPr>
          <w:color w:val="000000"/>
          <w:sz w:val="28"/>
          <w:szCs w:val="28"/>
        </w:rPr>
      </w:pPr>
      <w:bookmarkStart w:id="14" w:name="119431"/>
      <w:bookmarkEnd w:id="14"/>
      <w:r>
        <w:rPr>
          <w:color w:val="000000"/>
          <w:sz w:val="28"/>
          <w:szCs w:val="28"/>
        </w:rPr>
        <w:t xml:space="preserve">Целями реализации </w:t>
      </w:r>
      <w:r w:rsidR="00AD161E" w:rsidRPr="00FF045D">
        <w:rPr>
          <w:color w:val="000000"/>
          <w:sz w:val="28"/>
          <w:szCs w:val="28"/>
        </w:rPr>
        <w:t>А</w:t>
      </w:r>
      <w:r>
        <w:rPr>
          <w:color w:val="000000"/>
          <w:sz w:val="28"/>
          <w:szCs w:val="28"/>
        </w:rPr>
        <w:t>О</w:t>
      </w:r>
      <w:r w:rsidR="00AD161E" w:rsidRPr="00FF045D">
        <w:rPr>
          <w:color w:val="000000"/>
          <w:sz w:val="28"/>
          <w:szCs w:val="28"/>
        </w:rPr>
        <w:t>ОП ООО для обучающихся с ЗПР являются: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5" w:name="119432"/>
      <w:bookmarkEnd w:id="15"/>
      <w:r w:rsidRPr="00FF045D">
        <w:rPr>
          <w:color w:val="000000"/>
          <w:sz w:val="28"/>
          <w:szCs w:val="28"/>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r w:rsidR="004D69B1">
        <w:rPr>
          <w:color w:val="000000"/>
          <w:sz w:val="28"/>
          <w:szCs w:val="28"/>
        </w:rPr>
        <w:t xml:space="preserve"> и ФАОП ООО </w:t>
      </w:r>
      <w:r w:rsidR="004D69B1" w:rsidRPr="00FF045D">
        <w:rPr>
          <w:color w:val="000000"/>
          <w:sz w:val="28"/>
          <w:szCs w:val="28"/>
        </w:rPr>
        <w:t>для обучающихся с задержкой психического развития (вариант 7)</w:t>
      </w:r>
      <w:r w:rsidRPr="00FF045D">
        <w:rPr>
          <w:color w:val="000000"/>
          <w:sz w:val="28"/>
          <w:szCs w:val="28"/>
        </w:rPr>
        <w:t>;</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6" w:name="119433"/>
      <w:bookmarkEnd w:id="16"/>
      <w:r w:rsidRPr="00FF045D">
        <w:rPr>
          <w:color w:val="000000"/>
          <w:sz w:val="28"/>
          <w:szCs w:val="28"/>
        </w:rPr>
        <w:t>создание условий для становления и формирования личности обучающегося;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7" w:name="119434"/>
      <w:bookmarkEnd w:id="17"/>
      <w:r w:rsidRPr="00FF045D">
        <w:rPr>
          <w:color w:val="000000"/>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8" w:name="119435"/>
      <w:bookmarkEnd w:id="18"/>
      <w:r w:rsidRPr="00FF045D">
        <w:rPr>
          <w:color w:val="000000"/>
          <w:sz w:val="28"/>
          <w:szCs w:val="28"/>
        </w:rPr>
        <w:t>Достижение</w:t>
      </w:r>
      <w:r w:rsidR="004D69B1">
        <w:rPr>
          <w:color w:val="000000"/>
          <w:sz w:val="28"/>
          <w:szCs w:val="28"/>
        </w:rPr>
        <w:t xml:space="preserve"> поставленных целей реализации </w:t>
      </w:r>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ЗПР предусматривает решение следующих основных задач:</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19" w:name="119436"/>
      <w:bookmarkEnd w:id="19"/>
      <w:r w:rsidRPr="00FF045D">
        <w:rPr>
          <w:color w:val="000000"/>
          <w:sz w:val="28"/>
          <w:szCs w:val="28"/>
        </w:rPr>
        <w:t xml:space="preserve">формирование у обучающихся нравственных убеждений, эстетического вкуса и здорового образа жизни, высокой культуры межличностного и </w:t>
      </w:r>
      <w:r w:rsidRPr="00FF045D">
        <w:rPr>
          <w:color w:val="000000"/>
          <w:sz w:val="28"/>
          <w:szCs w:val="28"/>
        </w:rPr>
        <w:lastRenderedPageBreak/>
        <w:t>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0" w:name="119437"/>
      <w:bookmarkEnd w:id="20"/>
      <w:r w:rsidRPr="00FF045D">
        <w:rPr>
          <w:color w:val="000000"/>
          <w:sz w:val="28"/>
          <w:szCs w:val="28"/>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1" w:name="119438"/>
      <w:bookmarkEnd w:id="21"/>
      <w:r w:rsidRPr="00FF045D">
        <w:rPr>
          <w:color w:val="000000"/>
          <w:sz w:val="28"/>
          <w:szCs w:val="28"/>
        </w:rPr>
        <w:t>обеспечение преемственности начального общего, основного общего и среднего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2" w:name="119439"/>
      <w:bookmarkEnd w:id="22"/>
      <w:r w:rsidRPr="00FF045D">
        <w:rPr>
          <w:color w:val="000000"/>
          <w:sz w:val="28"/>
          <w:szCs w:val="28"/>
        </w:rPr>
        <w:t>достижение пл</w:t>
      </w:r>
      <w:r w:rsidR="004D69B1">
        <w:rPr>
          <w:color w:val="000000"/>
          <w:sz w:val="28"/>
          <w:szCs w:val="28"/>
        </w:rPr>
        <w:t xml:space="preserve">анируемых результатов освоения </w:t>
      </w:r>
      <w:r w:rsidRPr="00FF045D">
        <w:rPr>
          <w:color w:val="000000"/>
          <w:sz w:val="28"/>
          <w:szCs w:val="28"/>
        </w:rPr>
        <w:t>А</w:t>
      </w:r>
      <w:r w:rsidR="004D69B1">
        <w:rPr>
          <w:color w:val="000000"/>
          <w:sz w:val="28"/>
          <w:szCs w:val="28"/>
        </w:rPr>
        <w:t>О</w:t>
      </w:r>
      <w:r w:rsidRPr="00FF045D">
        <w:rPr>
          <w:color w:val="000000"/>
          <w:sz w:val="28"/>
          <w:szCs w:val="28"/>
        </w:rPr>
        <w:t>ОП ООО обучающимися с ЗПР;</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3" w:name="119440"/>
      <w:bookmarkEnd w:id="23"/>
      <w:r w:rsidRPr="00FF045D">
        <w:rPr>
          <w:color w:val="000000"/>
          <w:sz w:val="28"/>
          <w:szCs w:val="28"/>
        </w:rPr>
        <w:t>обеспечение доступности получения качественного основного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4" w:name="119441"/>
      <w:bookmarkEnd w:id="24"/>
      <w:r w:rsidRPr="00FF045D">
        <w:rPr>
          <w:color w:val="000000"/>
          <w:sz w:val="28"/>
          <w:szCs w:val="28"/>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5" w:name="119442"/>
      <w:bookmarkEnd w:id="25"/>
      <w:r w:rsidRPr="00FF045D">
        <w:rPr>
          <w:color w:val="000000"/>
          <w:sz w:val="28"/>
          <w:szCs w:val="28"/>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6" w:name="119443"/>
      <w:bookmarkEnd w:id="26"/>
      <w:r w:rsidRPr="00FF045D">
        <w:rPr>
          <w:color w:val="000000"/>
          <w:sz w:val="28"/>
          <w:szCs w:val="28"/>
        </w:rPr>
        <w:t>организация творческих конкурсов, проектной и учебно-исследовательской деятельности;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7" w:name="119444"/>
      <w:bookmarkEnd w:id="27"/>
      <w:r w:rsidRPr="00FF045D">
        <w:rPr>
          <w:color w:val="000000"/>
          <w:sz w:val="28"/>
          <w:szCs w:val="28"/>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8" w:name="119445"/>
      <w:bookmarkEnd w:id="28"/>
      <w:r w:rsidRPr="00FF045D">
        <w:rPr>
          <w:color w:val="000000"/>
          <w:sz w:val="28"/>
          <w:szCs w:val="28"/>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29" w:name="119446"/>
      <w:bookmarkEnd w:id="29"/>
      <w:r w:rsidRPr="00FF045D">
        <w:rPr>
          <w:color w:val="000000"/>
          <w:sz w:val="28"/>
          <w:szCs w:val="28"/>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0" w:name="119447"/>
      <w:bookmarkEnd w:id="30"/>
      <w:r w:rsidRPr="00FF045D">
        <w:rPr>
          <w:color w:val="000000"/>
          <w:sz w:val="28"/>
          <w:szCs w:val="28"/>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1" w:name="119448"/>
      <w:bookmarkEnd w:id="31"/>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ЗПР учитывает следующие принципы и подходы:</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2" w:name="119449"/>
      <w:bookmarkEnd w:id="32"/>
      <w:r w:rsidRPr="00FF045D">
        <w:rPr>
          <w:color w:val="000000"/>
          <w:sz w:val="28"/>
          <w:szCs w:val="28"/>
        </w:rPr>
        <w:lastRenderedPageBreak/>
        <w:t>принци</w:t>
      </w:r>
      <w:r w:rsidR="004D69B1">
        <w:rPr>
          <w:color w:val="000000"/>
          <w:sz w:val="28"/>
          <w:szCs w:val="28"/>
        </w:rPr>
        <w:t xml:space="preserve">п учета ФГОС ООО: </w:t>
      </w:r>
      <w:r w:rsidRPr="00FF045D">
        <w:rPr>
          <w:color w:val="000000"/>
          <w:sz w:val="28"/>
          <w:szCs w:val="28"/>
        </w:rPr>
        <w:t>А</w:t>
      </w:r>
      <w:r w:rsidR="004D69B1">
        <w:rPr>
          <w:color w:val="000000"/>
          <w:sz w:val="28"/>
          <w:szCs w:val="28"/>
        </w:rPr>
        <w:t>О</w:t>
      </w:r>
      <w:r w:rsidRPr="00FF045D">
        <w:rPr>
          <w:color w:val="000000"/>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3" w:name="119450"/>
      <w:bookmarkEnd w:id="33"/>
      <w:r w:rsidRPr="00FF045D">
        <w:rPr>
          <w:color w:val="000000"/>
          <w:sz w:val="28"/>
          <w:szCs w:val="28"/>
        </w:rPr>
        <w:t>принцип учета языка обучения: с учетом условий функционирования образовате</w:t>
      </w:r>
      <w:r w:rsidR="004D69B1">
        <w:rPr>
          <w:color w:val="000000"/>
          <w:sz w:val="28"/>
          <w:szCs w:val="28"/>
        </w:rPr>
        <w:t xml:space="preserve">льной организации </w:t>
      </w:r>
      <w:r w:rsidRPr="00FF045D">
        <w:rPr>
          <w:color w:val="000000"/>
          <w:sz w:val="28"/>
          <w:szCs w:val="28"/>
        </w:rPr>
        <w:t>А</w:t>
      </w:r>
      <w:r w:rsidR="004D69B1">
        <w:rPr>
          <w:color w:val="000000"/>
          <w:sz w:val="28"/>
          <w:szCs w:val="28"/>
        </w:rPr>
        <w:t>О</w:t>
      </w:r>
      <w:r w:rsidRPr="00FF045D">
        <w:rPr>
          <w:color w:val="000000"/>
          <w:sz w:val="28"/>
          <w:szCs w:val="28"/>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4" w:name="119451"/>
      <w:bookmarkEnd w:id="34"/>
      <w:r w:rsidRPr="00FF045D">
        <w:rPr>
          <w:color w:val="000000"/>
          <w:sz w:val="28"/>
          <w:szCs w:val="28"/>
        </w:rPr>
        <w:t>принцип учета ведущей деятельн</w:t>
      </w:r>
      <w:r w:rsidR="004D69B1">
        <w:rPr>
          <w:color w:val="000000"/>
          <w:sz w:val="28"/>
          <w:szCs w:val="28"/>
        </w:rPr>
        <w:t xml:space="preserve">ости обучающегося: </w:t>
      </w:r>
      <w:r w:rsidRPr="00FF045D">
        <w:rPr>
          <w:color w:val="000000"/>
          <w:sz w:val="28"/>
          <w:szCs w:val="28"/>
        </w:rPr>
        <w:t>А</w:t>
      </w:r>
      <w:r w:rsidR="004D69B1">
        <w:rPr>
          <w:color w:val="000000"/>
          <w:sz w:val="28"/>
          <w:szCs w:val="28"/>
        </w:rPr>
        <w:t>О</w:t>
      </w:r>
      <w:r w:rsidRPr="00FF045D">
        <w:rPr>
          <w:color w:val="000000"/>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5" w:name="119452"/>
      <w:bookmarkEnd w:id="35"/>
      <w:r w:rsidRPr="00FF045D">
        <w:rPr>
          <w:color w:val="000000"/>
          <w:sz w:val="28"/>
          <w:szCs w:val="28"/>
        </w:rPr>
        <w:t>прин</w:t>
      </w:r>
      <w:r w:rsidR="004D69B1">
        <w:rPr>
          <w:color w:val="000000"/>
          <w:sz w:val="28"/>
          <w:szCs w:val="28"/>
        </w:rPr>
        <w:t xml:space="preserve">цип индивидуализации обучения: </w:t>
      </w:r>
      <w:r w:rsidRPr="00FF045D">
        <w:rPr>
          <w:color w:val="000000"/>
          <w:sz w:val="28"/>
          <w:szCs w:val="28"/>
        </w:rPr>
        <w:t>А</w:t>
      </w:r>
      <w:r w:rsidR="004D69B1">
        <w:rPr>
          <w:color w:val="000000"/>
          <w:sz w:val="28"/>
          <w:szCs w:val="28"/>
        </w:rPr>
        <w:t>О</w:t>
      </w:r>
      <w:r w:rsidRPr="00FF045D">
        <w:rPr>
          <w:color w:val="000000"/>
          <w:sz w:val="28"/>
          <w:szCs w:val="28"/>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(законных представителей) обучающегося;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6" w:name="119453"/>
      <w:bookmarkEnd w:id="36"/>
      <w:r w:rsidRPr="00FF045D">
        <w:rPr>
          <w:color w:val="000000"/>
          <w:sz w:val="28"/>
          <w:szCs w:val="28"/>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7" w:name="119454"/>
      <w:bookmarkEnd w:id="37"/>
      <w:r w:rsidRPr="00FF045D">
        <w:rPr>
          <w:color w:val="000000"/>
          <w:sz w:val="28"/>
          <w:szCs w:val="28"/>
        </w:rPr>
        <w:t>принцип учета 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образовательно-воспитательных целей и путей их достижения;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8" w:name="119455"/>
      <w:bookmarkEnd w:id="38"/>
      <w:r w:rsidRPr="00FF045D">
        <w:rPr>
          <w:color w:val="000000"/>
          <w:sz w:val="28"/>
          <w:szCs w:val="28"/>
        </w:rPr>
        <w:t>принцип обеспечения фундаментального характера образования, учета специфики изучаемых учебных предметов;</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39" w:name="119456"/>
      <w:bookmarkEnd w:id="39"/>
      <w:r w:rsidRPr="00FF045D">
        <w:rPr>
          <w:color w:val="000000"/>
          <w:sz w:val="28"/>
          <w:szCs w:val="28"/>
        </w:rPr>
        <w:t>принцип инт</w:t>
      </w:r>
      <w:r w:rsidR="004D69B1">
        <w:rPr>
          <w:color w:val="000000"/>
          <w:sz w:val="28"/>
          <w:szCs w:val="28"/>
        </w:rPr>
        <w:t xml:space="preserve">еграции обучения и воспитания: </w:t>
      </w:r>
      <w:r w:rsidRPr="00FF045D">
        <w:rPr>
          <w:color w:val="000000"/>
          <w:sz w:val="28"/>
          <w:szCs w:val="28"/>
        </w:rPr>
        <w:t>А</w:t>
      </w:r>
      <w:r w:rsidR="004D69B1">
        <w:rPr>
          <w:color w:val="000000"/>
          <w:sz w:val="28"/>
          <w:szCs w:val="28"/>
        </w:rPr>
        <w:t>О</w:t>
      </w:r>
      <w:r w:rsidRPr="00FF045D">
        <w:rPr>
          <w:color w:val="000000"/>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0" w:name="119457"/>
      <w:bookmarkEnd w:id="40"/>
      <w:r w:rsidRPr="00FF045D">
        <w:rPr>
          <w:color w:val="000000"/>
          <w:sz w:val="28"/>
          <w:szCs w:val="28"/>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1" w:name="119458"/>
      <w:bookmarkEnd w:id="41"/>
      <w:r w:rsidRPr="00FF045D">
        <w:rPr>
          <w:color w:val="000000"/>
          <w:sz w:val="28"/>
          <w:szCs w:val="28"/>
        </w:rPr>
        <w:t>А</w:t>
      </w:r>
      <w:r w:rsidR="004D69B1">
        <w:rPr>
          <w:color w:val="000000"/>
          <w:sz w:val="28"/>
          <w:szCs w:val="28"/>
        </w:rPr>
        <w:t>О</w:t>
      </w:r>
      <w:r w:rsidRPr="00FF045D">
        <w:rPr>
          <w:color w:val="000000"/>
          <w:sz w:val="28"/>
          <w:szCs w:val="28"/>
        </w:rPr>
        <w:t>ОП ООО для обучающихся с ЗПР учитывает возрастные и психологические особенности обучающихся с задержкой психического развития.</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2" w:name="119459"/>
      <w:bookmarkEnd w:id="42"/>
      <w:r w:rsidRPr="00FF045D">
        <w:rPr>
          <w:color w:val="000000"/>
          <w:sz w:val="28"/>
          <w:szCs w:val="28"/>
        </w:rPr>
        <w:lastRenderedPageBreak/>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AD161E" w:rsidRPr="00FF045D" w:rsidRDefault="00AD161E" w:rsidP="00FF045D">
      <w:pPr>
        <w:pStyle w:val="pboth"/>
        <w:spacing w:before="0" w:beforeAutospacing="0" w:after="0" w:afterAutospacing="0" w:line="293" w:lineRule="atLeast"/>
        <w:ind w:firstLine="709"/>
        <w:jc w:val="both"/>
        <w:rPr>
          <w:color w:val="000000"/>
          <w:sz w:val="28"/>
          <w:szCs w:val="28"/>
        </w:rPr>
      </w:pPr>
      <w:bookmarkStart w:id="43" w:name="119460"/>
      <w:bookmarkEnd w:id="43"/>
      <w:r w:rsidRPr="00FF045D">
        <w:rPr>
          <w:color w:val="000000"/>
          <w:sz w:val="28"/>
          <w:szCs w:val="28"/>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AD161E" w:rsidRPr="003315AE" w:rsidRDefault="00AD161E" w:rsidP="003315AE">
      <w:pPr>
        <w:pStyle w:val="pboth"/>
        <w:spacing w:before="0" w:beforeAutospacing="0" w:after="0" w:afterAutospacing="0" w:line="293" w:lineRule="atLeast"/>
        <w:ind w:firstLine="851"/>
        <w:jc w:val="both"/>
        <w:rPr>
          <w:color w:val="000000"/>
          <w:sz w:val="28"/>
          <w:szCs w:val="28"/>
        </w:rPr>
      </w:pPr>
      <w:bookmarkStart w:id="44" w:name="119461"/>
      <w:bookmarkEnd w:id="44"/>
      <w:r w:rsidRPr="00FF045D">
        <w:rPr>
          <w:color w:val="000000"/>
          <w:sz w:val="28"/>
          <w:szCs w:val="28"/>
        </w:rPr>
        <w:t>А</w:t>
      </w:r>
      <w:r w:rsidR="004D69B1">
        <w:rPr>
          <w:color w:val="000000"/>
          <w:sz w:val="28"/>
          <w:szCs w:val="28"/>
        </w:rPr>
        <w:t>О</w:t>
      </w:r>
      <w:r w:rsidRPr="00FF045D">
        <w:rPr>
          <w:color w:val="000000"/>
          <w:sz w:val="28"/>
          <w:szCs w:val="28"/>
        </w:rPr>
        <w:t xml:space="preserve">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 &lt;61&gt;.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w:t>
      </w:r>
      <w:r w:rsidRPr="003315AE">
        <w:rPr>
          <w:color w:val="000000"/>
          <w:sz w:val="28"/>
          <w:szCs w:val="28"/>
        </w:rPr>
        <w:t>программы учебных предметов, курсов, модулей.</w:t>
      </w:r>
    </w:p>
    <w:p w:rsidR="003315AE" w:rsidRDefault="003315AE" w:rsidP="003315AE">
      <w:pPr>
        <w:pStyle w:val="1"/>
        <w:spacing w:before="0" w:after="0" w:line="351" w:lineRule="atLeast"/>
        <w:ind w:firstLine="851"/>
        <w:jc w:val="both"/>
        <w:rPr>
          <w:rFonts w:ascii="Times New Roman" w:hAnsi="Times New Roman"/>
          <w:color w:val="333333"/>
          <w:sz w:val="28"/>
          <w:szCs w:val="28"/>
        </w:rPr>
      </w:pPr>
      <w:bookmarkStart w:id="45" w:name="119462"/>
      <w:bookmarkEnd w:id="45"/>
    </w:p>
    <w:p w:rsidR="003315AE" w:rsidRPr="003315AE" w:rsidRDefault="003315AE" w:rsidP="003315AE">
      <w:pPr>
        <w:pStyle w:val="1"/>
        <w:spacing w:before="0" w:after="0" w:line="351" w:lineRule="atLeast"/>
        <w:ind w:firstLine="851"/>
        <w:jc w:val="both"/>
        <w:rPr>
          <w:rFonts w:ascii="Times New Roman" w:hAnsi="Times New Roman"/>
          <w:color w:val="333333"/>
          <w:sz w:val="28"/>
          <w:szCs w:val="28"/>
        </w:rPr>
      </w:pPr>
      <w:r w:rsidRPr="003315AE">
        <w:rPr>
          <w:rFonts w:ascii="Times New Roman" w:hAnsi="Times New Roman"/>
          <w:color w:val="333333"/>
          <w:sz w:val="28"/>
          <w:szCs w:val="28"/>
        </w:rPr>
        <w:t>Планируемые резуль</w:t>
      </w:r>
      <w:r w:rsidR="00C50243">
        <w:rPr>
          <w:rFonts w:ascii="Times New Roman" w:hAnsi="Times New Roman"/>
          <w:color w:val="333333"/>
          <w:sz w:val="28"/>
          <w:szCs w:val="28"/>
        </w:rPr>
        <w:t xml:space="preserve">таты освоения </w:t>
      </w:r>
      <w:r w:rsidRPr="003315AE">
        <w:rPr>
          <w:rFonts w:ascii="Times New Roman" w:hAnsi="Times New Roman"/>
          <w:color w:val="333333"/>
          <w:sz w:val="28"/>
          <w:szCs w:val="28"/>
        </w:rPr>
        <w:t>А</w:t>
      </w:r>
      <w:r w:rsidR="00C50243">
        <w:rPr>
          <w:rFonts w:ascii="Times New Roman" w:hAnsi="Times New Roman"/>
          <w:color w:val="333333"/>
          <w:sz w:val="28"/>
          <w:szCs w:val="28"/>
        </w:rPr>
        <w:t>О</w:t>
      </w:r>
      <w:r w:rsidRPr="003315AE">
        <w:rPr>
          <w:rFonts w:ascii="Times New Roman" w:hAnsi="Times New Roman"/>
          <w:color w:val="333333"/>
          <w:sz w:val="28"/>
          <w:szCs w:val="28"/>
        </w:rPr>
        <w:t>ОП ООО</w:t>
      </w:r>
    </w:p>
    <w:p w:rsidR="003315AE" w:rsidRPr="003315AE" w:rsidRDefault="003315AE" w:rsidP="003315AE">
      <w:pPr>
        <w:pStyle w:val="pboth"/>
        <w:spacing w:before="0" w:beforeAutospacing="0" w:after="0" w:afterAutospacing="0" w:line="293" w:lineRule="atLeast"/>
        <w:ind w:firstLine="709"/>
        <w:jc w:val="both"/>
        <w:rPr>
          <w:color w:val="000000"/>
          <w:sz w:val="28"/>
          <w:szCs w:val="28"/>
        </w:rPr>
      </w:pPr>
      <w:bookmarkStart w:id="46" w:name="119468"/>
      <w:bookmarkStart w:id="47" w:name="119469"/>
      <w:bookmarkEnd w:id="46"/>
      <w:bookmarkEnd w:id="47"/>
      <w:r w:rsidRPr="003315AE">
        <w:rPr>
          <w:color w:val="000000"/>
          <w:sz w:val="28"/>
          <w:szCs w:val="28"/>
        </w:rPr>
        <w:t>Личностные, метапредметные и предметные результаты освоения обучающимися с з</w:t>
      </w:r>
      <w:r>
        <w:rPr>
          <w:color w:val="000000"/>
          <w:sz w:val="28"/>
          <w:szCs w:val="28"/>
        </w:rPr>
        <w:t xml:space="preserve">адержкой психического развития </w:t>
      </w:r>
      <w:r w:rsidRPr="003315AE">
        <w:rPr>
          <w:color w:val="000000"/>
          <w:sz w:val="28"/>
          <w:szCs w:val="28"/>
        </w:rPr>
        <w:t>А</w:t>
      </w:r>
      <w:r>
        <w:rPr>
          <w:color w:val="000000"/>
          <w:sz w:val="28"/>
          <w:szCs w:val="28"/>
        </w:rPr>
        <w:t>О</w:t>
      </w:r>
      <w:r w:rsidRPr="003315AE">
        <w:rPr>
          <w:color w:val="000000"/>
          <w:sz w:val="28"/>
          <w:szCs w:val="28"/>
        </w:rPr>
        <w:t>ОП ООО для обучающихся с ЗПР (вариант 7) соответствуют ФГОС ООО с учетом их особых образовательных потребностей</w:t>
      </w:r>
      <w:r>
        <w:rPr>
          <w:color w:val="000000"/>
          <w:sz w:val="28"/>
          <w:szCs w:val="28"/>
        </w:rPr>
        <w:t xml:space="preserve"> и ФАОП ООО </w:t>
      </w:r>
      <w:r w:rsidRPr="003315AE">
        <w:rPr>
          <w:color w:val="000000"/>
          <w:sz w:val="28"/>
          <w:szCs w:val="28"/>
        </w:rPr>
        <w:t>для обучающихся с ЗПР (вариант 7)</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48" w:name="119470"/>
      <w:bookmarkEnd w:id="48"/>
      <w:r w:rsidRPr="003315AE">
        <w:rPr>
          <w:color w:val="000000"/>
          <w:sz w:val="28"/>
          <w:szCs w:val="28"/>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49" w:name="119471"/>
      <w:bookmarkEnd w:id="49"/>
      <w:r w:rsidRPr="003315AE">
        <w:rPr>
          <w:color w:val="000000"/>
          <w:sz w:val="28"/>
          <w:szCs w:val="28"/>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0" w:name="119472"/>
      <w:bookmarkEnd w:id="50"/>
      <w:r w:rsidRPr="003315AE">
        <w:rPr>
          <w:color w:val="000000"/>
          <w:sz w:val="28"/>
          <w:szCs w:val="28"/>
        </w:rPr>
        <w:t>Планируемые результаты освоения обучающимися с ЗПР АООП ООО дополняются результатами освоения ПКР:</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1" w:name="119473"/>
      <w:bookmarkEnd w:id="51"/>
      <w:r w:rsidRPr="003315AE">
        <w:rPr>
          <w:color w:val="000000"/>
          <w:sz w:val="28"/>
          <w:szCs w:val="28"/>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адаптации в обществе, в том числе: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2" w:name="119474"/>
      <w:bookmarkEnd w:id="52"/>
      <w:r w:rsidRPr="003315AE">
        <w:rPr>
          <w:color w:val="000000"/>
          <w:sz w:val="28"/>
          <w:szCs w:val="28"/>
        </w:rPr>
        <w:lastRenderedPageBreak/>
        <w:t>сформированность социально значимых личностных качеств, включая ценностно-смысловые установки, отражающие гражданские позиции с учетом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социуме;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3" w:name="119475"/>
      <w:bookmarkEnd w:id="53"/>
      <w:r w:rsidRPr="003315AE">
        <w:rPr>
          <w:color w:val="000000"/>
          <w:sz w:val="28"/>
          <w:szCs w:val="28"/>
        </w:rPr>
        <w:t>сформированность мотивации к качественному образованию и целенаправленной познавательной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4" w:name="119476"/>
      <w:bookmarkEnd w:id="54"/>
      <w:r w:rsidRPr="003315AE">
        <w:rPr>
          <w:color w:val="000000"/>
          <w:sz w:val="28"/>
          <w:szCs w:val="28"/>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5" w:name="119477"/>
      <w:bookmarkEnd w:id="55"/>
      <w:r w:rsidRPr="003315AE">
        <w:rPr>
          <w:color w:val="000000"/>
          <w:sz w:val="28"/>
          <w:szCs w:val="28"/>
        </w:rPr>
        <w:t>способность повышать уровень своей компетентности через практическую деятельность, в том числе умение учиться у других людей;</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6" w:name="119478"/>
      <w:bookmarkEnd w:id="56"/>
      <w:r w:rsidRPr="003315AE">
        <w:rPr>
          <w:color w:val="000000"/>
          <w:sz w:val="28"/>
          <w:szCs w:val="28"/>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творческой и других видов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7" w:name="119479"/>
      <w:bookmarkEnd w:id="57"/>
      <w:r w:rsidRPr="003315AE">
        <w:rPr>
          <w:color w:val="000000"/>
          <w:sz w:val="28"/>
          <w:szCs w:val="28"/>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 в отсутствие гарантий успеха;</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8" w:name="119480"/>
      <w:bookmarkEnd w:id="58"/>
      <w:r w:rsidRPr="003315AE">
        <w:rPr>
          <w:color w:val="000000"/>
          <w:sz w:val="28"/>
          <w:szCs w:val="28"/>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59" w:name="119481"/>
      <w:bookmarkEnd w:id="59"/>
      <w:r w:rsidRPr="003315AE">
        <w:rPr>
          <w:color w:val="000000"/>
          <w:sz w:val="28"/>
          <w:szCs w:val="28"/>
        </w:rPr>
        <w:t>способность к саморазвитию и личностному самоопределению, умение ставить достижимые цели и строить реальные жизненные планы.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0" w:name="119482"/>
      <w:bookmarkEnd w:id="60"/>
      <w:r w:rsidRPr="003315AE">
        <w:rPr>
          <w:color w:val="000000"/>
          <w:sz w:val="28"/>
          <w:szCs w:val="28"/>
        </w:rPr>
        <w:t>Значимым л</w:t>
      </w:r>
      <w:r w:rsidR="007C7546">
        <w:rPr>
          <w:color w:val="000000"/>
          <w:sz w:val="28"/>
          <w:szCs w:val="28"/>
        </w:rPr>
        <w:t xml:space="preserve">ичностным результатом освоения </w:t>
      </w:r>
      <w:r w:rsidRPr="003315AE">
        <w:rPr>
          <w:color w:val="000000"/>
          <w:sz w:val="28"/>
          <w:szCs w:val="28"/>
        </w:rPr>
        <w:t>А</w:t>
      </w:r>
      <w:r w:rsidR="007C7546">
        <w:rPr>
          <w:color w:val="000000"/>
          <w:sz w:val="28"/>
          <w:szCs w:val="28"/>
        </w:rPr>
        <w:t>О</w:t>
      </w:r>
      <w:r w:rsidRPr="003315AE">
        <w:rPr>
          <w:color w:val="000000"/>
          <w:sz w:val="28"/>
          <w:szCs w:val="28"/>
        </w:rPr>
        <w:t>ОП ООО для 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1" w:name="119483"/>
      <w:bookmarkEnd w:id="61"/>
      <w:r w:rsidRPr="003315AE">
        <w:rPr>
          <w:color w:val="000000"/>
          <w:sz w:val="28"/>
          <w:szCs w:val="28"/>
        </w:rPr>
        <w:t>2) результатами овладения универсальными учебными действиями, в том числе: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2" w:name="119484"/>
      <w:bookmarkEnd w:id="62"/>
      <w:r w:rsidRPr="003315AE">
        <w:rPr>
          <w:color w:val="000000"/>
          <w:sz w:val="28"/>
          <w:szCs w:val="28"/>
        </w:rPr>
        <w:t>самостоятельным мотивированным определением цели образования, задач собственной учебной и познавательной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3" w:name="119485"/>
      <w:bookmarkEnd w:id="63"/>
      <w:r w:rsidRPr="003315AE">
        <w:rPr>
          <w:color w:val="000000"/>
          <w:sz w:val="28"/>
          <w:szCs w:val="28"/>
        </w:rPr>
        <w:t>планированием путей достижения целей, выбора наиболее эффективных способов решения учебных, познавательных и задач, а также задач социальной практики;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4" w:name="119486"/>
      <w:bookmarkEnd w:id="64"/>
      <w:r w:rsidRPr="003315AE">
        <w:rPr>
          <w:color w:val="000000"/>
          <w:sz w:val="28"/>
          <w:szCs w:val="28"/>
        </w:rPr>
        <w:lastRenderedPageBreak/>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собственных возможностей ее решения;</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5" w:name="119487"/>
      <w:bookmarkEnd w:id="65"/>
      <w:r w:rsidRPr="003315AE">
        <w:rPr>
          <w:color w:val="000000"/>
          <w:sz w:val="28"/>
          <w:szCs w:val="28"/>
        </w:rPr>
        <w:t>планированием и регуляцией собственной деятельности;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6" w:name="119488"/>
      <w:bookmarkEnd w:id="66"/>
      <w:r w:rsidRPr="003315AE">
        <w:rPr>
          <w:color w:val="000000"/>
          <w:sz w:val="28"/>
          <w:szCs w:val="28"/>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учебных и познавательных задач;</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7" w:name="119489"/>
      <w:bookmarkEnd w:id="67"/>
      <w:r w:rsidRPr="003315AE">
        <w:rPr>
          <w:color w:val="000000"/>
          <w:sz w:val="28"/>
          <w:szCs w:val="28"/>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аналогии), формулировать выводы;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8" w:name="119490"/>
      <w:bookmarkEnd w:id="68"/>
      <w:r w:rsidRPr="003315AE">
        <w:rPr>
          <w:color w:val="000000"/>
          <w:sz w:val="28"/>
          <w:szCs w:val="28"/>
        </w:rPr>
        <w:t>созданием, применением и преобразованием знаков и символов, моделей и схем для решения учебных и познавательных задач;</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69" w:name="119491"/>
      <w:bookmarkEnd w:id="69"/>
      <w:r w:rsidRPr="003315AE">
        <w:rPr>
          <w:color w:val="000000"/>
          <w:sz w:val="28"/>
          <w:szCs w:val="28"/>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0" w:name="119492"/>
      <w:bookmarkEnd w:id="70"/>
      <w:r w:rsidRPr="003315AE">
        <w:rPr>
          <w:color w:val="000000"/>
          <w:sz w:val="28"/>
          <w:szCs w:val="28"/>
        </w:rPr>
        <w:t>соблюдением речевого этикета, в том числе реализация требований к культуре общения с учетом коммуникативной ситуации и речевых партнеров;</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1" w:name="119493"/>
      <w:bookmarkEnd w:id="71"/>
      <w:r w:rsidRPr="003315AE">
        <w:rPr>
          <w:color w:val="000000"/>
          <w:sz w:val="28"/>
          <w:szCs w:val="28"/>
        </w:rPr>
        <w:t>использованием речевых средств в соответствии с задачей коммуникации для выражения своих чувств, мыслей и потребностей;</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2" w:name="119494"/>
      <w:bookmarkEnd w:id="72"/>
      <w:r w:rsidRPr="003315AE">
        <w:rPr>
          <w:color w:val="000000"/>
          <w:sz w:val="28"/>
          <w:szCs w:val="28"/>
        </w:rPr>
        <w:t>активным участием в диалоге (полилоге) при инициировании собственных высказываний, аргументации и доказательстве собственного мнения;</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3" w:name="119495"/>
      <w:bookmarkEnd w:id="73"/>
      <w:r w:rsidRPr="003315AE">
        <w:rPr>
          <w:color w:val="000000"/>
          <w:sz w:val="28"/>
          <w:szCs w:val="28"/>
        </w:rPr>
        <w:t>самостоятельным разрешением конфликтных ситуаций на основе согласования позиций и учета интересов; формулированием, аргументацией и отстаиванием собственного мнения;</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4" w:name="119496"/>
      <w:bookmarkEnd w:id="74"/>
      <w:r w:rsidRPr="003315AE">
        <w:rPr>
          <w:color w:val="000000"/>
          <w:sz w:val="28"/>
          <w:szCs w:val="28"/>
        </w:rPr>
        <w:t>распознаванием невербальных средств общения, умением прогнозировать возможные конфликтные ситуации, смягчая конфликты;</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5" w:name="119497"/>
      <w:bookmarkEnd w:id="75"/>
      <w:r w:rsidRPr="003315AE">
        <w:rPr>
          <w:color w:val="000000"/>
          <w:sz w:val="28"/>
          <w:szCs w:val="28"/>
        </w:rPr>
        <w:t>владением устной и письменной речью, монологической контекстной речью;</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6" w:name="119498"/>
      <w:bookmarkEnd w:id="76"/>
      <w:r w:rsidRPr="003315AE">
        <w:rPr>
          <w:color w:val="000000"/>
          <w:sz w:val="28"/>
          <w:szCs w:val="28"/>
        </w:rPr>
        <w:t>использованием информационно-коммуникационных технологий;</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7" w:name="119499"/>
      <w:bookmarkEnd w:id="77"/>
      <w:r w:rsidRPr="003315AE">
        <w:rPr>
          <w:color w:val="000000"/>
          <w:sz w:val="28"/>
          <w:szCs w:val="28"/>
        </w:rPr>
        <w:t>экологическим мышлением, его применением в познавательной, коммуникативной, социальной практике и профессиональной ориентации;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8" w:name="119500"/>
      <w:bookmarkEnd w:id="78"/>
      <w:r w:rsidRPr="003315AE">
        <w:rPr>
          <w:color w:val="000000"/>
          <w:sz w:val="28"/>
          <w:szCs w:val="28"/>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79" w:name="119501"/>
      <w:bookmarkEnd w:id="79"/>
      <w:r w:rsidRPr="003315AE">
        <w:rPr>
          <w:color w:val="000000"/>
          <w:sz w:val="28"/>
          <w:szCs w:val="28"/>
        </w:rPr>
        <w:lastRenderedPageBreak/>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80" w:name="119502"/>
      <w:bookmarkEnd w:id="80"/>
      <w:r w:rsidRPr="003315AE">
        <w:rPr>
          <w:color w:val="000000"/>
          <w:sz w:val="28"/>
          <w:szCs w:val="28"/>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3315AE" w:rsidRPr="003315AE" w:rsidRDefault="003315AE" w:rsidP="003315AE">
      <w:pPr>
        <w:pStyle w:val="pboth"/>
        <w:spacing w:before="0" w:beforeAutospacing="0" w:after="0" w:afterAutospacing="0" w:line="293" w:lineRule="atLeast"/>
        <w:ind w:firstLine="851"/>
        <w:jc w:val="both"/>
        <w:rPr>
          <w:color w:val="000000"/>
          <w:sz w:val="28"/>
          <w:szCs w:val="28"/>
        </w:rPr>
      </w:pPr>
      <w:bookmarkStart w:id="81" w:name="119503"/>
      <w:bookmarkEnd w:id="81"/>
      <w:r w:rsidRPr="003315AE">
        <w:rPr>
          <w:color w:val="000000"/>
          <w:sz w:val="28"/>
          <w:szCs w:val="28"/>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программ по предметам учебного плана;</w:t>
      </w:r>
    </w:p>
    <w:p w:rsidR="003315AE" w:rsidRDefault="003315AE" w:rsidP="003315AE">
      <w:pPr>
        <w:pStyle w:val="pboth"/>
        <w:spacing w:before="0" w:beforeAutospacing="0" w:after="0" w:afterAutospacing="0" w:line="293" w:lineRule="atLeast"/>
        <w:ind w:firstLine="851"/>
        <w:jc w:val="both"/>
        <w:rPr>
          <w:color w:val="000000"/>
          <w:sz w:val="28"/>
          <w:szCs w:val="28"/>
        </w:rPr>
      </w:pPr>
      <w:bookmarkStart w:id="82" w:name="119504"/>
      <w:bookmarkEnd w:id="82"/>
      <w:r w:rsidRPr="003315AE">
        <w:rPr>
          <w:color w:val="000000"/>
          <w:sz w:val="28"/>
          <w:szCs w:val="28"/>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7C7546" w:rsidRDefault="007C7546" w:rsidP="003315AE">
      <w:pPr>
        <w:pStyle w:val="pboth"/>
        <w:spacing w:before="0" w:beforeAutospacing="0" w:after="0" w:afterAutospacing="0" w:line="293" w:lineRule="atLeast"/>
        <w:ind w:firstLine="851"/>
        <w:jc w:val="both"/>
        <w:rPr>
          <w:color w:val="000000"/>
          <w:sz w:val="28"/>
          <w:szCs w:val="28"/>
        </w:rPr>
      </w:pPr>
    </w:p>
    <w:p w:rsidR="00DD0B0D" w:rsidRPr="00DD0B0D" w:rsidRDefault="00DD0B0D" w:rsidP="00753B55">
      <w:pPr>
        <w:pStyle w:val="1"/>
        <w:spacing w:before="0" w:after="0" w:line="351" w:lineRule="atLeast"/>
        <w:ind w:firstLine="851"/>
        <w:jc w:val="center"/>
        <w:rPr>
          <w:rFonts w:ascii="Times New Roman" w:hAnsi="Times New Roman"/>
          <w:color w:val="333333"/>
          <w:sz w:val="28"/>
          <w:szCs w:val="28"/>
        </w:rPr>
      </w:pPr>
      <w:r w:rsidRPr="00DD0B0D">
        <w:rPr>
          <w:rFonts w:ascii="Times New Roman" w:hAnsi="Times New Roman"/>
          <w:color w:val="333333"/>
          <w:sz w:val="28"/>
          <w:szCs w:val="28"/>
        </w:rPr>
        <w:t>Система оценки достижения пл</w:t>
      </w:r>
      <w:r>
        <w:rPr>
          <w:rFonts w:ascii="Times New Roman" w:hAnsi="Times New Roman"/>
          <w:color w:val="333333"/>
          <w:sz w:val="28"/>
          <w:szCs w:val="28"/>
        </w:rPr>
        <w:t xml:space="preserve">анируемых результатов освоения </w:t>
      </w:r>
      <w:r w:rsidRPr="00DD0B0D">
        <w:rPr>
          <w:rFonts w:ascii="Times New Roman" w:hAnsi="Times New Roman"/>
          <w:color w:val="333333"/>
          <w:sz w:val="28"/>
          <w:szCs w:val="28"/>
        </w:rPr>
        <w:t>А</w:t>
      </w:r>
      <w:r w:rsidR="00753B55">
        <w:rPr>
          <w:rFonts w:ascii="Times New Roman" w:hAnsi="Times New Roman"/>
          <w:color w:val="333333"/>
          <w:sz w:val="28"/>
          <w:szCs w:val="28"/>
        </w:rPr>
        <w:t>О</w:t>
      </w:r>
      <w:r w:rsidRPr="00DD0B0D">
        <w:rPr>
          <w:rFonts w:ascii="Times New Roman" w:hAnsi="Times New Roman"/>
          <w:color w:val="333333"/>
          <w:sz w:val="28"/>
          <w:szCs w:val="28"/>
        </w:rPr>
        <w:t>ОП ООО</w:t>
      </w:r>
    </w:p>
    <w:p w:rsidR="00DD0B0D" w:rsidRPr="00DD0B0D" w:rsidRDefault="00DD0B0D" w:rsidP="00753B55">
      <w:pPr>
        <w:pStyle w:val="pboth"/>
        <w:spacing w:before="0" w:beforeAutospacing="0" w:after="0" w:afterAutospacing="0" w:line="293" w:lineRule="atLeast"/>
        <w:ind w:firstLine="709"/>
        <w:jc w:val="both"/>
        <w:rPr>
          <w:color w:val="000000"/>
          <w:sz w:val="28"/>
          <w:szCs w:val="28"/>
        </w:rPr>
      </w:pPr>
      <w:bookmarkStart w:id="83" w:name="119505"/>
      <w:bookmarkStart w:id="84" w:name="119506"/>
      <w:bookmarkEnd w:id="83"/>
      <w:bookmarkEnd w:id="84"/>
      <w:r w:rsidRPr="00DD0B0D">
        <w:rPr>
          <w:color w:val="000000"/>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w:t>
      </w:r>
      <w:r w:rsidR="00753B55">
        <w:rPr>
          <w:color w:val="000000"/>
          <w:sz w:val="28"/>
          <w:szCs w:val="28"/>
        </w:rPr>
        <w:t xml:space="preserve">ультатов освоения </w:t>
      </w:r>
      <w:r w:rsidRPr="00DD0B0D">
        <w:rPr>
          <w:color w:val="000000"/>
          <w:sz w:val="28"/>
          <w:szCs w:val="28"/>
        </w:rPr>
        <w:t>А</w:t>
      </w:r>
      <w:r w:rsidR="00753B55">
        <w:rPr>
          <w:color w:val="000000"/>
          <w:sz w:val="28"/>
          <w:szCs w:val="28"/>
        </w:rPr>
        <w:t>О</w:t>
      </w:r>
      <w:r w:rsidRPr="00DD0B0D">
        <w:rPr>
          <w:color w:val="000000"/>
          <w:sz w:val="28"/>
          <w:szCs w:val="28"/>
        </w:rPr>
        <w:t>ОП ООО для обучающихся с ЗПР (вариант 7) и обеспечение эффективной обратной связи, позволяющей осуществлять управление образовательным процессом.</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5" w:name="119507"/>
      <w:bookmarkEnd w:id="85"/>
      <w:r w:rsidRPr="00DD0B0D">
        <w:rPr>
          <w:color w:val="000000"/>
          <w:sz w:val="28"/>
          <w:szCs w:val="28"/>
        </w:rPr>
        <w:t>При организации оценочных процедур дл</w:t>
      </w:r>
      <w:r w:rsidR="00753B55">
        <w:rPr>
          <w:color w:val="000000"/>
          <w:sz w:val="28"/>
          <w:szCs w:val="28"/>
        </w:rPr>
        <w:t xml:space="preserve">я обучающихся в соответствии с </w:t>
      </w:r>
      <w:r w:rsidRPr="00DD0B0D">
        <w:rPr>
          <w:color w:val="000000"/>
          <w:sz w:val="28"/>
          <w:szCs w:val="28"/>
        </w:rPr>
        <w:t>А</w:t>
      </w:r>
      <w:r w:rsidR="00753B55">
        <w:rPr>
          <w:color w:val="000000"/>
          <w:sz w:val="28"/>
          <w:szCs w:val="28"/>
        </w:rPr>
        <w:t>О</w:t>
      </w:r>
      <w:r w:rsidRPr="00DD0B0D">
        <w:rPr>
          <w:color w:val="000000"/>
          <w:sz w:val="28"/>
          <w:szCs w:val="28"/>
        </w:rPr>
        <w:t>ОП ООО для обучающихся с ЗПР создаются специальные условия, обусловленные особыми образовательными потребностями обучающихся с ЗПР и спецификой нарушения. Данные условия могут включать:</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6" w:name="119508"/>
      <w:bookmarkEnd w:id="86"/>
      <w:r w:rsidRPr="00DD0B0D">
        <w:rPr>
          <w:color w:val="000000"/>
          <w:sz w:val="28"/>
          <w:szCs w:val="28"/>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7" w:name="119509"/>
      <w:bookmarkEnd w:id="87"/>
      <w:r w:rsidRPr="00DD0B0D">
        <w:rPr>
          <w:color w:val="000000"/>
          <w:sz w:val="28"/>
          <w:szCs w:val="28"/>
        </w:rPr>
        <w:t>присутствие мотивационного этапа, способствующего психологическому настрою на работу;</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8" w:name="119510"/>
      <w:bookmarkEnd w:id="88"/>
      <w:r w:rsidRPr="00DD0B0D">
        <w:rPr>
          <w:color w:val="000000"/>
          <w:sz w:val="28"/>
          <w:szCs w:val="28"/>
        </w:rPr>
        <w:t>организующую помощь педагогического работника в рационализации распределения времени, отводимого на выполнение работы;</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89" w:name="119511"/>
      <w:bookmarkEnd w:id="89"/>
      <w:r w:rsidRPr="00DD0B0D">
        <w:rPr>
          <w:color w:val="000000"/>
          <w:sz w:val="28"/>
          <w:szCs w:val="28"/>
        </w:rPr>
        <w:t>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в виде ключевых слов, плана, образца) при самостоятельном применении;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0" w:name="119512"/>
      <w:bookmarkEnd w:id="90"/>
      <w:r w:rsidRPr="00DD0B0D">
        <w:rPr>
          <w:color w:val="000000"/>
          <w:sz w:val="28"/>
          <w:szCs w:val="28"/>
        </w:rPr>
        <w:lastRenderedPageBreak/>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возможностей обучающегося с ЗПР;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1" w:name="119513"/>
      <w:bookmarkEnd w:id="91"/>
      <w:r w:rsidRPr="00DD0B0D">
        <w:rPr>
          <w:color w:val="000000"/>
          <w:sz w:val="28"/>
          <w:szCs w:val="28"/>
        </w:rPr>
        <w:t>большую вариативность оценочных процедур, методов оценки и состава инструментария оценивания, позволяющую определить образовательный результат каждого обучающегося с ЗПР;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2" w:name="119514"/>
      <w:bookmarkEnd w:id="92"/>
      <w:r w:rsidRPr="00DD0B0D">
        <w:rPr>
          <w:color w:val="000000"/>
          <w:sz w:val="28"/>
          <w:szCs w:val="28"/>
        </w:rPr>
        <w:t>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задания);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3" w:name="119515"/>
      <w:bookmarkEnd w:id="93"/>
      <w:r w:rsidRPr="00DD0B0D">
        <w:rPr>
          <w:color w:val="000000"/>
          <w:sz w:val="28"/>
          <w:szCs w:val="28"/>
        </w:rPr>
        <w:t>отслеживание действий обучающегося с ЗПР для оценки понимания им инструкции и, при необходимости, ее уточнение;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4" w:name="119516"/>
      <w:bookmarkEnd w:id="94"/>
      <w:r w:rsidRPr="00DD0B0D">
        <w:rPr>
          <w:color w:val="000000"/>
          <w:sz w:val="28"/>
          <w:szCs w:val="28"/>
        </w:rPr>
        <w:t>увеличение времени на выполнение заданий;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5" w:name="119517"/>
      <w:bookmarkEnd w:id="95"/>
      <w:r w:rsidRPr="00DD0B0D">
        <w:rPr>
          <w:color w:val="000000"/>
          <w:sz w:val="28"/>
          <w:szCs w:val="28"/>
        </w:rPr>
        <w:t>возможность организации короткого перерыва при нарастании в поведении обучающегося проявлений утомления, истощения.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6" w:name="119518"/>
      <w:bookmarkEnd w:id="96"/>
      <w:r w:rsidRPr="00DD0B0D">
        <w:rPr>
          <w:color w:val="000000"/>
          <w:sz w:val="28"/>
          <w:szCs w:val="28"/>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соответствии с установленными правилами образовательной организации.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7" w:name="119519"/>
      <w:bookmarkEnd w:id="97"/>
      <w:r w:rsidRPr="00DD0B0D">
        <w:rPr>
          <w:color w:val="000000"/>
          <w:sz w:val="28"/>
          <w:szCs w:val="28"/>
        </w:rPr>
        <w:t>Основными направлениями и целями оценочной деятельности в образовательной организации являются: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8" w:name="119520"/>
      <w:bookmarkEnd w:id="98"/>
      <w:r w:rsidRPr="00DD0B0D">
        <w:rPr>
          <w:color w:val="000000"/>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99" w:name="119521"/>
      <w:bookmarkEnd w:id="99"/>
      <w:r w:rsidRPr="00DD0B0D">
        <w:rPr>
          <w:color w:val="000000"/>
          <w:sz w:val="28"/>
          <w:szCs w:val="28"/>
        </w:rPr>
        <w:t>оценка результатов деятельности образовательной организации как основа аккредитационных процедур.</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0" w:name="119522"/>
      <w:bookmarkEnd w:id="100"/>
      <w:r w:rsidRPr="00DD0B0D">
        <w:rPr>
          <w:color w:val="000000"/>
          <w:sz w:val="28"/>
          <w:szCs w:val="28"/>
        </w:rPr>
        <w:t>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ЗПР. Система оценки включает процедуры внутренней и внешней оценки.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1" w:name="119523"/>
      <w:bookmarkEnd w:id="101"/>
      <w:r w:rsidRPr="00DD0B0D">
        <w:rPr>
          <w:color w:val="000000"/>
          <w:sz w:val="28"/>
          <w:szCs w:val="28"/>
        </w:rPr>
        <w:t>Внутренняя оценка включает:</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2" w:name="119524"/>
      <w:bookmarkEnd w:id="102"/>
      <w:r w:rsidRPr="00DD0B0D">
        <w:rPr>
          <w:color w:val="000000"/>
          <w:sz w:val="28"/>
          <w:szCs w:val="28"/>
        </w:rPr>
        <w:t>стартовую диагностику;</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3" w:name="119525"/>
      <w:bookmarkEnd w:id="103"/>
      <w:r w:rsidRPr="00DD0B0D">
        <w:rPr>
          <w:color w:val="000000"/>
          <w:sz w:val="28"/>
          <w:szCs w:val="28"/>
        </w:rPr>
        <w:t>текущую и тематическую оценку;</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4" w:name="119526"/>
      <w:bookmarkEnd w:id="104"/>
      <w:r w:rsidRPr="00DD0B0D">
        <w:rPr>
          <w:color w:val="000000"/>
          <w:sz w:val="28"/>
          <w:szCs w:val="28"/>
        </w:rPr>
        <w:t>психолого-педагогическое наблюдение;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5" w:name="119527"/>
      <w:bookmarkEnd w:id="105"/>
      <w:r w:rsidRPr="00DD0B0D">
        <w:rPr>
          <w:color w:val="000000"/>
          <w:sz w:val="28"/>
          <w:szCs w:val="28"/>
        </w:rPr>
        <w:lastRenderedPageBreak/>
        <w:t>внутренний мониторинг образовательных достижений обучающихся.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6" w:name="119528"/>
      <w:bookmarkEnd w:id="106"/>
      <w:r w:rsidRPr="00DD0B0D">
        <w:rPr>
          <w:color w:val="000000"/>
          <w:sz w:val="28"/>
          <w:szCs w:val="28"/>
        </w:rPr>
        <w:t>Внешняя оценка включает:</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7" w:name="119529"/>
      <w:bookmarkEnd w:id="107"/>
      <w:r w:rsidRPr="00DD0B0D">
        <w:rPr>
          <w:color w:val="000000"/>
          <w:sz w:val="28"/>
          <w:szCs w:val="28"/>
        </w:rPr>
        <w:t xml:space="preserve">независимую </w:t>
      </w:r>
      <w:r w:rsidR="00753B55">
        <w:rPr>
          <w:color w:val="000000"/>
          <w:sz w:val="28"/>
          <w:szCs w:val="28"/>
        </w:rPr>
        <w:t>оценку качества образования</w:t>
      </w:r>
      <w:r w:rsidRPr="00DD0B0D">
        <w:rPr>
          <w:color w:val="000000"/>
          <w:sz w:val="28"/>
          <w:szCs w:val="28"/>
        </w:rPr>
        <w:t>;</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08" w:name="119530"/>
      <w:bookmarkStart w:id="109" w:name="119532"/>
      <w:bookmarkEnd w:id="108"/>
      <w:bookmarkEnd w:id="109"/>
      <w:r w:rsidRPr="00DD0B0D">
        <w:rPr>
          <w:color w:val="000000"/>
          <w:sz w:val="28"/>
          <w:szCs w:val="28"/>
        </w:rPr>
        <w:t>мониторинговые исследования муниципального, регионального и федерального уровней.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0" w:name="119533"/>
      <w:bookmarkEnd w:id="110"/>
      <w:r w:rsidRPr="00DD0B0D">
        <w:rPr>
          <w:color w:val="000000"/>
          <w:sz w:val="28"/>
          <w:szCs w:val="28"/>
        </w:rPr>
        <w:t>В соответствии с ФГОС ООО система оценки реализует системно-деятельностный, уровневый и комплексный подходы к оценке образовательных достижений.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1" w:name="119534"/>
      <w:bookmarkEnd w:id="111"/>
      <w:r w:rsidRPr="00DD0B0D">
        <w:rPr>
          <w:color w:val="000000"/>
          <w:sz w:val="28"/>
          <w:szCs w:val="28"/>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2" w:name="119535"/>
      <w:bookmarkEnd w:id="112"/>
      <w:r w:rsidRPr="00DD0B0D">
        <w:rPr>
          <w:color w:val="000000"/>
          <w:sz w:val="28"/>
          <w:szCs w:val="28"/>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3" w:name="119536"/>
      <w:bookmarkEnd w:id="113"/>
      <w:r w:rsidRPr="00DD0B0D">
        <w:rPr>
          <w:color w:val="000000"/>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4" w:name="119537"/>
      <w:bookmarkEnd w:id="114"/>
      <w:r w:rsidRPr="00DD0B0D">
        <w:rPr>
          <w:color w:val="000000"/>
          <w:sz w:val="28"/>
          <w:szCs w:val="28"/>
        </w:rPr>
        <w:t>Комплексный подход к оценке образовательных достижений реализуется через:</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5" w:name="119538"/>
      <w:bookmarkEnd w:id="115"/>
      <w:r w:rsidRPr="00DD0B0D">
        <w:rPr>
          <w:color w:val="000000"/>
          <w:sz w:val="28"/>
          <w:szCs w:val="28"/>
        </w:rPr>
        <w:t>оценку предметных и метапредметных результатов;</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6" w:name="119539"/>
      <w:bookmarkEnd w:id="116"/>
      <w:r w:rsidRPr="00DD0B0D">
        <w:rPr>
          <w:color w:val="000000"/>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7" w:name="119540"/>
      <w:bookmarkEnd w:id="117"/>
      <w:r w:rsidRPr="00DD0B0D">
        <w:rPr>
          <w:color w:val="000000"/>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8" w:name="119541"/>
      <w:bookmarkEnd w:id="118"/>
      <w:r w:rsidRPr="00DD0B0D">
        <w:rPr>
          <w:color w:val="000000"/>
          <w:sz w:val="28"/>
          <w:szCs w:val="28"/>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19" w:name="119542"/>
      <w:bookmarkEnd w:id="119"/>
      <w:r w:rsidRPr="00DD0B0D">
        <w:rPr>
          <w:color w:val="000000"/>
          <w:sz w:val="28"/>
          <w:szCs w:val="28"/>
        </w:rPr>
        <w:lastRenderedPageBreak/>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0" w:name="119543"/>
      <w:bookmarkEnd w:id="120"/>
      <w:r w:rsidRPr="00DD0B0D">
        <w:rPr>
          <w:color w:val="000000"/>
          <w:sz w:val="28"/>
          <w:szCs w:val="28"/>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1" w:name="119544"/>
      <w:bookmarkEnd w:id="121"/>
      <w:r w:rsidRPr="00DD0B0D">
        <w:rPr>
          <w:color w:val="000000"/>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2" w:name="119545"/>
      <w:bookmarkEnd w:id="122"/>
      <w:r w:rsidRPr="00DD0B0D">
        <w:rPr>
          <w:color w:val="000000"/>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3" w:name="119546"/>
      <w:bookmarkEnd w:id="123"/>
      <w:r w:rsidRPr="00DD0B0D">
        <w:rPr>
          <w:color w:val="000000"/>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4" w:name="119547"/>
      <w:bookmarkEnd w:id="124"/>
      <w:r w:rsidRPr="00DD0B0D">
        <w:rPr>
          <w:color w:val="000000"/>
          <w:sz w:val="28"/>
          <w:szCs w:val="28"/>
        </w:rPr>
        <w:t>Оценка метапредметных результатов представляет собой оценку достижения планируемых результатов освоения А</w:t>
      </w:r>
      <w:r w:rsidR="001D248F">
        <w:rPr>
          <w:color w:val="000000"/>
          <w:sz w:val="28"/>
          <w:szCs w:val="28"/>
        </w:rPr>
        <w:t>О</w:t>
      </w:r>
      <w:r w:rsidRPr="00DD0B0D">
        <w:rPr>
          <w:color w:val="000000"/>
          <w:sz w:val="28"/>
          <w:szCs w:val="28"/>
        </w:rPr>
        <w:t>ОП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5" w:name="119548"/>
      <w:bookmarkEnd w:id="125"/>
      <w:r w:rsidRPr="00DD0B0D">
        <w:rPr>
          <w:color w:val="000000"/>
          <w:sz w:val="28"/>
          <w:szCs w:val="28"/>
        </w:rPr>
        <w:t>Формирование метапредметных результатов обеспечивается комплексом освоения программ учебных предметов и внеурочной деятельности.</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6" w:name="119549"/>
      <w:bookmarkEnd w:id="126"/>
      <w:r w:rsidRPr="00DD0B0D">
        <w:rPr>
          <w:color w:val="000000"/>
          <w:sz w:val="28"/>
          <w:szCs w:val="28"/>
        </w:rPr>
        <w:t>Основным объектом оценки метапредметных результатов является овладение:</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7" w:name="119550"/>
      <w:bookmarkEnd w:id="127"/>
      <w:r w:rsidRPr="00DD0B0D">
        <w:rPr>
          <w:color w:val="000000"/>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8" w:name="119551"/>
      <w:bookmarkEnd w:id="128"/>
      <w:r w:rsidRPr="00DD0B0D">
        <w:rPr>
          <w:color w:val="000000"/>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29" w:name="119552"/>
      <w:bookmarkEnd w:id="129"/>
      <w:r w:rsidRPr="00DD0B0D">
        <w:rPr>
          <w:color w:val="000000"/>
          <w:sz w:val="28"/>
          <w:szCs w:val="28"/>
        </w:rPr>
        <w:lastRenderedPageBreak/>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D0B0D" w:rsidRPr="00DD0B0D" w:rsidRDefault="00DD0B0D" w:rsidP="00DD0B0D">
      <w:pPr>
        <w:pStyle w:val="pboth"/>
        <w:spacing w:before="0" w:beforeAutospacing="0" w:after="0" w:afterAutospacing="0" w:line="293" w:lineRule="atLeast"/>
        <w:ind w:firstLine="851"/>
        <w:jc w:val="both"/>
        <w:rPr>
          <w:color w:val="000000"/>
          <w:sz w:val="28"/>
          <w:szCs w:val="28"/>
        </w:rPr>
      </w:pPr>
      <w:bookmarkStart w:id="130" w:name="119553"/>
      <w:bookmarkEnd w:id="130"/>
      <w:r w:rsidRPr="00DD0B0D">
        <w:rPr>
          <w:color w:val="000000"/>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DD0B0D" w:rsidRDefault="00DD0B0D" w:rsidP="00DD0B0D">
      <w:pPr>
        <w:pStyle w:val="pboth"/>
        <w:spacing w:before="0" w:beforeAutospacing="0" w:after="0" w:afterAutospacing="0" w:line="293" w:lineRule="atLeast"/>
        <w:ind w:firstLine="851"/>
        <w:jc w:val="both"/>
        <w:rPr>
          <w:color w:val="000000"/>
          <w:sz w:val="28"/>
          <w:szCs w:val="28"/>
        </w:rPr>
      </w:pPr>
      <w:bookmarkStart w:id="131" w:name="119554"/>
      <w:bookmarkEnd w:id="131"/>
      <w:r w:rsidRPr="00DD0B0D">
        <w:rPr>
          <w:color w:val="000000"/>
          <w:sz w:val="28"/>
          <w:szCs w:val="28"/>
        </w:rPr>
        <w:t>Оценка формирования сферы жизненной (социальной) компетенции может проходить на основе метода экспертных оценок.</w:t>
      </w:r>
    </w:p>
    <w:p w:rsidR="001F4059" w:rsidRDefault="001F4059" w:rsidP="00DD0B0D">
      <w:pPr>
        <w:pStyle w:val="pboth"/>
        <w:spacing w:before="0" w:beforeAutospacing="0" w:after="0" w:afterAutospacing="0" w:line="293" w:lineRule="atLeast"/>
        <w:ind w:firstLine="851"/>
        <w:jc w:val="both"/>
        <w:rPr>
          <w:color w:val="000000"/>
          <w:sz w:val="28"/>
          <w:szCs w:val="28"/>
        </w:rPr>
      </w:pPr>
    </w:p>
    <w:p w:rsidR="001F4059" w:rsidRPr="00252AFB" w:rsidRDefault="001F4059" w:rsidP="001F4059">
      <w:pPr>
        <w:pStyle w:val="1"/>
        <w:spacing w:before="0" w:after="0" w:line="351" w:lineRule="atLeast"/>
        <w:ind w:firstLine="851"/>
        <w:jc w:val="both"/>
        <w:rPr>
          <w:rFonts w:ascii="Times New Roman" w:hAnsi="Times New Roman"/>
          <w:color w:val="333333"/>
          <w:sz w:val="28"/>
          <w:szCs w:val="28"/>
        </w:rPr>
      </w:pPr>
      <w:r w:rsidRPr="00252AFB">
        <w:rPr>
          <w:rFonts w:ascii="Times New Roman" w:hAnsi="Times New Roman"/>
          <w:color w:val="333333"/>
          <w:sz w:val="28"/>
          <w:szCs w:val="28"/>
        </w:rPr>
        <w:t>Формы оценки</w:t>
      </w:r>
    </w:p>
    <w:p w:rsidR="00252AFB" w:rsidRPr="00252AFB" w:rsidRDefault="00252AFB" w:rsidP="00252AFB">
      <w:pPr>
        <w:rPr>
          <w:rFonts w:ascii="Times New Roman" w:hAnsi="Times New Roman" w:cs="Times New Roman"/>
          <w:sz w:val="28"/>
          <w:szCs w:val="28"/>
        </w:rPr>
      </w:pPr>
      <w:r w:rsidRPr="00252AFB">
        <w:rPr>
          <w:rFonts w:ascii="Times New Roman" w:hAnsi="Times New Roman" w:cs="Times New Roman"/>
          <w:sz w:val="28"/>
          <w:szCs w:val="28"/>
        </w:rPr>
        <w:t>При реализации АООП ООО для обучающихся с ЗПР (вариант 7) используются следующие формы оценки:</w:t>
      </w:r>
    </w:p>
    <w:p w:rsidR="001F4059" w:rsidRPr="00252AFB" w:rsidRDefault="001F4059" w:rsidP="001F4059">
      <w:pPr>
        <w:pStyle w:val="pboth"/>
        <w:spacing w:before="0" w:beforeAutospacing="0" w:after="0" w:afterAutospacing="0" w:line="293" w:lineRule="atLeast"/>
        <w:jc w:val="both"/>
        <w:rPr>
          <w:color w:val="000000"/>
          <w:sz w:val="28"/>
          <w:szCs w:val="28"/>
        </w:rPr>
      </w:pPr>
      <w:bookmarkStart w:id="132" w:name="119555"/>
      <w:bookmarkEnd w:id="132"/>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3" w:name="119556"/>
      <w:bookmarkEnd w:id="133"/>
      <w:r w:rsidRPr="001F4059">
        <w:rPr>
          <w:color w:val="000000"/>
          <w:sz w:val="28"/>
          <w:szCs w:val="28"/>
        </w:rPr>
        <w:t>для проверки читательской грамотности - письменная работа на межпредметной основе с учетом особых образовательных потребностей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4" w:name="119557"/>
      <w:bookmarkEnd w:id="134"/>
      <w:r w:rsidRPr="001F4059">
        <w:rPr>
          <w:color w:val="000000"/>
          <w:sz w:val="28"/>
          <w:szCs w:val="28"/>
        </w:rPr>
        <w:t>для проверки цифровой грамотности - практическая работа в сочетании с письменной (компьютеризованной) частью;</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5" w:name="119558"/>
      <w:bookmarkEnd w:id="135"/>
      <w:r w:rsidRPr="001F4059">
        <w:rPr>
          <w:color w:val="000000"/>
          <w:sz w:val="28"/>
          <w:szCs w:val="28"/>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проектов.</w:t>
      </w:r>
    </w:p>
    <w:p w:rsidR="00252AFB" w:rsidRDefault="001F4059" w:rsidP="00252AFB">
      <w:pPr>
        <w:pStyle w:val="pboth"/>
        <w:spacing w:before="0" w:beforeAutospacing="0" w:after="0" w:afterAutospacing="0" w:line="293" w:lineRule="atLeast"/>
        <w:ind w:firstLine="851"/>
        <w:jc w:val="both"/>
        <w:rPr>
          <w:color w:val="000000"/>
          <w:sz w:val="28"/>
          <w:szCs w:val="28"/>
        </w:rPr>
      </w:pPr>
      <w:bookmarkStart w:id="136" w:name="119559"/>
      <w:bookmarkEnd w:id="136"/>
      <w:r w:rsidRPr="001F4059">
        <w:rPr>
          <w:color w:val="000000"/>
          <w:sz w:val="28"/>
          <w:szCs w:val="28"/>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bookmarkStart w:id="137" w:name="119560"/>
      <w:bookmarkEnd w:id="137"/>
    </w:p>
    <w:p w:rsidR="001F4059" w:rsidRPr="001F4059" w:rsidRDefault="001F4059" w:rsidP="00252AFB">
      <w:pPr>
        <w:pStyle w:val="pboth"/>
        <w:spacing w:before="0" w:beforeAutospacing="0" w:after="0" w:afterAutospacing="0" w:line="293" w:lineRule="atLeast"/>
        <w:ind w:firstLine="851"/>
        <w:jc w:val="both"/>
        <w:rPr>
          <w:color w:val="000000"/>
          <w:sz w:val="28"/>
          <w:szCs w:val="28"/>
        </w:rPr>
      </w:pPr>
      <w:r w:rsidRPr="001F4059">
        <w:rPr>
          <w:color w:val="000000"/>
          <w:sz w:val="28"/>
          <w:szCs w:val="28"/>
        </w:rPr>
        <w:t xml:space="preserve">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w:t>
      </w:r>
      <w:r w:rsidRPr="001F4059">
        <w:rPr>
          <w:color w:val="000000"/>
          <w:sz w:val="28"/>
          <w:szCs w:val="28"/>
        </w:rPr>
        <w:lastRenderedPageBreak/>
        <w:t>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8" w:name="119561"/>
      <w:bookmarkEnd w:id="138"/>
      <w:r w:rsidRPr="001F4059">
        <w:rPr>
          <w:color w:val="000000"/>
          <w:sz w:val="28"/>
          <w:szCs w:val="28"/>
        </w:rPr>
        <w:t>Выбор темы проекта осуществляется обучающимися.</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39" w:name="119562"/>
      <w:bookmarkEnd w:id="139"/>
      <w:r w:rsidRPr="001F4059">
        <w:rPr>
          <w:color w:val="000000"/>
          <w:sz w:val="28"/>
          <w:szCs w:val="28"/>
        </w:rPr>
        <w:t>Результатом проекта является одна из следующих работ: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0" w:name="119563"/>
      <w:bookmarkEnd w:id="140"/>
      <w:r w:rsidRPr="001F4059">
        <w:rPr>
          <w:color w:val="000000"/>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1" w:name="119564"/>
      <w:bookmarkEnd w:id="141"/>
      <w:r w:rsidRPr="001F4059">
        <w:rPr>
          <w:color w:val="000000"/>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2" w:name="119565"/>
      <w:bookmarkEnd w:id="142"/>
      <w:r w:rsidRPr="001F4059">
        <w:rPr>
          <w:color w:val="000000"/>
          <w:sz w:val="28"/>
          <w:szCs w:val="28"/>
        </w:rPr>
        <w:t>материальный объект, макет, иное конструкторское изделие;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3" w:name="119566"/>
      <w:bookmarkEnd w:id="143"/>
      <w:r w:rsidRPr="001F4059">
        <w:rPr>
          <w:color w:val="000000"/>
          <w:sz w:val="28"/>
          <w:szCs w:val="28"/>
        </w:rPr>
        <w:t>отчетные материалы по социальному проекту.</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4" w:name="119567"/>
      <w:bookmarkEnd w:id="144"/>
      <w:r w:rsidRPr="001F4059">
        <w:rPr>
          <w:color w:val="000000"/>
          <w:sz w:val="28"/>
          <w:szCs w:val="28"/>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5" w:name="119568"/>
      <w:bookmarkEnd w:id="145"/>
      <w:r w:rsidRPr="001F4059">
        <w:rPr>
          <w:color w:val="000000"/>
          <w:sz w:val="28"/>
          <w:szCs w:val="28"/>
        </w:rPr>
        <w:t>Проект оценивается по следующим критериям:</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6" w:name="119569"/>
      <w:bookmarkEnd w:id="146"/>
      <w:r w:rsidRPr="001F4059">
        <w:rPr>
          <w:color w:val="000000"/>
          <w:sz w:val="28"/>
          <w:szCs w:val="28"/>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7" w:name="119570"/>
      <w:bookmarkEnd w:id="147"/>
      <w:r w:rsidRPr="001F4059">
        <w:rPr>
          <w:color w:val="000000"/>
          <w:sz w:val="28"/>
          <w:szCs w:val="28"/>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8" w:name="119571"/>
      <w:bookmarkEnd w:id="148"/>
      <w:r w:rsidRPr="001F4059">
        <w:rPr>
          <w:color w:val="000000"/>
          <w:sz w:val="28"/>
          <w:szCs w:val="28"/>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49" w:name="119572"/>
      <w:bookmarkEnd w:id="149"/>
      <w:r w:rsidRPr="001F4059">
        <w:rPr>
          <w:color w:val="000000"/>
          <w:sz w:val="28"/>
          <w:szCs w:val="28"/>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0" w:name="119573"/>
      <w:bookmarkEnd w:id="150"/>
      <w:r w:rsidRPr="001F4059">
        <w:rPr>
          <w:color w:val="000000"/>
          <w:sz w:val="28"/>
          <w:szCs w:val="28"/>
        </w:rPr>
        <w:t>Предметные результаты освоения А</w:t>
      </w:r>
      <w:r w:rsidR="00252AFB">
        <w:rPr>
          <w:color w:val="000000"/>
          <w:sz w:val="28"/>
          <w:szCs w:val="28"/>
        </w:rPr>
        <w:t>О</w:t>
      </w:r>
      <w:r w:rsidRPr="001F4059">
        <w:rPr>
          <w:color w:val="000000"/>
          <w:sz w:val="28"/>
          <w:szCs w:val="28"/>
        </w:rPr>
        <w:t>ОП ООО для 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1" w:name="119574"/>
      <w:bookmarkEnd w:id="151"/>
      <w:r w:rsidRPr="001F4059">
        <w:rPr>
          <w:color w:val="000000"/>
          <w:sz w:val="28"/>
          <w:szCs w:val="28"/>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2" w:name="119575"/>
      <w:bookmarkEnd w:id="152"/>
      <w:r w:rsidRPr="001F4059">
        <w:rPr>
          <w:color w:val="000000"/>
          <w:sz w:val="28"/>
          <w:szCs w:val="28"/>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3" w:name="119576"/>
      <w:bookmarkEnd w:id="153"/>
      <w:r w:rsidRPr="001F4059">
        <w:rPr>
          <w:color w:val="000000"/>
          <w:sz w:val="28"/>
          <w:szCs w:val="28"/>
        </w:rPr>
        <w:t>Для оценки предметных результатов используются критерии: знание и понимание, применение, функциональность.</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4" w:name="119577"/>
      <w:bookmarkEnd w:id="154"/>
      <w:r w:rsidRPr="001F4059">
        <w:rPr>
          <w:color w:val="000000"/>
          <w:sz w:val="28"/>
          <w:szCs w:val="28"/>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5" w:name="119578"/>
      <w:bookmarkEnd w:id="155"/>
      <w:r w:rsidRPr="001F4059">
        <w:rPr>
          <w:color w:val="000000"/>
          <w:sz w:val="28"/>
          <w:szCs w:val="28"/>
        </w:rPr>
        <w:t>Обобщенный критерий "применение" включает: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6" w:name="119579"/>
      <w:bookmarkEnd w:id="156"/>
      <w:r w:rsidRPr="001F4059">
        <w:rPr>
          <w:color w:val="000000"/>
          <w:sz w:val="28"/>
          <w:szCs w:val="28"/>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7" w:name="119580"/>
      <w:bookmarkEnd w:id="157"/>
      <w:r w:rsidRPr="001F4059">
        <w:rPr>
          <w:color w:val="000000"/>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8" w:name="119581"/>
      <w:bookmarkEnd w:id="158"/>
      <w:r w:rsidRPr="001F4059">
        <w:rPr>
          <w:color w:val="000000"/>
          <w:sz w:val="28"/>
          <w:szCs w:val="28"/>
        </w:rPr>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59" w:name="119582"/>
      <w:bookmarkEnd w:id="159"/>
      <w:r w:rsidRPr="001F4059">
        <w:rPr>
          <w:color w:val="000000"/>
          <w:sz w:val="28"/>
          <w:szCs w:val="28"/>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0" w:name="119583"/>
      <w:bookmarkEnd w:id="160"/>
      <w:r w:rsidRPr="001F4059">
        <w:rPr>
          <w:color w:val="000000"/>
          <w:sz w:val="28"/>
          <w:szCs w:val="28"/>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1" w:name="119584"/>
      <w:bookmarkEnd w:id="161"/>
      <w:r w:rsidRPr="001F4059">
        <w:rPr>
          <w:color w:val="000000"/>
          <w:sz w:val="28"/>
          <w:szCs w:val="28"/>
        </w:rPr>
        <w:t>Особенности оценки по отдельному учебному предмету фиксируются в приложении к АООП ООО.</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2" w:name="119585"/>
      <w:bookmarkEnd w:id="162"/>
      <w:r w:rsidRPr="001F4059">
        <w:rPr>
          <w:color w:val="000000"/>
          <w:sz w:val="28"/>
          <w:szCs w:val="28"/>
        </w:rPr>
        <w:t>Описание оценки предметных результатов по отдельному учебному предмету включает: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3" w:name="119586"/>
      <w:bookmarkEnd w:id="163"/>
      <w:r w:rsidRPr="001F4059">
        <w:rPr>
          <w:color w:val="000000"/>
          <w:sz w:val="28"/>
          <w:szCs w:val="28"/>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4" w:name="119587"/>
      <w:bookmarkEnd w:id="164"/>
      <w:r w:rsidRPr="001F4059">
        <w:rPr>
          <w:color w:val="000000"/>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5" w:name="119588"/>
      <w:bookmarkEnd w:id="165"/>
      <w:r w:rsidRPr="001F4059">
        <w:rPr>
          <w:color w:val="000000"/>
          <w:sz w:val="28"/>
          <w:szCs w:val="28"/>
        </w:rPr>
        <w:t>график контрольных мероприятий.</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6" w:name="119589"/>
      <w:bookmarkEnd w:id="166"/>
      <w:r w:rsidRPr="001F4059">
        <w:rPr>
          <w:color w:val="000000"/>
          <w:sz w:val="28"/>
          <w:szCs w:val="28"/>
        </w:rPr>
        <w:t>Стартовая диагностика проводится администрацией с целью оценки готовности к обучению на уровне основного общего образования.</w:t>
      </w:r>
    </w:p>
    <w:p w:rsidR="00252AFB" w:rsidRDefault="001F4059" w:rsidP="00252AFB">
      <w:pPr>
        <w:pStyle w:val="pboth"/>
        <w:spacing w:before="0" w:beforeAutospacing="0" w:after="0" w:afterAutospacing="0" w:line="293" w:lineRule="atLeast"/>
        <w:ind w:firstLine="851"/>
        <w:jc w:val="both"/>
        <w:rPr>
          <w:color w:val="000000"/>
          <w:sz w:val="28"/>
          <w:szCs w:val="28"/>
        </w:rPr>
      </w:pPr>
      <w:bookmarkStart w:id="167" w:name="119590"/>
      <w:bookmarkEnd w:id="167"/>
      <w:r w:rsidRPr="001F4059">
        <w:rPr>
          <w:color w:val="000000"/>
          <w:sz w:val="28"/>
          <w:szCs w:val="28"/>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bookmarkStart w:id="168" w:name="119591"/>
      <w:bookmarkEnd w:id="168"/>
    </w:p>
    <w:p w:rsidR="001F4059" w:rsidRPr="001F4059" w:rsidRDefault="001F4059" w:rsidP="00252AFB">
      <w:pPr>
        <w:pStyle w:val="pboth"/>
        <w:spacing w:before="0" w:beforeAutospacing="0" w:after="0" w:afterAutospacing="0" w:line="293" w:lineRule="atLeast"/>
        <w:ind w:firstLine="851"/>
        <w:jc w:val="both"/>
        <w:rPr>
          <w:color w:val="000000"/>
          <w:sz w:val="28"/>
          <w:szCs w:val="28"/>
        </w:rPr>
      </w:pPr>
      <w:r w:rsidRPr="001F4059">
        <w:rPr>
          <w:color w:val="000000"/>
          <w:sz w:val="28"/>
          <w:szCs w:val="28"/>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69" w:name="119592"/>
      <w:bookmarkEnd w:id="169"/>
      <w:r w:rsidRPr="001F4059">
        <w:rPr>
          <w:color w:val="000000"/>
          <w:sz w:val="28"/>
          <w:szCs w:val="28"/>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0" w:name="119593"/>
      <w:bookmarkEnd w:id="170"/>
      <w:r w:rsidRPr="001F4059">
        <w:rPr>
          <w:color w:val="000000"/>
          <w:sz w:val="28"/>
          <w:szCs w:val="28"/>
        </w:rPr>
        <w:t>Текущая оценка представляет собой процедуру оценки индивидуального продвижения обучающегося с ЗПР в освоении программы учебного предмета.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1" w:name="119594"/>
      <w:bookmarkEnd w:id="171"/>
      <w:r w:rsidRPr="001F4059">
        <w:rPr>
          <w:color w:val="000000"/>
          <w:sz w:val="28"/>
          <w:szCs w:val="28"/>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2" w:name="119595"/>
      <w:bookmarkEnd w:id="172"/>
      <w:r w:rsidRPr="001F4059">
        <w:rPr>
          <w:color w:val="000000"/>
          <w:sz w:val="28"/>
          <w:szCs w:val="28"/>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3" w:name="119596"/>
      <w:bookmarkEnd w:id="173"/>
      <w:r w:rsidRPr="001F4059">
        <w:rPr>
          <w:color w:val="000000"/>
          <w:sz w:val="28"/>
          <w:szCs w:val="28"/>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4" w:name="119597"/>
      <w:bookmarkEnd w:id="174"/>
      <w:r w:rsidRPr="001F4059">
        <w:rPr>
          <w:color w:val="000000"/>
          <w:sz w:val="28"/>
          <w:szCs w:val="28"/>
        </w:rPr>
        <w:t>Результаты текущей оценки являются основой для индивидуализации учебного процесса.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5" w:name="119598"/>
      <w:bookmarkEnd w:id="175"/>
      <w:r w:rsidRPr="001F4059">
        <w:rPr>
          <w:color w:val="000000"/>
          <w:sz w:val="28"/>
          <w:szCs w:val="28"/>
        </w:rPr>
        <w:t>Тематическая оценка представляет собой процедуру оценки уровня достижения тематических планируемых результатов по учебному предмету.</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6" w:name="119599"/>
      <w:bookmarkEnd w:id="176"/>
      <w:r w:rsidRPr="001F4059">
        <w:rPr>
          <w:color w:val="000000"/>
          <w:sz w:val="28"/>
          <w:szCs w:val="28"/>
        </w:rPr>
        <w:t>Внутренний мониторинг представляет собой следующие процедуры:</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7" w:name="119600"/>
      <w:bookmarkEnd w:id="177"/>
      <w:r w:rsidRPr="001F4059">
        <w:rPr>
          <w:color w:val="000000"/>
          <w:sz w:val="28"/>
          <w:szCs w:val="28"/>
        </w:rPr>
        <w:t>стартовая диагностика;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8" w:name="119601"/>
      <w:bookmarkEnd w:id="178"/>
      <w:r w:rsidRPr="001F4059">
        <w:rPr>
          <w:color w:val="000000"/>
          <w:sz w:val="28"/>
          <w:szCs w:val="28"/>
        </w:rPr>
        <w:lastRenderedPageBreak/>
        <w:t>оценка уровня достижения предметных и метапредметных результатов;</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79" w:name="119602"/>
      <w:bookmarkEnd w:id="179"/>
      <w:r w:rsidRPr="001F4059">
        <w:rPr>
          <w:color w:val="000000"/>
          <w:sz w:val="28"/>
          <w:szCs w:val="28"/>
        </w:rPr>
        <w:t>оценка уровня функциональной грамотности;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0" w:name="119603"/>
      <w:bookmarkEnd w:id="180"/>
      <w:r w:rsidRPr="001F4059">
        <w:rPr>
          <w:color w:val="000000"/>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1" w:name="119604"/>
      <w:bookmarkEnd w:id="181"/>
      <w:r w:rsidRPr="001F4059">
        <w:rPr>
          <w:color w:val="000000"/>
          <w:sz w:val="28"/>
          <w:szCs w:val="28"/>
        </w:rPr>
        <w:t>Содержание и периодичность внутреннего мониторинга устанавливается решением педагогического совета.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2" w:name="119605"/>
      <w:bookmarkEnd w:id="182"/>
      <w:r w:rsidRPr="001F4059">
        <w:rPr>
          <w:color w:val="000000"/>
          <w:sz w:val="28"/>
          <w:szCs w:val="28"/>
        </w:rPr>
        <w:t>Система оценки достижения обучающимися с ЗПР пл</w:t>
      </w:r>
      <w:r w:rsidR="00252AFB">
        <w:rPr>
          <w:color w:val="000000"/>
          <w:sz w:val="28"/>
          <w:szCs w:val="28"/>
        </w:rPr>
        <w:t xml:space="preserve">анируемых результатов освоения </w:t>
      </w:r>
      <w:r w:rsidRPr="001F4059">
        <w:rPr>
          <w:color w:val="000000"/>
          <w:sz w:val="28"/>
          <w:szCs w:val="28"/>
        </w:rPr>
        <w:t>А</w:t>
      </w:r>
      <w:r w:rsidR="00252AFB">
        <w:rPr>
          <w:color w:val="000000"/>
          <w:sz w:val="28"/>
          <w:szCs w:val="28"/>
        </w:rPr>
        <w:t>О</w:t>
      </w:r>
      <w:r w:rsidRPr="001F4059">
        <w:rPr>
          <w:color w:val="000000"/>
          <w:sz w:val="28"/>
          <w:szCs w:val="28"/>
        </w:rPr>
        <w:t>ОП ООО для обучающихся с ЗПР должна предусматривать оценку достижения обучающимися с ЗПР планируемых результатов освоения ПКР.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3" w:name="119606"/>
      <w:bookmarkEnd w:id="183"/>
      <w:r w:rsidRPr="001F4059">
        <w:rPr>
          <w:color w:val="000000"/>
          <w:sz w:val="28"/>
          <w:szCs w:val="28"/>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4" w:name="119607"/>
      <w:bookmarkEnd w:id="184"/>
      <w:r w:rsidRPr="001F4059">
        <w:rPr>
          <w:color w:val="000000"/>
          <w:sz w:val="28"/>
          <w:szCs w:val="28"/>
        </w:rPr>
        <w:t>Мониторинг достижения обучающимися планируемых результатов ПКР предполагает:</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5" w:name="119608"/>
      <w:bookmarkEnd w:id="185"/>
      <w:r w:rsidRPr="001F4059">
        <w:rPr>
          <w:color w:val="000000"/>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6" w:name="119609"/>
      <w:bookmarkEnd w:id="186"/>
      <w:r w:rsidRPr="001F4059">
        <w:rPr>
          <w:color w:val="000000"/>
          <w:sz w:val="28"/>
          <w:szCs w:val="28"/>
        </w:rPr>
        <w:t>систематическое осуществление психолого-педагогических наблюдений в учебной и внеурочной деятельности;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7" w:name="119610"/>
      <w:bookmarkEnd w:id="187"/>
      <w:r w:rsidRPr="001F4059">
        <w:rPr>
          <w:color w:val="000000"/>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8" w:name="119611"/>
      <w:bookmarkEnd w:id="188"/>
      <w:r w:rsidRPr="001F4059">
        <w:rPr>
          <w:color w:val="000000"/>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89" w:name="119612"/>
      <w:bookmarkEnd w:id="189"/>
      <w:r w:rsidRPr="001F4059">
        <w:rPr>
          <w:color w:val="000000"/>
          <w:sz w:val="28"/>
          <w:szCs w:val="28"/>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1F4059" w:rsidRPr="001F4059" w:rsidRDefault="001F4059" w:rsidP="001F4059">
      <w:pPr>
        <w:pStyle w:val="pboth"/>
        <w:spacing w:before="0" w:beforeAutospacing="0" w:after="0" w:afterAutospacing="0" w:line="293" w:lineRule="atLeast"/>
        <w:ind w:firstLine="851"/>
        <w:jc w:val="both"/>
        <w:rPr>
          <w:color w:val="000000"/>
          <w:sz w:val="28"/>
          <w:szCs w:val="28"/>
        </w:rPr>
      </w:pPr>
      <w:bookmarkStart w:id="190" w:name="119613"/>
      <w:bookmarkEnd w:id="190"/>
      <w:r w:rsidRPr="001F4059">
        <w:rPr>
          <w:color w:val="000000"/>
          <w:sz w:val="28"/>
          <w:szCs w:val="28"/>
        </w:rPr>
        <w:lastRenderedPageBreak/>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1F4059" w:rsidRDefault="001F4059" w:rsidP="001F4059">
      <w:pPr>
        <w:pStyle w:val="pboth"/>
        <w:spacing w:before="0" w:beforeAutospacing="0" w:after="0" w:afterAutospacing="0" w:line="293" w:lineRule="atLeast"/>
        <w:ind w:firstLine="851"/>
        <w:jc w:val="both"/>
        <w:rPr>
          <w:color w:val="000000"/>
          <w:sz w:val="28"/>
          <w:szCs w:val="28"/>
        </w:rPr>
      </w:pPr>
      <w:bookmarkStart w:id="191" w:name="119614"/>
      <w:bookmarkEnd w:id="191"/>
      <w:r w:rsidRPr="001F4059">
        <w:rPr>
          <w:color w:val="000000"/>
          <w:sz w:val="28"/>
          <w:szCs w:val="28"/>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C50243" w:rsidRPr="001F4059" w:rsidRDefault="00C50243" w:rsidP="001F4059">
      <w:pPr>
        <w:pStyle w:val="pboth"/>
        <w:spacing w:before="0" w:beforeAutospacing="0" w:after="0" w:afterAutospacing="0" w:line="293" w:lineRule="atLeast"/>
        <w:ind w:firstLine="851"/>
        <w:jc w:val="both"/>
        <w:rPr>
          <w:color w:val="000000"/>
          <w:sz w:val="28"/>
          <w:szCs w:val="28"/>
        </w:rPr>
      </w:pPr>
    </w:p>
    <w:p w:rsidR="00C50243" w:rsidRDefault="00C50243" w:rsidP="00C50243">
      <w:pPr>
        <w:pStyle w:val="pboth"/>
        <w:spacing w:before="0" w:beforeAutospacing="0" w:after="0" w:afterAutospacing="0" w:line="293" w:lineRule="atLeast"/>
        <w:ind w:firstLine="851"/>
        <w:jc w:val="center"/>
        <w:rPr>
          <w:b/>
          <w:bCs/>
          <w:color w:val="333333"/>
          <w:sz w:val="28"/>
          <w:szCs w:val="28"/>
          <w:shd w:val="clear" w:color="auto" w:fill="FFFFFF"/>
        </w:rPr>
      </w:pPr>
      <w:r w:rsidRPr="00C50243">
        <w:rPr>
          <w:b/>
          <w:bCs/>
          <w:color w:val="333333"/>
          <w:sz w:val="28"/>
          <w:szCs w:val="28"/>
          <w:shd w:val="clear" w:color="auto" w:fill="FFFFFF"/>
        </w:rPr>
        <w:t xml:space="preserve">Содержательный раздел АООП ООО для обучающихся </w:t>
      </w:r>
    </w:p>
    <w:p w:rsidR="001F4059" w:rsidRDefault="00C50243" w:rsidP="00C50243">
      <w:pPr>
        <w:pStyle w:val="pboth"/>
        <w:spacing w:before="0" w:beforeAutospacing="0" w:after="0" w:afterAutospacing="0" w:line="293" w:lineRule="atLeast"/>
        <w:ind w:firstLine="851"/>
        <w:jc w:val="center"/>
        <w:rPr>
          <w:b/>
          <w:bCs/>
          <w:color w:val="333333"/>
          <w:sz w:val="28"/>
          <w:szCs w:val="28"/>
          <w:shd w:val="clear" w:color="auto" w:fill="FFFFFF"/>
        </w:rPr>
      </w:pPr>
      <w:r w:rsidRPr="00C50243">
        <w:rPr>
          <w:b/>
          <w:bCs/>
          <w:color w:val="333333"/>
          <w:sz w:val="28"/>
          <w:szCs w:val="28"/>
          <w:shd w:val="clear" w:color="auto" w:fill="FFFFFF"/>
        </w:rPr>
        <w:t>с задержкой психического развития (вариант 7)</w:t>
      </w:r>
    </w:p>
    <w:p w:rsidR="00C50243" w:rsidRDefault="00C50243" w:rsidP="00C50243">
      <w:pPr>
        <w:pStyle w:val="pboth"/>
        <w:spacing w:before="0" w:beforeAutospacing="0" w:after="0" w:afterAutospacing="0" w:line="293" w:lineRule="atLeast"/>
        <w:ind w:firstLine="851"/>
        <w:jc w:val="center"/>
        <w:rPr>
          <w:b/>
          <w:bCs/>
          <w:color w:val="333333"/>
          <w:sz w:val="28"/>
          <w:szCs w:val="28"/>
          <w:shd w:val="clear" w:color="auto" w:fill="FFFFFF"/>
        </w:rPr>
      </w:pPr>
    </w:p>
    <w:p w:rsidR="00C50243" w:rsidRPr="00C50243" w:rsidRDefault="00C50243" w:rsidP="00C50243">
      <w:pPr>
        <w:pStyle w:val="1"/>
        <w:spacing w:before="0" w:after="0" w:line="351" w:lineRule="atLeast"/>
        <w:ind w:firstLine="709"/>
        <w:jc w:val="both"/>
        <w:rPr>
          <w:rFonts w:ascii="Times New Roman" w:hAnsi="Times New Roman"/>
          <w:color w:val="333333"/>
          <w:sz w:val="28"/>
          <w:szCs w:val="28"/>
        </w:rPr>
      </w:pPr>
      <w:r w:rsidRPr="00C50243">
        <w:rPr>
          <w:rFonts w:ascii="Times New Roman" w:hAnsi="Times New Roman"/>
          <w:color w:val="333333"/>
          <w:sz w:val="28"/>
          <w:szCs w:val="28"/>
        </w:rPr>
        <w:t>Рабочая программа по учебному предмету Русский язык</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2" w:name="119616"/>
      <w:bookmarkStart w:id="193" w:name="119617"/>
      <w:bookmarkEnd w:id="192"/>
      <w:bookmarkEnd w:id="193"/>
      <w:r w:rsidRPr="00C50243">
        <w:rPr>
          <w:color w:val="000000"/>
          <w:sz w:val="28"/>
          <w:szCs w:val="28"/>
        </w:rPr>
        <w:t>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4" w:name="119618"/>
      <w:bookmarkEnd w:id="194"/>
      <w:r w:rsidRPr="00C50243">
        <w:rPr>
          <w:color w:val="000000"/>
          <w:sz w:val="28"/>
          <w:szCs w:val="28"/>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с ЗПР;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5" w:name="119619"/>
      <w:bookmarkEnd w:id="195"/>
      <w:r w:rsidRPr="00C50243">
        <w:rPr>
          <w:color w:val="000000"/>
          <w:sz w:val="28"/>
          <w:szCs w:val="28"/>
        </w:rPr>
        <w:t>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с ЗПР на уровне основного общего образования.</w:t>
      </w:r>
    </w:p>
    <w:p w:rsidR="00C50243" w:rsidRPr="00C50243" w:rsidRDefault="00C50243" w:rsidP="00C50243">
      <w:pPr>
        <w:pStyle w:val="pboth"/>
        <w:spacing w:before="0" w:beforeAutospacing="0" w:after="0" w:afterAutospacing="0" w:line="293" w:lineRule="atLeast"/>
        <w:ind w:firstLine="709"/>
        <w:jc w:val="both"/>
        <w:rPr>
          <w:color w:val="000000"/>
          <w:sz w:val="28"/>
          <w:szCs w:val="28"/>
        </w:rPr>
      </w:pPr>
      <w:bookmarkStart w:id="196" w:name="119620"/>
      <w:bookmarkEnd w:id="196"/>
      <w:r w:rsidRPr="00C50243">
        <w:rPr>
          <w:color w:val="000000"/>
          <w:sz w:val="28"/>
          <w:szCs w:val="28"/>
        </w:rPr>
        <w:t>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34443A" w:rsidRDefault="0034443A" w:rsidP="0034443A">
      <w:pPr>
        <w:pStyle w:val="1"/>
        <w:spacing w:before="0" w:after="0" w:line="351" w:lineRule="atLeast"/>
        <w:ind w:firstLine="851"/>
        <w:jc w:val="both"/>
        <w:rPr>
          <w:rFonts w:ascii="Times New Roman" w:hAnsi="Times New Roman"/>
          <w:color w:val="333333"/>
          <w:sz w:val="28"/>
          <w:szCs w:val="28"/>
        </w:rPr>
      </w:pPr>
    </w:p>
    <w:p w:rsidR="0034443A" w:rsidRDefault="0034443A" w:rsidP="0034443A">
      <w:pPr>
        <w:pStyle w:val="1"/>
        <w:spacing w:before="0" w:after="0" w:line="351" w:lineRule="atLeast"/>
        <w:ind w:firstLine="851"/>
        <w:jc w:val="both"/>
        <w:rPr>
          <w:rFonts w:ascii="Times New Roman" w:hAnsi="Times New Roman"/>
          <w:color w:val="333333"/>
          <w:sz w:val="28"/>
          <w:szCs w:val="28"/>
        </w:rPr>
      </w:pPr>
    </w:p>
    <w:p w:rsidR="0034443A" w:rsidRPr="0034443A" w:rsidRDefault="0034443A" w:rsidP="0034443A">
      <w:pPr>
        <w:pStyle w:val="1"/>
        <w:spacing w:before="0" w:after="0" w:line="351" w:lineRule="atLeast"/>
        <w:ind w:firstLine="851"/>
        <w:jc w:val="both"/>
        <w:rPr>
          <w:rFonts w:ascii="Times New Roman" w:hAnsi="Times New Roman"/>
          <w:color w:val="333333"/>
          <w:sz w:val="28"/>
          <w:szCs w:val="28"/>
        </w:rPr>
      </w:pPr>
      <w:r w:rsidRPr="0034443A">
        <w:rPr>
          <w:rFonts w:ascii="Times New Roman" w:hAnsi="Times New Roman"/>
          <w:color w:val="333333"/>
          <w:sz w:val="28"/>
          <w:szCs w:val="28"/>
        </w:rPr>
        <w:t>Пояснительная записка</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197" w:name="119621"/>
      <w:bookmarkStart w:id="198" w:name="119622"/>
      <w:bookmarkEnd w:id="197"/>
      <w:bookmarkEnd w:id="198"/>
      <w:r w:rsidRPr="0034443A">
        <w:rPr>
          <w:color w:val="000000"/>
          <w:sz w:val="28"/>
          <w:szCs w:val="28"/>
        </w:rPr>
        <w:t xml:space="preserve">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w:t>
      </w:r>
      <w:r w:rsidRPr="0034443A">
        <w:rPr>
          <w:color w:val="000000"/>
          <w:sz w:val="28"/>
          <w:szCs w:val="28"/>
        </w:rPr>
        <w:lastRenderedPageBreak/>
        <w:t>ориентированной на современные тенденции в школьном образовании и активные методики обучения.</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199" w:name="119623"/>
      <w:bookmarkEnd w:id="199"/>
      <w:r w:rsidRPr="0034443A">
        <w:rPr>
          <w:color w:val="000000"/>
          <w:sz w:val="28"/>
          <w:szCs w:val="28"/>
        </w:rPr>
        <w:t xml:space="preserve"> Программа по русскому языку позволит учителю:</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0" w:name="119624"/>
      <w:bookmarkEnd w:id="200"/>
      <w:r w:rsidRPr="0034443A">
        <w:rPr>
          <w:color w:val="000000"/>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1" w:name="119625"/>
      <w:bookmarkEnd w:id="201"/>
      <w:r w:rsidRPr="0034443A">
        <w:rPr>
          <w:color w:val="000000"/>
          <w:sz w:val="28"/>
          <w:szCs w:val="28"/>
        </w:rP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ЗПР;</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2" w:name="119626"/>
      <w:bookmarkEnd w:id="202"/>
      <w:r w:rsidRPr="0034443A">
        <w:rPr>
          <w:color w:val="000000"/>
          <w:sz w:val="28"/>
          <w:szCs w:val="28"/>
        </w:rPr>
        <w:t>разработать календарно-тематическое планирование с учетом особых образовательных потребностей обучающихся с ЗПР.</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3" w:name="119627"/>
      <w:bookmarkEnd w:id="203"/>
      <w:r w:rsidRPr="0034443A">
        <w:rPr>
          <w:color w:val="000000"/>
          <w:sz w:val="28"/>
          <w:szCs w:val="28"/>
        </w:rPr>
        <w:t>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4" w:name="119628"/>
      <w:bookmarkEnd w:id="204"/>
      <w:r w:rsidRPr="0034443A">
        <w:rPr>
          <w:color w:val="000000"/>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5" w:name="119629"/>
      <w:bookmarkEnd w:id="205"/>
      <w:r w:rsidRPr="0034443A">
        <w:rPr>
          <w:color w:val="000000"/>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6" w:name="119630"/>
      <w:bookmarkEnd w:id="206"/>
      <w:r w:rsidRPr="0034443A">
        <w:rPr>
          <w:color w:val="000000"/>
          <w:sz w:val="28"/>
          <w:szCs w:val="28"/>
        </w:rPr>
        <w:t>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7" w:name="119631"/>
      <w:bookmarkEnd w:id="207"/>
      <w:r w:rsidRPr="0034443A">
        <w:rPr>
          <w:color w:val="000000"/>
          <w:sz w:val="28"/>
          <w:szCs w:val="28"/>
        </w:rPr>
        <w:t>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8" w:name="119632"/>
      <w:bookmarkEnd w:id="208"/>
      <w:r w:rsidRPr="0034443A">
        <w:rPr>
          <w:color w:val="000000"/>
          <w:sz w:val="28"/>
          <w:szCs w:val="28"/>
        </w:rPr>
        <w:t>Изучение русского языка направлено на достижение следующих целей:</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09" w:name="119633"/>
      <w:bookmarkEnd w:id="209"/>
      <w:r w:rsidRPr="0034443A">
        <w:rPr>
          <w:color w:val="000000"/>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w:t>
      </w:r>
      <w:r w:rsidRPr="0034443A">
        <w:rPr>
          <w:color w:val="000000"/>
          <w:sz w:val="28"/>
          <w:szCs w:val="28"/>
        </w:rPr>
        <w:lastRenderedPageBreak/>
        <w:t>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0" w:name="119634"/>
      <w:bookmarkEnd w:id="210"/>
      <w:r w:rsidRPr="0034443A">
        <w:rPr>
          <w:color w:val="000000"/>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1" w:name="119635"/>
      <w:bookmarkEnd w:id="211"/>
      <w:r w:rsidRPr="0034443A">
        <w:rPr>
          <w:color w:val="000000"/>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2" w:name="119636"/>
      <w:bookmarkEnd w:id="212"/>
      <w:r w:rsidRPr="0034443A">
        <w:rPr>
          <w:color w:val="000000"/>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3" w:name="119637"/>
      <w:bookmarkEnd w:id="213"/>
      <w:r w:rsidRPr="0034443A">
        <w:rPr>
          <w:color w:val="000000"/>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4" w:name="119638"/>
      <w:bookmarkEnd w:id="214"/>
      <w:r w:rsidRPr="0034443A">
        <w:rPr>
          <w:color w:val="000000"/>
          <w:sz w:val="28"/>
          <w:szCs w:val="28"/>
        </w:rP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bookmarkStart w:id="215" w:name="119639"/>
      <w:bookmarkEnd w:id="215"/>
      <w:r w:rsidRPr="0034443A">
        <w:rPr>
          <w:color w:val="000000"/>
          <w:sz w:val="28"/>
          <w:szCs w:val="28"/>
        </w:rPr>
        <w:t>Содержание обучения в 5 классе представлено в таблице:</w:t>
      </w:r>
    </w:p>
    <w:tbl>
      <w:tblPr>
        <w:tblW w:w="0" w:type="auto"/>
        <w:tblCellMar>
          <w:left w:w="0" w:type="dxa"/>
          <w:right w:w="0" w:type="dxa"/>
        </w:tblCellMar>
        <w:tblLook w:val="04A0" w:firstRow="1" w:lastRow="0" w:firstColumn="1" w:lastColumn="0" w:noHBand="0" w:noVBand="1"/>
      </w:tblPr>
      <w:tblGrid>
        <w:gridCol w:w="3070"/>
        <w:gridCol w:w="6269"/>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16" w:name="119640"/>
            <w:bookmarkEnd w:id="216"/>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17" w:name="119641"/>
            <w:bookmarkEnd w:id="217"/>
            <w:r w:rsidRPr="0034443A">
              <w:rPr>
                <w:sz w:val="28"/>
                <w:szCs w:val="28"/>
              </w:rPr>
              <w:t>Богатство и выразительность русского языка.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Лингвистика как наука о языке.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разделы лингвистики.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18" w:name="119642"/>
            <w:bookmarkEnd w:id="218"/>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jc w:val="both"/>
              <w:rPr>
                <w:sz w:val="28"/>
                <w:szCs w:val="28"/>
              </w:rPr>
            </w:pPr>
            <w:bookmarkStart w:id="219" w:name="119643"/>
            <w:bookmarkEnd w:id="219"/>
            <w:r w:rsidRPr="0034443A">
              <w:rPr>
                <w:sz w:val="28"/>
                <w:szCs w:val="28"/>
              </w:rPr>
              <w:t>Язык и речь. Речь устная и письменная, монологическая и диалогическая, полилог.</w:t>
            </w:r>
          </w:p>
          <w:p w:rsidR="0034443A" w:rsidRPr="0034443A" w:rsidRDefault="0034443A" w:rsidP="0034443A">
            <w:pPr>
              <w:pStyle w:val="pboth"/>
              <w:spacing w:before="0" w:beforeAutospacing="0" w:after="0" w:afterAutospacing="0"/>
              <w:jc w:val="both"/>
              <w:rPr>
                <w:sz w:val="28"/>
                <w:szCs w:val="28"/>
              </w:rPr>
            </w:pPr>
            <w:r w:rsidRPr="0034443A">
              <w:rPr>
                <w:sz w:val="28"/>
                <w:szCs w:val="28"/>
              </w:rPr>
              <w:t>Виды речевой деятельности (говорение, слушание, чтение, письмо), их особенности.</w:t>
            </w:r>
          </w:p>
          <w:p w:rsidR="0034443A" w:rsidRPr="0034443A" w:rsidRDefault="0034443A" w:rsidP="0034443A">
            <w:pPr>
              <w:pStyle w:val="pboth"/>
              <w:spacing w:before="0" w:beforeAutospacing="0" w:after="0" w:afterAutospacing="0"/>
              <w:jc w:val="both"/>
              <w:rPr>
                <w:sz w:val="28"/>
                <w:szCs w:val="28"/>
              </w:rPr>
            </w:pPr>
            <w:r w:rsidRPr="0034443A">
              <w:rPr>
                <w:sz w:val="28"/>
                <w:szCs w:val="28"/>
              </w:rPr>
              <w:lastRenderedPageBreak/>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34443A" w:rsidRPr="0034443A" w:rsidRDefault="0034443A" w:rsidP="0034443A">
            <w:pPr>
              <w:pStyle w:val="pboth"/>
              <w:spacing w:before="0" w:beforeAutospacing="0" w:after="0" w:afterAutospacing="0"/>
              <w:jc w:val="both"/>
              <w:rPr>
                <w:sz w:val="28"/>
                <w:szCs w:val="28"/>
              </w:rPr>
            </w:pPr>
            <w:r w:rsidRPr="0034443A">
              <w:rPr>
                <w:sz w:val="28"/>
                <w:szCs w:val="28"/>
              </w:rPr>
              <w:t>Устный пересказ прочитанного или прослушанного текста, в том числе с изменением лица рассказчика.</w:t>
            </w:r>
          </w:p>
          <w:p w:rsidR="0034443A" w:rsidRPr="0034443A" w:rsidRDefault="0034443A" w:rsidP="0034443A">
            <w:pPr>
              <w:pStyle w:val="pboth"/>
              <w:spacing w:before="0" w:beforeAutospacing="0" w:after="0" w:afterAutospacing="0"/>
              <w:jc w:val="both"/>
              <w:rPr>
                <w:sz w:val="28"/>
                <w:szCs w:val="28"/>
              </w:rPr>
            </w:pPr>
            <w:r w:rsidRPr="0034443A">
              <w:rPr>
                <w:sz w:val="28"/>
                <w:szCs w:val="28"/>
              </w:rPr>
              <w:t>Участие в диалоге на лингвистические темы (в рамках изученного) и темы на основе жизненных наблюдений.</w:t>
            </w:r>
          </w:p>
          <w:p w:rsidR="0034443A" w:rsidRPr="0034443A" w:rsidRDefault="0034443A" w:rsidP="0034443A">
            <w:pPr>
              <w:pStyle w:val="pboth"/>
              <w:spacing w:before="0" w:beforeAutospacing="0" w:after="0" w:afterAutospacing="0"/>
              <w:jc w:val="both"/>
              <w:rPr>
                <w:sz w:val="28"/>
                <w:szCs w:val="28"/>
              </w:rPr>
            </w:pPr>
            <w:r w:rsidRPr="0034443A">
              <w:rPr>
                <w:sz w:val="28"/>
                <w:szCs w:val="28"/>
              </w:rPr>
              <w:t>Речевые формулы приветствия, прощания, просьбы, благодарности. Сочинение с опорой на сюжетную картину.</w:t>
            </w:r>
          </w:p>
          <w:p w:rsidR="0034443A" w:rsidRPr="0034443A" w:rsidRDefault="0034443A" w:rsidP="0034443A">
            <w:pPr>
              <w:pStyle w:val="pboth"/>
              <w:spacing w:before="0" w:beforeAutospacing="0" w:after="0" w:afterAutospacing="0"/>
              <w:jc w:val="both"/>
              <w:rPr>
                <w:sz w:val="28"/>
                <w:szCs w:val="28"/>
              </w:rPr>
            </w:pPr>
            <w:r w:rsidRPr="0034443A">
              <w:rPr>
                <w:sz w:val="28"/>
                <w:szCs w:val="28"/>
              </w:rPr>
              <w:t>Сочинения различных видов с опорой на жизненный и читательский опыт, сюжетную картину (в том числе сочинения-миниатюры).</w:t>
            </w:r>
          </w:p>
          <w:p w:rsidR="0034443A" w:rsidRPr="0034443A" w:rsidRDefault="0034443A" w:rsidP="0034443A">
            <w:pPr>
              <w:pStyle w:val="pboth"/>
              <w:spacing w:before="0" w:beforeAutospacing="0" w:after="0" w:afterAutospacing="0"/>
              <w:jc w:val="both"/>
              <w:rPr>
                <w:sz w:val="28"/>
                <w:szCs w:val="28"/>
              </w:rPr>
            </w:pPr>
            <w:r w:rsidRPr="0034443A">
              <w:rPr>
                <w:sz w:val="28"/>
                <w:szCs w:val="28"/>
              </w:rPr>
              <w:t>Виды аудирования: выборочное, ознакомительное, детальное.</w:t>
            </w:r>
          </w:p>
          <w:p w:rsidR="0034443A" w:rsidRPr="0034443A" w:rsidRDefault="0034443A" w:rsidP="0034443A">
            <w:pPr>
              <w:pStyle w:val="pboth"/>
              <w:spacing w:before="0" w:beforeAutospacing="0" w:after="0" w:afterAutospacing="0"/>
              <w:jc w:val="both"/>
              <w:rPr>
                <w:sz w:val="28"/>
                <w:szCs w:val="28"/>
              </w:rPr>
            </w:pPr>
            <w:r w:rsidRPr="0034443A">
              <w:rPr>
                <w:sz w:val="28"/>
                <w:szCs w:val="28"/>
              </w:rPr>
              <w:t>Виды чтения: ознакомительное, поисковое.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0" w:name="119644"/>
            <w:bookmarkEnd w:id="220"/>
            <w:r w:rsidRPr="0034443A">
              <w:rPr>
                <w:sz w:val="28"/>
                <w:szCs w:val="28"/>
              </w:rPr>
              <w:lastRenderedPageBreak/>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jc w:val="both"/>
              <w:rPr>
                <w:sz w:val="28"/>
                <w:szCs w:val="28"/>
              </w:rPr>
            </w:pPr>
            <w:bookmarkStart w:id="221" w:name="119645"/>
            <w:bookmarkEnd w:id="221"/>
            <w:r w:rsidRPr="0034443A">
              <w:rPr>
                <w:sz w:val="28"/>
                <w:szCs w:val="28"/>
              </w:rPr>
              <w:t>Текст и его основные признаки. Тема и главная мысль текста.</w:t>
            </w:r>
          </w:p>
          <w:p w:rsidR="0034443A" w:rsidRPr="0034443A" w:rsidRDefault="0034443A" w:rsidP="0034443A">
            <w:pPr>
              <w:pStyle w:val="pboth"/>
              <w:spacing w:before="0" w:beforeAutospacing="0" w:after="0" w:afterAutospacing="0"/>
              <w:jc w:val="both"/>
              <w:rPr>
                <w:sz w:val="28"/>
                <w:szCs w:val="28"/>
              </w:rPr>
            </w:pPr>
            <w:r w:rsidRPr="0034443A">
              <w:rPr>
                <w:sz w:val="28"/>
                <w:szCs w:val="28"/>
              </w:rPr>
              <w:t>Микротема текста. Ключевые слова.</w:t>
            </w:r>
          </w:p>
          <w:p w:rsidR="0034443A" w:rsidRPr="0034443A" w:rsidRDefault="0034443A" w:rsidP="0034443A">
            <w:pPr>
              <w:pStyle w:val="pboth"/>
              <w:spacing w:before="0" w:beforeAutospacing="0" w:after="0" w:afterAutospacing="0"/>
              <w:jc w:val="both"/>
              <w:rPr>
                <w:sz w:val="28"/>
                <w:szCs w:val="28"/>
              </w:rPr>
            </w:pPr>
            <w:r w:rsidRPr="0034443A">
              <w:rPr>
                <w:sz w:val="28"/>
                <w:szCs w:val="28"/>
              </w:rPr>
              <w:t>Функционально-смысловые типы речи: описание, повествование, рассуждение; их особенности.</w:t>
            </w:r>
          </w:p>
          <w:p w:rsidR="0034443A" w:rsidRPr="0034443A" w:rsidRDefault="0034443A" w:rsidP="0034443A">
            <w:pPr>
              <w:pStyle w:val="pboth"/>
              <w:spacing w:before="0" w:beforeAutospacing="0" w:after="0" w:afterAutospacing="0"/>
              <w:jc w:val="both"/>
              <w:rPr>
                <w:sz w:val="28"/>
                <w:szCs w:val="28"/>
              </w:rPr>
            </w:pPr>
            <w:r w:rsidRPr="0034443A">
              <w:rPr>
                <w:sz w:val="28"/>
                <w:szCs w:val="28"/>
              </w:rPr>
              <w:t>Композиционная структура текста. Абзац как средство членения текста на композиционно-смысловые части.</w:t>
            </w:r>
          </w:p>
          <w:p w:rsidR="0034443A" w:rsidRPr="0034443A" w:rsidRDefault="0034443A" w:rsidP="0034443A">
            <w:pPr>
              <w:pStyle w:val="pboth"/>
              <w:spacing w:before="0" w:beforeAutospacing="0" w:after="0" w:afterAutospacing="0"/>
              <w:jc w:val="both"/>
              <w:rPr>
                <w:sz w:val="28"/>
                <w:szCs w:val="28"/>
              </w:rPr>
            </w:pPr>
            <w:r w:rsidRPr="0034443A">
              <w:rPr>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34443A" w:rsidRPr="0034443A" w:rsidRDefault="0034443A" w:rsidP="0034443A">
            <w:pPr>
              <w:pStyle w:val="pboth"/>
              <w:spacing w:before="0" w:beforeAutospacing="0" w:after="0" w:afterAutospacing="0"/>
              <w:jc w:val="both"/>
              <w:rPr>
                <w:sz w:val="28"/>
                <w:szCs w:val="28"/>
              </w:rPr>
            </w:pPr>
            <w:r w:rsidRPr="0034443A">
              <w:rPr>
                <w:sz w:val="28"/>
                <w:szCs w:val="28"/>
              </w:rPr>
              <w:t>Повествование как тип речи. Рассказ.</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Подробное, выборочное и сжатое изложение содержания прослушанного текста и прочитанного самостоятельно.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Изложение содержания текста с изменением лица рассказчика.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Информационная переработка текста: простой план текста и по совместно составленному сложному плану текста.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2" w:name="119646"/>
            <w:bookmarkEnd w:id="222"/>
            <w:r w:rsidRPr="0034443A">
              <w:rPr>
                <w:sz w:val="28"/>
                <w:szCs w:val="28"/>
              </w:rPr>
              <w:lastRenderedPageBreak/>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3" w:name="119647"/>
            <w:bookmarkEnd w:id="223"/>
            <w:r w:rsidRPr="0034443A">
              <w:rPr>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4" w:name="119648"/>
            <w:bookmarkEnd w:id="224"/>
            <w:r w:rsidRPr="0034443A">
              <w:rPr>
                <w:sz w:val="28"/>
                <w:szCs w:val="28"/>
              </w:rPr>
              <w:t>Фонетика. Графика. Орфоэпия.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5" w:name="119649"/>
            <w:bookmarkEnd w:id="225"/>
            <w:r w:rsidRPr="0034443A">
              <w:rPr>
                <w:sz w:val="28"/>
                <w:szCs w:val="28"/>
              </w:rPr>
              <w:t>Фонетика и графика как разделы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Звук как единица языка. Смыслоразличительная роль звука.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Система гласных звуков.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Система согласных звуков.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Изменение звуков в речевом потоке. Элементы фонетической транскрипции.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Слог. Ударение. Свойства русского ударения. Соотношение звуков и букв.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Фонетический разбор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Мягкий знак для обозначения мягкости согласных. Звуковое значение букв "е, е, ю, 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выразительные средства фонетики.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Прописные и строчные буквы.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Интонация, ее функции. Основные элементы интонации.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6" w:name="119650"/>
            <w:bookmarkEnd w:id="226"/>
            <w:r w:rsidRPr="0034443A">
              <w:rPr>
                <w:sz w:val="28"/>
                <w:szCs w:val="28"/>
              </w:rPr>
              <w:t>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7" w:name="119651"/>
            <w:bookmarkEnd w:id="227"/>
            <w:r w:rsidRPr="0034443A">
              <w:rPr>
                <w:sz w:val="28"/>
                <w:szCs w:val="28"/>
              </w:rPr>
              <w:t>Орфография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Понятие "орфограмма". Буквенные и небуквенные орфограммы.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разделительных "ъ" и "ь".</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28" w:name="119652"/>
            <w:bookmarkEnd w:id="228"/>
            <w:r w:rsidRPr="0034443A">
              <w:rPr>
                <w:sz w:val="28"/>
                <w:szCs w:val="28"/>
              </w:rPr>
              <w:t>Лексикология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29" w:name="119653"/>
            <w:bookmarkEnd w:id="229"/>
            <w:r w:rsidRPr="0034443A">
              <w:rPr>
                <w:sz w:val="28"/>
                <w:szCs w:val="28"/>
              </w:rPr>
              <w:t>Лексикология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Синонимы. Антонимы. Омонимы. Паронимы.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Лексический анализ слов (в рамках изученного).</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center"/>
              <w:rPr>
                <w:sz w:val="28"/>
                <w:szCs w:val="28"/>
              </w:rPr>
            </w:pPr>
            <w:bookmarkStart w:id="230" w:name="119654"/>
            <w:bookmarkEnd w:id="230"/>
            <w:r w:rsidRPr="0034443A">
              <w:rPr>
                <w:sz w:val="28"/>
                <w:szCs w:val="28"/>
              </w:rPr>
              <w:lastRenderedPageBreak/>
              <w:t>Морфемика.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1" w:name="119655"/>
            <w:bookmarkEnd w:id="231"/>
            <w:r w:rsidRPr="0034443A">
              <w:rPr>
                <w:sz w:val="28"/>
                <w:szCs w:val="28"/>
              </w:rPr>
              <w:t>Морфемика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Морфема как минимальная значимая единица языка. Основа слова. Виды морфем (корень, приставка, суффикс, окончание).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Чередование звуков в морфемах (в том числе чередование гласных с нулем звука).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Морфемный анализ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Уместное использование слов с суффиксами оценки в собственной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корней с безударными проверяемыми, непроверяемыми гласными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корней с проверяемыми, непроверяемыми, непроизносимыми согласными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"е - о" после шипящих в корне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неизменяемых на письме приставок и приставок на "-з (-с)".</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"ы - и" после приставок. Правописание "ы - и" после "ц".</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center"/>
              <w:rPr>
                <w:sz w:val="28"/>
                <w:szCs w:val="28"/>
              </w:rPr>
            </w:pPr>
            <w:bookmarkStart w:id="232" w:name="119656"/>
            <w:bookmarkEnd w:id="232"/>
            <w:r w:rsidRPr="0034443A">
              <w:rPr>
                <w:sz w:val="28"/>
                <w:szCs w:val="28"/>
              </w:rPr>
              <w:t>Морфология. Культура речи.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3" w:name="119657"/>
            <w:bookmarkEnd w:id="233"/>
            <w:r w:rsidRPr="0034443A">
              <w:rPr>
                <w:sz w:val="28"/>
                <w:szCs w:val="28"/>
              </w:rPr>
              <w:t>Морфология как раздел грамматики. Грамматическое значение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34" w:name="119658"/>
            <w:bookmarkEnd w:id="234"/>
            <w:r w:rsidRPr="0034443A">
              <w:rPr>
                <w:sz w:val="28"/>
                <w:szCs w:val="28"/>
              </w:rPr>
              <w:t>Имя существительное.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5" w:name="119659"/>
            <w:bookmarkEnd w:id="235"/>
            <w:r w:rsidRPr="0034443A">
              <w:rPr>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Род, число, падеж имени существительного.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Имена существительные общего рода.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Имена существительные, имеющие форму только единственного или только множественного числа.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Типы склонения имен существительных. Разносклоняемые имена существительные. Несклоняемые имена существительные.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произношения, нормы постановки ударения, нормы словоизменения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собственных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"ь" на конце имен существительных после шипящих.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безударных окончаний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"о - е (е)" после шипящих и "ц" в суффиксах и окончаниях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суффиксов "-чик- - -щик-; -ек- - -ик- (-чик-)"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корней с чередованием "а//о": "-лаг- - -лож-; -раст- - -ращ- - -рос-; -гар- - -гор-, -зар- - -зор-; -клан- - -клон-, -скак- - -скоч-".</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Слитное и раздельное написание "не" с именами существительными.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36" w:name="119660"/>
            <w:bookmarkEnd w:id="236"/>
            <w:r w:rsidRPr="0034443A">
              <w:rPr>
                <w:sz w:val="28"/>
                <w:szCs w:val="28"/>
              </w:rPr>
              <w:lastRenderedPageBreak/>
              <w:t>Имя прилагательное.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7" w:name="119661"/>
            <w:bookmarkEnd w:id="237"/>
            <w:r w:rsidRPr="0034443A">
              <w:rPr>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Склонение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произношения имен прилагательных, постановки ударения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безударных окончаний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"о - е" после шипящих и "ц" в суффиксах и окончаниях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кратких форм имен прилагательных с основой на шипящий.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Слитное и раздельное написание "не" с именами прилагательными.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38" w:name="119662"/>
            <w:bookmarkEnd w:id="238"/>
            <w:r w:rsidRPr="0034443A">
              <w:rPr>
                <w:sz w:val="28"/>
                <w:szCs w:val="28"/>
              </w:rPr>
              <w:lastRenderedPageBreak/>
              <w:t>Глагол.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39" w:name="119663"/>
            <w:bookmarkEnd w:id="239"/>
            <w:r w:rsidRPr="0034443A">
              <w:rPr>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Глаголы совершенного и несовершенного вида, возвратные и невозвратные.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Инфинитив и его грамматические свойства. Основа инфинитива, основа настоящего (будущего простого) времени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Спряжение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глаголов, постановки ударения в глагольных формах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корней с чередованием "е//и": "-бер- - -бир-, -блест- - -блист-, -дер- - -дир-, -жег- - -жиг-, - мер- - -мир-, -пер- - -пир-, -стел- - -стил-, -тер- - -тир-".</w:t>
            </w:r>
          </w:p>
          <w:p w:rsidR="0034443A" w:rsidRPr="0034443A" w:rsidRDefault="0034443A" w:rsidP="00A7131D">
            <w:pPr>
              <w:pStyle w:val="pboth"/>
              <w:spacing w:before="0" w:beforeAutospacing="0" w:after="0" w:afterAutospacing="0"/>
              <w:jc w:val="both"/>
              <w:rPr>
                <w:sz w:val="28"/>
                <w:szCs w:val="28"/>
              </w:rPr>
            </w:pPr>
            <w:r w:rsidRPr="0034443A">
              <w:rPr>
                <w:sz w:val="28"/>
                <w:szCs w:val="28"/>
              </w:rPr>
              <w:t>Использование "ь" как показателя грамматической формы в инфинитиве, в форме 2-го лица единственного числа после шипящих. Правописание "-тся" и "-ться" в глаголах, суффиксов "-ова- - -ева-, -ыва- - -ива-".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безударных личных окончаний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гласной перед суффиксом "-л-" в формах прошедшего времени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Слитное и раздельное написание "не" с глаголами.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ind w:firstLine="851"/>
              <w:jc w:val="both"/>
              <w:rPr>
                <w:sz w:val="28"/>
                <w:szCs w:val="28"/>
              </w:rPr>
            </w:pPr>
            <w:bookmarkStart w:id="240" w:name="119664"/>
            <w:bookmarkEnd w:id="240"/>
            <w:r w:rsidRPr="0034443A">
              <w:rPr>
                <w:sz w:val="28"/>
                <w:szCs w:val="28"/>
              </w:rPr>
              <w:t>Синтаксис. Культура речи. Пунктуация.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1" w:name="119665"/>
            <w:bookmarkEnd w:id="241"/>
            <w:r w:rsidRPr="0034443A">
              <w:rPr>
                <w:sz w:val="28"/>
                <w:szCs w:val="28"/>
              </w:rPr>
              <w:t>Синтаксис как раздел грамматики. Словосочетание и предложение как единицы синтаксиса.</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Словосочетание и его признаки. Основные виды словосочетаний по морфологическим свойствам главного слова (именные, глагольные, наречные).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Средства связи слов в словосочетании.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Синтаксический анализ словосочетания.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 xml:space="preserve">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Знаки препинания: знаки завершения (в конце </w:t>
            </w:r>
            <w:r w:rsidRPr="0034443A">
              <w:rPr>
                <w:sz w:val="28"/>
                <w:szCs w:val="28"/>
              </w:rPr>
              <w:lastRenderedPageBreak/>
              <w:t>предложения), выделения, разделения (повторение).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34443A" w:rsidRPr="0034443A" w:rsidRDefault="0034443A" w:rsidP="00A7131D">
            <w:pPr>
              <w:pStyle w:val="pboth"/>
              <w:spacing w:before="0" w:beforeAutospacing="0" w:after="0" w:afterAutospacing="0"/>
              <w:jc w:val="both"/>
              <w:rPr>
                <w:sz w:val="28"/>
                <w:szCs w:val="28"/>
              </w:rPr>
            </w:pPr>
            <w:r w:rsidRPr="0034443A">
              <w:rPr>
                <w:sz w:val="28"/>
                <w:szCs w:val="28"/>
              </w:rPr>
              <w:t>Тире между подлежащим и сказуемым.</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с обращением, особенности интонации. Обращение и средства его выражения.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Синтаксический анализ простого и простого осложненного предложений.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с прямой речью.</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предложений с прямой речью.</w:t>
            </w:r>
          </w:p>
          <w:p w:rsidR="0034443A" w:rsidRPr="0034443A" w:rsidRDefault="0034443A" w:rsidP="00A7131D">
            <w:pPr>
              <w:pStyle w:val="pboth"/>
              <w:spacing w:before="0" w:beforeAutospacing="0" w:after="0" w:afterAutospacing="0"/>
              <w:jc w:val="both"/>
              <w:rPr>
                <w:sz w:val="28"/>
                <w:szCs w:val="28"/>
              </w:rPr>
            </w:pPr>
            <w:r w:rsidRPr="0034443A">
              <w:rPr>
                <w:sz w:val="28"/>
                <w:szCs w:val="28"/>
              </w:rPr>
              <w:t>Диалог.</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Пунктуационное оформление диалога на письме.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Пунктуация как раздел лингвистики.</w:t>
            </w:r>
          </w:p>
        </w:tc>
      </w:tr>
    </w:tbl>
    <w:p w:rsidR="00A7131D" w:rsidRDefault="00A7131D" w:rsidP="0034443A">
      <w:pPr>
        <w:pStyle w:val="pboth"/>
        <w:spacing w:before="0" w:beforeAutospacing="0" w:after="0" w:afterAutospacing="0" w:line="293" w:lineRule="atLeast"/>
        <w:ind w:firstLine="851"/>
        <w:jc w:val="both"/>
        <w:rPr>
          <w:color w:val="000000"/>
          <w:sz w:val="28"/>
          <w:szCs w:val="28"/>
        </w:rPr>
      </w:pPr>
      <w:bookmarkStart w:id="242" w:name="119666"/>
      <w:bookmarkEnd w:id="242"/>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r w:rsidRPr="0034443A">
        <w:rPr>
          <w:color w:val="000000"/>
          <w:sz w:val="28"/>
          <w:szCs w:val="28"/>
        </w:rPr>
        <w:t>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3045"/>
        <w:gridCol w:w="6294"/>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43" w:name="119667"/>
            <w:bookmarkEnd w:id="243"/>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4" w:name="119668"/>
            <w:bookmarkEnd w:id="244"/>
            <w:r w:rsidRPr="0034443A">
              <w:rPr>
                <w:sz w:val="28"/>
                <w:szCs w:val="28"/>
              </w:rPr>
              <w:t>Русский язык - государственный язык Российской Федерации и язык межнационального общения.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Понятие о литературном языке.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45" w:name="119669"/>
            <w:bookmarkEnd w:id="245"/>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6" w:name="119670"/>
            <w:bookmarkEnd w:id="246"/>
            <w:r w:rsidRPr="0034443A">
              <w:rPr>
                <w:sz w:val="28"/>
                <w:szCs w:val="28"/>
              </w:rPr>
              <w:t>Монолог-описание, монолог-повествование, монолог-рассуждение; сообщение на лингвистическую тему.</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диалога: побуждение к действию, обмен мнениями.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47" w:name="119671"/>
            <w:bookmarkEnd w:id="247"/>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48" w:name="119672"/>
            <w:bookmarkEnd w:id="248"/>
            <w:r w:rsidRPr="0034443A">
              <w:rPr>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Описание как тип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Описание внешности человека. Описание помещения.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Описание природы. Описание местности. Описание действий.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rPr>
                <w:sz w:val="28"/>
                <w:szCs w:val="28"/>
              </w:rPr>
            </w:pPr>
            <w:bookmarkStart w:id="249" w:name="119673"/>
            <w:bookmarkEnd w:id="249"/>
            <w:r w:rsidRPr="0034443A">
              <w:rPr>
                <w:sz w:val="28"/>
                <w:szCs w:val="28"/>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0" w:name="119674"/>
            <w:bookmarkEnd w:id="250"/>
            <w:r w:rsidRPr="0034443A">
              <w:rPr>
                <w:sz w:val="28"/>
                <w:szCs w:val="28"/>
              </w:rPr>
              <w:t>Официально-деловой стиль. Заявление. Расписка. Научный стиль.</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Словарная статья. Научное сообщение.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rPr>
                <w:sz w:val="28"/>
                <w:szCs w:val="28"/>
              </w:rPr>
            </w:pPr>
            <w:bookmarkStart w:id="251" w:name="119675"/>
            <w:bookmarkEnd w:id="251"/>
            <w:r w:rsidRPr="0034443A">
              <w:rPr>
                <w:sz w:val="28"/>
                <w:szCs w:val="28"/>
              </w:rPr>
              <w:lastRenderedPageBreak/>
              <w:t>Лексикология. Культура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2" w:name="119676"/>
            <w:bookmarkEnd w:id="252"/>
            <w:r w:rsidRPr="0034443A">
              <w:rPr>
                <w:sz w:val="28"/>
                <w:szCs w:val="28"/>
              </w:rPr>
              <w:t>Лексика русского языка с точки зрения ее происхождения: исконно русские и заимствованные слова.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Стилистические пласты лексики: стилистически нейтральная, высокая и сниженная лексика.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Лексический анализ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Фразеологизмы. Их признаки и значение.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лексических средств в соответствии с ситуацией общения.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Оценка своей и чужой речи с точки зрения точного, уместного и выразительного словоупотребления.</w:t>
            </w:r>
          </w:p>
          <w:p w:rsidR="0034443A" w:rsidRPr="0034443A" w:rsidRDefault="00A7131D" w:rsidP="00A7131D">
            <w:pPr>
              <w:pStyle w:val="pboth"/>
              <w:spacing w:before="0" w:beforeAutospacing="0" w:after="0" w:afterAutospacing="0"/>
              <w:jc w:val="both"/>
              <w:rPr>
                <w:sz w:val="28"/>
                <w:szCs w:val="28"/>
              </w:rPr>
            </w:pPr>
            <w:r>
              <w:rPr>
                <w:sz w:val="28"/>
                <w:szCs w:val="28"/>
              </w:rPr>
              <w:t>Э</w:t>
            </w:r>
            <w:r w:rsidR="0034443A" w:rsidRPr="0034443A">
              <w:rPr>
                <w:sz w:val="28"/>
                <w:szCs w:val="28"/>
              </w:rPr>
              <w:t>питеты, метафоры, олицетворения.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Лексические словари.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53" w:name="119677"/>
            <w:bookmarkEnd w:id="253"/>
            <w:r w:rsidRPr="0034443A">
              <w:rPr>
                <w:sz w:val="28"/>
                <w:szCs w:val="28"/>
              </w:rPr>
              <w:t>Словообразование.</w:t>
            </w:r>
          </w:p>
          <w:p w:rsidR="0034443A" w:rsidRPr="0034443A" w:rsidRDefault="0034443A" w:rsidP="00A7131D">
            <w:pPr>
              <w:pStyle w:val="pboth"/>
              <w:spacing w:before="0" w:beforeAutospacing="0" w:after="300" w:afterAutospacing="0" w:line="293" w:lineRule="atLeast"/>
              <w:jc w:val="both"/>
              <w:rPr>
                <w:sz w:val="28"/>
                <w:szCs w:val="28"/>
              </w:rPr>
            </w:pPr>
            <w:r w:rsidRPr="0034443A">
              <w:rPr>
                <w:sz w:val="28"/>
                <w:szCs w:val="28"/>
              </w:rPr>
              <w:t>Культура речи. Орфография.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4" w:name="119678"/>
            <w:bookmarkEnd w:id="254"/>
            <w:r w:rsidRPr="0034443A">
              <w:rPr>
                <w:sz w:val="28"/>
                <w:szCs w:val="28"/>
              </w:rPr>
              <w:t>Формообразующие и словообразующие морфемы.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Производящая основа.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Морфемный и словообразовательный анализ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сложных и сложносокращенных слов.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правописания корня "-кас- - -кос-" с чередованием "а//о", гласных в приставках "пре-" и "при-".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55" w:name="119679"/>
            <w:bookmarkEnd w:id="255"/>
            <w:r w:rsidRPr="0034443A">
              <w:rPr>
                <w:sz w:val="28"/>
                <w:szCs w:val="28"/>
              </w:rPr>
              <w:t>Морфология. Культура речи. Орфография.</w:t>
            </w:r>
          </w:p>
          <w:p w:rsidR="0034443A" w:rsidRPr="0034443A" w:rsidRDefault="0034443A" w:rsidP="00A7131D">
            <w:pPr>
              <w:pStyle w:val="pboth"/>
              <w:spacing w:before="0" w:beforeAutospacing="0" w:after="300" w:afterAutospacing="0" w:line="293" w:lineRule="atLeast"/>
              <w:jc w:val="both"/>
              <w:rPr>
                <w:sz w:val="28"/>
                <w:szCs w:val="28"/>
              </w:rPr>
            </w:pPr>
            <w:r w:rsidRPr="0034443A">
              <w:rPr>
                <w:sz w:val="28"/>
                <w:szCs w:val="28"/>
              </w:rPr>
              <w:t>Имя существительное.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6" w:name="119680"/>
            <w:bookmarkEnd w:id="256"/>
            <w:r w:rsidRPr="0034443A">
              <w:rPr>
                <w:sz w:val="28"/>
                <w:szCs w:val="28"/>
              </w:rPr>
              <w:t>Особенности словообразования.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произношения имен существительных, нормы постановки ударения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имен существительных.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слитного и дефисного написания "пол-" и "полу-" со словами.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57" w:name="119681"/>
            <w:bookmarkEnd w:id="257"/>
            <w:r w:rsidRPr="0034443A">
              <w:rPr>
                <w:sz w:val="28"/>
                <w:szCs w:val="28"/>
              </w:rPr>
              <w:lastRenderedPageBreak/>
              <w:t>Имя прилагательное.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58" w:name="119682"/>
            <w:bookmarkEnd w:id="258"/>
            <w:r w:rsidRPr="0034443A">
              <w:rPr>
                <w:sz w:val="28"/>
                <w:szCs w:val="28"/>
              </w:rPr>
              <w:t>Качественные, относительные и притяжательные имена прилагательные.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Степени сравнения качественных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Словообразование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"н" и "нн" в именах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суффиксов "-к-" и "-ск-"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Правописание сложных имен прилагательных.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произношения имен прилагательных, нормы ударения (в рамках изученного).</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59" w:name="119683"/>
            <w:bookmarkEnd w:id="259"/>
            <w:r w:rsidRPr="0034443A">
              <w:rPr>
                <w:sz w:val="28"/>
                <w:szCs w:val="28"/>
              </w:rPr>
              <w:t>Имя числительное.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60" w:name="119684"/>
            <w:bookmarkEnd w:id="260"/>
            <w:r w:rsidRPr="0034443A">
              <w:rPr>
                <w:sz w:val="28"/>
                <w:szCs w:val="28"/>
              </w:rPr>
              <w:t>Общее грамматическое значение имени числительного. Синтаксические функции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Разряды имен числительных по значению: количественные (целые, дробные, собирательные), порядковые числительные.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Разряды имен числительных по строению: простые, сложные, составные числительные.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Словообразование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Склонение количественных и порядковых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Правильное образование форм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Правильное употребление собирательных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имен числительных в научных текстах, деловой речи.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имен числительных.</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61" w:name="119685"/>
            <w:bookmarkEnd w:id="261"/>
            <w:r w:rsidRPr="0034443A">
              <w:rPr>
                <w:sz w:val="28"/>
                <w:szCs w:val="28"/>
              </w:rPr>
              <w:t>Местоимение.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62" w:name="119686"/>
            <w:bookmarkEnd w:id="262"/>
            <w:r w:rsidRPr="0034443A">
              <w:rPr>
                <w:sz w:val="28"/>
                <w:szCs w:val="28"/>
              </w:rPr>
              <w:t>Общее грамматическое значение местоимения. Синтаксические функции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Склонение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Словообразование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местоимений.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34443A">
            <w:pPr>
              <w:pStyle w:val="pboth"/>
              <w:spacing w:before="0" w:beforeAutospacing="0" w:after="0" w:afterAutospacing="0" w:line="293" w:lineRule="atLeast"/>
              <w:ind w:firstLine="851"/>
              <w:jc w:val="both"/>
              <w:rPr>
                <w:sz w:val="28"/>
                <w:szCs w:val="28"/>
              </w:rPr>
            </w:pPr>
            <w:bookmarkStart w:id="263" w:name="119687"/>
            <w:bookmarkEnd w:id="263"/>
            <w:r w:rsidRPr="0034443A">
              <w:rPr>
                <w:sz w:val="28"/>
                <w:szCs w:val="28"/>
              </w:rPr>
              <w:lastRenderedPageBreak/>
              <w:t>Глагол.</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64" w:name="119688"/>
            <w:bookmarkEnd w:id="264"/>
            <w:r w:rsidRPr="0034443A">
              <w:rPr>
                <w:sz w:val="28"/>
                <w:szCs w:val="28"/>
              </w:rPr>
              <w:t>Переходные и непереходные глаголы.</w:t>
            </w:r>
          </w:p>
          <w:p w:rsidR="0034443A" w:rsidRPr="0034443A" w:rsidRDefault="0034443A" w:rsidP="00A7131D">
            <w:pPr>
              <w:pStyle w:val="pboth"/>
              <w:spacing w:before="0" w:beforeAutospacing="0" w:after="0" w:afterAutospacing="0"/>
              <w:jc w:val="both"/>
              <w:rPr>
                <w:sz w:val="28"/>
                <w:szCs w:val="28"/>
              </w:rPr>
            </w:pPr>
            <w:r w:rsidRPr="0034443A">
              <w:rPr>
                <w:sz w:val="28"/>
                <w:szCs w:val="28"/>
              </w:rPr>
              <w:t>Разноспрягаемые глаголы.</w:t>
            </w:r>
          </w:p>
          <w:p w:rsidR="0034443A" w:rsidRPr="0034443A" w:rsidRDefault="0034443A" w:rsidP="00A7131D">
            <w:pPr>
              <w:pStyle w:val="pboth"/>
              <w:spacing w:before="0" w:beforeAutospacing="0" w:after="0" w:afterAutospacing="0"/>
              <w:jc w:val="both"/>
              <w:rPr>
                <w:sz w:val="28"/>
                <w:szCs w:val="28"/>
              </w:rPr>
            </w:pPr>
            <w:r w:rsidRPr="0034443A">
              <w:rPr>
                <w:sz w:val="28"/>
                <w:szCs w:val="28"/>
              </w:rPr>
              <w:t>Безличные глаголы. Использование личных глаголов в безличном значении.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Изъявительное, условное и повелительное наклонения глагола.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ударения в глагольных формах (в рамках изученного).</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словоизменения глаголов.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Видовременная соотнесенность глагольных форм в тексте.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Морфологический анализ глаголов.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Использование "ь" как показателя грамматической формы в повелительном наклонении глагола.</w:t>
            </w:r>
          </w:p>
        </w:tc>
      </w:tr>
    </w:tbl>
    <w:p w:rsidR="00A7131D" w:rsidRDefault="00A7131D" w:rsidP="0034443A">
      <w:pPr>
        <w:pStyle w:val="pboth"/>
        <w:spacing w:before="0" w:beforeAutospacing="0" w:after="0" w:afterAutospacing="0" w:line="293" w:lineRule="atLeast"/>
        <w:ind w:firstLine="851"/>
        <w:jc w:val="both"/>
        <w:rPr>
          <w:color w:val="000000"/>
          <w:sz w:val="28"/>
          <w:szCs w:val="28"/>
        </w:rPr>
      </w:pPr>
      <w:bookmarkStart w:id="265" w:name="119689"/>
      <w:bookmarkEnd w:id="265"/>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r w:rsidRPr="0034443A">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3425"/>
        <w:gridCol w:w="5914"/>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66" w:name="119690"/>
            <w:bookmarkEnd w:id="266"/>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67" w:name="119691"/>
            <w:bookmarkEnd w:id="267"/>
            <w:r w:rsidRPr="0034443A">
              <w:rPr>
                <w:sz w:val="28"/>
                <w:szCs w:val="28"/>
              </w:rPr>
              <w:t>Русский язык как развивающееся явление. Взаимосвязь языка, культуры и истории народа.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7131D" w:rsidRDefault="0034443A" w:rsidP="00A7131D">
            <w:pPr>
              <w:pStyle w:val="pboth"/>
              <w:spacing w:before="0" w:beforeAutospacing="0" w:after="0" w:afterAutospacing="0" w:line="293" w:lineRule="atLeast"/>
              <w:ind w:firstLine="851"/>
              <w:jc w:val="both"/>
              <w:rPr>
                <w:sz w:val="28"/>
                <w:szCs w:val="28"/>
              </w:rPr>
            </w:pPr>
            <w:bookmarkStart w:id="268" w:name="119692"/>
            <w:bookmarkEnd w:id="268"/>
            <w:r w:rsidRPr="0034443A">
              <w:rPr>
                <w:sz w:val="28"/>
                <w:szCs w:val="28"/>
              </w:rPr>
              <w:t>Язык и речь.</w:t>
            </w:r>
          </w:p>
          <w:p w:rsidR="0034443A" w:rsidRPr="00A7131D" w:rsidRDefault="0034443A" w:rsidP="00A7131D">
            <w:pPr>
              <w:spacing w:after="0"/>
              <w:rPr>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69" w:name="119693"/>
            <w:bookmarkEnd w:id="269"/>
            <w:r w:rsidRPr="0034443A">
              <w:rPr>
                <w:sz w:val="28"/>
                <w:szCs w:val="28"/>
              </w:rPr>
              <w:t>Монолог-описание, монолог-рассуждение, монолог-повествование.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Виды диалога: побуждение к действию, обмен мнениями, запрос информации, сообщение информации.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0" w:name="119694"/>
            <w:bookmarkEnd w:id="270"/>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1" w:name="119695"/>
            <w:bookmarkEnd w:id="271"/>
            <w:r w:rsidRPr="0034443A">
              <w:rPr>
                <w:sz w:val="28"/>
                <w:szCs w:val="28"/>
              </w:rPr>
              <w:t>Текст как речевое произведение. Основные признаки текста (обобщение).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Структура текста. Абзац.</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 xml:space="preserve">Информационная переработка текста: план текста (простой, сложный; назывной, </w:t>
            </w:r>
            <w:r w:rsidRPr="0034443A">
              <w:rPr>
                <w:sz w:val="28"/>
                <w:szCs w:val="28"/>
              </w:rPr>
              <w:lastRenderedPageBreak/>
              <w:t>вопросный, тезисный); главная и второстепенная информация текста.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Способы и средства связи предложений в тексте (обобщение).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Языковые средства выразительности в тексте: фонетические (звукопись), словообразовательные, лексические (обобщение).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Устное рассуждение на дискуссионную тему; его языковые особенности.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Рассуждение как функционально-смысловой тип речи. Структурные особенности текста-рассуждения. 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2" w:name="119696"/>
            <w:bookmarkEnd w:id="272"/>
            <w:r w:rsidRPr="0034443A">
              <w:rPr>
                <w:sz w:val="28"/>
                <w:szCs w:val="28"/>
              </w:rPr>
              <w:lastRenderedPageBreak/>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3" w:name="119697"/>
            <w:bookmarkEnd w:id="273"/>
            <w:r w:rsidRPr="0034443A">
              <w:rPr>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Публицистический стиль. Сфера употребления, функции, языковые особенности.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Жанры публицистического стиля (репортаж, заметка, интервью).</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языковых средств выразительности в текстах публицистического стиля.</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Официально-деловой стиль. Сфера употребления, функции, языковые особенности. Инструкция.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4" w:name="119698"/>
            <w:bookmarkEnd w:id="274"/>
            <w:r w:rsidRPr="0034443A">
              <w:rPr>
                <w:sz w:val="28"/>
                <w:szCs w:val="28"/>
              </w:rPr>
              <w:t>Морфология. Культура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5" w:name="119699"/>
            <w:bookmarkEnd w:id="275"/>
            <w:r w:rsidRPr="0034443A">
              <w:rPr>
                <w:sz w:val="28"/>
                <w:szCs w:val="28"/>
              </w:rPr>
              <w:t>Морфология как раздел науки о языке (обобщение).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6" w:name="119700"/>
            <w:bookmarkEnd w:id="276"/>
            <w:r w:rsidRPr="0034443A">
              <w:rPr>
                <w:sz w:val="28"/>
                <w:szCs w:val="28"/>
              </w:rPr>
              <w:t>Причастие.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7" w:name="119701"/>
            <w:bookmarkEnd w:id="277"/>
            <w:r w:rsidRPr="0034443A">
              <w:rPr>
                <w:sz w:val="28"/>
                <w:szCs w:val="28"/>
              </w:rPr>
              <w:t>Причастия как особая группа слов. Признаки глагола и имени прилагательного в причастии.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Причастия настоящего и прошедшего времени.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Действительные и страдательные причастия. Полные и краткие формы страдательных причастий. Склонение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Причастие в составе словосочетаний. Причастный оборот.</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lastRenderedPageBreak/>
              <w:t>Морфологический анализ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причастия в речи. Созвучные причастия и имена прилагательные (висящий - висячий, горящий - горячий). Употребление причастий с суффиксом "-ся". Согласование причастий в словосочетаниях типа "прич. + сущ.".</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Ударение в некоторых формах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падежных окончаний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гласных в суффиксах 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Знаки препинания в предложениях с причастным оборотом.</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78" w:name="119702"/>
            <w:bookmarkEnd w:id="278"/>
            <w:r w:rsidRPr="0034443A">
              <w:rPr>
                <w:sz w:val="28"/>
                <w:szCs w:val="28"/>
              </w:rPr>
              <w:lastRenderedPageBreak/>
              <w:t>Деепричастие.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79" w:name="119703"/>
            <w:bookmarkEnd w:id="279"/>
            <w:r w:rsidRPr="0034443A">
              <w:rPr>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Деепричастия совершенного и несовершенного вида.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Деепричастие в составе словосочетаний. Деепричастный оборот.</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деепричастий.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Постановка ударения в деепричастиях.</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гласных в суффиксах деепричастий.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Слитное и раздельное написание "не" с деепричастиями.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Правильное построение предложений с одиночными деепричастиями и деепричастными оборотами.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Знаки препинания в предложениях с одиночным деепричастием и деепричастным оборотом.</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80" w:name="119704"/>
            <w:bookmarkEnd w:id="280"/>
            <w:r w:rsidRPr="0034443A">
              <w:rPr>
                <w:sz w:val="28"/>
                <w:szCs w:val="28"/>
              </w:rPr>
              <w:t>Наречие.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1" w:name="119705"/>
            <w:bookmarkEnd w:id="281"/>
            <w:r w:rsidRPr="0034443A">
              <w:rPr>
                <w:sz w:val="28"/>
                <w:szCs w:val="28"/>
              </w:rPr>
              <w:t>Общее грамматическое значение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наречий по значению. Простая и составная формы сравнительной и превосходной степеней сравнения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Словообразование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Синтаксические свойства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lastRenderedPageBreak/>
              <w:t>Морфологический анализ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Нормы постановки ударения в наречиях, нормы произношения наречий. Нормы образования степеней сравнения наречий.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Роль наречий в тексте.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82" w:name="119706"/>
            <w:bookmarkEnd w:id="282"/>
            <w:r w:rsidRPr="0034443A">
              <w:rPr>
                <w:sz w:val="28"/>
                <w:szCs w:val="28"/>
              </w:rPr>
              <w:lastRenderedPageBreak/>
              <w:t>Слова категории состояния.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3" w:name="119707"/>
            <w:bookmarkEnd w:id="283"/>
            <w:r w:rsidRPr="0034443A">
              <w:rPr>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center"/>
              <w:rPr>
                <w:sz w:val="28"/>
                <w:szCs w:val="28"/>
              </w:rPr>
            </w:pPr>
            <w:bookmarkStart w:id="284" w:name="119708"/>
            <w:bookmarkEnd w:id="284"/>
            <w:r w:rsidRPr="0034443A">
              <w:rPr>
                <w:sz w:val="28"/>
                <w:szCs w:val="28"/>
              </w:rPr>
              <w:t>Служебные части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5" w:name="119709"/>
            <w:bookmarkEnd w:id="285"/>
            <w:r w:rsidRPr="0034443A">
              <w:rPr>
                <w:sz w:val="28"/>
                <w:szCs w:val="28"/>
              </w:rPr>
              <w:t>Общая характеристика служебных частей речи. Отличие самостоятельных частей речи от служебных.</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86" w:name="119710"/>
            <w:bookmarkEnd w:id="286"/>
            <w:r w:rsidRPr="0034443A">
              <w:rPr>
                <w:sz w:val="28"/>
                <w:szCs w:val="28"/>
              </w:rPr>
              <w:t>Предлог.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7" w:name="119711"/>
            <w:bookmarkEnd w:id="287"/>
            <w:r w:rsidRPr="0034443A">
              <w:rPr>
                <w:sz w:val="28"/>
                <w:szCs w:val="28"/>
              </w:rPr>
              <w:t>Предлог как служебная часть речи. Грамматические функции предлогов.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предлогов.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предлогов в речи в соответствии с их значением и стилистическими особенностями.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Нормы употребления имен существительных и местоимений с предлогами. Правильное использование предлогов "из - с, в - на". Правильное образование предложно-падежных форм с предлогами "по, благодаря, согласно, вопреки, наперерез".</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производных предлогов.</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88" w:name="119712"/>
            <w:bookmarkEnd w:id="288"/>
            <w:r w:rsidRPr="0034443A">
              <w:rPr>
                <w:sz w:val="28"/>
                <w:szCs w:val="28"/>
              </w:rPr>
              <w:t>Союз.</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89" w:name="119713"/>
            <w:bookmarkEnd w:id="289"/>
            <w:r w:rsidRPr="0034443A">
              <w:rPr>
                <w:sz w:val="28"/>
                <w:szCs w:val="28"/>
              </w:rPr>
              <w:t>Союз как служебная часть речи. Союз как средство связи однородных членов предложения и частей сложного предложения.</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lastRenderedPageBreak/>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союзов.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Правописание союзов.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90" w:name="119714"/>
            <w:bookmarkEnd w:id="290"/>
            <w:r w:rsidRPr="0034443A">
              <w:rPr>
                <w:sz w:val="28"/>
                <w:szCs w:val="28"/>
              </w:rPr>
              <w:lastRenderedPageBreak/>
              <w:t>Частица.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91" w:name="119715"/>
            <w:bookmarkEnd w:id="291"/>
            <w:r w:rsidRPr="0034443A">
              <w:rPr>
                <w:sz w:val="28"/>
                <w:szCs w:val="28"/>
              </w:rPr>
              <w:t>Частица как служебная часть речи.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частиц по значению и употреблению: формообразующие, отрицательные, модальные.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Роль частиц в передаче различных оттенков значения в слове и тексте, в образовании форм глагола.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частиц.</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Смысловые различия частиц "не" и "ни".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ind w:firstLine="851"/>
              <w:jc w:val="both"/>
              <w:rPr>
                <w:sz w:val="28"/>
                <w:szCs w:val="28"/>
              </w:rPr>
            </w:pPr>
            <w:bookmarkStart w:id="292" w:name="119716"/>
            <w:bookmarkEnd w:id="292"/>
            <w:r w:rsidRPr="0034443A">
              <w:rPr>
                <w:sz w:val="28"/>
                <w:szCs w:val="28"/>
              </w:rPr>
              <w:t>Междометия и звукоподражательные слова.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line="293" w:lineRule="atLeast"/>
              <w:jc w:val="both"/>
              <w:rPr>
                <w:sz w:val="28"/>
                <w:szCs w:val="28"/>
              </w:rPr>
            </w:pPr>
            <w:bookmarkStart w:id="293" w:name="119717"/>
            <w:bookmarkEnd w:id="293"/>
            <w:r w:rsidRPr="0034443A">
              <w:rPr>
                <w:sz w:val="28"/>
                <w:szCs w:val="28"/>
              </w:rPr>
              <w:t>Междометия как особая группа слов.</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Морфологический анализ междометий.</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lastRenderedPageBreak/>
              <w:t>Звукоподражательные слова.</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34443A" w:rsidRPr="0034443A" w:rsidRDefault="0034443A" w:rsidP="00A7131D">
            <w:pPr>
              <w:pStyle w:val="pboth"/>
              <w:spacing w:before="0" w:beforeAutospacing="0" w:after="0" w:afterAutospacing="0" w:line="293" w:lineRule="atLeast"/>
              <w:jc w:val="both"/>
              <w:rPr>
                <w:sz w:val="28"/>
                <w:szCs w:val="28"/>
              </w:rPr>
            </w:pPr>
            <w:r w:rsidRPr="0034443A">
              <w:rPr>
                <w:sz w:val="28"/>
                <w:szCs w:val="28"/>
              </w:rPr>
              <w:t>Омонимия слов разных частей речи. Грамматическая омонимия. Использование грамматических омонимов в речи.</w:t>
            </w:r>
          </w:p>
        </w:tc>
      </w:tr>
    </w:tbl>
    <w:p w:rsidR="00A7131D" w:rsidRDefault="00A7131D" w:rsidP="0034443A">
      <w:pPr>
        <w:pStyle w:val="pboth"/>
        <w:spacing w:before="0" w:beforeAutospacing="0" w:after="0" w:afterAutospacing="0" w:line="293" w:lineRule="atLeast"/>
        <w:ind w:firstLine="851"/>
        <w:jc w:val="both"/>
        <w:rPr>
          <w:color w:val="000000"/>
          <w:sz w:val="28"/>
          <w:szCs w:val="28"/>
        </w:rPr>
      </w:pPr>
      <w:bookmarkStart w:id="294" w:name="119718"/>
      <w:bookmarkEnd w:id="294"/>
    </w:p>
    <w:p w:rsidR="0034443A" w:rsidRPr="0034443A" w:rsidRDefault="0034443A" w:rsidP="00A7131D">
      <w:pPr>
        <w:pStyle w:val="pboth"/>
        <w:spacing w:before="0" w:beforeAutospacing="0" w:after="0" w:afterAutospacing="0" w:line="293" w:lineRule="atLeast"/>
        <w:ind w:firstLine="851"/>
        <w:jc w:val="center"/>
        <w:rPr>
          <w:color w:val="000000"/>
          <w:sz w:val="28"/>
          <w:szCs w:val="28"/>
        </w:rPr>
      </w:pPr>
      <w:r w:rsidRPr="0034443A">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3682"/>
        <w:gridCol w:w="5657"/>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95" w:name="119719"/>
            <w:bookmarkEnd w:id="295"/>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96" w:name="119720"/>
            <w:bookmarkEnd w:id="296"/>
            <w:r w:rsidRPr="0034443A">
              <w:rPr>
                <w:sz w:val="28"/>
                <w:szCs w:val="28"/>
              </w:rPr>
              <w:t>Русский язык в кругу других славянских языков.</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297" w:name="119721"/>
            <w:bookmarkEnd w:id="297"/>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298" w:name="119722"/>
            <w:bookmarkEnd w:id="298"/>
            <w:r w:rsidRPr="0034443A">
              <w:rPr>
                <w:sz w:val="28"/>
                <w:szCs w:val="28"/>
              </w:rPr>
              <w:t>Монолог-описание, монолог-рассуждение, монолог-повествование; выступление с научным сообщением. Диалог.</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299" w:name="119723"/>
            <w:bookmarkEnd w:id="299"/>
            <w:r w:rsidRPr="0034443A">
              <w:rPr>
                <w:sz w:val="28"/>
                <w:szCs w:val="28"/>
              </w:rPr>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0" w:name="119724"/>
            <w:bookmarkEnd w:id="300"/>
            <w:r w:rsidRPr="0034443A">
              <w:rPr>
                <w:sz w:val="28"/>
                <w:szCs w:val="28"/>
              </w:rPr>
              <w:t>Текст и его основные признаки.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Особенности функционально-смысловых типов речи (повествование, описание, рассуждение).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Информационная переработка текста: извлечение информации из различных источников;</w:t>
            </w:r>
          </w:p>
          <w:p w:rsidR="0034443A" w:rsidRPr="0034443A" w:rsidRDefault="0034443A" w:rsidP="00A7131D">
            <w:pPr>
              <w:pStyle w:val="pboth"/>
              <w:spacing w:before="0" w:beforeAutospacing="0" w:after="0" w:afterAutospacing="0"/>
              <w:jc w:val="both"/>
              <w:rPr>
                <w:sz w:val="28"/>
                <w:szCs w:val="28"/>
              </w:rPr>
            </w:pPr>
            <w:r w:rsidRPr="0034443A">
              <w:rPr>
                <w:sz w:val="28"/>
                <w:szCs w:val="28"/>
              </w:rPr>
              <w:t>использование лингвистических словарей; тезисы, конспект.</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1" w:name="119725"/>
            <w:bookmarkEnd w:id="301"/>
            <w:r w:rsidRPr="0034443A">
              <w:rPr>
                <w:sz w:val="28"/>
                <w:szCs w:val="28"/>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2" w:name="119726"/>
            <w:bookmarkEnd w:id="302"/>
            <w:r w:rsidRPr="0034443A">
              <w:rPr>
                <w:sz w:val="28"/>
                <w:szCs w:val="28"/>
              </w:rPr>
              <w:t>Официально-деловой стиль. Сфера употребления, функции, языковые особенности.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Жанры официально-делового стиля (заявление, объяснительная записка, автобиография, характеристика).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Научный стиль. Сфера употребления, функции, языковые особенности.</w:t>
            </w:r>
          </w:p>
          <w:p w:rsidR="0034443A" w:rsidRPr="0034443A" w:rsidRDefault="0034443A" w:rsidP="00A7131D">
            <w:pPr>
              <w:pStyle w:val="pboth"/>
              <w:spacing w:before="0" w:beforeAutospacing="0" w:after="0" w:afterAutospacing="0"/>
              <w:jc w:val="both"/>
              <w:rPr>
                <w:sz w:val="28"/>
                <w:szCs w:val="28"/>
              </w:rPr>
            </w:pPr>
            <w:r w:rsidRPr="0034443A">
              <w:rPr>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3" w:name="119727"/>
            <w:bookmarkEnd w:id="303"/>
            <w:r w:rsidRPr="0034443A">
              <w:rPr>
                <w:sz w:val="28"/>
                <w:szCs w:val="28"/>
              </w:rPr>
              <w:t>Синтаксис. Культура речи. Пунктуация.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4" w:name="119728"/>
            <w:bookmarkEnd w:id="304"/>
            <w:r w:rsidRPr="0034443A">
              <w:rPr>
                <w:sz w:val="28"/>
                <w:szCs w:val="28"/>
              </w:rPr>
              <w:t>Синтаксис как раздел лингвистики.</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Словосочетание и предложение как единицы синтаксиса.</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Пунктуация. Функции знаков препинания.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5" w:name="119729"/>
            <w:bookmarkEnd w:id="305"/>
            <w:r w:rsidRPr="0034443A">
              <w:rPr>
                <w:sz w:val="28"/>
                <w:szCs w:val="28"/>
              </w:rPr>
              <w:lastRenderedPageBreak/>
              <w:t>Словосочетание.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6" w:name="119730"/>
            <w:bookmarkEnd w:id="306"/>
            <w:r w:rsidRPr="0034443A">
              <w:rPr>
                <w:sz w:val="28"/>
                <w:szCs w:val="28"/>
              </w:rPr>
              <w:t>Основные признаки словосочетания.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словосочетаний по морфологическим свойствам главного слова: глагольные, именные, наречные.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Типы подчинительной связи слов в словосочетании: согласование, управление, примыкание.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Синтаксический анализ словосочетаний.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Грамматическая синонимия словосочетаний.</w:t>
            </w:r>
          </w:p>
          <w:p w:rsidR="0034443A" w:rsidRPr="0034443A" w:rsidRDefault="0034443A" w:rsidP="00A7131D">
            <w:pPr>
              <w:pStyle w:val="pboth"/>
              <w:spacing w:before="0" w:beforeAutospacing="0" w:after="0" w:afterAutospacing="0"/>
              <w:jc w:val="both"/>
              <w:rPr>
                <w:sz w:val="28"/>
                <w:szCs w:val="28"/>
              </w:rPr>
            </w:pPr>
            <w:r w:rsidRPr="0034443A">
              <w:rPr>
                <w:sz w:val="28"/>
                <w:szCs w:val="28"/>
              </w:rPr>
              <w:t>Нормы построения словосочетаний.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7" w:name="119731"/>
            <w:bookmarkEnd w:id="307"/>
            <w:r w:rsidRPr="0034443A">
              <w:rPr>
                <w:sz w:val="28"/>
                <w:szCs w:val="28"/>
              </w:rPr>
              <w:t>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08" w:name="119732"/>
            <w:bookmarkEnd w:id="308"/>
            <w:r w:rsidRPr="0034443A">
              <w:rPr>
                <w:sz w:val="28"/>
                <w:szCs w:val="28"/>
              </w:rPr>
              <w:t>Предложение. Основные признаки предложения: смысловая и интонационная законченность, грамматическая оформленность.</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языковых форм выражения побуждения в побудительных предложениях.</w:t>
            </w:r>
          </w:p>
          <w:p w:rsidR="0034443A" w:rsidRPr="0034443A" w:rsidRDefault="0034443A" w:rsidP="00A7131D">
            <w:pPr>
              <w:pStyle w:val="pboth"/>
              <w:spacing w:before="0" w:beforeAutospacing="0" w:after="0" w:afterAutospacing="0"/>
              <w:jc w:val="both"/>
              <w:rPr>
                <w:sz w:val="28"/>
                <w:szCs w:val="28"/>
              </w:rPr>
            </w:pPr>
            <w:r w:rsidRPr="0034443A">
              <w:rPr>
                <w:sz w:val="28"/>
                <w:szCs w:val="28"/>
              </w:rPr>
              <w:t>Средства оформления предложения в устной и письменной речи (интонация, логическое ударение, знаки препинания).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предложений по количеству грамматических основ (простые, сложные).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простых предложений по наличию главных членов (двусоставные, односоставные).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Виды предложений по наличию второстепенных членов (распространенные, нераспространенные).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Предложения полные и неполные.</w:t>
            </w:r>
          </w:p>
          <w:p w:rsidR="0034443A" w:rsidRPr="0034443A" w:rsidRDefault="0034443A" w:rsidP="00A7131D">
            <w:pPr>
              <w:pStyle w:val="pboth"/>
              <w:spacing w:before="0" w:beforeAutospacing="0" w:after="0" w:afterAutospacing="0"/>
              <w:jc w:val="both"/>
              <w:rPr>
                <w:sz w:val="28"/>
                <w:szCs w:val="28"/>
              </w:rPr>
            </w:pPr>
            <w:r w:rsidRPr="0034443A">
              <w:rPr>
                <w:sz w:val="28"/>
                <w:szCs w:val="28"/>
              </w:rPr>
              <w:t>Употребление неполных предложений в диалогической речи, соблюдение в устной речи интонации неполного предложения.</w:t>
            </w:r>
          </w:p>
          <w:p w:rsidR="0034443A" w:rsidRPr="0034443A" w:rsidRDefault="0034443A" w:rsidP="00A7131D">
            <w:pPr>
              <w:pStyle w:val="pboth"/>
              <w:spacing w:before="0" w:beforeAutospacing="0" w:after="0" w:afterAutospacing="0"/>
              <w:jc w:val="both"/>
              <w:rPr>
                <w:sz w:val="28"/>
                <w:szCs w:val="28"/>
              </w:rPr>
            </w:pPr>
            <w:r w:rsidRPr="0034443A">
              <w:rPr>
                <w:sz w:val="28"/>
                <w:szCs w:val="28"/>
              </w:rPr>
              <w:t>Грамматические, интонационные и пунктуационные особенности предложений со словами "да", "нет".</w:t>
            </w:r>
          </w:p>
          <w:p w:rsidR="0034443A" w:rsidRPr="0034443A" w:rsidRDefault="0034443A" w:rsidP="00A7131D">
            <w:pPr>
              <w:pStyle w:val="pboth"/>
              <w:spacing w:before="0" w:beforeAutospacing="0" w:after="0" w:afterAutospacing="0"/>
              <w:jc w:val="both"/>
              <w:rPr>
                <w:sz w:val="28"/>
                <w:szCs w:val="28"/>
              </w:rPr>
            </w:pPr>
            <w:r w:rsidRPr="0034443A">
              <w:rPr>
                <w:sz w:val="28"/>
                <w:szCs w:val="28"/>
              </w:rPr>
              <w:lastRenderedPageBreak/>
              <w:t>Нормы построения простого предложения, использования инверсии.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09" w:name="119733"/>
            <w:bookmarkEnd w:id="309"/>
            <w:r w:rsidRPr="0034443A">
              <w:rPr>
                <w:sz w:val="28"/>
                <w:szCs w:val="28"/>
              </w:rPr>
              <w:lastRenderedPageBreak/>
              <w:t>Двусоставное предложение. Главные члены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jc w:val="both"/>
              <w:rPr>
                <w:sz w:val="28"/>
                <w:szCs w:val="28"/>
              </w:rPr>
            </w:pPr>
            <w:bookmarkStart w:id="310" w:name="119734"/>
            <w:bookmarkEnd w:id="310"/>
            <w:r w:rsidRPr="0034443A">
              <w:rPr>
                <w:sz w:val="28"/>
                <w:szCs w:val="28"/>
              </w:rPr>
              <w:t>Подлежащее и сказуемое как главные члены предложения.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Способы выражения подлежащего.</w:t>
            </w:r>
          </w:p>
          <w:p w:rsidR="0034443A" w:rsidRPr="0034443A" w:rsidRDefault="0034443A" w:rsidP="00BB7852">
            <w:pPr>
              <w:pStyle w:val="pboth"/>
              <w:spacing w:before="0" w:beforeAutospacing="0" w:after="0" w:afterAutospacing="0"/>
              <w:jc w:val="both"/>
              <w:rPr>
                <w:sz w:val="28"/>
                <w:szCs w:val="28"/>
              </w:rPr>
            </w:pPr>
            <w:r w:rsidRPr="0034443A">
              <w:rPr>
                <w:sz w:val="28"/>
                <w:szCs w:val="28"/>
              </w:rPr>
              <w:t>Виды сказуемого (простое глагольное, составное глагольное, составное именное) и способы его выражения.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Тире между подлежащим и сказуемым.</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1" w:name="119735"/>
            <w:bookmarkEnd w:id="311"/>
            <w:r w:rsidRPr="0034443A">
              <w:rPr>
                <w:sz w:val="28"/>
                <w:szCs w:val="28"/>
              </w:rPr>
              <w:t>Второстепенные члены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2" w:name="119736"/>
            <w:bookmarkEnd w:id="312"/>
            <w:r w:rsidRPr="0034443A">
              <w:rPr>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 Дополнение как второстепенный член предложения. Дополнения прямые и косвенные.</w:t>
            </w:r>
          </w:p>
          <w:p w:rsidR="0034443A" w:rsidRPr="0034443A" w:rsidRDefault="0034443A" w:rsidP="00BB7852">
            <w:pPr>
              <w:pStyle w:val="pboth"/>
              <w:spacing w:before="0" w:beforeAutospacing="0" w:after="0" w:afterAutospacing="0"/>
              <w:jc w:val="both"/>
              <w:rPr>
                <w:sz w:val="28"/>
                <w:szCs w:val="28"/>
              </w:rPr>
            </w:pPr>
            <w:r w:rsidRPr="0034443A">
              <w:rPr>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3" w:name="119737"/>
            <w:bookmarkEnd w:id="313"/>
            <w:r w:rsidRPr="0034443A">
              <w:rPr>
                <w:sz w:val="28"/>
                <w:szCs w:val="28"/>
              </w:rPr>
              <w:t>Односоставные предложения.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4" w:name="119738"/>
            <w:bookmarkEnd w:id="314"/>
            <w:r w:rsidRPr="0034443A">
              <w:rPr>
                <w:sz w:val="28"/>
                <w:szCs w:val="28"/>
              </w:rPr>
              <w:t>Односоставные предложения, их грамматические признаки.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Грамматические различия односоставных предложений и двусоставных неполных предложений.</w:t>
            </w:r>
          </w:p>
          <w:p w:rsidR="0034443A" w:rsidRPr="0034443A" w:rsidRDefault="0034443A" w:rsidP="00BB7852">
            <w:pPr>
              <w:pStyle w:val="pboth"/>
              <w:spacing w:before="0" w:beforeAutospacing="0" w:after="0" w:afterAutospacing="0"/>
              <w:jc w:val="both"/>
              <w:rPr>
                <w:sz w:val="28"/>
                <w:szCs w:val="28"/>
              </w:rPr>
            </w:pPr>
            <w:r w:rsidRPr="0034443A">
              <w:rPr>
                <w:sz w:val="28"/>
                <w:szCs w:val="28"/>
              </w:rPr>
              <w:t>Виды односоставных предложений: назывные, определенно-личные, неопределенно-личные, обобщенно-личные, безличные предложения.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Синтаксическая синонимия односоставных и двусоставных предложений.</w:t>
            </w:r>
          </w:p>
          <w:p w:rsidR="0034443A" w:rsidRPr="0034443A" w:rsidRDefault="0034443A" w:rsidP="00BB7852">
            <w:pPr>
              <w:pStyle w:val="pboth"/>
              <w:spacing w:before="0" w:beforeAutospacing="0" w:after="0" w:afterAutospacing="0"/>
              <w:jc w:val="both"/>
              <w:rPr>
                <w:sz w:val="28"/>
                <w:szCs w:val="28"/>
              </w:rPr>
            </w:pPr>
            <w:r w:rsidRPr="0034443A">
              <w:rPr>
                <w:sz w:val="28"/>
                <w:szCs w:val="28"/>
              </w:rPr>
              <w:t>Употребление односоставных предложений в речи.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5" w:name="119739"/>
            <w:bookmarkEnd w:id="315"/>
            <w:r w:rsidRPr="0034443A">
              <w:rPr>
                <w:sz w:val="28"/>
                <w:szCs w:val="28"/>
              </w:rPr>
              <w:t>Простое осложненное предложение.</w:t>
            </w:r>
          </w:p>
          <w:p w:rsidR="0034443A" w:rsidRPr="0034443A" w:rsidRDefault="0034443A" w:rsidP="00A7131D">
            <w:pPr>
              <w:pStyle w:val="pboth"/>
              <w:spacing w:before="0" w:beforeAutospacing="0" w:after="0" w:afterAutospacing="0"/>
              <w:ind w:firstLine="851"/>
              <w:jc w:val="both"/>
              <w:rPr>
                <w:sz w:val="28"/>
                <w:szCs w:val="28"/>
              </w:rPr>
            </w:pPr>
            <w:r w:rsidRPr="0034443A">
              <w:rPr>
                <w:sz w:val="28"/>
                <w:szCs w:val="28"/>
              </w:rPr>
              <w:lastRenderedPageBreak/>
              <w:t>Предложения с однородными членами.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6" w:name="119740"/>
            <w:bookmarkEnd w:id="316"/>
            <w:r w:rsidRPr="0034443A">
              <w:rPr>
                <w:sz w:val="28"/>
                <w:szCs w:val="28"/>
              </w:rPr>
              <w:lastRenderedPageBreak/>
              <w:t xml:space="preserve">Однородные члены предложения, их признаки, средства связи. Союзная и </w:t>
            </w:r>
            <w:r w:rsidRPr="0034443A">
              <w:rPr>
                <w:sz w:val="28"/>
                <w:szCs w:val="28"/>
              </w:rPr>
              <w:lastRenderedPageBreak/>
              <w:t>бессоюзная связь однородных членов предложения.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Однородные и неоднородные определения.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Предложения с обобщающими словами при однородных членах.</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построения предложений с однородными членами, связанными двойными союзами "не только... но и, как... так 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 обобщающими словами при однородных членах.</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простом и сложном предложениях с союзом "и".</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7" w:name="119741"/>
            <w:bookmarkEnd w:id="317"/>
            <w:r w:rsidRPr="0034443A">
              <w:rPr>
                <w:sz w:val="28"/>
                <w:szCs w:val="28"/>
              </w:rPr>
              <w:lastRenderedPageBreak/>
              <w:t>Предложения с обособленными членами.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18" w:name="119742"/>
            <w:bookmarkEnd w:id="318"/>
            <w:r w:rsidRPr="0034443A">
              <w:rPr>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34443A" w:rsidRPr="0034443A" w:rsidRDefault="0034443A" w:rsidP="00BB7852">
            <w:pPr>
              <w:pStyle w:val="pboth"/>
              <w:spacing w:before="0" w:beforeAutospacing="0" w:after="0" w:afterAutospacing="0"/>
              <w:jc w:val="both"/>
              <w:rPr>
                <w:sz w:val="28"/>
                <w:szCs w:val="28"/>
              </w:rPr>
            </w:pPr>
            <w:r w:rsidRPr="0034443A">
              <w:rPr>
                <w:sz w:val="28"/>
                <w:szCs w:val="28"/>
              </w:rPr>
              <w:t>Уточняющие члены предложения, пояснительные и присоединительные конструкции.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A7131D">
            <w:pPr>
              <w:pStyle w:val="pboth"/>
              <w:spacing w:before="0" w:beforeAutospacing="0" w:after="0" w:afterAutospacing="0"/>
              <w:ind w:firstLine="851"/>
              <w:jc w:val="both"/>
              <w:rPr>
                <w:sz w:val="28"/>
                <w:szCs w:val="28"/>
              </w:rPr>
            </w:pPr>
            <w:bookmarkStart w:id="319" w:name="119743"/>
            <w:bookmarkEnd w:id="319"/>
            <w:r w:rsidRPr="0034443A">
              <w:rPr>
                <w:sz w:val="28"/>
                <w:szCs w:val="28"/>
              </w:rPr>
              <w:t>Предложения с обращениями, вводными и вставными конструкциями.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jc w:val="both"/>
              <w:rPr>
                <w:sz w:val="28"/>
                <w:szCs w:val="28"/>
              </w:rPr>
            </w:pPr>
            <w:bookmarkStart w:id="320" w:name="119744"/>
            <w:bookmarkEnd w:id="320"/>
            <w:r w:rsidRPr="0034443A">
              <w:rPr>
                <w:sz w:val="28"/>
                <w:szCs w:val="28"/>
              </w:rPr>
              <w:t>Обращение. Основные функции обращения. Распространенное и нераспространенное обращение. Вводные конструкции.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34443A" w:rsidRPr="0034443A" w:rsidRDefault="0034443A" w:rsidP="00BB7852">
            <w:pPr>
              <w:pStyle w:val="pboth"/>
              <w:spacing w:before="0" w:beforeAutospacing="0" w:after="0" w:afterAutospacing="0"/>
              <w:jc w:val="both"/>
              <w:rPr>
                <w:sz w:val="28"/>
                <w:szCs w:val="28"/>
              </w:rPr>
            </w:pPr>
            <w:r w:rsidRPr="0034443A">
              <w:rPr>
                <w:sz w:val="28"/>
                <w:szCs w:val="28"/>
              </w:rPr>
              <w:lastRenderedPageBreak/>
              <w:t>Вставные конструкции.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Омонимия членов предложения и вводных слов, словосочетаний и предложений.</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34443A" w:rsidRPr="0034443A" w:rsidRDefault="0034443A" w:rsidP="00BB7852">
            <w:pPr>
              <w:pStyle w:val="pboth"/>
              <w:spacing w:before="0" w:beforeAutospacing="0" w:after="0" w:afterAutospacing="0"/>
              <w:jc w:val="both"/>
              <w:rPr>
                <w:sz w:val="28"/>
                <w:szCs w:val="28"/>
              </w:rPr>
            </w:pPr>
            <w:r w:rsidRPr="0034443A">
              <w:rPr>
                <w:sz w:val="28"/>
                <w:szCs w:val="28"/>
              </w:rPr>
              <w:t>Нормы постановки знаков препинания в предложениях с вводными и вставными конструкциями, обращениями и междометиями.</w:t>
            </w:r>
          </w:p>
        </w:tc>
      </w:tr>
    </w:tbl>
    <w:p w:rsidR="00BB7852" w:rsidRDefault="00BB7852" w:rsidP="0034443A">
      <w:pPr>
        <w:pStyle w:val="pboth"/>
        <w:spacing w:before="0" w:beforeAutospacing="0" w:after="0" w:afterAutospacing="0" w:line="293" w:lineRule="atLeast"/>
        <w:ind w:firstLine="851"/>
        <w:jc w:val="both"/>
        <w:rPr>
          <w:color w:val="000000"/>
          <w:sz w:val="28"/>
          <w:szCs w:val="28"/>
        </w:rPr>
      </w:pPr>
      <w:bookmarkStart w:id="321" w:name="119745"/>
      <w:bookmarkEnd w:id="321"/>
    </w:p>
    <w:p w:rsidR="0034443A" w:rsidRPr="0034443A" w:rsidRDefault="0034443A" w:rsidP="0034443A">
      <w:pPr>
        <w:pStyle w:val="pboth"/>
        <w:spacing w:before="0" w:beforeAutospacing="0" w:after="0" w:afterAutospacing="0" w:line="293" w:lineRule="atLeast"/>
        <w:ind w:firstLine="851"/>
        <w:jc w:val="both"/>
        <w:rPr>
          <w:color w:val="000000"/>
          <w:sz w:val="28"/>
          <w:szCs w:val="28"/>
        </w:rPr>
      </w:pPr>
      <w:r w:rsidRPr="0034443A">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4017"/>
        <w:gridCol w:w="5322"/>
      </w:tblGrid>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2" w:name="119746"/>
            <w:bookmarkEnd w:id="322"/>
            <w:r w:rsidRPr="0034443A">
              <w:rPr>
                <w:sz w:val="28"/>
                <w:szCs w:val="28"/>
              </w:rPr>
              <w:t>Общие сведения о языке.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3" w:name="119747"/>
            <w:bookmarkEnd w:id="323"/>
            <w:r w:rsidRPr="0034443A">
              <w:rPr>
                <w:sz w:val="28"/>
                <w:szCs w:val="28"/>
              </w:rPr>
              <w:t>Роль русского языка в Российской Федерации.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Русский язык в современном мире.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4" w:name="119748"/>
            <w:bookmarkEnd w:id="324"/>
            <w:r w:rsidRPr="0034443A">
              <w:rPr>
                <w:sz w:val="28"/>
                <w:szCs w:val="28"/>
              </w:rPr>
              <w:t>Язык и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5" w:name="119749"/>
            <w:bookmarkEnd w:id="325"/>
            <w:r w:rsidRPr="0034443A">
              <w:rPr>
                <w:sz w:val="28"/>
                <w:szCs w:val="28"/>
              </w:rPr>
              <w:t>Речь устная и письменная, монологическая и диалогическая, полилог (повторение).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речевой деятельности: говорение, письмо, аудирование, чтение (повторение).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аудирования: выборочное, ознакомительное, детальное.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чтения: изучающее, ознакомительное, просмотровое, поисковое.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Подробное, сжатое, выборочное изложение прочитанного или прослушанного текста.</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lastRenderedPageBreak/>
              <w:t>Приемы работы с учебной книгой, лингвистическими словарями, справочной литературой.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6" w:name="119750"/>
            <w:bookmarkEnd w:id="326"/>
            <w:r w:rsidRPr="0034443A">
              <w:rPr>
                <w:sz w:val="28"/>
                <w:szCs w:val="28"/>
              </w:rPr>
              <w:lastRenderedPageBreak/>
              <w:t>Текст.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7" w:name="119751"/>
            <w:bookmarkEnd w:id="327"/>
            <w:r w:rsidRPr="0034443A">
              <w:rPr>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28" w:name="119752"/>
            <w:bookmarkEnd w:id="328"/>
            <w:r w:rsidRPr="0034443A">
              <w:rPr>
                <w:sz w:val="28"/>
                <w:szCs w:val="28"/>
              </w:rPr>
              <w:t>Функциональные разновидности языка.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29" w:name="119753"/>
            <w:bookmarkEnd w:id="329"/>
            <w:r w:rsidRPr="0034443A">
              <w:rPr>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0" w:name="119754"/>
            <w:bookmarkEnd w:id="330"/>
            <w:r w:rsidRPr="0034443A">
              <w:rPr>
                <w:sz w:val="28"/>
                <w:szCs w:val="28"/>
              </w:rPr>
              <w:t>Синтаксис. Культура речи. Пунктуация.</w:t>
            </w:r>
          </w:p>
          <w:p w:rsidR="0034443A" w:rsidRPr="0034443A" w:rsidRDefault="0034443A" w:rsidP="00BB7852">
            <w:pPr>
              <w:pStyle w:val="pboth"/>
              <w:spacing w:before="0" w:beforeAutospacing="0" w:after="0" w:afterAutospacing="0" w:line="293" w:lineRule="atLeast"/>
              <w:ind w:firstLine="851"/>
              <w:jc w:val="both"/>
              <w:rPr>
                <w:sz w:val="28"/>
                <w:szCs w:val="28"/>
              </w:rPr>
            </w:pPr>
            <w:r w:rsidRPr="0034443A">
              <w:rPr>
                <w:sz w:val="28"/>
                <w:szCs w:val="28"/>
              </w:rPr>
              <w:t>Сложное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1" w:name="119755"/>
            <w:bookmarkEnd w:id="331"/>
            <w:r w:rsidRPr="0034443A">
              <w:rPr>
                <w:sz w:val="28"/>
                <w:szCs w:val="28"/>
              </w:rPr>
              <w:t>Понятие о сложном предложении (повторение).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Классификация сложных предложений.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lastRenderedPageBreak/>
              <w:t>Смысловое, структурное и интонационное единство частей сложного предложения.</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2" w:name="119756"/>
            <w:bookmarkEnd w:id="332"/>
            <w:r w:rsidRPr="0034443A">
              <w:rPr>
                <w:sz w:val="28"/>
                <w:szCs w:val="28"/>
              </w:rPr>
              <w:lastRenderedPageBreak/>
              <w:t>Сложносочиненное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3" w:name="119757"/>
            <w:bookmarkEnd w:id="333"/>
            <w:r w:rsidRPr="0034443A">
              <w:rPr>
                <w:sz w:val="28"/>
                <w:szCs w:val="28"/>
              </w:rPr>
              <w:t>Понятие о сложносочиненном предложении, его строении.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сложносочиненных предложений. Средства связи частей сложносочиненного предложения.</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Интонационные особенности сложносочиненных предложений с разными смысловыми отношениями между частями.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Нормы построения сложносочиненного предложения; нормы постановки знаков препинания в сложных предложениях (обобщение).</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сложносочиненных предложений.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4" w:name="119758"/>
            <w:bookmarkEnd w:id="334"/>
            <w:r w:rsidRPr="0034443A">
              <w:rPr>
                <w:sz w:val="28"/>
                <w:szCs w:val="28"/>
              </w:rPr>
              <w:t>Сложноподчиненное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5" w:name="119759"/>
            <w:bookmarkEnd w:id="335"/>
            <w:r w:rsidRPr="0034443A">
              <w:rPr>
                <w:sz w:val="28"/>
                <w:szCs w:val="28"/>
              </w:rPr>
              <w:t>Понятие о сложноподчиненном предложении. Главная и придаточная части предложения.</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Союзы и союзные слова. Различия подчинительных союзов и союзных слов.</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Грамматическая синонимия сложноподчиненных предложений и простых предложений с обособленными членами.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 xml:space="preserve">Сложноподчиненные предложения с придаточными определительными. </w:t>
            </w:r>
            <w:r w:rsidR="00BB7852">
              <w:rPr>
                <w:sz w:val="28"/>
                <w:szCs w:val="28"/>
              </w:rPr>
              <w:t xml:space="preserve">Сложноподчиненные предложения с </w:t>
            </w:r>
            <w:r w:rsidRPr="0034443A">
              <w:rPr>
                <w:sz w:val="28"/>
                <w:szCs w:val="28"/>
              </w:rPr>
              <w:t xml:space="preserve">придаточными изъяснительными. Сложноподчиненные предложения с придаточными обстоятельственными. Сложноподчиненные предложения с </w:t>
            </w:r>
            <w:r w:rsidRPr="0034443A">
              <w:rPr>
                <w:sz w:val="28"/>
                <w:szCs w:val="28"/>
              </w:rPr>
              <w:lastRenderedPageBreak/>
              <w:t>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Сложноподчиненные предложения с несколькими придаточными. Однородное, неоднородное и последовательное подчинение придаточных частей.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Нормы постановки знаков препинания в сложноподчиненных предложениях.</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сложноподчиненных предложений.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6" w:name="119760"/>
            <w:bookmarkEnd w:id="336"/>
            <w:r w:rsidRPr="0034443A">
              <w:rPr>
                <w:sz w:val="28"/>
                <w:szCs w:val="28"/>
              </w:rPr>
              <w:lastRenderedPageBreak/>
              <w:t>Бессоюзное сложное предложение.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7" w:name="119761"/>
            <w:bookmarkEnd w:id="337"/>
            <w:r w:rsidRPr="0034443A">
              <w:rPr>
                <w:sz w:val="28"/>
                <w:szCs w:val="28"/>
              </w:rPr>
              <w:t>Понятие о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Бессоюзные сложные предложения со значением перечисления. Запятая и точка с запятой в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lastRenderedPageBreak/>
              <w:t>Бессоюзные сложные предложения со значением причины, пояснения, дополнения. Двоеточие в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бессоюзных сложных предложений.</w:t>
            </w:r>
          </w:p>
        </w:tc>
      </w:tr>
      <w:tr w:rsidR="0034443A" w:rsidRPr="0034443A"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ind w:firstLine="851"/>
              <w:jc w:val="both"/>
              <w:rPr>
                <w:sz w:val="28"/>
                <w:szCs w:val="28"/>
              </w:rPr>
            </w:pPr>
            <w:bookmarkStart w:id="338" w:name="119762"/>
            <w:bookmarkEnd w:id="338"/>
            <w:r w:rsidRPr="0034443A">
              <w:rPr>
                <w:sz w:val="28"/>
                <w:szCs w:val="28"/>
              </w:rPr>
              <w:lastRenderedPageBreak/>
              <w:t>Сложные предложения с разными видами союзной и бессоюзной связи.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34443A" w:rsidRDefault="0034443A" w:rsidP="00BB7852">
            <w:pPr>
              <w:pStyle w:val="pboth"/>
              <w:spacing w:before="0" w:beforeAutospacing="0" w:after="0" w:afterAutospacing="0" w:line="293" w:lineRule="atLeast"/>
              <w:jc w:val="both"/>
              <w:rPr>
                <w:sz w:val="28"/>
                <w:szCs w:val="28"/>
              </w:rPr>
            </w:pPr>
            <w:bookmarkStart w:id="339" w:name="119763"/>
            <w:bookmarkEnd w:id="339"/>
            <w:r w:rsidRPr="0034443A">
              <w:rPr>
                <w:sz w:val="28"/>
                <w:szCs w:val="28"/>
              </w:rPr>
              <w:t>Типы сложных предложений с разными видами связи.</w:t>
            </w:r>
          </w:p>
          <w:p w:rsidR="0034443A" w:rsidRPr="0034443A" w:rsidRDefault="0034443A" w:rsidP="00BB7852">
            <w:pPr>
              <w:pStyle w:val="pboth"/>
              <w:spacing w:before="0" w:beforeAutospacing="0" w:after="0" w:afterAutospacing="0" w:line="293" w:lineRule="atLeast"/>
              <w:jc w:val="both"/>
              <w:rPr>
                <w:sz w:val="28"/>
                <w:szCs w:val="28"/>
              </w:rPr>
            </w:pPr>
            <w:r w:rsidRPr="0034443A">
              <w:rPr>
                <w:sz w:val="28"/>
                <w:szCs w:val="28"/>
              </w:rPr>
              <w:t>Синтаксический и пунктуационный анализ сложных предложений с разными видами союзной и бессоюзной связи.</w:t>
            </w:r>
          </w:p>
        </w:tc>
      </w:tr>
      <w:tr w:rsidR="0034443A" w:rsidRPr="00C9457E" w:rsidTr="0034443A">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0" w:name="119764"/>
            <w:bookmarkEnd w:id="340"/>
            <w:r w:rsidRPr="00C9457E">
              <w:rPr>
                <w:sz w:val="28"/>
                <w:szCs w:val="28"/>
              </w:rPr>
              <w:t>Прямая и косвенная речь.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1" w:name="119765"/>
            <w:bookmarkEnd w:id="341"/>
            <w:r w:rsidRPr="00C9457E">
              <w:rPr>
                <w:sz w:val="28"/>
                <w:szCs w:val="28"/>
              </w:rPr>
              <w:t>Прямая и косвенная речь. Синонимия предложений с прямой и косвенной речью.</w:t>
            </w:r>
          </w:p>
          <w:p w:rsidR="0034443A" w:rsidRPr="00C9457E" w:rsidRDefault="0034443A" w:rsidP="00C9457E">
            <w:pPr>
              <w:pStyle w:val="pboth"/>
              <w:spacing w:before="0" w:beforeAutospacing="0" w:after="0" w:afterAutospacing="0" w:line="293" w:lineRule="atLeast"/>
              <w:ind w:firstLine="1134"/>
              <w:jc w:val="both"/>
              <w:rPr>
                <w:sz w:val="28"/>
                <w:szCs w:val="28"/>
              </w:rPr>
            </w:pPr>
            <w:r w:rsidRPr="00C9457E">
              <w:rPr>
                <w:sz w:val="28"/>
                <w:szCs w:val="28"/>
              </w:rPr>
              <w:t>Цитирование. Способы включения цитат в высказывание.</w:t>
            </w:r>
          </w:p>
          <w:p w:rsidR="0034443A" w:rsidRPr="00C9457E" w:rsidRDefault="0034443A" w:rsidP="00C9457E">
            <w:pPr>
              <w:pStyle w:val="pboth"/>
              <w:spacing w:before="0" w:beforeAutospacing="0" w:after="0" w:afterAutospacing="0" w:line="293" w:lineRule="atLeast"/>
              <w:ind w:firstLine="1134"/>
              <w:jc w:val="both"/>
              <w:rPr>
                <w:sz w:val="28"/>
                <w:szCs w:val="28"/>
              </w:rPr>
            </w:pPr>
            <w:r w:rsidRPr="00C9457E">
              <w:rPr>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34443A" w:rsidRPr="00C9457E" w:rsidRDefault="0034443A" w:rsidP="00C9457E">
            <w:pPr>
              <w:pStyle w:val="pboth"/>
              <w:spacing w:before="0" w:beforeAutospacing="0" w:after="0" w:afterAutospacing="0" w:line="293" w:lineRule="atLeast"/>
              <w:ind w:firstLine="1134"/>
              <w:jc w:val="both"/>
              <w:rPr>
                <w:sz w:val="28"/>
                <w:szCs w:val="28"/>
              </w:rPr>
            </w:pPr>
            <w:r w:rsidRPr="00C9457E">
              <w:rPr>
                <w:sz w:val="28"/>
                <w:szCs w:val="28"/>
              </w:rPr>
              <w:t>Применение знаний по синтаксису и пунктуации в практике правописания.</w:t>
            </w:r>
          </w:p>
        </w:tc>
      </w:tr>
      <w:tr w:rsidR="0034443A" w:rsidRPr="00C9457E" w:rsidTr="0034443A">
        <w:trPr>
          <w:trHeight w:val="2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2" w:name="119766"/>
            <w:bookmarkEnd w:id="342"/>
            <w:r w:rsidRPr="00C9457E">
              <w:rPr>
                <w:sz w:val="28"/>
                <w:szCs w:val="28"/>
              </w:rPr>
              <w:t>Повторение и систематизация изученного.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34443A" w:rsidRPr="00C9457E" w:rsidRDefault="0034443A" w:rsidP="00C9457E">
            <w:pPr>
              <w:pStyle w:val="pboth"/>
              <w:spacing w:before="0" w:beforeAutospacing="0" w:after="0" w:afterAutospacing="0" w:line="293" w:lineRule="atLeast"/>
              <w:ind w:firstLine="1134"/>
              <w:jc w:val="both"/>
              <w:rPr>
                <w:sz w:val="28"/>
                <w:szCs w:val="28"/>
              </w:rPr>
            </w:pPr>
            <w:bookmarkStart w:id="343" w:name="119767"/>
            <w:bookmarkEnd w:id="343"/>
            <w:r w:rsidRPr="00C9457E">
              <w:rPr>
                <w:sz w:val="28"/>
                <w:szCs w:val="28"/>
              </w:rPr>
              <w:t>Фонетика и графика. Лексикология (лексика) и фразеология. Морфемика. Словообразование. Морфология. Синтаксис. Орфография. Пунктуация.</w:t>
            </w:r>
          </w:p>
        </w:tc>
      </w:tr>
    </w:tbl>
    <w:p w:rsidR="00C50243" w:rsidRPr="00C9457E" w:rsidRDefault="00C50243" w:rsidP="00C9457E">
      <w:pPr>
        <w:pStyle w:val="pboth"/>
        <w:spacing w:before="0" w:beforeAutospacing="0" w:after="0" w:afterAutospacing="0" w:line="293" w:lineRule="atLeast"/>
        <w:ind w:firstLine="1134"/>
        <w:jc w:val="both"/>
        <w:rPr>
          <w:b/>
          <w:bCs/>
          <w:color w:val="333333"/>
          <w:sz w:val="28"/>
          <w:szCs w:val="28"/>
          <w:shd w:val="clear" w:color="auto" w:fill="FFFFFF"/>
        </w:rPr>
      </w:pPr>
    </w:p>
    <w:p w:rsidR="00C9457E" w:rsidRDefault="00C9457E" w:rsidP="00C9457E">
      <w:pPr>
        <w:pStyle w:val="1"/>
        <w:spacing w:before="0" w:after="0" w:line="351" w:lineRule="atLeast"/>
        <w:ind w:firstLine="1134"/>
        <w:jc w:val="center"/>
        <w:rPr>
          <w:rFonts w:ascii="Times New Roman" w:hAnsi="Times New Roman"/>
          <w:color w:val="333333"/>
          <w:sz w:val="28"/>
          <w:szCs w:val="28"/>
        </w:rPr>
      </w:pPr>
      <w:r w:rsidRPr="00C9457E">
        <w:rPr>
          <w:rFonts w:ascii="Times New Roman" w:hAnsi="Times New Roman"/>
          <w:color w:val="333333"/>
          <w:sz w:val="28"/>
          <w:szCs w:val="28"/>
        </w:rPr>
        <w:t>Планируемые результаты освоения программы по русскому языку на уровне основного общего образования</w:t>
      </w:r>
      <w:bookmarkStart w:id="344" w:name="119768"/>
      <w:bookmarkStart w:id="345" w:name="119769"/>
      <w:bookmarkEnd w:id="344"/>
      <w:bookmarkEnd w:id="345"/>
    </w:p>
    <w:p w:rsidR="00C9457E" w:rsidRPr="00C9457E" w:rsidRDefault="00C9457E" w:rsidP="00C9457E">
      <w:pPr>
        <w:pStyle w:val="1"/>
        <w:spacing w:before="0" w:after="0" w:line="240" w:lineRule="auto"/>
        <w:ind w:firstLine="1134"/>
        <w:jc w:val="both"/>
        <w:rPr>
          <w:rFonts w:ascii="Times New Roman" w:hAnsi="Times New Roman"/>
          <w:color w:val="333333"/>
          <w:sz w:val="28"/>
          <w:szCs w:val="28"/>
        </w:rPr>
      </w:pPr>
      <w:r w:rsidRPr="00C9457E">
        <w:rPr>
          <w:rFonts w:ascii="Times New Roman" w:hAnsi="Times New Roman"/>
          <w:b w:val="0"/>
          <w:color w:val="000000"/>
          <w:sz w:val="28"/>
          <w:szCs w:val="28"/>
        </w:rPr>
        <w:t xml:space="preserve">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w:t>
      </w:r>
      <w:r w:rsidRPr="00C9457E">
        <w:rPr>
          <w:rFonts w:ascii="Times New Roman" w:hAnsi="Times New Roman"/>
          <w:b w:val="0"/>
          <w:color w:val="000000"/>
          <w:sz w:val="28"/>
          <w:szCs w:val="28"/>
        </w:rPr>
        <w:lastRenderedPageBreak/>
        <w:t>самопознания, самовоспитания и саморазвития, формирования внутренней позиции личности</w:t>
      </w:r>
      <w:r w:rsidRPr="00C9457E">
        <w:rPr>
          <w:rFonts w:ascii="Times New Roman" w:hAnsi="Times New Roman"/>
          <w:color w:val="000000"/>
          <w:sz w:val="28"/>
          <w:szCs w:val="28"/>
        </w:rPr>
        <w:t>.</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6" w:name="119770"/>
      <w:bookmarkEnd w:id="346"/>
      <w:r w:rsidRPr="00C9457E">
        <w:rPr>
          <w:color w:val="000000"/>
          <w:sz w:val="28"/>
          <w:szCs w:val="28"/>
        </w:rPr>
        <w:t>В результате изучения русского языка на уровне основного общего образования у обучающегося с ЗПР будут сформированы следующие личностные результаты: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7" w:name="119771"/>
      <w:bookmarkEnd w:id="347"/>
      <w:r w:rsidRPr="00C9457E">
        <w:rPr>
          <w:color w:val="000000"/>
          <w:sz w:val="28"/>
          <w:szCs w:val="28"/>
        </w:rPr>
        <w:t>1) гражданского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8" w:name="119772"/>
      <w:bookmarkEnd w:id="348"/>
      <w:r w:rsidRPr="00C9457E">
        <w:rPr>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49" w:name="119773"/>
      <w:bookmarkEnd w:id="349"/>
      <w:r w:rsidRPr="00C9457E">
        <w:rPr>
          <w:color w:val="000000"/>
          <w:sz w:val="28"/>
          <w:szCs w:val="28"/>
        </w:rPr>
        <w:t>неприятие любых форм экстремизма, дискриминации; понимание роли различных социальных институтов в жизни человека;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0" w:name="119774"/>
      <w:bookmarkEnd w:id="350"/>
      <w:r w:rsidRPr="00C9457E">
        <w:rPr>
          <w:color w:val="00000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1" w:name="119775"/>
      <w:bookmarkEnd w:id="351"/>
      <w:r w:rsidRPr="00C9457E">
        <w:rPr>
          <w:color w:val="000000"/>
          <w:sz w:val="28"/>
          <w:szCs w:val="28"/>
        </w:rPr>
        <w:t>2) патриотического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2" w:name="119776"/>
      <w:bookmarkEnd w:id="352"/>
      <w:r w:rsidRPr="00C9457E">
        <w:rPr>
          <w:color w:val="000000"/>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3" w:name="119777"/>
      <w:bookmarkEnd w:id="353"/>
      <w:r w:rsidRPr="00C9457E">
        <w:rPr>
          <w:color w:val="000000"/>
          <w:sz w:val="28"/>
          <w:szCs w:val="28"/>
        </w:rPr>
        <w:t>3) духовно-нравственного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4" w:name="119778"/>
      <w:bookmarkEnd w:id="354"/>
      <w:r w:rsidRPr="00C9457E">
        <w:rPr>
          <w:color w:val="000000"/>
          <w:sz w:val="28"/>
          <w:szCs w:val="28"/>
        </w:rPr>
        <w:t>ориентация на моральные ценности и нормы в ситуациях нравственного выбора, готовность оценивать свое поведение, в том числе коммуникативное,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5" w:name="119779"/>
      <w:bookmarkEnd w:id="355"/>
      <w:r w:rsidRPr="00C9457E">
        <w:rPr>
          <w:color w:val="000000"/>
          <w:sz w:val="28"/>
          <w:szCs w:val="28"/>
        </w:rPr>
        <w:t>4) эстетического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6" w:name="119780"/>
      <w:bookmarkEnd w:id="356"/>
      <w:r w:rsidRPr="00C9457E">
        <w:rPr>
          <w:color w:val="000000"/>
          <w:sz w:val="28"/>
          <w:szCs w:val="28"/>
        </w:rPr>
        <w:lastRenderedPageBreak/>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7" w:name="119781"/>
      <w:bookmarkEnd w:id="357"/>
      <w:r w:rsidRPr="00C9457E">
        <w:rPr>
          <w:color w:val="000000"/>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8" w:name="119782"/>
      <w:bookmarkEnd w:id="358"/>
      <w:r w:rsidRPr="00C9457E">
        <w:rPr>
          <w:color w:val="000000"/>
          <w:sz w:val="28"/>
          <w:szCs w:val="28"/>
        </w:rPr>
        <w:t>5) физического воспитания, формирования культуры здоровья и эмоционального благополучия: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59" w:name="119783"/>
      <w:bookmarkEnd w:id="359"/>
      <w:r w:rsidRPr="00C9457E">
        <w:rPr>
          <w:color w:val="000000"/>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0" w:name="119784"/>
      <w:bookmarkEnd w:id="360"/>
      <w:r w:rsidRPr="00C9457E">
        <w:rPr>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1" w:name="119785"/>
      <w:bookmarkEnd w:id="361"/>
      <w:r w:rsidRPr="00C9457E">
        <w:rPr>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2" w:name="119786"/>
      <w:bookmarkEnd w:id="362"/>
      <w:r w:rsidRPr="00C9457E">
        <w:rPr>
          <w:color w:val="000000"/>
          <w:sz w:val="28"/>
          <w:szCs w:val="28"/>
        </w:rPr>
        <w:t>умение принимать себя и других, не осуждая;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3" w:name="119787"/>
      <w:bookmarkEnd w:id="363"/>
      <w:r w:rsidRPr="00C9457E">
        <w:rPr>
          <w:color w:val="000000"/>
          <w:sz w:val="28"/>
          <w:szCs w:val="28"/>
        </w:rP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4" w:name="119788"/>
      <w:bookmarkEnd w:id="364"/>
      <w:r w:rsidRPr="00C9457E">
        <w:rPr>
          <w:color w:val="000000"/>
          <w:sz w:val="28"/>
          <w:szCs w:val="28"/>
        </w:rPr>
        <w:t>6) трудового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5" w:name="119789"/>
      <w:bookmarkEnd w:id="365"/>
      <w:r w:rsidRPr="00C9457E">
        <w:rPr>
          <w:color w:val="00000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6" w:name="119790"/>
      <w:bookmarkEnd w:id="366"/>
      <w:r w:rsidRPr="00C9457E">
        <w:rPr>
          <w:color w:val="000000"/>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7" w:name="119791"/>
      <w:bookmarkEnd w:id="367"/>
      <w:r w:rsidRPr="00C9457E">
        <w:rPr>
          <w:color w:val="000000"/>
          <w:sz w:val="28"/>
          <w:szCs w:val="28"/>
        </w:rPr>
        <w:t>умение рассказать о своих планах на будущее;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8" w:name="119792"/>
      <w:bookmarkEnd w:id="368"/>
      <w:r w:rsidRPr="00C9457E">
        <w:rPr>
          <w:color w:val="000000"/>
          <w:sz w:val="28"/>
          <w:szCs w:val="28"/>
        </w:rPr>
        <w:t>7) экологического воспитания: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69" w:name="119793"/>
      <w:bookmarkEnd w:id="369"/>
      <w:r w:rsidRPr="00C9457E">
        <w:rPr>
          <w:color w:val="000000"/>
          <w:sz w:val="28"/>
          <w:szCs w:val="28"/>
        </w:rPr>
        <w:lastRenderedPageBreak/>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0" w:name="119794"/>
      <w:bookmarkEnd w:id="370"/>
      <w:r w:rsidRPr="00C9457E">
        <w:rPr>
          <w:color w:val="00000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1" w:name="119795"/>
      <w:bookmarkEnd w:id="371"/>
      <w:r w:rsidRPr="00C9457E">
        <w:rPr>
          <w:color w:val="000000"/>
          <w:sz w:val="28"/>
          <w:szCs w:val="28"/>
        </w:rPr>
        <w:t>8) ценности научного познания: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2" w:name="119796"/>
      <w:bookmarkEnd w:id="372"/>
      <w:r w:rsidRPr="00C9457E">
        <w:rPr>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3" w:name="119797"/>
      <w:bookmarkEnd w:id="373"/>
      <w:r w:rsidRPr="00C9457E">
        <w:rPr>
          <w:color w:val="000000"/>
          <w:sz w:val="28"/>
          <w:szCs w:val="28"/>
        </w:rPr>
        <w:t>9) адаптации обучающегося к изменяющимся условиям социальной и природной среды: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4" w:name="119798"/>
      <w:bookmarkEnd w:id="374"/>
      <w:r w:rsidRPr="00C9457E">
        <w:rPr>
          <w:color w:val="000000"/>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5" w:name="119799"/>
      <w:bookmarkEnd w:id="375"/>
      <w:r w:rsidRPr="00C9457E">
        <w:rPr>
          <w:color w:val="000000"/>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6" w:name="119800"/>
      <w:bookmarkEnd w:id="376"/>
      <w:r w:rsidRPr="00C9457E">
        <w:rPr>
          <w:color w:val="000000"/>
          <w:sz w:val="28"/>
          <w:szCs w:val="28"/>
        </w:rPr>
        <w:lastRenderedPageBreak/>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7" w:name="119801"/>
      <w:bookmarkEnd w:id="377"/>
      <w:r w:rsidRPr="00C9457E">
        <w:rPr>
          <w:color w:val="000000"/>
          <w:sz w:val="28"/>
          <w:szCs w:val="28"/>
        </w:rPr>
        <w:t>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8" w:name="119802"/>
      <w:bookmarkEnd w:id="378"/>
      <w:r w:rsidRPr="00C9457E">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79" w:name="119803"/>
      <w:bookmarkEnd w:id="379"/>
      <w:r w:rsidRPr="00C9457E">
        <w:rPr>
          <w:color w:val="000000"/>
          <w:sz w:val="28"/>
          <w:szCs w:val="28"/>
        </w:rPr>
        <w:t>выявлять и характеризовать существенные признаки языковых единиц, языковых явлений и процессов;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0" w:name="119804"/>
      <w:bookmarkEnd w:id="380"/>
      <w:r w:rsidRPr="00C9457E">
        <w:rPr>
          <w:color w:val="000000"/>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1" w:name="119805"/>
      <w:bookmarkEnd w:id="381"/>
      <w:r w:rsidRPr="00C9457E">
        <w:rPr>
          <w:color w:val="000000"/>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2" w:name="119806"/>
      <w:bookmarkEnd w:id="382"/>
      <w:r w:rsidRPr="00C9457E">
        <w:rPr>
          <w:color w:val="000000"/>
          <w:sz w:val="28"/>
          <w:szCs w:val="28"/>
        </w:rPr>
        <w:t>выявлять дефицит информации текста, необходимой для решения поставленной учебной задачи;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3" w:name="119807"/>
      <w:bookmarkEnd w:id="383"/>
      <w:r w:rsidRPr="00C9457E">
        <w:rPr>
          <w:color w:val="000000"/>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4" w:name="119808"/>
      <w:bookmarkEnd w:id="384"/>
      <w:r w:rsidRPr="00C9457E">
        <w:rPr>
          <w:color w:val="000000"/>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5" w:name="119809"/>
      <w:bookmarkEnd w:id="385"/>
      <w:r w:rsidRPr="00C9457E">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6" w:name="119810"/>
      <w:bookmarkEnd w:id="386"/>
      <w:r w:rsidRPr="00C9457E">
        <w:rPr>
          <w:color w:val="000000"/>
          <w:sz w:val="28"/>
          <w:szCs w:val="28"/>
        </w:rPr>
        <w:t>использовать вопросы как исследовательский инструмент познания в языковом образовании;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7" w:name="119811"/>
      <w:bookmarkEnd w:id="387"/>
      <w:r w:rsidRPr="00C9457E">
        <w:rPr>
          <w:color w:val="000000"/>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8" w:name="119812"/>
      <w:bookmarkEnd w:id="388"/>
      <w:r w:rsidRPr="00C9457E">
        <w:rPr>
          <w:color w:val="000000"/>
          <w:sz w:val="28"/>
          <w:szCs w:val="28"/>
        </w:rPr>
        <w:lastRenderedPageBreak/>
        <w:t>формировать гипотезу об истинности собственных суждений и суждений других, аргументировать свою позицию, мнение;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89" w:name="119813"/>
      <w:bookmarkEnd w:id="389"/>
      <w:r w:rsidRPr="00C9457E">
        <w:rPr>
          <w:color w:val="000000"/>
          <w:sz w:val="28"/>
          <w:szCs w:val="28"/>
        </w:rPr>
        <w:t>составлять алгоритм действий и использовать его для решения учебных задач;</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0" w:name="119814"/>
      <w:bookmarkEnd w:id="390"/>
      <w:r w:rsidRPr="00C9457E">
        <w:rPr>
          <w:color w:val="000000"/>
          <w:sz w:val="28"/>
          <w:szCs w:val="28"/>
        </w:rPr>
        <w:t>проводить по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1" w:name="119815"/>
      <w:bookmarkEnd w:id="391"/>
      <w:r w:rsidRPr="00C9457E">
        <w:rPr>
          <w:color w:val="000000"/>
          <w:sz w:val="28"/>
          <w:szCs w:val="28"/>
        </w:rPr>
        <w:t>оценивать на применимость и достоверность информацию, полученную в ходе лингвистического исследования (эксперимента);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2" w:name="119816"/>
      <w:bookmarkEnd w:id="392"/>
      <w:r w:rsidRPr="00C9457E">
        <w:rPr>
          <w:color w:val="000000"/>
          <w:sz w:val="28"/>
          <w:szCs w:val="28"/>
        </w:rPr>
        <w:t>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3" w:name="119817"/>
      <w:bookmarkEnd w:id="393"/>
      <w:r w:rsidRPr="00C9457E">
        <w:rPr>
          <w:color w:val="00000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4" w:name="119818"/>
      <w:bookmarkEnd w:id="394"/>
      <w:r w:rsidRPr="00C9457E">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5" w:name="119819"/>
      <w:bookmarkEnd w:id="395"/>
      <w:r w:rsidRPr="00C9457E">
        <w:rPr>
          <w:color w:val="000000"/>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6" w:name="119820"/>
      <w:bookmarkEnd w:id="396"/>
      <w:r w:rsidRPr="00C9457E">
        <w:rPr>
          <w:color w:val="000000"/>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7" w:name="119821"/>
      <w:bookmarkEnd w:id="397"/>
      <w:r w:rsidRPr="00C9457E">
        <w:rPr>
          <w:color w:val="000000"/>
          <w:sz w:val="28"/>
          <w:szCs w:val="28"/>
        </w:rP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8" w:name="119822"/>
      <w:bookmarkEnd w:id="398"/>
      <w:r w:rsidRPr="00C9457E">
        <w:rPr>
          <w:color w:val="000000"/>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399" w:name="119823"/>
      <w:bookmarkEnd w:id="399"/>
      <w:r w:rsidRPr="00C9457E">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0" w:name="119824"/>
      <w:bookmarkEnd w:id="400"/>
      <w:r w:rsidRPr="00C9457E">
        <w:rPr>
          <w:color w:val="000000"/>
          <w:sz w:val="28"/>
          <w:szCs w:val="28"/>
        </w:rPr>
        <w:t>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1" w:name="119825"/>
      <w:bookmarkEnd w:id="401"/>
      <w:r w:rsidRPr="00C9457E">
        <w:rPr>
          <w:color w:val="000000"/>
          <w:sz w:val="28"/>
          <w:szCs w:val="28"/>
        </w:rPr>
        <w:t>оценивать надежность информации по критериям, предложенным учителем или сформулированным самостоятельно;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2" w:name="119826"/>
      <w:bookmarkEnd w:id="402"/>
      <w:r w:rsidRPr="00C9457E">
        <w:rPr>
          <w:color w:val="000000"/>
          <w:sz w:val="28"/>
          <w:szCs w:val="28"/>
        </w:rPr>
        <w:t>эффективно запоминать и систематизировать информацию.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3" w:name="119827"/>
      <w:bookmarkEnd w:id="403"/>
      <w:r w:rsidRPr="00C9457E">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4" w:name="119828"/>
      <w:bookmarkEnd w:id="404"/>
      <w:r w:rsidRPr="00C9457E">
        <w:rPr>
          <w:color w:val="000000"/>
          <w:sz w:val="28"/>
          <w:szCs w:val="28"/>
        </w:rPr>
        <w:t xml:space="preserve">воспринимать и формулировать суждения, выражать эмоции в соответствии с условиями и целями общения; выражать себя (свою точку </w:t>
      </w:r>
      <w:r w:rsidRPr="00C9457E">
        <w:rPr>
          <w:color w:val="000000"/>
          <w:sz w:val="28"/>
          <w:szCs w:val="28"/>
        </w:rPr>
        <w:lastRenderedPageBreak/>
        <w:t>зрения) в диалогах и дискуссиях, в устной монологической речи и в письменных текстах;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5" w:name="119829"/>
      <w:bookmarkEnd w:id="405"/>
      <w:r w:rsidRPr="00C9457E">
        <w:rPr>
          <w:color w:val="000000"/>
          <w:sz w:val="28"/>
          <w:szCs w:val="28"/>
        </w:rPr>
        <w:t>распознавать невербальные средства общения, понимать значение социальных знаков;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6" w:name="119830"/>
      <w:bookmarkEnd w:id="406"/>
      <w:r w:rsidRPr="00C9457E">
        <w:rPr>
          <w:color w:val="000000"/>
          <w:sz w:val="28"/>
          <w:szCs w:val="28"/>
        </w:rPr>
        <w:t>знать и распознавать предпосылки конфликтных ситуаций и смягчать конфликты, вести переговоры;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7" w:name="119831"/>
      <w:bookmarkEnd w:id="407"/>
      <w:r w:rsidRPr="00C9457E">
        <w:rPr>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8" w:name="119832"/>
      <w:bookmarkEnd w:id="408"/>
      <w:r w:rsidRPr="00C9457E">
        <w:rPr>
          <w:color w:val="000000"/>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09" w:name="119833"/>
      <w:bookmarkEnd w:id="409"/>
      <w:r w:rsidRPr="00C9457E">
        <w:rPr>
          <w:color w:val="000000"/>
          <w:sz w:val="28"/>
          <w:szCs w:val="28"/>
        </w:rPr>
        <w:t>сопоставлять свои суждения с суждениями других участников диалога, обнаруживать различие и сходство позиций;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0" w:name="119834"/>
      <w:bookmarkEnd w:id="410"/>
      <w:r w:rsidRPr="00C9457E">
        <w:rPr>
          <w:color w:val="000000"/>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1" w:name="119835"/>
      <w:bookmarkEnd w:id="411"/>
      <w:r w:rsidRPr="00C9457E">
        <w:rPr>
          <w:color w:val="000000"/>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2" w:name="119836"/>
      <w:bookmarkEnd w:id="412"/>
      <w:r w:rsidRPr="00C9457E">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3" w:name="119837"/>
      <w:bookmarkEnd w:id="413"/>
      <w:r w:rsidRPr="00C9457E">
        <w:rPr>
          <w:color w:val="000000"/>
          <w:sz w:val="28"/>
          <w:szCs w:val="28"/>
        </w:rPr>
        <w:t>выявлять проблемы для решения в учебных и жизненных ситуациях;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4" w:name="119838"/>
      <w:bookmarkEnd w:id="414"/>
      <w:r w:rsidRPr="00C9457E">
        <w:rPr>
          <w:color w:val="000000"/>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5" w:name="119839"/>
      <w:bookmarkEnd w:id="415"/>
      <w:r w:rsidRPr="00C9457E">
        <w:rPr>
          <w:color w:val="000000"/>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6" w:name="119840"/>
      <w:bookmarkEnd w:id="416"/>
      <w:r w:rsidRPr="00C9457E">
        <w:rPr>
          <w:color w:val="000000"/>
          <w:sz w:val="28"/>
          <w:szCs w:val="28"/>
        </w:rPr>
        <w:t>составлять план действий, вносить необходимые коррективы в ходе его реализации;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7" w:name="119841"/>
      <w:bookmarkEnd w:id="417"/>
      <w:r w:rsidRPr="00C9457E">
        <w:rPr>
          <w:color w:val="000000"/>
          <w:sz w:val="28"/>
          <w:szCs w:val="28"/>
        </w:rPr>
        <w:t>делать выбор и брать ответственность за решение.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8" w:name="119842"/>
      <w:bookmarkEnd w:id="418"/>
      <w:r w:rsidRPr="00C9457E">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19" w:name="119843"/>
      <w:bookmarkEnd w:id="419"/>
      <w:r w:rsidRPr="00C9457E">
        <w:rPr>
          <w:color w:val="000000"/>
          <w:sz w:val="28"/>
          <w:szCs w:val="28"/>
        </w:rPr>
        <w:t>владеть разными способами самоконтроля (в том числе речевого), самомотивации и рефлексии;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0" w:name="119844"/>
      <w:bookmarkEnd w:id="420"/>
      <w:r w:rsidRPr="00C9457E">
        <w:rPr>
          <w:color w:val="000000"/>
          <w:sz w:val="28"/>
          <w:szCs w:val="28"/>
        </w:rPr>
        <w:t>давать адекватную оценку учебной ситуации и предлагать план ее изменения;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1" w:name="119845"/>
      <w:bookmarkEnd w:id="421"/>
      <w:r w:rsidRPr="00C9457E">
        <w:rPr>
          <w:color w:val="00000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2" w:name="119846"/>
      <w:bookmarkEnd w:id="422"/>
      <w:r w:rsidRPr="00C9457E">
        <w:rPr>
          <w:color w:val="000000"/>
          <w:sz w:val="28"/>
          <w:szCs w:val="28"/>
        </w:rPr>
        <w:t xml:space="preserve">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w:t>
      </w:r>
      <w:r w:rsidRPr="00C9457E">
        <w:rPr>
          <w:color w:val="000000"/>
          <w:sz w:val="28"/>
          <w:szCs w:val="28"/>
        </w:rPr>
        <w:lastRenderedPageBreak/>
        <w:t>корректировать собственную речь с учетом целей и условий общения; оценивать соответствие результата цели и условиям общения;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3" w:name="119847"/>
      <w:bookmarkEnd w:id="423"/>
      <w:r w:rsidRPr="00C9457E">
        <w:rPr>
          <w:color w:val="000000"/>
          <w:sz w:val="28"/>
          <w:szCs w:val="28"/>
        </w:rPr>
        <w:t>развивать способность управлять собственными эмоциями и эмоциями других;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4" w:name="119848"/>
      <w:bookmarkEnd w:id="424"/>
      <w:r w:rsidRPr="00C9457E">
        <w:rPr>
          <w:color w:val="000000"/>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5" w:name="119849"/>
      <w:bookmarkEnd w:id="425"/>
      <w:r w:rsidRPr="00C9457E">
        <w:rPr>
          <w:color w:val="000000"/>
          <w:sz w:val="28"/>
          <w:szCs w:val="28"/>
        </w:rPr>
        <w:t>осознанно относиться к другому человеку и его мнению;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6" w:name="119850"/>
      <w:bookmarkEnd w:id="426"/>
      <w:r w:rsidRPr="00C9457E">
        <w:rPr>
          <w:color w:val="000000"/>
          <w:sz w:val="28"/>
          <w:szCs w:val="28"/>
        </w:rPr>
        <w:t>признавать свое и чужое право на ошибку;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7" w:name="119851"/>
      <w:bookmarkEnd w:id="427"/>
      <w:r w:rsidRPr="00C9457E">
        <w:rPr>
          <w:color w:val="000000"/>
          <w:sz w:val="28"/>
          <w:szCs w:val="28"/>
        </w:rPr>
        <w:t>принимать себя и других, не осуждая;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8" w:name="119852"/>
      <w:bookmarkEnd w:id="428"/>
      <w:r w:rsidRPr="00C9457E">
        <w:rPr>
          <w:color w:val="000000"/>
          <w:sz w:val="28"/>
          <w:szCs w:val="28"/>
        </w:rPr>
        <w:t>проявлять открытость;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29" w:name="119853"/>
      <w:bookmarkEnd w:id="429"/>
      <w:r w:rsidRPr="00C9457E">
        <w:rPr>
          <w:color w:val="000000"/>
          <w:sz w:val="28"/>
          <w:szCs w:val="28"/>
        </w:rPr>
        <w:t>осознавать невозможность контролировать все вокруг.</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0" w:name="119854"/>
      <w:bookmarkEnd w:id="430"/>
      <w:r w:rsidRPr="00C9457E">
        <w:rPr>
          <w:color w:val="000000"/>
          <w:sz w:val="28"/>
          <w:szCs w:val="28"/>
        </w:rPr>
        <w:t>У обучающегося будут сформированы следующие умения совместной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1" w:name="119855"/>
      <w:bookmarkEnd w:id="431"/>
      <w:r w:rsidRPr="00C9457E">
        <w:rPr>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2" w:name="119856"/>
      <w:bookmarkEnd w:id="432"/>
      <w:r w:rsidRPr="00C9457E">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3" w:name="119857"/>
      <w:bookmarkEnd w:id="433"/>
      <w:r w:rsidRPr="00C9457E">
        <w:rPr>
          <w:color w:val="000000"/>
          <w:sz w:val="28"/>
          <w:szCs w:val="28"/>
        </w:rPr>
        <w:t>уметь обобщать мнения нескольких людей, проявлять готовность руководить, выполнять поручения, подчиняться;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4" w:name="119858"/>
      <w:bookmarkEnd w:id="434"/>
      <w:r w:rsidRPr="00C9457E">
        <w:rPr>
          <w:color w:val="000000"/>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5" w:name="119859"/>
      <w:bookmarkEnd w:id="435"/>
      <w:r w:rsidRPr="00C9457E">
        <w:rPr>
          <w:color w:val="000000"/>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6" w:name="119860"/>
      <w:bookmarkEnd w:id="436"/>
      <w:r w:rsidRPr="00C9457E">
        <w:rPr>
          <w:color w:val="00000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7" w:name="119861"/>
      <w:bookmarkEnd w:id="437"/>
      <w:r w:rsidRPr="00C9457E">
        <w:rPr>
          <w:color w:val="000000"/>
          <w:sz w:val="28"/>
          <w:szCs w:val="28"/>
        </w:rPr>
        <w:t>К концу обучения в 5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8" w:name="119862"/>
      <w:bookmarkEnd w:id="438"/>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39" w:name="119863"/>
      <w:bookmarkEnd w:id="439"/>
      <w:r w:rsidRPr="00C9457E">
        <w:rPr>
          <w:color w:val="000000"/>
          <w:sz w:val="28"/>
          <w:szCs w:val="28"/>
        </w:rPr>
        <w:t>Осознавать богатство и выразительность русского языка, приводить примеры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0" w:name="119864"/>
      <w:bookmarkEnd w:id="440"/>
      <w:r w:rsidRPr="00C9457E">
        <w:rPr>
          <w:color w:val="000000"/>
          <w:sz w:val="28"/>
          <w:szCs w:val="28"/>
        </w:rPr>
        <w:t>Знать основные разделы лингвистики, основные единицы языка и речи (звук, морфема, слово, словосочетание, предложение) при необходимости с использованием смысловой опоры.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1" w:name="119865"/>
      <w:bookmarkEnd w:id="441"/>
      <w:r w:rsidRPr="00C9457E">
        <w:rPr>
          <w:color w:val="000000"/>
          <w:sz w:val="28"/>
          <w:szCs w:val="28"/>
        </w:rPr>
        <w:lastRenderedPageBreak/>
        <w:t>Язык и речь.</w:t>
      </w:r>
    </w:p>
    <w:p w:rsidR="00C9457E" w:rsidRPr="00C9457E" w:rsidRDefault="00C9457E" w:rsidP="00C9457E">
      <w:pPr>
        <w:pStyle w:val="pboth"/>
        <w:spacing w:before="0" w:beforeAutospacing="0" w:after="0" w:afterAutospacing="0"/>
        <w:ind w:firstLine="1134"/>
        <w:jc w:val="both"/>
        <w:rPr>
          <w:color w:val="000000"/>
          <w:sz w:val="28"/>
          <w:szCs w:val="28"/>
        </w:rPr>
      </w:pPr>
      <w:bookmarkStart w:id="442" w:name="119866"/>
      <w:bookmarkEnd w:id="442"/>
      <w:r w:rsidRPr="00C9457E">
        <w:rPr>
          <w:color w:val="000000"/>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C9457E" w:rsidRPr="00C9457E" w:rsidRDefault="00C9457E" w:rsidP="00C9457E">
      <w:pPr>
        <w:pStyle w:val="pboth"/>
        <w:spacing w:before="0" w:beforeAutospacing="0" w:after="0" w:afterAutospacing="0"/>
        <w:ind w:firstLine="1134"/>
        <w:jc w:val="both"/>
        <w:rPr>
          <w:color w:val="000000"/>
          <w:sz w:val="28"/>
          <w:szCs w:val="28"/>
        </w:rPr>
      </w:pPr>
      <w:bookmarkStart w:id="443" w:name="119867"/>
      <w:bookmarkEnd w:id="443"/>
      <w:r w:rsidRPr="00C9457E">
        <w:rPr>
          <w:color w:val="000000"/>
          <w:sz w:val="28"/>
          <w:szCs w:val="28"/>
        </w:rPr>
        <w:t>Создавать устные монологические высказывания по вопросному плану объемом не менее 5 предложений на основе жизненных наблюдений, чтения научно-учебной, художественной и научно-популярной литературы.</w:t>
      </w:r>
    </w:p>
    <w:p w:rsidR="00C9457E" w:rsidRPr="00C9457E" w:rsidRDefault="00C9457E" w:rsidP="00C9457E">
      <w:pPr>
        <w:pStyle w:val="pboth"/>
        <w:spacing w:before="0" w:beforeAutospacing="0" w:after="0" w:afterAutospacing="0"/>
        <w:ind w:firstLine="1134"/>
        <w:jc w:val="both"/>
        <w:rPr>
          <w:color w:val="000000"/>
          <w:sz w:val="28"/>
          <w:szCs w:val="28"/>
        </w:rPr>
      </w:pPr>
      <w:bookmarkStart w:id="444" w:name="119868"/>
      <w:bookmarkEnd w:id="444"/>
      <w:r w:rsidRPr="00C9457E">
        <w:rPr>
          <w:color w:val="000000"/>
          <w:sz w:val="28"/>
          <w:szCs w:val="28"/>
        </w:rPr>
        <w:t>Участвовать в диалоге на лингвистические темы (в рамках изученного) и в диалоге и полилоге на основе жизненных наблюдений объемом не менее 2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5" w:name="119869"/>
      <w:bookmarkEnd w:id="445"/>
      <w:r w:rsidRPr="00C9457E">
        <w:rPr>
          <w:color w:val="000000"/>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6" w:name="119870"/>
      <w:bookmarkEnd w:id="446"/>
      <w:r w:rsidRPr="00C9457E">
        <w:rPr>
          <w:color w:val="000000"/>
          <w:sz w:val="28"/>
          <w:szCs w:val="28"/>
        </w:rPr>
        <w:t>Владеть различными видами чтения: ознакомительным,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7" w:name="119871"/>
      <w:bookmarkEnd w:id="447"/>
      <w:r w:rsidRPr="00C9457E">
        <w:rPr>
          <w:color w:val="000000"/>
          <w:sz w:val="28"/>
          <w:szCs w:val="28"/>
        </w:rPr>
        <w:t>Устно пересказывать прочитанный или прослушанный текст объемом не менее 90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8" w:name="119872"/>
      <w:bookmarkEnd w:id="448"/>
      <w:r w:rsidRPr="00C9457E">
        <w:rPr>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опорным словам по содержанию текста и отвечать на них; подробно и сжато передавать в письменной форме содержание исходного текста (для подробного изложения объем исходного текста должен составлять не менее 90 слов; для сжатого изложения не менее 100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49" w:name="119873"/>
      <w:bookmarkEnd w:id="449"/>
      <w:r w:rsidRPr="00C9457E">
        <w:rPr>
          <w:color w:val="000000"/>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0" w:name="119874"/>
      <w:bookmarkEnd w:id="450"/>
      <w:r w:rsidRPr="00C9457E">
        <w:rPr>
          <w:color w:val="000000"/>
          <w:sz w:val="28"/>
          <w:szCs w:val="28"/>
        </w:rPr>
        <w:t>Соблюдать на письме нормы современного русского литературного языка, в том числе во время списывания текста объемом 80 - 90 слов; словарного диктанта объемом 10 - 15 слов; диктанта на основе связного текста объемом 80 - 90 слов, составленного с учетом ранее изученных правил правописания (в том числе содержащего изученные в течение первого года обучения орфограммы (не более 12), пунктограммы (не более 2 - 3) и слова с непроверяемыми написаниями (не более 5); уметь пользоваться разными видами лексических словарей; соблюдать в устной речи и на письме правила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1" w:name="119875"/>
      <w:bookmarkEnd w:id="451"/>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2" w:name="119876"/>
      <w:bookmarkEnd w:id="452"/>
      <w:r w:rsidRPr="00C9457E">
        <w:rPr>
          <w:color w:val="000000"/>
          <w:sz w:val="28"/>
          <w:szCs w:val="28"/>
        </w:rPr>
        <w:t>Распознавать по смысловой опоре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3" w:name="119877"/>
      <w:bookmarkEnd w:id="453"/>
      <w:r w:rsidRPr="00C9457E">
        <w:rPr>
          <w:color w:val="000000"/>
          <w:sz w:val="28"/>
          <w:szCs w:val="28"/>
        </w:rPr>
        <w:lastRenderedPageBreak/>
        <w:t>Проводить смысловой анализ текста с направляющей помощью педагога, его композиционных особенностей, определять количество микротем и абзацев.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4" w:name="119878"/>
      <w:bookmarkEnd w:id="454"/>
      <w:r w:rsidRPr="00C9457E">
        <w:rPr>
          <w:color w:val="000000"/>
          <w:sz w:val="28"/>
          <w:szCs w:val="28"/>
        </w:rPr>
        <w:t>Характеризовать текст с использованием алгоритма последовательности действий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5" w:name="119879"/>
      <w:bookmarkEnd w:id="455"/>
      <w:r w:rsidRPr="00C9457E">
        <w:rPr>
          <w:color w:val="000000"/>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 Распознавать с использованием опорной схемы.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6" w:name="119880"/>
      <w:bookmarkEnd w:id="456"/>
      <w:r w:rsidRPr="00C9457E">
        <w:rPr>
          <w:color w:val="000000"/>
          <w:sz w:val="28"/>
          <w:szCs w:val="28"/>
        </w:rPr>
        <w:t>Применять знание основных признаков текста (повествование) в практике его создания по вопросному плану.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7" w:name="119881"/>
      <w:bookmarkEnd w:id="457"/>
      <w:r w:rsidRPr="00C9457E">
        <w:rPr>
          <w:color w:val="000000"/>
          <w:sz w:val="28"/>
          <w:szCs w:val="28"/>
        </w:rPr>
        <w:t>Создавать тексты-повествования с опорой на жизненный и читательский опыт по вопросному плану; тексты с опорой на сюжетную картину (в том числе сочинения-миниатюры объемом 3 и более предложений; сочинения объемом не менее 60 слов по развернутому плану).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8" w:name="119882"/>
      <w:bookmarkEnd w:id="458"/>
      <w:r w:rsidRPr="00C9457E">
        <w:rPr>
          <w:color w:val="000000"/>
          <w:sz w:val="28"/>
          <w:szCs w:val="28"/>
        </w:rPr>
        <w:t>Восстанавливать деформированный текст; осуществлять корректировку восстановленного текста с опорой на образец.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59" w:name="119883"/>
      <w:bookmarkEnd w:id="459"/>
      <w:r w:rsidRPr="00C9457E">
        <w:rPr>
          <w:color w:val="000000"/>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 целью дальнейшего воспроизведения содержания текста в устной 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0" w:name="119884"/>
      <w:bookmarkEnd w:id="460"/>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1" w:name="119885"/>
      <w:bookmarkEnd w:id="461"/>
      <w:r w:rsidRPr="00C9457E">
        <w:rPr>
          <w:color w:val="000000"/>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2" w:name="119886"/>
      <w:bookmarkEnd w:id="462"/>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3" w:name="119887"/>
      <w:bookmarkEnd w:id="463"/>
      <w:r w:rsidRPr="00C9457E">
        <w:rPr>
          <w:color w:val="000000"/>
          <w:sz w:val="28"/>
          <w:szCs w:val="28"/>
        </w:rPr>
        <w:t>Иметь общее представление об особенностях разговорной речи, функциональных стилей, языка художественной литературы.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4" w:name="119888"/>
      <w:bookmarkEnd w:id="464"/>
      <w:r w:rsidRPr="00C9457E">
        <w:rPr>
          <w:color w:val="000000"/>
          <w:sz w:val="28"/>
          <w:szCs w:val="28"/>
        </w:rPr>
        <w:t>Устанавливать различия текстов разговорного характера, научных, публицистических, официально-деловых, текстов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5" w:name="119889"/>
      <w:bookmarkEnd w:id="465"/>
      <w:r w:rsidRPr="00C9457E">
        <w:rPr>
          <w:color w:val="000000"/>
          <w:sz w:val="28"/>
          <w:szCs w:val="28"/>
        </w:rPr>
        <w:t xml:space="preserve">Оценивать чужие и собственные речевые высказывания разной функциональной направленности с точки зрения соответствия их </w:t>
      </w:r>
      <w:r w:rsidRPr="00C9457E">
        <w:rPr>
          <w:color w:val="000000"/>
          <w:sz w:val="28"/>
          <w:szCs w:val="28"/>
        </w:rPr>
        <w:lastRenderedPageBreak/>
        <w:t>коммуникативным требованиям и языковой правильности (с опорой на заданный алгоритм и (или) с помощью учителя).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6" w:name="119890"/>
      <w:bookmarkEnd w:id="466"/>
      <w:r w:rsidRPr="00C9457E">
        <w:rPr>
          <w:color w:val="000000"/>
          <w:sz w:val="28"/>
          <w:szCs w:val="28"/>
        </w:rPr>
        <w:t>Осуществлять исправление речевых недостатков, редактирование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7" w:name="119891"/>
      <w:bookmarkEnd w:id="467"/>
      <w:r w:rsidRPr="00C9457E">
        <w:rPr>
          <w:color w:val="000000"/>
          <w:sz w:val="28"/>
          <w:szCs w:val="28"/>
        </w:rPr>
        <w:t>Выступать перед аудиторией сверстников с небольшими информационными сообщениями, сообщением и небольшим докладом на учебную тему.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8" w:name="119892"/>
      <w:bookmarkEnd w:id="468"/>
      <w:r w:rsidRPr="00C9457E">
        <w:rPr>
          <w:color w:val="000000"/>
          <w:sz w:val="28"/>
          <w:szCs w:val="28"/>
        </w:rPr>
        <w:t>Фонетика. Графика. Орфоэпия.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69" w:name="119893"/>
      <w:bookmarkEnd w:id="469"/>
      <w:r w:rsidRPr="00C9457E">
        <w:rPr>
          <w:color w:val="000000"/>
          <w:sz w:val="28"/>
          <w:szCs w:val="28"/>
        </w:rPr>
        <w:t>Характеризовать звуки с использованием визуальной опоры; понимать различие между звуком и буквой, характеризовать систему звуков.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0" w:name="119894"/>
      <w:bookmarkEnd w:id="470"/>
      <w:r w:rsidRPr="00C9457E">
        <w:rPr>
          <w:color w:val="000000"/>
          <w:sz w:val="28"/>
          <w:szCs w:val="28"/>
        </w:rPr>
        <w:t>Проводить фонетический разбор слова по алгоритму.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1" w:name="119895"/>
      <w:bookmarkEnd w:id="471"/>
      <w:r w:rsidRPr="00C9457E">
        <w:rPr>
          <w:color w:val="000000"/>
          <w:sz w:val="28"/>
          <w:szCs w:val="28"/>
        </w:rPr>
        <w:t>Использовать знания по фонетике, графике и орфоэпии в практике произношения и правописания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2" w:name="119896"/>
      <w:bookmarkEnd w:id="472"/>
      <w:r w:rsidRPr="00C9457E">
        <w:rPr>
          <w:color w:val="000000"/>
          <w:sz w:val="28"/>
          <w:szCs w:val="28"/>
        </w:rPr>
        <w:t>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3" w:name="119897"/>
      <w:bookmarkEnd w:id="473"/>
      <w:r w:rsidRPr="00C9457E">
        <w:rPr>
          <w:color w:val="000000"/>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4" w:name="119898"/>
      <w:bookmarkEnd w:id="474"/>
      <w:r w:rsidRPr="00C9457E">
        <w:rPr>
          <w:color w:val="000000"/>
          <w:sz w:val="28"/>
          <w:szCs w:val="28"/>
        </w:rPr>
        <w:t>Распознавать изученные орфограммы.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5" w:name="119899"/>
      <w:bookmarkEnd w:id="475"/>
      <w:r w:rsidRPr="00C9457E">
        <w:rPr>
          <w:color w:val="000000"/>
          <w:sz w:val="28"/>
          <w:szCs w:val="28"/>
        </w:rPr>
        <w:t>Применять знания по орфографии в практике правописания (в том числе применять знание о правописании разделительных "ъ и 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6" w:name="119900"/>
      <w:bookmarkEnd w:id="476"/>
      <w:r w:rsidRPr="00C9457E">
        <w:rPr>
          <w:color w:val="000000"/>
          <w:sz w:val="28"/>
          <w:szCs w:val="28"/>
        </w:rPr>
        <w:t>Лексикология.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7" w:name="119901"/>
      <w:bookmarkEnd w:id="477"/>
      <w:r w:rsidRPr="00C9457E">
        <w:rPr>
          <w:color w:val="000000"/>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8" w:name="119902"/>
      <w:bookmarkEnd w:id="478"/>
      <w:r w:rsidRPr="00C9457E">
        <w:rPr>
          <w:color w:val="000000"/>
          <w:sz w:val="28"/>
          <w:szCs w:val="28"/>
        </w:rPr>
        <w:t>Распознавать однозначные и многозначные слова, различать прямое и переносное значения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79" w:name="119903"/>
      <w:bookmarkEnd w:id="479"/>
      <w:r w:rsidRPr="00C9457E">
        <w:rPr>
          <w:color w:val="000000"/>
          <w:sz w:val="28"/>
          <w:szCs w:val="28"/>
        </w:rPr>
        <w:t>Распознавать синонимы, антонимы, омонимы; различать многозначные слова и омонимы; уметь правильно употреблять слова-паронимы.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0" w:name="119904"/>
      <w:bookmarkEnd w:id="480"/>
      <w:r w:rsidRPr="00C9457E">
        <w:rPr>
          <w:color w:val="000000"/>
          <w:sz w:val="28"/>
          <w:szCs w:val="28"/>
        </w:rPr>
        <w:t>Характеризовать тематические группы слов, родовые и видовые понятия.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1" w:name="119905"/>
      <w:bookmarkEnd w:id="481"/>
      <w:r w:rsidRPr="00C9457E">
        <w:rPr>
          <w:color w:val="000000"/>
          <w:sz w:val="28"/>
          <w:szCs w:val="28"/>
        </w:rPr>
        <w:t>Проводить лексический анализ слов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2" w:name="119906"/>
      <w:bookmarkEnd w:id="482"/>
      <w:r w:rsidRPr="00C9457E">
        <w:rPr>
          <w:color w:val="000000"/>
          <w:sz w:val="28"/>
          <w:szCs w:val="28"/>
        </w:rPr>
        <w:t>Уметь пользоваться лексическими словарями (толковым словарем, словарями синонимов, антонимов, омонимов, паронимов).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3" w:name="119907"/>
      <w:bookmarkEnd w:id="483"/>
      <w:r w:rsidRPr="00C9457E">
        <w:rPr>
          <w:color w:val="000000"/>
          <w:sz w:val="28"/>
          <w:szCs w:val="28"/>
        </w:rPr>
        <w:t>Морфемика.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4" w:name="119908"/>
      <w:bookmarkEnd w:id="484"/>
      <w:r w:rsidRPr="00C9457E">
        <w:rPr>
          <w:color w:val="000000"/>
          <w:sz w:val="28"/>
          <w:szCs w:val="28"/>
        </w:rPr>
        <w:t>Характеризовать морфему как минимальную значимую единицу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5" w:name="119909"/>
      <w:bookmarkEnd w:id="485"/>
      <w:r w:rsidRPr="00C9457E">
        <w:rPr>
          <w:color w:val="000000"/>
          <w:sz w:val="28"/>
          <w:szCs w:val="28"/>
        </w:rPr>
        <w:t>Распознавать морфемы в слове (корень, приставку, суффикс, окончание), выделять основу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6" w:name="119910"/>
      <w:bookmarkEnd w:id="486"/>
      <w:r w:rsidRPr="00C9457E">
        <w:rPr>
          <w:color w:val="000000"/>
          <w:sz w:val="28"/>
          <w:szCs w:val="28"/>
        </w:rPr>
        <w:t>Проводить морфемный разбор слов по алгоритму.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7" w:name="119911"/>
      <w:bookmarkEnd w:id="487"/>
      <w:r w:rsidRPr="00C9457E">
        <w:rPr>
          <w:color w:val="000000"/>
          <w:sz w:val="28"/>
          <w:szCs w:val="28"/>
        </w:rPr>
        <w:t xml:space="preserve">Применять знания по морфемике при выполнении языкового анализа различных видов (при решении практико-ориентированных учебных задач) и в практике правописания неизменяемых приставок и приставок на "-з (-с)"; "ы - и" после приставок; корней с безударными проверяемыми, непроверяемыми, </w:t>
      </w:r>
      <w:r w:rsidRPr="00C9457E">
        <w:rPr>
          <w:color w:val="000000"/>
          <w:sz w:val="28"/>
          <w:szCs w:val="28"/>
        </w:rPr>
        <w:lastRenderedPageBreak/>
        <w:t>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8" w:name="119912"/>
      <w:bookmarkEnd w:id="488"/>
      <w:r w:rsidRPr="00C9457E">
        <w:rPr>
          <w:color w:val="000000"/>
          <w:sz w:val="28"/>
          <w:szCs w:val="28"/>
        </w:rPr>
        <w:t>Уместно использовать слова с суффиксами оценки в собственной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89" w:name="119913"/>
      <w:bookmarkEnd w:id="489"/>
      <w:r w:rsidRPr="00C9457E">
        <w:rPr>
          <w:color w:val="000000"/>
          <w:sz w:val="28"/>
          <w:szCs w:val="28"/>
        </w:rPr>
        <w:t>Морфология. Культура речи.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0" w:name="119914"/>
      <w:bookmarkEnd w:id="490"/>
      <w:r w:rsidRPr="00C9457E">
        <w:rPr>
          <w:color w:val="000000"/>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1" w:name="119915"/>
      <w:bookmarkEnd w:id="491"/>
      <w:r w:rsidRPr="00C9457E">
        <w:rPr>
          <w:color w:val="000000"/>
          <w:sz w:val="28"/>
          <w:szCs w:val="28"/>
        </w:rPr>
        <w:t>Распознавать имена существительные, имена прилагательные, глаголы.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2" w:name="119916"/>
      <w:bookmarkEnd w:id="492"/>
      <w:r w:rsidRPr="00C9457E">
        <w:rPr>
          <w:color w:val="000000"/>
          <w:sz w:val="28"/>
          <w:szCs w:val="28"/>
        </w:rPr>
        <w:t>Проводить морфологический разбор по алгоритму имен существительных, частичный морфологический разбор по алгоритму имен прилагательных, глаголов.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3" w:name="119917"/>
      <w:bookmarkEnd w:id="493"/>
      <w:r w:rsidRPr="00C9457E">
        <w:rPr>
          <w:color w:val="000000"/>
          <w:sz w:val="28"/>
          <w:szCs w:val="28"/>
        </w:rPr>
        <w:t>Применять знания по морфологии при выполнении языкового анализа различных видов (при решении практико-ориентированных учебных задач)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4" w:name="119918"/>
      <w:bookmarkEnd w:id="494"/>
      <w:r w:rsidRPr="00C9457E">
        <w:rPr>
          <w:color w:val="000000"/>
          <w:sz w:val="28"/>
          <w:szCs w:val="28"/>
        </w:rPr>
        <w:t>Имя существительное.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5" w:name="119919"/>
      <w:bookmarkEnd w:id="495"/>
      <w:r w:rsidRPr="00C9457E">
        <w:rPr>
          <w:color w:val="000000"/>
          <w:sz w:val="28"/>
          <w:szCs w:val="28"/>
        </w:rPr>
        <w:t>Определять общее грамматическое значение, морфологические признаки и синтаксические функции имени существительного по смысловой опоре; объяснять его роль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6" w:name="119920"/>
      <w:bookmarkEnd w:id="496"/>
      <w:r w:rsidRPr="00C9457E">
        <w:rPr>
          <w:color w:val="000000"/>
          <w:sz w:val="28"/>
          <w:szCs w:val="28"/>
        </w:rPr>
        <w:t>Определять лексико-грамматические разряды имен существительных по смысловой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7" w:name="119921"/>
      <w:bookmarkEnd w:id="497"/>
      <w:r w:rsidRPr="00C9457E">
        <w:rPr>
          <w:color w:val="000000"/>
          <w:sz w:val="28"/>
          <w:szCs w:val="28"/>
        </w:rPr>
        <w:t>Различать типы склонения имен существительных, выявлять разносклоняемые и несклоняемые имена существительные после совместного анализа.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8" w:name="119922"/>
      <w:bookmarkEnd w:id="498"/>
      <w:r w:rsidRPr="00C9457E">
        <w:rPr>
          <w:color w:val="000000"/>
          <w:sz w:val="28"/>
          <w:szCs w:val="28"/>
        </w:rPr>
        <w:t>Проводить морфологический разбор по алгоритму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499" w:name="119923"/>
      <w:bookmarkEnd w:id="499"/>
      <w:r w:rsidRPr="00C9457E">
        <w:rPr>
          <w:color w:val="000000"/>
          <w:sz w:val="28"/>
          <w:szCs w:val="28"/>
        </w:rPr>
        <w:t>Соблюдать нормы словоизменения, произношения имен существительных, постановки в них ударения (в рамках изученного), употребления несклоняемых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0" w:name="119924"/>
      <w:bookmarkEnd w:id="500"/>
      <w:r w:rsidRPr="00C9457E">
        <w:rPr>
          <w:color w:val="000000"/>
          <w:sz w:val="28"/>
          <w:szCs w:val="28"/>
        </w:rPr>
        <w:t>Соблюдать нормы правописания имен существительных: безударных окончаний; "о - е (е)" после шипящих и "ц" в суффиксах и окончаниях; суффиксов "-чик- - -щик-, -ек- - -ик- (-чик-)"; корней с чередованием "а//о": "-лаг- - -лож ; -раст- - -ращ- - -рос-; -гар- - -гор-, -зар- - -зор-; -клан- - -клон-, -скак- - -скоч-"; употребления 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1" w:name="119925"/>
      <w:bookmarkEnd w:id="501"/>
      <w:r w:rsidRPr="00C9457E">
        <w:rPr>
          <w:color w:val="000000"/>
          <w:sz w:val="28"/>
          <w:szCs w:val="28"/>
        </w:rPr>
        <w:t>Имя прилагательное.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2" w:name="119926"/>
      <w:bookmarkEnd w:id="502"/>
      <w:r w:rsidRPr="00C9457E">
        <w:rPr>
          <w:color w:val="000000"/>
          <w:sz w:val="28"/>
          <w:szCs w:val="28"/>
        </w:rPr>
        <w:t xml:space="preserve">Определять общее грамматическое значение, морфологические признаки и синтаксические функции имени прилагательного по смысловой </w:t>
      </w:r>
      <w:r w:rsidRPr="00C9457E">
        <w:rPr>
          <w:color w:val="000000"/>
          <w:sz w:val="28"/>
          <w:szCs w:val="28"/>
        </w:rPr>
        <w:lastRenderedPageBreak/>
        <w:t>опоре; объяснять его роль в речи; различать полную и краткую формы имен прилагательных.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3" w:name="119927"/>
      <w:bookmarkEnd w:id="503"/>
      <w:r w:rsidRPr="00C9457E">
        <w:rPr>
          <w:color w:val="000000"/>
          <w:sz w:val="28"/>
          <w:szCs w:val="28"/>
        </w:rPr>
        <w:t>Проводить частичный морфологический разбор по алгоритму имен прилагательных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4" w:name="119928"/>
      <w:bookmarkEnd w:id="504"/>
      <w:r w:rsidRPr="00C9457E">
        <w:rPr>
          <w:color w:val="000000"/>
          <w:sz w:val="28"/>
          <w:szCs w:val="28"/>
        </w:rPr>
        <w:t>Соблюдать нормы словоизменения, произношения имен прилагательных, постановки в них ударения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5" w:name="119929"/>
      <w:bookmarkEnd w:id="505"/>
      <w:r w:rsidRPr="00C9457E">
        <w:rPr>
          <w:color w:val="000000"/>
          <w:sz w:val="28"/>
          <w:szCs w:val="28"/>
        </w:rP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6" w:name="119930"/>
      <w:bookmarkEnd w:id="506"/>
      <w:r w:rsidRPr="00C9457E">
        <w:rPr>
          <w:color w:val="000000"/>
          <w:sz w:val="28"/>
          <w:szCs w:val="28"/>
        </w:rPr>
        <w:t>Глагол.</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7" w:name="119931"/>
      <w:bookmarkEnd w:id="507"/>
      <w:r w:rsidRPr="00C9457E">
        <w:rPr>
          <w:color w:val="000000"/>
          <w:sz w:val="28"/>
          <w:szCs w:val="28"/>
        </w:rPr>
        <w:t>Определять общее грамматическое значение, морфологические признаки и синтаксические функции глагола по смысловой опоре; объяснять его роль в словосочетании и предложении, а также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8" w:name="119932"/>
      <w:bookmarkEnd w:id="508"/>
      <w:r w:rsidRPr="00C9457E">
        <w:rPr>
          <w:color w:val="000000"/>
          <w:sz w:val="28"/>
          <w:szCs w:val="28"/>
        </w:rPr>
        <w:t>Различать глаголы совершенного и несовершенного вида, возвратные и невозвратные.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09" w:name="119933"/>
      <w:bookmarkEnd w:id="509"/>
      <w:r w:rsidRPr="00C9457E">
        <w:rPr>
          <w:color w:val="000000"/>
          <w:sz w:val="28"/>
          <w:szCs w:val="28"/>
        </w:rP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0" w:name="119934"/>
      <w:bookmarkEnd w:id="510"/>
      <w:r w:rsidRPr="00C9457E">
        <w:rPr>
          <w:color w:val="000000"/>
          <w:sz w:val="28"/>
          <w:szCs w:val="28"/>
        </w:rPr>
        <w:t>Определять спряжение глагола, уметь спрягать глаголы.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1" w:name="119935"/>
      <w:bookmarkEnd w:id="511"/>
      <w:r w:rsidRPr="00C9457E">
        <w:rPr>
          <w:color w:val="000000"/>
          <w:sz w:val="28"/>
          <w:szCs w:val="28"/>
        </w:rPr>
        <w:t>Проводить частичный морфологический разбор по алгоритму глаголов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2" w:name="119936"/>
      <w:bookmarkEnd w:id="512"/>
      <w:r w:rsidRPr="00C9457E">
        <w:rPr>
          <w:color w:val="000000"/>
          <w:sz w:val="28"/>
          <w:szCs w:val="28"/>
        </w:rPr>
        <w:t>Соблюдать нормы словоизменения глаголов, постановки ударения в глагольных формах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3" w:name="119937"/>
      <w:bookmarkEnd w:id="513"/>
      <w:r w:rsidRPr="00C9457E">
        <w:rPr>
          <w:color w:val="000000"/>
          <w:sz w:val="28"/>
          <w:szCs w:val="28"/>
        </w:rPr>
        <w:t>Соблюдать нормы правописания глаголов: корней с чередованием "е//и"; "ь" в глаголах во 2-м лице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4" w:name="119938"/>
      <w:bookmarkEnd w:id="514"/>
      <w:r w:rsidRPr="00C9457E">
        <w:rPr>
          <w:color w:val="000000"/>
          <w:sz w:val="28"/>
          <w:szCs w:val="28"/>
        </w:rPr>
        <w:t>Синтаксис. Культура речи. Пунктуация.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5" w:name="119939"/>
      <w:bookmarkEnd w:id="515"/>
      <w:r w:rsidRPr="00C9457E">
        <w:rPr>
          <w:color w:val="000000"/>
          <w:sz w:val="28"/>
          <w:szCs w:val="28"/>
        </w:rPr>
        <w:t>Распознавать единицы синтаксиса (словосочетание и предложение); проводить синтаксический разбор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6" w:name="119940"/>
      <w:bookmarkEnd w:id="516"/>
      <w:r w:rsidRPr="00C9457E">
        <w:rPr>
          <w:color w:val="000000"/>
          <w:sz w:val="28"/>
          <w:szCs w:val="28"/>
        </w:rPr>
        <w:t xml:space="preserve">Распознавать при необходимости с визуальной поддержкой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w:t>
      </w:r>
      <w:r w:rsidRPr="00C9457E">
        <w:rPr>
          <w:color w:val="000000"/>
          <w:sz w:val="28"/>
          <w:szCs w:val="28"/>
        </w:rPr>
        <w:lastRenderedPageBreak/>
        <w:t>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7" w:name="119941"/>
      <w:bookmarkEnd w:id="517"/>
      <w:r w:rsidRPr="00C9457E">
        <w:rPr>
          <w:color w:val="000000"/>
          <w:sz w:val="28"/>
          <w:szCs w:val="28"/>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при необходимости с визуальной поддержкой; с обращением при необходимости с визуальной поддержкой; в предложениях с прямой речью при необходимости с визуальной поддержкой; в сложных предложениях, состоящих из частей, связанных бессоюзной связью и союзами и, но, а, однако, зато, да; оформлять на письме диалог по образцу.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8" w:name="119942"/>
      <w:bookmarkEnd w:id="518"/>
      <w:r w:rsidRPr="00C9457E">
        <w:rPr>
          <w:color w:val="000000"/>
          <w:sz w:val="28"/>
          <w:szCs w:val="28"/>
        </w:rPr>
        <w:t>К концу обучения в 6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19" w:name="119943"/>
      <w:bookmarkEnd w:id="519"/>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0" w:name="119944"/>
      <w:bookmarkEnd w:id="520"/>
      <w:r w:rsidRPr="00C9457E">
        <w:rPr>
          <w:color w:val="000000"/>
          <w:sz w:val="28"/>
          <w:szCs w:val="28"/>
        </w:rP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1" w:name="119945"/>
      <w:bookmarkEnd w:id="521"/>
      <w:r w:rsidRPr="00C9457E">
        <w:rPr>
          <w:color w:val="000000"/>
          <w:sz w:val="28"/>
          <w:szCs w:val="28"/>
        </w:rPr>
        <w:t>Иметь представление о русском литературном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2" w:name="119946"/>
      <w:bookmarkEnd w:id="522"/>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3" w:name="119947"/>
      <w:bookmarkEnd w:id="523"/>
      <w:r w:rsidRPr="00C9457E">
        <w:rPr>
          <w:color w:val="000000"/>
          <w:sz w:val="28"/>
          <w:szCs w:val="28"/>
        </w:rPr>
        <w:t>Создавать устные монологические высказывания объемом не менее 6 предложений на основе жизненных наблюдений, чтения научно-учебной, художественной и доступной для понимания научно-популярной литературы (монолог-описание, монолог-повествование, монолог-рассуждение); выступать с сообщением на лингвистическую тему с опорой на презентацию, развернутый план.</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4" w:name="119948"/>
      <w:bookmarkEnd w:id="524"/>
      <w:r w:rsidRPr="00C9457E">
        <w:rPr>
          <w:color w:val="000000"/>
          <w:sz w:val="28"/>
          <w:szCs w:val="28"/>
        </w:rPr>
        <w:t>Участвовать в диалоге (побуждение к действию, обмен мнениями) объемом не менее 4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5" w:name="119949"/>
      <w:bookmarkEnd w:id="525"/>
      <w:r w:rsidRPr="00C9457E">
        <w:rPr>
          <w:color w:val="000000"/>
          <w:sz w:val="28"/>
          <w:szCs w:val="28"/>
        </w:rP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6" w:name="119950"/>
      <w:bookmarkEnd w:id="526"/>
      <w:r w:rsidRPr="00C9457E">
        <w:rPr>
          <w:color w:val="000000"/>
          <w:sz w:val="28"/>
          <w:szCs w:val="28"/>
        </w:rPr>
        <w:lastRenderedPageBreak/>
        <w:t>Владеть различными видами чтения: ознакомительным, изучающим,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7" w:name="119951"/>
      <w:bookmarkEnd w:id="527"/>
      <w:r w:rsidRPr="00C9457E">
        <w:rPr>
          <w:color w:val="000000"/>
          <w:sz w:val="28"/>
          <w:szCs w:val="28"/>
        </w:rPr>
        <w:t>Устно пересказывать прочитанный или прослушанный текст объемом не менее 100 слов с опорой на план, опорные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8" w:name="119952"/>
      <w:bookmarkEnd w:id="528"/>
      <w:r w:rsidRPr="00C9457E">
        <w:rPr>
          <w:color w:val="00000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170 слов: устно и письменно формулировать тему и главную мысль текста после предварительного анализа,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с опорой на план (для подробного изложения объем исходного текста должен составлять не менее 150 слов; для сжатого изложения не менее 140 - 150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29" w:name="119953"/>
      <w:bookmarkEnd w:id="529"/>
      <w:r w:rsidRPr="00C9457E">
        <w:rPr>
          <w:color w:val="000000"/>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0" w:name="119954"/>
      <w:bookmarkEnd w:id="530"/>
      <w:r w:rsidRPr="00C9457E">
        <w:rPr>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второго года обучения орфограммы (не более 16), пунктограммы (не более 3 - 4) и слова (не более 7) с непроверяемыми написаниями); соблюдать в устной речи и на письме правила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1" w:name="119955"/>
      <w:bookmarkEnd w:id="531"/>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2" w:name="119956"/>
      <w:bookmarkEnd w:id="532"/>
      <w:r w:rsidRPr="00C9457E">
        <w:rPr>
          <w:color w:val="000000"/>
          <w:sz w:val="28"/>
          <w:szCs w:val="28"/>
        </w:rPr>
        <w:t>Анализировать текст текста с направляющей помощью педагога с точки зрения его соответствия основным признакам; с точки зрения его принадлежности к функционально-смысловому типу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3" w:name="119957"/>
      <w:bookmarkEnd w:id="533"/>
      <w:r w:rsidRPr="00C9457E">
        <w:rPr>
          <w:color w:val="000000"/>
          <w:sz w:val="28"/>
          <w:szCs w:val="28"/>
        </w:rPr>
        <w:t>Характеризовать тексты с использованием алгоритма последовательности действий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4" w:name="119958"/>
      <w:bookmarkEnd w:id="534"/>
      <w:r w:rsidRPr="00C9457E">
        <w:rPr>
          <w:color w:val="000000"/>
          <w:sz w:val="28"/>
          <w:szCs w:val="28"/>
        </w:rPr>
        <w:t>Выявлять средства связи предложений в тексте, в том числе притяжательные и указательные местоимения, видовременную соотнесенность глагольных форм текста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5" w:name="119959"/>
      <w:bookmarkEnd w:id="535"/>
      <w:r w:rsidRPr="00C9457E">
        <w:rPr>
          <w:color w:val="000000"/>
          <w:sz w:val="28"/>
          <w:szCs w:val="28"/>
        </w:rPr>
        <w:t>Применять знания с использованием речевого клише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6" w:name="119960"/>
      <w:bookmarkEnd w:id="536"/>
      <w:r w:rsidRPr="00C9457E">
        <w:rPr>
          <w:color w:val="000000"/>
          <w:sz w:val="28"/>
          <w:szCs w:val="28"/>
        </w:rPr>
        <w:t>Проводить смысловой анализ текста, его композиционных особенностей, определять количество микротем и абзацев текста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7" w:name="119961"/>
      <w:bookmarkEnd w:id="537"/>
      <w:r w:rsidRPr="00C9457E">
        <w:rPr>
          <w:color w:val="000000"/>
          <w:sz w:val="28"/>
          <w:szCs w:val="28"/>
        </w:rPr>
        <w:lastRenderedPageBreak/>
        <w:t>Создавать тексты различных функционально-смысловых типов речи с опорой на план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объемом 4 и более предложений; классные сочинения объемом не менее 90 слов с учетом функциональной разновидности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8" w:name="119962"/>
      <w:bookmarkEnd w:id="538"/>
      <w:r w:rsidRPr="00C9457E">
        <w:rPr>
          <w:color w:val="000000"/>
          <w:sz w:val="28"/>
          <w:szCs w:val="28"/>
        </w:rPr>
        <w:t>Владеть навыками информационной переработки текста: составлять план прочитанного текста после предварительного анализа (простой,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39" w:name="119963"/>
      <w:bookmarkEnd w:id="539"/>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0" w:name="119964"/>
      <w:bookmarkEnd w:id="540"/>
      <w:r w:rsidRPr="00C9457E">
        <w:rPr>
          <w:color w:val="00000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1" w:name="119965"/>
      <w:bookmarkEnd w:id="541"/>
      <w:r w:rsidRPr="00C9457E">
        <w:rPr>
          <w:color w:val="000000"/>
          <w:sz w:val="28"/>
          <w:szCs w:val="28"/>
        </w:rPr>
        <w:t>Редактировать собственные тексты с опорой на знание норм современного русского литературного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2" w:name="119966"/>
      <w:bookmarkEnd w:id="542"/>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3" w:name="119967"/>
      <w:bookmarkEnd w:id="543"/>
      <w:r w:rsidRPr="00C9457E">
        <w:rPr>
          <w:color w:val="000000"/>
          <w:sz w:val="28"/>
          <w:szCs w:val="28"/>
        </w:rPr>
        <w:t>Характеризовать особенности с использованием алгоритма последовательности действий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4" w:name="119968"/>
      <w:bookmarkEnd w:id="544"/>
      <w:r w:rsidRPr="00C9457E">
        <w:rPr>
          <w:color w:val="000000"/>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5" w:name="119969"/>
      <w:bookmarkEnd w:id="545"/>
      <w:r w:rsidRPr="00C9457E">
        <w:rPr>
          <w:color w:val="000000"/>
          <w:sz w:val="28"/>
          <w:szCs w:val="28"/>
        </w:rPr>
        <w:t>Лексикология. Культура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6" w:name="119970"/>
      <w:bookmarkEnd w:id="546"/>
      <w:r w:rsidRPr="00C9457E">
        <w:rPr>
          <w:color w:val="000000"/>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7" w:name="119971"/>
      <w:bookmarkEnd w:id="547"/>
      <w:r w:rsidRPr="00C9457E">
        <w:rPr>
          <w:color w:val="000000"/>
          <w:sz w:val="28"/>
          <w:szCs w:val="28"/>
        </w:rPr>
        <w:t>Распознавать с опорой на образец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8" w:name="119972"/>
      <w:bookmarkEnd w:id="548"/>
      <w:r w:rsidRPr="00C9457E">
        <w:rPr>
          <w:color w:val="000000"/>
          <w:sz w:val="28"/>
          <w:szCs w:val="28"/>
        </w:rPr>
        <w:t>Распознавать в тексте фразеологизмы, уметь определять после предварительного анализа их значения; характеризовать ситуацию употребления фразеологизма.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49" w:name="119973"/>
      <w:bookmarkEnd w:id="549"/>
      <w:r w:rsidRPr="00C9457E">
        <w:rPr>
          <w:color w:val="000000"/>
          <w:sz w:val="28"/>
          <w:szCs w:val="28"/>
        </w:rPr>
        <w:lastRenderedPageBreak/>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0" w:name="119974"/>
      <w:bookmarkEnd w:id="550"/>
      <w:r w:rsidRPr="00C9457E">
        <w:rPr>
          <w:color w:val="000000"/>
          <w:sz w:val="28"/>
          <w:szCs w:val="28"/>
        </w:rPr>
        <w:t>Словообразование. Культура речи.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1" w:name="119975"/>
      <w:bookmarkEnd w:id="551"/>
      <w:r w:rsidRPr="00C9457E">
        <w:rPr>
          <w:color w:val="000000"/>
          <w:sz w:val="28"/>
          <w:szCs w:val="28"/>
        </w:rPr>
        <w:t>Распознавать формообразующие и словообразующие морфемы в слове; выделять производящую основу.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2" w:name="119976"/>
      <w:bookmarkEnd w:id="552"/>
      <w:r w:rsidRPr="00C9457E">
        <w:rPr>
          <w:color w:val="000000"/>
          <w:sz w:val="28"/>
          <w:szCs w:val="28"/>
        </w:rPr>
        <w:t>Определять способы словообразования с направляющей помощью педагога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разбор слов с опорой на алгоритм; применять знания по морфемике и словообразованию при выполнении языкового анализа различных видов.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3" w:name="119977"/>
      <w:bookmarkEnd w:id="553"/>
      <w:r w:rsidRPr="00C9457E">
        <w:rPr>
          <w:color w:val="000000"/>
          <w:sz w:val="28"/>
          <w:szCs w:val="28"/>
        </w:rPr>
        <w:t>Соблюдать нормы словообразования имен прилагательных.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4" w:name="119978"/>
      <w:bookmarkEnd w:id="554"/>
      <w:r w:rsidRPr="00C9457E">
        <w:rPr>
          <w:color w:val="000000"/>
          <w:sz w:val="28"/>
          <w:szCs w:val="28"/>
        </w:rPr>
        <w:t>Распознавать изученные орфограммы; проводить орфографический анализ слов по алгоритму учебных действий; применять знания по орфографии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5" w:name="119979"/>
      <w:bookmarkEnd w:id="555"/>
      <w:r w:rsidRPr="00C9457E">
        <w:rPr>
          <w:color w:val="000000"/>
          <w:sz w:val="28"/>
          <w:szCs w:val="28"/>
        </w:rPr>
        <w:t>Соблюдать нормы правописания сложных и сложносокращенных слов; нормы правописания корня "-кас- - -кос-" с чередованием "а//о", гласных в приставках "пре-" и "при-" по визуальной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6" w:name="119980"/>
      <w:bookmarkEnd w:id="556"/>
      <w:r w:rsidRPr="00C9457E">
        <w:rPr>
          <w:color w:val="000000"/>
          <w:sz w:val="28"/>
          <w:szCs w:val="28"/>
        </w:rPr>
        <w:t>Морфология. Культура речи. Орфография.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7" w:name="119981"/>
      <w:bookmarkEnd w:id="557"/>
      <w:r w:rsidRPr="00C9457E">
        <w:rPr>
          <w:color w:val="000000"/>
          <w:sz w:val="28"/>
          <w:szCs w:val="28"/>
        </w:rPr>
        <w:t>Характеризовать особенности словообразования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8" w:name="119982"/>
      <w:bookmarkEnd w:id="558"/>
      <w:r w:rsidRPr="00C9457E">
        <w:rPr>
          <w:color w:val="000000"/>
          <w:sz w:val="28"/>
          <w:szCs w:val="28"/>
        </w:rPr>
        <w:t>Соблюдать нормы слитного и дефисного написания "пол- и полу-" со словами по визуальной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59" w:name="119983"/>
      <w:bookmarkEnd w:id="559"/>
      <w:r w:rsidRPr="00C9457E">
        <w:rPr>
          <w:color w:val="000000"/>
          <w:sz w:val="28"/>
          <w:szCs w:val="28"/>
        </w:rPr>
        <w:t>Соблюдать нормы произношения, постановки ударения (в рамках изученного), словоизменения имен существительных.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0" w:name="119984"/>
      <w:bookmarkEnd w:id="560"/>
      <w:r w:rsidRPr="00C9457E">
        <w:rPr>
          <w:color w:val="000000"/>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1" w:name="119985"/>
      <w:bookmarkEnd w:id="561"/>
      <w:r w:rsidRPr="00C9457E">
        <w:rPr>
          <w:color w:val="000000"/>
          <w:sz w:val="28"/>
          <w:szCs w:val="28"/>
        </w:rP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 по алгоритму учебных действий.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2" w:name="119986"/>
      <w:bookmarkEnd w:id="562"/>
      <w:r w:rsidRPr="00C9457E">
        <w:rPr>
          <w:color w:val="000000"/>
          <w:sz w:val="28"/>
          <w:szCs w:val="28"/>
        </w:rPr>
        <w:t>Распознавать числительные; определять с опорой на алгоритм общее грамматическое значение имени числительного; различать по визуальной опоре разряды имен числительных по значению, по строению.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3" w:name="119987"/>
      <w:bookmarkEnd w:id="563"/>
      <w:r w:rsidRPr="00C9457E">
        <w:rPr>
          <w:color w:val="000000"/>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4" w:name="119988"/>
      <w:bookmarkEnd w:id="564"/>
      <w:r w:rsidRPr="00C9457E">
        <w:rPr>
          <w:color w:val="000000"/>
          <w:sz w:val="28"/>
          <w:szCs w:val="28"/>
        </w:rPr>
        <w:t xml:space="preserve">Правильно употреблять собирательные имена числительные; соблюдать нормы правописания имен числительных, в том числе написание </w:t>
      </w:r>
      <w:r w:rsidRPr="00C9457E">
        <w:rPr>
          <w:color w:val="000000"/>
          <w:sz w:val="28"/>
          <w:szCs w:val="28"/>
        </w:rPr>
        <w:lastRenderedPageBreak/>
        <w:t>"ь" в именах числительных; написание двойных согласных; слитное, раздельное, дефисное написание числительных; нормы правописания окончаний числительных с направляющей помощью педагога.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5" w:name="119989"/>
      <w:bookmarkEnd w:id="565"/>
      <w:r w:rsidRPr="00C9457E">
        <w:rPr>
          <w:color w:val="000000"/>
          <w:sz w:val="28"/>
          <w:szCs w:val="28"/>
        </w:rPr>
        <w:t>Распознавать местоимения; определять с опорой на алгоритм общее грамматическое значение; различать разряды местоимений; уметь склонять местоимения по смысловой опоре; характеризовать особенности их склонения, словообразования, синтаксических функций, роли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6" w:name="119990"/>
      <w:bookmarkEnd w:id="566"/>
      <w:r w:rsidRPr="00C9457E">
        <w:rPr>
          <w:color w:val="000000"/>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по визуальной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7" w:name="119991"/>
      <w:bookmarkEnd w:id="567"/>
      <w:r w:rsidRPr="00C9457E">
        <w:rPr>
          <w:color w:val="000000"/>
          <w:sz w:val="28"/>
          <w:szCs w:val="28"/>
        </w:rPr>
        <w:t>Соблюдать нормы правописания гласных в суффиксах "-ова(ть), -ева(ть) и -ыва(ть), -ива(ть)" по смысловой опоре.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8" w:name="119992"/>
      <w:bookmarkEnd w:id="568"/>
      <w:r w:rsidRPr="00C9457E">
        <w:rPr>
          <w:color w:val="000000"/>
          <w:sz w:val="28"/>
          <w:szCs w:val="28"/>
        </w:rPr>
        <w:t>Распознавать переходные и непереходные глаголы; разноспрягаемые глаголы; определять с опорой на алгоритм наклонение глагола, значение глаголов в изъявительном, условном и повелительном наклонении; различать безличные и личные глаголы.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69" w:name="119993"/>
      <w:bookmarkEnd w:id="569"/>
      <w:r w:rsidRPr="00C9457E">
        <w:rPr>
          <w:color w:val="000000"/>
          <w:sz w:val="28"/>
          <w:szCs w:val="28"/>
        </w:rPr>
        <w:t>Соблюдать нормы правописания "ь" в формах глагола повелительного наклонения.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0" w:name="119994"/>
      <w:bookmarkEnd w:id="570"/>
      <w:r w:rsidRPr="00C9457E">
        <w:rPr>
          <w:color w:val="000000"/>
          <w:sz w:val="28"/>
          <w:szCs w:val="28"/>
        </w:rPr>
        <w:t>Проводить морфологический анализ по алгоритму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1" w:name="119995"/>
      <w:bookmarkEnd w:id="571"/>
      <w:r w:rsidRPr="00C9457E">
        <w:rPr>
          <w:color w:val="000000"/>
          <w:sz w:val="28"/>
          <w:szCs w:val="28"/>
        </w:rPr>
        <w:t>Проводить фонетический анализ слов; использовать знания по фонетике и графике в практике произношения и правописания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2" w:name="119996"/>
      <w:bookmarkEnd w:id="572"/>
      <w:r w:rsidRPr="00C9457E">
        <w:rPr>
          <w:color w:val="000000"/>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3" w:name="119997"/>
      <w:bookmarkEnd w:id="573"/>
      <w:r w:rsidRPr="00C9457E">
        <w:rPr>
          <w:color w:val="000000"/>
          <w:sz w:val="28"/>
          <w:szCs w:val="28"/>
        </w:rPr>
        <w:t>Проводить синтаксический анализ словосочетаний, синтаксический разбор предложений (в рамках изученного) при необходимости с визуальной поддержкой; применять знания по синтаксису и пунктуации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4" w:name="119998"/>
      <w:bookmarkEnd w:id="574"/>
      <w:r w:rsidRPr="00C9457E">
        <w:rPr>
          <w:color w:val="000000"/>
          <w:sz w:val="28"/>
          <w:szCs w:val="28"/>
        </w:rPr>
        <w:t>К концу обучения в 7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5" w:name="119999"/>
      <w:bookmarkEnd w:id="575"/>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6" w:name="120000"/>
      <w:bookmarkEnd w:id="576"/>
      <w:r w:rsidRPr="00C9457E">
        <w:rPr>
          <w:color w:val="000000"/>
          <w:sz w:val="28"/>
          <w:szCs w:val="28"/>
        </w:rPr>
        <w:t>Иметь представление о языке как развивающемся явлении.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7" w:name="120001"/>
      <w:bookmarkEnd w:id="577"/>
      <w:r w:rsidRPr="00C9457E">
        <w:rPr>
          <w:color w:val="000000"/>
          <w:sz w:val="28"/>
          <w:szCs w:val="28"/>
        </w:rPr>
        <w:t>Осознавать взаимосвязь языка, культуры и истории народа (приводить примеры).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8" w:name="120002"/>
      <w:bookmarkEnd w:id="578"/>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79" w:name="120003"/>
      <w:bookmarkEnd w:id="579"/>
      <w:r w:rsidRPr="00C9457E">
        <w:rPr>
          <w:color w:val="000000"/>
          <w:sz w:val="28"/>
          <w:szCs w:val="28"/>
        </w:rPr>
        <w:t>Создавать устные монологические высказывания с опорой на план, опорные слова объемом не менее 7 предложений на основе наблюдений, личных впечатлений, чтения научно-учебной, художественной и научно-</w:t>
      </w:r>
      <w:r w:rsidRPr="00C9457E">
        <w:rPr>
          <w:color w:val="000000"/>
          <w:sz w:val="28"/>
          <w:szCs w:val="28"/>
        </w:rPr>
        <w:lastRenderedPageBreak/>
        <w:t>популярной литературы (монолог-описание, монолог-рассуждение, монолог-повествование); выступать с научным сообщением с опорой на презентацию, развернутый план.</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0" w:name="120004"/>
      <w:bookmarkEnd w:id="580"/>
      <w:r w:rsidRPr="00C9457E">
        <w:rPr>
          <w:color w:val="000000"/>
          <w:sz w:val="28"/>
          <w:szCs w:val="28"/>
        </w:rPr>
        <w:t>Участвовать в диалоге на лингвистические темы (в рамках изученного) и темы на основе жизненных наблюдений объемом не менее 4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1" w:name="120005"/>
      <w:bookmarkEnd w:id="581"/>
      <w:r w:rsidRPr="00C9457E">
        <w:rPr>
          <w:color w:val="000000"/>
          <w:sz w:val="28"/>
          <w:szCs w:val="28"/>
        </w:rPr>
        <w:t>Владеть различными видами диалога: диалог запрос информации, диалог сообщение информации.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2" w:name="120006"/>
      <w:bookmarkEnd w:id="582"/>
      <w:r w:rsidRPr="00C9457E">
        <w:rPr>
          <w:color w:val="000000"/>
          <w:sz w:val="28"/>
          <w:szCs w:val="28"/>
        </w:rPr>
        <w:t>Владеть различными видами аудирования (выборочное, детальное) публицистических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3" w:name="120007"/>
      <w:bookmarkEnd w:id="583"/>
      <w:r w:rsidRPr="00C9457E">
        <w:rPr>
          <w:color w:val="000000"/>
          <w:sz w:val="28"/>
          <w:szCs w:val="28"/>
        </w:rPr>
        <w:t>Владеть различными видами чтения: просмотровым, ознакомительным, изучающим.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4" w:name="120008"/>
      <w:bookmarkEnd w:id="584"/>
      <w:r w:rsidRPr="00C9457E">
        <w:rPr>
          <w:color w:val="000000"/>
          <w:sz w:val="28"/>
          <w:szCs w:val="28"/>
        </w:rPr>
        <w:t>Устно пересказывать прослушанный или прочитанный текст объемом не менее 110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5" w:name="120009"/>
      <w:bookmarkEnd w:id="585"/>
      <w:r w:rsidRPr="00C9457E">
        <w:rPr>
          <w:color w:val="000000"/>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220 слов: устно и письменно формулировать тему и главную мысль текста по предварительному совместному анализу; формулировать вопросы по содержанию текста и отвечать на них; подробно, сжато и выборочно передавать в устной и письменной форме по плану, перечню вопросов содержание прослушанных публицистических текстов (для подробного изложения объем исходного текста должен составлять не менее 170 слов; для сжатого и выборочного изложения не менее 190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6" w:name="120010"/>
      <w:bookmarkEnd w:id="586"/>
      <w:r w:rsidRPr="00C9457E">
        <w:rPr>
          <w:color w:val="000000"/>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7" w:name="120011"/>
      <w:bookmarkEnd w:id="587"/>
      <w:r w:rsidRPr="00C9457E">
        <w:rPr>
          <w:color w:val="000000"/>
          <w:sz w:val="28"/>
          <w:szCs w:val="28"/>
        </w:rPr>
        <w:t>Соблюдать в устной речи и на письме нормы современного русского литературного языка, в том числе во время списывания текста объемом 100 - 110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не более 20 орфограмм, 4 - 5 пунктограмм и не более 7 слов с непроверяемыми написаниями); соблюдать на письме правила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8" w:name="120012"/>
      <w:bookmarkEnd w:id="588"/>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89" w:name="120013"/>
      <w:bookmarkEnd w:id="589"/>
      <w:r w:rsidRPr="00C9457E">
        <w:rPr>
          <w:color w:val="000000"/>
          <w:sz w:val="28"/>
          <w:szCs w:val="28"/>
        </w:rPr>
        <w:t>Анализировать с направляющей помощью педагога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0" w:name="120014"/>
      <w:bookmarkEnd w:id="590"/>
      <w:r w:rsidRPr="00C9457E">
        <w:rPr>
          <w:color w:val="000000"/>
          <w:sz w:val="28"/>
          <w:szCs w:val="28"/>
        </w:rPr>
        <w:t>Проводить по предварительному совместному анализу смысловой анализ текста, его композиционных особенностей, определять количество микротем и абзацев.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1" w:name="120015"/>
      <w:bookmarkEnd w:id="591"/>
      <w:r w:rsidRPr="00C9457E">
        <w:rPr>
          <w:color w:val="000000"/>
          <w:sz w:val="28"/>
          <w:szCs w:val="28"/>
        </w:rPr>
        <w:t>Выявлять лексические и грамматические средства связи предложений и частей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2" w:name="120016"/>
      <w:bookmarkEnd w:id="592"/>
      <w:r w:rsidRPr="00C9457E">
        <w:rPr>
          <w:color w:val="000000"/>
          <w:sz w:val="28"/>
          <w:szCs w:val="28"/>
        </w:rPr>
        <w:lastRenderedPageBreak/>
        <w:t>Создавать с опорой на план, опорные слова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объемом 5 и более предложений; сочинения объемом от 60 слов с учетом стиля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3" w:name="120017"/>
      <w:bookmarkEnd w:id="593"/>
      <w:r w:rsidRPr="00C9457E">
        <w:rPr>
          <w:color w:val="000000"/>
          <w:sz w:val="28"/>
          <w:szCs w:val="28"/>
        </w:rPr>
        <w:t>Владеть умениями информационной переработки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4" w:name="120018"/>
      <w:bookmarkEnd w:id="594"/>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5" w:name="120019"/>
      <w:bookmarkEnd w:id="595"/>
      <w:r w:rsidRPr="00C9457E">
        <w:rPr>
          <w:color w:val="000000"/>
          <w:sz w:val="28"/>
          <w:szCs w:val="28"/>
        </w:rPr>
        <w:t>Представлять содержание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6" w:name="120020"/>
      <w:bookmarkEnd w:id="596"/>
      <w:r w:rsidRPr="00C9457E">
        <w:rPr>
          <w:color w:val="000000"/>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7" w:name="120021"/>
      <w:bookmarkEnd w:id="597"/>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8" w:name="120022"/>
      <w:bookmarkEnd w:id="598"/>
      <w:r w:rsidRPr="00C9457E">
        <w:rPr>
          <w:color w:val="000000"/>
          <w:sz w:val="28"/>
          <w:szCs w:val="28"/>
        </w:rPr>
        <w:t>Характеризовать с направляющей помощью педагога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599" w:name="120023"/>
      <w:bookmarkEnd w:id="599"/>
      <w:r w:rsidRPr="00C9457E">
        <w:rPr>
          <w:color w:val="000000"/>
          <w:sz w:val="28"/>
          <w:szCs w:val="28"/>
        </w:rPr>
        <w:t>Характеризовать с направляющей помощью педагога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0" w:name="120024"/>
      <w:bookmarkEnd w:id="600"/>
      <w:r w:rsidRPr="00C9457E">
        <w:rPr>
          <w:color w:val="000000"/>
          <w:sz w:val="28"/>
          <w:szCs w:val="28"/>
        </w:rPr>
        <w:t>Создавать с опорой на план, опорные слова тексты публицистического стиля в жанре репортажа, заметки, интервью; оформлять деловые бумаги (инструкция).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1" w:name="120025"/>
      <w:bookmarkEnd w:id="601"/>
      <w:r w:rsidRPr="00C9457E">
        <w:rPr>
          <w:color w:val="000000"/>
          <w:sz w:val="28"/>
          <w:szCs w:val="28"/>
        </w:rPr>
        <w:t>Владеть нормами построения текстов публицистического стиля.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2" w:name="120026"/>
      <w:bookmarkEnd w:id="602"/>
      <w:r w:rsidRPr="00C9457E">
        <w:rPr>
          <w:color w:val="000000"/>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3" w:name="120027"/>
      <w:bookmarkEnd w:id="603"/>
      <w:r w:rsidRPr="00C9457E">
        <w:rPr>
          <w:color w:val="000000"/>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4" w:name="120028"/>
      <w:bookmarkEnd w:id="604"/>
      <w:r w:rsidRPr="00C9457E">
        <w:rPr>
          <w:color w:val="000000"/>
          <w:sz w:val="28"/>
          <w:szCs w:val="28"/>
        </w:rPr>
        <w:t>Система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5" w:name="120029"/>
      <w:bookmarkEnd w:id="605"/>
      <w:r w:rsidRPr="00C9457E">
        <w:rPr>
          <w:color w:val="000000"/>
          <w:sz w:val="28"/>
          <w:szCs w:val="28"/>
        </w:rPr>
        <w:lastRenderedPageBreak/>
        <w:t>Распознавать изученные орфограммы; проводить с опорой на алгоритм орфографический анализ слов; применять знания по орфографии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6" w:name="120030"/>
      <w:bookmarkEnd w:id="606"/>
      <w:r w:rsidRPr="00C9457E">
        <w:rPr>
          <w:color w:val="000000"/>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7" w:name="120031"/>
      <w:bookmarkEnd w:id="607"/>
      <w:r w:rsidRPr="00C9457E">
        <w:rPr>
          <w:color w:val="000000"/>
          <w:sz w:val="28"/>
          <w:szCs w:val="28"/>
        </w:rPr>
        <w:t>Объяснять по предварительному совместному анализу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8" w:name="120032"/>
      <w:bookmarkEnd w:id="608"/>
      <w:r w:rsidRPr="00C9457E">
        <w:rPr>
          <w:color w:val="000000"/>
          <w:sz w:val="28"/>
          <w:szCs w:val="28"/>
        </w:rPr>
        <w:t>Распознавать по визуальной опоре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09" w:name="120033"/>
      <w:bookmarkEnd w:id="609"/>
      <w:r w:rsidRPr="00C9457E">
        <w:rPr>
          <w:color w:val="000000"/>
          <w:sz w:val="28"/>
          <w:szCs w:val="28"/>
        </w:rPr>
        <w:t>Характеризовать с опорой на алгоритм слово с точки зрения сферы его употребления, происхождения, активного и пассивного запаса и стилистической окраски; проводить с опорой на алгоритм лексический анализ слов; применять знания по лексике и фразеологии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0" w:name="120034"/>
      <w:bookmarkEnd w:id="610"/>
      <w:r w:rsidRPr="00C9457E">
        <w:rPr>
          <w:color w:val="000000"/>
          <w:sz w:val="28"/>
          <w:szCs w:val="28"/>
        </w:rPr>
        <w:t>Использовать грамматические словари и справочники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1" w:name="120035"/>
      <w:bookmarkEnd w:id="611"/>
      <w:r w:rsidRPr="00C9457E">
        <w:rPr>
          <w:color w:val="000000"/>
          <w:sz w:val="28"/>
          <w:szCs w:val="28"/>
        </w:rPr>
        <w:t>Морфология. Культура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2" w:name="120036"/>
      <w:bookmarkEnd w:id="612"/>
      <w:r w:rsidRPr="00C9457E">
        <w:rPr>
          <w:color w:val="000000"/>
          <w:sz w:val="28"/>
          <w:szCs w:val="28"/>
        </w:rPr>
        <w:t>Распознавать по алгоритму учебных действий причастия и деепричастия, наречия, служебные слова (предлоги, союзы, частицы), междометия, звукоподражательные слова и проводить их морфологический разбор: определять общее грамматическое значение, морфологические признаки, синтаксические функции.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3" w:name="120037"/>
      <w:bookmarkEnd w:id="613"/>
      <w:r w:rsidRPr="00C9457E">
        <w:rPr>
          <w:color w:val="000000"/>
          <w:sz w:val="28"/>
          <w:szCs w:val="28"/>
        </w:rPr>
        <w:t>Причастие.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4" w:name="120038"/>
      <w:bookmarkEnd w:id="614"/>
      <w:r w:rsidRPr="00C9457E">
        <w:rPr>
          <w:color w:val="000000"/>
          <w:sz w:val="28"/>
          <w:szCs w:val="28"/>
        </w:rPr>
        <w:t>Характеризовать причастия как особую группу слов. Определять с направляющей помощью педагога признаки глагола и имени прилагательного в причастии.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5" w:name="120039"/>
      <w:bookmarkEnd w:id="615"/>
      <w:r w:rsidRPr="00C9457E">
        <w:rPr>
          <w:color w:val="000000"/>
          <w:sz w:val="28"/>
          <w:szCs w:val="28"/>
        </w:rPr>
        <w:t>Распознавать с опорой на образец причастия настоящего и прошедшего времени, действительные и страдательные причастия. Различать и характеризовать с опорой на образец полные и краткие формы страдательных причастий. Склонять причастия.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6" w:name="120040"/>
      <w:bookmarkEnd w:id="616"/>
      <w:r w:rsidRPr="00C9457E">
        <w:rPr>
          <w:color w:val="000000"/>
          <w:sz w:val="28"/>
          <w:szCs w:val="28"/>
        </w:rPr>
        <w:t>Проводить по алгоритму учебных действий морфологический разбор причастий,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7" w:name="120041"/>
      <w:bookmarkEnd w:id="617"/>
      <w:r w:rsidRPr="00C9457E">
        <w:rPr>
          <w:color w:val="000000"/>
          <w:sz w:val="28"/>
          <w:szCs w:val="28"/>
        </w:rPr>
        <w:t>Составлять по смысловой опоре словосочетания с причастием в роли зависимого слова. Конструировать по смысловой опоре причастные обороты. Определять роль причастия в предложении.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8" w:name="120042"/>
      <w:bookmarkEnd w:id="618"/>
      <w:r w:rsidRPr="00C9457E">
        <w:rPr>
          <w:color w:val="000000"/>
          <w:sz w:val="28"/>
          <w:szCs w:val="28"/>
        </w:rPr>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Правильно устанавливать согласование в словосочетаниях типа "прич. + сущ.".</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19" w:name="120043"/>
      <w:bookmarkEnd w:id="619"/>
      <w:r w:rsidRPr="00C9457E">
        <w:rPr>
          <w:color w:val="000000"/>
          <w:sz w:val="28"/>
          <w:szCs w:val="28"/>
        </w:rPr>
        <w:t>Правильно ставить ударение в некоторых формах причастий.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0" w:name="120044"/>
      <w:bookmarkEnd w:id="620"/>
      <w:r w:rsidRPr="00C9457E">
        <w:rPr>
          <w:color w:val="000000"/>
          <w:sz w:val="28"/>
          <w:szCs w:val="28"/>
        </w:rPr>
        <w:lastRenderedPageBreak/>
        <w:t>Применять по визуальной опоре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1" w:name="120045"/>
      <w:bookmarkEnd w:id="621"/>
      <w:r w:rsidRPr="00C9457E">
        <w:rPr>
          <w:color w:val="000000"/>
          <w:sz w:val="28"/>
          <w:szCs w:val="28"/>
        </w:rPr>
        <w:t>Правильно расставлять по алгоритму учебных действий знаки препинания в предложениях с причастным оборотом.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2" w:name="120046"/>
      <w:bookmarkEnd w:id="622"/>
      <w:r w:rsidRPr="00C9457E">
        <w:rPr>
          <w:color w:val="000000"/>
          <w:sz w:val="28"/>
          <w:szCs w:val="28"/>
        </w:rPr>
        <w:t>Деепричастие.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3" w:name="120047"/>
      <w:bookmarkEnd w:id="623"/>
      <w:r w:rsidRPr="00C9457E">
        <w:rPr>
          <w:color w:val="000000"/>
          <w:sz w:val="28"/>
          <w:szCs w:val="28"/>
        </w:rPr>
        <w:t>Характеризовать деепричастия как особую группу слов. Определять с направляющей помощью педагога признаки глагола и наречия в деепричастии.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4" w:name="120048"/>
      <w:bookmarkEnd w:id="624"/>
      <w:r w:rsidRPr="00C9457E">
        <w:rPr>
          <w:color w:val="000000"/>
          <w:sz w:val="28"/>
          <w:szCs w:val="28"/>
        </w:rPr>
        <w:t>Распознавать с опорой на образец деепричастия совершенного и несовершенного вида.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5" w:name="120049"/>
      <w:bookmarkEnd w:id="625"/>
      <w:r w:rsidRPr="00C9457E">
        <w:rPr>
          <w:color w:val="000000"/>
          <w:sz w:val="28"/>
          <w:szCs w:val="28"/>
        </w:rPr>
        <w:t>Проводить по алгоритму учебных действий морфологический разбор деепричастий,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6" w:name="120050"/>
      <w:bookmarkEnd w:id="626"/>
      <w:r w:rsidRPr="00C9457E">
        <w:rPr>
          <w:color w:val="000000"/>
          <w:sz w:val="28"/>
          <w:szCs w:val="28"/>
        </w:rPr>
        <w:t>Конструировать по смысловой опоре деепричастный оборот.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7" w:name="120051"/>
      <w:bookmarkEnd w:id="627"/>
      <w:r w:rsidRPr="00C9457E">
        <w:rPr>
          <w:color w:val="000000"/>
          <w:sz w:val="28"/>
          <w:szCs w:val="28"/>
        </w:rPr>
        <w:t>Определять роль деепричастия в предложении.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8" w:name="120052"/>
      <w:bookmarkEnd w:id="628"/>
      <w:r w:rsidRPr="00C9457E">
        <w:rPr>
          <w:color w:val="000000"/>
          <w:sz w:val="28"/>
          <w:szCs w:val="28"/>
        </w:rPr>
        <w:t>Уместно использовать деепричастия в речи. Правильно ставить ударение в деепричастиях.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29" w:name="120053"/>
      <w:bookmarkEnd w:id="629"/>
      <w:r w:rsidRPr="00C9457E">
        <w:rPr>
          <w:color w:val="000000"/>
          <w:sz w:val="28"/>
          <w:szCs w:val="28"/>
        </w:rPr>
        <w:t>Применять по визуальной опоре правила написания гласных в суффиксах деепричастий; правила слитного и раздельного написания не с деепричастиями.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0" w:name="120054"/>
      <w:bookmarkEnd w:id="630"/>
      <w:r w:rsidRPr="00C9457E">
        <w:rPr>
          <w:color w:val="000000"/>
          <w:sz w:val="28"/>
          <w:szCs w:val="28"/>
        </w:rPr>
        <w:t>Правильно по смысловой опоре строить предложения с одиночными деепричастиями и деепричастными оборотами.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1" w:name="120055"/>
      <w:bookmarkEnd w:id="631"/>
      <w:r w:rsidRPr="00C9457E">
        <w:rPr>
          <w:color w:val="000000"/>
          <w:sz w:val="28"/>
          <w:szCs w:val="28"/>
        </w:rPr>
        <w:t>Правильно по алгоритму учебных действий расставлять знаки препинания в предложениях с одиночным деепричастием и деепричастным оборотом.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2" w:name="120056"/>
      <w:bookmarkEnd w:id="632"/>
      <w:r w:rsidRPr="00C9457E">
        <w:rPr>
          <w:color w:val="000000"/>
          <w:sz w:val="28"/>
          <w:szCs w:val="28"/>
        </w:rPr>
        <w:t>Наречие.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3" w:name="120057"/>
      <w:bookmarkEnd w:id="633"/>
      <w:r w:rsidRPr="00C9457E">
        <w:rPr>
          <w:color w:val="000000"/>
          <w:sz w:val="28"/>
          <w:szCs w:val="28"/>
        </w:rPr>
        <w:t>Распознавать с опорой на образец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4" w:name="120058"/>
      <w:bookmarkEnd w:id="634"/>
      <w:r w:rsidRPr="00C9457E">
        <w:rPr>
          <w:color w:val="000000"/>
          <w:sz w:val="28"/>
          <w:szCs w:val="28"/>
        </w:rPr>
        <w:t>Проводить по алгоритму учебных действий морфологический анализ наречий,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5" w:name="120059"/>
      <w:bookmarkEnd w:id="635"/>
      <w:r w:rsidRPr="00C9457E">
        <w:rPr>
          <w:color w:val="000000"/>
          <w:sz w:val="28"/>
          <w:szCs w:val="28"/>
        </w:rPr>
        <w:t>Соблюдать нормы образования степеней сравнения наречий, произношения наречий, постановки в них ударения.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6" w:name="120060"/>
      <w:bookmarkEnd w:id="636"/>
      <w:r w:rsidRPr="00C9457E">
        <w:rPr>
          <w:color w:val="000000"/>
          <w:sz w:val="28"/>
          <w:szCs w:val="28"/>
        </w:rPr>
        <w:t>Применять по визуальной опоре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"не-" и "ни-" наречий; слитного и раздельного написания "не" с наречиями.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7" w:name="120061"/>
      <w:bookmarkEnd w:id="637"/>
      <w:r w:rsidRPr="00C9457E">
        <w:rPr>
          <w:color w:val="000000"/>
          <w:sz w:val="28"/>
          <w:szCs w:val="28"/>
        </w:rPr>
        <w:lastRenderedPageBreak/>
        <w:t>Слова категории состояния.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8" w:name="120062"/>
      <w:bookmarkEnd w:id="638"/>
      <w:r w:rsidRPr="00C9457E">
        <w:rPr>
          <w:color w:val="000000"/>
          <w:sz w:val="28"/>
          <w:szCs w:val="28"/>
        </w:rPr>
        <w:t>Иметь общее представление о словах категории состояния в системе частей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39" w:name="120063"/>
      <w:bookmarkEnd w:id="639"/>
      <w:r w:rsidRPr="00C9457E">
        <w:rPr>
          <w:color w:val="000000"/>
          <w:sz w:val="28"/>
          <w:szCs w:val="28"/>
        </w:rPr>
        <w:t>Служебные части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0" w:name="120064"/>
      <w:bookmarkEnd w:id="640"/>
      <w:r w:rsidRPr="00C9457E">
        <w:rPr>
          <w:color w:val="000000"/>
          <w:sz w:val="28"/>
          <w:szCs w:val="28"/>
        </w:rPr>
        <w:t>Давать общую характеристику служебных частей речи; объяснять их отличия от самостоятельных частей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1" w:name="120065"/>
      <w:bookmarkEnd w:id="641"/>
      <w:r w:rsidRPr="00C9457E">
        <w:rPr>
          <w:color w:val="000000"/>
          <w:sz w:val="28"/>
          <w:szCs w:val="28"/>
        </w:rPr>
        <w:t>Предлог.</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2" w:name="120066"/>
      <w:bookmarkEnd w:id="642"/>
      <w:r w:rsidRPr="00C9457E">
        <w:rPr>
          <w:color w:val="000000"/>
          <w:sz w:val="28"/>
          <w:szCs w:val="28"/>
        </w:rPr>
        <w:t>Характеризовать предлог как служебную часть речи; различать с опорой на образец производные и непроизводные предлоги, простые и составные предлоги.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3" w:name="120067"/>
      <w:bookmarkEnd w:id="643"/>
      <w:r w:rsidRPr="00C9457E">
        <w:rPr>
          <w:color w:val="000000"/>
          <w:sz w:val="28"/>
          <w:szCs w:val="28"/>
        </w:rPr>
        <w:t>Употреблять предлоги в речи в соответствии с их значением и стилистическими особенностями; соблюдать по визуальной опоре нормы правописания производных предлогов.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4" w:name="120068"/>
      <w:bookmarkEnd w:id="644"/>
      <w:r w:rsidRPr="00C9457E">
        <w:rPr>
          <w:color w:val="000000"/>
          <w:sz w:val="28"/>
          <w:szCs w:val="28"/>
        </w:rPr>
        <w:t>Соблюдать нормы употребления имен существительных и местоимений с предлогами, предлогов "из - с", "в - на" в составе словосочетаний; правила правописания по смысловой опоре производных предлогов.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5" w:name="120069"/>
      <w:bookmarkEnd w:id="645"/>
      <w:r w:rsidRPr="00C9457E">
        <w:rPr>
          <w:color w:val="000000"/>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6" w:name="120070"/>
      <w:bookmarkEnd w:id="646"/>
      <w:r w:rsidRPr="00C9457E">
        <w:rPr>
          <w:color w:val="000000"/>
          <w:sz w:val="28"/>
          <w:szCs w:val="28"/>
        </w:rPr>
        <w:t>Союз</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7" w:name="120071"/>
      <w:bookmarkEnd w:id="647"/>
      <w:r w:rsidRPr="00C9457E">
        <w:rPr>
          <w:color w:val="000000"/>
          <w:sz w:val="28"/>
          <w:szCs w:val="28"/>
        </w:rPr>
        <w:t>Характеризовать союз как служебную часть речи; различать с опорой на образец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8" w:name="120072"/>
      <w:bookmarkEnd w:id="648"/>
      <w:r w:rsidRPr="00C9457E">
        <w:rPr>
          <w:color w:val="000000"/>
          <w:sz w:val="28"/>
          <w:szCs w:val="28"/>
        </w:rPr>
        <w:t>Употреблять союзы в речи в соответствии с их значением и стилистическими особенностями; соблюдать нормы правописания союзов, постановки с опорой на схему знаков препинания в сложных союзных предложениях, постановки с опорой на схему знаков препинания в предложениях с союзом и, связывающим однородные члены и части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49" w:name="120073"/>
      <w:bookmarkEnd w:id="649"/>
      <w:r w:rsidRPr="00C9457E">
        <w:rPr>
          <w:color w:val="000000"/>
          <w:sz w:val="28"/>
          <w:szCs w:val="28"/>
        </w:rPr>
        <w:t>Проводить морфологический анализ союзов,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0" w:name="120074"/>
      <w:bookmarkEnd w:id="650"/>
      <w:r w:rsidRPr="00C9457E">
        <w:rPr>
          <w:color w:val="000000"/>
          <w:sz w:val="28"/>
          <w:szCs w:val="28"/>
        </w:rPr>
        <w:t>Частица.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1" w:name="120075"/>
      <w:bookmarkEnd w:id="651"/>
      <w:r w:rsidRPr="00C9457E">
        <w:rPr>
          <w:color w:val="000000"/>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2" w:name="120076"/>
      <w:bookmarkEnd w:id="652"/>
      <w:r w:rsidRPr="00C9457E">
        <w:rPr>
          <w:color w:val="000000"/>
          <w:sz w:val="28"/>
          <w:szCs w:val="28"/>
        </w:rPr>
        <w:t>Употреблять частицы в речи в соответствии с их значением и стилистической окраской; соблюдать по визуальной опоре нормы правописания частиц.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3" w:name="120077"/>
      <w:bookmarkEnd w:id="653"/>
      <w:r w:rsidRPr="00C9457E">
        <w:rPr>
          <w:color w:val="000000"/>
          <w:sz w:val="28"/>
          <w:szCs w:val="28"/>
        </w:rPr>
        <w:t>Проводить морфологический анализ частиц,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4" w:name="120078"/>
      <w:bookmarkEnd w:id="654"/>
      <w:r w:rsidRPr="00C9457E">
        <w:rPr>
          <w:color w:val="000000"/>
          <w:sz w:val="28"/>
          <w:szCs w:val="28"/>
        </w:rPr>
        <w:lastRenderedPageBreak/>
        <w:t>Междометия и звукоподражательные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5" w:name="120079"/>
      <w:bookmarkEnd w:id="655"/>
      <w:r w:rsidRPr="00C9457E">
        <w:rPr>
          <w:color w:val="000000"/>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6" w:name="120080"/>
      <w:bookmarkEnd w:id="656"/>
      <w:r w:rsidRPr="00C9457E">
        <w:rPr>
          <w:color w:val="000000"/>
          <w:sz w:val="28"/>
          <w:szCs w:val="28"/>
        </w:rPr>
        <w:t>Проводить морфологический анализ междометий; применять это умение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7" w:name="120081"/>
      <w:bookmarkEnd w:id="657"/>
      <w:r w:rsidRPr="00C9457E">
        <w:rPr>
          <w:color w:val="000000"/>
          <w:sz w:val="28"/>
          <w:szCs w:val="28"/>
        </w:rPr>
        <w:t>Соблюдать с опорой на схему пунктуационные нормы оформления предложений с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8" w:name="120082"/>
      <w:bookmarkEnd w:id="658"/>
      <w:r w:rsidRPr="00C9457E">
        <w:rPr>
          <w:color w:val="000000"/>
          <w:sz w:val="28"/>
          <w:szCs w:val="28"/>
        </w:rPr>
        <w:t>К концу обучения в 8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59" w:name="120083"/>
      <w:bookmarkEnd w:id="659"/>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0" w:name="120084"/>
      <w:bookmarkEnd w:id="660"/>
      <w:r w:rsidRPr="00C9457E">
        <w:rPr>
          <w:color w:val="000000"/>
          <w:sz w:val="28"/>
          <w:szCs w:val="28"/>
        </w:rPr>
        <w:t>Иметь представление о русском языке как одном из славянских языков.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1" w:name="120085"/>
      <w:bookmarkEnd w:id="661"/>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2" w:name="120086"/>
      <w:bookmarkEnd w:id="662"/>
      <w:r w:rsidRPr="00C9457E">
        <w:rPr>
          <w:color w:val="000000"/>
          <w:sz w:val="28"/>
          <w:szCs w:val="28"/>
        </w:rPr>
        <w:t>Создавать устные монологические высказывания с опорой на план, опорные слова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 с использованием презентации, плана.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3" w:name="120087"/>
      <w:bookmarkEnd w:id="663"/>
      <w:r w:rsidRPr="00C9457E">
        <w:rPr>
          <w:color w:val="000000"/>
          <w:sz w:val="28"/>
          <w:szCs w:val="28"/>
        </w:rPr>
        <w:t>Участвовать в диалоге на лингвистические темы (в рамках изученного) и темы на основе жизненных наблюдений (объем не менее 5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4" w:name="120088"/>
      <w:bookmarkEnd w:id="664"/>
      <w:r w:rsidRPr="00C9457E">
        <w:rPr>
          <w:color w:val="000000"/>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5" w:name="120089"/>
      <w:bookmarkEnd w:id="665"/>
      <w:r w:rsidRPr="00C9457E">
        <w:rPr>
          <w:color w:val="000000"/>
          <w:sz w:val="28"/>
          <w:szCs w:val="28"/>
        </w:rPr>
        <w:t>Владеть различными видами чтения: просмотровым, ознакомительным, изучающим,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6" w:name="120090"/>
      <w:bookmarkEnd w:id="666"/>
      <w:r w:rsidRPr="00C9457E">
        <w:rPr>
          <w:color w:val="000000"/>
          <w:sz w:val="28"/>
          <w:szCs w:val="28"/>
        </w:rPr>
        <w:t>Устно пересказывать с опорой на план, опорные слова прочитанный или прослушанный текст объемом не менее 130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7" w:name="120091"/>
      <w:bookmarkEnd w:id="667"/>
      <w:r w:rsidRPr="00C9457E">
        <w:rPr>
          <w:color w:val="000000"/>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270 слов: подробно, сжато и выборочно с опорой на план, опорные слова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должен составлять не менее 220 слов; для сжатого и выборочного изложения не менее 250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8" w:name="120092"/>
      <w:bookmarkEnd w:id="668"/>
      <w:r w:rsidRPr="00C9457E">
        <w:rPr>
          <w:color w:val="000000"/>
          <w:sz w:val="28"/>
          <w:szCs w:val="28"/>
        </w:rPr>
        <w:t>Осуществлять выбор языковых средств для создания высказывания в соответствии с целью, темой и коммуникативным замыслом с использованием речевого клише.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69" w:name="120093"/>
      <w:bookmarkEnd w:id="669"/>
      <w:r w:rsidRPr="00C9457E">
        <w:rPr>
          <w:color w:val="000000"/>
          <w:sz w:val="28"/>
          <w:szCs w:val="28"/>
        </w:rPr>
        <w:lastRenderedPageBreak/>
        <w:t>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объемом 100 - 120 слов, составленного с учетом ранее изученных правил, содержащего не более 24 орфограмм, 10 пунктограмм и не более 10 слов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0" w:name="120094"/>
      <w:bookmarkEnd w:id="670"/>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1" w:name="120095"/>
      <w:bookmarkEnd w:id="671"/>
      <w:r w:rsidRPr="00C9457E">
        <w:rPr>
          <w:color w:val="000000"/>
          <w:sz w:val="28"/>
          <w:szCs w:val="28"/>
        </w:rPr>
        <w:t>Анализировать по смысловой опоре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по визуальной опоре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2" w:name="120096"/>
      <w:bookmarkEnd w:id="672"/>
      <w:r w:rsidRPr="00C9457E">
        <w:rPr>
          <w:color w:val="000000"/>
          <w:sz w:val="28"/>
          <w:szCs w:val="28"/>
        </w:rPr>
        <w:t>Распознавать с направляющей помощью педагога тексты разных функционально-смысловых типов речи; анализировать с опорой на алгоритм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3" w:name="120097"/>
      <w:bookmarkEnd w:id="673"/>
      <w:r w:rsidRPr="00C9457E">
        <w:rPr>
          <w:color w:val="000000"/>
          <w:sz w:val="28"/>
          <w:szCs w:val="28"/>
        </w:rPr>
        <w:t>Создавать по плану, опорным словам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объемом 6 и более предложений; сочинения объемом от 80 слов с учетом стиля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4" w:name="120098"/>
      <w:bookmarkEnd w:id="674"/>
      <w:r w:rsidRPr="00C9457E">
        <w:rPr>
          <w:color w:val="000000"/>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5" w:name="120099"/>
      <w:bookmarkEnd w:id="675"/>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6" w:name="120100"/>
      <w:bookmarkEnd w:id="676"/>
      <w:r w:rsidRPr="00C9457E">
        <w:rPr>
          <w:color w:val="00000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7" w:name="120101"/>
      <w:bookmarkEnd w:id="677"/>
      <w:r w:rsidRPr="00C9457E">
        <w:rPr>
          <w:color w:val="000000"/>
          <w:sz w:val="28"/>
          <w:szCs w:val="28"/>
        </w:rPr>
        <w:t>Редактировать тексты: собственные и созданные другими обучающимися тексты с целью совершенствования их содержания и формы; сопоставлять исходный и отредактированный тексты.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8" w:name="120102"/>
      <w:bookmarkEnd w:id="678"/>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79" w:name="120103"/>
      <w:bookmarkEnd w:id="679"/>
      <w:r w:rsidRPr="00C9457E">
        <w:rPr>
          <w:color w:val="000000"/>
          <w:sz w:val="28"/>
          <w:szCs w:val="28"/>
        </w:rPr>
        <w:t xml:space="preserve">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w:t>
      </w:r>
      <w:r w:rsidRPr="00C9457E">
        <w:rPr>
          <w:color w:val="000000"/>
          <w:sz w:val="28"/>
          <w:szCs w:val="28"/>
        </w:rPr>
        <w:lastRenderedPageBreak/>
        <w:t>научную тему), выявлять сочетание различных функциональных разновидностей языка в тексте, средства связи предложений в тексте.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0" w:name="120104"/>
      <w:bookmarkEnd w:id="680"/>
      <w:r w:rsidRPr="00C9457E">
        <w:rPr>
          <w:color w:val="000000"/>
          <w:sz w:val="28"/>
          <w:szCs w:val="28"/>
        </w:rPr>
        <w:t>Создавать тексты с опорой на образец официально-делового стиля (заявление, объяснительная записка, автобиография, характеристика), публицистических жанров; оформлять деловые бумаги с опорой на образец.</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1" w:name="120105"/>
      <w:bookmarkEnd w:id="681"/>
      <w:r w:rsidRPr="00C9457E">
        <w:rPr>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2" w:name="120106"/>
      <w:bookmarkEnd w:id="682"/>
      <w:r w:rsidRPr="00C9457E">
        <w:rPr>
          <w:color w:val="000000"/>
          <w:sz w:val="28"/>
          <w:szCs w:val="28"/>
        </w:rPr>
        <w:t>Синтаксис. Культура речи. Пунктуация.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3" w:name="120107"/>
      <w:bookmarkEnd w:id="683"/>
      <w:r w:rsidRPr="00C9457E">
        <w:rPr>
          <w:color w:val="000000"/>
          <w:sz w:val="28"/>
          <w:szCs w:val="28"/>
        </w:rPr>
        <w:t>Иметь представление о синтаксисе как разделе лингвистики.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4" w:name="120108"/>
      <w:bookmarkEnd w:id="684"/>
      <w:r w:rsidRPr="00C9457E">
        <w:rPr>
          <w:color w:val="000000"/>
          <w:sz w:val="28"/>
          <w:szCs w:val="28"/>
        </w:rPr>
        <w:t>Распознавать словосочетание и предложение как единицы синтаксиса.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5" w:name="120109"/>
      <w:bookmarkEnd w:id="685"/>
      <w:r w:rsidRPr="00C9457E">
        <w:rPr>
          <w:color w:val="000000"/>
          <w:sz w:val="28"/>
          <w:szCs w:val="28"/>
        </w:rPr>
        <w:t>Различать функции знаков препинания.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6" w:name="120110"/>
      <w:bookmarkEnd w:id="686"/>
      <w:r w:rsidRPr="00C9457E">
        <w:rPr>
          <w:color w:val="000000"/>
          <w:sz w:val="28"/>
          <w:szCs w:val="28"/>
        </w:rPr>
        <w:t>Словосочетание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7" w:name="120111"/>
      <w:bookmarkEnd w:id="687"/>
      <w:r w:rsidRPr="00C9457E">
        <w:rPr>
          <w:color w:val="000000"/>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8" w:name="120112"/>
      <w:bookmarkEnd w:id="688"/>
      <w:r w:rsidRPr="00C9457E">
        <w:rPr>
          <w:color w:val="000000"/>
          <w:sz w:val="28"/>
          <w:szCs w:val="28"/>
        </w:rPr>
        <w:t>Применять нормы построения словосочетаний.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89" w:name="120113"/>
      <w:bookmarkEnd w:id="689"/>
      <w:r w:rsidRPr="00C9457E">
        <w:rPr>
          <w:color w:val="000000"/>
          <w:sz w:val="28"/>
          <w:szCs w:val="28"/>
        </w:rPr>
        <w:t>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0" w:name="120114"/>
      <w:bookmarkEnd w:id="690"/>
      <w:r w:rsidRPr="00C9457E">
        <w:rPr>
          <w:color w:val="000000"/>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1" w:name="120115"/>
      <w:bookmarkEnd w:id="691"/>
      <w:r w:rsidRPr="00C9457E">
        <w:rPr>
          <w:color w:val="000000"/>
          <w:sz w:val="28"/>
          <w:szCs w:val="28"/>
        </w:rPr>
        <w:t>Распознавать предложения по цели высказывания, эмоциональной окраске, характеризовать с опорой на алгоритм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2" w:name="120116"/>
      <w:bookmarkEnd w:id="692"/>
      <w:r w:rsidRPr="00C9457E">
        <w:rPr>
          <w:color w:val="000000"/>
          <w:sz w:val="28"/>
          <w:szCs w:val="28"/>
        </w:rPr>
        <w:t>Распознавать предложения по количеству грамматических основ; различать с опорой на визуализацию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с опорой на алгоритм нормы постановки тире между подлежащим и сказуемым.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3" w:name="120117"/>
      <w:bookmarkEnd w:id="693"/>
      <w:r w:rsidRPr="00C9457E">
        <w:rPr>
          <w:color w:val="000000"/>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4" w:name="120118"/>
      <w:bookmarkEnd w:id="694"/>
      <w:r w:rsidRPr="00C9457E">
        <w:rPr>
          <w:color w:val="000000"/>
          <w:sz w:val="28"/>
          <w:szCs w:val="28"/>
        </w:rPr>
        <w:t>Различать с опорой на визуализацию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5" w:name="120119"/>
      <w:bookmarkEnd w:id="695"/>
      <w:r w:rsidRPr="00C9457E">
        <w:rPr>
          <w:color w:val="000000"/>
          <w:sz w:val="28"/>
          <w:szCs w:val="28"/>
        </w:rPr>
        <w:lastRenderedPageBreak/>
        <w:t>Распознавать с направляющей помощью педагога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с направляющей помощью педагога грамматические различия односоставных предложений и двусоставных неполных предложений; выявлять с опорой на алгоритм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6" w:name="120120"/>
      <w:bookmarkEnd w:id="696"/>
      <w:r w:rsidRPr="00C9457E">
        <w:rPr>
          <w:color w:val="000000"/>
          <w:sz w:val="28"/>
          <w:szCs w:val="28"/>
        </w:rPr>
        <w:t>Характеризовать с использованием визуальной опоры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7" w:name="120121"/>
      <w:bookmarkEnd w:id="697"/>
      <w:r w:rsidRPr="00C9457E">
        <w:rPr>
          <w:color w:val="000000"/>
          <w:sz w:val="28"/>
          <w:szCs w:val="28"/>
        </w:rPr>
        <w:t>Применять нормы построения предложений с однородными членами, связанными двойными союзами "не только... но и, как... так 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8" w:name="120122"/>
      <w:bookmarkEnd w:id="698"/>
      <w:r w:rsidRPr="00C9457E">
        <w:rPr>
          <w:color w:val="000000"/>
          <w:sz w:val="28"/>
          <w:szCs w:val="28"/>
        </w:rPr>
        <w:t>Применять при необходимости с визуальной поддержкой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обобщающим словом при однородных членах при необходимости с визуальной поддержкой.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699" w:name="120123"/>
      <w:bookmarkEnd w:id="699"/>
      <w:r w:rsidRPr="00C9457E">
        <w:rPr>
          <w:color w:val="000000"/>
          <w:sz w:val="28"/>
          <w:szCs w:val="28"/>
        </w:rPr>
        <w:t>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0" w:name="120124"/>
      <w:bookmarkEnd w:id="700"/>
      <w:r w:rsidRPr="00C9457E">
        <w:rPr>
          <w:color w:val="000000"/>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1" w:name="120125"/>
      <w:bookmarkEnd w:id="701"/>
      <w:r w:rsidRPr="00C9457E">
        <w:rPr>
          <w:color w:val="000000"/>
          <w:sz w:val="28"/>
          <w:szCs w:val="28"/>
        </w:rPr>
        <w:t xml:space="preserve">Различать группы вводных слов по значению, различать вводные предложения и вставные конструкции; понимать особенности употребления </w:t>
      </w:r>
      <w:r w:rsidRPr="00C9457E">
        <w:rPr>
          <w:color w:val="000000"/>
          <w:sz w:val="28"/>
          <w:szCs w:val="28"/>
        </w:rPr>
        <w:lastRenderedPageBreak/>
        <w:t>предложений с вводными словами, вводными предложениями и вставными конструкциями, обращениями и междометиями в речи, понимать их функции; выявлять синонимию членов предложения и вводных слов, словосочетаний и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2" w:name="120126"/>
      <w:bookmarkEnd w:id="702"/>
      <w:r w:rsidRPr="00C9457E">
        <w:rPr>
          <w:color w:val="000000"/>
          <w:sz w:val="28"/>
          <w:szCs w:val="28"/>
        </w:rP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3" w:name="120127"/>
      <w:bookmarkEnd w:id="703"/>
      <w:r w:rsidRPr="00C9457E">
        <w:rPr>
          <w:color w:val="000000"/>
          <w:sz w:val="28"/>
          <w:szCs w:val="28"/>
        </w:rPr>
        <w:t>Распознавать при необходимости с визуальной поддержкой сложные предложения, конструкции с чужой речью (в рамках изученного).</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4" w:name="120128"/>
      <w:bookmarkEnd w:id="704"/>
      <w:r w:rsidRPr="00C9457E">
        <w:rPr>
          <w:color w:val="000000"/>
          <w:sz w:val="28"/>
          <w:szCs w:val="28"/>
        </w:rPr>
        <w:t>Проводить с опорой на алгоритм синтаксический разбор словосочетаний, синтаксический и пунктуационный разбор предложений; применять знания по синтаксису и пунктуации при выполнении языкового анализа различных видов и в речевой практике.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5" w:name="120129"/>
      <w:bookmarkEnd w:id="705"/>
      <w:r w:rsidRPr="00C9457E">
        <w:rPr>
          <w:color w:val="000000"/>
          <w:sz w:val="28"/>
          <w:szCs w:val="28"/>
        </w:rPr>
        <w:t>К концу обучения в 9 классе обучающийся получит следующие предметные результаты по отдельным темам программы по русскому языку:</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6" w:name="120130"/>
      <w:bookmarkEnd w:id="706"/>
      <w:r w:rsidRPr="00C9457E">
        <w:rPr>
          <w:color w:val="000000"/>
          <w:sz w:val="28"/>
          <w:szCs w:val="28"/>
        </w:rPr>
        <w:t>Общие сведения о языке.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7" w:name="120131"/>
      <w:bookmarkEnd w:id="707"/>
      <w:r w:rsidRPr="00C9457E">
        <w:rPr>
          <w:color w:val="000000"/>
          <w:sz w:val="28"/>
          <w:szCs w:val="28"/>
        </w:rPr>
        <w:t>Осознавать роль русского языка в жизни человека, государства, общества; понимать внутренние и внешние функции русского языка и уметь (самостоятельно, с помощью учителя и (или) других участников образовательного процесса) рассказать о них.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8" w:name="120132"/>
      <w:bookmarkEnd w:id="708"/>
      <w:r w:rsidRPr="00C9457E">
        <w:rPr>
          <w:color w:val="000000"/>
          <w:sz w:val="28"/>
          <w:szCs w:val="28"/>
        </w:rPr>
        <w:t>Язык и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09" w:name="120133"/>
      <w:bookmarkEnd w:id="709"/>
      <w:r w:rsidRPr="00C9457E">
        <w:rPr>
          <w:color w:val="000000"/>
          <w:sz w:val="28"/>
          <w:szCs w:val="28"/>
        </w:rPr>
        <w:t>Создавать с использованием речевого клише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0" w:name="120134"/>
      <w:bookmarkEnd w:id="710"/>
      <w:r w:rsidRPr="00C9457E">
        <w:rPr>
          <w:color w:val="000000"/>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1" w:name="120135"/>
      <w:bookmarkEnd w:id="711"/>
      <w:r w:rsidRPr="00C9457E">
        <w:rPr>
          <w:color w:val="000000"/>
          <w:sz w:val="28"/>
          <w:szCs w:val="28"/>
        </w:rP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2" w:name="120136"/>
      <w:bookmarkEnd w:id="712"/>
      <w:r w:rsidRPr="00C9457E">
        <w:rPr>
          <w:color w:val="000000"/>
          <w:sz w:val="28"/>
          <w:szCs w:val="28"/>
        </w:rPr>
        <w:t>Владеть различными видами чтения: просмотровым, ознакомительным, изучающим, поисковым.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3" w:name="120137"/>
      <w:bookmarkEnd w:id="713"/>
      <w:r w:rsidRPr="00C9457E">
        <w:rPr>
          <w:color w:val="000000"/>
          <w:sz w:val="28"/>
          <w:szCs w:val="28"/>
        </w:rPr>
        <w:t>Устно пересказывать с опорой на план, опорные слова прочитанный или прослушанный текст объемом не менее 150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4" w:name="120138"/>
      <w:bookmarkEnd w:id="714"/>
      <w:r w:rsidRPr="00C9457E">
        <w:rPr>
          <w:color w:val="000000"/>
          <w:sz w:val="28"/>
          <w:szCs w:val="28"/>
        </w:rPr>
        <w:t>Осуществлять выбор языковых средств для создания высказывания в соответствии с целью, темой и коммуникативным замыслом.</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5" w:name="120139"/>
      <w:bookmarkEnd w:id="715"/>
      <w:r w:rsidRPr="00C9457E">
        <w:rPr>
          <w:color w:val="000000"/>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объемом 120 - 130 слов; словарного диктанта объемом 30 - 35 слов; диктанта на основе связного текста объемом 120 - 130 слов, составленного с учетом ранее </w:t>
      </w:r>
      <w:r w:rsidRPr="00C9457E">
        <w:rPr>
          <w:color w:val="000000"/>
          <w:sz w:val="28"/>
          <w:szCs w:val="28"/>
        </w:rPr>
        <w:lastRenderedPageBreak/>
        <w:t>изученных правил правописания (в том числе содержащего не более 24 орфограмм, 15 пунктограмм и не более 10 слов с непроверяемыми написаниями).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6" w:name="120140"/>
      <w:bookmarkEnd w:id="716"/>
      <w:r w:rsidRPr="00C9457E">
        <w:rPr>
          <w:color w:val="000000"/>
          <w:sz w:val="28"/>
          <w:szCs w:val="28"/>
        </w:rPr>
        <w:t>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7" w:name="120141"/>
      <w:bookmarkEnd w:id="717"/>
      <w:r w:rsidRPr="00C9457E">
        <w:rPr>
          <w:color w:val="000000"/>
          <w:sz w:val="28"/>
          <w:szCs w:val="28"/>
        </w:rPr>
        <w:t>Анализировать с использованием речевого клише текст: определять и комментировать тему и главную мысль текста; подбирать заголовок, отражающий тему или главную мысль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8" w:name="120142"/>
      <w:bookmarkEnd w:id="718"/>
      <w:r w:rsidRPr="00C9457E">
        <w:rPr>
          <w:color w:val="000000"/>
          <w:sz w:val="28"/>
          <w:szCs w:val="28"/>
        </w:rPr>
        <w:t>Устанавливать принадлежность текста к функционально-смысловому типу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19" w:name="120143"/>
      <w:bookmarkEnd w:id="719"/>
      <w:r w:rsidRPr="00C9457E">
        <w:rPr>
          <w:color w:val="000000"/>
          <w:sz w:val="28"/>
          <w:szCs w:val="28"/>
        </w:rPr>
        <w:t>Находить в тексте типовые фрагменты (описание, повествование, рассуждение-доказательство, оценочные высказывания).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0" w:name="120144"/>
      <w:bookmarkEnd w:id="720"/>
      <w:r w:rsidRPr="00C9457E">
        <w:rPr>
          <w:color w:val="000000"/>
          <w:sz w:val="28"/>
          <w:szCs w:val="28"/>
        </w:rPr>
        <w:t>Прогнозировать содержание текста по заголовку, ключевым словам, зачину или концовке.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1" w:name="120145"/>
      <w:bookmarkEnd w:id="721"/>
      <w:r w:rsidRPr="00C9457E">
        <w:rPr>
          <w:color w:val="000000"/>
          <w:sz w:val="28"/>
          <w:szCs w:val="28"/>
        </w:rPr>
        <w:t>Выявлять отличительные признаки текстов разных жанров.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2" w:name="120146"/>
      <w:bookmarkEnd w:id="722"/>
      <w:r w:rsidRPr="00C9457E">
        <w:rPr>
          <w:color w:val="000000"/>
          <w:sz w:val="28"/>
          <w:szCs w:val="28"/>
        </w:rPr>
        <w:t>Создавать с использованием речевого клише высказывание на основе текста: выражать свое отношение к прочитанному или прослушанному в устной и письменной форме.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3" w:name="120147"/>
      <w:bookmarkEnd w:id="723"/>
      <w:r w:rsidRPr="00C9457E">
        <w:rPr>
          <w:color w:val="000000"/>
          <w:sz w:val="28"/>
          <w:szCs w:val="28"/>
        </w:rPr>
        <w:t>Создавать с использованием речевого клише тексты с опорой на жизненный и читательский опыт; на произведения искусства (в том числе сочинения-миниатюры объемом 7 и более предложений или объемом не менее 5 - 6 предложений сложной структуры, если этот объем позволяет раскрыть тему, выразить главную мысль); сочинения объемом от 100 слов с учетом стиля и жанра сочинения, характера темы.</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4" w:name="120148"/>
      <w:bookmarkEnd w:id="724"/>
      <w:r w:rsidRPr="00C9457E">
        <w:rPr>
          <w:color w:val="000000"/>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5" w:name="120149"/>
      <w:bookmarkEnd w:id="725"/>
      <w:r w:rsidRPr="00C9457E">
        <w:rPr>
          <w:color w:val="000000"/>
          <w:sz w:val="28"/>
          <w:szCs w:val="28"/>
        </w:rPr>
        <w:t>Представлять сообщение на заданную тему в виде презентации.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6" w:name="120150"/>
      <w:bookmarkEnd w:id="726"/>
      <w:r w:rsidRPr="00C9457E">
        <w:rPr>
          <w:color w:val="00000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7" w:name="120151"/>
      <w:bookmarkEnd w:id="727"/>
      <w:r w:rsidRPr="00C9457E">
        <w:rPr>
          <w:color w:val="000000"/>
          <w:sz w:val="28"/>
          <w:szCs w:val="28"/>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после предварительного анализа (для подробного изложения объем исходного текста должен составлять не менее 250 слов; для сжатого и выборочного изложения не менее 280 слов).</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8" w:name="120152"/>
      <w:bookmarkEnd w:id="728"/>
      <w:r w:rsidRPr="00C9457E">
        <w:rPr>
          <w:color w:val="000000"/>
          <w:sz w:val="28"/>
          <w:szCs w:val="28"/>
        </w:rPr>
        <w:t>Редактировать собственные 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29" w:name="120153"/>
      <w:bookmarkEnd w:id="729"/>
      <w:r w:rsidRPr="00C9457E">
        <w:rPr>
          <w:color w:val="000000"/>
          <w:sz w:val="28"/>
          <w:szCs w:val="28"/>
        </w:rPr>
        <w:t>Функциональные разновидности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0" w:name="120154"/>
      <w:bookmarkEnd w:id="730"/>
      <w:r w:rsidRPr="00C9457E">
        <w:rPr>
          <w:color w:val="000000"/>
          <w:sz w:val="28"/>
          <w:szCs w:val="28"/>
        </w:rPr>
        <w:t xml:space="preserve">Характеризовать сферу употребления, функции, типичные ситуации речевого общения, задачи речи, языковые средства, характерные для научного </w:t>
      </w:r>
      <w:r w:rsidRPr="00C9457E">
        <w:rPr>
          <w:color w:val="000000"/>
          <w:sz w:val="28"/>
          <w:szCs w:val="28"/>
        </w:rPr>
        <w:lastRenderedPageBreak/>
        <w:t>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1" w:name="120155"/>
      <w:bookmarkEnd w:id="731"/>
      <w:r w:rsidRPr="00C9457E">
        <w:rPr>
          <w:color w:val="000000"/>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2" w:name="120156"/>
      <w:bookmarkEnd w:id="732"/>
      <w:r w:rsidRPr="00C9457E">
        <w:rPr>
          <w:color w:val="000000"/>
          <w:sz w:val="28"/>
          <w:szCs w:val="28"/>
        </w:rPr>
        <w:t>Использовать с помощью визуальной опоры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3" w:name="120157"/>
      <w:bookmarkEnd w:id="733"/>
      <w:r w:rsidRPr="00C9457E">
        <w:rPr>
          <w:color w:val="000000"/>
          <w:sz w:val="28"/>
          <w:szCs w:val="28"/>
        </w:rPr>
        <w:t>Составлять с опорой на образец тезисы, конспект, писать рецензию, реферат.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4" w:name="120158"/>
      <w:bookmarkEnd w:id="734"/>
      <w:r w:rsidRPr="00C9457E">
        <w:rPr>
          <w:color w:val="00000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5" w:name="120159"/>
      <w:bookmarkEnd w:id="735"/>
      <w:r w:rsidRPr="00C9457E">
        <w:rPr>
          <w:color w:val="000000"/>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с использованием опорной схемы метафору, олицетворение, эпитет, гиперболу, сравнение.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6" w:name="120160"/>
      <w:bookmarkEnd w:id="736"/>
      <w:r w:rsidRPr="00C9457E">
        <w:rPr>
          <w:color w:val="000000"/>
          <w:sz w:val="28"/>
          <w:szCs w:val="28"/>
        </w:rPr>
        <w:t>Синтаксис. Культура речи. Пунктуация. Сложносочиненное 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7" w:name="120161"/>
      <w:bookmarkEnd w:id="737"/>
      <w:r w:rsidRPr="00C9457E">
        <w:rPr>
          <w:color w:val="000000"/>
          <w:sz w:val="28"/>
          <w:szCs w:val="28"/>
        </w:rPr>
        <w:t>Выявлять основные средства синтаксической связи между частями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8" w:name="120162"/>
      <w:bookmarkEnd w:id="738"/>
      <w:r w:rsidRPr="00C9457E">
        <w:rPr>
          <w:color w:val="000000"/>
          <w:sz w:val="28"/>
          <w:szCs w:val="28"/>
        </w:rPr>
        <w:t>Распознавать при необходимости с опорой на алгоритм сложные предложения с разными видами связи, бессоюзные и союзные предложения (сложносочиненные и сложноподчиненные).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39" w:name="120163"/>
      <w:bookmarkEnd w:id="739"/>
      <w:r w:rsidRPr="00C9457E">
        <w:rPr>
          <w:color w:val="000000"/>
          <w:sz w:val="28"/>
          <w:szCs w:val="28"/>
        </w:rPr>
        <w:t>Характеризовать при необходимости по смысловой опоре сложносочиненное предложение, его строение, смысловое, структурное и интонационное единство частей сложного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0" w:name="120164"/>
      <w:bookmarkEnd w:id="740"/>
      <w:r w:rsidRPr="00C9457E">
        <w:rPr>
          <w:color w:val="000000"/>
          <w:sz w:val="28"/>
          <w:szCs w:val="28"/>
        </w:rP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1" w:name="120165"/>
      <w:bookmarkEnd w:id="741"/>
      <w:r w:rsidRPr="00C9457E">
        <w:rPr>
          <w:color w:val="000000"/>
          <w:sz w:val="28"/>
          <w:szCs w:val="28"/>
        </w:rPr>
        <w:t>Понимать особенности употребления сложносочиненных предложений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2" w:name="120166"/>
      <w:bookmarkEnd w:id="742"/>
      <w:r w:rsidRPr="00C9457E">
        <w:rPr>
          <w:color w:val="000000"/>
          <w:sz w:val="28"/>
          <w:szCs w:val="28"/>
        </w:rPr>
        <w:t>Понимать основные нормы построения сложносочиненного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3" w:name="120167"/>
      <w:bookmarkEnd w:id="743"/>
      <w:r w:rsidRPr="00C9457E">
        <w:rPr>
          <w:color w:val="000000"/>
          <w:sz w:val="28"/>
          <w:szCs w:val="28"/>
        </w:rP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4" w:name="120168"/>
      <w:bookmarkEnd w:id="744"/>
      <w:r w:rsidRPr="00C9457E">
        <w:rPr>
          <w:color w:val="000000"/>
          <w:sz w:val="28"/>
          <w:szCs w:val="28"/>
        </w:rPr>
        <w:lastRenderedPageBreak/>
        <w:t>Проводить при необходимости с опорой на алгоритм синтаксический и пунктуационный разбор сложносочиненных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5" w:name="120169"/>
      <w:bookmarkEnd w:id="745"/>
      <w:r w:rsidRPr="00C9457E">
        <w:rPr>
          <w:color w:val="000000"/>
          <w:sz w:val="28"/>
          <w:szCs w:val="28"/>
        </w:rPr>
        <w:t>Применять нормы постановки знаков препинания в сложносочиненных предложениях.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6" w:name="120170"/>
      <w:bookmarkEnd w:id="746"/>
      <w:r w:rsidRPr="00C9457E">
        <w:rPr>
          <w:color w:val="000000"/>
          <w:sz w:val="28"/>
          <w:szCs w:val="28"/>
        </w:rPr>
        <w:t>Сложноподчиненное 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7" w:name="120171"/>
      <w:bookmarkEnd w:id="747"/>
      <w:r w:rsidRPr="00C9457E">
        <w:rPr>
          <w:color w:val="000000"/>
          <w:sz w:val="28"/>
          <w:szCs w:val="28"/>
        </w:rPr>
        <w:t>Распознавать при необходимости с опорой на алгоритм сложноподчиненные предложения, выделять главную и придаточную части предложения, средства связи частей сложноподчиненного предложения.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8" w:name="120172"/>
      <w:bookmarkEnd w:id="748"/>
      <w:r w:rsidRPr="00C9457E">
        <w:rPr>
          <w:color w:val="000000"/>
          <w:sz w:val="28"/>
          <w:szCs w:val="28"/>
        </w:rPr>
        <w:t>Различать при необходимости с опорой на таблицу подчинительные союзы и союзные слова.</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49" w:name="120173"/>
      <w:bookmarkEnd w:id="749"/>
      <w:r w:rsidRPr="00C9457E">
        <w:rPr>
          <w:color w:val="000000"/>
          <w:sz w:val="28"/>
          <w:szCs w:val="28"/>
        </w:rPr>
        <w:t>Различать при необходимости по смысловой опоре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0" w:name="120174"/>
      <w:bookmarkEnd w:id="750"/>
      <w:r w:rsidRPr="00C9457E">
        <w:rPr>
          <w:color w:val="000000"/>
          <w:sz w:val="28"/>
          <w:szCs w:val="28"/>
        </w:rPr>
        <w:t>Выявлять с использованием опорной схемы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1" w:name="120175"/>
      <w:bookmarkEnd w:id="751"/>
      <w:r w:rsidRPr="00C9457E">
        <w:rPr>
          <w:color w:val="000000"/>
          <w:sz w:val="28"/>
          <w:szCs w:val="28"/>
        </w:rPr>
        <w:t>Выявлять однородное, неоднородное и последовательное подчинение придаточных частей.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2" w:name="120176"/>
      <w:bookmarkEnd w:id="752"/>
      <w:r w:rsidRPr="00C9457E">
        <w:rPr>
          <w:color w:val="000000"/>
          <w:sz w:val="28"/>
          <w:szCs w:val="28"/>
        </w:rP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3" w:name="120177"/>
      <w:bookmarkEnd w:id="753"/>
      <w:r w:rsidRPr="00C9457E">
        <w:rPr>
          <w:color w:val="000000"/>
          <w:sz w:val="28"/>
          <w:szCs w:val="28"/>
        </w:rPr>
        <w:t>Понимать основные нормы построения сложноподчиненного предложения, особенности употребления сложноподчиненных предложений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4" w:name="120178"/>
      <w:bookmarkEnd w:id="754"/>
      <w:r w:rsidRPr="00C9457E">
        <w:rPr>
          <w:color w:val="000000"/>
          <w:sz w:val="28"/>
          <w:szCs w:val="28"/>
        </w:rPr>
        <w:t>Проводить синтаксический и пунктуационный разбор сложноподчиненных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5" w:name="120179"/>
      <w:bookmarkEnd w:id="755"/>
      <w:r w:rsidRPr="00C9457E">
        <w:rPr>
          <w:color w:val="000000"/>
          <w:sz w:val="28"/>
          <w:szCs w:val="28"/>
        </w:rPr>
        <w:t>Применять при необходимости с опорой на образец нормы построения сложноподчиненных предложений и постановки знаков препинания в них.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6" w:name="120180"/>
      <w:bookmarkEnd w:id="756"/>
      <w:r w:rsidRPr="00C9457E">
        <w:rPr>
          <w:color w:val="000000"/>
          <w:sz w:val="28"/>
          <w:szCs w:val="28"/>
        </w:rPr>
        <w:t>Бессоюзное сложное предложение.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7" w:name="120181"/>
      <w:bookmarkEnd w:id="757"/>
      <w:r w:rsidRPr="00C9457E">
        <w:rPr>
          <w:color w:val="000000"/>
          <w:sz w:val="28"/>
          <w:szCs w:val="28"/>
        </w:rPr>
        <w:t>Характеризовать при необходимости с опорой на образец смысловые отношения между частями бессоюзного сложного предложения, интонационное и пунктуационное выражение этих отношений.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8" w:name="120182"/>
      <w:bookmarkEnd w:id="758"/>
      <w:r w:rsidRPr="00C9457E">
        <w:rPr>
          <w:color w:val="000000"/>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59" w:name="120183"/>
      <w:bookmarkEnd w:id="759"/>
      <w:r w:rsidRPr="00C9457E">
        <w:rPr>
          <w:color w:val="000000"/>
          <w:sz w:val="28"/>
          <w:szCs w:val="28"/>
        </w:rPr>
        <w:t>Проводить синтаксический и пунктуационный разбор бессоюзных сложных предложений.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0" w:name="120184"/>
      <w:bookmarkEnd w:id="760"/>
      <w:r w:rsidRPr="00C9457E">
        <w:rPr>
          <w:color w:val="000000"/>
          <w:sz w:val="28"/>
          <w:szCs w:val="28"/>
        </w:rPr>
        <w:t xml:space="preserve">Выявлять грамматическую синонимию бессоюзных сложных предложений и союзных сложных предложений, использовать </w:t>
      </w:r>
      <w:r w:rsidRPr="00C9457E">
        <w:rPr>
          <w:color w:val="000000"/>
          <w:sz w:val="28"/>
          <w:szCs w:val="28"/>
        </w:rPr>
        <w:lastRenderedPageBreak/>
        <w:t>соответствующие конструкции в речи; применять нормы постановки знаков препинания в бессоюзных сложных предложениях.</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1" w:name="120185"/>
      <w:bookmarkEnd w:id="761"/>
      <w:r w:rsidRPr="00C9457E">
        <w:rPr>
          <w:color w:val="000000"/>
          <w:sz w:val="28"/>
          <w:szCs w:val="28"/>
        </w:rPr>
        <w:t>Сложные предложения с разными видами союзной и бессоюзной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2" w:name="120186"/>
      <w:bookmarkEnd w:id="762"/>
      <w:r w:rsidRPr="00C9457E">
        <w:rPr>
          <w:color w:val="000000"/>
          <w:sz w:val="28"/>
          <w:szCs w:val="28"/>
        </w:rPr>
        <w:t>Распознавать с использованием алгоритма последовательности действий, типы сложных предложений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3" w:name="120187"/>
      <w:bookmarkEnd w:id="763"/>
      <w:r w:rsidRPr="00C9457E">
        <w:rPr>
          <w:color w:val="000000"/>
          <w:sz w:val="28"/>
          <w:szCs w:val="28"/>
        </w:rPr>
        <w:t>Понимать основные нормы построения сложных предложений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4" w:name="120188"/>
      <w:bookmarkEnd w:id="764"/>
      <w:r w:rsidRPr="00C9457E">
        <w:rPr>
          <w:color w:val="000000"/>
          <w:sz w:val="28"/>
          <w:szCs w:val="28"/>
        </w:rPr>
        <w:t>Употреблять сложные предложения с разными видами связи в речи.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5" w:name="120189"/>
      <w:bookmarkEnd w:id="765"/>
      <w:r w:rsidRPr="00C9457E">
        <w:rPr>
          <w:color w:val="000000"/>
          <w:sz w:val="28"/>
          <w:szCs w:val="28"/>
        </w:rPr>
        <w:t>Проводить синтаксический и пунктуационный разбор сложных предложений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6" w:name="120190"/>
      <w:bookmarkEnd w:id="766"/>
      <w:r w:rsidRPr="00C9457E">
        <w:rPr>
          <w:color w:val="000000"/>
          <w:sz w:val="28"/>
          <w:szCs w:val="28"/>
        </w:rPr>
        <w:t>Применять правила при необходимости с использованием опорной схемы постановки знаков препинания в сложных предложениях с разными видами связи.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7" w:name="120191"/>
      <w:bookmarkEnd w:id="767"/>
      <w:r w:rsidRPr="00C9457E">
        <w:rPr>
          <w:color w:val="000000"/>
          <w:sz w:val="28"/>
          <w:szCs w:val="28"/>
        </w:rPr>
        <w:t>Прямая и косвенная речь.</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8" w:name="120192"/>
      <w:bookmarkEnd w:id="768"/>
      <w:r w:rsidRPr="00C9457E">
        <w:rPr>
          <w:color w:val="000000"/>
          <w:sz w:val="28"/>
          <w:szCs w:val="28"/>
        </w:rPr>
        <w:t>Распознавать прямую и косвенную речь; выявлять синонимию предложений с прямой и косвенной речью.</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69" w:name="120193"/>
      <w:bookmarkEnd w:id="769"/>
      <w:r w:rsidRPr="00C9457E">
        <w:rPr>
          <w:color w:val="000000"/>
          <w:sz w:val="28"/>
          <w:szCs w:val="28"/>
        </w:rPr>
        <w:t>Уметь цитировать и применять разные способы включения цитат в высказывание.</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0" w:name="120194"/>
      <w:bookmarkEnd w:id="770"/>
      <w:r w:rsidRPr="00C9457E">
        <w:rPr>
          <w:color w:val="000000"/>
          <w:sz w:val="28"/>
          <w:szCs w:val="28"/>
        </w:rPr>
        <w:t>Применять правила построения предложений с прямой и косвенной речью, при цитировании.</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1" w:name="120195"/>
      <w:bookmarkEnd w:id="771"/>
      <w:r w:rsidRPr="00C9457E">
        <w:rPr>
          <w:color w:val="000000"/>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с желания самих обучающихся с ЗПР и их родителей (законных представителей).</w:t>
      </w:r>
    </w:p>
    <w:p w:rsidR="00C9457E" w:rsidRPr="00C9457E" w:rsidRDefault="00C9457E" w:rsidP="00C9457E">
      <w:pPr>
        <w:pStyle w:val="pboth"/>
        <w:spacing w:before="0" w:beforeAutospacing="0" w:after="0" w:afterAutospacing="0" w:line="293" w:lineRule="atLeast"/>
        <w:ind w:firstLine="1134"/>
        <w:jc w:val="both"/>
        <w:rPr>
          <w:color w:val="000000"/>
          <w:sz w:val="28"/>
          <w:szCs w:val="28"/>
        </w:rPr>
      </w:pPr>
      <w:bookmarkStart w:id="772" w:name="120196"/>
      <w:bookmarkEnd w:id="772"/>
      <w:r w:rsidRPr="00C9457E">
        <w:rPr>
          <w:color w:val="000000"/>
          <w:sz w:val="28"/>
          <w:szCs w:val="28"/>
        </w:rPr>
        <w:t>По результатам промежуточной оценки овладения содержанием учебного предмета "Русский язык" принимается решение о сохранении, корректировке поставленных задач, обсуждения на психолого-педагогическом консилиуме (учебно-методическом совете и (или) другом объединении) образовательной организации с целью выявления причин и согласования плана совместных действий педагогического коллектива, организации взаимодействия с родителями обучающегося с ЗПР.</w:t>
      </w:r>
    </w:p>
    <w:p w:rsidR="00C50243" w:rsidRPr="00C50243" w:rsidRDefault="00C50243" w:rsidP="00BB7852">
      <w:pPr>
        <w:pStyle w:val="pboth"/>
        <w:spacing w:before="0" w:beforeAutospacing="0" w:after="0" w:afterAutospacing="0" w:line="293" w:lineRule="atLeast"/>
        <w:ind w:firstLine="851"/>
        <w:jc w:val="center"/>
        <w:rPr>
          <w:b/>
          <w:color w:val="000000"/>
          <w:sz w:val="28"/>
          <w:szCs w:val="28"/>
        </w:rPr>
      </w:pPr>
    </w:p>
    <w:p w:rsidR="007C7546" w:rsidRPr="003315AE" w:rsidRDefault="007C7546" w:rsidP="00BB7852">
      <w:pPr>
        <w:pStyle w:val="pboth"/>
        <w:spacing w:before="0" w:beforeAutospacing="0" w:after="0" w:afterAutospacing="0" w:line="293" w:lineRule="atLeast"/>
        <w:ind w:firstLine="851"/>
        <w:jc w:val="both"/>
        <w:rPr>
          <w:color w:val="000000"/>
          <w:sz w:val="28"/>
          <w:szCs w:val="28"/>
        </w:rPr>
      </w:pPr>
    </w:p>
    <w:p w:rsidR="000B00C2" w:rsidRPr="00D867F9" w:rsidRDefault="000B00C2" w:rsidP="00D867F9">
      <w:pPr>
        <w:pStyle w:val="1"/>
        <w:spacing w:before="0" w:after="0" w:line="351" w:lineRule="atLeast"/>
        <w:jc w:val="center"/>
        <w:rPr>
          <w:rFonts w:ascii="Times New Roman" w:hAnsi="Times New Roman"/>
          <w:color w:val="333333"/>
          <w:sz w:val="28"/>
          <w:szCs w:val="28"/>
        </w:rPr>
      </w:pPr>
      <w:r w:rsidRPr="00D867F9">
        <w:rPr>
          <w:rFonts w:ascii="Times New Roman" w:hAnsi="Times New Roman"/>
          <w:color w:val="333333"/>
          <w:sz w:val="28"/>
          <w:szCs w:val="28"/>
        </w:rPr>
        <w:t>Рабочая программа по учебному предмету Литература</w:t>
      </w:r>
    </w:p>
    <w:p w:rsidR="000B00C2" w:rsidRPr="00D867F9" w:rsidRDefault="000B00C2" w:rsidP="00D867F9">
      <w:pPr>
        <w:jc w:val="both"/>
        <w:rPr>
          <w:rFonts w:ascii="Times New Roman" w:hAnsi="Times New Roman" w:cs="Times New Roman"/>
          <w:color w:val="auto"/>
          <w:sz w:val="28"/>
          <w:szCs w:val="28"/>
        </w:rPr>
      </w:pPr>
    </w:p>
    <w:p w:rsidR="000B00C2" w:rsidRPr="00D867F9" w:rsidRDefault="000B00C2" w:rsidP="00D867F9">
      <w:pPr>
        <w:pStyle w:val="pboth"/>
        <w:spacing w:before="0" w:beforeAutospacing="0" w:after="0" w:afterAutospacing="0" w:line="293" w:lineRule="atLeast"/>
        <w:ind w:firstLine="1276"/>
        <w:jc w:val="both"/>
        <w:rPr>
          <w:color w:val="000000"/>
          <w:sz w:val="28"/>
          <w:szCs w:val="28"/>
        </w:rPr>
      </w:pPr>
      <w:bookmarkStart w:id="773" w:name="120197"/>
      <w:bookmarkStart w:id="774" w:name="120198"/>
      <w:bookmarkEnd w:id="773"/>
      <w:bookmarkEnd w:id="774"/>
      <w:r w:rsidRPr="00D867F9">
        <w:rPr>
          <w:color w:val="000000"/>
          <w:sz w:val="28"/>
          <w:szCs w:val="28"/>
        </w:rPr>
        <w:t xml:space="preserve"> Программа по литературе включает пояснительную записку, содержание обучения, планируемые результаты освоения программы по литературе.</w:t>
      </w:r>
    </w:p>
    <w:p w:rsidR="00D867F9" w:rsidRDefault="00D867F9" w:rsidP="00D867F9">
      <w:pPr>
        <w:pStyle w:val="1"/>
        <w:spacing w:before="0" w:after="0" w:line="351" w:lineRule="atLeast"/>
        <w:ind w:firstLine="1276"/>
        <w:jc w:val="both"/>
        <w:rPr>
          <w:rFonts w:ascii="Times New Roman" w:hAnsi="Times New Roman"/>
          <w:color w:val="333333"/>
          <w:sz w:val="28"/>
          <w:szCs w:val="28"/>
        </w:rPr>
      </w:pPr>
    </w:p>
    <w:p w:rsidR="00D867F9" w:rsidRPr="00D867F9" w:rsidRDefault="00D867F9" w:rsidP="00D867F9">
      <w:pPr>
        <w:pStyle w:val="1"/>
        <w:spacing w:before="0" w:after="0" w:line="351" w:lineRule="atLeast"/>
        <w:ind w:firstLine="1276"/>
        <w:jc w:val="center"/>
        <w:rPr>
          <w:rFonts w:ascii="Times New Roman" w:hAnsi="Times New Roman"/>
          <w:color w:val="333333"/>
          <w:sz w:val="28"/>
          <w:szCs w:val="28"/>
        </w:rPr>
      </w:pPr>
      <w:r w:rsidRPr="00D867F9">
        <w:rPr>
          <w:rFonts w:ascii="Times New Roman" w:hAnsi="Times New Roman"/>
          <w:color w:val="333333"/>
          <w:sz w:val="28"/>
          <w:szCs w:val="28"/>
        </w:rPr>
        <w:t>Пояснительная записка</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5" w:name="120199"/>
      <w:bookmarkStart w:id="776" w:name="120200"/>
      <w:bookmarkEnd w:id="775"/>
      <w:bookmarkEnd w:id="776"/>
      <w:r w:rsidRPr="00D867F9">
        <w:rPr>
          <w:color w:val="000000"/>
          <w:sz w:val="28"/>
          <w:szCs w:val="28"/>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7" w:name="120201"/>
      <w:bookmarkEnd w:id="777"/>
      <w:r w:rsidRPr="00D867F9">
        <w:rPr>
          <w:color w:val="000000"/>
          <w:sz w:val="28"/>
          <w:szCs w:val="28"/>
        </w:rPr>
        <w:t>Программа по литературе позволит учителю:</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8" w:name="120202"/>
      <w:bookmarkEnd w:id="778"/>
      <w:r w:rsidRPr="00D867F9">
        <w:rPr>
          <w:color w:val="000000"/>
          <w:sz w:val="28"/>
          <w:szCs w:val="28"/>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79" w:name="120203"/>
      <w:bookmarkEnd w:id="779"/>
      <w:r w:rsidRPr="00D867F9">
        <w:rPr>
          <w:color w:val="000000"/>
          <w:sz w:val="28"/>
          <w:szCs w:val="28"/>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0" w:name="120204"/>
      <w:bookmarkEnd w:id="780"/>
      <w:r w:rsidRPr="00D867F9">
        <w:rPr>
          <w:color w:val="000000"/>
          <w:sz w:val="28"/>
          <w:szCs w:val="28"/>
        </w:rPr>
        <w:t>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и особых образовательных потребностей обучающихся с ЗПР, планируемые предметные результаты распределены по годам обучения.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1" w:name="120205"/>
      <w:bookmarkEnd w:id="781"/>
      <w:r w:rsidRPr="00D867F9">
        <w:rPr>
          <w:color w:val="000000"/>
          <w:sz w:val="28"/>
          <w:szCs w:val="28"/>
        </w:rPr>
        <w:t>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2" w:name="120206"/>
      <w:bookmarkEnd w:id="782"/>
      <w:r w:rsidRPr="00D867F9">
        <w:rPr>
          <w:color w:val="000000"/>
          <w:sz w:val="28"/>
          <w:szCs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3" w:name="120207"/>
      <w:bookmarkEnd w:id="783"/>
      <w:r w:rsidRPr="00D867F9">
        <w:rPr>
          <w:color w:val="000000"/>
          <w:sz w:val="28"/>
          <w:szCs w:val="28"/>
        </w:rPr>
        <w:t xml:space="preserve">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w:t>
      </w:r>
      <w:r w:rsidRPr="00D867F9">
        <w:rPr>
          <w:color w:val="000000"/>
          <w:sz w:val="28"/>
          <w:szCs w:val="28"/>
        </w:rPr>
        <w:lastRenderedPageBreak/>
        <w:t>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4" w:name="120208"/>
      <w:bookmarkEnd w:id="784"/>
      <w:r w:rsidRPr="00D867F9">
        <w:rPr>
          <w:color w:val="000000"/>
          <w:sz w:val="28"/>
          <w:szCs w:val="28"/>
        </w:rPr>
        <w:t>В рабочей программе учтены все этапы российского историко- 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5" w:name="120209"/>
      <w:bookmarkEnd w:id="785"/>
      <w:r w:rsidRPr="00D867F9">
        <w:rPr>
          <w:color w:val="000000"/>
          <w:sz w:val="28"/>
          <w:szCs w:val="28"/>
        </w:rPr>
        <w:t>Основные виды деятельности обучающихся с ЗПР перечислены при изучении каждой монографической или обзорной темы и направлены на достижение планируемых результатов обучения литературе.</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6" w:name="120210"/>
      <w:bookmarkEnd w:id="786"/>
      <w:r w:rsidRPr="00D867F9">
        <w:rPr>
          <w:color w:val="000000"/>
          <w:sz w:val="28"/>
          <w:szCs w:val="28"/>
        </w:rPr>
        <w:t>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 Специальной целью преподавания литературы является целенаправленное развитие у обучающегося с ЗПР способности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7" w:name="120211"/>
      <w:bookmarkEnd w:id="787"/>
      <w:r w:rsidRPr="00D867F9">
        <w:rPr>
          <w:color w:val="000000"/>
          <w:sz w:val="28"/>
          <w:szCs w:val="28"/>
        </w:rPr>
        <w:t>Достижение целей изучения литературы возможно при решении учебных задач, которые постепенно усложняются от 5 к 9 классу и учитывают особые образовательные потребности обучающихся с ЗПР.</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8" w:name="120212"/>
      <w:bookmarkEnd w:id="788"/>
      <w:r w:rsidRPr="00D867F9">
        <w:rPr>
          <w:color w:val="000000"/>
          <w:sz w:val="28"/>
          <w:szCs w:val="28"/>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89" w:name="120213"/>
      <w:bookmarkEnd w:id="789"/>
      <w:r w:rsidRPr="00D867F9">
        <w:rPr>
          <w:color w:val="000000"/>
          <w:sz w:val="28"/>
          <w:szCs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w:t>
      </w:r>
      <w:r w:rsidRPr="00D867F9">
        <w:rPr>
          <w:color w:val="000000"/>
          <w:sz w:val="28"/>
          <w:szCs w:val="28"/>
        </w:rPr>
        <w:lastRenderedPageBreak/>
        <w:t>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0" w:name="120214"/>
      <w:bookmarkEnd w:id="790"/>
      <w:r w:rsidRPr="00D867F9">
        <w:rPr>
          <w:color w:val="000000"/>
          <w:sz w:val="28"/>
          <w:szCs w:val="28"/>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1" w:name="120215"/>
      <w:bookmarkEnd w:id="791"/>
      <w:r w:rsidRPr="00D867F9">
        <w:rPr>
          <w:color w:val="000000"/>
          <w:sz w:val="28"/>
          <w:szCs w:val="28"/>
        </w:rPr>
        <w:t>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bookmarkStart w:id="792" w:name="120216"/>
      <w:bookmarkEnd w:id="792"/>
      <w:r w:rsidRPr="00D867F9">
        <w:rPr>
          <w:color w:val="000000"/>
          <w:sz w:val="28"/>
          <w:szCs w:val="28"/>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D867F9" w:rsidRDefault="00D867F9" w:rsidP="00D867F9">
      <w:pPr>
        <w:pStyle w:val="pboth"/>
        <w:spacing w:before="0" w:beforeAutospacing="0" w:after="0" w:afterAutospacing="0" w:line="293" w:lineRule="atLeast"/>
        <w:ind w:firstLine="1276"/>
        <w:jc w:val="both"/>
        <w:rPr>
          <w:color w:val="000000"/>
          <w:sz w:val="28"/>
          <w:szCs w:val="28"/>
        </w:rPr>
      </w:pPr>
      <w:bookmarkStart w:id="793" w:name="120217"/>
      <w:bookmarkEnd w:id="793"/>
    </w:p>
    <w:p w:rsidR="00D867F9" w:rsidRPr="00D867F9" w:rsidRDefault="00D867F9" w:rsidP="00D867F9">
      <w:pPr>
        <w:pStyle w:val="pboth"/>
        <w:spacing w:before="0" w:beforeAutospacing="0" w:after="0" w:afterAutospacing="0" w:line="293" w:lineRule="atLeast"/>
        <w:ind w:firstLine="1276"/>
        <w:jc w:val="both"/>
        <w:rPr>
          <w:color w:val="000000"/>
          <w:sz w:val="28"/>
          <w:szCs w:val="28"/>
        </w:rPr>
      </w:pPr>
      <w:r w:rsidRPr="00D867F9">
        <w:rPr>
          <w:color w:val="000000"/>
          <w:sz w:val="28"/>
          <w:szCs w:val="28"/>
        </w:rPr>
        <w:t>Содержание обучения в 5 классе представлено в таблице:</w:t>
      </w:r>
    </w:p>
    <w:tbl>
      <w:tblPr>
        <w:tblW w:w="0" w:type="auto"/>
        <w:tblCellMar>
          <w:left w:w="0" w:type="dxa"/>
          <w:right w:w="0" w:type="dxa"/>
        </w:tblCellMar>
        <w:tblLook w:val="04A0" w:firstRow="1" w:lastRow="0" w:firstColumn="1" w:lastColumn="0" w:noHBand="0" w:noVBand="1"/>
      </w:tblPr>
      <w:tblGrid>
        <w:gridCol w:w="2899"/>
        <w:gridCol w:w="6440"/>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4" w:name="120218"/>
            <w:bookmarkEnd w:id="794"/>
            <w:r w:rsidRPr="00D867F9">
              <w:rPr>
                <w:sz w:val="28"/>
                <w:szCs w:val="28"/>
              </w:rPr>
              <w:t>Мифология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5" w:name="120219"/>
            <w:bookmarkEnd w:id="795"/>
            <w:r w:rsidRPr="00D867F9">
              <w:rPr>
                <w:sz w:val="28"/>
                <w:szCs w:val="28"/>
              </w:rPr>
              <w:t>Мифы народов России и мира.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6" w:name="120220"/>
            <w:bookmarkEnd w:id="796"/>
            <w:r w:rsidRPr="00D867F9">
              <w:rPr>
                <w:sz w:val="28"/>
                <w:szCs w:val="28"/>
              </w:rPr>
              <w:t>Фольклор.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7" w:name="120221"/>
            <w:bookmarkEnd w:id="797"/>
            <w:r w:rsidRPr="00D867F9">
              <w:rPr>
                <w:sz w:val="28"/>
                <w:szCs w:val="28"/>
              </w:rPr>
              <w:t>Малые жанры: пословицы, поговорки, загадки. Сказки народов России и народов мира (не менее двух).</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8" w:name="120222"/>
            <w:bookmarkEnd w:id="798"/>
            <w:r w:rsidRPr="00D867F9">
              <w:rPr>
                <w:sz w:val="28"/>
                <w:szCs w:val="28"/>
              </w:rPr>
              <w:lastRenderedPageBreak/>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799" w:name="120223"/>
            <w:bookmarkEnd w:id="799"/>
            <w:r w:rsidRPr="00D867F9">
              <w:rPr>
                <w:sz w:val="28"/>
                <w:szCs w:val="28"/>
              </w:rPr>
              <w:t>И.А. Крылов. Басни (две по выбору). Например, "Волк на псарне", "Листы и Корни", "Свинья под Дубом", "Квартет", "Осел и Соловей", "Ворона и Лисица".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А.С. Пушкин. Стихотворения (не менее двух). "Зимнее утро", "Зимний вечер", "Няне" и другие, "Сказка о мертвой царевне и о семи богатырях".</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М.Ю. Лермонтов. Стихотворение "Бородино".</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Н.В. Гоголь. Повесть "Ночь перед Рождеством" из сборника "Вечера на хуторе близ Диканьки".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0" w:name="120224"/>
            <w:bookmarkEnd w:id="800"/>
            <w:r w:rsidRPr="00D867F9">
              <w:rPr>
                <w:sz w:val="28"/>
                <w:szCs w:val="28"/>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1" w:name="120225"/>
            <w:bookmarkEnd w:id="801"/>
            <w:r w:rsidRPr="00D867F9">
              <w:rPr>
                <w:sz w:val="28"/>
                <w:szCs w:val="28"/>
              </w:rPr>
              <w:t>И.С. Тургенев.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"Муму".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Н.А. Некрасов. Слово о поэте.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Стихотворение "Крестьянские дети".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Поэма "Мороз, Красный нос" (отрывок "Есть женщины в русских селеньях").</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Л.Н. Толстой.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"Кавказский пленник".</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2" w:name="120226"/>
            <w:bookmarkEnd w:id="802"/>
            <w:r w:rsidRPr="00D867F9">
              <w:rPr>
                <w:sz w:val="28"/>
                <w:szCs w:val="28"/>
              </w:rPr>
              <w:t>Литература XIX - XX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3" w:name="120227"/>
            <w:bookmarkEnd w:id="803"/>
            <w:r w:rsidRPr="00D867F9">
              <w:rPr>
                <w:sz w:val="28"/>
                <w:szCs w:val="28"/>
              </w:rPr>
              <w:t>Стихотворения отечественных поэтов XIX - XX веков о родной природе и о связи человека с Родиной (не менее трех стихотворений трех поэтов). Например, стихотворения А.К. Толстого, Ф.И. Тютчева, А.А. Фета, И.А. Бунина, А.А. Блока, С.А. Есенина, Н.М. Рубцова.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Юмористические рассказы отечественных писателей XIX - XX веков</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А.П. Чехов (один рассказ по выбору). Например, "Лошадиная фамилия", "Мальчики", "Хирургия"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М.М. Зощенко (один рассказ по выбору). Например, "Галоша", "Леля и Минька", "Елка", "Золотые слова", "Встреча"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отечественной литературы о природе и животных (одно произведение по выбору). Например, А.И. Куприна, М.М. Пришвина, К.Г. Паустовского.</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А.П. Платонов. Рассказы (один по выбору). Например, "Корова", "Никита"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В.П. Астафьев. Рассказ "Васюткино озеро".</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4" w:name="120228"/>
            <w:bookmarkEnd w:id="804"/>
            <w:r w:rsidRPr="00D867F9">
              <w:rPr>
                <w:sz w:val="28"/>
                <w:szCs w:val="28"/>
              </w:rPr>
              <w:t>Литература XX - XXI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5" w:name="120229"/>
            <w:bookmarkEnd w:id="805"/>
            <w:r w:rsidRPr="00D867F9">
              <w:rPr>
                <w:sz w:val="28"/>
                <w:szCs w:val="28"/>
              </w:rPr>
              <w:t xml:space="preserve">Произведения отечественной прозы на тему "Человек на войне" (одно произведение по выбору). </w:t>
            </w:r>
            <w:r w:rsidRPr="00D867F9">
              <w:rPr>
                <w:sz w:val="28"/>
                <w:szCs w:val="28"/>
              </w:rPr>
              <w:lastRenderedPageBreak/>
              <w:t>Например, Л.А. Кассиль. "Дорогие мои мальчишки"; Ю.Я. Яковлев. "Девочки с Васильевского острова"; В.П. Катаев. "Сын полка"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6" w:name="120230"/>
            <w:bookmarkEnd w:id="806"/>
            <w:r w:rsidRPr="00D867F9">
              <w:rPr>
                <w:sz w:val="28"/>
                <w:szCs w:val="28"/>
              </w:rPr>
              <w:lastRenderedPageBreak/>
              <w:t>Произведения отечественных писателей XIX - XXI веков на тему детства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7" w:name="120231"/>
            <w:bookmarkEnd w:id="807"/>
            <w:r w:rsidRPr="00D867F9">
              <w:rPr>
                <w:sz w:val="28"/>
                <w:szCs w:val="28"/>
              </w:rPr>
              <w:t>В.Г. Короленко, В.П. Катаева, В.П. Крапивина, Ю.П. Казакова, А.Г. Алексина, В.П. Астафьева, В.К. Железникова, Ю.Я. Яковлева, Ю.И. Коваля, Н.Ю. Абгарян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Литература народов Российской Федерации.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Стихотворения (одно по выбору). Например, Р.Г. Гамзатов. "Песня соловья"; М. Карим. "Эту песню мать мне пела".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8" w:name="120232"/>
            <w:bookmarkEnd w:id="808"/>
            <w:r w:rsidRPr="00D867F9">
              <w:rPr>
                <w:sz w:val="28"/>
                <w:szCs w:val="28"/>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09" w:name="120233"/>
            <w:bookmarkEnd w:id="809"/>
            <w:r w:rsidRPr="00D867F9">
              <w:rPr>
                <w:sz w:val="28"/>
                <w:szCs w:val="28"/>
              </w:rPr>
              <w:t>Х.К. Андерсен. Сказки (одна по выбору). Например, "Снежная королева", "Соловей"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проза о детях и подростках (одно произведение по выбору). Например, М. Твен. "Приключения Тома Сойера" (главы по выбору); Дж. Лондон. "Сказание о Кише"; Р. Брэдбери.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Рассказы. Например, "Каникулы", "Звук бегущих ног", "Зеленое утро" и другие произведения.</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приключенческая проза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Например, Р.Л. Стивенсон. "Остров сокровищ", "Черная стрела"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проза о животных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Э. Сетон-Томпсон. "Королевская аналостанка";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Дж. Даррелл. "Говорящий сверток"; Дж. Лондон. "Белый клык"; Дж. Р. Киплинг. "Маугли", "Рикки-Тикки-Тави" и другие произведения.</w:t>
            </w:r>
          </w:p>
        </w:tc>
      </w:tr>
    </w:tbl>
    <w:p w:rsidR="00D867F9" w:rsidRPr="00D867F9" w:rsidRDefault="00D867F9" w:rsidP="00D867F9">
      <w:pPr>
        <w:pStyle w:val="pboth"/>
        <w:spacing w:before="0" w:beforeAutospacing="0" w:after="0" w:afterAutospacing="0" w:line="293" w:lineRule="atLeast"/>
        <w:jc w:val="both"/>
        <w:rPr>
          <w:color w:val="000000"/>
          <w:sz w:val="28"/>
          <w:szCs w:val="28"/>
        </w:rPr>
      </w:pPr>
      <w:bookmarkStart w:id="810" w:name="120234"/>
      <w:bookmarkEnd w:id="810"/>
      <w:r w:rsidRPr="00D867F9">
        <w:rPr>
          <w:color w:val="000000"/>
          <w:sz w:val="28"/>
          <w:szCs w:val="28"/>
        </w:rPr>
        <w:t>188.4. 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3383"/>
        <w:gridCol w:w="5956"/>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1" w:name="120235"/>
            <w:bookmarkEnd w:id="811"/>
            <w:r w:rsidRPr="00D867F9">
              <w:rPr>
                <w:sz w:val="28"/>
                <w:szCs w:val="28"/>
              </w:rPr>
              <w:t>Античная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2" w:name="120236"/>
            <w:bookmarkEnd w:id="812"/>
            <w:r w:rsidRPr="00D867F9">
              <w:rPr>
                <w:sz w:val="28"/>
                <w:szCs w:val="28"/>
              </w:rPr>
              <w:t>Гомер. Поэмы. "Илиада", "Одиссея" (фрагменты).</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3" w:name="120237"/>
            <w:bookmarkEnd w:id="813"/>
            <w:r w:rsidRPr="00D867F9">
              <w:rPr>
                <w:sz w:val="28"/>
                <w:szCs w:val="28"/>
              </w:rPr>
              <w:lastRenderedPageBreak/>
              <w:t>Фольклор.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4" w:name="120238"/>
            <w:bookmarkEnd w:id="814"/>
            <w:r w:rsidRPr="00D867F9">
              <w:rPr>
                <w:sz w:val="28"/>
                <w:szCs w:val="28"/>
              </w:rPr>
              <w:t>Русские былины (одно произведение). Например, "Илья Муромец и Соловей-разбойник", "Садко". Малые жанры фольклора: пословицы, поговорки, загадки.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5" w:name="120239"/>
            <w:bookmarkEnd w:id="815"/>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6" w:name="120240"/>
            <w:bookmarkEnd w:id="816"/>
            <w:r w:rsidRPr="00D867F9">
              <w:rPr>
                <w:sz w:val="28"/>
                <w:szCs w:val="28"/>
              </w:rPr>
              <w:t>"Повесть временных лет": фрагмент "Сказание о белгородском киселе".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7" w:name="120241"/>
            <w:bookmarkEnd w:id="817"/>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jc w:val="both"/>
              <w:rPr>
                <w:sz w:val="28"/>
                <w:szCs w:val="28"/>
              </w:rPr>
            </w:pPr>
            <w:bookmarkStart w:id="818" w:name="120242"/>
            <w:bookmarkEnd w:id="818"/>
            <w:r w:rsidRPr="00D867F9">
              <w:rPr>
                <w:sz w:val="28"/>
                <w:szCs w:val="28"/>
              </w:rPr>
              <w:t>А.С. Пушкин. Стихотворения (не менее двух). "Песнь о вещем Олеге", "Зимняя дорога", "Узник", "Туча" и другие. Роман "Дубровский".</w:t>
            </w:r>
          </w:p>
          <w:p w:rsidR="00D867F9" w:rsidRDefault="00D867F9" w:rsidP="00D867F9">
            <w:pPr>
              <w:pStyle w:val="pboth"/>
              <w:spacing w:before="0" w:beforeAutospacing="0" w:after="0" w:afterAutospacing="0"/>
              <w:jc w:val="both"/>
              <w:rPr>
                <w:sz w:val="28"/>
                <w:szCs w:val="28"/>
              </w:rPr>
            </w:pPr>
            <w:r w:rsidRPr="00D867F9">
              <w:rPr>
                <w:sz w:val="28"/>
                <w:szCs w:val="28"/>
              </w:rPr>
              <w:t>М.Ю. Лермонтов. Стихотворения (не менее двух). "Три пальмы", "Листок", "Утес" и другие.</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А.В. Кольцов. Стихотворения (одно произведение). Например, "Косарь", "Соловей"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19" w:name="120243"/>
            <w:bookmarkEnd w:id="819"/>
            <w:r w:rsidRPr="00D867F9">
              <w:rPr>
                <w:sz w:val="28"/>
                <w:szCs w:val="28"/>
              </w:rPr>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jc w:val="both"/>
              <w:rPr>
                <w:sz w:val="28"/>
                <w:szCs w:val="28"/>
              </w:rPr>
            </w:pPr>
            <w:bookmarkStart w:id="820" w:name="120244"/>
            <w:bookmarkEnd w:id="820"/>
            <w:r w:rsidRPr="00D867F9">
              <w:rPr>
                <w:sz w:val="28"/>
                <w:szCs w:val="28"/>
              </w:rPr>
              <w:t>Ф.И. Тютчев. Стихотворения (одно произведение). "Есть в осени первоначальной...", "С поляны коршун поднялся...".</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А.А. Фет. Стихотворения (одно произведение). "Учись у них - у дуба, у березы...", "Я пришел к тебе с приветом...".</w:t>
            </w:r>
          </w:p>
          <w:p w:rsidR="00D867F9" w:rsidRPr="00D867F9" w:rsidRDefault="00D867F9" w:rsidP="00D867F9">
            <w:pPr>
              <w:pStyle w:val="pboth"/>
              <w:spacing w:before="0" w:beforeAutospacing="0" w:after="0" w:afterAutospacing="0"/>
              <w:jc w:val="both"/>
              <w:rPr>
                <w:sz w:val="28"/>
                <w:szCs w:val="28"/>
              </w:rPr>
            </w:pPr>
            <w:r w:rsidRPr="00D867F9">
              <w:rPr>
                <w:sz w:val="28"/>
                <w:szCs w:val="28"/>
              </w:rPr>
              <w:t>И.С. Тургенев. Рассказ "Бежин луг".</w:t>
            </w:r>
          </w:p>
          <w:p w:rsidR="00D867F9" w:rsidRPr="00D867F9" w:rsidRDefault="00D867F9" w:rsidP="00D867F9">
            <w:pPr>
              <w:pStyle w:val="pboth"/>
              <w:spacing w:before="0" w:beforeAutospacing="0" w:after="0" w:afterAutospacing="0"/>
              <w:jc w:val="both"/>
              <w:rPr>
                <w:sz w:val="28"/>
                <w:szCs w:val="28"/>
              </w:rPr>
            </w:pPr>
            <w:r w:rsidRPr="00D867F9">
              <w:rPr>
                <w:sz w:val="28"/>
                <w:szCs w:val="28"/>
              </w:rPr>
              <w:t>Н.С. Лесков. Сказ "Левша".</w:t>
            </w:r>
          </w:p>
          <w:p w:rsidR="00D867F9" w:rsidRPr="00D867F9" w:rsidRDefault="00D867F9" w:rsidP="00D867F9">
            <w:pPr>
              <w:pStyle w:val="pboth"/>
              <w:spacing w:before="0" w:beforeAutospacing="0" w:after="0" w:afterAutospacing="0"/>
              <w:jc w:val="both"/>
              <w:rPr>
                <w:sz w:val="28"/>
                <w:szCs w:val="28"/>
              </w:rPr>
            </w:pPr>
            <w:r w:rsidRPr="00D867F9">
              <w:rPr>
                <w:sz w:val="28"/>
                <w:szCs w:val="28"/>
              </w:rPr>
              <w:t>Л.Н. Толстой. Повесть "Детство" (главы).</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А.П. Чехов. Рассказы (два по выбору). Например, "Толстый и тонкий", "Хамелеон", "Смерть чиновника" и другие.</w:t>
            </w:r>
          </w:p>
          <w:p w:rsidR="00D867F9" w:rsidRPr="00D867F9" w:rsidRDefault="00D867F9" w:rsidP="00D867F9">
            <w:pPr>
              <w:pStyle w:val="pboth"/>
              <w:spacing w:before="0" w:beforeAutospacing="0" w:after="0" w:afterAutospacing="0"/>
              <w:jc w:val="both"/>
              <w:rPr>
                <w:sz w:val="28"/>
                <w:szCs w:val="28"/>
              </w:rPr>
            </w:pPr>
            <w:r w:rsidRPr="00D867F9">
              <w:rPr>
                <w:sz w:val="28"/>
                <w:szCs w:val="28"/>
              </w:rPr>
              <w:t>А.И. Куприн. Рассказ "Чудесный доктор".</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1" w:name="120245"/>
            <w:bookmarkEnd w:id="821"/>
            <w:r w:rsidRPr="00D867F9">
              <w:rPr>
                <w:sz w:val="28"/>
                <w:szCs w:val="28"/>
              </w:rPr>
              <w:t>Литература XX века. Стихотворения отечественных поэтов начала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2" w:name="120246"/>
            <w:bookmarkEnd w:id="822"/>
            <w:r w:rsidRPr="00D867F9">
              <w:rPr>
                <w:sz w:val="28"/>
                <w:szCs w:val="28"/>
              </w:rPr>
              <w:t>А.А. Блок "Летний вечер".</w:t>
            </w:r>
          </w:p>
          <w:p w:rsidR="00D867F9" w:rsidRPr="00D867F9" w:rsidRDefault="00D867F9" w:rsidP="00D867F9">
            <w:pPr>
              <w:pStyle w:val="pboth"/>
              <w:spacing w:before="0" w:beforeAutospacing="0" w:after="300" w:afterAutospacing="0" w:line="293" w:lineRule="atLeast"/>
              <w:jc w:val="both"/>
              <w:rPr>
                <w:sz w:val="28"/>
                <w:szCs w:val="28"/>
              </w:rPr>
            </w:pPr>
            <w:r w:rsidRPr="00D867F9">
              <w:rPr>
                <w:sz w:val="28"/>
                <w:szCs w:val="28"/>
              </w:rPr>
              <w:t>С.А. Есенин "Пороша".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3" w:name="120247"/>
            <w:bookmarkEnd w:id="823"/>
            <w:r w:rsidRPr="00D867F9">
              <w:rPr>
                <w:sz w:val="28"/>
                <w:szCs w:val="28"/>
              </w:rPr>
              <w:t>Стихотворения отечественных поэтов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4" w:name="120248"/>
            <w:bookmarkEnd w:id="824"/>
            <w:r w:rsidRPr="00D867F9">
              <w:rPr>
                <w:sz w:val="28"/>
                <w:szCs w:val="28"/>
              </w:rPr>
              <w:t>Стихотворения О.Ф. Берггольц, В.С. Высоцкого, Е.А. Евтушенко, Ю.Д. Левитанского, Ю.П. Мориц, Б.Ш. Окуджавы (не менее двух стихотворений двух поэтов)</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5" w:name="120249"/>
            <w:bookmarkEnd w:id="825"/>
            <w:r w:rsidRPr="00D867F9">
              <w:rPr>
                <w:sz w:val="28"/>
                <w:szCs w:val="28"/>
              </w:rPr>
              <w:t xml:space="preserve">Проза отечественных писателей конца XX - начала XXI века, в том </w:t>
            </w:r>
            <w:r w:rsidRPr="00D867F9">
              <w:rPr>
                <w:sz w:val="28"/>
                <w:szCs w:val="28"/>
              </w:rPr>
              <w:lastRenderedPageBreak/>
              <w:t>числе о Великой Отечественной войне.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jc w:val="both"/>
              <w:rPr>
                <w:sz w:val="28"/>
                <w:szCs w:val="28"/>
              </w:rPr>
            </w:pPr>
            <w:bookmarkStart w:id="826" w:name="120250"/>
            <w:bookmarkEnd w:id="826"/>
            <w:r w:rsidRPr="00D867F9">
              <w:rPr>
                <w:sz w:val="28"/>
                <w:szCs w:val="28"/>
              </w:rPr>
              <w:lastRenderedPageBreak/>
              <w:t>Б.Л. Васильев. Слово о писателе.</w:t>
            </w:r>
          </w:p>
          <w:p w:rsidR="00D867F9" w:rsidRPr="00D867F9" w:rsidRDefault="00D867F9" w:rsidP="00D867F9">
            <w:pPr>
              <w:pStyle w:val="pboth"/>
              <w:spacing w:before="0" w:beforeAutospacing="0" w:after="0" w:afterAutospacing="0"/>
              <w:jc w:val="both"/>
              <w:rPr>
                <w:sz w:val="28"/>
                <w:szCs w:val="28"/>
              </w:rPr>
            </w:pPr>
            <w:r w:rsidRPr="00D867F9">
              <w:rPr>
                <w:sz w:val="28"/>
                <w:szCs w:val="28"/>
              </w:rPr>
              <w:t>Рассказ "Экспонат N...".</w:t>
            </w:r>
          </w:p>
          <w:p w:rsidR="00D867F9" w:rsidRPr="00D867F9" w:rsidRDefault="00D867F9" w:rsidP="00D867F9">
            <w:pPr>
              <w:pStyle w:val="pboth"/>
              <w:spacing w:before="0" w:beforeAutospacing="0" w:after="0" w:afterAutospacing="0"/>
              <w:jc w:val="both"/>
              <w:rPr>
                <w:sz w:val="28"/>
                <w:szCs w:val="28"/>
              </w:rPr>
            </w:pPr>
            <w:r w:rsidRPr="00D867F9">
              <w:rPr>
                <w:sz w:val="28"/>
                <w:szCs w:val="28"/>
              </w:rPr>
              <w:t>В.Г. Распутин. Слово о писателе.</w:t>
            </w:r>
          </w:p>
          <w:p w:rsidR="00D867F9" w:rsidRPr="00D867F9" w:rsidRDefault="00D867F9" w:rsidP="00D867F9">
            <w:pPr>
              <w:pStyle w:val="pboth"/>
              <w:spacing w:before="0" w:beforeAutospacing="0" w:after="0" w:afterAutospacing="0"/>
              <w:jc w:val="both"/>
              <w:rPr>
                <w:sz w:val="28"/>
                <w:szCs w:val="28"/>
              </w:rPr>
            </w:pPr>
            <w:r w:rsidRPr="00D867F9">
              <w:rPr>
                <w:sz w:val="28"/>
                <w:szCs w:val="28"/>
              </w:rPr>
              <w:lastRenderedPageBreak/>
              <w:t>Рассказ "Уроки французского" (одно произведение по выбору)</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7" w:name="120251"/>
            <w:bookmarkEnd w:id="827"/>
            <w:r w:rsidRPr="00D867F9">
              <w:rPr>
                <w:sz w:val="28"/>
                <w:szCs w:val="28"/>
              </w:rPr>
              <w:lastRenderedPageBreak/>
              <w:t>Произведения отечественных писателей на тему взросления человека.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8" w:name="120252"/>
            <w:bookmarkEnd w:id="828"/>
            <w:r w:rsidRPr="00D867F9">
              <w:rPr>
                <w:sz w:val="28"/>
                <w:szCs w:val="28"/>
              </w:rPr>
              <w:t>Р.П. Погодин "Кирпичные острова"; Р.И. Фраерман "Дикая собака Динго, или Повесть о первой любви"; Ю.И. Коваль "Самая легкая лодка в мире" (одно произведение по выбору)</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29" w:name="120253"/>
            <w:bookmarkEnd w:id="829"/>
            <w:r w:rsidRPr="00D867F9">
              <w:rPr>
                <w:sz w:val="28"/>
                <w:szCs w:val="28"/>
              </w:rPr>
              <w:t>Произведения современных отечественных писателей-фантастов.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0" w:name="120254"/>
            <w:bookmarkEnd w:id="830"/>
            <w:r w:rsidRPr="00D867F9">
              <w:rPr>
                <w:sz w:val="28"/>
                <w:szCs w:val="28"/>
              </w:rPr>
              <w:t>А.В. Жвалевский и Е.Б. Пастернак "Время всегда хорошее"; С.В. Лукьяненко "Мальчик и Тьма"; В.В. Ледерман "Календарь ма(й)я" (не менее двух)</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1" w:name="120255"/>
            <w:bookmarkEnd w:id="831"/>
            <w:r w:rsidRPr="00D867F9">
              <w:rPr>
                <w:sz w:val="28"/>
                <w:szCs w:val="28"/>
              </w:rPr>
              <w:t>Литература народов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2" w:name="120256"/>
            <w:bookmarkEnd w:id="832"/>
            <w:r w:rsidRPr="00D867F9">
              <w:rPr>
                <w:sz w:val="28"/>
                <w:szCs w:val="28"/>
              </w:rPr>
              <w:t>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(одно произведение)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3" w:name="120257"/>
            <w:bookmarkEnd w:id="833"/>
            <w:r w:rsidRPr="00D867F9">
              <w:rPr>
                <w:sz w:val="28"/>
                <w:szCs w:val="28"/>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4" w:name="120258"/>
            <w:bookmarkEnd w:id="834"/>
            <w:r w:rsidRPr="00D867F9">
              <w:rPr>
                <w:sz w:val="28"/>
                <w:szCs w:val="28"/>
              </w:rPr>
              <w:t>Д. Дефо. "Робинзон Крузо" (главы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Дж. Свифт. "Путешествия Гулливера" (главы по выбору). Ж. Верн. "Дети капитана Гранта" (главы по выбору). Х. Ли. "Убить пересмешника" (главы по выбору), Дж. К. Роулинг. "Гарри Поттер" (главы по выбору), Д.У. Джонс. "Дом с характером"</w:t>
            </w:r>
          </w:p>
        </w:tc>
      </w:tr>
    </w:tbl>
    <w:p w:rsidR="00D867F9" w:rsidRDefault="00D867F9" w:rsidP="00D867F9">
      <w:pPr>
        <w:pStyle w:val="pboth"/>
        <w:spacing w:before="0" w:beforeAutospacing="0" w:after="0" w:afterAutospacing="0" w:line="293" w:lineRule="atLeast"/>
        <w:jc w:val="center"/>
        <w:rPr>
          <w:color w:val="000000"/>
          <w:sz w:val="28"/>
          <w:szCs w:val="28"/>
        </w:rPr>
      </w:pPr>
      <w:bookmarkStart w:id="835" w:name="120259"/>
      <w:bookmarkEnd w:id="835"/>
    </w:p>
    <w:p w:rsidR="00D867F9" w:rsidRPr="00D867F9" w:rsidRDefault="00D867F9" w:rsidP="00D867F9">
      <w:pPr>
        <w:pStyle w:val="pboth"/>
        <w:spacing w:before="0" w:beforeAutospacing="0" w:after="0" w:afterAutospacing="0" w:line="293" w:lineRule="atLeast"/>
        <w:jc w:val="center"/>
        <w:rPr>
          <w:color w:val="000000"/>
          <w:sz w:val="28"/>
          <w:szCs w:val="28"/>
        </w:rPr>
      </w:pPr>
      <w:r w:rsidRPr="00D867F9">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3304"/>
        <w:gridCol w:w="6035"/>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6" w:name="120260"/>
            <w:bookmarkEnd w:id="836"/>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7" w:name="120261"/>
            <w:bookmarkEnd w:id="837"/>
            <w:r w:rsidRPr="00D867F9">
              <w:rPr>
                <w:sz w:val="28"/>
                <w:szCs w:val="28"/>
              </w:rPr>
              <w:t>Древнерусские повести: "Поучение" Владимира Мономаха (в сокращении).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8" w:name="120262"/>
            <w:bookmarkEnd w:id="838"/>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39" w:name="120263"/>
            <w:bookmarkEnd w:id="839"/>
            <w:r w:rsidRPr="00D867F9">
              <w:rPr>
                <w:sz w:val="28"/>
                <w:szCs w:val="28"/>
              </w:rPr>
              <w:t>А.С. Пушкин. Стихотворения (не менее трех). Например, "Во глубине сибирских руд...", "19 октября" ("Роняет лес багряный свой убор..."), "И. И. Пущину", "На холмах Грузии лежит ночная мгла..." и другие. "Повести Белкина" ("Станционный смотритель"). Поэма "Полтава" (фрагмент)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М.Ю. Лермонтов. Стихотворения (не менее трех).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w:t>
            </w:r>
            <w:r w:rsidRPr="00D867F9">
              <w:rPr>
                <w:sz w:val="28"/>
                <w:szCs w:val="28"/>
              </w:rPr>
              <w:lastRenderedPageBreak/>
              <w:t>молодого опричника и удалого купца Калашникова".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Н.В. Гоголь. Повесть "Тарас Бульба".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0" w:name="120264"/>
            <w:bookmarkEnd w:id="840"/>
            <w:r w:rsidRPr="00D867F9">
              <w:rPr>
                <w:sz w:val="28"/>
                <w:szCs w:val="28"/>
              </w:rPr>
              <w:lastRenderedPageBreak/>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1" w:name="120265"/>
            <w:bookmarkEnd w:id="841"/>
            <w:r w:rsidRPr="00D867F9">
              <w:rPr>
                <w:sz w:val="28"/>
                <w:szCs w:val="28"/>
              </w:rPr>
              <w:t>И.С. Тургенев. Рассказы из цикла "Записки охотника" (одно произведение по выбору). Например, "Бирюк", "Хорь и Калиныч" и другие. Стихотворения в прозе. Например, "Русский язык", "Воробей"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Л.Н. Толстой. Рассказ "После бала".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Н.А. Некрасов. Стихотворения (одно произведение). Например, "Размышления у парадного подъезда", "Железная дорога"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Поэзия второй половины XIX века. Ф.И. Тютчев, А.А. Фет, А.К. Толстой и другие (одно стихотворение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М.Е. Салтыков-Щедрин. Сказки (одно произведение по выбору). Например, "Повесть о том, как один мужик двух генералов прокормил", "Дикий помещик", "Премудрый пискарь"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отечественных и зарубежных писателей на историческую тему (одно произведение). Например, А.К. Толстого, Р. Сабатини, Ф. Купера.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2" w:name="120266"/>
            <w:bookmarkEnd w:id="842"/>
            <w:r w:rsidRPr="00D867F9">
              <w:rPr>
                <w:sz w:val="28"/>
                <w:szCs w:val="28"/>
              </w:rPr>
              <w:t>Литература конца XIX - начала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3" w:name="120267"/>
            <w:bookmarkEnd w:id="843"/>
            <w:r w:rsidRPr="00D867F9">
              <w:rPr>
                <w:sz w:val="28"/>
                <w:szCs w:val="28"/>
              </w:rPr>
              <w:t>А.П. Чехов. Рассказы (один по выбору). Например, "Тоска", "Злоумышленник"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 Горький. Ранние рассказы (одно произведение по выбору). Например, "Старуха Изергиль" (легенда о Данко), "Челкаш"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4" w:name="120268"/>
            <w:bookmarkEnd w:id="844"/>
            <w:r w:rsidRPr="00D867F9">
              <w:rPr>
                <w:sz w:val="28"/>
                <w:szCs w:val="28"/>
              </w:rPr>
              <w:t>Литература первой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5" w:name="120269"/>
            <w:bookmarkEnd w:id="845"/>
            <w:r w:rsidRPr="00D867F9">
              <w:rPr>
                <w:sz w:val="28"/>
                <w:szCs w:val="28"/>
              </w:rPr>
              <w:t>А.С. Грин.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Феерия "Алые паруса".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6" w:name="120270"/>
            <w:bookmarkEnd w:id="846"/>
            <w:r w:rsidRPr="00D867F9">
              <w:rPr>
                <w:sz w:val="28"/>
                <w:szCs w:val="28"/>
              </w:rPr>
              <w:t>Отечественная поэзия первой половины XX века. Стихотворения на тему мечты и реальности.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7" w:name="120271"/>
            <w:bookmarkEnd w:id="847"/>
            <w:r w:rsidRPr="00D867F9">
              <w:rPr>
                <w:sz w:val="28"/>
                <w:szCs w:val="28"/>
              </w:rPr>
              <w:t>Стихотворения на тему мечты и реальности (одно - два по выбору). Например, стихотворения А.А. Блока, Н.С. Гумилева, М.И. Цветаевой и других авторов.</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lastRenderedPageBreak/>
              <w:t>А.В.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А.П. Платонов. Рассказы (один по выбору). Например, "Юшка","Неизвестный цветок"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8" w:name="120272"/>
            <w:bookmarkEnd w:id="848"/>
            <w:r w:rsidRPr="00D867F9">
              <w:rPr>
                <w:sz w:val="28"/>
                <w:szCs w:val="28"/>
              </w:rPr>
              <w:lastRenderedPageBreak/>
              <w:t>Литература второй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49" w:name="120273"/>
            <w:bookmarkEnd w:id="849"/>
            <w:r w:rsidRPr="00D867F9">
              <w:rPr>
                <w:sz w:val="28"/>
                <w:szCs w:val="28"/>
              </w:rPr>
              <w:t>В.М. Шукшин. Рассказы (один по выбору). Например, "Чудик", "Стенька Разин", "Критики"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0" w:name="120274"/>
            <w:bookmarkEnd w:id="850"/>
            <w:r w:rsidRPr="00D867F9">
              <w:rPr>
                <w:sz w:val="28"/>
                <w:szCs w:val="28"/>
              </w:rPr>
              <w:t>Стихотворения отечественных поэтов XX - XXI веков.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1" w:name="120275"/>
            <w:bookmarkEnd w:id="851"/>
            <w:r w:rsidRPr="00D867F9">
              <w:rPr>
                <w:sz w:val="28"/>
                <w:szCs w:val="28"/>
              </w:rPr>
              <w:t>Стихотворения М.И. Цветаевой, Е.А. Евтушенко, Б.А. Ахмадулиной, Ю.Д. Левитанского - 3 - 4 стихотворения на выбор.</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2" w:name="120276"/>
            <w:bookmarkEnd w:id="852"/>
            <w:r w:rsidRPr="00D867F9">
              <w:rPr>
                <w:sz w:val="28"/>
                <w:szCs w:val="28"/>
              </w:rPr>
              <w:t>Произведения отечественных прозаиков второй половины XX - начала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3" w:name="120277"/>
            <w:bookmarkEnd w:id="853"/>
            <w:r w:rsidRPr="00D867F9">
              <w:rPr>
                <w:sz w:val="28"/>
                <w:szCs w:val="28"/>
              </w:rPr>
              <w:t>Ф.А. Абрамов.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"О чем плачут лошади".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Ф.А. Искандер.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"Тринадцатый подвиг Геракла" (одно произведение по выбору).</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4" w:name="120278"/>
            <w:bookmarkEnd w:id="854"/>
            <w:r w:rsidRPr="00D867F9">
              <w:rPr>
                <w:sz w:val="28"/>
                <w:szCs w:val="28"/>
              </w:rPr>
              <w:t>Тема взаимоотношения поколений, становления человека, выбора им жизненного пути.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5" w:name="120279"/>
            <w:bookmarkEnd w:id="855"/>
            <w:r w:rsidRPr="00D867F9">
              <w:rPr>
                <w:sz w:val="28"/>
                <w:szCs w:val="28"/>
              </w:rPr>
              <w:t>Л.Л. Волкова. "Всем выйти из кадра", Т.В. Михеева. "Легкие горы", У. Старк. "Умеешь ли ты свистеть, Йоханна?" (не менее двух произведений современных отечественных и зарубежных писателей)</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6" w:name="120280"/>
            <w:bookmarkEnd w:id="856"/>
            <w:r w:rsidRPr="00D867F9">
              <w:rPr>
                <w:sz w:val="28"/>
                <w:szCs w:val="28"/>
              </w:rPr>
              <w:t>Зарубежная литература.</w:t>
            </w:r>
          </w:p>
          <w:p w:rsidR="00D867F9" w:rsidRPr="00D867F9" w:rsidRDefault="00D867F9" w:rsidP="00D867F9">
            <w:pPr>
              <w:pStyle w:val="pboth"/>
              <w:spacing w:before="0" w:beforeAutospacing="0" w:after="300" w:afterAutospacing="0" w:line="293" w:lineRule="atLeast"/>
              <w:jc w:val="both"/>
              <w:rPr>
                <w:sz w:val="28"/>
                <w:szCs w:val="28"/>
              </w:rPr>
            </w:pPr>
            <w:r w:rsidRPr="00D867F9">
              <w:rPr>
                <w:sz w:val="28"/>
                <w:szCs w:val="28"/>
              </w:rPr>
              <w:t>Зарубежная новеллистика.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7" w:name="120281"/>
            <w:bookmarkEnd w:id="857"/>
            <w:r w:rsidRPr="00D867F9">
              <w:rPr>
                <w:sz w:val="28"/>
                <w:szCs w:val="28"/>
              </w:rPr>
              <w:t>М. де Сервантес Сааведра. Роман "Хитроумный идальго Дон Кихот Ламанчский" (главы).</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 Мериме. "Маттео Фальконе"; О. Генри. "Дары волхвов", "Последний лист", А. де Сент-Экзюпери. Повесть-сказка "Маленький принц". (одно произведение по выбору).</w:t>
            </w:r>
          </w:p>
        </w:tc>
      </w:tr>
    </w:tbl>
    <w:p w:rsidR="00D867F9" w:rsidRDefault="00D867F9" w:rsidP="00D867F9">
      <w:pPr>
        <w:pStyle w:val="pboth"/>
        <w:spacing w:before="0" w:beforeAutospacing="0" w:after="0" w:afterAutospacing="0" w:line="293" w:lineRule="atLeast"/>
        <w:jc w:val="both"/>
        <w:rPr>
          <w:color w:val="000000"/>
          <w:sz w:val="28"/>
          <w:szCs w:val="28"/>
        </w:rPr>
      </w:pPr>
      <w:bookmarkStart w:id="858" w:name="120282"/>
      <w:bookmarkEnd w:id="858"/>
    </w:p>
    <w:p w:rsidR="00D867F9" w:rsidRPr="00D867F9" w:rsidRDefault="00D867F9" w:rsidP="00D867F9">
      <w:pPr>
        <w:pStyle w:val="pboth"/>
        <w:spacing w:before="0" w:beforeAutospacing="0" w:after="0" w:afterAutospacing="0" w:line="293" w:lineRule="atLeast"/>
        <w:jc w:val="center"/>
        <w:rPr>
          <w:color w:val="000000"/>
          <w:sz w:val="28"/>
          <w:szCs w:val="28"/>
        </w:rPr>
      </w:pPr>
      <w:r w:rsidRPr="00D867F9">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3459"/>
        <w:gridCol w:w="5880"/>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59" w:name="120283"/>
            <w:bookmarkEnd w:id="859"/>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0" w:name="120284"/>
            <w:bookmarkEnd w:id="860"/>
            <w:r w:rsidRPr="00D867F9">
              <w:rPr>
                <w:sz w:val="28"/>
                <w:szCs w:val="28"/>
              </w:rPr>
              <w:t>Житийная литература. "Житие Сергия Радонежского".</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1" w:name="120285"/>
            <w:bookmarkEnd w:id="861"/>
            <w:r w:rsidRPr="00D867F9">
              <w:rPr>
                <w:sz w:val="28"/>
                <w:szCs w:val="28"/>
              </w:rPr>
              <w:t>Литература XVIII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2" w:name="120286"/>
            <w:bookmarkEnd w:id="862"/>
            <w:r w:rsidRPr="00D867F9">
              <w:rPr>
                <w:sz w:val="28"/>
                <w:szCs w:val="28"/>
              </w:rPr>
              <w:t>Д.И. Фонвизин.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Комедия "Недоросль".</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3" w:name="120287"/>
            <w:bookmarkEnd w:id="863"/>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4" w:name="120288"/>
            <w:bookmarkEnd w:id="864"/>
            <w:r w:rsidRPr="00D867F9">
              <w:rPr>
                <w:sz w:val="28"/>
                <w:szCs w:val="28"/>
              </w:rPr>
              <w:t xml:space="preserve">А.С. Пушкин. Стихотворения (не менее двух). Например, "К Чаадаеву", "Анчар" и другие. "Маленькие трагедии" (одна пьеса по выбору). </w:t>
            </w:r>
            <w:r w:rsidRPr="00D867F9">
              <w:rPr>
                <w:sz w:val="28"/>
                <w:szCs w:val="28"/>
              </w:rPr>
              <w:lastRenderedPageBreak/>
              <w:t>Например, "Моцарт и Сальери", "Каменный гость". Роман "Капитанская дочка".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Н.В. Гоголь. Повесть "Шинель". Комедия "Ревизор".</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5" w:name="120289"/>
            <w:bookmarkEnd w:id="865"/>
            <w:r w:rsidRPr="00D867F9">
              <w:rPr>
                <w:sz w:val="28"/>
                <w:szCs w:val="28"/>
              </w:rPr>
              <w:lastRenderedPageBreak/>
              <w:t>Литература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6" w:name="120290"/>
            <w:bookmarkEnd w:id="866"/>
            <w:r w:rsidRPr="00D867F9">
              <w:rPr>
                <w:sz w:val="28"/>
                <w:szCs w:val="28"/>
              </w:rPr>
              <w:t>И.С. Тургенев. Повести (одна по выбору). Например, "Ася", "Первая любовь".</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Ф.М. Достоевский. "Бедные люди", "Белые ночи" (одно произведение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Л.Н. Толстой. Повести и рассказы (одно произведение по выбору). Например, "Отрочество" (главы).</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7" w:name="120291"/>
            <w:bookmarkEnd w:id="867"/>
            <w:r w:rsidRPr="00D867F9">
              <w:rPr>
                <w:sz w:val="28"/>
                <w:szCs w:val="28"/>
              </w:rPr>
              <w:t>Литература первой половины XX века. Произведения писателей русского зарубежья.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8" w:name="120292"/>
            <w:bookmarkEnd w:id="868"/>
            <w:r w:rsidRPr="00D867F9">
              <w:rPr>
                <w:sz w:val="28"/>
                <w:szCs w:val="28"/>
              </w:rPr>
              <w:t>И.С. Шмелев.</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"Как я стал писателем".</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М.А. Осоргин.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"Пенсне".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69" w:name="120293"/>
            <w:bookmarkEnd w:id="869"/>
            <w:r w:rsidRPr="00D867F9">
              <w:rPr>
                <w:sz w:val="28"/>
                <w:szCs w:val="28"/>
              </w:rPr>
              <w:t>Поэзия первой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0" w:name="120294"/>
            <w:bookmarkEnd w:id="870"/>
            <w:r w:rsidRPr="00D867F9">
              <w:rPr>
                <w:sz w:val="28"/>
                <w:szCs w:val="28"/>
              </w:rPr>
              <w:t>В.В. Маяковский. "Необычайное приключение, бывшее с Владимиром Маяковским летом на даче".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Б.Л. Пастернак. "Красавица моя, вся стать..", "Весна в лесу" (1 - 2 на выбор).</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М.И. Цветаева. "Идешь, на меня похожий...", "Бабушке".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1" w:name="120295"/>
            <w:bookmarkEnd w:id="871"/>
            <w:r w:rsidRPr="00D867F9">
              <w:rPr>
                <w:sz w:val="28"/>
                <w:szCs w:val="28"/>
              </w:rPr>
              <w:t>Литература второй половины XX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2" w:name="120296"/>
            <w:bookmarkEnd w:id="872"/>
            <w:r w:rsidRPr="00D867F9">
              <w:rPr>
                <w:sz w:val="28"/>
                <w:szCs w:val="28"/>
              </w:rPr>
              <w:t>А.Т. Твардовский. Поэма "Василий Теркин" (главы "Переправа", "Гармонь", "Два солдата", "Поединок"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М.А. Шолохов. Рассказ "Судьба человека".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А.И. Солженицын. Рассказ "Матренин двор".</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Произведения отечественных прозаиков второй половины XX - XXI века (одно произведение по выбору). Например, произведения Е.И. Носова, А.Н. и Б.Н. Стругацких, В.Ф. Тендрякова, Б.П. Екимова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3" w:name="120297"/>
            <w:bookmarkEnd w:id="873"/>
            <w:r w:rsidRPr="00D867F9">
              <w:rPr>
                <w:sz w:val="28"/>
                <w:szCs w:val="28"/>
              </w:rPr>
              <w:t>Произведения отечественных прозаиков второй половины XX -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4" w:name="120298"/>
            <w:bookmarkEnd w:id="874"/>
            <w:r w:rsidRPr="00D867F9">
              <w:rPr>
                <w:sz w:val="28"/>
                <w:szCs w:val="28"/>
              </w:rPr>
              <w:t>Е.И. Носов. Слово о писателе.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Рассказ "Кукла" ("Акимыч").</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5" w:name="120299"/>
            <w:bookmarkEnd w:id="875"/>
            <w:r w:rsidRPr="00D867F9">
              <w:rPr>
                <w:sz w:val="28"/>
                <w:szCs w:val="28"/>
              </w:rPr>
              <w:lastRenderedPageBreak/>
              <w:t>Произведения отечественных и зарубежных прозаиков второй половины XX - XXI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6" w:name="120300"/>
            <w:bookmarkEnd w:id="876"/>
            <w:r w:rsidRPr="00D867F9">
              <w:rPr>
                <w:sz w:val="28"/>
                <w:szCs w:val="28"/>
              </w:rPr>
              <w:t>Одно произведение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7" w:name="120301"/>
            <w:bookmarkEnd w:id="877"/>
            <w:r w:rsidRPr="00D867F9">
              <w:rPr>
                <w:sz w:val="28"/>
                <w:szCs w:val="28"/>
              </w:rPr>
              <w:t>Поэзия второй половины XX - начала XXI века (не менее трех стихотворений).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8" w:name="120302"/>
            <w:bookmarkEnd w:id="878"/>
            <w:r w:rsidRPr="00D867F9">
              <w:rPr>
                <w:sz w:val="28"/>
                <w:szCs w:val="28"/>
              </w:rPr>
              <w:t>Н.А. Заболоцкий. "Русское поле", "Вечер на Оке", "Уступи мне, скворец, уголок...".</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М.В. Исаковский. "Катюша", "Враги сожгли родную хату".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Е.А. Евтушенко. "Людей неинтересных в мире нет...".</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79" w:name="120303"/>
            <w:bookmarkEnd w:id="879"/>
            <w:r w:rsidRPr="00D867F9">
              <w:rPr>
                <w:sz w:val="28"/>
                <w:szCs w:val="28"/>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0" w:name="120304"/>
            <w:bookmarkEnd w:id="880"/>
            <w:r w:rsidRPr="00D867F9">
              <w:rPr>
                <w:sz w:val="28"/>
                <w:szCs w:val="28"/>
              </w:rPr>
              <w:t>У. Шекспир. Трагедия "Ромео и Джульетта" (фрагменты по выбору).</w:t>
            </w:r>
          </w:p>
        </w:tc>
      </w:tr>
    </w:tbl>
    <w:p w:rsidR="00D867F9" w:rsidRDefault="00D867F9" w:rsidP="00D867F9">
      <w:pPr>
        <w:pStyle w:val="pboth"/>
        <w:spacing w:before="0" w:beforeAutospacing="0" w:after="0" w:afterAutospacing="0" w:line="293" w:lineRule="atLeast"/>
        <w:jc w:val="both"/>
        <w:rPr>
          <w:color w:val="000000"/>
          <w:sz w:val="28"/>
          <w:szCs w:val="28"/>
        </w:rPr>
      </w:pPr>
      <w:bookmarkStart w:id="881" w:name="120305"/>
      <w:bookmarkEnd w:id="881"/>
    </w:p>
    <w:p w:rsidR="00D867F9" w:rsidRPr="00D867F9" w:rsidRDefault="00D867F9" w:rsidP="00D867F9">
      <w:pPr>
        <w:pStyle w:val="pboth"/>
        <w:spacing w:before="0" w:beforeAutospacing="0" w:after="0" w:afterAutospacing="0" w:line="293" w:lineRule="atLeast"/>
        <w:jc w:val="center"/>
        <w:rPr>
          <w:color w:val="000000"/>
          <w:sz w:val="28"/>
          <w:szCs w:val="28"/>
        </w:rPr>
      </w:pPr>
      <w:r w:rsidRPr="00D867F9">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2503"/>
        <w:gridCol w:w="6836"/>
      </w:tblGrid>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2" w:name="120306"/>
            <w:bookmarkEnd w:id="882"/>
            <w:r w:rsidRPr="00D867F9">
              <w:rPr>
                <w:sz w:val="28"/>
                <w:szCs w:val="28"/>
              </w:rPr>
              <w:t>Древнерусская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3" w:name="120307"/>
            <w:bookmarkEnd w:id="883"/>
            <w:r w:rsidRPr="00D867F9">
              <w:rPr>
                <w:sz w:val="28"/>
                <w:szCs w:val="28"/>
              </w:rPr>
              <w:t>"Слово о полку Игореве"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4" w:name="120308"/>
            <w:bookmarkEnd w:id="884"/>
            <w:r w:rsidRPr="00D867F9">
              <w:rPr>
                <w:sz w:val="28"/>
                <w:szCs w:val="28"/>
              </w:rPr>
              <w:t>Литература XVIII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5" w:name="120309"/>
            <w:bookmarkEnd w:id="885"/>
            <w:r w:rsidRPr="00D867F9">
              <w:rPr>
                <w:sz w:val="28"/>
                <w:szCs w:val="28"/>
              </w:rP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Г.Р. Державин. Стихотворения (одно по выбору). Например, "Властителям и судиям", "Памятник"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Н.М. Карамзин. Повесть "Бедная Лиза".</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6" w:name="120310"/>
            <w:bookmarkEnd w:id="886"/>
            <w:r w:rsidRPr="00D867F9">
              <w:rPr>
                <w:sz w:val="28"/>
                <w:szCs w:val="28"/>
              </w:rPr>
              <w:t>Литература первой половины XIX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7" w:name="120311"/>
            <w:bookmarkEnd w:id="887"/>
            <w:r w:rsidRPr="00D867F9">
              <w:rPr>
                <w:sz w:val="28"/>
                <w:szCs w:val="28"/>
              </w:rPr>
              <w:t>В.А. Жуковский. Баллады, элегии (одна по выбору). Например, "Светлана", "Невыразимое", "Море" и другие.</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А.С. Грибоедов. Комедия "Горе от ума".</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Поэзия пушкинской эпохи. К.Н. Батюшков, А.А. Дельвиг, Н.М. Языков, Е.А. Баратынский (не менее двух стихотворений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 xml:space="preserve">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w:t>
            </w:r>
            <w:r w:rsidRPr="00D867F9">
              <w:rPr>
                <w:sz w:val="28"/>
                <w:szCs w:val="28"/>
              </w:rPr>
              <w:lastRenderedPageBreak/>
              <w:t>любовь еще, быть может...", "Я памятник себе воздвиг нерукотворный..." и другие. Поэма "Медный всадник". Роман в стихах "Евгений Онегин".</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 Н.В. Гоголь. Поэма "Мертвые души".</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8" w:name="120312"/>
            <w:bookmarkEnd w:id="888"/>
            <w:r w:rsidRPr="00D867F9">
              <w:rPr>
                <w:sz w:val="28"/>
                <w:szCs w:val="28"/>
              </w:rPr>
              <w:lastRenderedPageBreak/>
              <w:t>Отечественная проза первой половины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89" w:name="120313"/>
            <w:bookmarkEnd w:id="889"/>
            <w:r w:rsidRPr="00D867F9">
              <w:rPr>
                <w:sz w:val="28"/>
                <w:szCs w:val="28"/>
              </w:rPr>
              <w:t>(одно произведение по выбору). Например, произведения: "Лафертовская маковница" Антония Погорельского, "Часы и зеркало" А.А. Бестужева-Марлинского, "Кто виноват?" (главы по выбору) А.И. Герцена и другие.</w:t>
            </w:r>
          </w:p>
        </w:tc>
      </w:tr>
      <w:tr w:rsidR="00D867F9" w:rsidRPr="00D867F9" w:rsidTr="00D867F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90" w:name="120314"/>
            <w:bookmarkEnd w:id="890"/>
            <w:r w:rsidRPr="00D867F9">
              <w:rPr>
                <w:sz w:val="28"/>
                <w:szCs w:val="28"/>
              </w:rPr>
              <w:t>Зарубежная литература.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D867F9" w:rsidRPr="00D867F9" w:rsidRDefault="00D867F9" w:rsidP="00D867F9">
            <w:pPr>
              <w:pStyle w:val="pboth"/>
              <w:spacing w:before="0" w:beforeAutospacing="0" w:after="0" w:afterAutospacing="0" w:line="293" w:lineRule="atLeast"/>
              <w:jc w:val="both"/>
              <w:rPr>
                <w:sz w:val="28"/>
                <w:szCs w:val="28"/>
              </w:rPr>
            </w:pPr>
            <w:bookmarkStart w:id="891" w:name="120315"/>
            <w:bookmarkEnd w:id="891"/>
            <w:r w:rsidRPr="00D867F9">
              <w:rPr>
                <w:sz w:val="28"/>
                <w:szCs w:val="28"/>
              </w:rPr>
              <w:t>Данте. "Божественная комедия" (один фрагмент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У. Шекспир. Трагедия "Гамлет" (фрагменты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И.-В. Гете. Трагедия "Фауст" (один фрагмент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D867F9" w:rsidRPr="00D867F9" w:rsidRDefault="00D867F9" w:rsidP="00D867F9">
            <w:pPr>
              <w:pStyle w:val="pboth"/>
              <w:spacing w:before="0" w:beforeAutospacing="0" w:after="0" w:afterAutospacing="0" w:line="293" w:lineRule="atLeast"/>
              <w:jc w:val="both"/>
              <w:rPr>
                <w:sz w:val="28"/>
                <w:szCs w:val="28"/>
              </w:rPr>
            </w:pPr>
            <w:r w:rsidRPr="00D867F9">
              <w:rPr>
                <w:sz w:val="28"/>
                <w:szCs w:val="28"/>
              </w:rPr>
              <w:t>Зарубежная проза первой половины XIX в. (одно произведение по выбору). Например, произведения Э.Т.А. Гофмана, В. Гюго, В. Скотта и других авторов.</w:t>
            </w:r>
          </w:p>
        </w:tc>
      </w:tr>
    </w:tbl>
    <w:p w:rsidR="000B00C2" w:rsidRDefault="000B00C2" w:rsidP="00BB7852">
      <w:pPr>
        <w:pStyle w:val="pboth"/>
        <w:spacing w:before="0" w:beforeAutospacing="0" w:after="0" w:afterAutospacing="0" w:line="293" w:lineRule="atLeast"/>
        <w:rPr>
          <w:rFonts w:ascii="Arial" w:hAnsi="Arial" w:cs="Arial"/>
          <w:color w:val="000000"/>
          <w:sz w:val="23"/>
          <w:szCs w:val="23"/>
        </w:rPr>
      </w:pPr>
    </w:p>
    <w:p w:rsidR="000B00C2" w:rsidRDefault="000B00C2" w:rsidP="00BB7852">
      <w:pPr>
        <w:pStyle w:val="pboth"/>
        <w:spacing w:before="0" w:beforeAutospacing="0" w:after="0" w:afterAutospacing="0" w:line="293" w:lineRule="atLeast"/>
        <w:rPr>
          <w:rFonts w:ascii="Arial" w:hAnsi="Arial" w:cs="Arial"/>
          <w:color w:val="000000"/>
          <w:sz w:val="23"/>
          <w:szCs w:val="23"/>
        </w:rPr>
      </w:pPr>
    </w:p>
    <w:p w:rsidR="0067774E" w:rsidRDefault="0067774E" w:rsidP="0067774E">
      <w:pPr>
        <w:pStyle w:val="1"/>
        <w:spacing w:before="0" w:after="0" w:line="351" w:lineRule="atLeast"/>
        <w:ind w:firstLine="851"/>
        <w:jc w:val="both"/>
        <w:rPr>
          <w:rFonts w:ascii="Times New Roman" w:hAnsi="Times New Roman"/>
          <w:color w:val="333333"/>
          <w:sz w:val="28"/>
          <w:szCs w:val="28"/>
        </w:rPr>
      </w:pPr>
      <w:r w:rsidRPr="0067774E">
        <w:rPr>
          <w:rFonts w:ascii="Times New Roman" w:hAnsi="Times New Roman"/>
          <w:color w:val="333333"/>
          <w:sz w:val="28"/>
          <w:szCs w:val="28"/>
        </w:rPr>
        <w:t>Планируемые результаты освоения программы по литературе на уровне основного общего образования</w:t>
      </w:r>
      <w:bookmarkStart w:id="892" w:name="120316"/>
      <w:bookmarkStart w:id="893" w:name="120317"/>
      <w:bookmarkEnd w:id="892"/>
      <w:bookmarkEnd w:id="893"/>
    </w:p>
    <w:p w:rsidR="0067774E" w:rsidRPr="0067774E" w:rsidRDefault="0067774E" w:rsidP="0067774E">
      <w:pPr>
        <w:pStyle w:val="1"/>
        <w:spacing w:before="0" w:after="0" w:line="351" w:lineRule="atLeast"/>
        <w:ind w:firstLine="851"/>
        <w:jc w:val="both"/>
        <w:rPr>
          <w:rFonts w:ascii="Times New Roman" w:hAnsi="Times New Roman"/>
          <w:b w:val="0"/>
          <w:color w:val="333333"/>
          <w:sz w:val="28"/>
          <w:szCs w:val="28"/>
        </w:rPr>
      </w:pPr>
      <w:r w:rsidRPr="0067774E">
        <w:rPr>
          <w:rFonts w:ascii="Times New Roman" w:hAnsi="Times New Roman"/>
          <w:b w:val="0"/>
          <w:color w:val="000000"/>
          <w:sz w:val="28"/>
          <w:szCs w:val="28"/>
        </w:rPr>
        <w:t xml:space="preserve">Результаты обучения по учебному предмету "Литература" оцениваются с учетом особых образовательных потребностей и возможностей обучающихся с ЗПР. Для обучающихся с ЗПР возможно изменение формулировки заданий на "пошаговую", адаптацию предлагаемого </w:t>
      </w:r>
      <w:r w:rsidRPr="0067774E">
        <w:rPr>
          <w:rFonts w:ascii="Times New Roman" w:hAnsi="Times New Roman"/>
          <w:b w:val="0"/>
          <w:color w:val="000000"/>
          <w:sz w:val="28"/>
          <w:szCs w:val="28"/>
        </w:rPr>
        <w:lastRenderedPageBreak/>
        <w:t>обучающемуся тестового (контрольно-оценочного) материала, использование справочной информации.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4" w:name="120318"/>
      <w:bookmarkEnd w:id="894"/>
      <w:r w:rsidRPr="0067774E">
        <w:rPr>
          <w:color w:val="000000"/>
          <w:sz w:val="28"/>
          <w:szCs w:val="28"/>
        </w:rPr>
        <w:t>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5" w:name="120319"/>
      <w:bookmarkEnd w:id="895"/>
      <w:r w:rsidRPr="0067774E">
        <w:rPr>
          <w:color w:val="000000"/>
          <w:sz w:val="28"/>
          <w:szCs w:val="28"/>
        </w:rPr>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6" w:name="120320"/>
      <w:bookmarkEnd w:id="896"/>
      <w:r w:rsidRPr="0067774E">
        <w:rPr>
          <w:color w:val="000000"/>
          <w:sz w:val="28"/>
          <w:szCs w:val="28"/>
        </w:rPr>
        <w:t>1) гражданского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7" w:name="120321"/>
      <w:bookmarkEnd w:id="897"/>
      <w:r w:rsidRPr="0067774E">
        <w:rPr>
          <w:color w:val="00000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8" w:name="120322"/>
      <w:bookmarkEnd w:id="898"/>
      <w:r w:rsidRPr="0067774E">
        <w:rPr>
          <w:color w:val="000000"/>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899" w:name="120323"/>
      <w:bookmarkEnd w:id="899"/>
      <w:r w:rsidRPr="0067774E">
        <w:rPr>
          <w:color w:val="000000"/>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0" w:name="120324"/>
      <w:bookmarkEnd w:id="900"/>
      <w:r w:rsidRPr="0067774E">
        <w:rPr>
          <w:color w:val="000000"/>
          <w:sz w:val="28"/>
          <w:szCs w:val="28"/>
        </w:rPr>
        <w:t>2) патриотического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1" w:name="120325"/>
      <w:bookmarkEnd w:id="901"/>
      <w:r w:rsidRPr="0067774E">
        <w:rPr>
          <w:color w:val="00000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2" w:name="120326"/>
      <w:bookmarkEnd w:id="902"/>
      <w:r w:rsidRPr="0067774E">
        <w:rPr>
          <w:color w:val="00000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3" w:name="120327"/>
      <w:bookmarkEnd w:id="903"/>
      <w:r w:rsidRPr="0067774E">
        <w:rPr>
          <w:color w:val="000000"/>
          <w:sz w:val="28"/>
          <w:szCs w:val="28"/>
        </w:rPr>
        <w:t>3) духовно-нравственного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4" w:name="120328"/>
      <w:bookmarkEnd w:id="904"/>
      <w:r w:rsidRPr="0067774E">
        <w:rPr>
          <w:color w:val="000000"/>
          <w:sz w:val="28"/>
          <w:szCs w:val="28"/>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5" w:name="120329"/>
      <w:bookmarkEnd w:id="905"/>
      <w:r w:rsidRPr="0067774E">
        <w:rPr>
          <w:color w:val="00000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6" w:name="120330"/>
      <w:bookmarkEnd w:id="906"/>
      <w:r w:rsidRPr="0067774E">
        <w:rPr>
          <w:color w:val="000000"/>
          <w:sz w:val="28"/>
          <w:szCs w:val="28"/>
        </w:rPr>
        <w:t>4) эстетического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7" w:name="120331"/>
      <w:bookmarkEnd w:id="907"/>
      <w:r w:rsidRPr="0067774E">
        <w:rPr>
          <w:color w:val="00000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8" w:name="120332"/>
      <w:bookmarkEnd w:id="908"/>
      <w:r w:rsidRPr="0067774E">
        <w:rPr>
          <w:color w:val="000000"/>
          <w:sz w:val="28"/>
          <w:szCs w:val="28"/>
        </w:rPr>
        <w:t>осознание важности художественной литературы и культуры как средства коммуникации и самовыражения;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09" w:name="120333"/>
      <w:bookmarkEnd w:id="909"/>
      <w:r w:rsidRPr="0067774E">
        <w:rPr>
          <w:color w:val="000000"/>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0" w:name="120334"/>
      <w:bookmarkEnd w:id="910"/>
      <w:r w:rsidRPr="0067774E">
        <w:rPr>
          <w:color w:val="000000"/>
          <w:sz w:val="28"/>
          <w:szCs w:val="28"/>
        </w:rPr>
        <w:t>5) физического воспитания, формирования культуры здоровья и эмоционального благополучия: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1" w:name="120335"/>
      <w:bookmarkEnd w:id="911"/>
      <w:r w:rsidRPr="0067774E">
        <w:rPr>
          <w:color w:val="000000"/>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2" w:name="120336"/>
      <w:bookmarkEnd w:id="912"/>
      <w:r w:rsidRPr="0067774E">
        <w:rPr>
          <w:color w:val="000000"/>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3" w:name="120337"/>
      <w:bookmarkEnd w:id="913"/>
      <w:r w:rsidRPr="0067774E">
        <w:rPr>
          <w:color w:val="00000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4" w:name="120338"/>
      <w:bookmarkEnd w:id="914"/>
      <w:r w:rsidRPr="0067774E">
        <w:rPr>
          <w:color w:val="000000"/>
          <w:sz w:val="28"/>
          <w:szCs w:val="28"/>
        </w:rPr>
        <w:t>6) трудового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5" w:name="120339"/>
      <w:bookmarkEnd w:id="915"/>
      <w:r w:rsidRPr="0067774E">
        <w:rPr>
          <w:color w:val="00000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6" w:name="120340"/>
      <w:bookmarkEnd w:id="916"/>
      <w:r w:rsidRPr="0067774E">
        <w:rPr>
          <w:color w:val="000000"/>
          <w:sz w:val="28"/>
          <w:szCs w:val="28"/>
        </w:rPr>
        <w:lastRenderedPageBreak/>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7" w:name="120341"/>
      <w:bookmarkEnd w:id="917"/>
      <w:r w:rsidRPr="0067774E">
        <w:rPr>
          <w:color w:val="000000"/>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8" w:name="120342"/>
      <w:bookmarkEnd w:id="918"/>
      <w:r w:rsidRPr="0067774E">
        <w:rPr>
          <w:color w:val="000000"/>
          <w:sz w:val="28"/>
          <w:szCs w:val="28"/>
        </w:rPr>
        <w:t>7) экологического воспитания: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19" w:name="120343"/>
      <w:bookmarkEnd w:id="919"/>
      <w:r w:rsidRPr="0067774E">
        <w:rPr>
          <w:color w:val="00000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0" w:name="120344"/>
      <w:bookmarkEnd w:id="920"/>
      <w:r w:rsidRPr="0067774E">
        <w:rPr>
          <w:color w:val="00000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1" w:name="120345"/>
      <w:bookmarkEnd w:id="921"/>
      <w:r w:rsidRPr="0067774E">
        <w:rPr>
          <w:color w:val="000000"/>
          <w:sz w:val="28"/>
          <w:szCs w:val="28"/>
        </w:rPr>
        <w:t>8) ценности научного познания: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2" w:name="120346"/>
      <w:bookmarkEnd w:id="922"/>
      <w:r w:rsidRPr="0067774E">
        <w:rPr>
          <w:color w:val="00000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3" w:name="120347"/>
      <w:bookmarkEnd w:id="923"/>
      <w:r w:rsidRPr="0067774E">
        <w:rPr>
          <w:color w:val="000000"/>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4" w:name="120348"/>
      <w:bookmarkEnd w:id="924"/>
      <w:r w:rsidRPr="0067774E">
        <w:rPr>
          <w:color w:val="000000"/>
          <w:sz w:val="28"/>
          <w:szCs w:val="28"/>
        </w:rPr>
        <w:t>9) обеспечение адаптации обучающегося к изменяющимся условиям социальной и природной среды: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5" w:name="120349"/>
      <w:bookmarkEnd w:id="925"/>
      <w:r w:rsidRPr="0067774E">
        <w:rPr>
          <w:color w:val="00000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6" w:name="120350"/>
      <w:bookmarkEnd w:id="926"/>
      <w:r w:rsidRPr="0067774E">
        <w:rPr>
          <w:color w:val="000000"/>
          <w:sz w:val="28"/>
          <w:szCs w:val="28"/>
        </w:rPr>
        <w:t xml:space="preserve">потребность во взаимодействии в условиях неопределенности, открытость опыту и знаниям других, в действии в условиях неопределенности, </w:t>
      </w:r>
      <w:r w:rsidRPr="0067774E">
        <w:rPr>
          <w:color w:val="000000"/>
          <w:sz w:val="28"/>
          <w:szCs w:val="28"/>
        </w:rPr>
        <w:lastRenderedPageBreak/>
        <w:t>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7" w:name="120351"/>
      <w:bookmarkEnd w:id="927"/>
      <w:r w:rsidRPr="0067774E">
        <w:rPr>
          <w:color w:val="000000"/>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8" w:name="120352"/>
      <w:bookmarkEnd w:id="928"/>
      <w:r w:rsidRPr="0067774E">
        <w:rPr>
          <w:color w:val="000000"/>
          <w:sz w:val="28"/>
          <w:szCs w:val="28"/>
        </w:rP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29" w:name="120353"/>
      <w:bookmarkEnd w:id="929"/>
      <w:r w:rsidRPr="0067774E">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0" w:name="120354"/>
      <w:bookmarkEnd w:id="930"/>
      <w:r w:rsidRPr="0067774E">
        <w:rPr>
          <w:color w:val="000000"/>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1" w:name="120355"/>
      <w:bookmarkEnd w:id="931"/>
      <w:r w:rsidRPr="0067774E">
        <w:rPr>
          <w:color w:val="000000"/>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2" w:name="120356"/>
      <w:bookmarkEnd w:id="932"/>
      <w:r w:rsidRPr="0067774E">
        <w:rPr>
          <w:color w:val="000000"/>
          <w:sz w:val="28"/>
          <w:szCs w:val="28"/>
        </w:rPr>
        <w:t>выявлять дефициты информации, данных, необходимых для решения поставленной учебной задачи;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3" w:name="120357"/>
      <w:bookmarkEnd w:id="933"/>
      <w:r w:rsidRPr="0067774E">
        <w:rPr>
          <w:color w:val="000000"/>
          <w:sz w:val="28"/>
          <w:szCs w:val="28"/>
        </w:rPr>
        <w:t xml:space="preserve">выявлять причинно-следственные связи при изучении литературных явлений и процессов; делать выводы с использованием дедуктивных и </w:t>
      </w:r>
      <w:r w:rsidRPr="0067774E">
        <w:rPr>
          <w:color w:val="000000"/>
          <w:sz w:val="28"/>
          <w:szCs w:val="28"/>
        </w:rPr>
        <w:lastRenderedPageBreak/>
        <w:t>индуктивных умозаключений, умозаключений по аналогии; формулировать гипотезы об их взаимосвязях;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4" w:name="120358"/>
      <w:bookmarkEnd w:id="934"/>
      <w:r w:rsidRPr="0067774E">
        <w:rPr>
          <w:color w:val="000000"/>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5" w:name="120359"/>
      <w:bookmarkEnd w:id="935"/>
      <w:r w:rsidRPr="0067774E">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6" w:name="120360"/>
      <w:bookmarkEnd w:id="936"/>
      <w:r w:rsidRPr="0067774E">
        <w:rPr>
          <w:color w:val="000000"/>
          <w:sz w:val="28"/>
          <w:szCs w:val="28"/>
        </w:rPr>
        <w:t>использовать вопросы как исследовательский инструмент познания в литературном образовании;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7" w:name="120361"/>
      <w:bookmarkEnd w:id="937"/>
      <w:r w:rsidRPr="0067774E">
        <w:rPr>
          <w:color w:val="00000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8" w:name="120362"/>
      <w:bookmarkEnd w:id="938"/>
      <w:r w:rsidRPr="0067774E">
        <w:rPr>
          <w:color w:val="000000"/>
          <w:sz w:val="28"/>
          <w:szCs w:val="28"/>
        </w:rPr>
        <w:t>формировать гипотезу об истинности собственных суждений и суждений других, аргументировать свою позицию, мнение;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39" w:name="120363"/>
      <w:bookmarkEnd w:id="939"/>
      <w:r w:rsidRPr="0067774E">
        <w:rPr>
          <w:color w:val="000000"/>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0" w:name="120364"/>
      <w:bookmarkEnd w:id="940"/>
      <w:r w:rsidRPr="0067774E">
        <w:rPr>
          <w:color w:val="000000"/>
          <w:sz w:val="28"/>
          <w:szCs w:val="28"/>
        </w:rPr>
        <w:t>оценивать на применимость и достоверность информацию, полученную в ходе исследования (эксперимента);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1" w:name="120365"/>
      <w:bookmarkEnd w:id="941"/>
      <w:r w:rsidRPr="0067774E">
        <w:rPr>
          <w:color w:val="000000"/>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2" w:name="120366"/>
      <w:bookmarkEnd w:id="942"/>
      <w:r w:rsidRPr="0067774E">
        <w:rPr>
          <w:color w:val="00000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3" w:name="120367"/>
      <w:bookmarkEnd w:id="943"/>
      <w:r w:rsidRPr="0067774E">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4" w:name="120368"/>
      <w:bookmarkEnd w:id="944"/>
      <w:r w:rsidRPr="0067774E">
        <w:rPr>
          <w:color w:val="000000"/>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5" w:name="120369"/>
      <w:bookmarkEnd w:id="945"/>
      <w:r w:rsidRPr="0067774E">
        <w:rPr>
          <w:color w:val="000000"/>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6" w:name="120370"/>
      <w:bookmarkEnd w:id="946"/>
      <w:r w:rsidRPr="0067774E">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7" w:name="120371"/>
      <w:bookmarkEnd w:id="947"/>
      <w:r w:rsidRPr="0067774E">
        <w:rPr>
          <w:color w:val="000000"/>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8" w:name="120372"/>
      <w:bookmarkEnd w:id="948"/>
      <w:r w:rsidRPr="0067774E">
        <w:rPr>
          <w:color w:val="000000"/>
          <w:sz w:val="28"/>
          <w:szCs w:val="28"/>
        </w:rPr>
        <w:t>оценивать надежность литературной и другой информации по критериям, предложенным учителем или сформулированным самостоятельно;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49" w:name="120373"/>
      <w:bookmarkEnd w:id="949"/>
      <w:r w:rsidRPr="0067774E">
        <w:rPr>
          <w:color w:val="000000"/>
          <w:sz w:val="28"/>
          <w:szCs w:val="28"/>
        </w:rPr>
        <w:lastRenderedPageBreak/>
        <w:t>эффективно запоминать и систематизировать эту информацию.</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0" w:name="120374"/>
      <w:bookmarkEnd w:id="950"/>
      <w:r w:rsidRPr="0067774E">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1" w:name="120375"/>
      <w:bookmarkEnd w:id="951"/>
      <w:r w:rsidRPr="0067774E">
        <w:rPr>
          <w:color w:val="000000"/>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2" w:name="120376"/>
      <w:bookmarkEnd w:id="952"/>
      <w:r w:rsidRPr="0067774E">
        <w:rPr>
          <w:color w:val="00000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3" w:name="120377"/>
      <w:bookmarkEnd w:id="953"/>
      <w:r w:rsidRPr="0067774E">
        <w:rPr>
          <w:color w:val="000000"/>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4" w:name="120378"/>
      <w:bookmarkEnd w:id="954"/>
      <w:r w:rsidRPr="0067774E">
        <w:rPr>
          <w:color w:val="000000"/>
          <w:sz w:val="28"/>
          <w:szCs w:val="28"/>
        </w:rPr>
        <w:t>публично представлять результаты выполненного опыта (литературоведческого эксперимента, исследования, проекта);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5" w:name="120379"/>
      <w:bookmarkEnd w:id="955"/>
      <w:r w:rsidRPr="0067774E">
        <w:rPr>
          <w:color w:val="000000"/>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6" w:name="120380"/>
      <w:bookmarkEnd w:id="956"/>
      <w:r w:rsidRPr="0067774E">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7" w:name="120381"/>
      <w:bookmarkEnd w:id="957"/>
      <w:r w:rsidRPr="0067774E">
        <w:rPr>
          <w:color w:val="000000"/>
          <w:sz w:val="28"/>
          <w:szCs w:val="28"/>
        </w:rPr>
        <w:t>выявлять проблемы для решения в учебных и жизненных ситуациях, анализируя ситуации, изображенные в художественной литературе;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8" w:name="120382"/>
      <w:bookmarkEnd w:id="958"/>
      <w:r w:rsidRPr="0067774E">
        <w:rPr>
          <w:color w:val="000000"/>
          <w:sz w:val="28"/>
          <w:szCs w:val="28"/>
        </w:rPr>
        <w:t>ориентироваться в различных подходах принятия решений (индивидуальное, принятие решения в группе, принятие решений группой);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59" w:name="120383"/>
      <w:bookmarkEnd w:id="959"/>
      <w:r w:rsidRPr="0067774E">
        <w:rPr>
          <w:color w:val="000000"/>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0" w:name="120384"/>
      <w:bookmarkEnd w:id="960"/>
      <w:r w:rsidRPr="0067774E">
        <w:rPr>
          <w:color w:val="000000"/>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1" w:name="120385"/>
      <w:bookmarkEnd w:id="961"/>
      <w:r w:rsidRPr="0067774E">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2" w:name="120386"/>
      <w:bookmarkEnd w:id="962"/>
      <w:r w:rsidRPr="0067774E">
        <w:rPr>
          <w:color w:val="000000"/>
          <w:sz w:val="28"/>
          <w:szCs w:val="28"/>
        </w:rPr>
        <w:t>владеть способами самоконтроля, самомотивации и рефлексии в литературном образовании;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3" w:name="120387"/>
      <w:bookmarkEnd w:id="963"/>
      <w:r w:rsidRPr="0067774E">
        <w:rPr>
          <w:color w:val="000000"/>
          <w:sz w:val="28"/>
          <w:szCs w:val="28"/>
        </w:rPr>
        <w:t xml:space="preserve">давать адекватную оценку учебной ситуации и предлагать план ее изменения; учитывать контекст и предвидеть трудности, которые могут </w:t>
      </w:r>
      <w:r w:rsidRPr="0067774E">
        <w:rPr>
          <w:color w:val="000000"/>
          <w:sz w:val="28"/>
          <w:szCs w:val="28"/>
        </w:rPr>
        <w:lastRenderedPageBreak/>
        <w:t>возникнуть при решении учебной задачи, адаптировать решение к меняющимся обстоятельствам;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4" w:name="120388"/>
      <w:bookmarkEnd w:id="964"/>
      <w:r w:rsidRPr="0067774E">
        <w:rPr>
          <w:color w:val="000000"/>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5" w:name="120389"/>
      <w:bookmarkEnd w:id="965"/>
      <w:r w:rsidRPr="0067774E">
        <w:rPr>
          <w:color w:val="000000"/>
          <w:sz w:val="28"/>
          <w:szCs w:val="28"/>
        </w:rPr>
        <w:t>развивать способность различать и называть собственные эмоции, управлять ими и эмоциями других;</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6" w:name="120390"/>
      <w:bookmarkEnd w:id="966"/>
      <w:r w:rsidRPr="0067774E">
        <w:rPr>
          <w:color w:val="000000"/>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7" w:name="120391"/>
      <w:bookmarkEnd w:id="967"/>
      <w:r w:rsidRPr="0067774E">
        <w:rPr>
          <w:color w:val="000000"/>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8" w:name="120392"/>
      <w:bookmarkEnd w:id="968"/>
      <w:r w:rsidRPr="0067774E">
        <w:rPr>
          <w:color w:val="000000"/>
          <w:sz w:val="28"/>
          <w:szCs w:val="28"/>
        </w:rPr>
        <w:t>принимать себя и других, не осуждая; проявлять открытость себе и другим; осознавать невозможность контролировать все вокруг.</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69" w:name="120393"/>
      <w:bookmarkEnd w:id="969"/>
      <w:r w:rsidRPr="0067774E">
        <w:rPr>
          <w:color w:val="000000"/>
          <w:sz w:val="28"/>
          <w:szCs w:val="28"/>
        </w:rPr>
        <w:t>У обучающегося будут сформированы следующие умения совместной деятельности: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0" w:name="120394"/>
      <w:bookmarkEnd w:id="970"/>
      <w:r w:rsidRPr="0067774E">
        <w:rPr>
          <w:color w:val="000000"/>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1" w:name="120395"/>
      <w:bookmarkEnd w:id="971"/>
      <w:r w:rsidRPr="0067774E">
        <w:rPr>
          <w:color w:val="000000"/>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2" w:name="120396"/>
      <w:bookmarkEnd w:id="972"/>
      <w:r w:rsidRPr="0067774E">
        <w:rPr>
          <w:color w:val="000000"/>
          <w:sz w:val="28"/>
          <w:szCs w:val="28"/>
        </w:rPr>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3" w:name="120397"/>
      <w:bookmarkEnd w:id="973"/>
      <w:r w:rsidRPr="0067774E">
        <w:rPr>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4" w:name="120398"/>
      <w:bookmarkEnd w:id="974"/>
      <w:r w:rsidRPr="0067774E">
        <w:rPr>
          <w:color w:val="000000"/>
          <w:sz w:val="28"/>
          <w:szCs w:val="28"/>
        </w:rPr>
        <w:lastRenderedPageBreak/>
        <w:t>Предметные результаты освоения программы по литературе на уровне основного общего образования должны обеспечивать:</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5" w:name="120399"/>
      <w:bookmarkEnd w:id="975"/>
      <w:r w:rsidRPr="0067774E">
        <w:rPr>
          <w:color w:val="000000"/>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6" w:name="120400"/>
      <w:bookmarkEnd w:id="976"/>
      <w:r w:rsidRPr="0067774E">
        <w:rPr>
          <w:color w:val="000000"/>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7" w:name="120401"/>
      <w:bookmarkEnd w:id="977"/>
      <w:r w:rsidRPr="0067774E">
        <w:rPr>
          <w:color w:val="000000"/>
          <w:sz w:val="28"/>
          <w:szCs w:val="28"/>
        </w:rPr>
        <w:t>3) овладение элементарными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8" w:name="120402"/>
      <w:bookmarkEnd w:id="978"/>
      <w:r w:rsidRPr="0067774E">
        <w:rPr>
          <w:color w:val="000000"/>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79" w:name="120403"/>
      <w:bookmarkEnd w:id="979"/>
      <w:r w:rsidRPr="0067774E">
        <w:rPr>
          <w:color w:val="000000"/>
          <w:sz w:val="28"/>
          <w:szCs w:val="28"/>
        </w:rPr>
        <w:t>5) иметь представление о теоретико-литературных понятиях и уметь использовать их на базовом уровне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0" w:name="120404"/>
      <w:bookmarkEnd w:id="980"/>
      <w:r w:rsidRPr="0067774E">
        <w:rPr>
          <w:color w:val="000000"/>
          <w:sz w:val="28"/>
          <w:szCs w:val="28"/>
        </w:rPr>
        <w:lastRenderedPageBreak/>
        <w:t>6) овладение базовым умением рассматривать изученные произведения в рамках историко-литературного процесса (определять с направляющей помощью педагога и при помощи "ленты времени" принадлежность произведения к историческому времени, определенному литературному направлению);</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1" w:name="120405"/>
      <w:bookmarkEnd w:id="981"/>
      <w:r w:rsidRPr="0067774E">
        <w:rPr>
          <w:color w:val="000000"/>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2" w:name="120406"/>
      <w:bookmarkEnd w:id="982"/>
      <w:r w:rsidRPr="0067774E">
        <w:rPr>
          <w:color w:val="000000"/>
          <w:sz w:val="28"/>
          <w:szCs w:val="28"/>
        </w:rPr>
        <w:t>8) овладение умением сопоставлять произведения, их фрагменты, образы персонажей, литературные явления и факты, сюжеты разных литературных произведений, темы, проблемы, жанры, приемы, эпизоды текста;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3" w:name="120407"/>
      <w:bookmarkEnd w:id="983"/>
      <w:r w:rsidRPr="0067774E">
        <w:rPr>
          <w:color w:val="000000"/>
          <w:sz w:val="28"/>
          <w:szCs w:val="28"/>
        </w:rPr>
        <w:t>9) овладение умением сопоставлять по опорной схеме или опорным вопросам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4" w:name="120408"/>
      <w:bookmarkEnd w:id="984"/>
      <w:r w:rsidRPr="0067774E">
        <w:rPr>
          <w:color w:val="000000"/>
          <w:sz w:val="28"/>
          <w:szCs w:val="28"/>
        </w:rPr>
        <w:t>10) совершенствование умения выразительно (с учетом индивидуальных особенностей обучающихся с ЗПР) читать, в том числе наизусть, не менее 10 произведений и (или) фрагментов;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5" w:name="120409"/>
      <w:bookmarkEnd w:id="985"/>
      <w:r w:rsidRPr="0067774E">
        <w:rPr>
          <w:color w:val="000000"/>
          <w:sz w:val="28"/>
          <w:szCs w:val="28"/>
        </w:rPr>
        <w:t>11) овладение умением пересказывать прочитанное произведение по опорным схемам и наводящим вопросам,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6" w:name="120410"/>
      <w:bookmarkEnd w:id="986"/>
      <w:r w:rsidRPr="0067774E">
        <w:rPr>
          <w:color w:val="000000"/>
          <w:sz w:val="28"/>
          <w:szCs w:val="28"/>
        </w:rPr>
        <w:t>12) развитие умения участвовать в диалоге о прочитанном произведении, давать аргументированную оценку прочитанному;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7" w:name="120411"/>
      <w:bookmarkEnd w:id="987"/>
      <w:r w:rsidRPr="0067774E">
        <w:rPr>
          <w:color w:val="000000"/>
          <w:sz w:val="28"/>
          <w:szCs w:val="28"/>
        </w:rPr>
        <w:t>13) совершенствование умения создавать устные и письменные высказывания разных жанров, писать сочинение по заданной теме с опорой на прочитанные произведения (не менее 200 слов), аннотацию, отзыв;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8" w:name="120412"/>
      <w:bookmarkEnd w:id="988"/>
      <w:r w:rsidRPr="0067774E">
        <w:rPr>
          <w:color w:val="000000"/>
          <w:sz w:val="28"/>
          <w:szCs w:val="28"/>
        </w:rPr>
        <w:t xml:space="preserve">14) овладение базовыми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w:t>
      </w:r>
      <w:r w:rsidRPr="0067774E">
        <w:rPr>
          <w:color w:val="000000"/>
          <w:sz w:val="28"/>
          <w:szCs w:val="28"/>
        </w:rPr>
        <w:lastRenderedPageBreak/>
        <w:t>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89" w:name="120413"/>
      <w:bookmarkEnd w:id="989"/>
      <w:r w:rsidRPr="0067774E">
        <w:rPr>
          <w:color w:val="000000"/>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0" w:name="120414"/>
      <w:bookmarkEnd w:id="990"/>
      <w:r w:rsidRPr="0067774E">
        <w:rPr>
          <w:color w:val="000000"/>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1" w:name="120415"/>
      <w:bookmarkEnd w:id="991"/>
      <w:r w:rsidRPr="0067774E">
        <w:rPr>
          <w:color w:val="000000"/>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2" w:name="120416"/>
      <w:bookmarkEnd w:id="992"/>
      <w:r w:rsidRPr="0067774E">
        <w:rPr>
          <w:color w:val="000000"/>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3" w:name="120417"/>
      <w:bookmarkEnd w:id="993"/>
      <w:r w:rsidRPr="0067774E">
        <w:rPr>
          <w:color w:val="000000"/>
          <w:sz w:val="28"/>
          <w:szCs w:val="28"/>
        </w:rPr>
        <w:t>Предметные результаты изучения литературы. К концу обучения в 5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4" w:name="120418"/>
      <w:bookmarkEnd w:id="994"/>
      <w:r w:rsidRPr="0067774E">
        <w:rPr>
          <w:color w:val="000000"/>
          <w:sz w:val="28"/>
          <w:szCs w:val="28"/>
        </w:rPr>
        <w:t>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5" w:name="120419"/>
      <w:bookmarkEnd w:id="995"/>
      <w:r w:rsidRPr="0067774E">
        <w:rPr>
          <w:color w:val="000000"/>
          <w:sz w:val="28"/>
          <w:szCs w:val="28"/>
        </w:rPr>
        <w:t>понимать, что литература - это вид искусства, и что художественный текст отличается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6" w:name="120420"/>
      <w:bookmarkEnd w:id="996"/>
      <w:r w:rsidRPr="0067774E">
        <w:rPr>
          <w:color w:val="000000"/>
          <w:sz w:val="28"/>
          <w:szCs w:val="28"/>
        </w:rPr>
        <w:t>владеть элементарными умениями воспринимать, анализировать и оценивать прочитанные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7" w:name="120421"/>
      <w:bookmarkEnd w:id="997"/>
      <w:r w:rsidRPr="0067774E">
        <w:rPr>
          <w:color w:val="000000"/>
          <w:sz w:val="28"/>
          <w:szCs w:val="28"/>
        </w:rPr>
        <w:lastRenderedPageBreak/>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по опорной схеме с направляющей помощью педагога;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8" w:name="120422"/>
      <w:bookmarkEnd w:id="998"/>
      <w:r w:rsidRPr="0067774E">
        <w:rPr>
          <w:color w:val="000000"/>
          <w:sz w:val="28"/>
          <w:szCs w:val="28"/>
        </w:rPr>
        <w:t>понимать смысл теоретико-литературных понятий и учиться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портрет, пейзаж, художественная деталь; эпитет, сравнение, метафора, олицетворение; ритм, рифма;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999" w:name="120423"/>
      <w:bookmarkEnd w:id="999"/>
      <w:r w:rsidRPr="0067774E">
        <w:rPr>
          <w:color w:val="000000"/>
          <w:sz w:val="28"/>
          <w:szCs w:val="28"/>
        </w:rPr>
        <w:t>сопоставлять по опорному плану темы и сюжеты произведений, образы персонажей;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0" w:name="120424"/>
      <w:bookmarkEnd w:id="1000"/>
      <w:r w:rsidRPr="0067774E">
        <w:rPr>
          <w:color w:val="000000"/>
          <w:sz w:val="28"/>
          <w:szCs w:val="28"/>
        </w:rPr>
        <w:t>сопоставлять с направляющей помощью педагога изученные произведения фольклора и художественной литературы с произведениями других видов искусства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1" w:name="120425"/>
      <w:bookmarkEnd w:id="1001"/>
      <w:r w:rsidRPr="0067774E">
        <w:rPr>
          <w:color w:val="000000"/>
          <w:sz w:val="28"/>
          <w:szCs w:val="28"/>
        </w:rPr>
        <w:t>выразительно читать, в том числе наизусть произведения, и (или) фрагменты (не менее 3 поэтических произведений, не выученных ранее);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2" w:name="120426"/>
      <w:bookmarkEnd w:id="1002"/>
      <w:r w:rsidRPr="0067774E">
        <w:rPr>
          <w:color w:val="000000"/>
          <w:sz w:val="28"/>
          <w:szCs w:val="28"/>
        </w:rPr>
        <w:t>пересказывать прочитанное произведение по опорным словам, плану, используя подробный, сжатый пересказ, отвечать на вопросы по прочитанному произведению и с направляющей помощью педагога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3" w:name="120427"/>
      <w:bookmarkEnd w:id="1003"/>
      <w:r w:rsidRPr="0067774E">
        <w:rPr>
          <w:color w:val="000000"/>
          <w:sz w:val="28"/>
          <w:szCs w:val="28"/>
        </w:rPr>
        <w:t>участвовать в беседе и диалоге о прочитанном произведении;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4" w:name="120428"/>
      <w:bookmarkEnd w:id="1004"/>
      <w:r w:rsidRPr="0067774E">
        <w:rPr>
          <w:color w:val="000000"/>
          <w:sz w:val="28"/>
          <w:szCs w:val="28"/>
        </w:rPr>
        <w:t>создавать устные и письменные высказывания разных жанров объемом не менее 50 слов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5" w:name="120429"/>
      <w:bookmarkEnd w:id="1005"/>
      <w:r w:rsidRPr="0067774E">
        <w:rPr>
          <w:color w:val="000000"/>
          <w:sz w:val="28"/>
          <w:szCs w:val="28"/>
        </w:rPr>
        <w:t>с направляющей помощью педагога осуществлять начальные умения интерпретации и оценки изученных произведений фольклора и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6" w:name="120430"/>
      <w:bookmarkEnd w:id="1006"/>
      <w:r w:rsidRPr="0067774E">
        <w:rPr>
          <w:color w:val="000000"/>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7" w:name="120431"/>
      <w:bookmarkEnd w:id="1007"/>
      <w:r w:rsidRPr="0067774E">
        <w:rPr>
          <w:color w:val="000000"/>
          <w:sz w:val="28"/>
          <w:szCs w:val="28"/>
        </w:rPr>
        <w:t>планировать с направляющей помощью педагога собственное досуговое чтение, расширять свой круг чтения, в том числе за счет произведений современной литературы для детей и подростков;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8" w:name="120432"/>
      <w:bookmarkEnd w:id="1008"/>
      <w:r w:rsidRPr="0067774E">
        <w:rPr>
          <w:color w:val="000000"/>
          <w:sz w:val="28"/>
          <w:szCs w:val="28"/>
        </w:rPr>
        <w:t>участвовать в создании элементарных учебных проектов с направляющей помощью педагога и учиться публично представлять их результаты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09" w:name="120433"/>
      <w:bookmarkEnd w:id="1009"/>
      <w:r w:rsidRPr="0067774E">
        <w:rPr>
          <w:color w:val="000000"/>
          <w:sz w:val="28"/>
          <w:szCs w:val="28"/>
        </w:rPr>
        <w:t>с направляющей помощью педагога демонстрировать начальные умения использовать словари и справочники, в том числе в электронной форме; с направляющей помощью педагога пользоваться электронными библиотеками и другими интернет-ресурсами,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0" w:name="120434"/>
      <w:bookmarkEnd w:id="1010"/>
      <w:r w:rsidRPr="0067774E">
        <w:rPr>
          <w:color w:val="000000"/>
          <w:sz w:val="28"/>
          <w:szCs w:val="28"/>
        </w:rPr>
        <w:lastRenderedPageBreak/>
        <w:t>Предметные результаты изучения литературы. К концу обучения в 6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1" w:name="120435"/>
      <w:bookmarkEnd w:id="1011"/>
      <w:r w:rsidRPr="0067774E">
        <w:rPr>
          <w:color w:val="000000"/>
          <w:sz w:val="28"/>
          <w:szCs w:val="28"/>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2" w:name="120436"/>
      <w:bookmarkEnd w:id="1012"/>
      <w:r w:rsidRPr="0067774E">
        <w:rPr>
          <w:color w:val="000000"/>
          <w:sz w:val="28"/>
          <w:szCs w:val="28"/>
        </w:rPr>
        <w:t>иметь представления об особенностях литературы как вида словесного искусства, отличать художественный текст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3" w:name="120437"/>
      <w:bookmarkEnd w:id="1013"/>
      <w:r w:rsidRPr="0067774E">
        <w:rPr>
          <w:color w:val="000000"/>
          <w:sz w:val="28"/>
          <w:szCs w:val="28"/>
        </w:rPr>
        <w:t>осуществлять элементарный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4" w:name="120438"/>
      <w:bookmarkEnd w:id="1014"/>
      <w:r w:rsidRPr="0067774E">
        <w:rPr>
          <w:color w:val="000000"/>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используя справочные материалы; выявлять позицию героя и авторскую позицию; характеризовать героев-персонажей, давать их сравнительные характеристики по опорной схеме, плану;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5" w:name="120439"/>
      <w:bookmarkEnd w:id="1015"/>
      <w:r w:rsidRPr="0067774E">
        <w:rPr>
          <w:color w:val="000000"/>
          <w:sz w:val="28"/>
          <w:szCs w:val="28"/>
        </w:rPr>
        <w:t>понимать сущность теоретико-литературных понятий и с направляющей помощью педагога использовать их в процессе анализа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басня);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эпитет, метафора, сравнение; олицетворение, гипербола; стихотворный метр (хорей, ямб), ритм, рифма;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6" w:name="120440"/>
      <w:bookmarkEnd w:id="1016"/>
      <w:r w:rsidRPr="0067774E">
        <w:rPr>
          <w:color w:val="000000"/>
          <w:sz w:val="28"/>
          <w:szCs w:val="28"/>
        </w:rPr>
        <w:t>сопоставлять с направляющей помощью педагога произведения, их фрагменты, образы персонажей, сюжеты разных литературных произведений, темы, проблемы, жанры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7" w:name="120441"/>
      <w:bookmarkEnd w:id="1017"/>
      <w:r w:rsidRPr="0067774E">
        <w:rPr>
          <w:color w:val="000000"/>
          <w:sz w:val="28"/>
          <w:szCs w:val="28"/>
        </w:rPr>
        <w:t>сопоставлять с направляющей помощью педагога изученные произведения художественной литературы с произведениями других видов искусства (живопись, музыка, театр, кино);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8" w:name="120442"/>
      <w:bookmarkEnd w:id="1018"/>
      <w:r w:rsidRPr="0067774E">
        <w:rPr>
          <w:color w:val="000000"/>
          <w:sz w:val="28"/>
          <w:szCs w:val="28"/>
        </w:rPr>
        <w:t>выразительно читать стихи и прозу, в том числе наизусть произведения, и (или) фрагменты (не менее 4 - 5 поэтических произведений, не выученных ранее);</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19" w:name="120443"/>
      <w:bookmarkEnd w:id="1019"/>
      <w:r w:rsidRPr="0067774E">
        <w:rPr>
          <w:color w:val="000000"/>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направляющей помощью педагога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0" w:name="120444"/>
      <w:bookmarkEnd w:id="1020"/>
      <w:r w:rsidRPr="0067774E">
        <w:rPr>
          <w:color w:val="000000"/>
          <w:sz w:val="28"/>
          <w:szCs w:val="28"/>
        </w:rPr>
        <w:t>участвовать в беседе и диалоге о прочитанном произведении;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1" w:name="120445"/>
      <w:bookmarkEnd w:id="1021"/>
      <w:r w:rsidRPr="0067774E">
        <w:rPr>
          <w:color w:val="000000"/>
          <w:sz w:val="28"/>
          <w:szCs w:val="28"/>
        </w:rPr>
        <w:lastRenderedPageBreak/>
        <w:t>создавать устные и письменные высказывания разных жанров (объемом не менее 80 слов), писать сочинение по заданной теме с опорой на прочитанные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2" w:name="120446"/>
      <w:bookmarkEnd w:id="1022"/>
      <w:r w:rsidRPr="0067774E">
        <w:rPr>
          <w:color w:val="000000"/>
          <w:sz w:val="28"/>
          <w:szCs w:val="28"/>
        </w:rPr>
        <w:t>владеть умениями интерпретации и оценки изученных произведений фольклора, древнерусской,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3" w:name="120447"/>
      <w:bookmarkEnd w:id="1023"/>
      <w:r w:rsidRPr="0067774E">
        <w:rPr>
          <w:color w:val="000000"/>
          <w:sz w:val="28"/>
          <w:szCs w:val="28"/>
        </w:rPr>
        <w:t>осознавать важность чтения и изучения произведений устного народного творчества и художественной литературы для познания мира, а также для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4" w:name="120448"/>
      <w:bookmarkEnd w:id="1024"/>
      <w:r w:rsidRPr="0067774E">
        <w:rPr>
          <w:color w:val="000000"/>
          <w:sz w:val="28"/>
          <w:szCs w:val="28"/>
        </w:rPr>
        <w:t>планировать собственное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5" w:name="120449"/>
      <w:bookmarkEnd w:id="1025"/>
      <w:r w:rsidRPr="0067774E">
        <w:rPr>
          <w:color w:val="000000"/>
          <w:sz w:val="28"/>
          <w:szCs w:val="28"/>
        </w:rPr>
        <w:t>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6" w:name="120450"/>
      <w:bookmarkEnd w:id="1026"/>
      <w:r w:rsidRPr="0067774E">
        <w:rPr>
          <w:color w:val="000000"/>
          <w:sz w:val="28"/>
          <w:szCs w:val="28"/>
        </w:rPr>
        <w:t>развивать умение использовать словари и справочники, в том числе в электронной форме; пользоваться с направляющей помощью педагога электронными библиотеками и другими интернет-ресурсами,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7" w:name="120451"/>
      <w:bookmarkEnd w:id="1027"/>
      <w:r w:rsidRPr="0067774E">
        <w:rPr>
          <w:color w:val="000000"/>
          <w:sz w:val="28"/>
          <w:szCs w:val="28"/>
        </w:rPr>
        <w:t>Предметные результаты изучения литературы. К концу обучения в 7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8" w:name="120452"/>
      <w:bookmarkEnd w:id="1028"/>
      <w:r w:rsidRPr="0067774E">
        <w:rPr>
          <w:color w:val="000000"/>
          <w:sz w:val="28"/>
          <w:szCs w:val="28"/>
        </w:rPr>
        <w:t>иметь представления об общечеловеческой и духовно-нравственной ценности литературы, осознавать ее роль в воспитании любви к Родине 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29" w:name="120453"/>
      <w:bookmarkEnd w:id="1029"/>
      <w:r w:rsidRPr="0067774E">
        <w:rPr>
          <w:color w:val="000000"/>
          <w:sz w:val="28"/>
          <w:szCs w:val="28"/>
        </w:rPr>
        <w:t>иметь представления о специфике литературы как вида словесного искусства, выявлять отличия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0" w:name="120454"/>
      <w:bookmarkEnd w:id="1030"/>
      <w:r w:rsidRPr="0067774E">
        <w:rPr>
          <w:color w:val="000000"/>
          <w:sz w:val="28"/>
          <w:szCs w:val="28"/>
        </w:rPr>
        <w:t>проводить, с опорой на план, смысловой анализ произведений фольклора и художественной литературы; воспринимать, анализировать и оценивать прочитанное (с учетом актуального уровня развития обучающихся с ЗПР), иметь представление, что в литературных произведениях отражена художественная картина мира: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1" w:name="120455"/>
      <w:bookmarkEnd w:id="1031"/>
      <w:r w:rsidRPr="0067774E">
        <w:rPr>
          <w:color w:val="000000"/>
          <w:sz w:val="28"/>
          <w:szCs w:val="28"/>
        </w:rPr>
        <w:t>анализировать с направляющей помощью педагога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проблематики произведений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2" w:name="120456"/>
      <w:bookmarkEnd w:id="1032"/>
      <w:r w:rsidRPr="0067774E">
        <w:rPr>
          <w:color w:val="000000"/>
          <w:sz w:val="28"/>
          <w:szCs w:val="28"/>
        </w:rPr>
        <w:lastRenderedPageBreak/>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роды (лирика, эпос), жанры (рассказ, повесть, роман, поэма, песня);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портрет, пейзаж, интерьер; юмор, ирония; эпитет, метафора, сравнение; олицетворение, гипербола; антитеза, аллегория; стихотворный метр (хорей, ямб, дактиль), ритм, рифма, строфа;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3" w:name="120457"/>
      <w:bookmarkEnd w:id="1033"/>
      <w:r w:rsidRPr="0067774E">
        <w:rPr>
          <w:color w:val="000000"/>
          <w:sz w:val="28"/>
          <w:szCs w:val="28"/>
        </w:rPr>
        <w:t>выделять, с направляющей помощью педагога, в произведениях элементы художественной формы и обнаруживать связи между ними;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4" w:name="120458"/>
      <w:bookmarkEnd w:id="1034"/>
      <w:r w:rsidRPr="0067774E">
        <w:rPr>
          <w:color w:val="000000"/>
          <w:sz w:val="28"/>
          <w:szCs w:val="28"/>
        </w:rPr>
        <w:t>сопоставлять по плану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5" w:name="120459"/>
      <w:bookmarkEnd w:id="1035"/>
      <w:r w:rsidRPr="0067774E">
        <w:rPr>
          <w:color w:val="000000"/>
          <w:sz w:val="28"/>
          <w:szCs w:val="28"/>
        </w:rPr>
        <w:t>сопоставлять изученные произведения художественной литературы с произведениями других видов искусства (живопись, музыка, театр, кино); выразительно читать стихи и прозу, в том числе наизусть (не менее 6 - 7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6" w:name="120460"/>
      <w:bookmarkEnd w:id="1036"/>
      <w:r w:rsidRPr="0067774E">
        <w:rPr>
          <w:color w:val="000000"/>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7" w:name="120461"/>
      <w:bookmarkEnd w:id="1037"/>
      <w:r w:rsidRPr="0067774E">
        <w:rPr>
          <w:color w:val="000000"/>
          <w:sz w:val="28"/>
          <w:szCs w:val="28"/>
        </w:rPr>
        <w:t>участвовать в беседе и диалоге о прочитанном произведении, давать аргументированную оценку прочитанному;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8" w:name="120462"/>
      <w:bookmarkEnd w:id="1038"/>
      <w:r w:rsidRPr="0067774E">
        <w:rPr>
          <w:color w:val="000000"/>
          <w:sz w:val="28"/>
          <w:szCs w:val="28"/>
        </w:rPr>
        <w:t>создавать устные и письменные высказывания разных жанров (объемом не менее 100 - 110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 направляющей помощью педагога собирать материал и обрабатывать информацию, необходимую для составления плана, таблицы, схемы, доклада, конспекта на предложенную педагогом литературную тему;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39" w:name="120463"/>
      <w:bookmarkEnd w:id="1039"/>
      <w:r w:rsidRPr="0067774E">
        <w:rPr>
          <w:color w:val="000000"/>
          <w:sz w:val="28"/>
          <w:szCs w:val="28"/>
        </w:rPr>
        <w:t>с направляющей помощью педагога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0" w:name="120464"/>
      <w:bookmarkEnd w:id="1040"/>
      <w:r w:rsidRPr="0067774E">
        <w:rPr>
          <w:color w:val="000000"/>
          <w:sz w:val="28"/>
          <w:szCs w:val="28"/>
        </w:rPr>
        <w:t>осознавать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1" w:name="120465"/>
      <w:bookmarkEnd w:id="1041"/>
      <w:r w:rsidRPr="0067774E">
        <w:rPr>
          <w:color w:val="000000"/>
          <w:sz w:val="28"/>
          <w:szCs w:val="28"/>
        </w:rPr>
        <w:lastRenderedPageBreak/>
        <w:t>планировать свое досуговое чтение, обогащать свой круг чтения по рекомендациям педагога, в том числе за счет произведений современной литературы для детей и подростков;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2" w:name="120466"/>
      <w:bookmarkEnd w:id="1042"/>
      <w:r w:rsidRPr="0067774E">
        <w:rPr>
          <w:color w:val="000000"/>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3" w:name="120467"/>
      <w:bookmarkEnd w:id="1043"/>
      <w:r w:rsidRPr="0067774E">
        <w:rPr>
          <w:color w:val="000000"/>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4" w:name="120468"/>
      <w:bookmarkEnd w:id="1044"/>
      <w:r w:rsidRPr="0067774E">
        <w:rPr>
          <w:color w:val="000000"/>
          <w:sz w:val="28"/>
          <w:szCs w:val="28"/>
        </w:rPr>
        <w:t>Предметные результаты изучения литературы. К концу обучения в 8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5" w:name="120469"/>
      <w:bookmarkEnd w:id="1045"/>
      <w:r w:rsidRPr="0067774E">
        <w:rPr>
          <w:color w:val="000000"/>
          <w:sz w:val="28"/>
          <w:szCs w:val="28"/>
        </w:rPr>
        <w:t>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6" w:name="120470"/>
      <w:bookmarkEnd w:id="1046"/>
      <w:r w:rsidRPr="0067774E">
        <w:rPr>
          <w:color w:val="000000"/>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7" w:name="120471"/>
      <w:bookmarkEnd w:id="1047"/>
      <w:r w:rsidRPr="0067774E">
        <w:rPr>
          <w:color w:val="000000"/>
          <w:sz w:val="28"/>
          <w:szCs w:val="28"/>
        </w:rPr>
        <w:t>проводить с опорой на план, образец смысловой анализ произведений художественной литературы; воспринимать, анализировать, интерпретировать и оценивать прочитанное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8" w:name="120472"/>
      <w:bookmarkEnd w:id="1048"/>
      <w:r w:rsidRPr="0067774E">
        <w:rPr>
          <w:color w:val="000000"/>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выявлять особенности композиции и основной конфликт произведения; объяснять на базовом уровне свое понимание нравственно-философской, социально-исторической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49" w:name="120473"/>
      <w:bookmarkEnd w:id="1049"/>
      <w:r w:rsidRPr="0067774E">
        <w:rPr>
          <w:color w:val="000000"/>
          <w:sz w:val="28"/>
          <w:szCs w:val="28"/>
        </w:rPr>
        <w:t xml:space="preserve">понимать сущность и смысловые функции теоретико-литературных понятий и самостоятельно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поэма, песня, сонет, лиро-эпические (поэма, баллада); тема, идея, проблематика; сюжет, композиция, эпиграф; стадии развития действия: экспозиция, завязка, </w:t>
      </w:r>
      <w:r w:rsidRPr="0067774E">
        <w:rPr>
          <w:color w:val="000000"/>
          <w:sz w:val="28"/>
          <w:szCs w:val="28"/>
        </w:rPr>
        <w:lastRenderedPageBreak/>
        <w:t>развитие действия, кульминация, развязка; конфликт; система образов; автор, повествователь, рассказчик, литературный герой (персонаж), лирический герой; портрет, пейзаж, интерьер; юмор, ирония, сатира, сарказм; эпитет, метафора, сравнение; олицетворение, гипербола; стихотворный метр (хорей, ямб, дактиль), ритм, рифма, строфа; афоризм;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0" w:name="120474"/>
      <w:bookmarkEnd w:id="1050"/>
      <w:r w:rsidRPr="0067774E">
        <w:rPr>
          <w:color w:val="000000"/>
          <w:sz w:val="28"/>
          <w:szCs w:val="28"/>
        </w:rPr>
        <w:t>учиться 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1" w:name="120475"/>
      <w:bookmarkEnd w:id="1051"/>
      <w:r w:rsidRPr="0067774E">
        <w:rPr>
          <w:color w:val="000000"/>
          <w:sz w:val="28"/>
          <w:szCs w:val="28"/>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2" w:name="120476"/>
      <w:bookmarkEnd w:id="1052"/>
      <w:r w:rsidRPr="0067774E">
        <w:rPr>
          <w:color w:val="000000"/>
          <w:sz w:val="28"/>
          <w:szCs w:val="28"/>
        </w:rPr>
        <w:t>сопоставлять по плану, схеме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3" w:name="120477"/>
      <w:bookmarkEnd w:id="1053"/>
      <w:r w:rsidRPr="0067774E">
        <w:rPr>
          <w:color w:val="000000"/>
          <w:sz w:val="28"/>
          <w:szCs w:val="28"/>
        </w:rPr>
        <w:t>сопоставлять по плану, схеме изученные произведения художественной литературы с произведениями других видов искусства (изобразительное искусство, музыка, театр, кино, фотоискусство);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4" w:name="120478"/>
      <w:bookmarkEnd w:id="1054"/>
      <w:r w:rsidRPr="0067774E">
        <w:rPr>
          <w:color w:val="000000"/>
          <w:sz w:val="28"/>
          <w:szCs w:val="28"/>
        </w:rPr>
        <w:t>выразительно читать стихи и прозу, в том числе наизусть (не менее 8 - 9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5" w:name="120479"/>
      <w:bookmarkEnd w:id="1055"/>
      <w:r w:rsidRPr="0067774E">
        <w:rPr>
          <w:color w:val="000000"/>
          <w:sz w:val="28"/>
          <w:szCs w:val="28"/>
        </w:rPr>
        <w:t>пересказывать изученное произведение, используя различные виды пересказов, отвечать на вопросы и самостоятельно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6" w:name="120480"/>
      <w:bookmarkEnd w:id="1056"/>
      <w:r w:rsidRPr="0067774E">
        <w:rPr>
          <w:color w:val="000000"/>
          <w:sz w:val="28"/>
          <w:szCs w:val="28"/>
        </w:rPr>
        <w:t>участвовать в беседе и диалоге о прочитанном произведении, соотносить собственную позицию с позициями участников диалога, давать аргументированную оценку прочитанному;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7" w:name="120481"/>
      <w:bookmarkEnd w:id="1057"/>
      <w:r w:rsidRPr="0067774E">
        <w:rPr>
          <w:color w:val="000000"/>
          <w:sz w:val="28"/>
          <w:szCs w:val="28"/>
        </w:rPr>
        <w:t>создавать устные и письменные высказывания разных жанров (объемом не менее 150 слов), писать сочинение-рассуждение по заданной теме с опорой на прочитанные произведения; с направляющей помощью педагога исправлять и редактировать собственные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на самостоятельно выбранную литературную тему, применяя различные виды цитирования;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8" w:name="120482"/>
      <w:bookmarkEnd w:id="1058"/>
      <w:r w:rsidRPr="0067774E">
        <w:rPr>
          <w:color w:val="000000"/>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59" w:name="120483"/>
      <w:bookmarkEnd w:id="1059"/>
      <w:r w:rsidRPr="0067774E">
        <w:rPr>
          <w:color w:val="000000"/>
          <w:sz w:val="28"/>
          <w:szCs w:val="28"/>
        </w:rPr>
        <w:t xml:space="preserve">осознавать важность чтения и изучения произведений фольклора и художественной литературы как способа познания мира и окружающей </w:t>
      </w:r>
      <w:r w:rsidRPr="0067774E">
        <w:rPr>
          <w:color w:val="000000"/>
          <w:sz w:val="28"/>
          <w:szCs w:val="28"/>
        </w:rPr>
        <w:lastRenderedPageBreak/>
        <w:t>действительности, источника эмоциональных и эстетических впечатлений, а также средства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0" w:name="120484"/>
      <w:bookmarkEnd w:id="1060"/>
      <w:r w:rsidRPr="0067774E">
        <w:rPr>
          <w:color w:val="000000"/>
          <w:sz w:val="28"/>
          <w:szCs w:val="28"/>
        </w:rPr>
        <w:t>планировать свое досуговое чтение, обогащать свой литературный кругозор по рекомендациям педагога, в том числе за счет произведений современной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1" w:name="120485"/>
      <w:bookmarkEnd w:id="1061"/>
      <w:r w:rsidRPr="0067774E">
        <w:rPr>
          <w:color w:val="000000"/>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2" w:name="120486"/>
      <w:bookmarkEnd w:id="1062"/>
      <w:r w:rsidRPr="0067774E">
        <w:rPr>
          <w:color w:val="000000"/>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подбирать в сети Интернет проверенные источники для выполнения учебных задач; применять ИКТ, соблюдая правила информационной безопасности.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3" w:name="120487"/>
      <w:bookmarkEnd w:id="1063"/>
      <w:r w:rsidRPr="0067774E">
        <w:rPr>
          <w:color w:val="000000"/>
          <w:sz w:val="28"/>
          <w:szCs w:val="28"/>
        </w:rPr>
        <w:t>Предметные результаты изучения литературы. К концу обучения в 9 классе обучающийся научится: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4" w:name="120488"/>
      <w:bookmarkEnd w:id="1064"/>
      <w:r w:rsidRPr="0067774E">
        <w:rPr>
          <w:color w:val="000000"/>
          <w:sz w:val="28"/>
          <w:szCs w:val="28"/>
        </w:rPr>
        <w:t>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5" w:name="120489"/>
      <w:bookmarkEnd w:id="1065"/>
      <w:r w:rsidRPr="0067774E">
        <w:rPr>
          <w:color w:val="000000"/>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6" w:name="120490"/>
      <w:bookmarkEnd w:id="1066"/>
      <w:r w:rsidRPr="0067774E">
        <w:rPr>
          <w:color w:val="000000"/>
          <w:sz w:val="28"/>
          <w:szCs w:val="28"/>
        </w:rPr>
        <w:t>уметь самостоятельно проводить смысловой анализ произведений художественной литературы (от древнерусской до современной) с опорой на предложенный план; анализировать с опорой на образец, план литературные произведения разных жанров; воспринимать, анализировать, интерпретировать и оценивать прочитанное (с учетом актуального уровня развития обучающихся с ЗПР), иметь представление об условности художественной картины мира, отраженной в литературных произведениях с учетом неоднозначности заложенных в них художественных смыслов:</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7" w:name="120491"/>
      <w:bookmarkEnd w:id="1067"/>
      <w:r w:rsidRPr="0067774E">
        <w:rPr>
          <w:color w:val="000000"/>
          <w:sz w:val="28"/>
          <w:szCs w:val="28"/>
        </w:rPr>
        <w:t xml:space="preserve">анализировать по предложенному плану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по плану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выявлять, с направляющей помощью педагога,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актуального уровня развития обучающихся с ЗПР); выявлять языковые особенности художественного произведения, поэтической и прозаической речи; находить, </w:t>
      </w:r>
      <w:r w:rsidRPr="0067774E">
        <w:rPr>
          <w:color w:val="000000"/>
          <w:sz w:val="28"/>
          <w:szCs w:val="28"/>
        </w:rPr>
        <w:lastRenderedPageBreak/>
        <w:t>с направляющей помощью педагога, основные изобразительно-выразительные средства, характерные для творческой манеры писателя;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8" w:name="120492"/>
      <w:bookmarkEnd w:id="1068"/>
      <w:r w:rsidRPr="0067774E">
        <w:rPr>
          <w:color w:val="000000"/>
          <w:sz w:val="28"/>
          <w:szCs w:val="28"/>
        </w:rPr>
        <w:t>понимать сущность и смысловые функции теоретико-литературных понятий и использовать их с направляющей помощью педагога в процессе анализа и интерпретации произведений: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тема, идея, проблематика; пафос (героический, патриотический, гражданский и другое); сюжет, композиция, эпиграф; стадии развития действия: экспозиция, завязка, развитие действия, кульминация, развязка, эпилог; конфликт; образ автора, повествователь, рассказчик, литературный герой (персонаж), лирический герой, лирический персонаж; портрет, пейзаж, интерьер, художественная деталь; реплика, диалог, монолог; юмор, ирония, сатира, сарказм, гротеск; эпитет, метафора, сравнение, олицетворение, гипербола; антитеза, аллегория; стиль; стихотворный метр (хорей, ямб, дактиль), ритм, рифма, строфа; афоризм;</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69" w:name="120493"/>
      <w:bookmarkEnd w:id="1069"/>
      <w:r w:rsidRPr="0067774E">
        <w:rPr>
          <w:color w:val="000000"/>
          <w:sz w:val="28"/>
          <w:szCs w:val="28"/>
        </w:rPr>
        <w:t>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0" w:name="120494"/>
      <w:bookmarkEnd w:id="1070"/>
      <w:r w:rsidRPr="0067774E">
        <w:rPr>
          <w:color w:val="000000"/>
          <w:sz w:val="28"/>
          <w:szCs w:val="28"/>
        </w:rPr>
        <w:t>выявлять с направляющей помощью педагога связь между важнейшими фактами биографии писателей (в том числе А.С. Грибоедова, А.С. Пушкина, М.Ю. Лермонтова, Н.В. Гоголя) и особенностями исторической эпохи;</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1" w:name="120495"/>
      <w:bookmarkEnd w:id="1071"/>
      <w:r w:rsidRPr="0067774E">
        <w:rPr>
          <w:color w:val="000000"/>
          <w:sz w:val="28"/>
          <w:szCs w:val="28"/>
        </w:rPr>
        <w:t>выделять с направляющей помощью педагога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2" w:name="120496"/>
      <w:bookmarkEnd w:id="1072"/>
      <w:r w:rsidRPr="0067774E">
        <w:rPr>
          <w:color w:val="000000"/>
          <w:sz w:val="28"/>
          <w:szCs w:val="28"/>
        </w:rPr>
        <w:t>сопоставлять по плану, образцу произведения, их фрагменты, образы персонажей, литературные явления и факты, сюжеты разных литературных произведений, темы, проблемы, жанры, эпизоды текста;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3" w:name="120497"/>
      <w:bookmarkEnd w:id="1073"/>
      <w:r w:rsidRPr="0067774E">
        <w:rPr>
          <w:color w:val="000000"/>
          <w:sz w:val="28"/>
          <w:szCs w:val="28"/>
        </w:rPr>
        <w:t>сопоставлять по плану, образцу изученные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4" w:name="120498"/>
      <w:bookmarkEnd w:id="1074"/>
      <w:r w:rsidRPr="0067774E">
        <w:rPr>
          <w:color w:val="000000"/>
          <w:sz w:val="28"/>
          <w:szCs w:val="28"/>
        </w:rPr>
        <w:t>выразительно читать стихи и прозу, в том числе наизусть (не менее 9 - 10 поэтических произведений, не выученных ранее), передавая личное отношение к произведению (с учетом актуального уровня развития обучающихся с ЗПР);</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5" w:name="120499"/>
      <w:bookmarkEnd w:id="1075"/>
      <w:r w:rsidRPr="0067774E">
        <w:rPr>
          <w:color w:val="000000"/>
          <w:sz w:val="28"/>
          <w:szCs w:val="28"/>
        </w:rPr>
        <w:lastRenderedPageBreak/>
        <w:t>пересказывать изученное произведение, используя различные виды устных и письменных пересказов, отвечать на вопросы по прочитанному произведению и самостоятельно формулировать вопросы к тексту;</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6" w:name="120500"/>
      <w:bookmarkEnd w:id="1076"/>
      <w:r w:rsidRPr="0067774E">
        <w:rPr>
          <w:color w:val="000000"/>
          <w:sz w:val="28"/>
          <w:szCs w:val="28"/>
        </w:rPr>
        <w:t>участвовать в беседе и диалоге о прочитанном произведении, соотносить собственную позицию с мнениями участников дискуссии, давать аргументированную оценку прочитанному и отстаивать свою точку зрения;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7" w:name="120501"/>
      <w:bookmarkEnd w:id="1077"/>
      <w:r w:rsidRPr="0067774E">
        <w:rPr>
          <w:color w:val="000000"/>
          <w:sz w:val="28"/>
          <w:szCs w:val="28"/>
        </w:rPr>
        <w:t>создавать устные и письменные высказывания разных жанров (объемом не менее 200 слов), писать сочинение-рассуждение по заданной теме с опорой на прочитанные произведения; представлять устный или письменный ответ на проблемный вопрос; с направляющей помощью педагога исправлять и редактировать собственные и чужие письменные тексты; собирать с направляющей помощью педагога материал и обрабатывать информацию, необходимую для составления плана, таблицы, схемы, доклада, конспекта, эссе, отзыва, рецензии на самостоятельно выбранную литературную тему, применяя различные виды цитирования;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8" w:name="120502"/>
      <w:bookmarkEnd w:id="1078"/>
      <w:r w:rsidRPr="0067774E">
        <w:rPr>
          <w:color w:val="000000"/>
          <w:sz w:val="28"/>
          <w:szCs w:val="28"/>
        </w:rPr>
        <w:t>с направляющей помощью педагога интерпретировать и оценивать текстуально изученные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79" w:name="120503"/>
      <w:bookmarkEnd w:id="1079"/>
      <w:r w:rsidRPr="0067774E">
        <w:rPr>
          <w:color w:val="000000"/>
          <w:sz w:val="28"/>
          <w:szCs w:val="28"/>
        </w:rPr>
        <w:t>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0" w:name="120504"/>
      <w:bookmarkEnd w:id="1080"/>
      <w:r w:rsidRPr="0067774E">
        <w:rPr>
          <w:color w:val="000000"/>
          <w:sz w:val="28"/>
          <w:szCs w:val="28"/>
        </w:rPr>
        <w:t>планировать свое досуговое чтение, обогащать свой литературный кругозор по рекомендациям педагога, а также проверенных интернет-ресурсов, в том числе за счет произведений современной литературы;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1" w:name="120505"/>
      <w:bookmarkEnd w:id="1081"/>
      <w:r w:rsidRPr="0067774E">
        <w:rPr>
          <w:color w:val="000000"/>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67774E" w:rsidRPr="0067774E" w:rsidRDefault="0067774E" w:rsidP="0067774E">
      <w:pPr>
        <w:pStyle w:val="pboth"/>
        <w:spacing w:before="0" w:beforeAutospacing="0" w:after="0" w:afterAutospacing="0" w:line="293" w:lineRule="atLeast"/>
        <w:ind w:firstLine="851"/>
        <w:jc w:val="both"/>
        <w:rPr>
          <w:color w:val="000000"/>
          <w:sz w:val="28"/>
          <w:szCs w:val="28"/>
        </w:rPr>
      </w:pPr>
      <w:bookmarkStart w:id="1082" w:name="120506"/>
      <w:bookmarkEnd w:id="1082"/>
      <w:r w:rsidRPr="0067774E">
        <w:rPr>
          <w:color w:val="000000"/>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сети Интернет; применять ИКТ, соблюдая правила информационной безопасности.</w:t>
      </w:r>
    </w:p>
    <w:p w:rsidR="0067774E" w:rsidRDefault="0067774E" w:rsidP="0067774E">
      <w:pPr>
        <w:pStyle w:val="pboth"/>
        <w:spacing w:before="0" w:beforeAutospacing="0" w:after="0" w:afterAutospacing="0" w:line="293" w:lineRule="atLeast"/>
        <w:ind w:firstLine="851"/>
        <w:jc w:val="both"/>
        <w:rPr>
          <w:color w:val="000000"/>
          <w:sz w:val="28"/>
          <w:szCs w:val="28"/>
        </w:rPr>
      </w:pPr>
      <w:bookmarkStart w:id="1083" w:name="120507"/>
      <w:bookmarkEnd w:id="1083"/>
      <w:r w:rsidRPr="0067774E">
        <w:rPr>
          <w:color w:val="000000"/>
          <w:sz w:val="28"/>
          <w:szCs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FD4271" w:rsidRDefault="00FD4271" w:rsidP="00FD4271">
      <w:pPr>
        <w:pStyle w:val="1"/>
        <w:spacing w:before="0" w:after="0" w:line="351" w:lineRule="atLeast"/>
        <w:rPr>
          <w:rFonts w:ascii="Arial" w:hAnsi="Arial" w:cs="Arial"/>
          <w:color w:val="333333"/>
          <w:sz w:val="27"/>
          <w:szCs w:val="27"/>
        </w:rPr>
      </w:pPr>
    </w:p>
    <w:p w:rsidR="00FD4271" w:rsidRPr="00251EF7" w:rsidRDefault="00FD4271" w:rsidP="00251EF7">
      <w:pPr>
        <w:pStyle w:val="1"/>
        <w:spacing w:before="0" w:after="0" w:line="351" w:lineRule="atLeast"/>
        <w:jc w:val="center"/>
        <w:rPr>
          <w:rFonts w:ascii="Times New Roman" w:hAnsi="Times New Roman"/>
          <w:color w:val="333333"/>
          <w:sz w:val="28"/>
          <w:szCs w:val="28"/>
        </w:rPr>
      </w:pPr>
      <w:r w:rsidRPr="00251EF7">
        <w:rPr>
          <w:rFonts w:ascii="Times New Roman" w:hAnsi="Times New Roman"/>
          <w:color w:val="333333"/>
          <w:sz w:val="28"/>
          <w:szCs w:val="28"/>
        </w:rPr>
        <w:t>Рабочая программа по учебному предмету История</w:t>
      </w:r>
    </w:p>
    <w:p w:rsidR="00FD4271" w:rsidRPr="00251EF7" w:rsidRDefault="00FD4271" w:rsidP="00251EF7">
      <w:pPr>
        <w:spacing w:after="0"/>
        <w:jc w:val="both"/>
        <w:rPr>
          <w:rFonts w:ascii="Times New Roman" w:hAnsi="Times New Roman" w:cs="Times New Roman"/>
          <w:color w:val="auto"/>
          <w:sz w:val="28"/>
          <w:szCs w:val="28"/>
        </w:rPr>
      </w:pPr>
    </w:p>
    <w:p w:rsidR="00FD4271" w:rsidRPr="00251EF7" w:rsidRDefault="00FD4271" w:rsidP="00251EF7">
      <w:pPr>
        <w:pStyle w:val="pboth"/>
        <w:spacing w:before="0" w:beforeAutospacing="0" w:after="0" w:afterAutospacing="0" w:line="293" w:lineRule="atLeast"/>
        <w:ind w:firstLine="851"/>
        <w:jc w:val="both"/>
        <w:rPr>
          <w:color w:val="000000"/>
          <w:sz w:val="28"/>
          <w:szCs w:val="28"/>
        </w:rPr>
      </w:pPr>
      <w:bookmarkStart w:id="1084" w:name="120508"/>
      <w:bookmarkStart w:id="1085" w:name="120509"/>
      <w:bookmarkEnd w:id="1084"/>
      <w:bookmarkEnd w:id="1085"/>
      <w:r w:rsidRPr="00251EF7">
        <w:rPr>
          <w:color w:val="000000"/>
          <w:sz w:val="28"/>
          <w:szCs w:val="28"/>
        </w:rPr>
        <w:lastRenderedPageBreak/>
        <w:t>Программа по истории включает пояснительную записку, содержание обучения, планируемые результаты освоения программы по истории.</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86" w:name="120512"/>
      <w:bookmarkEnd w:id="1086"/>
      <w:r w:rsidRPr="00251EF7">
        <w:rPr>
          <w:rFonts w:ascii="Times New Roman" w:eastAsia="Times New Roman" w:hAnsi="Times New Roman" w:cs="Times New Roman"/>
          <w:color w:val="000000"/>
          <w:kern w:val="0"/>
          <w:sz w:val="28"/>
          <w:szCs w:val="28"/>
          <w:lang w:eastAsia="ru-RU"/>
        </w:rPr>
        <w:t>Программа по истории дает представление о целях, общей стратегии обучения, воспитания и развития обучающихся с ЗПР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 с учетом особых образовательных потребностей и возможностей обучающихся с ЗПР.</w:t>
      </w:r>
    </w:p>
    <w:p w:rsidR="00251EF7" w:rsidRPr="00251EF7" w:rsidRDefault="00251EF7" w:rsidP="00251EF7">
      <w:pPr>
        <w:shd w:val="clear" w:color="auto" w:fill="FFFFFF"/>
        <w:suppressAutoHyphens w:val="0"/>
        <w:spacing w:after="0" w:line="293" w:lineRule="atLeast"/>
        <w:ind w:firstLine="993"/>
        <w:jc w:val="both"/>
        <w:rPr>
          <w:rFonts w:ascii="Times New Roman" w:eastAsia="Times New Roman" w:hAnsi="Times New Roman" w:cs="Times New Roman"/>
          <w:color w:val="000000"/>
          <w:kern w:val="0"/>
          <w:sz w:val="28"/>
          <w:szCs w:val="28"/>
          <w:lang w:eastAsia="ru-RU"/>
        </w:rPr>
      </w:pPr>
      <w:bookmarkStart w:id="1087" w:name="120513"/>
      <w:bookmarkEnd w:id="1087"/>
      <w:r w:rsidRPr="00251EF7">
        <w:rPr>
          <w:rFonts w:ascii="Times New Roman" w:eastAsia="Times New Roman" w:hAnsi="Times New Roman" w:cs="Times New Roman"/>
          <w:color w:val="000000"/>
          <w:kern w:val="0"/>
          <w:sz w:val="28"/>
          <w:szCs w:val="28"/>
          <w:lang w:eastAsia="ru-RU"/>
        </w:rP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51EF7" w:rsidRPr="00251EF7" w:rsidRDefault="00251EF7" w:rsidP="00251EF7">
      <w:pPr>
        <w:shd w:val="clear" w:color="auto" w:fill="FFFFFF"/>
        <w:suppressAutoHyphens w:val="0"/>
        <w:spacing w:after="0" w:line="293" w:lineRule="atLeast"/>
        <w:ind w:firstLine="993"/>
        <w:jc w:val="both"/>
        <w:rPr>
          <w:rFonts w:ascii="Times New Roman" w:eastAsia="Times New Roman" w:hAnsi="Times New Roman" w:cs="Times New Roman"/>
          <w:color w:val="000000"/>
          <w:kern w:val="0"/>
          <w:sz w:val="28"/>
          <w:szCs w:val="28"/>
          <w:lang w:eastAsia="ru-RU"/>
        </w:rPr>
      </w:pPr>
      <w:bookmarkStart w:id="1088" w:name="120514"/>
      <w:bookmarkEnd w:id="1088"/>
      <w:r w:rsidRPr="00251EF7">
        <w:rPr>
          <w:rFonts w:ascii="Times New Roman" w:eastAsia="Times New Roman" w:hAnsi="Times New Roman" w:cs="Times New Roman"/>
          <w:color w:val="000000"/>
          <w:kern w:val="0"/>
          <w:sz w:val="28"/>
          <w:szCs w:val="28"/>
          <w:lang w:eastAsia="ru-RU"/>
        </w:rPr>
        <w:t>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89" w:name="120515"/>
      <w:bookmarkEnd w:id="1089"/>
      <w:r w:rsidRPr="00251EF7">
        <w:rPr>
          <w:rFonts w:ascii="Times New Roman" w:eastAsia="Times New Roman" w:hAnsi="Times New Roman" w:cs="Times New Roman"/>
          <w:color w:val="000000"/>
          <w:kern w:val="0"/>
          <w:sz w:val="28"/>
          <w:szCs w:val="28"/>
          <w:lang w:eastAsia="ru-RU"/>
        </w:rPr>
        <w:t>Задачами изучения истории являются:</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0" w:name="120516"/>
      <w:bookmarkEnd w:id="1090"/>
      <w:r w:rsidRPr="00251EF7">
        <w:rPr>
          <w:rFonts w:ascii="Times New Roman" w:eastAsia="Times New Roman" w:hAnsi="Times New Roman" w:cs="Times New Roman"/>
          <w:color w:val="000000"/>
          <w:kern w:val="0"/>
          <w:sz w:val="28"/>
          <w:szCs w:val="28"/>
          <w:lang w:eastAsia="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1" w:name="120517"/>
      <w:bookmarkEnd w:id="1091"/>
      <w:r w:rsidRPr="00251EF7">
        <w:rPr>
          <w:rFonts w:ascii="Times New Roman" w:eastAsia="Times New Roman" w:hAnsi="Times New Roman" w:cs="Times New Roman"/>
          <w:color w:val="000000"/>
          <w:kern w:val="0"/>
          <w:sz w:val="28"/>
          <w:szCs w:val="28"/>
          <w:lang w:eastAsia="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2" w:name="120518"/>
      <w:bookmarkEnd w:id="1092"/>
      <w:r w:rsidRPr="00251EF7">
        <w:rPr>
          <w:rFonts w:ascii="Times New Roman" w:eastAsia="Times New Roman" w:hAnsi="Times New Roman" w:cs="Times New Roman"/>
          <w:color w:val="000000"/>
          <w:kern w:val="0"/>
          <w:sz w:val="28"/>
          <w:szCs w:val="28"/>
          <w:lang w:eastAsia="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3" w:name="120519"/>
      <w:bookmarkEnd w:id="1093"/>
      <w:r w:rsidRPr="00251EF7">
        <w:rPr>
          <w:rFonts w:ascii="Times New Roman" w:eastAsia="Times New Roman" w:hAnsi="Times New Roman" w:cs="Times New Roman"/>
          <w:color w:val="000000"/>
          <w:kern w:val="0"/>
          <w:sz w:val="28"/>
          <w:szCs w:val="28"/>
          <w:lang w:eastAsia="ru-RU"/>
        </w:rPr>
        <w:lastRenderedPageBreak/>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251EF7" w:rsidRPr="00251EF7" w:rsidRDefault="00251EF7" w:rsidP="00251EF7">
      <w:pPr>
        <w:shd w:val="clear" w:color="auto" w:fill="FFFFFF"/>
        <w:suppressAutoHyphens w:val="0"/>
        <w:spacing w:after="0" w:line="293" w:lineRule="atLeast"/>
        <w:jc w:val="both"/>
        <w:rPr>
          <w:rFonts w:ascii="Times New Roman" w:eastAsia="Times New Roman" w:hAnsi="Times New Roman" w:cs="Times New Roman"/>
          <w:color w:val="000000"/>
          <w:kern w:val="0"/>
          <w:sz w:val="28"/>
          <w:szCs w:val="28"/>
          <w:lang w:eastAsia="ru-RU"/>
        </w:rPr>
      </w:pPr>
      <w:bookmarkStart w:id="1094" w:name="120520"/>
      <w:bookmarkEnd w:id="1094"/>
      <w:r w:rsidRPr="00251EF7">
        <w:rPr>
          <w:rFonts w:ascii="Times New Roman" w:eastAsia="Times New Roman" w:hAnsi="Times New Roman" w:cs="Times New Roman"/>
          <w:color w:val="000000"/>
          <w:kern w:val="0"/>
          <w:sz w:val="28"/>
          <w:szCs w:val="28"/>
          <w:lang w:eastAsia="ru-RU"/>
        </w:rP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95" w:name="120521"/>
      <w:bookmarkEnd w:id="1095"/>
      <w:r w:rsidRPr="00251EF7">
        <w:rPr>
          <w:rFonts w:ascii="Times New Roman" w:eastAsia="Times New Roman" w:hAnsi="Times New Roman" w:cs="Times New Roman"/>
          <w:color w:val="000000"/>
          <w:kern w:val="0"/>
          <w:sz w:val="28"/>
          <w:szCs w:val="28"/>
          <w:lang w:eastAsia="ru-RU"/>
        </w:rPr>
        <w:t>Последовательность изучения тем в рамках программы по истории в пределах одного класса может варьироваться.</w:t>
      </w:r>
    </w:p>
    <w:p w:rsidR="00251EF7" w:rsidRPr="00251EF7" w:rsidRDefault="00251EF7" w:rsidP="00251EF7">
      <w:pPr>
        <w:shd w:val="clear" w:color="auto" w:fill="FFFFFF"/>
        <w:suppressAutoHyphens w:val="0"/>
        <w:spacing w:after="0" w:line="293" w:lineRule="atLeast"/>
        <w:ind w:firstLine="851"/>
        <w:jc w:val="both"/>
        <w:rPr>
          <w:rFonts w:ascii="Times New Roman" w:eastAsia="Times New Roman" w:hAnsi="Times New Roman" w:cs="Times New Roman"/>
          <w:color w:val="000000"/>
          <w:kern w:val="0"/>
          <w:sz w:val="28"/>
          <w:szCs w:val="28"/>
          <w:lang w:eastAsia="ru-RU"/>
        </w:rPr>
      </w:pPr>
      <w:bookmarkStart w:id="1096" w:name="120522"/>
      <w:bookmarkEnd w:id="1096"/>
      <w:r w:rsidRPr="00251EF7">
        <w:rPr>
          <w:rFonts w:ascii="Times New Roman" w:eastAsia="Times New Roman" w:hAnsi="Times New Roman" w:cs="Times New Roman"/>
          <w:color w:val="000000"/>
          <w:kern w:val="0"/>
          <w:sz w:val="28"/>
          <w:szCs w:val="28"/>
          <w:lang w:eastAsia="ru-RU"/>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bookmarkStart w:id="1097" w:name="120523"/>
      <w:bookmarkEnd w:id="1097"/>
      <w:r w:rsidRPr="00251EF7">
        <w:rPr>
          <w:rFonts w:ascii="Times New Roman" w:eastAsia="Times New Roman" w:hAnsi="Times New Roman" w:cs="Times New Roman"/>
          <w:color w:val="000000"/>
          <w:kern w:val="0"/>
          <w:sz w:val="28"/>
          <w:szCs w:val="28"/>
          <w:lang w:eastAsia="ru-RU"/>
        </w:rPr>
        <w:t>Содержание обучения в 5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864"/>
        <w:gridCol w:w="6475"/>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098" w:name="120524"/>
            <w:bookmarkEnd w:id="1098"/>
            <w:r w:rsidRPr="00251EF7">
              <w:rPr>
                <w:rFonts w:ascii="Times New Roman" w:eastAsia="Times New Roman" w:hAnsi="Times New Roman" w:cs="Times New Roman"/>
                <w:color w:val="000000"/>
                <w:kern w:val="0"/>
                <w:sz w:val="28"/>
                <w:szCs w:val="28"/>
                <w:lang w:eastAsia="ru-RU"/>
              </w:rPr>
              <w:t>Всеобщая история. История Древнего мира.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099" w:name="120525"/>
            <w:bookmarkEnd w:id="1099"/>
            <w:r w:rsidRPr="00251EF7">
              <w:rPr>
                <w:rFonts w:ascii="Times New Roman" w:eastAsia="Times New Roman" w:hAnsi="Times New Roman" w:cs="Times New Roman"/>
                <w:color w:val="000000"/>
                <w:kern w:val="0"/>
                <w:sz w:val="28"/>
                <w:szCs w:val="28"/>
                <w:lang w:eastAsia="ru-RU"/>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н.э." и "н.э."). Историческая карта.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0" w:name="120526"/>
            <w:bookmarkEnd w:id="1100"/>
            <w:r w:rsidRPr="00251EF7">
              <w:rPr>
                <w:rFonts w:ascii="Times New Roman" w:eastAsia="Times New Roman" w:hAnsi="Times New Roman" w:cs="Times New Roman"/>
                <w:color w:val="000000"/>
                <w:kern w:val="0"/>
                <w:sz w:val="28"/>
                <w:szCs w:val="28"/>
                <w:lang w:eastAsia="ru-RU"/>
              </w:rPr>
              <w:t>Первобытность.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1" w:name="120527"/>
            <w:bookmarkEnd w:id="1101"/>
            <w:r w:rsidRPr="00251EF7">
              <w:rPr>
                <w:rFonts w:ascii="Times New Roman" w:eastAsia="Times New Roman" w:hAnsi="Times New Roman" w:cs="Times New Roman"/>
                <w:color w:val="000000"/>
                <w:kern w:val="0"/>
                <w:sz w:val="28"/>
                <w:szCs w:val="28"/>
                <w:lang w:eastAsia="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Разложение первобытнообщинных отношений. На пороге цивилизации.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2" w:name="120528"/>
            <w:bookmarkEnd w:id="1102"/>
            <w:r w:rsidRPr="00251EF7">
              <w:rPr>
                <w:rFonts w:ascii="Times New Roman" w:eastAsia="Times New Roman" w:hAnsi="Times New Roman" w:cs="Times New Roman"/>
                <w:color w:val="000000"/>
                <w:kern w:val="0"/>
                <w:sz w:val="28"/>
                <w:szCs w:val="28"/>
                <w:lang w:eastAsia="ru-RU"/>
              </w:rPr>
              <w:t>Древний мир.</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3" w:name="120529"/>
            <w:bookmarkEnd w:id="1103"/>
            <w:r w:rsidRPr="00251EF7">
              <w:rPr>
                <w:rFonts w:ascii="Times New Roman" w:eastAsia="Times New Roman" w:hAnsi="Times New Roman" w:cs="Times New Roman"/>
                <w:color w:val="000000"/>
                <w:kern w:val="0"/>
                <w:sz w:val="28"/>
                <w:szCs w:val="28"/>
                <w:lang w:eastAsia="ru-RU"/>
              </w:rPr>
              <w:t>Понятие и хронологические рамки истории Древнего мира. Карта Древнего мира.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4" w:name="120530"/>
            <w:bookmarkEnd w:id="1104"/>
            <w:r w:rsidRPr="00251EF7">
              <w:rPr>
                <w:rFonts w:ascii="Times New Roman" w:eastAsia="Times New Roman" w:hAnsi="Times New Roman" w:cs="Times New Roman"/>
                <w:color w:val="000000"/>
                <w:kern w:val="0"/>
                <w:sz w:val="28"/>
                <w:szCs w:val="28"/>
                <w:lang w:eastAsia="ru-RU"/>
              </w:rPr>
              <w:t>Древний Восток.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5" w:name="120531"/>
            <w:bookmarkEnd w:id="1105"/>
            <w:r w:rsidRPr="00251EF7">
              <w:rPr>
                <w:rFonts w:ascii="Times New Roman" w:eastAsia="Times New Roman" w:hAnsi="Times New Roman" w:cs="Times New Roman"/>
                <w:color w:val="000000"/>
                <w:kern w:val="0"/>
                <w:sz w:val="28"/>
                <w:szCs w:val="28"/>
                <w:lang w:eastAsia="ru-RU"/>
              </w:rPr>
              <w:t>Понятие "Древний Восток". Карта Древневосточного мира.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6" w:name="120532"/>
            <w:bookmarkEnd w:id="1106"/>
            <w:r w:rsidRPr="00251EF7">
              <w:rPr>
                <w:rFonts w:ascii="Times New Roman" w:eastAsia="Times New Roman" w:hAnsi="Times New Roman" w:cs="Times New Roman"/>
                <w:color w:val="000000"/>
                <w:kern w:val="0"/>
                <w:sz w:val="28"/>
                <w:szCs w:val="28"/>
                <w:lang w:eastAsia="ru-RU"/>
              </w:rPr>
              <w:t>Древний Египет.</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7" w:name="120533"/>
            <w:bookmarkEnd w:id="1107"/>
            <w:r w:rsidRPr="00251EF7">
              <w:rPr>
                <w:rFonts w:ascii="Times New Roman" w:eastAsia="Times New Roman" w:hAnsi="Times New Roman" w:cs="Times New Roman"/>
                <w:color w:val="000000"/>
                <w:kern w:val="0"/>
                <w:sz w:val="28"/>
                <w:szCs w:val="28"/>
                <w:lang w:eastAsia="ru-RU"/>
              </w:rPr>
              <w:t xml:space="preserve">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w:t>
            </w:r>
            <w:r w:rsidRPr="00251EF7">
              <w:rPr>
                <w:rFonts w:ascii="Times New Roman" w:eastAsia="Times New Roman" w:hAnsi="Times New Roman" w:cs="Times New Roman"/>
                <w:color w:val="000000"/>
                <w:kern w:val="0"/>
                <w:sz w:val="28"/>
                <w:szCs w:val="28"/>
                <w:lang w:eastAsia="ru-RU"/>
              </w:rPr>
              <w:lastRenderedPageBreak/>
              <w:t>повинности населения. Развитие земледелия, скотоводства, ремесел. Рабы.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Отношения Египта с соседними народами. Египетское войско. Завоевательные походы фараонов; Тутмос III. Могущество Египта при Рамсесе II.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8" w:name="120534"/>
            <w:bookmarkEnd w:id="1108"/>
            <w:r w:rsidRPr="00251EF7">
              <w:rPr>
                <w:rFonts w:ascii="Times New Roman" w:eastAsia="Times New Roman" w:hAnsi="Times New Roman" w:cs="Times New Roman"/>
                <w:color w:val="000000"/>
                <w:kern w:val="0"/>
                <w:sz w:val="28"/>
                <w:szCs w:val="28"/>
                <w:lang w:eastAsia="ru-RU"/>
              </w:rPr>
              <w:lastRenderedPageBreak/>
              <w:t>Древние цивилизации Месопотамии.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09" w:name="120535"/>
            <w:bookmarkEnd w:id="1109"/>
            <w:r w:rsidRPr="00251EF7">
              <w:rPr>
                <w:rFonts w:ascii="Times New Roman" w:eastAsia="Times New Roman" w:hAnsi="Times New Roman" w:cs="Times New Roman"/>
                <w:color w:val="000000"/>
                <w:kern w:val="0"/>
                <w:sz w:val="28"/>
                <w:szCs w:val="28"/>
                <w:lang w:eastAsia="ru-RU"/>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Древний Вавилон. Царь Хаммурапи и его законы.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Ассирия. Завоевания ассирийцев. Создание сильной державы. Культурные сокровища Ниневии. Гибель империи.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Усиление Нововавилонского царства. Легендарные памятники города Вавилона.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0" w:name="120536"/>
            <w:bookmarkEnd w:id="1110"/>
            <w:r w:rsidRPr="00251EF7">
              <w:rPr>
                <w:rFonts w:ascii="Times New Roman" w:eastAsia="Times New Roman" w:hAnsi="Times New Roman" w:cs="Times New Roman"/>
                <w:color w:val="000000"/>
                <w:kern w:val="0"/>
                <w:sz w:val="28"/>
                <w:szCs w:val="28"/>
                <w:lang w:eastAsia="ru-RU"/>
              </w:rPr>
              <w:t>Восточное Средиземноморье в древности.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1" w:name="120537"/>
            <w:bookmarkEnd w:id="1111"/>
            <w:r w:rsidRPr="00251EF7">
              <w:rPr>
                <w:rFonts w:ascii="Times New Roman" w:eastAsia="Times New Roman" w:hAnsi="Times New Roman" w:cs="Times New Roman"/>
                <w:color w:val="000000"/>
                <w:kern w:val="0"/>
                <w:sz w:val="28"/>
                <w:szCs w:val="28"/>
                <w:lang w:eastAsia="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сказания.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2" w:name="120538"/>
            <w:bookmarkEnd w:id="1112"/>
            <w:r w:rsidRPr="00251EF7">
              <w:rPr>
                <w:rFonts w:ascii="Times New Roman" w:eastAsia="Times New Roman" w:hAnsi="Times New Roman" w:cs="Times New Roman"/>
                <w:color w:val="000000"/>
                <w:kern w:val="0"/>
                <w:sz w:val="28"/>
                <w:szCs w:val="28"/>
                <w:lang w:eastAsia="ru-RU"/>
              </w:rPr>
              <w:t>Персидская держава.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3" w:name="120539"/>
            <w:bookmarkEnd w:id="1113"/>
            <w:r w:rsidRPr="00251EF7">
              <w:rPr>
                <w:rFonts w:ascii="Times New Roman" w:eastAsia="Times New Roman" w:hAnsi="Times New Roman" w:cs="Times New Roman"/>
                <w:color w:val="000000"/>
                <w:kern w:val="0"/>
                <w:sz w:val="28"/>
                <w:szCs w:val="28"/>
                <w:lang w:eastAsia="ru-RU"/>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4" w:name="120540"/>
            <w:bookmarkEnd w:id="1114"/>
            <w:r w:rsidRPr="00251EF7">
              <w:rPr>
                <w:rFonts w:ascii="Times New Roman" w:eastAsia="Times New Roman" w:hAnsi="Times New Roman" w:cs="Times New Roman"/>
                <w:color w:val="000000"/>
                <w:kern w:val="0"/>
                <w:sz w:val="28"/>
                <w:szCs w:val="28"/>
                <w:lang w:eastAsia="ru-RU"/>
              </w:rPr>
              <w:t>Древняя Индия.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5" w:name="120541"/>
            <w:bookmarkEnd w:id="1115"/>
            <w:r w:rsidRPr="00251EF7">
              <w:rPr>
                <w:rFonts w:ascii="Times New Roman" w:eastAsia="Times New Roman" w:hAnsi="Times New Roman" w:cs="Times New Roman"/>
                <w:color w:val="000000"/>
                <w:kern w:val="0"/>
                <w:sz w:val="28"/>
                <w:szCs w:val="28"/>
                <w:lang w:eastAsia="ru-RU"/>
              </w:rPr>
              <w:t xml:space="preserve">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w:t>
            </w:r>
            <w:r w:rsidRPr="00251EF7">
              <w:rPr>
                <w:rFonts w:ascii="Times New Roman" w:eastAsia="Times New Roman" w:hAnsi="Times New Roman" w:cs="Times New Roman"/>
                <w:color w:val="000000"/>
                <w:kern w:val="0"/>
                <w:sz w:val="28"/>
                <w:szCs w:val="28"/>
                <w:lang w:eastAsia="ru-RU"/>
              </w:rPr>
              <w:lastRenderedPageBreak/>
              <w:t>распространение буддизма. Культурное наследие Древней Индии (эпос и литература, художественная культура, научное познание).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6" w:name="120542"/>
            <w:bookmarkEnd w:id="1116"/>
            <w:r w:rsidRPr="00251EF7">
              <w:rPr>
                <w:rFonts w:ascii="Times New Roman" w:eastAsia="Times New Roman" w:hAnsi="Times New Roman" w:cs="Times New Roman"/>
                <w:color w:val="000000"/>
                <w:kern w:val="0"/>
                <w:sz w:val="28"/>
                <w:szCs w:val="28"/>
                <w:lang w:eastAsia="ru-RU"/>
              </w:rPr>
              <w:lastRenderedPageBreak/>
              <w:t>Древний Китай.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7" w:name="120543"/>
            <w:bookmarkEnd w:id="1117"/>
            <w:r w:rsidRPr="00251EF7">
              <w:rPr>
                <w:rFonts w:ascii="Times New Roman" w:eastAsia="Times New Roman" w:hAnsi="Times New Roman" w:cs="Times New Roman"/>
                <w:color w:val="000000"/>
                <w:kern w:val="0"/>
                <w:sz w:val="28"/>
                <w:szCs w:val="28"/>
                <w:lang w:eastAsia="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8" w:name="120544"/>
            <w:bookmarkEnd w:id="1118"/>
            <w:r w:rsidRPr="00251EF7">
              <w:rPr>
                <w:rFonts w:ascii="Times New Roman" w:eastAsia="Times New Roman" w:hAnsi="Times New Roman" w:cs="Times New Roman"/>
                <w:color w:val="000000"/>
                <w:kern w:val="0"/>
                <w:sz w:val="28"/>
                <w:szCs w:val="28"/>
                <w:lang w:eastAsia="ru-RU"/>
              </w:rPr>
              <w:t>Древняя Греция. Эллинизм Древнейшая Греция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19" w:name="120545"/>
            <w:bookmarkEnd w:id="1119"/>
            <w:r w:rsidRPr="00251EF7">
              <w:rPr>
                <w:rFonts w:ascii="Times New Roman" w:eastAsia="Times New Roman" w:hAnsi="Times New Roman" w:cs="Times New Roman"/>
                <w:color w:val="000000"/>
                <w:kern w:val="0"/>
                <w:sz w:val="28"/>
                <w:szCs w:val="28"/>
                <w:lang w:eastAsia="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0" w:name="120546"/>
            <w:bookmarkEnd w:id="1120"/>
            <w:r w:rsidRPr="00251EF7">
              <w:rPr>
                <w:rFonts w:ascii="Times New Roman" w:eastAsia="Times New Roman" w:hAnsi="Times New Roman" w:cs="Times New Roman"/>
                <w:color w:val="000000"/>
                <w:kern w:val="0"/>
                <w:sz w:val="28"/>
                <w:szCs w:val="28"/>
                <w:lang w:eastAsia="ru-RU"/>
              </w:rPr>
              <w:t>Греческие полисы.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1" w:name="120547"/>
            <w:bookmarkEnd w:id="1121"/>
            <w:r w:rsidRPr="00251EF7">
              <w:rPr>
                <w:rFonts w:ascii="Times New Roman" w:eastAsia="Times New Roman" w:hAnsi="Times New Roman" w:cs="Times New Roman"/>
                <w:color w:val="000000"/>
                <w:kern w:val="0"/>
                <w:sz w:val="28"/>
                <w:szCs w:val="28"/>
                <w:lang w:eastAsia="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Греко-персидские войны. Причины войн. Походы персов на Грецию. Битва при Марафоне, ее значение.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2" w:name="120548"/>
            <w:bookmarkEnd w:id="1122"/>
            <w:r w:rsidRPr="00251EF7">
              <w:rPr>
                <w:rFonts w:ascii="Times New Roman" w:eastAsia="Times New Roman" w:hAnsi="Times New Roman" w:cs="Times New Roman"/>
                <w:color w:val="000000"/>
                <w:kern w:val="0"/>
                <w:sz w:val="28"/>
                <w:szCs w:val="28"/>
                <w:lang w:eastAsia="ru-RU"/>
              </w:rPr>
              <w:t>Культура Древней Греции.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3" w:name="120549"/>
            <w:bookmarkEnd w:id="1123"/>
            <w:r w:rsidRPr="00251EF7">
              <w:rPr>
                <w:rFonts w:ascii="Times New Roman" w:eastAsia="Times New Roman" w:hAnsi="Times New Roman" w:cs="Times New Roman"/>
                <w:color w:val="000000"/>
                <w:kern w:val="0"/>
                <w:sz w:val="28"/>
                <w:szCs w:val="28"/>
                <w:lang w:eastAsia="ru-RU"/>
              </w:rPr>
              <w:t xml:space="preserve">Религия древних греков; пантеон богов. Храмы и жрецы. Развитие наук. Греческая философия. </w:t>
            </w:r>
            <w:r w:rsidRPr="00251EF7">
              <w:rPr>
                <w:rFonts w:ascii="Times New Roman" w:eastAsia="Times New Roman" w:hAnsi="Times New Roman" w:cs="Times New Roman"/>
                <w:color w:val="000000"/>
                <w:kern w:val="0"/>
                <w:sz w:val="28"/>
                <w:szCs w:val="28"/>
                <w:lang w:eastAsia="ru-RU"/>
              </w:rPr>
              <w:lastRenderedPageBreak/>
              <w:t>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4" w:name="120550"/>
            <w:bookmarkEnd w:id="1124"/>
            <w:r w:rsidRPr="00251EF7">
              <w:rPr>
                <w:rFonts w:ascii="Times New Roman" w:eastAsia="Times New Roman" w:hAnsi="Times New Roman" w:cs="Times New Roman"/>
                <w:color w:val="000000"/>
                <w:kern w:val="0"/>
                <w:sz w:val="28"/>
                <w:szCs w:val="28"/>
                <w:lang w:eastAsia="ru-RU"/>
              </w:rPr>
              <w:lastRenderedPageBreak/>
              <w:t>Македонские завоевания. Эллинизм.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5" w:name="120551"/>
            <w:bookmarkEnd w:id="1125"/>
            <w:r w:rsidRPr="00251EF7">
              <w:rPr>
                <w:rFonts w:ascii="Times New Roman" w:eastAsia="Times New Roman" w:hAnsi="Times New Roman" w:cs="Times New Roman"/>
                <w:color w:val="000000"/>
                <w:kern w:val="0"/>
                <w:sz w:val="28"/>
                <w:szCs w:val="28"/>
                <w:lang w:eastAsia="ru-RU"/>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6" w:name="120552"/>
            <w:bookmarkEnd w:id="1126"/>
            <w:r w:rsidRPr="00251EF7">
              <w:rPr>
                <w:rFonts w:ascii="Times New Roman" w:eastAsia="Times New Roman" w:hAnsi="Times New Roman" w:cs="Times New Roman"/>
                <w:color w:val="000000"/>
                <w:kern w:val="0"/>
                <w:sz w:val="28"/>
                <w:szCs w:val="28"/>
                <w:lang w:eastAsia="ru-RU"/>
              </w:rPr>
              <w:t>Древний Рим.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Возникновение Римского государства.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7" w:name="120553"/>
            <w:bookmarkEnd w:id="1127"/>
            <w:r w:rsidRPr="00251EF7">
              <w:rPr>
                <w:rFonts w:ascii="Times New Roman" w:eastAsia="Times New Roman" w:hAnsi="Times New Roman" w:cs="Times New Roman"/>
                <w:color w:val="000000"/>
                <w:kern w:val="0"/>
                <w:sz w:val="28"/>
                <w:szCs w:val="28"/>
                <w:lang w:eastAsia="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8" w:name="120554"/>
            <w:bookmarkEnd w:id="1128"/>
            <w:r w:rsidRPr="00251EF7">
              <w:rPr>
                <w:rFonts w:ascii="Times New Roman" w:eastAsia="Times New Roman" w:hAnsi="Times New Roman" w:cs="Times New Roman"/>
                <w:color w:val="000000"/>
                <w:kern w:val="0"/>
                <w:sz w:val="28"/>
                <w:szCs w:val="28"/>
                <w:lang w:eastAsia="ru-RU"/>
              </w:rPr>
              <w:t>Римские завоевания в Средиземноморье.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29" w:name="120555"/>
            <w:bookmarkEnd w:id="1129"/>
            <w:r w:rsidRPr="00251EF7">
              <w:rPr>
                <w:rFonts w:ascii="Times New Roman" w:eastAsia="Times New Roman" w:hAnsi="Times New Roman" w:cs="Times New Roman"/>
                <w:color w:val="000000"/>
                <w:kern w:val="0"/>
                <w:sz w:val="28"/>
                <w:szCs w:val="28"/>
                <w:lang w:eastAsia="ru-RU"/>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0" w:name="120556"/>
            <w:bookmarkEnd w:id="1130"/>
            <w:r w:rsidRPr="00251EF7">
              <w:rPr>
                <w:rFonts w:ascii="Times New Roman" w:eastAsia="Times New Roman" w:hAnsi="Times New Roman" w:cs="Times New Roman"/>
                <w:color w:val="000000"/>
                <w:kern w:val="0"/>
                <w:sz w:val="28"/>
                <w:szCs w:val="28"/>
                <w:lang w:eastAsia="ru-RU"/>
              </w:rPr>
              <w:t>Поздняя Римская республика. Гражданские войны.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1" w:name="120557"/>
            <w:bookmarkEnd w:id="1131"/>
            <w:r w:rsidRPr="00251EF7">
              <w:rPr>
                <w:rFonts w:ascii="Times New Roman" w:eastAsia="Times New Roman" w:hAnsi="Times New Roman" w:cs="Times New Roman"/>
                <w:color w:val="000000"/>
                <w:kern w:val="0"/>
                <w:sz w:val="28"/>
                <w:szCs w:val="28"/>
                <w:lang w:eastAsia="ru-RU"/>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2" w:name="120558"/>
            <w:bookmarkEnd w:id="1132"/>
            <w:r w:rsidRPr="00251EF7">
              <w:rPr>
                <w:rFonts w:ascii="Times New Roman" w:eastAsia="Times New Roman" w:hAnsi="Times New Roman" w:cs="Times New Roman"/>
                <w:color w:val="000000"/>
                <w:kern w:val="0"/>
                <w:sz w:val="28"/>
                <w:szCs w:val="28"/>
                <w:lang w:eastAsia="ru-RU"/>
              </w:rPr>
              <w:t>Расцвет и падение Римской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3" w:name="120559"/>
            <w:bookmarkEnd w:id="1133"/>
            <w:r w:rsidRPr="00251EF7">
              <w:rPr>
                <w:rFonts w:ascii="Times New Roman" w:eastAsia="Times New Roman" w:hAnsi="Times New Roman" w:cs="Times New Roman"/>
                <w:color w:val="000000"/>
                <w:kern w:val="0"/>
                <w:sz w:val="28"/>
                <w:szCs w:val="28"/>
                <w:lang w:eastAsia="ru-RU"/>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Начало Великого переселения народов. Рим и варвары. Падение Западной Римской империи.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4" w:name="120560"/>
            <w:bookmarkEnd w:id="1134"/>
            <w:r w:rsidRPr="00251EF7">
              <w:rPr>
                <w:rFonts w:ascii="Times New Roman" w:eastAsia="Times New Roman" w:hAnsi="Times New Roman" w:cs="Times New Roman"/>
                <w:color w:val="000000"/>
                <w:kern w:val="0"/>
                <w:sz w:val="28"/>
                <w:szCs w:val="28"/>
                <w:lang w:eastAsia="ru-RU"/>
              </w:rPr>
              <w:lastRenderedPageBreak/>
              <w:t>Культура Древнего Рима.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5" w:name="120561"/>
            <w:bookmarkEnd w:id="1135"/>
            <w:r w:rsidRPr="00251EF7">
              <w:rPr>
                <w:rFonts w:ascii="Times New Roman" w:eastAsia="Times New Roman" w:hAnsi="Times New Roman" w:cs="Times New Roman"/>
                <w:color w:val="000000"/>
                <w:kern w:val="0"/>
                <w:sz w:val="28"/>
                <w:szCs w:val="28"/>
                <w:lang w:eastAsia="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6" w:name="120562"/>
            <w:bookmarkEnd w:id="1136"/>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7" w:name="120563"/>
            <w:bookmarkEnd w:id="1137"/>
            <w:r w:rsidRPr="00251EF7">
              <w:rPr>
                <w:rFonts w:ascii="Times New Roman" w:eastAsia="Times New Roman" w:hAnsi="Times New Roman" w:cs="Times New Roman"/>
                <w:color w:val="000000"/>
                <w:kern w:val="0"/>
                <w:sz w:val="28"/>
                <w:szCs w:val="28"/>
                <w:lang w:eastAsia="ru-RU"/>
              </w:rPr>
              <w:t>Историческое и культурное наследие цивилизаций Древнего мира.</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138" w:name="120564"/>
      <w:bookmarkEnd w:id="1138"/>
    </w:p>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6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262"/>
        <w:gridCol w:w="6077"/>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39" w:name="120565"/>
            <w:bookmarkEnd w:id="1139"/>
            <w:r w:rsidRPr="00251EF7">
              <w:rPr>
                <w:rFonts w:ascii="Times New Roman" w:eastAsia="Times New Roman" w:hAnsi="Times New Roman" w:cs="Times New Roman"/>
                <w:color w:val="000000"/>
                <w:kern w:val="0"/>
                <w:sz w:val="28"/>
                <w:szCs w:val="28"/>
                <w:lang w:eastAsia="ru-RU"/>
              </w:rPr>
              <w:t>Всеобщая история. История Средних веков.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0" w:name="120566"/>
            <w:bookmarkEnd w:id="1140"/>
            <w:r w:rsidRPr="00251EF7">
              <w:rPr>
                <w:rFonts w:ascii="Times New Roman" w:eastAsia="Times New Roman" w:hAnsi="Times New Roman" w:cs="Times New Roman"/>
                <w:color w:val="000000"/>
                <w:kern w:val="0"/>
                <w:sz w:val="28"/>
                <w:szCs w:val="28"/>
                <w:lang w:eastAsia="ru-RU"/>
              </w:rPr>
              <w:t>Средние века: понятие, хронологические рамки и периодизация Средневековья.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1" w:name="120567"/>
            <w:bookmarkEnd w:id="1141"/>
            <w:r w:rsidRPr="00251EF7">
              <w:rPr>
                <w:rFonts w:ascii="Times New Roman" w:eastAsia="Times New Roman" w:hAnsi="Times New Roman" w:cs="Times New Roman"/>
                <w:color w:val="000000"/>
                <w:kern w:val="0"/>
                <w:sz w:val="28"/>
                <w:szCs w:val="28"/>
                <w:lang w:eastAsia="ru-RU"/>
              </w:rPr>
              <w:t>Народы Европы в раннее Средневековье.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2" w:name="120568"/>
            <w:bookmarkEnd w:id="1142"/>
            <w:r w:rsidRPr="00251EF7">
              <w:rPr>
                <w:rFonts w:ascii="Times New Roman" w:eastAsia="Times New Roman" w:hAnsi="Times New Roman" w:cs="Times New Roman"/>
                <w:color w:val="000000"/>
                <w:kern w:val="0"/>
                <w:sz w:val="28"/>
                <w:szCs w:val="28"/>
                <w:lang w:eastAsia="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3" w:name="120569"/>
            <w:bookmarkEnd w:id="1143"/>
            <w:r w:rsidRPr="00251EF7">
              <w:rPr>
                <w:rFonts w:ascii="Times New Roman" w:eastAsia="Times New Roman" w:hAnsi="Times New Roman" w:cs="Times New Roman"/>
                <w:color w:val="000000"/>
                <w:kern w:val="0"/>
                <w:sz w:val="28"/>
                <w:szCs w:val="28"/>
                <w:lang w:eastAsia="ru-RU"/>
              </w:rPr>
              <w:t>Византийская империя в IV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4" w:name="120570"/>
            <w:bookmarkEnd w:id="1144"/>
            <w:r w:rsidRPr="00251EF7">
              <w:rPr>
                <w:rFonts w:ascii="Times New Roman" w:eastAsia="Times New Roman" w:hAnsi="Times New Roman" w:cs="Times New Roman"/>
                <w:color w:val="000000"/>
                <w:kern w:val="0"/>
                <w:sz w:val="28"/>
                <w:szCs w:val="28"/>
                <w:lang w:eastAsia="ru-RU"/>
              </w:rP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w:t>
            </w:r>
            <w:r w:rsidRPr="00251EF7">
              <w:rPr>
                <w:rFonts w:ascii="Times New Roman" w:eastAsia="Times New Roman" w:hAnsi="Times New Roman" w:cs="Times New Roman"/>
                <w:color w:val="000000"/>
                <w:kern w:val="0"/>
                <w:sz w:val="28"/>
                <w:szCs w:val="28"/>
                <w:lang w:eastAsia="ru-RU"/>
              </w:rPr>
              <w:lastRenderedPageBreak/>
              <w:t>дело. Художественная культура (архитектура, мозаика, фреска, иконопись).</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5" w:name="120571"/>
            <w:bookmarkEnd w:id="1145"/>
            <w:r w:rsidRPr="00251EF7">
              <w:rPr>
                <w:rFonts w:ascii="Times New Roman" w:eastAsia="Times New Roman" w:hAnsi="Times New Roman" w:cs="Times New Roman"/>
                <w:color w:val="000000"/>
                <w:kern w:val="0"/>
                <w:sz w:val="28"/>
                <w:szCs w:val="28"/>
                <w:lang w:eastAsia="ru-RU"/>
              </w:rPr>
              <w:lastRenderedPageBreak/>
              <w:t>Арабы в VI - XI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6" w:name="120572"/>
            <w:bookmarkEnd w:id="1146"/>
            <w:r w:rsidRPr="00251EF7">
              <w:rPr>
                <w:rFonts w:ascii="Times New Roman" w:eastAsia="Times New Roman" w:hAnsi="Times New Roman" w:cs="Times New Roman"/>
                <w:color w:val="000000"/>
                <w:kern w:val="0"/>
                <w:sz w:val="28"/>
                <w:szCs w:val="28"/>
                <w:lang w:eastAsia="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7" w:name="120573"/>
            <w:bookmarkEnd w:id="1147"/>
            <w:r w:rsidRPr="00251EF7">
              <w:rPr>
                <w:rFonts w:ascii="Times New Roman" w:eastAsia="Times New Roman" w:hAnsi="Times New Roman" w:cs="Times New Roman"/>
                <w:color w:val="000000"/>
                <w:kern w:val="0"/>
                <w:sz w:val="28"/>
                <w:szCs w:val="28"/>
                <w:lang w:eastAsia="ru-RU"/>
              </w:rPr>
              <w:t>Средневековое европейское общество.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8" w:name="120574"/>
            <w:bookmarkEnd w:id="1148"/>
            <w:r w:rsidRPr="00251EF7">
              <w:rPr>
                <w:rFonts w:ascii="Times New Roman" w:eastAsia="Times New Roman" w:hAnsi="Times New Roman" w:cs="Times New Roman"/>
                <w:color w:val="000000"/>
                <w:kern w:val="0"/>
                <w:sz w:val="28"/>
                <w:szCs w:val="28"/>
                <w:lang w:eastAsia="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49" w:name="120575"/>
            <w:bookmarkEnd w:id="1149"/>
            <w:r w:rsidRPr="00251EF7">
              <w:rPr>
                <w:rFonts w:ascii="Times New Roman" w:eastAsia="Times New Roman" w:hAnsi="Times New Roman" w:cs="Times New Roman"/>
                <w:color w:val="000000"/>
                <w:kern w:val="0"/>
                <w:sz w:val="28"/>
                <w:szCs w:val="28"/>
                <w:lang w:eastAsia="ru-RU"/>
              </w:rPr>
              <w:t>Государства Европы в XII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0" w:name="120576"/>
            <w:bookmarkEnd w:id="1150"/>
            <w:r w:rsidRPr="00251EF7">
              <w:rPr>
                <w:rFonts w:ascii="Times New Roman" w:eastAsia="Times New Roman" w:hAnsi="Times New Roman" w:cs="Times New Roman"/>
                <w:color w:val="000000"/>
                <w:kern w:val="0"/>
                <w:sz w:val="28"/>
                <w:szCs w:val="28"/>
                <w:lang w:eastAsia="ru-RU"/>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w:t>
            </w:r>
            <w:r w:rsidRPr="00251EF7">
              <w:rPr>
                <w:rFonts w:ascii="Times New Roman" w:eastAsia="Times New Roman" w:hAnsi="Times New Roman" w:cs="Times New Roman"/>
                <w:color w:val="000000"/>
                <w:kern w:val="0"/>
                <w:sz w:val="28"/>
                <w:szCs w:val="28"/>
                <w:lang w:eastAsia="ru-RU"/>
              </w:rPr>
              <w:lastRenderedPageBreak/>
              <w:t>странах в период зрелого Средневековья. Обострение социальных противоречий в XIV в. (Жакерия, восстание Уота Тайлера). Гуситское движение в Чехии.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1" w:name="120577"/>
            <w:bookmarkEnd w:id="1151"/>
            <w:r w:rsidRPr="00251EF7">
              <w:rPr>
                <w:rFonts w:ascii="Times New Roman" w:eastAsia="Times New Roman" w:hAnsi="Times New Roman" w:cs="Times New Roman"/>
                <w:color w:val="000000"/>
                <w:kern w:val="0"/>
                <w:sz w:val="28"/>
                <w:szCs w:val="28"/>
                <w:lang w:eastAsia="ru-RU"/>
              </w:rPr>
              <w:lastRenderedPageBreak/>
              <w:t>Культура средневековой Европы.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2" w:name="120578"/>
            <w:bookmarkEnd w:id="1152"/>
            <w:r w:rsidRPr="00251EF7">
              <w:rPr>
                <w:rFonts w:ascii="Times New Roman" w:eastAsia="Times New Roman" w:hAnsi="Times New Roman" w:cs="Times New Roman"/>
                <w:color w:val="000000"/>
                <w:kern w:val="0"/>
                <w:sz w:val="28"/>
                <w:szCs w:val="28"/>
                <w:lang w:eastAsia="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3" w:name="120579"/>
            <w:bookmarkEnd w:id="1153"/>
            <w:r w:rsidRPr="00251EF7">
              <w:rPr>
                <w:rFonts w:ascii="Times New Roman" w:eastAsia="Times New Roman" w:hAnsi="Times New Roman" w:cs="Times New Roman"/>
                <w:color w:val="000000"/>
                <w:kern w:val="0"/>
                <w:sz w:val="28"/>
                <w:szCs w:val="28"/>
                <w:lang w:eastAsia="ru-RU"/>
              </w:rPr>
              <w:t>Страны Востока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4" w:name="120580"/>
            <w:bookmarkEnd w:id="1154"/>
            <w:r w:rsidRPr="00251EF7">
              <w:rPr>
                <w:rFonts w:ascii="Times New Roman" w:eastAsia="Times New Roman" w:hAnsi="Times New Roman" w:cs="Times New Roman"/>
                <w:color w:val="000000"/>
                <w:kern w:val="0"/>
                <w:sz w:val="28"/>
                <w:szCs w:val="28"/>
                <w:lang w:eastAsia="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Культура народов Востока. Литература. Архитектура. Традиционные искусства и ремесла.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5" w:name="120581"/>
            <w:bookmarkEnd w:id="1155"/>
            <w:r w:rsidRPr="00251EF7">
              <w:rPr>
                <w:rFonts w:ascii="Times New Roman" w:eastAsia="Times New Roman" w:hAnsi="Times New Roman" w:cs="Times New Roman"/>
                <w:color w:val="000000"/>
                <w:kern w:val="0"/>
                <w:sz w:val="28"/>
                <w:szCs w:val="28"/>
                <w:lang w:eastAsia="ru-RU"/>
              </w:rPr>
              <w:t>Государства доколумбовой Америки в Средние века.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6" w:name="120582"/>
            <w:bookmarkEnd w:id="1156"/>
            <w:r w:rsidRPr="00251EF7">
              <w:rPr>
                <w:rFonts w:ascii="Times New Roman" w:eastAsia="Times New Roman" w:hAnsi="Times New Roman" w:cs="Times New Roman"/>
                <w:color w:val="000000"/>
                <w:kern w:val="0"/>
                <w:sz w:val="28"/>
                <w:szCs w:val="28"/>
                <w:lang w:eastAsia="ru-RU"/>
              </w:rPr>
              <w:t>Цивилизации майя, ацтеков и инков: общественный строй, религиозные верования, культура. Появление европейских завоевателей.</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7" w:name="120583"/>
            <w:bookmarkEnd w:id="1157"/>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8" w:name="120584"/>
            <w:bookmarkEnd w:id="1158"/>
            <w:r w:rsidRPr="00251EF7">
              <w:rPr>
                <w:rFonts w:ascii="Times New Roman" w:eastAsia="Times New Roman" w:hAnsi="Times New Roman" w:cs="Times New Roman"/>
                <w:color w:val="000000"/>
                <w:kern w:val="0"/>
                <w:sz w:val="28"/>
                <w:szCs w:val="28"/>
                <w:lang w:eastAsia="ru-RU"/>
              </w:rPr>
              <w:t>Историческое и культурное наследие Средних веков.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59" w:name="120585"/>
            <w:bookmarkEnd w:id="1159"/>
            <w:r w:rsidRPr="00251EF7">
              <w:rPr>
                <w:rFonts w:ascii="Times New Roman" w:eastAsia="Times New Roman" w:hAnsi="Times New Roman" w:cs="Times New Roman"/>
                <w:color w:val="000000"/>
                <w:kern w:val="0"/>
                <w:sz w:val="28"/>
                <w:szCs w:val="28"/>
                <w:lang w:eastAsia="ru-RU"/>
              </w:rPr>
              <w:lastRenderedPageBreak/>
              <w:t>История России. От Руси к Российскому Государству. 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0" w:name="120586"/>
            <w:bookmarkEnd w:id="1160"/>
            <w:r w:rsidRPr="00251EF7">
              <w:rPr>
                <w:rFonts w:ascii="Times New Roman" w:eastAsia="Times New Roman" w:hAnsi="Times New Roman" w:cs="Times New Roman"/>
                <w:color w:val="000000"/>
                <w:kern w:val="0"/>
                <w:sz w:val="28"/>
                <w:szCs w:val="28"/>
                <w:lang w:eastAsia="ru-RU"/>
              </w:rPr>
              <w:t>Роль и место России в мировой истории. Проблемы периодизации российской истории. Источники по истории России.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1" w:name="120587"/>
            <w:bookmarkEnd w:id="1161"/>
            <w:r w:rsidRPr="00251EF7">
              <w:rPr>
                <w:rFonts w:ascii="Times New Roman" w:eastAsia="Times New Roman" w:hAnsi="Times New Roman" w:cs="Times New Roman"/>
                <w:color w:val="000000"/>
                <w:kern w:val="0"/>
                <w:sz w:val="28"/>
                <w:szCs w:val="28"/>
                <w:lang w:eastAsia="ru-RU"/>
              </w:rPr>
              <w:t>Народы и государства на территории нашей страны в древности. Восточная Европа в середине I тыс. н.э.</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2" w:name="120588"/>
            <w:bookmarkEnd w:id="1162"/>
            <w:r w:rsidRPr="00251EF7">
              <w:rPr>
                <w:rFonts w:ascii="Times New Roman" w:eastAsia="Times New Roman" w:hAnsi="Times New Roman" w:cs="Times New Roman"/>
                <w:color w:val="000000"/>
                <w:kern w:val="0"/>
                <w:sz w:val="28"/>
                <w:szCs w:val="28"/>
                <w:lang w:eastAsia="ru-RU"/>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Народы, проживавшие на этой территории до середины I тысячелетия до н.э.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Страны и народы Восточной Европы, Сибири и Дальнего Востока. Тюркский каганат. Хазарский каганат. Волжская Булгария.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3" w:name="120589"/>
            <w:bookmarkEnd w:id="1163"/>
            <w:r w:rsidRPr="00251EF7">
              <w:rPr>
                <w:rFonts w:ascii="Times New Roman" w:eastAsia="Times New Roman" w:hAnsi="Times New Roman" w:cs="Times New Roman"/>
                <w:color w:val="000000"/>
                <w:kern w:val="0"/>
                <w:sz w:val="28"/>
                <w:szCs w:val="28"/>
                <w:lang w:eastAsia="ru-RU"/>
              </w:rPr>
              <w:t>Русь в IX - начале XII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Образование государства Русь.</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4" w:name="120590"/>
            <w:bookmarkEnd w:id="1164"/>
            <w:r w:rsidRPr="00251EF7">
              <w:rPr>
                <w:rFonts w:ascii="Times New Roman" w:eastAsia="Times New Roman" w:hAnsi="Times New Roman" w:cs="Times New Roman"/>
                <w:color w:val="000000"/>
                <w:kern w:val="0"/>
                <w:sz w:val="28"/>
                <w:szCs w:val="28"/>
                <w:lang w:eastAsia="ru-RU"/>
              </w:rPr>
              <w:t>Исторические условия складывания русской государственности: природно-климатический фактор и политические процессы в Европе в конце I тыс. н.э. Формирование новой политической и этнической карты континента.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Первые известия о Руси. Проблема образования государства Русь. Скандинавы на Руси. Начало династии Рюриковичей.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Принятие христианства и его значение. Византийское наследие на Руси.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5" w:name="120591"/>
            <w:bookmarkEnd w:id="1165"/>
            <w:r w:rsidRPr="00251EF7">
              <w:rPr>
                <w:rFonts w:ascii="Times New Roman" w:eastAsia="Times New Roman" w:hAnsi="Times New Roman" w:cs="Times New Roman"/>
                <w:color w:val="000000"/>
                <w:kern w:val="0"/>
                <w:sz w:val="28"/>
                <w:szCs w:val="28"/>
                <w:lang w:eastAsia="ru-RU"/>
              </w:rPr>
              <w:lastRenderedPageBreak/>
              <w:t>Русь в конце X - начале XII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6" w:name="120592"/>
            <w:bookmarkEnd w:id="1166"/>
            <w:r w:rsidRPr="00251EF7">
              <w:rPr>
                <w:rFonts w:ascii="Times New Roman" w:eastAsia="Times New Roman" w:hAnsi="Times New Roman" w:cs="Times New Roman"/>
                <w:color w:val="000000"/>
                <w:kern w:val="0"/>
                <w:sz w:val="28"/>
                <w:szCs w:val="28"/>
                <w:lang w:eastAsia="ru-RU"/>
              </w:rP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7" w:name="120593"/>
            <w:bookmarkEnd w:id="1167"/>
            <w:r w:rsidRPr="00251EF7">
              <w:rPr>
                <w:rFonts w:ascii="Times New Roman" w:eastAsia="Times New Roman" w:hAnsi="Times New Roman" w:cs="Times New Roman"/>
                <w:color w:val="000000"/>
                <w:kern w:val="0"/>
                <w:sz w:val="28"/>
                <w:szCs w:val="28"/>
                <w:lang w:eastAsia="ru-RU"/>
              </w:rPr>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8" w:name="120594"/>
            <w:bookmarkEnd w:id="1168"/>
            <w:r w:rsidRPr="00251EF7">
              <w:rPr>
                <w:rFonts w:ascii="Times New Roman" w:eastAsia="Times New Roman" w:hAnsi="Times New Roman" w:cs="Times New Roman"/>
                <w:color w:val="000000"/>
                <w:kern w:val="0"/>
                <w:sz w:val="28"/>
                <w:szCs w:val="28"/>
                <w:lang w:eastAsia="ru-RU"/>
              </w:rP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69" w:name="120595"/>
            <w:bookmarkEnd w:id="1169"/>
            <w:r w:rsidRPr="00251EF7">
              <w:rPr>
                <w:rFonts w:ascii="Times New Roman" w:eastAsia="Times New Roman" w:hAnsi="Times New Roman" w:cs="Times New Roman"/>
                <w:color w:val="000000"/>
                <w:kern w:val="0"/>
                <w:sz w:val="28"/>
                <w:szCs w:val="28"/>
                <w:lang w:eastAsia="ru-RU"/>
              </w:rPr>
              <w:lastRenderedPageBreak/>
              <w:t>Русь в середине XII - начале XIII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0" w:name="120596"/>
            <w:bookmarkEnd w:id="1170"/>
            <w:r w:rsidRPr="00251EF7">
              <w:rPr>
                <w:rFonts w:ascii="Times New Roman" w:eastAsia="Times New Roman" w:hAnsi="Times New Roman" w:cs="Times New Roman"/>
                <w:color w:val="000000"/>
                <w:kern w:val="0"/>
                <w:sz w:val="28"/>
                <w:szCs w:val="28"/>
                <w:lang w:eastAsia="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1" w:name="120597"/>
            <w:bookmarkEnd w:id="1171"/>
            <w:r w:rsidRPr="00251EF7">
              <w:rPr>
                <w:rFonts w:ascii="Times New Roman" w:eastAsia="Times New Roman" w:hAnsi="Times New Roman" w:cs="Times New Roman"/>
                <w:color w:val="000000"/>
                <w:kern w:val="0"/>
                <w:sz w:val="28"/>
                <w:szCs w:val="28"/>
                <w:lang w:eastAsia="ru-RU"/>
              </w:rPr>
              <w:t>Русские земли и их соседи в середине XIII - XIV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2" w:name="120598"/>
            <w:bookmarkEnd w:id="1172"/>
            <w:r w:rsidRPr="00251EF7">
              <w:rPr>
                <w:rFonts w:ascii="Times New Roman" w:eastAsia="Times New Roman" w:hAnsi="Times New Roman" w:cs="Times New Roman"/>
                <w:color w:val="000000"/>
                <w:kern w:val="0"/>
                <w:sz w:val="28"/>
                <w:szCs w:val="28"/>
                <w:lang w:eastAsia="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w:t>
            </w:r>
            <w:r w:rsidRPr="00251EF7">
              <w:rPr>
                <w:rFonts w:ascii="Times New Roman" w:eastAsia="Times New Roman" w:hAnsi="Times New Roman" w:cs="Times New Roman"/>
                <w:color w:val="000000"/>
                <w:kern w:val="0"/>
                <w:sz w:val="28"/>
                <w:szCs w:val="28"/>
                <w:lang w:eastAsia="ru-RU"/>
              </w:rPr>
              <w:lastRenderedPageBreak/>
              <w:t>Пскова. Роль вече и князя. Новгород и немецкая Ганза.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3" w:name="120599"/>
            <w:bookmarkEnd w:id="1173"/>
            <w:r w:rsidRPr="00251EF7">
              <w:rPr>
                <w:rFonts w:ascii="Times New Roman" w:eastAsia="Times New Roman" w:hAnsi="Times New Roman" w:cs="Times New Roman"/>
                <w:color w:val="000000"/>
                <w:kern w:val="0"/>
                <w:sz w:val="28"/>
                <w:szCs w:val="28"/>
                <w:lang w:eastAsia="ru-RU"/>
              </w:rPr>
              <w:lastRenderedPageBreak/>
              <w:t>Народы и государства степной зоны Восточной Европы и Сибири в XIII - XV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4" w:name="120600"/>
            <w:bookmarkEnd w:id="1174"/>
            <w:r w:rsidRPr="00251EF7">
              <w:rPr>
                <w:rFonts w:ascii="Times New Roman" w:eastAsia="Times New Roman" w:hAnsi="Times New Roman" w:cs="Times New Roman"/>
                <w:color w:val="000000"/>
                <w:kern w:val="0"/>
                <w:sz w:val="28"/>
                <w:szCs w:val="28"/>
                <w:lang w:eastAsia="ru-RU"/>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другие) и их роль в системе торговых и политических связей Руси с Западом и Востоком.</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5" w:name="120601"/>
            <w:bookmarkEnd w:id="1175"/>
            <w:r w:rsidRPr="00251EF7">
              <w:rPr>
                <w:rFonts w:ascii="Times New Roman" w:eastAsia="Times New Roman" w:hAnsi="Times New Roman" w:cs="Times New Roman"/>
                <w:color w:val="000000"/>
                <w:kern w:val="0"/>
                <w:sz w:val="28"/>
                <w:szCs w:val="28"/>
                <w:lang w:eastAsia="ru-RU"/>
              </w:rPr>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6" w:name="120602"/>
            <w:bookmarkEnd w:id="1176"/>
            <w:r w:rsidRPr="00251EF7">
              <w:rPr>
                <w:rFonts w:ascii="Times New Roman" w:eastAsia="Times New Roman" w:hAnsi="Times New Roman" w:cs="Times New Roman"/>
                <w:color w:val="000000"/>
                <w:kern w:val="0"/>
                <w:sz w:val="28"/>
                <w:szCs w:val="28"/>
                <w:lang w:eastAsia="ru-RU"/>
              </w:rP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7" w:name="120603"/>
            <w:bookmarkEnd w:id="1177"/>
            <w:r w:rsidRPr="00251EF7">
              <w:rPr>
                <w:rFonts w:ascii="Times New Roman" w:eastAsia="Times New Roman" w:hAnsi="Times New Roman" w:cs="Times New Roman"/>
                <w:color w:val="000000"/>
                <w:kern w:val="0"/>
                <w:sz w:val="28"/>
                <w:szCs w:val="28"/>
                <w:lang w:eastAsia="ru-RU"/>
              </w:rPr>
              <w:lastRenderedPageBreak/>
              <w:t>Формирование единого Русского государства в XV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8" w:name="120604"/>
            <w:bookmarkEnd w:id="1178"/>
            <w:r w:rsidRPr="00251EF7">
              <w:rPr>
                <w:rFonts w:ascii="Times New Roman" w:eastAsia="Times New Roman" w:hAnsi="Times New Roman" w:cs="Times New Roman"/>
                <w:color w:val="000000"/>
                <w:kern w:val="0"/>
                <w:sz w:val="28"/>
                <w:szCs w:val="28"/>
                <w:lang w:eastAsia="ru-RU"/>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79" w:name="120605"/>
            <w:bookmarkEnd w:id="1179"/>
            <w:r w:rsidRPr="00251EF7">
              <w:rPr>
                <w:rFonts w:ascii="Times New Roman" w:eastAsia="Times New Roman" w:hAnsi="Times New Roman" w:cs="Times New Roman"/>
                <w:color w:val="000000"/>
                <w:kern w:val="0"/>
                <w:sz w:val="28"/>
                <w:szCs w:val="28"/>
                <w:lang w:eastAsia="ru-RU"/>
              </w:rPr>
              <w:t>Культурное пространство.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0" w:name="120606"/>
            <w:bookmarkEnd w:id="1180"/>
            <w:r w:rsidRPr="00251EF7">
              <w:rPr>
                <w:rFonts w:ascii="Times New Roman" w:eastAsia="Times New Roman" w:hAnsi="Times New Roman" w:cs="Times New Roman"/>
                <w:color w:val="000000"/>
                <w:kern w:val="0"/>
                <w:sz w:val="28"/>
                <w:szCs w:val="28"/>
                <w:lang w:eastAsia="ru-RU"/>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1" w:name="120607"/>
            <w:bookmarkEnd w:id="1181"/>
            <w:r w:rsidRPr="00251EF7">
              <w:rPr>
                <w:rFonts w:ascii="Times New Roman" w:eastAsia="Times New Roman" w:hAnsi="Times New Roman" w:cs="Times New Roman"/>
                <w:color w:val="000000"/>
                <w:kern w:val="0"/>
                <w:sz w:val="28"/>
                <w:szCs w:val="28"/>
                <w:lang w:eastAsia="ru-RU"/>
              </w:rPr>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2" w:name="120608"/>
            <w:bookmarkEnd w:id="1182"/>
            <w:r w:rsidRPr="00251EF7">
              <w:rPr>
                <w:rFonts w:ascii="Times New Roman" w:eastAsia="Times New Roman" w:hAnsi="Times New Roman" w:cs="Times New Roman"/>
                <w:color w:val="000000"/>
                <w:kern w:val="0"/>
                <w:sz w:val="28"/>
                <w:szCs w:val="28"/>
                <w:lang w:eastAsia="ru-RU"/>
              </w:rPr>
              <w:t>Наш край с древнейших времен до конца XV в.</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183" w:name="120609"/>
      <w:bookmarkEnd w:id="1183"/>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7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997"/>
        <w:gridCol w:w="6342"/>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4" w:name="120610"/>
            <w:bookmarkEnd w:id="1184"/>
            <w:r w:rsidRPr="00251EF7">
              <w:rPr>
                <w:rFonts w:ascii="Times New Roman" w:eastAsia="Times New Roman" w:hAnsi="Times New Roman" w:cs="Times New Roman"/>
                <w:color w:val="000000"/>
                <w:kern w:val="0"/>
                <w:sz w:val="28"/>
                <w:szCs w:val="28"/>
                <w:lang w:eastAsia="ru-RU"/>
              </w:rPr>
              <w:t>Всеобщая история. История Нового времени. Конец XV - XVII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5" w:name="120611"/>
            <w:bookmarkEnd w:id="1185"/>
            <w:r w:rsidRPr="00251EF7">
              <w:rPr>
                <w:rFonts w:ascii="Times New Roman" w:eastAsia="Times New Roman" w:hAnsi="Times New Roman" w:cs="Times New Roman"/>
                <w:color w:val="000000"/>
                <w:kern w:val="0"/>
                <w:sz w:val="28"/>
                <w:szCs w:val="28"/>
                <w:lang w:eastAsia="ru-RU"/>
              </w:rPr>
              <w:t>Понятие "Новое время". Хронологические рамки и периодизация истории Нового времени.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6" w:name="120612"/>
            <w:bookmarkEnd w:id="1186"/>
            <w:r w:rsidRPr="00251EF7">
              <w:rPr>
                <w:rFonts w:ascii="Times New Roman" w:eastAsia="Times New Roman" w:hAnsi="Times New Roman" w:cs="Times New Roman"/>
                <w:color w:val="000000"/>
                <w:kern w:val="0"/>
                <w:sz w:val="28"/>
                <w:szCs w:val="28"/>
                <w:lang w:eastAsia="ru-RU"/>
              </w:rPr>
              <w:lastRenderedPageBreak/>
              <w:t>Великие географические открытия.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7" w:name="120613"/>
            <w:bookmarkEnd w:id="1187"/>
            <w:r w:rsidRPr="00251EF7">
              <w:rPr>
                <w:rFonts w:ascii="Times New Roman" w:eastAsia="Times New Roman" w:hAnsi="Times New Roman" w:cs="Times New Roman"/>
                <w:color w:val="000000"/>
                <w:kern w:val="0"/>
                <w:sz w:val="28"/>
                <w:szCs w:val="28"/>
                <w:lang w:eastAsia="ru-RU"/>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8" w:name="120614"/>
            <w:bookmarkEnd w:id="1188"/>
            <w:r w:rsidRPr="00251EF7">
              <w:rPr>
                <w:rFonts w:ascii="Times New Roman" w:eastAsia="Times New Roman" w:hAnsi="Times New Roman" w:cs="Times New Roman"/>
                <w:color w:val="000000"/>
                <w:kern w:val="0"/>
                <w:sz w:val="28"/>
                <w:szCs w:val="28"/>
                <w:lang w:eastAsia="ru-RU"/>
              </w:rPr>
              <w:t>Изменения в европейском обществе в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89" w:name="120615"/>
            <w:bookmarkEnd w:id="1189"/>
            <w:r w:rsidRPr="00251EF7">
              <w:rPr>
                <w:rFonts w:ascii="Times New Roman" w:eastAsia="Times New Roman" w:hAnsi="Times New Roman" w:cs="Times New Roman"/>
                <w:color w:val="000000"/>
                <w:kern w:val="0"/>
                <w:sz w:val="28"/>
                <w:szCs w:val="28"/>
                <w:lang w:eastAsia="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0" w:name="120616"/>
            <w:bookmarkEnd w:id="1190"/>
            <w:r w:rsidRPr="00251EF7">
              <w:rPr>
                <w:rFonts w:ascii="Times New Roman" w:eastAsia="Times New Roman" w:hAnsi="Times New Roman" w:cs="Times New Roman"/>
                <w:color w:val="000000"/>
                <w:kern w:val="0"/>
                <w:sz w:val="28"/>
                <w:szCs w:val="28"/>
                <w:lang w:eastAsia="ru-RU"/>
              </w:rPr>
              <w:t>Реформация и контрреформация в Европе.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1" w:name="120617"/>
            <w:bookmarkEnd w:id="1191"/>
            <w:r w:rsidRPr="00251EF7">
              <w:rPr>
                <w:rFonts w:ascii="Times New Roman" w:eastAsia="Times New Roman" w:hAnsi="Times New Roman" w:cs="Times New Roman"/>
                <w:color w:val="000000"/>
                <w:kern w:val="0"/>
                <w:sz w:val="28"/>
                <w:szCs w:val="28"/>
                <w:lang w:eastAsia="ru-RU"/>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2" w:name="120618"/>
            <w:bookmarkEnd w:id="1192"/>
            <w:r w:rsidRPr="00251EF7">
              <w:rPr>
                <w:rFonts w:ascii="Times New Roman" w:eastAsia="Times New Roman" w:hAnsi="Times New Roman" w:cs="Times New Roman"/>
                <w:color w:val="000000"/>
                <w:kern w:val="0"/>
                <w:sz w:val="28"/>
                <w:szCs w:val="28"/>
                <w:lang w:eastAsia="ru-RU"/>
              </w:rPr>
              <w:t>Государства Европы в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3" w:name="120619"/>
            <w:bookmarkEnd w:id="1193"/>
            <w:r w:rsidRPr="00251EF7">
              <w:rPr>
                <w:rFonts w:ascii="Times New Roman" w:eastAsia="Times New Roman" w:hAnsi="Times New Roman" w:cs="Times New Roman"/>
                <w:color w:val="000000"/>
                <w:kern w:val="0"/>
                <w:sz w:val="28"/>
                <w:szCs w:val="28"/>
                <w:lang w:eastAsia="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Франция: путь к абсолютизму. Королевская власть и централизация управления страной. Католики и гугеноты. Религиозные войны. Генрих IV. </w:t>
            </w:r>
            <w:r w:rsidRPr="00251EF7">
              <w:rPr>
                <w:rFonts w:ascii="Times New Roman" w:eastAsia="Times New Roman" w:hAnsi="Times New Roman" w:cs="Times New Roman"/>
                <w:color w:val="000000"/>
                <w:kern w:val="0"/>
                <w:sz w:val="28"/>
                <w:szCs w:val="28"/>
                <w:lang w:eastAsia="ru-RU"/>
              </w:rPr>
              <w:lastRenderedPageBreak/>
              <w:t>Нантский эдикт 1598 г. Людовик XIII и кардинал Ришелье. Фронда. Французский абсолютизм при Людовике XIV.</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Международные отношения в XVI - XVII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4" w:name="120620"/>
            <w:bookmarkEnd w:id="1194"/>
            <w:r w:rsidRPr="00251EF7">
              <w:rPr>
                <w:rFonts w:ascii="Times New Roman" w:eastAsia="Times New Roman" w:hAnsi="Times New Roman" w:cs="Times New Roman"/>
                <w:color w:val="000000"/>
                <w:kern w:val="0"/>
                <w:sz w:val="28"/>
                <w:szCs w:val="28"/>
                <w:lang w:eastAsia="ru-RU"/>
              </w:rPr>
              <w:lastRenderedPageBreak/>
              <w:t>Европейская культура в раннее Новое время.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5" w:name="120621"/>
            <w:bookmarkEnd w:id="1195"/>
            <w:r w:rsidRPr="00251EF7">
              <w:rPr>
                <w:rFonts w:ascii="Times New Roman" w:eastAsia="Times New Roman" w:hAnsi="Times New Roman" w:cs="Times New Roman"/>
                <w:color w:val="000000"/>
                <w:kern w:val="0"/>
                <w:sz w:val="28"/>
                <w:szCs w:val="28"/>
                <w:lang w:eastAsia="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6" w:name="120622"/>
            <w:bookmarkEnd w:id="1196"/>
            <w:r w:rsidRPr="00251EF7">
              <w:rPr>
                <w:rFonts w:ascii="Times New Roman" w:eastAsia="Times New Roman" w:hAnsi="Times New Roman" w:cs="Times New Roman"/>
                <w:color w:val="000000"/>
                <w:kern w:val="0"/>
                <w:sz w:val="28"/>
                <w:szCs w:val="28"/>
                <w:lang w:eastAsia="ru-RU"/>
              </w:rPr>
              <w:t>Страны Востока в XVI - XVIII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7" w:name="120623"/>
            <w:bookmarkEnd w:id="1197"/>
            <w:r w:rsidRPr="00251EF7">
              <w:rPr>
                <w:rFonts w:ascii="Times New Roman" w:eastAsia="Times New Roman" w:hAnsi="Times New Roman" w:cs="Times New Roman"/>
                <w:color w:val="000000"/>
                <w:kern w:val="0"/>
                <w:sz w:val="28"/>
                <w:szCs w:val="28"/>
                <w:lang w:eastAsia="ru-RU"/>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w:t>
            </w:r>
            <w:r w:rsidRPr="00251EF7">
              <w:rPr>
                <w:rFonts w:ascii="Times New Roman" w:eastAsia="Times New Roman" w:hAnsi="Times New Roman" w:cs="Times New Roman"/>
                <w:color w:val="000000"/>
                <w:kern w:val="0"/>
                <w:sz w:val="28"/>
                <w:szCs w:val="28"/>
                <w:lang w:eastAsia="ru-RU"/>
              </w:rPr>
              <w:lastRenderedPageBreak/>
              <w:t>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 - XVII вв.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8" w:name="120624"/>
            <w:bookmarkEnd w:id="1198"/>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199" w:name="120625"/>
            <w:bookmarkEnd w:id="1199"/>
            <w:r w:rsidRPr="00251EF7">
              <w:rPr>
                <w:rFonts w:ascii="Times New Roman" w:eastAsia="Times New Roman" w:hAnsi="Times New Roman" w:cs="Times New Roman"/>
                <w:color w:val="000000"/>
                <w:kern w:val="0"/>
                <w:sz w:val="28"/>
                <w:szCs w:val="28"/>
                <w:lang w:eastAsia="ru-RU"/>
              </w:rPr>
              <w:t>Историческое и культурное наследие Раннего Нового времени.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0" w:name="120626"/>
            <w:bookmarkEnd w:id="1200"/>
            <w:r w:rsidRPr="00251EF7">
              <w:rPr>
                <w:rFonts w:ascii="Times New Roman" w:eastAsia="Times New Roman" w:hAnsi="Times New Roman" w:cs="Times New Roman"/>
                <w:color w:val="000000"/>
                <w:kern w:val="0"/>
                <w:sz w:val="28"/>
                <w:szCs w:val="28"/>
                <w:lang w:eastAsia="ru-RU"/>
              </w:rPr>
              <w:t>История России. Россия в XVI - XVII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От Великого княжества к царству</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в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1" w:name="120627"/>
            <w:bookmarkEnd w:id="1201"/>
            <w:r w:rsidRPr="00251EF7">
              <w:rPr>
                <w:rFonts w:ascii="Times New Roman" w:eastAsia="Times New Roman" w:hAnsi="Times New Roman" w:cs="Times New Roman"/>
                <w:color w:val="000000"/>
                <w:kern w:val="0"/>
                <w:sz w:val="28"/>
                <w:szCs w:val="28"/>
                <w:lang w:eastAsia="ru-RU"/>
              </w:rP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Царствование Ивана IV. Регентство Елены Глинской. Сопротивление удельных князей великокняжеской власти. Унификация денежной системы.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Период боярского правления. Борьба за власть между боярскими кланами. Губная реформа. Московское восстание 1547 г. Ереси.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Внешняя политика России в XVI в. Создание стрелецких полков и "Уложение о службе". </w:t>
            </w:r>
            <w:r w:rsidRPr="00251EF7">
              <w:rPr>
                <w:rFonts w:ascii="Times New Roman" w:eastAsia="Times New Roman" w:hAnsi="Times New Roman" w:cs="Times New Roman"/>
                <w:color w:val="000000"/>
                <w:kern w:val="0"/>
                <w:sz w:val="28"/>
                <w:szCs w:val="28"/>
                <w:lang w:eastAsia="ru-RU"/>
              </w:rPr>
              <w:lastRenderedPageBreak/>
              <w:t>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2" w:name="120628"/>
            <w:bookmarkEnd w:id="1202"/>
            <w:r w:rsidRPr="00251EF7">
              <w:rPr>
                <w:rFonts w:ascii="Times New Roman" w:eastAsia="Times New Roman" w:hAnsi="Times New Roman" w:cs="Times New Roman"/>
                <w:color w:val="000000"/>
                <w:kern w:val="0"/>
                <w:sz w:val="28"/>
                <w:szCs w:val="28"/>
                <w:lang w:eastAsia="ru-RU"/>
              </w:rPr>
              <w:lastRenderedPageBreak/>
              <w:t>Россия в конце XVI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3" w:name="120629"/>
            <w:bookmarkEnd w:id="1203"/>
            <w:r w:rsidRPr="00251EF7">
              <w:rPr>
                <w:rFonts w:ascii="Times New Roman" w:eastAsia="Times New Roman" w:hAnsi="Times New Roman" w:cs="Times New Roman"/>
                <w:color w:val="000000"/>
                <w:kern w:val="0"/>
                <w:sz w:val="28"/>
                <w:szCs w:val="28"/>
                <w:lang w:eastAsia="ru-RU"/>
              </w:rP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4" w:name="120630"/>
            <w:bookmarkEnd w:id="1204"/>
            <w:r w:rsidRPr="00251EF7">
              <w:rPr>
                <w:rFonts w:ascii="Times New Roman" w:eastAsia="Times New Roman" w:hAnsi="Times New Roman" w:cs="Times New Roman"/>
                <w:color w:val="000000"/>
                <w:kern w:val="0"/>
                <w:sz w:val="28"/>
                <w:szCs w:val="28"/>
                <w:lang w:eastAsia="ru-RU"/>
              </w:rPr>
              <w:t>Смута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5" w:name="120631"/>
            <w:bookmarkEnd w:id="1205"/>
            <w:r w:rsidRPr="00251EF7">
              <w:rPr>
                <w:rFonts w:ascii="Times New Roman" w:eastAsia="Times New Roman" w:hAnsi="Times New Roman" w:cs="Times New Roman"/>
                <w:color w:val="000000"/>
                <w:kern w:val="0"/>
                <w:sz w:val="28"/>
                <w:szCs w:val="28"/>
                <w:lang w:eastAsia="ru-RU"/>
              </w:rPr>
              <w:t>Накануне Смуты. Династический кризис. Земский собор 1598 г. и избрание на царство Бориса Годунова.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Политика Бориса Годунова в отношении боярства. Голод 1601 - 1603 гг. и обострение социально-экономического кризиса.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6" w:name="120632"/>
            <w:bookmarkEnd w:id="1206"/>
            <w:r w:rsidRPr="00251EF7">
              <w:rPr>
                <w:rFonts w:ascii="Times New Roman" w:eastAsia="Times New Roman" w:hAnsi="Times New Roman" w:cs="Times New Roman"/>
                <w:color w:val="000000"/>
                <w:kern w:val="0"/>
                <w:sz w:val="28"/>
                <w:szCs w:val="28"/>
                <w:lang w:eastAsia="ru-RU"/>
              </w:rPr>
              <w:lastRenderedPageBreak/>
              <w:t>Россия в XVII веке.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7" w:name="120633"/>
            <w:bookmarkEnd w:id="1207"/>
            <w:r w:rsidRPr="00251EF7">
              <w:rPr>
                <w:rFonts w:ascii="Times New Roman" w:eastAsia="Times New Roman" w:hAnsi="Times New Roman" w:cs="Times New Roman"/>
                <w:color w:val="000000"/>
                <w:kern w:val="0"/>
                <w:sz w:val="28"/>
                <w:szCs w:val="28"/>
                <w:lang w:eastAsia="ru-RU"/>
              </w:rPr>
              <w:t xml:space="preserve">Россия при первых Романовых. Царствование Михаила Федоровича. Восстановление экономического потенциала страны. Продолжение </w:t>
            </w:r>
            <w:r w:rsidRPr="00251EF7">
              <w:rPr>
                <w:rFonts w:ascii="Times New Roman" w:eastAsia="Times New Roman" w:hAnsi="Times New Roman" w:cs="Times New Roman"/>
                <w:color w:val="000000"/>
                <w:kern w:val="0"/>
                <w:sz w:val="28"/>
                <w:szCs w:val="28"/>
                <w:lang w:eastAsia="ru-RU"/>
              </w:rPr>
              <w:lastRenderedPageBreak/>
              <w:t>закрепощения крестьян. Земские соборы. Роль патриарха Филарета в управлении государством.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w:t>
            </w:r>
            <w:r w:rsidRPr="00251EF7">
              <w:rPr>
                <w:rFonts w:ascii="Times New Roman" w:eastAsia="Times New Roman" w:hAnsi="Times New Roman" w:cs="Times New Roman"/>
                <w:color w:val="000000"/>
                <w:kern w:val="0"/>
                <w:sz w:val="28"/>
                <w:szCs w:val="28"/>
                <w:lang w:eastAsia="ru-RU"/>
              </w:rPr>
              <w:lastRenderedPageBreak/>
              <w:t>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8" w:name="120634"/>
            <w:bookmarkEnd w:id="1208"/>
            <w:r w:rsidRPr="00251EF7">
              <w:rPr>
                <w:rFonts w:ascii="Times New Roman" w:eastAsia="Times New Roman" w:hAnsi="Times New Roman" w:cs="Times New Roman"/>
                <w:color w:val="000000"/>
                <w:kern w:val="0"/>
                <w:sz w:val="28"/>
                <w:szCs w:val="28"/>
                <w:lang w:eastAsia="ru-RU"/>
              </w:rPr>
              <w:lastRenderedPageBreak/>
              <w:t>Культурное пространство XVI - XVII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09" w:name="120635"/>
            <w:bookmarkEnd w:id="1209"/>
            <w:r w:rsidRPr="00251EF7">
              <w:rPr>
                <w:rFonts w:ascii="Times New Roman" w:eastAsia="Times New Roman" w:hAnsi="Times New Roman" w:cs="Times New Roman"/>
                <w:color w:val="000000"/>
                <w:kern w:val="0"/>
                <w:sz w:val="28"/>
                <w:szCs w:val="28"/>
                <w:lang w:eastAsia="ru-RU"/>
              </w:rP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w:t>
            </w:r>
            <w:r w:rsidRPr="00251EF7">
              <w:rPr>
                <w:rFonts w:ascii="Times New Roman" w:eastAsia="Times New Roman" w:hAnsi="Times New Roman" w:cs="Times New Roman"/>
                <w:color w:val="000000"/>
                <w:kern w:val="0"/>
                <w:sz w:val="28"/>
                <w:szCs w:val="28"/>
                <w:lang w:eastAsia="ru-RU"/>
              </w:rPr>
              <w:lastRenderedPageBreak/>
              <w:t>российской культуре. Симеон Полоцкий. Немецкая слобода как проводник европейского культурного влияния. Посадская сатира XVII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0" w:name="120636"/>
            <w:bookmarkEnd w:id="1210"/>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1" w:name="120637"/>
            <w:bookmarkEnd w:id="1211"/>
            <w:r w:rsidRPr="00251EF7">
              <w:rPr>
                <w:rFonts w:ascii="Times New Roman" w:eastAsia="Times New Roman" w:hAnsi="Times New Roman" w:cs="Times New Roman"/>
                <w:color w:val="000000"/>
                <w:kern w:val="0"/>
                <w:sz w:val="28"/>
                <w:szCs w:val="28"/>
                <w:lang w:eastAsia="ru-RU"/>
              </w:rPr>
              <w:t>Наш край в XVI - XVII вв.</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212" w:name="120638"/>
      <w:bookmarkEnd w:id="1212"/>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8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2793"/>
        <w:gridCol w:w="6546"/>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3" w:name="120639"/>
            <w:bookmarkEnd w:id="1213"/>
            <w:r w:rsidRPr="00251EF7">
              <w:rPr>
                <w:rFonts w:ascii="Times New Roman" w:eastAsia="Times New Roman" w:hAnsi="Times New Roman" w:cs="Times New Roman"/>
                <w:color w:val="000000"/>
                <w:kern w:val="0"/>
                <w:sz w:val="28"/>
                <w:szCs w:val="28"/>
                <w:lang w:eastAsia="ru-RU"/>
              </w:rPr>
              <w:t>Всеобщая история. История Нового времени.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Век Просвещения.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4" w:name="120640"/>
            <w:bookmarkEnd w:id="1214"/>
            <w:r w:rsidRPr="00251EF7">
              <w:rPr>
                <w:rFonts w:ascii="Times New Roman" w:eastAsia="Times New Roman" w:hAnsi="Times New Roman" w:cs="Times New Roman"/>
                <w:color w:val="000000"/>
                <w:kern w:val="0"/>
                <w:sz w:val="28"/>
                <w:szCs w:val="28"/>
                <w:lang w:eastAsia="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Ф.М. Вольтера, Ш.Л. Монтескье, Ж.Ж.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5" w:name="120641"/>
            <w:bookmarkEnd w:id="1215"/>
            <w:r w:rsidRPr="00251EF7">
              <w:rPr>
                <w:rFonts w:ascii="Times New Roman" w:eastAsia="Times New Roman" w:hAnsi="Times New Roman" w:cs="Times New Roman"/>
                <w:color w:val="000000"/>
                <w:kern w:val="0"/>
                <w:sz w:val="28"/>
                <w:szCs w:val="28"/>
                <w:lang w:eastAsia="ru-RU"/>
              </w:rPr>
              <w:t>Государства Европы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6" w:name="120642"/>
            <w:bookmarkEnd w:id="1216"/>
            <w:r w:rsidRPr="00251EF7">
              <w:rPr>
                <w:rFonts w:ascii="Times New Roman" w:eastAsia="Times New Roman" w:hAnsi="Times New Roman" w:cs="Times New Roman"/>
                <w:color w:val="000000"/>
                <w:kern w:val="0"/>
                <w:sz w:val="28"/>
                <w:szCs w:val="28"/>
                <w:lang w:eastAsia="ru-RU"/>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Абсолютная монархия: политика сохранения старого порядка. Попытки проведения реформ. Королевская власть и сословия.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Британские колонии в Северной Америке: борьба за независимость.</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Французская революция конца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w:t>
            </w:r>
            <w:r w:rsidRPr="00251EF7">
              <w:rPr>
                <w:rFonts w:ascii="Times New Roman" w:eastAsia="Times New Roman" w:hAnsi="Times New Roman" w:cs="Times New Roman"/>
                <w:color w:val="000000"/>
                <w:kern w:val="0"/>
                <w:sz w:val="28"/>
                <w:szCs w:val="28"/>
                <w:lang w:eastAsia="ru-RU"/>
              </w:rPr>
              <w:lastRenderedPageBreak/>
              <w:t>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Европейская культура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7" w:name="120643"/>
            <w:bookmarkEnd w:id="1217"/>
            <w:r w:rsidRPr="00251EF7">
              <w:rPr>
                <w:rFonts w:ascii="Times New Roman" w:eastAsia="Times New Roman" w:hAnsi="Times New Roman" w:cs="Times New Roman"/>
                <w:color w:val="000000"/>
                <w:kern w:val="0"/>
                <w:sz w:val="28"/>
                <w:szCs w:val="28"/>
                <w:lang w:eastAsia="ru-RU"/>
              </w:rPr>
              <w:lastRenderedPageBreak/>
              <w:t>Страны Востока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8" w:name="120644"/>
            <w:bookmarkEnd w:id="1218"/>
            <w:r w:rsidRPr="00251EF7">
              <w:rPr>
                <w:rFonts w:ascii="Times New Roman" w:eastAsia="Times New Roman" w:hAnsi="Times New Roman" w:cs="Times New Roman"/>
                <w:color w:val="000000"/>
                <w:kern w:val="0"/>
                <w:sz w:val="28"/>
                <w:szCs w:val="28"/>
                <w:lang w:eastAsia="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19" w:name="120645"/>
            <w:bookmarkEnd w:id="1219"/>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0" w:name="120646"/>
            <w:bookmarkEnd w:id="1220"/>
            <w:r w:rsidRPr="00251EF7">
              <w:rPr>
                <w:rFonts w:ascii="Times New Roman" w:eastAsia="Times New Roman" w:hAnsi="Times New Roman" w:cs="Times New Roman"/>
                <w:color w:val="000000"/>
                <w:kern w:val="0"/>
                <w:sz w:val="28"/>
                <w:szCs w:val="28"/>
                <w:lang w:eastAsia="ru-RU"/>
              </w:rPr>
              <w:t>Историческое и культурное наследие XVIII 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1" w:name="120647"/>
            <w:bookmarkEnd w:id="1221"/>
            <w:r w:rsidRPr="00251EF7">
              <w:rPr>
                <w:rFonts w:ascii="Times New Roman" w:eastAsia="Times New Roman" w:hAnsi="Times New Roman" w:cs="Times New Roman"/>
                <w:color w:val="000000"/>
                <w:kern w:val="0"/>
                <w:sz w:val="28"/>
                <w:szCs w:val="28"/>
                <w:lang w:eastAsia="ru-RU"/>
              </w:rPr>
              <w:t>История России. Россия в конце XVII - XVIII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От царства к империи. 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в эпоху преобразований Петра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2" w:name="120648"/>
            <w:bookmarkEnd w:id="1222"/>
            <w:r w:rsidRPr="00251EF7">
              <w:rPr>
                <w:rFonts w:ascii="Times New Roman" w:eastAsia="Times New Roman" w:hAnsi="Times New Roman" w:cs="Times New Roman"/>
                <w:color w:val="000000"/>
                <w:kern w:val="0"/>
                <w:sz w:val="28"/>
                <w:szCs w:val="28"/>
                <w:lang w:eastAsia="ru-RU"/>
              </w:rPr>
              <w:t>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Первые гвардейские полки. Создание регулярной армии, военного флота. Рекрутские наборы.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Церковная реформа. Упразднение патриаршества, учреждение Синода. Положение инославных конфессий.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Оппозиция реформам Петра I. Социальные движения в первой четверти XVIII в. Восстания в Астрахани, Башкирии, на Дону. Дело царевича Алексея.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Внешняя политика. Северная война. Причины и цели войны. Неудачи в начале войны и их </w:t>
            </w:r>
            <w:r w:rsidRPr="00251EF7">
              <w:rPr>
                <w:rFonts w:ascii="Times New Roman" w:eastAsia="Times New Roman" w:hAnsi="Times New Roman" w:cs="Times New Roman"/>
                <w:color w:val="000000"/>
                <w:kern w:val="0"/>
                <w:sz w:val="28"/>
                <w:szCs w:val="28"/>
                <w:lang w:eastAsia="ru-RU"/>
              </w:rPr>
              <w:lastRenderedPageBreak/>
              <w:t>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Повседневная жизнь и быт правящей элиты и основной 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Итоги, последствия и значение петровских преобразований. Образ Петра I в русской культуре. Россия после Петра I. Дворцовые перевороты.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Укрепление границ империи на восточной и юго-восточной окраинах. Переход Младшего жуза в Казахстане под суверенитет Российской империи. Война с Османской империей.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при Елизавете Петровне. Экономическая и финансовая политика.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Деятельность П.И. Шувалова. Создание Дворянского и Купеческого банков. Усиление роли </w:t>
            </w:r>
            <w:r w:rsidRPr="00251EF7">
              <w:rPr>
                <w:rFonts w:ascii="Times New Roman" w:eastAsia="Times New Roman" w:hAnsi="Times New Roman" w:cs="Times New Roman"/>
                <w:color w:val="000000"/>
                <w:kern w:val="0"/>
                <w:sz w:val="28"/>
                <w:szCs w:val="28"/>
                <w:lang w:eastAsia="ru-RU"/>
              </w:rPr>
              <w:lastRenderedPageBreak/>
              <w:t>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Петр III. Манифест о вольности дворянства. Причины переворота 28 июня 1762 г.</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3" w:name="120649"/>
            <w:bookmarkEnd w:id="1223"/>
            <w:r w:rsidRPr="00251EF7">
              <w:rPr>
                <w:rFonts w:ascii="Times New Roman" w:eastAsia="Times New Roman" w:hAnsi="Times New Roman" w:cs="Times New Roman"/>
                <w:color w:val="000000"/>
                <w:kern w:val="0"/>
                <w:sz w:val="28"/>
                <w:szCs w:val="28"/>
                <w:lang w:eastAsia="ru-RU"/>
              </w:rPr>
              <w:lastRenderedPageBreak/>
              <w:t>Россия в 1760-х - 1790-х гг. Правление Екатерины II и Павла 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4" w:name="120650"/>
            <w:bookmarkEnd w:id="1224"/>
            <w:r w:rsidRPr="00251EF7">
              <w:rPr>
                <w:rFonts w:ascii="Times New Roman" w:eastAsia="Times New Roman" w:hAnsi="Times New Roman" w:cs="Times New Roman"/>
                <w:color w:val="000000"/>
                <w:kern w:val="0"/>
                <w:sz w:val="28"/>
                <w:szCs w:val="28"/>
                <w:lang w:eastAsia="ru-RU"/>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251EF7">
              <w:rPr>
                <w:rFonts w:ascii="Times New Roman" w:eastAsia="Times New Roman" w:hAnsi="Times New Roman" w:cs="Times New Roman"/>
                <w:color w:val="000000"/>
                <w:kern w:val="0"/>
                <w:sz w:val="28"/>
                <w:szCs w:val="28"/>
                <w:lang w:eastAsia="ru-RU"/>
              </w:rPr>
              <w:lastRenderedPageBreak/>
              <w:t>Дворовые люди. Роль крепостного строя в экономике страны.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w:t>
            </w:r>
            <w:r w:rsidRPr="00251EF7">
              <w:rPr>
                <w:rFonts w:ascii="Times New Roman" w:eastAsia="Times New Roman" w:hAnsi="Times New Roman" w:cs="Times New Roman"/>
                <w:color w:val="000000"/>
                <w:kern w:val="0"/>
                <w:sz w:val="28"/>
                <w:szCs w:val="28"/>
                <w:lang w:eastAsia="ru-RU"/>
              </w:rPr>
              <w:lastRenderedPageBreak/>
              <w:t>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5" w:name="120651"/>
            <w:bookmarkEnd w:id="1225"/>
            <w:r w:rsidRPr="00251EF7">
              <w:rPr>
                <w:rFonts w:ascii="Times New Roman" w:eastAsia="Times New Roman" w:hAnsi="Times New Roman" w:cs="Times New Roman"/>
                <w:color w:val="000000"/>
                <w:kern w:val="0"/>
                <w:sz w:val="28"/>
                <w:szCs w:val="28"/>
                <w:lang w:eastAsia="ru-RU"/>
              </w:rPr>
              <w:lastRenderedPageBreak/>
              <w:t>Культурное пространство Российской империи в XVIII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6" w:name="120652"/>
            <w:bookmarkEnd w:id="1226"/>
            <w:r w:rsidRPr="00251EF7">
              <w:rPr>
                <w:rFonts w:ascii="Times New Roman" w:eastAsia="Times New Roman" w:hAnsi="Times New Roman" w:cs="Times New Roman"/>
                <w:color w:val="000000"/>
                <w:kern w:val="0"/>
                <w:sz w:val="28"/>
                <w:szCs w:val="28"/>
                <w:lang w:eastAsia="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Культура и быт российских сословий. Дворянство: жизнь и быт дворянской усадьбы. Духовенство. Купечество. Крестьянство.</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В.И. Баженов, М.Ф. Казаков, Ф.Ф. Растрелли.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7" w:name="120653"/>
            <w:bookmarkEnd w:id="1227"/>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28" w:name="120654"/>
            <w:bookmarkEnd w:id="1228"/>
            <w:r w:rsidRPr="00251EF7">
              <w:rPr>
                <w:rFonts w:ascii="Times New Roman" w:eastAsia="Times New Roman" w:hAnsi="Times New Roman" w:cs="Times New Roman"/>
                <w:color w:val="000000"/>
                <w:kern w:val="0"/>
                <w:sz w:val="28"/>
                <w:szCs w:val="28"/>
                <w:lang w:eastAsia="ru-RU"/>
              </w:rPr>
              <w:t>Наш край в XVIII в.</w:t>
            </w:r>
          </w:p>
        </w:tc>
      </w:tr>
    </w:tbl>
    <w:p w:rsidR="00251EF7" w:rsidRDefault="00251EF7" w:rsidP="00251EF7">
      <w:pPr>
        <w:shd w:val="clear" w:color="auto" w:fill="FFFFFF"/>
        <w:suppressAutoHyphens w:val="0"/>
        <w:spacing w:after="0" w:line="293" w:lineRule="atLeast"/>
        <w:rPr>
          <w:rFonts w:ascii="Times New Roman" w:eastAsia="Times New Roman" w:hAnsi="Times New Roman" w:cs="Times New Roman"/>
          <w:color w:val="000000"/>
          <w:kern w:val="0"/>
          <w:sz w:val="28"/>
          <w:szCs w:val="28"/>
          <w:lang w:eastAsia="ru-RU"/>
        </w:rPr>
      </w:pPr>
      <w:bookmarkStart w:id="1229" w:name="120655"/>
      <w:bookmarkEnd w:id="1229"/>
    </w:p>
    <w:p w:rsidR="00251EF7" w:rsidRPr="00251EF7" w:rsidRDefault="00251EF7" w:rsidP="00251EF7">
      <w:pPr>
        <w:shd w:val="clear" w:color="auto" w:fill="FFFFFF"/>
        <w:suppressAutoHyphens w:val="0"/>
        <w:spacing w:after="0" w:line="293" w:lineRule="atLeast"/>
        <w:jc w:val="center"/>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Содержание обучения в 9 классе представлено в таблице:</w:t>
      </w:r>
    </w:p>
    <w:tbl>
      <w:tblPr>
        <w:tblW w:w="0" w:type="auto"/>
        <w:shd w:val="clear" w:color="auto" w:fill="FFFFFF"/>
        <w:tblCellMar>
          <w:left w:w="0" w:type="dxa"/>
          <w:right w:w="0" w:type="dxa"/>
        </w:tblCellMar>
        <w:tblLook w:val="04A0" w:firstRow="1" w:lastRow="0" w:firstColumn="1" w:lastColumn="0" w:noHBand="0" w:noVBand="1"/>
      </w:tblPr>
      <w:tblGrid>
        <w:gridCol w:w="3066"/>
        <w:gridCol w:w="6273"/>
      </w:tblGrid>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0" w:name="120656"/>
            <w:bookmarkEnd w:id="1230"/>
            <w:r w:rsidRPr="00251EF7">
              <w:rPr>
                <w:rFonts w:ascii="Times New Roman" w:eastAsia="Times New Roman" w:hAnsi="Times New Roman" w:cs="Times New Roman"/>
                <w:color w:val="000000"/>
                <w:kern w:val="0"/>
                <w:sz w:val="28"/>
                <w:szCs w:val="28"/>
                <w:lang w:eastAsia="ru-RU"/>
              </w:rPr>
              <w:t>Всеобщая история. История Нового времени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XIX - начало XX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Европа в начале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1" w:name="120657"/>
            <w:bookmarkEnd w:id="1231"/>
            <w:r w:rsidRPr="00251EF7">
              <w:rPr>
                <w:rFonts w:ascii="Times New Roman" w:eastAsia="Times New Roman" w:hAnsi="Times New Roman" w:cs="Times New Roman"/>
                <w:color w:val="000000"/>
                <w:kern w:val="0"/>
                <w:sz w:val="28"/>
                <w:szCs w:val="28"/>
                <w:lang w:eastAsia="ru-RU"/>
              </w:rPr>
              <w:t xml:space="preserve">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w:t>
            </w:r>
            <w:r w:rsidRPr="00251EF7">
              <w:rPr>
                <w:rFonts w:ascii="Times New Roman" w:eastAsia="Times New Roman" w:hAnsi="Times New Roman" w:cs="Times New Roman"/>
                <w:color w:val="000000"/>
                <w:kern w:val="0"/>
                <w:sz w:val="28"/>
                <w:szCs w:val="28"/>
                <w:lang w:eastAsia="ru-RU"/>
              </w:rPr>
              <w:lastRenderedPageBreak/>
              <w:t>империи. Венский конгресс: цели, главные участники, решения. Создание Священного союза.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Развитие индустриального общества в первой половине XIX в.: экономика, социальные отношения, политические процессы.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Политическое развитие европейских стран в 1815 - 1840-е гг.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2" w:name="120658"/>
            <w:bookmarkEnd w:id="1232"/>
            <w:r w:rsidRPr="00251EF7">
              <w:rPr>
                <w:rFonts w:ascii="Times New Roman" w:eastAsia="Times New Roman" w:hAnsi="Times New Roman" w:cs="Times New Roman"/>
                <w:color w:val="000000"/>
                <w:kern w:val="0"/>
                <w:sz w:val="28"/>
                <w:szCs w:val="28"/>
                <w:lang w:eastAsia="ru-RU"/>
              </w:rPr>
              <w:lastRenderedPageBreak/>
              <w:t>Страны Европы и Северной Америки в середине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3" w:name="120659"/>
            <w:bookmarkEnd w:id="1233"/>
            <w:r w:rsidRPr="00251EF7">
              <w:rPr>
                <w:rFonts w:ascii="Times New Roman" w:eastAsia="Times New Roman" w:hAnsi="Times New Roman" w:cs="Times New Roman"/>
                <w:color w:val="000000"/>
                <w:kern w:val="0"/>
                <w:sz w:val="28"/>
                <w:szCs w:val="28"/>
                <w:lang w:eastAsia="ru-RU"/>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Франция. Империя Наполеона III: внутренняя и внешняя политика. Активизация колониальной экспансии. Франко-германская война 1870 - 1871 гг. Парижская коммуна.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Италия. Подъем борьбы за независимость итальянских земель. К. Кавур, Дж. Гарибальди. Образование единого государства. Король Виктор Эммануил II.</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Страны Центральной и Юго-Восточной Европы во второй половине XIX - начале XX вв. </w:t>
            </w:r>
            <w:r w:rsidRPr="00251EF7">
              <w:rPr>
                <w:rFonts w:ascii="Times New Roman" w:eastAsia="Times New Roman" w:hAnsi="Times New Roman" w:cs="Times New Roman"/>
                <w:color w:val="000000"/>
                <w:kern w:val="0"/>
                <w:sz w:val="28"/>
                <w:szCs w:val="28"/>
                <w:lang w:eastAsia="ru-RU"/>
              </w:rPr>
              <w:lastRenderedPageBreak/>
              <w:t>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Экономическое и социально-политическое развитие стран Европы и США в конце XIX - начале XX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Страны Латинской Америки в XIX - начале XX вв.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Политика метрополий в латиноамериканских владениях. Колониальное общество. Освободительная борьба: задачи, участники, формы выступлений. Ф.Д.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4" w:name="120660"/>
            <w:bookmarkEnd w:id="1234"/>
            <w:r w:rsidRPr="00251EF7">
              <w:rPr>
                <w:rFonts w:ascii="Times New Roman" w:eastAsia="Times New Roman" w:hAnsi="Times New Roman" w:cs="Times New Roman"/>
                <w:color w:val="000000"/>
                <w:kern w:val="0"/>
                <w:sz w:val="28"/>
                <w:szCs w:val="28"/>
                <w:lang w:eastAsia="ru-RU"/>
              </w:rPr>
              <w:lastRenderedPageBreak/>
              <w:t>Страны Азии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5" w:name="120661"/>
            <w:bookmarkEnd w:id="1235"/>
            <w:r w:rsidRPr="00251EF7">
              <w:rPr>
                <w:rFonts w:ascii="Times New Roman" w:eastAsia="Times New Roman" w:hAnsi="Times New Roman" w:cs="Times New Roman"/>
                <w:color w:val="000000"/>
                <w:kern w:val="0"/>
                <w:sz w:val="28"/>
                <w:szCs w:val="28"/>
                <w:lang w:eastAsia="ru-RU"/>
              </w:rP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Китай. Империя Цин. "Опиумные войны". Восстание тайпинов. "Открытие" Китая. Политика "самоусиления". Восстание "ихэтуаней". Революция 1911 - 1913 гг. Сунь Ятсен.</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Османская империя. Традиционные устои и попытки проведения реформ. Политика Танзимата. Принятие конституци</w:t>
            </w:r>
            <w:r>
              <w:rPr>
                <w:rFonts w:ascii="Times New Roman" w:eastAsia="Times New Roman" w:hAnsi="Times New Roman" w:cs="Times New Roman"/>
                <w:color w:val="000000"/>
                <w:kern w:val="0"/>
                <w:sz w:val="28"/>
                <w:szCs w:val="28"/>
                <w:lang w:eastAsia="ru-RU"/>
              </w:rPr>
              <w:t xml:space="preserve">и. Младотурецкая революция 1908-1909 </w:t>
            </w:r>
            <w:r w:rsidRPr="00251EF7">
              <w:rPr>
                <w:rFonts w:ascii="Times New Roman" w:eastAsia="Times New Roman" w:hAnsi="Times New Roman" w:cs="Times New Roman"/>
                <w:color w:val="000000"/>
                <w:kern w:val="0"/>
                <w:sz w:val="28"/>
                <w:szCs w:val="28"/>
                <w:lang w:eastAsia="ru-RU"/>
              </w:rPr>
              <w:t>гг.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Революция 1905 - 1911 гг. в Иране.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6" w:name="120662"/>
            <w:bookmarkEnd w:id="1236"/>
            <w:r w:rsidRPr="00251EF7">
              <w:rPr>
                <w:rFonts w:ascii="Times New Roman" w:eastAsia="Times New Roman" w:hAnsi="Times New Roman" w:cs="Times New Roman"/>
                <w:color w:val="000000"/>
                <w:kern w:val="0"/>
                <w:sz w:val="28"/>
                <w:szCs w:val="28"/>
                <w:lang w:eastAsia="ru-RU"/>
              </w:rPr>
              <w:lastRenderedPageBreak/>
              <w:t>Народы Африки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7" w:name="120663"/>
            <w:bookmarkEnd w:id="1237"/>
            <w:r w:rsidRPr="00251EF7">
              <w:rPr>
                <w:rFonts w:ascii="Times New Roman" w:eastAsia="Times New Roman" w:hAnsi="Times New Roman" w:cs="Times New Roman"/>
                <w:color w:val="000000"/>
                <w:kern w:val="0"/>
                <w:sz w:val="28"/>
                <w:szCs w:val="28"/>
                <w:lang w:eastAsia="ru-RU"/>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8" w:name="120664"/>
            <w:bookmarkEnd w:id="1238"/>
            <w:r w:rsidRPr="00251EF7">
              <w:rPr>
                <w:rFonts w:ascii="Times New Roman" w:eastAsia="Times New Roman" w:hAnsi="Times New Roman" w:cs="Times New Roman"/>
                <w:color w:val="000000"/>
                <w:kern w:val="0"/>
                <w:sz w:val="28"/>
                <w:szCs w:val="28"/>
                <w:lang w:eastAsia="ru-RU"/>
              </w:rPr>
              <w:t>Развитие культуры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39" w:name="120665"/>
            <w:bookmarkEnd w:id="1239"/>
            <w:r w:rsidRPr="00251EF7">
              <w:rPr>
                <w:rFonts w:ascii="Times New Roman" w:eastAsia="Times New Roman" w:hAnsi="Times New Roman" w:cs="Times New Roman"/>
                <w:color w:val="000000"/>
                <w:kern w:val="0"/>
                <w:sz w:val="28"/>
                <w:szCs w:val="28"/>
                <w:lang w:eastAsia="ru-RU"/>
              </w:rP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0" w:name="120666"/>
            <w:bookmarkEnd w:id="1240"/>
            <w:r w:rsidRPr="00251EF7">
              <w:rPr>
                <w:rFonts w:ascii="Times New Roman" w:eastAsia="Times New Roman" w:hAnsi="Times New Roman" w:cs="Times New Roman"/>
                <w:color w:val="000000"/>
                <w:kern w:val="0"/>
                <w:sz w:val="28"/>
                <w:szCs w:val="28"/>
                <w:lang w:eastAsia="ru-RU"/>
              </w:rPr>
              <w:t>Международные отношения в XIX - начале XX вв.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1" w:name="120667"/>
            <w:bookmarkEnd w:id="1241"/>
            <w:r w:rsidRPr="00251EF7">
              <w:rPr>
                <w:rFonts w:ascii="Times New Roman" w:eastAsia="Times New Roman" w:hAnsi="Times New Roman" w:cs="Times New Roman"/>
                <w:color w:val="000000"/>
                <w:kern w:val="0"/>
                <w:sz w:val="28"/>
                <w:szCs w:val="28"/>
                <w:lang w:eastAsia="ru-RU"/>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w:t>
            </w:r>
            <w:r w:rsidRPr="00251EF7">
              <w:rPr>
                <w:rFonts w:ascii="Times New Roman" w:eastAsia="Times New Roman" w:hAnsi="Times New Roman" w:cs="Times New Roman"/>
                <w:color w:val="000000"/>
                <w:kern w:val="0"/>
                <w:sz w:val="28"/>
                <w:szCs w:val="28"/>
                <w:lang w:eastAsia="ru-RU"/>
              </w:rPr>
              <w:lastRenderedPageBreak/>
              <w:t>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2" w:name="120668"/>
            <w:bookmarkEnd w:id="1242"/>
            <w:r w:rsidRPr="00251EF7">
              <w:rPr>
                <w:rFonts w:ascii="Times New Roman" w:eastAsia="Times New Roman" w:hAnsi="Times New Roman" w:cs="Times New Roman"/>
                <w:color w:val="000000"/>
                <w:kern w:val="0"/>
                <w:sz w:val="28"/>
                <w:szCs w:val="28"/>
                <w:lang w:eastAsia="ru-RU"/>
              </w:rPr>
              <w:lastRenderedPageBreak/>
              <w:t>Обобщение.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3" w:name="120669"/>
            <w:bookmarkEnd w:id="1243"/>
            <w:r w:rsidRPr="00251EF7">
              <w:rPr>
                <w:rFonts w:ascii="Times New Roman" w:eastAsia="Times New Roman" w:hAnsi="Times New Roman" w:cs="Times New Roman"/>
                <w:color w:val="000000"/>
                <w:kern w:val="0"/>
                <w:sz w:val="28"/>
                <w:szCs w:val="28"/>
                <w:lang w:eastAsia="ru-RU"/>
              </w:rPr>
              <w:t>Историческое и культурное наследие XIX 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4" w:name="120670"/>
            <w:bookmarkEnd w:id="1244"/>
            <w:r w:rsidRPr="00251EF7">
              <w:rPr>
                <w:rFonts w:ascii="Times New Roman" w:eastAsia="Times New Roman" w:hAnsi="Times New Roman" w:cs="Times New Roman"/>
                <w:color w:val="000000"/>
                <w:kern w:val="0"/>
                <w:sz w:val="28"/>
                <w:szCs w:val="28"/>
                <w:lang w:eastAsia="ru-RU"/>
              </w:rPr>
              <w:t>История России. Российская империя в первой половине XIX в.</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Введение.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Александровская эпоха: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государственный либерализм.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5" w:name="120671"/>
            <w:bookmarkEnd w:id="1245"/>
            <w:r w:rsidRPr="00251EF7">
              <w:rPr>
                <w:rFonts w:ascii="Times New Roman" w:eastAsia="Times New Roman" w:hAnsi="Times New Roman" w:cs="Times New Roman"/>
                <w:color w:val="000000"/>
                <w:kern w:val="0"/>
                <w:sz w:val="28"/>
                <w:szCs w:val="28"/>
                <w:lang w:eastAsia="ru-RU"/>
              </w:rP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Внешняя политика России. Война России с Францией 1805 - 1807 гг. Тильзитский мир. Война со Швецией 1808 - 1809 гг.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6" w:name="120672"/>
            <w:bookmarkEnd w:id="1246"/>
            <w:r w:rsidRPr="00251EF7">
              <w:rPr>
                <w:rFonts w:ascii="Times New Roman" w:eastAsia="Times New Roman" w:hAnsi="Times New Roman" w:cs="Times New Roman"/>
                <w:color w:val="000000"/>
                <w:kern w:val="0"/>
                <w:sz w:val="28"/>
                <w:szCs w:val="28"/>
                <w:lang w:eastAsia="ru-RU"/>
              </w:rPr>
              <w:t>Николаевское самодержавие: государственный консерватизм.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7" w:name="120673"/>
            <w:bookmarkEnd w:id="1247"/>
            <w:r w:rsidRPr="00251EF7">
              <w:rPr>
                <w:rFonts w:ascii="Times New Roman" w:eastAsia="Times New Roman" w:hAnsi="Times New Roman" w:cs="Times New Roman"/>
                <w:color w:val="000000"/>
                <w:kern w:val="0"/>
                <w:sz w:val="28"/>
                <w:szCs w:val="28"/>
                <w:lang w:eastAsia="ru-RU"/>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w:t>
            </w:r>
            <w:r w:rsidRPr="00251EF7">
              <w:rPr>
                <w:rFonts w:ascii="Times New Roman" w:eastAsia="Times New Roman" w:hAnsi="Times New Roman" w:cs="Times New Roman"/>
                <w:color w:val="000000"/>
                <w:kern w:val="0"/>
                <w:sz w:val="28"/>
                <w:szCs w:val="28"/>
                <w:lang w:eastAsia="ru-RU"/>
              </w:rPr>
              <w:lastRenderedPageBreak/>
              <w:t>война. Героическая оборона Севастополя. Парижский мир 1856 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8" w:name="120674"/>
            <w:bookmarkEnd w:id="1248"/>
            <w:r w:rsidRPr="00251EF7">
              <w:rPr>
                <w:rFonts w:ascii="Times New Roman" w:eastAsia="Times New Roman" w:hAnsi="Times New Roman" w:cs="Times New Roman"/>
                <w:color w:val="000000"/>
                <w:kern w:val="0"/>
                <w:sz w:val="28"/>
                <w:szCs w:val="28"/>
                <w:lang w:eastAsia="ru-RU"/>
              </w:rPr>
              <w:lastRenderedPageBreak/>
              <w:t>Культурное пространство империи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49" w:name="120675"/>
            <w:bookmarkEnd w:id="1249"/>
            <w:r w:rsidRPr="00251EF7">
              <w:rPr>
                <w:rFonts w:ascii="Times New Roman" w:eastAsia="Times New Roman" w:hAnsi="Times New Roman" w:cs="Times New Roman"/>
                <w:color w:val="000000"/>
                <w:kern w:val="0"/>
                <w:sz w:val="28"/>
                <w:szCs w:val="28"/>
                <w:lang w:eastAsia="ru-RU"/>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0" w:name="120676"/>
            <w:bookmarkEnd w:id="1250"/>
            <w:r w:rsidRPr="00251EF7">
              <w:rPr>
                <w:rFonts w:ascii="Times New Roman" w:eastAsia="Times New Roman" w:hAnsi="Times New Roman" w:cs="Times New Roman"/>
                <w:color w:val="000000"/>
                <w:kern w:val="0"/>
                <w:sz w:val="28"/>
                <w:szCs w:val="28"/>
                <w:lang w:eastAsia="ru-RU"/>
              </w:rPr>
              <w:t>Народы России в первой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1" w:name="120677"/>
            <w:bookmarkEnd w:id="1251"/>
            <w:r w:rsidRPr="00251EF7">
              <w:rPr>
                <w:rFonts w:ascii="Times New Roman" w:eastAsia="Times New Roman" w:hAnsi="Times New Roman" w:cs="Times New Roman"/>
                <w:color w:val="000000"/>
                <w:kern w:val="0"/>
                <w:sz w:val="28"/>
                <w:szCs w:val="28"/>
                <w:lang w:eastAsia="ru-RU"/>
              </w:rPr>
              <w:t xml:space="preserve">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w:t>
            </w:r>
            <w:r w:rsidRPr="00251EF7">
              <w:rPr>
                <w:rFonts w:ascii="Times New Roman" w:eastAsia="Times New Roman" w:hAnsi="Times New Roman" w:cs="Times New Roman"/>
                <w:color w:val="000000"/>
                <w:kern w:val="0"/>
                <w:sz w:val="28"/>
                <w:szCs w:val="28"/>
                <w:lang w:eastAsia="ru-RU"/>
              </w:rPr>
              <w:lastRenderedPageBreak/>
              <w:t>империи. Царство Польское. Польское восстание 1830 - 1831 гг. Присоединение Грузии и Закавказья. Кавказская война. Движение Шамиля.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2" w:name="120678"/>
            <w:bookmarkEnd w:id="1252"/>
            <w:r w:rsidRPr="00251EF7">
              <w:rPr>
                <w:rFonts w:ascii="Times New Roman" w:eastAsia="Times New Roman" w:hAnsi="Times New Roman" w:cs="Times New Roman"/>
                <w:color w:val="000000"/>
                <w:kern w:val="0"/>
                <w:sz w:val="28"/>
                <w:szCs w:val="28"/>
                <w:lang w:eastAsia="ru-RU"/>
              </w:rPr>
              <w:lastRenderedPageBreak/>
              <w:t>Социальная и правовая модернизация страны при Александре 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3" w:name="120679"/>
            <w:bookmarkEnd w:id="1253"/>
            <w:r w:rsidRPr="00251EF7">
              <w:rPr>
                <w:rFonts w:ascii="Times New Roman" w:eastAsia="Times New Roman" w:hAnsi="Times New Roman" w:cs="Times New Roman"/>
                <w:color w:val="000000"/>
                <w:kern w:val="0"/>
                <w:sz w:val="28"/>
                <w:szCs w:val="28"/>
                <w:lang w:eastAsia="ru-RU"/>
              </w:rP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4" w:name="120680"/>
            <w:bookmarkEnd w:id="1254"/>
            <w:r w:rsidRPr="00251EF7">
              <w:rPr>
                <w:rFonts w:ascii="Times New Roman" w:eastAsia="Times New Roman" w:hAnsi="Times New Roman" w:cs="Times New Roman"/>
                <w:color w:val="000000"/>
                <w:kern w:val="0"/>
                <w:sz w:val="28"/>
                <w:szCs w:val="28"/>
                <w:lang w:eastAsia="ru-RU"/>
              </w:rPr>
              <w:t>Россия в 1880 - 1890-х гг.</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5" w:name="120681"/>
            <w:bookmarkEnd w:id="1255"/>
            <w:r w:rsidRPr="00251EF7">
              <w:rPr>
                <w:rFonts w:ascii="Times New Roman" w:eastAsia="Times New Roman" w:hAnsi="Times New Roman" w:cs="Times New Roman"/>
                <w:color w:val="000000"/>
                <w:kern w:val="0"/>
                <w:sz w:val="28"/>
                <w:szCs w:val="28"/>
                <w:lang w:eastAsia="ru-RU"/>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 xml:space="preserve">Индустриализация и урбанизация. Железные дороги и их роль в экономической и социальной </w:t>
            </w:r>
            <w:r w:rsidRPr="00251EF7">
              <w:rPr>
                <w:rFonts w:ascii="Times New Roman" w:eastAsia="Times New Roman" w:hAnsi="Times New Roman" w:cs="Times New Roman"/>
                <w:color w:val="000000"/>
                <w:kern w:val="0"/>
                <w:sz w:val="28"/>
                <w:szCs w:val="28"/>
                <w:lang w:eastAsia="ru-RU"/>
              </w:rPr>
              <w:lastRenderedPageBreak/>
              <w:t>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6" w:name="120682"/>
            <w:bookmarkEnd w:id="1256"/>
            <w:r w:rsidRPr="00251EF7">
              <w:rPr>
                <w:rFonts w:ascii="Times New Roman" w:eastAsia="Times New Roman" w:hAnsi="Times New Roman" w:cs="Times New Roman"/>
                <w:color w:val="000000"/>
                <w:kern w:val="0"/>
                <w:sz w:val="28"/>
                <w:szCs w:val="28"/>
                <w:lang w:eastAsia="ru-RU"/>
              </w:rPr>
              <w:lastRenderedPageBreak/>
              <w:t>Культурное пространство империи во второй половине XIX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7" w:name="120683"/>
            <w:bookmarkEnd w:id="1257"/>
            <w:r w:rsidRPr="00251EF7">
              <w:rPr>
                <w:rFonts w:ascii="Times New Roman" w:eastAsia="Times New Roman" w:hAnsi="Times New Roman" w:cs="Times New Roman"/>
                <w:color w:val="000000"/>
                <w:kern w:val="0"/>
                <w:sz w:val="28"/>
                <w:szCs w:val="28"/>
                <w:lang w:eastAsia="ru-RU"/>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8" w:name="120684"/>
            <w:bookmarkEnd w:id="1258"/>
            <w:r w:rsidRPr="00251EF7">
              <w:rPr>
                <w:rFonts w:ascii="Times New Roman" w:eastAsia="Times New Roman" w:hAnsi="Times New Roman" w:cs="Times New Roman"/>
                <w:color w:val="000000"/>
                <w:kern w:val="0"/>
                <w:sz w:val="28"/>
                <w:szCs w:val="28"/>
                <w:lang w:eastAsia="ru-RU"/>
              </w:rPr>
              <w:t>Этнокультурный облик империи.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59" w:name="120685"/>
            <w:bookmarkEnd w:id="1259"/>
            <w:r w:rsidRPr="00251EF7">
              <w:rPr>
                <w:rFonts w:ascii="Times New Roman" w:eastAsia="Times New Roman" w:hAnsi="Times New Roman" w:cs="Times New Roman"/>
                <w:color w:val="000000"/>
                <w:kern w:val="0"/>
                <w:sz w:val="28"/>
                <w:szCs w:val="28"/>
                <w:lang w:eastAsia="ru-RU"/>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0" w:name="120686"/>
            <w:bookmarkEnd w:id="1260"/>
            <w:r w:rsidRPr="00251EF7">
              <w:rPr>
                <w:rFonts w:ascii="Times New Roman" w:eastAsia="Times New Roman" w:hAnsi="Times New Roman" w:cs="Times New Roman"/>
                <w:color w:val="000000"/>
                <w:kern w:val="0"/>
                <w:sz w:val="28"/>
                <w:szCs w:val="28"/>
                <w:lang w:eastAsia="ru-RU"/>
              </w:rPr>
              <w:t>Формирование гражданского общества и основные направления общественных движений.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1" w:name="120687"/>
            <w:bookmarkEnd w:id="1261"/>
            <w:r w:rsidRPr="00251EF7">
              <w:rPr>
                <w:rFonts w:ascii="Times New Roman" w:eastAsia="Times New Roman" w:hAnsi="Times New Roman" w:cs="Times New Roman"/>
                <w:color w:val="000000"/>
                <w:kern w:val="0"/>
                <w:sz w:val="28"/>
                <w:szCs w:val="28"/>
                <w:lang w:eastAsia="ru-RU"/>
              </w:rP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lastRenderedPageBreak/>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2" w:name="120688"/>
            <w:bookmarkEnd w:id="1262"/>
            <w:r w:rsidRPr="00251EF7">
              <w:rPr>
                <w:rFonts w:ascii="Times New Roman" w:eastAsia="Times New Roman" w:hAnsi="Times New Roman" w:cs="Times New Roman"/>
                <w:color w:val="000000"/>
                <w:kern w:val="0"/>
                <w:sz w:val="28"/>
                <w:szCs w:val="28"/>
                <w:lang w:eastAsia="ru-RU"/>
              </w:rPr>
              <w:lastRenderedPageBreak/>
              <w:t>Россия на пороге XX 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3" w:name="120689"/>
            <w:bookmarkEnd w:id="1263"/>
            <w:r w:rsidRPr="00251EF7">
              <w:rPr>
                <w:rFonts w:ascii="Times New Roman" w:eastAsia="Times New Roman" w:hAnsi="Times New Roman" w:cs="Times New Roman"/>
                <w:color w:val="000000"/>
                <w:kern w:val="0"/>
                <w:sz w:val="28"/>
                <w:szCs w:val="28"/>
                <w:lang w:eastAsia="ru-RU"/>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Имперский центр и регионы. Национальная политика, этнические элиты и национально-культурные движения.</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4" w:name="120690"/>
            <w:bookmarkEnd w:id="1264"/>
            <w:r w:rsidRPr="00251EF7">
              <w:rPr>
                <w:rFonts w:ascii="Times New Roman" w:eastAsia="Times New Roman" w:hAnsi="Times New Roman" w:cs="Times New Roman"/>
                <w:color w:val="000000"/>
                <w:kern w:val="0"/>
                <w:sz w:val="28"/>
                <w:szCs w:val="28"/>
                <w:lang w:eastAsia="ru-RU"/>
              </w:rPr>
              <w:t>Россия в системе международных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5" w:name="120691"/>
            <w:bookmarkEnd w:id="1265"/>
            <w:r w:rsidRPr="00251EF7">
              <w:rPr>
                <w:rFonts w:ascii="Times New Roman" w:eastAsia="Times New Roman" w:hAnsi="Times New Roman" w:cs="Times New Roman"/>
                <w:color w:val="000000"/>
                <w:kern w:val="0"/>
                <w:sz w:val="28"/>
                <w:szCs w:val="28"/>
                <w:lang w:eastAsia="ru-RU"/>
              </w:rPr>
              <w:t>Политика на Дальнем Востоке. Русско-японская война 1904 - 1905 гг. Оборона Порт-Артура. Цусимское сражение.</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6" w:name="120692"/>
            <w:bookmarkEnd w:id="1266"/>
            <w:r w:rsidRPr="00251EF7">
              <w:rPr>
                <w:rFonts w:ascii="Times New Roman" w:eastAsia="Times New Roman" w:hAnsi="Times New Roman" w:cs="Times New Roman"/>
                <w:color w:val="000000"/>
                <w:kern w:val="0"/>
                <w:sz w:val="28"/>
                <w:szCs w:val="28"/>
                <w:lang w:eastAsia="ru-RU"/>
              </w:rPr>
              <w:t xml:space="preserve">Первая российская революция 1905 - 1907 </w:t>
            </w:r>
            <w:r w:rsidRPr="00251EF7">
              <w:rPr>
                <w:rFonts w:ascii="Times New Roman" w:eastAsia="Times New Roman" w:hAnsi="Times New Roman" w:cs="Times New Roman"/>
                <w:color w:val="000000"/>
                <w:kern w:val="0"/>
                <w:sz w:val="28"/>
                <w:szCs w:val="28"/>
                <w:lang w:eastAsia="ru-RU"/>
              </w:rPr>
              <w:lastRenderedPageBreak/>
              <w:t>гг. Начало парламентаризма в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7" w:name="120693"/>
            <w:bookmarkEnd w:id="1267"/>
            <w:r w:rsidRPr="00251EF7">
              <w:rPr>
                <w:rFonts w:ascii="Times New Roman" w:eastAsia="Times New Roman" w:hAnsi="Times New Roman" w:cs="Times New Roman"/>
                <w:color w:val="000000"/>
                <w:kern w:val="0"/>
                <w:sz w:val="28"/>
                <w:szCs w:val="28"/>
                <w:lang w:eastAsia="ru-RU"/>
              </w:rPr>
              <w:lastRenderedPageBreak/>
              <w:t xml:space="preserve">Николай II и его окружение. Деятельность В.К. Плеве на посту министра внутренних дел. </w:t>
            </w:r>
            <w:r w:rsidRPr="00251EF7">
              <w:rPr>
                <w:rFonts w:ascii="Times New Roman" w:eastAsia="Times New Roman" w:hAnsi="Times New Roman" w:cs="Times New Roman"/>
                <w:color w:val="000000"/>
                <w:kern w:val="0"/>
                <w:sz w:val="28"/>
                <w:szCs w:val="28"/>
                <w:lang w:eastAsia="ru-RU"/>
              </w:rPr>
              <w:lastRenderedPageBreak/>
              <w:t>Оппозиционное либеральное движение. "Союз освобождения". "Банкетная кампания".</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8" w:name="120694"/>
            <w:bookmarkEnd w:id="1268"/>
            <w:r w:rsidRPr="00251EF7">
              <w:rPr>
                <w:rFonts w:ascii="Times New Roman" w:eastAsia="Times New Roman" w:hAnsi="Times New Roman" w:cs="Times New Roman"/>
                <w:color w:val="000000"/>
                <w:kern w:val="0"/>
                <w:sz w:val="28"/>
                <w:szCs w:val="28"/>
                <w:lang w:eastAsia="ru-RU"/>
              </w:rPr>
              <w:lastRenderedPageBreak/>
              <w:t>Общество и власть после революции.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69" w:name="120695"/>
            <w:bookmarkEnd w:id="1269"/>
            <w:r w:rsidRPr="00251EF7">
              <w:rPr>
                <w:rFonts w:ascii="Times New Roman" w:eastAsia="Times New Roman" w:hAnsi="Times New Roman" w:cs="Times New Roman"/>
                <w:color w:val="000000"/>
                <w:kern w:val="0"/>
                <w:sz w:val="28"/>
                <w:szCs w:val="28"/>
                <w:lang w:eastAsia="ru-RU"/>
              </w:rP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Обострение международной обстановки. Блоковая система и участие в ней России. Россия в преддверии мировой катастрофы.</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0" w:name="120696"/>
            <w:bookmarkEnd w:id="1270"/>
            <w:r w:rsidRPr="00251EF7">
              <w:rPr>
                <w:rFonts w:ascii="Times New Roman" w:eastAsia="Times New Roman" w:hAnsi="Times New Roman" w:cs="Times New Roman"/>
                <w:color w:val="000000"/>
                <w:kern w:val="0"/>
                <w:sz w:val="28"/>
                <w:szCs w:val="28"/>
                <w:lang w:eastAsia="ru-RU"/>
              </w:rPr>
              <w:t>"Серебряный век" российской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1" w:name="120697"/>
            <w:bookmarkEnd w:id="1271"/>
            <w:r w:rsidRPr="00251EF7">
              <w:rPr>
                <w:rFonts w:ascii="Times New Roman" w:eastAsia="Times New Roman" w:hAnsi="Times New Roman" w:cs="Times New Roman"/>
                <w:color w:val="000000"/>
                <w:kern w:val="0"/>
                <w:sz w:val="28"/>
                <w:szCs w:val="28"/>
                <w:lang w:eastAsia="ru-RU"/>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w:t>
            </w:r>
            <w:r w:rsidRPr="00251EF7">
              <w:rPr>
                <w:rFonts w:ascii="Times New Roman" w:eastAsia="Times New Roman" w:hAnsi="Times New Roman" w:cs="Times New Roman"/>
                <w:color w:val="000000"/>
                <w:kern w:val="0"/>
                <w:sz w:val="28"/>
                <w:szCs w:val="28"/>
                <w:lang w:eastAsia="ru-RU"/>
              </w:rPr>
              <w:lastRenderedPageBreak/>
              <w:t>Музыка. "Русские сезоны" в Париже. Зарождение российского кинематографа.</w:t>
            </w:r>
          </w:p>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r w:rsidRPr="00251EF7">
              <w:rPr>
                <w:rFonts w:ascii="Times New Roman" w:eastAsia="Times New Roman" w:hAnsi="Times New Roman" w:cs="Times New Roman"/>
                <w:color w:val="000000"/>
                <w:kern w:val="0"/>
                <w:sz w:val="28"/>
                <w:szCs w:val="28"/>
                <w:lang w:eastAsia="ru-RU"/>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251EF7" w:rsidRPr="00251EF7" w:rsidTr="00251EF7">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2" w:name="120698"/>
            <w:bookmarkEnd w:id="1272"/>
            <w:r w:rsidRPr="00251EF7">
              <w:rPr>
                <w:rFonts w:ascii="Times New Roman" w:eastAsia="Times New Roman" w:hAnsi="Times New Roman" w:cs="Times New Roman"/>
                <w:color w:val="000000"/>
                <w:kern w:val="0"/>
                <w:sz w:val="28"/>
                <w:szCs w:val="28"/>
                <w:lang w:eastAsia="ru-RU"/>
              </w:rPr>
              <w:lastRenderedPageBreak/>
              <w:t>Обобщающее повторение по курсу.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51EF7" w:rsidRPr="00251EF7" w:rsidRDefault="00251EF7" w:rsidP="00251EF7">
            <w:pPr>
              <w:suppressAutoHyphens w:val="0"/>
              <w:spacing w:after="0" w:line="293" w:lineRule="atLeast"/>
              <w:rPr>
                <w:rFonts w:ascii="Times New Roman" w:eastAsia="Times New Roman" w:hAnsi="Times New Roman" w:cs="Times New Roman"/>
                <w:color w:val="000000"/>
                <w:kern w:val="0"/>
                <w:sz w:val="28"/>
                <w:szCs w:val="28"/>
                <w:lang w:eastAsia="ru-RU"/>
              </w:rPr>
            </w:pPr>
            <w:bookmarkStart w:id="1273" w:name="120699"/>
            <w:bookmarkEnd w:id="1273"/>
            <w:r w:rsidRPr="00251EF7">
              <w:rPr>
                <w:rFonts w:ascii="Times New Roman" w:eastAsia="Times New Roman" w:hAnsi="Times New Roman" w:cs="Times New Roman"/>
                <w:color w:val="000000"/>
                <w:kern w:val="0"/>
                <w:sz w:val="28"/>
                <w:szCs w:val="28"/>
                <w:lang w:eastAsia="ru-RU"/>
              </w:rPr>
              <w:t>Наш край во второй половине XIX - начале XX вв.</w:t>
            </w:r>
          </w:p>
        </w:tc>
      </w:tr>
    </w:tbl>
    <w:p w:rsidR="000B00C2" w:rsidRPr="00251EF7" w:rsidRDefault="000B00C2" w:rsidP="00251EF7">
      <w:pPr>
        <w:pStyle w:val="pboth"/>
        <w:spacing w:before="0" w:beforeAutospacing="0" w:after="0" w:afterAutospacing="0" w:line="293" w:lineRule="atLeast"/>
        <w:rPr>
          <w:color w:val="000000"/>
          <w:sz w:val="28"/>
          <w:szCs w:val="28"/>
        </w:rPr>
      </w:pPr>
    </w:p>
    <w:p w:rsidR="000B00C2" w:rsidRDefault="000B00C2" w:rsidP="00BB7852">
      <w:pPr>
        <w:pStyle w:val="pboth"/>
        <w:spacing w:before="0" w:beforeAutospacing="0" w:after="0" w:afterAutospacing="0" w:line="293" w:lineRule="atLeast"/>
        <w:rPr>
          <w:color w:val="000000"/>
          <w:sz w:val="28"/>
          <w:szCs w:val="28"/>
        </w:rPr>
      </w:pPr>
    </w:p>
    <w:p w:rsidR="00461942" w:rsidRPr="00461942" w:rsidRDefault="00461942" w:rsidP="00461942">
      <w:pPr>
        <w:pStyle w:val="1"/>
        <w:spacing w:before="0" w:after="0" w:line="351" w:lineRule="atLeast"/>
        <w:ind w:firstLine="709"/>
        <w:jc w:val="center"/>
        <w:rPr>
          <w:rFonts w:ascii="Times New Roman" w:hAnsi="Times New Roman"/>
          <w:color w:val="333333"/>
          <w:sz w:val="28"/>
          <w:szCs w:val="28"/>
        </w:rPr>
      </w:pPr>
      <w:r w:rsidRPr="00461942">
        <w:rPr>
          <w:rFonts w:ascii="Times New Roman" w:hAnsi="Times New Roman"/>
          <w:color w:val="333333"/>
          <w:sz w:val="28"/>
          <w:szCs w:val="28"/>
        </w:rPr>
        <w:t>Планируемые результаты освоения программы по истории на уровне основного общего образования</w:t>
      </w:r>
    </w:p>
    <w:p w:rsidR="00461942" w:rsidRPr="00461942" w:rsidRDefault="00461942" w:rsidP="00461942">
      <w:pPr>
        <w:ind w:firstLine="709"/>
        <w:jc w:val="both"/>
        <w:rPr>
          <w:rFonts w:ascii="Times New Roman" w:hAnsi="Times New Roman" w:cs="Times New Roman"/>
          <w:color w:val="auto"/>
          <w:sz w:val="28"/>
          <w:szCs w:val="28"/>
        </w:rPr>
      </w:pP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4" w:name="120700"/>
      <w:bookmarkStart w:id="1275" w:name="120701"/>
      <w:bookmarkEnd w:id="1274"/>
      <w:bookmarkEnd w:id="1275"/>
      <w:r w:rsidRPr="00461942">
        <w:rPr>
          <w:color w:val="000000"/>
          <w:sz w:val="28"/>
          <w:szCs w:val="28"/>
        </w:rPr>
        <w:t>К важнейшим личностным результатам изучения истории относятся:</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6" w:name="120702"/>
      <w:bookmarkEnd w:id="1276"/>
      <w:r w:rsidRPr="00461942">
        <w:rPr>
          <w:color w:val="000000"/>
          <w:sz w:val="28"/>
          <w:szCs w:val="28"/>
        </w:rP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7" w:name="120703"/>
      <w:bookmarkEnd w:id="1277"/>
      <w:r w:rsidRPr="00461942">
        <w:rPr>
          <w:color w:val="000000"/>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8" w:name="120704"/>
      <w:bookmarkEnd w:id="1278"/>
      <w:r w:rsidRPr="00461942">
        <w:rPr>
          <w:color w:val="000000"/>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79" w:name="120705"/>
      <w:bookmarkEnd w:id="1279"/>
      <w:r w:rsidRPr="00461942">
        <w:rPr>
          <w:color w:val="000000"/>
          <w:sz w:val="28"/>
          <w:szCs w:val="28"/>
        </w:rPr>
        <w:t xml:space="preserve">4) в понимании ценности научного познания: осмысление значения истории как знания о развитии человека и общества, о социальном, </w:t>
      </w:r>
      <w:r w:rsidRPr="00461942">
        <w:rPr>
          <w:color w:val="000000"/>
          <w:sz w:val="28"/>
          <w:szCs w:val="28"/>
        </w:rPr>
        <w:lastRenderedPageBreak/>
        <w:t>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0" w:name="120706"/>
      <w:bookmarkEnd w:id="1280"/>
      <w:r w:rsidRPr="00461942">
        <w:rPr>
          <w:color w:val="000000"/>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1" w:name="120707"/>
      <w:bookmarkEnd w:id="1281"/>
      <w:r w:rsidRPr="00461942">
        <w:rPr>
          <w:color w:val="000000"/>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2" w:name="120708"/>
      <w:bookmarkEnd w:id="1282"/>
      <w:r w:rsidRPr="00461942">
        <w:rPr>
          <w:color w:val="000000"/>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3" w:name="120709"/>
      <w:bookmarkEnd w:id="1283"/>
      <w:r w:rsidRPr="00461942">
        <w:rPr>
          <w:color w:val="000000"/>
          <w:sz w:val="28"/>
          <w:szCs w:val="28"/>
        </w:rP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461942" w:rsidRPr="00461942" w:rsidRDefault="00461942" w:rsidP="00461942">
      <w:pPr>
        <w:pStyle w:val="pboth"/>
        <w:spacing w:before="0" w:beforeAutospacing="0" w:after="0" w:afterAutospacing="0" w:line="293" w:lineRule="atLeast"/>
        <w:ind w:firstLine="709"/>
        <w:jc w:val="both"/>
        <w:rPr>
          <w:color w:val="000000"/>
          <w:sz w:val="28"/>
          <w:szCs w:val="28"/>
        </w:rPr>
      </w:pPr>
      <w:bookmarkStart w:id="1284" w:name="120710"/>
      <w:bookmarkEnd w:id="1284"/>
      <w:r w:rsidRPr="00461942">
        <w:rPr>
          <w:color w:val="000000"/>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5" w:name="120711"/>
      <w:bookmarkEnd w:id="1285"/>
      <w:r w:rsidRPr="00461942">
        <w:rPr>
          <w:color w:val="000000"/>
          <w:sz w:val="28"/>
          <w:szCs w:val="28"/>
        </w:rP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6" w:name="120712"/>
      <w:bookmarkEnd w:id="1286"/>
      <w:r w:rsidRPr="00461942">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7" w:name="120713"/>
      <w:bookmarkEnd w:id="1287"/>
      <w:r w:rsidRPr="00461942">
        <w:rPr>
          <w:color w:val="000000"/>
          <w:sz w:val="28"/>
          <w:szCs w:val="28"/>
        </w:rPr>
        <w:t>систематизировать и обобщать исторические факты (в форме таблиц, схем);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8" w:name="120714"/>
      <w:bookmarkEnd w:id="1288"/>
      <w:r w:rsidRPr="00461942">
        <w:rPr>
          <w:color w:val="000000"/>
          <w:sz w:val="28"/>
          <w:szCs w:val="28"/>
        </w:rPr>
        <w:lastRenderedPageBreak/>
        <w:t>выявлять характерные признаки исторических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89" w:name="120715"/>
      <w:bookmarkEnd w:id="1289"/>
      <w:r w:rsidRPr="00461942">
        <w:rPr>
          <w:color w:val="000000"/>
          <w:sz w:val="28"/>
          <w:szCs w:val="28"/>
        </w:rPr>
        <w:t>раскрывать причинно-следственные связи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0" w:name="120716"/>
      <w:bookmarkEnd w:id="1290"/>
      <w:r w:rsidRPr="00461942">
        <w:rPr>
          <w:color w:val="000000"/>
          <w:sz w:val="28"/>
          <w:szCs w:val="28"/>
        </w:rPr>
        <w:t>сравнивать события, ситуации, выявляя общие черты и различия; формулировать и обосновывать выводы.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1" w:name="120717"/>
      <w:bookmarkEnd w:id="1291"/>
      <w:r w:rsidRPr="00461942">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2" w:name="120718"/>
      <w:bookmarkEnd w:id="1292"/>
      <w:r w:rsidRPr="00461942">
        <w:rPr>
          <w:color w:val="000000"/>
          <w:sz w:val="28"/>
          <w:szCs w:val="28"/>
        </w:rPr>
        <w:t>определять познавательную задачу;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3" w:name="120719"/>
      <w:bookmarkEnd w:id="1293"/>
      <w:r w:rsidRPr="00461942">
        <w:rPr>
          <w:color w:val="000000"/>
          <w:sz w:val="28"/>
          <w:szCs w:val="28"/>
        </w:rPr>
        <w:t>намечать путь ее решения и осуществлять подбор исторического материала, объекта;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4" w:name="120720"/>
      <w:bookmarkEnd w:id="1294"/>
      <w:r w:rsidRPr="00461942">
        <w:rPr>
          <w:color w:val="000000"/>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5" w:name="120721"/>
      <w:bookmarkEnd w:id="1295"/>
      <w:r w:rsidRPr="00461942">
        <w:rPr>
          <w:color w:val="000000"/>
          <w:sz w:val="28"/>
          <w:szCs w:val="28"/>
        </w:rPr>
        <w:t>определять новизну и обоснованность полученного результата;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6" w:name="120722"/>
      <w:bookmarkEnd w:id="1296"/>
      <w:r w:rsidRPr="00461942">
        <w:rPr>
          <w:color w:val="000000"/>
          <w:sz w:val="28"/>
          <w:szCs w:val="28"/>
        </w:rPr>
        <w:t>представлять результаты своей деятельности в различных формах (сообщение, эссе, презентация, реферат, учебный проект и другие).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7" w:name="120723"/>
      <w:bookmarkEnd w:id="1297"/>
      <w:r w:rsidRPr="00461942">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8" w:name="120724"/>
      <w:bookmarkEnd w:id="1298"/>
      <w:r w:rsidRPr="00461942">
        <w:rPr>
          <w:color w:val="000000"/>
          <w:sz w:val="28"/>
          <w:szCs w:val="28"/>
        </w:rP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299" w:name="120725"/>
      <w:bookmarkEnd w:id="1299"/>
      <w:r w:rsidRPr="00461942">
        <w:rPr>
          <w:color w:val="000000"/>
          <w:sz w:val="28"/>
          <w:szCs w:val="28"/>
        </w:rPr>
        <w:t>различать виды источников исторической информации;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0" w:name="120726"/>
      <w:bookmarkEnd w:id="1300"/>
      <w:r w:rsidRPr="00461942">
        <w:rPr>
          <w:color w:val="000000"/>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1" w:name="120727"/>
      <w:bookmarkEnd w:id="1301"/>
      <w:r w:rsidRPr="00461942">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2" w:name="120728"/>
      <w:bookmarkEnd w:id="1302"/>
      <w:r w:rsidRPr="00461942">
        <w:rPr>
          <w:color w:val="000000"/>
          <w:sz w:val="28"/>
          <w:szCs w:val="28"/>
        </w:rPr>
        <w:t>представлять особенности взаимодействия людей в исторических обществах и современном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3" w:name="120729"/>
      <w:bookmarkEnd w:id="1303"/>
      <w:r w:rsidRPr="00461942">
        <w:rPr>
          <w:color w:val="000000"/>
          <w:sz w:val="28"/>
          <w:szCs w:val="28"/>
        </w:rP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4" w:name="120730"/>
      <w:bookmarkEnd w:id="1304"/>
      <w:r w:rsidRPr="00461942">
        <w:rPr>
          <w:color w:val="000000"/>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5" w:name="120731"/>
      <w:bookmarkEnd w:id="1305"/>
      <w:r w:rsidRPr="00461942">
        <w:rPr>
          <w:color w:val="000000"/>
          <w:sz w:val="28"/>
          <w:szCs w:val="28"/>
        </w:rPr>
        <w:t>У обучающегося будут сформированы следующие умения в части регулятивных универсальных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6" w:name="120732"/>
      <w:bookmarkEnd w:id="1306"/>
      <w:r w:rsidRPr="00461942">
        <w:rPr>
          <w:color w:val="000000"/>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7" w:name="120733"/>
      <w:bookmarkEnd w:id="1307"/>
      <w:r w:rsidRPr="00461942">
        <w:rPr>
          <w:color w:val="000000"/>
          <w:sz w:val="28"/>
          <w:szCs w:val="28"/>
        </w:rPr>
        <w:lastRenderedPageBreak/>
        <w:t>владеть приемами самоконтроля - осуществление самоконтроля, рефлексии и самооценки полученных результатов;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8" w:name="120734"/>
      <w:bookmarkEnd w:id="1308"/>
      <w:r w:rsidRPr="00461942">
        <w:rPr>
          <w:color w:val="000000"/>
          <w:sz w:val="28"/>
          <w:szCs w:val="28"/>
        </w:rPr>
        <w:t>вносить коррективы в свою работу с учетом установленных ошибок, возникших трудностей;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09" w:name="120735"/>
      <w:bookmarkEnd w:id="1309"/>
      <w:r w:rsidRPr="00461942">
        <w:rPr>
          <w:color w:val="000000"/>
          <w:sz w:val="28"/>
          <w:szCs w:val="28"/>
        </w:rPr>
        <w:t>выявлять на примерах исторических ситуаций роль эмоций в отношениях между людьми;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0" w:name="120736"/>
      <w:bookmarkEnd w:id="1310"/>
      <w:r w:rsidRPr="00461942">
        <w:rPr>
          <w:color w:val="000000"/>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1" w:name="120737"/>
      <w:bookmarkEnd w:id="1311"/>
      <w:r w:rsidRPr="00461942">
        <w:rPr>
          <w:color w:val="000000"/>
          <w:sz w:val="28"/>
          <w:szCs w:val="28"/>
        </w:rPr>
        <w:t>регулировать способ выражения своих эмоций с учетом позиций и мнений других участников общения.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2" w:name="120738"/>
      <w:bookmarkEnd w:id="1312"/>
      <w:r w:rsidRPr="00461942">
        <w:rPr>
          <w:color w:val="000000"/>
          <w:sz w:val="28"/>
          <w:szCs w:val="28"/>
        </w:rPr>
        <w:t>У обучающегося будут сформированы следующие умения совместной деятельности: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3" w:name="120739"/>
      <w:bookmarkEnd w:id="1313"/>
      <w:r w:rsidRPr="00461942">
        <w:rPr>
          <w:color w:val="000000"/>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4" w:name="120740"/>
      <w:bookmarkEnd w:id="1314"/>
      <w:r w:rsidRPr="00461942">
        <w:rPr>
          <w:color w:val="000000"/>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5" w:name="120741"/>
      <w:bookmarkEnd w:id="1315"/>
      <w:r w:rsidRPr="00461942">
        <w:rPr>
          <w:color w:val="000000"/>
          <w:sz w:val="28"/>
          <w:szCs w:val="28"/>
        </w:rPr>
        <w:t>определять свое участие в общей работе и координировать свои действия с другими членами команды.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6" w:name="120742"/>
      <w:bookmarkEnd w:id="1316"/>
      <w:r w:rsidRPr="00461942">
        <w:rPr>
          <w:color w:val="000000"/>
          <w:sz w:val="28"/>
          <w:szCs w:val="28"/>
        </w:rPr>
        <w:t>Предметные результаты освоения программы по истории на уровне основного общего образования должны обеспечивать: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7" w:name="120743"/>
      <w:bookmarkEnd w:id="1317"/>
      <w:r w:rsidRPr="00461942">
        <w:rPr>
          <w:color w:val="000000"/>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8" w:name="120744"/>
      <w:bookmarkEnd w:id="1318"/>
      <w:r w:rsidRPr="00461942">
        <w:rPr>
          <w:color w:val="000000"/>
          <w:sz w:val="28"/>
          <w:szCs w:val="28"/>
        </w:rPr>
        <w:t>2) умение выявлять особенности развития культуры, быта и нравов народов в различные исторические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19" w:name="120745"/>
      <w:bookmarkEnd w:id="1319"/>
      <w:r w:rsidRPr="00461942">
        <w:rPr>
          <w:color w:val="000000"/>
          <w:sz w:val="28"/>
          <w:szCs w:val="28"/>
        </w:rPr>
        <w:t>3) овладение историческими понятиями и их использование для решения учебных и практических задач;</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0" w:name="120746"/>
      <w:bookmarkEnd w:id="1320"/>
      <w:r w:rsidRPr="00461942">
        <w:rPr>
          <w:color w:val="000000"/>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1" w:name="120747"/>
      <w:bookmarkEnd w:id="1321"/>
      <w:r w:rsidRPr="00461942">
        <w:rPr>
          <w:color w:val="000000"/>
          <w:sz w:val="28"/>
          <w:szCs w:val="28"/>
        </w:rPr>
        <w:t>5) умение выявлять существенные черты и характерные признаки исторических событий, явлений,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2" w:name="120748"/>
      <w:bookmarkEnd w:id="1322"/>
      <w:r w:rsidRPr="00461942">
        <w:rPr>
          <w:color w:val="000000"/>
          <w:sz w:val="28"/>
          <w:szCs w:val="28"/>
        </w:rPr>
        <w:t xml:space="preserve">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w:t>
      </w:r>
      <w:r w:rsidRPr="00461942">
        <w:rPr>
          <w:color w:val="000000"/>
          <w:sz w:val="28"/>
          <w:szCs w:val="28"/>
        </w:rPr>
        <w:lastRenderedPageBreak/>
        <w:t>другие значимые события); характеризовать итоги и историческое значение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3" w:name="120749"/>
      <w:bookmarkEnd w:id="1323"/>
      <w:r w:rsidRPr="00461942">
        <w:rPr>
          <w:color w:val="000000"/>
          <w:sz w:val="28"/>
          <w:szCs w:val="28"/>
        </w:rPr>
        <w:t>7) умение сравнивать исторические события, явления, процессы в различные исторические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4" w:name="120750"/>
      <w:bookmarkEnd w:id="1324"/>
      <w:r w:rsidRPr="00461942">
        <w:rPr>
          <w:color w:val="000000"/>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5" w:name="120751"/>
      <w:bookmarkEnd w:id="1325"/>
      <w:r w:rsidRPr="00461942">
        <w:rPr>
          <w:color w:val="000000"/>
          <w:sz w:val="28"/>
          <w:szCs w:val="28"/>
        </w:rPr>
        <w:t>9) умение различать основные типы исторических источников: письменные, вещественные, аудиовизуальные;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6" w:name="120752"/>
      <w:bookmarkEnd w:id="1326"/>
      <w:r w:rsidRPr="00461942">
        <w:rPr>
          <w:color w:val="000000"/>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7" w:name="120753"/>
      <w:bookmarkEnd w:id="1327"/>
      <w:r w:rsidRPr="00461942">
        <w:rPr>
          <w:color w:val="000000"/>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8" w:name="120754"/>
      <w:bookmarkEnd w:id="1328"/>
      <w:r w:rsidRPr="00461942">
        <w:rPr>
          <w:color w:val="000000"/>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29" w:name="120755"/>
      <w:bookmarkEnd w:id="1329"/>
      <w:r w:rsidRPr="00461942">
        <w:rPr>
          <w:color w:val="000000"/>
          <w:sz w:val="28"/>
          <w:szCs w:val="28"/>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0" w:name="120756"/>
      <w:bookmarkEnd w:id="1330"/>
      <w:r w:rsidRPr="00461942">
        <w:rPr>
          <w:color w:val="000000"/>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1" w:name="120757"/>
      <w:bookmarkEnd w:id="1331"/>
      <w:r w:rsidRPr="00461942">
        <w:rPr>
          <w:color w:val="000000"/>
          <w:sz w:val="28"/>
          <w:szCs w:val="28"/>
        </w:rPr>
        <w:t>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2" w:name="120758"/>
      <w:bookmarkEnd w:id="1332"/>
      <w:r w:rsidRPr="00461942">
        <w:rPr>
          <w:color w:val="000000"/>
          <w:sz w:val="28"/>
          <w:szCs w:val="28"/>
        </w:rPr>
        <w:t>Предметные результаты изучения истории включают:</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3" w:name="120759"/>
      <w:bookmarkEnd w:id="1333"/>
      <w:r w:rsidRPr="00461942">
        <w:rPr>
          <w:color w:val="000000"/>
          <w:sz w:val="28"/>
          <w:szCs w:val="28"/>
        </w:rP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4" w:name="120760"/>
      <w:bookmarkEnd w:id="1334"/>
      <w:r w:rsidRPr="00461942">
        <w:rPr>
          <w:color w:val="000000"/>
          <w:sz w:val="28"/>
          <w:szCs w:val="28"/>
        </w:rPr>
        <w:lastRenderedPageBreak/>
        <w:t>2) базовые знания об основных этапах и ключевых событиях отечественной и всемирной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5" w:name="120761"/>
      <w:bookmarkEnd w:id="1335"/>
      <w:r w:rsidRPr="00461942">
        <w:rPr>
          <w:color w:val="000000"/>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6" w:name="120762"/>
      <w:bookmarkEnd w:id="1336"/>
      <w:r w:rsidRPr="00461942">
        <w:rPr>
          <w:color w:val="000000"/>
          <w:sz w:val="28"/>
          <w:szCs w:val="28"/>
        </w:rPr>
        <w:t>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метапредметного подхода;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7" w:name="120763"/>
      <w:bookmarkEnd w:id="1337"/>
      <w:r w:rsidRPr="00461942">
        <w:rPr>
          <w:color w:val="000000"/>
          <w:sz w:val="28"/>
          <w:szCs w:val="28"/>
        </w:rP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8" w:name="120764"/>
      <w:bookmarkEnd w:id="1338"/>
      <w:r w:rsidRPr="00461942">
        <w:rPr>
          <w:color w:val="000000"/>
          <w:sz w:val="28"/>
          <w:szCs w:val="28"/>
        </w:rPr>
        <w:t>6) способность рассказывать об исторических событиях, явлениях, процессах истории родного края, истории России и мировой истории и их участниках на основе самостоятельно составленного плана либо под руководством педагога, демонстрируя понимание исторических явлений, процессов и знание необходимых фактов, дат, исторических понятий;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39" w:name="120765"/>
      <w:bookmarkEnd w:id="1339"/>
      <w:r w:rsidRPr="00461942">
        <w:rPr>
          <w:color w:val="000000"/>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0" w:name="120766"/>
      <w:bookmarkEnd w:id="1340"/>
      <w:r w:rsidRPr="00461942">
        <w:rPr>
          <w:color w:val="000000"/>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1" w:name="120767"/>
      <w:bookmarkEnd w:id="1341"/>
      <w:r w:rsidRPr="00461942">
        <w:rPr>
          <w:color w:val="000000"/>
          <w:sz w:val="28"/>
          <w:szCs w:val="28"/>
        </w:rPr>
        <w:t>9) осознание необходимости сохранения исторических и культурных памятников своей страны и мира;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2" w:name="120768"/>
      <w:bookmarkEnd w:id="1342"/>
      <w:r w:rsidRPr="00461942">
        <w:rPr>
          <w:color w:val="000000"/>
          <w:sz w:val="28"/>
          <w:szCs w:val="28"/>
        </w:rPr>
        <w:t>10) умение устанавливать взаимосвязи событий, явлений, процессов прошлого с важнейшими событиями XX - начала XXI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3" w:name="120769"/>
      <w:bookmarkEnd w:id="1343"/>
      <w:r w:rsidRPr="00461942">
        <w:rPr>
          <w:color w:val="000000"/>
          <w:sz w:val="28"/>
          <w:szCs w:val="28"/>
        </w:rPr>
        <w:t>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w:t>
      </w:r>
      <w:hyperlink r:id="rId8" w:history="1">
        <w:r w:rsidRPr="00461942">
          <w:rPr>
            <w:rStyle w:val="ac"/>
            <w:color w:val="3C5F87"/>
            <w:sz w:val="28"/>
            <w:szCs w:val="28"/>
            <w:bdr w:val="none" w:sz="0" w:space="0" w:color="auto" w:frame="1"/>
          </w:rPr>
          <w:t>ФОП</w:t>
        </w:r>
      </w:hyperlink>
      <w:r w:rsidRPr="00461942">
        <w:rPr>
          <w:color w:val="000000"/>
          <w:sz w:val="28"/>
          <w:szCs w:val="28"/>
        </w:rPr>
        <w:t>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4" w:name="120770"/>
      <w:bookmarkEnd w:id="1344"/>
      <w:r w:rsidRPr="00461942">
        <w:rPr>
          <w:color w:val="000000"/>
          <w:sz w:val="28"/>
          <w:szCs w:val="28"/>
        </w:rPr>
        <w:t>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5" w:name="120771"/>
      <w:bookmarkEnd w:id="1345"/>
      <w:r w:rsidRPr="00461942">
        <w:rPr>
          <w:color w:val="000000"/>
          <w:sz w:val="28"/>
          <w:szCs w:val="28"/>
        </w:rPr>
        <w:lastRenderedPageBreak/>
        <w:t>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6" w:name="120772"/>
      <w:bookmarkEnd w:id="1346"/>
      <w:r w:rsidRPr="00461942">
        <w:rPr>
          <w:color w:val="000000"/>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 используя "ленту времени";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7" w:name="120773"/>
      <w:bookmarkEnd w:id="1347"/>
      <w:r w:rsidRPr="00461942">
        <w:rPr>
          <w:color w:val="000000"/>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 используя алгоритм учебных действий;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8" w:name="120774"/>
      <w:bookmarkEnd w:id="1348"/>
      <w:r w:rsidRPr="00461942">
        <w:rPr>
          <w:color w:val="000000"/>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49" w:name="120775"/>
      <w:bookmarkEnd w:id="1349"/>
      <w:r w:rsidRPr="00461942">
        <w:rPr>
          <w:color w:val="000000"/>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0" w:name="120776"/>
      <w:bookmarkEnd w:id="1350"/>
      <w:r w:rsidRPr="00461942">
        <w:rPr>
          <w:color w:val="000000"/>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 используя предварительно составленный план и (или) ключевые слова;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1" w:name="120777"/>
      <w:bookmarkEnd w:id="1351"/>
      <w:r w:rsidRPr="00461942">
        <w:rPr>
          <w:color w:val="000000"/>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2" w:name="120778"/>
      <w:bookmarkEnd w:id="1352"/>
      <w:r w:rsidRPr="00461942">
        <w:rPr>
          <w:color w:val="000000"/>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3" w:name="120779"/>
      <w:bookmarkEnd w:id="1353"/>
      <w:r w:rsidRPr="00461942">
        <w:rPr>
          <w:color w:val="000000"/>
          <w:sz w:val="28"/>
          <w:szCs w:val="28"/>
        </w:rPr>
        <w:lastRenderedPageBreak/>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4" w:name="120780"/>
      <w:bookmarkEnd w:id="1354"/>
      <w:r w:rsidRPr="00461942">
        <w:rPr>
          <w:color w:val="000000"/>
          <w:sz w:val="28"/>
          <w:szCs w:val="28"/>
        </w:rPr>
        <w:t>Приведенный перечень предметных результатов по истории служит ориентиром для планирования и организации познавательной деятельности обучающихся с ЗПР при изучении истории (в том числе - разработки системы познавательных задач), при измерении и оценке достигнутых обучающимися результатов.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5" w:name="120781"/>
      <w:bookmarkEnd w:id="1355"/>
      <w:r w:rsidRPr="00461942">
        <w:rPr>
          <w:color w:val="000000"/>
          <w:sz w:val="28"/>
          <w:szCs w:val="28"/>
        </w:rPr>
        <w:t>Предметные результаты изучения истории в 5 - 9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обучающихся.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6" w:name="120782"/>
      <w:bookmarkEnd w:id="1356"/>
      <w:r w:rsidRPr="00461942">
        <w:rPr>
          <w:color w:val="000000"/>
          <w:sz w:val="28"/>
          <w:szCs w:val="28"/>
        </w:rPr>
        <w:t>Предметные результаты изучения истории в 5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7" w:name="120783"/>
      <w:bookmarkEnd w:id="1357"/>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8" w:name="120784"/>
      <w:bookmarkEnd w:id="1358"/>
      <w:r w:rsidRPr="00461942">
        <w:rPr>
          <w:color w:val="000000"/>
          <w:sz w:val="28"/>
          <w:szCs w:val="28"/>
        </w:rPr>
        <w:t>объяснять смысл основных хронологических понятий (век, тысячелетие, до нашей эры, наша эра);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59" w:name="120785"/>
      <w:bookmarkEnd w:id="1359"/>
      <w:r w:rsidRPr="00461942">
        <w:rPr>
          <w:color w:val="000000"/>
          <w:sz w:val="28"/>
          <w:szCs w:val="28"/>
        </w:rPr>
        <w:t>называть даты важнейших событий истории Древнего мира; по дате устанавливать принадлежность события к веку, тысячелетию (с использованием "ленты времени");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0" w:name="120786"/>
      <w:bookmarkEnd w:id="1360"/>
      <w:r w:rsidRPr="00461942">
        <w:rPr>
          <w:color w:val="000000"/>
          <w:sz w:val="28"/>
          <w:szCs w:val="28"/>
        </w:rPr>
        <w:t>определять с помощью педагога длительность исторических процессов, последовательность событий, явлений, процессов истории Древнего мира, вести счет лет до нашей эры и нашей эры, соотносить после предварительного анализа изученные исторические события, явления, процессы с историческими периодами, синхронизировать события, явления, процессы истории разных стран и народов, определять современников исторических событий (явлений,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1" w:name="120787"/>
      <w:bookmarkEnd w:id="1361"/>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2" w:name="120788"/>
      <w:bookmarkEnd w:id="1362"/>
      <w:r w:rsidRPr="00461942">
        <w:rPr>
          <w:color w:val="000000"/>
          <w:sz w:val="28"/>
          <w:szCs w:val="28"/>
        </w:rPr>
        <w:t>указывать (называть) место, обстоятельства, участников, результаты важнейших событий истории Древнего мира;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3" w:name="120789"/>
      <w:bookmarkEnd w:id="1363"/>
      <w:r w:rsidRPr="00461942">
        <w:rPr>
          <w:color w:val="000000"/>
          <w:sz w:val="28"/>
          <w:szCs w:val="28"/>
        </w:rPr>
        <w:t>группировать, систематизировать факты по заданному признаку.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4" w:name="120790"/>
      <w:bookmarkEnd w:id="1364"/>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5" w:name="120791"/>
      <w:bookmarkEnd w:id="1365"/>
      <w:r w:rsidRPr="00461942">
        <w:rPr>
          <w:color w:val="000000"/>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6" w:name="120792"/>
      <w:bookmarkEnd w:id="1366"/>
      <w:r w:rsidRPr="00461942">
        <w:rPr>
          <w:color w:val="000000"/>
          <w:sz w:val="28"/>
          <w:szCs w:val="28"/>
        </w:rPr>
        <w:lastRenderedPageBreak/>
        <w:t>устанавливать на основе картографических сведений связь между условиями среды обитания людей и их занятиями.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7" w:name="120793"/>
      <w:bookmarkEnd w:id="1367"/>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8" w:name="120794"/>
      <w:bookmarkEnd w:id="1368"/>
      <w:r w:rsidRPr="00461942">
        <w:rPr>
          <w:color w:val="000000"/>
          <w:sz w:val="28"/>
          <w:szCs w:val="28"/>
        </w:rP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69" w:name="120795"/>
      <w:bookmarkEnd w:id="1369"/>
      <w:r w:rsidRPr="00461942">
        <w:rPr>
          <w:color w:val="000000"/>
          <w:sz w:val="28"/>
          <w:szCs w:val="28"/>
        </w:rPr>
        <w:t>различать памятники культуры изучаемой эпохи и источники, созданные в последующие эпохи, приводить примеры;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0" w:name="120796"/>
      <w:bookmarkEnd w:id="1370"/>
      <w:r w:rsidRPr="00461942">
        <w:rPr>
          <w:color w:val="000000"/>
          <w:sz w:val="28"/>
          <w:szCs w:val="2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1" w:name="120797"/>
      <w:bookmarkEnd w:id="1371"/>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2" w:name="120798"/>
      <w:bookmarkEnd w:id="1372"/>
      <w:r w:rsidRPr="00461942">
        <w:rPr>
          <w:color w:val="000000"/>
          <w:sz w:val="28"/>
          <w:szCs w:val="28"/>
        </w:rPr>
        <w:t>характеризовать условия жизни людей в древности;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3" w:name="120799"/>
      <w:bookmarkEnd w:id="1373"/>
      <w:r w:rsidRPr="00461942">
        <w:rPr>
          <w:color w:val="000000"/>
          <w:sz w:val="28"/>
          <w:szCs w:val="28"/>
        </w:rPr>
        <w:t>рассказывать (с опорой на алгоритм или иные визуальные опоры) о значительных событиях древней истории,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4" w:name="120800"/>
      <w:bookmarkEnd w:id="1374"/>
      <w:r w:rsidRPr="00461942">
        <w:rPr>
          <w:color w:val="000000"/>
          <w:sz w:val="28"/>
          <w:szCs w:val="28"/>
        </w:rP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5" w:name="120801"/>
      <w:bookmarkEnd w:id="1375"/>
      <w:r w:rsidRPr="00461942">
        <w:rPr>
          <w:color w:val="000000"/>
          <w:sz w:val="28"/>
          <w:szCs w:val="28"/>
        </w:rPr>
        <w:t>давать (с опорой на алгоритм или иные визуальные опоры) краткое описание памятников культуры эпохи первобытности и древнейших цивилизаций.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6" w:name="120802"/>
      <w:bookmarkEnd w:id="1376"/>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7" w:name="120803"/>
      <w:bookmarkEnd w:id="1377"/>
      <w:r w:rsidRPr="00461942">
        <w:rPr>
          <w:color w:val="000000"/>
          <w:sz w:val="28"/>
          <w:szCs w:val="28"/>
        </w:rP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8" w:name="120804"/>
      <w:bookmarkEnd w:id="1378"/>
      <w:r w:rsidRPr="00461942">
        <w:rPr>
          <w:color w:val="000000"/>
          <w:sz w:val="28"/>
          <w:szCs w:val="28"/>
        </w:rPr>
        <w:t>сравнивать (с опорой на алгоритм или иные визуальные опоры) исторические явления, определять их общие черты;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79" w:name="120805"/>
      <w:bookmarkEnd w:id="1379"/>
      <w:r w:rsidRPr="00461942">
        <w:rPr>
          <w:color w:val="000000"/>
          <w:sz w:val="28"/>
          <w:szCs w:val="28"/>
        </w:rPr>
        <w:t>иллюстрировать общие явления, черты конкретными примерами;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0" w:name="120806"/>
      <w:bookmarkEnd w:id="1380"/>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1" w:name="120807"/>
      <w:bookmarkEnd w:id="1381"/>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2" w:name="120808"/>
      <w:bookmarkEnd w:id="1382"/>
      <w:r w:rsidRPr="00461942">
        <w:rPr>
          <w:color w:val="000000"/>
          <w:sz w:val="28"/>
          <w:szCs w:val="28"/>
        </w:rPr>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3" w:name="120809"/>
      <w:bookmarkEnd w:id="1383"/>
      <w:r w:rsidRPr="00461942">
        <w:rPr>
          <w:color w:val="000000"/>
          <w:sz w:val="28"/>
          <w:szCs w:val="28"/>
        </w:rPr>
        <w:t>высказывать на уровне эмоциональных оценок отношение к поступкам людей прошлого, к памятникам культуры.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4" w:name="120810"/>
      <w:bookmarkEnd w:id="1384"/>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5" w:name="120811"/>
      <w:bookmarkEnd w:id="1385"/>
      <w:r w:rsidRPr="00461942">
        <w:rPr>
          <w:color w:val="000000"/>
          <w:sz w:val="28"/>
          <w:szCs w:val="28"/>
        </w:rPr>
        <w:lastRenderedPageBreak/>
        <w:t>раскрывать значение памятников древней истории и культуры, необходимость сохранения их в современном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6" w:name="120812"/>
      <w:bookmarkEnd w:id="1386"/>
      <w:r w:rsidRPr="00461942">
        <w:rPr>
          <w:color w:val="000000"/>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7" w:name="120813"/>
      <w:bookmarkEnd w:id="1387"/>
      <w:r w:rsidRPr="00461942">
        <w:rPr>
          <w:color w:val="000000"/>
          <w:sz w:val="28"/>
          <w:szCs w:val="28"/>
        </w:rPr>
        <w:t>Предметные результаты изучения истории в 6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8" w:name="120814"/>
      <w:bookmarkEnd w:id="1388"/>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89" w:name="120815"/>
      <w:bookmarkEnd w:id="1389"/>
      <w:r w:rsidRPr="00461942">
        <w:rPr>
          <w:color w:val="000000"/>
          <w:sz w:val="28"/>
          <w:szCs w:val="28"/>
        </w:rPr>
        <w:t>называть даты важнейших событий Средневековья, определять их принадлежность к веку, историческому периоду;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0" w:name="120816"/>
      <w:bookmarkEnd w:id="1390"/>
      <w:r w:rsidRPr="00461942">
        <w:rPr>
          <w:color w:val="000000"/>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1" w:name="120817"/>
      <w:bookmarkEnd w:id="1391"/>
      <w:r w:rsidRPr="00461942">
        <w:rPr>
          <w:color w:val="000000"/>
          <w:sz w:val="28"/>
          <w:szCs w:val="28"/>
        </w:rPr>
        <w:t>устанавливать длительность и синхронность событий истории Руси и всеобщей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2" w:name="120818"/>
      <w:bookmarkEnd w:id="1392"/>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3" w:name="120819"/>
      <w:bookmarkEnd w:id="1393"/>
      <w:r w:rsidRPr="00461942">
        <w:rPr>
          <w:color w:val="000000"/>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4" w:name="120820"/>
      <w:bookmarkEnd w:id="1394"/>
      <w:r w:rsidRPr="00461942">
        <w:rPr>
          <w:color w:val="000000"/>
          <w:sz w:val="28"/>
          <w:szCs w:val="28"/>
        </w:rPr>
        <w:t>группировать, систематизировать факты по заданному признаку (составление систематических таблиц).</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5" w:name="120821"/>
      <w:bookmarkEnd w:id="1395"/>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6" w:name="120822"/>
      <w:bookmarkEnd w:id="1396"/>
      <w:r w:rsidRPr="00461942">
        <w:rPr>
          <w:color w:val="000000"/>
          <w:sz w:val="28"/>
          <w:szCs w:val="28"/>
        </w:rPr>
        <w:t>находить и показывать на карте исторические объекты, используя легенду карты; давать словесное описание их местоположения;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7" w:name="120823"/>
      <w:bookmarkEnd w:id="1397"/>
      <w:r w:rsidRPr="00461942">
        <w:rPr>
          <w:color w:val="000000"/>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8" w:name="120824"/>
      <w:bookmarkEnd w:id="1398"/>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399" w:name="120825"/>
      <w:bookmarkEnd w:id="1399"/>
      <w:r w:rsidRPr="00461942">
        <w:rPr>
          <w:color w:val="000000"/>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0" w:name="120826"/>
      <w:bookmarkEnd w:id="1400"/>
      <w:r w:rsidRPr="00461942">
        <w:rPr>
          <w:color w:val="000000"/>
          <w:sz w:val="28"/>
          <w:szCs w:val="28"/>
        </w:rPr>
        <w:t>характеризовать авторство, время, место создания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1" w:name="120827"/>
      <w:bookmarkEnd w:id="1401"/>
      <w:r w:rsidRPr="00461942">
        <w:rPr>
          <w:color w:val="000000"/>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2" w:name="120828"/>
      <w:bookmarkEnd w:id="1402"/>
      <w:r w:rsidRPr="00461942">
        <w:rPr>
          <w:color w:val="000000"/>
          <w:sz w:val="28"/>
          <w:szCs w:val="28"/>
        </w:rPr>
        <w:t>находить в визуальном источнике и вещественном памятнике ключевые символы, образы;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3" w:name="120829"/>
      <w:bookmarkEnd w:id="1403"/>
      <w:r w:rsidRPr="00461942">
        <w:rPr>
          <w:color w:val="000000"/>
          <w:sz w:val="28"/>
          <w:szCs w:val="28"/>
        </w:rPr>
        <w:t>характеризовать позицию автора письменного и визуального исторического источника.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4" w:name="120830"/>
      <w:bookmarkEnd w:id="1404"/>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5" w:name="120831"/>
      <w:bookmarkEnd w:id="1405"/>
      <w:r w:rsidRPr="00461942">
        <w:rPr>
          <w:color w:val="000000"/>
          <w:sz w:val="28"/>
          <w:szCs w:val="28"/>
        </w:rPr>
        <w:t>рассказывать о ключевых событиях отечественной и всеобщей истории в эпоху Средневековья,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6" w:name="120832"/>
      <w:bookmarkEnd w:id="1406"/>
      <w:r w:rsidRPr="00461942">
        <w:rPr>
          <w:color w:val="000000"/>
          <w:sz w:val="28"/>
          <w:szCs w:val="28"/>
        </w:rPr>
        <w:lastRenderedPageBreak/>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7" w:name="120833"/>
      <w:bookmarkEnd w:id="1407"/>
      <w:r w:rsidRPr="00461942">
        <w:rPr>
          <w:color w:val="000000"/>
          <w:sz w:val="28"/>
          <w:szCs w:val="28"/>
        </w:rPr>
        <w:t>рассказывать об образе жизни различных групп населения в средневековых обществах на Руси и в других странах;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8" w:name="120834"/>
      <w:bookmarkEnd w:id="1408"/>
      <w:r w:rsidRPr="00461942">
        <w:rPr>
          <w:color w:val="000000"/>
          <w:sz w:val="28"/>
          <w:szCs w:val="28"/>
        </w:rPr>
        <w:t>представлять описание памятников материальной и художественной культуры изучаемой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09" w:name="120835"/>
      <w:bookmarkEnd w:id="1409"/>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0" w:name="120836"/>
      <w:bookmarkEnd w:id="1410"/>
      <w:r w:rsidRPr="00461942">
        <w:rPr>
          <w:color w:val="000000"/>
          <w:sz w:val="28"/>
          <w:szCs w:val="28"/>
        </w:rPr>
        <w:t>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1" w:name="120837"/>
      <w:bookmarkEnd w:id="1411"/>
      <w:r w:rsidRPr="00461942">
        <w:rPr>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2" w:name="120838"/>
      <w:bookmarkEnd w:id="1412"/>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3" w:name="120839"/>
      <w:bookmarkEnd w:id="1413"/>
      <w:r w:rsidRPr="00461942">
        <w:rPr>
          <w:color w:val="000000"/>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4" w:name="120840"/>
      <w:bookmarkEnd w:id="1414"/>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5" w:name="120841"/>
      <w:bookmarkEnd w:id="1415"/>
      <w:r w:rsidRPr="00461942">
        <w:rPr>
          <w:color w:val="000000"/>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6" w:name="120842"/>
      <w:bookmarkEnd w:id="1416"/>
      <w:r w:rsidRPr="00461942">
        <w:rPr>
          <w:color w:val="000000"/>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7" w:name="120843"/>
      <w:bookmarkEnd w:id="1417"/>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8" w:name="120844"/>
      <w:bookmarkEnd w:id="1418"/>
      <w:r w:rsidRPr="00461942">
        <w:rPr>
          <w:color w:val="000000"/>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19" w:name="120845"/>
      <w:bookmarkEnd w:id="1419"/>
      <w:r w:rsidRPr="00461942">
        <w:rPr>
          <w:color w:val="000000"/>
          <w:sz w:val="28"/>
          <w:szCs w:val="28"/>
        </w:rPr>
        <w:t>выполнять учебные проекты по истории Средних веков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0" w:name="120846"/>
      <w:bookmarkEnd w:id="1420"/>
      <w:r w:rsidRPr="00461942">
        <w:rPr>
          <w:color w:val="000000"/>
          <w:sz w:val="28"/>
          <w:szCs w:val="28"/>
        </w:rPr>
        <w:t>Предметные результаты изучения истории в 7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1" w:name="120847"/>
      <w:bookmarkEnd w:id="1421"/>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2" w:name="120848"/>
      <w:bookmarkEnd w:id="1422"/>
      <w:r w:rsidRPr="00461942">
        <w:rPr>
          <w:color w:val="000000"/>
          <w:sz w:val="28"/>
          <w:szCs w:val="28"/>
        </w:rPr>
        <w:t>называть этапы отечественной и всеобщей истории Нового времени, их хронологические рамки;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3" w:name="120849"/>
      <w:bookmarkEnd w:id="1423"/>
      <w:r w:rsidRPr="00461942">
        <w:rPr>
          <w:color w:val="000000"/>
          <w:sz w:val="28"/>
          <w:szCs w:val="28"/>
        </w:rPr>
        <w:lastRenderedPageBreak/>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4" w:name="120850"/>
      <w:bookmarkEnd w:id="1424"/>
      <w:r w:rsidRPr="00461942">
        <w:rPr>
          <w:color w:val="000000"/>
          <w:sz w:val="28"/>
          <w:szCs w:val="28"/>
        </w:rPr>
        <w:t>устанавливать синхронность событий отечественной и всеобщей истории XVI - XVII вв.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5" w:name="120851"/>
      <w:bookmarkEnd w:id="1425"/>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6" w:name="120852"/>
      <w:bookmarkEnd w:id="1426"/>
      <w:r w:rsidRPr="00461942">
        <w:rPr>
          <w:color w:val="000000"/>
          <w:sz w:val="28"/>
          <w:szCs w:val="28"/>
        </w:rPr>
        <w:t>указывать (называть) место, обстоятельства, участников, результаты важнейших событий отечественной и всеобщей истории XVI - XVII вв.;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7" w:name="120853"/>
      <w:bookmarkEnd w:id="1427"/>
      <w:r w:rsidRPr="00461942">
        <w:rPr>
          <w:color w:val="000000"/>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8" w:name="120854"/>
      <w:bookmarkEnd w:id="1428"/>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29" w:name="120855"/>
      <w:bookmarkEnd w:id="1429"/>
      <w:r w:rsidRPr="00461942">
        <w:rPr>
          <w:color w:val="000000"/>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0" w:name="120856"/>
      <w:bookmarkEnd w:id="1430"/>
      <w:r w:rsidRPr="00461942">
        <w:rPr>
          <w:color w:val="000000"/>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1" w:name="120857"/>
      <w:bookmarkEnd w:id="1431"/>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2" w:name="120858"/>
      <w:bookmarkEnd w:id="1432"/>
      <w:r w:rsidRPr="00461942">
        <w:rPr>
          <w:color w:val="000000"/>
          <w:sz w:val="28"/>
          <w:szCs w:val="28"/>
        </w:rPr>
        <w:t>различать виды письменных исторических источников (официальные, личные, литературные и другие);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3" w:name="120859"/>
      <w:bookmarkEnd w:id="1433"/>
      <w:r w:rsidRPr="00461942">
        <w:rPr>
          <w:color w:val="000000"/>
          <w:sz w:val="28"/>
          <w:szCs w:val="28"/>
        </w:rP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4" w:name="120860"/>
      <w:bookmarkEnd w:id="1434"/>
      <w:r w:rsidRPr="00461942">
        <w:rPr>
          <w:color w:val="000000"/>
          <w:sz w:val="28"/>
          <w:szCs w:val="28"/>
        </w:rPr>
        <w:t>проводить поиск информации в тексте письменного источника, визуальных и вещественных памятниках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5" w:name="120861"/>
      <w:bookmarkEnd w:id="1435"/>
      <w:r w:rsidRPr="00461942">
        <w:rPr>
          <w:color w:val="000000"/>
          <w:sz w:val="28"/>
          <w:szCs w:val="28"/>
        </w:rP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6" w:name="120862"/>
      <w:bookmarkEnd w:id="1436"/>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7" w:name="120863"/>
      <w:bookmarkEnd w:id="1437"/>
      <w:r w:rsidRPr="00461942">
        <w:rPr>
          <w:color w:val="000000"/>
          <w:sz w:val="28"/>
          <w:szCs w:val="28"/>
        </w:rPr>
        <w:t>рассказывать (с опорой на алгоритм или иные визуальные опоры) о ключевых событиях отечественной и всеобщей истории XVI - XVII вв.,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8" w:name="120864"/>
      <w:bookmarkEnd w:id="1438"/>
      <w:r w:rsidRPr="00461942">
        <w:rPr>
          <w:color w:val="000000"/>
          <w:sz w:val="28"/>
          <w:szCs w:val="28"/>
        </w:rPr>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39" w:name="120865"/>
      <w:bookmarkEnd w:id="1439"/>
      <w:r w:rsidRPr="00461942">
        <w:rPr>
          <w:color w:val="000000"/>
          <w:sz w:val="28"/>
          <w:szCs w:val="28"/>
        </w:rPr>
        <w:t>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0" w:name="120866"/>
      <w:bookmarkEnd w:id="1440"/>
      <w:r w:rsidRPr="00461942">
        <w:rPr>
          <w:color w:val="000000"/>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1" w:name="120867"/>
      <w:bookmarkEnd w:id="1441"/>
      <w:r w:rsidRPr="00461942">
        <w:rPr>
          <w:color w:val="000000"/>
          <w:sz w:val="28"/>
          <w:szCs w:val="28"/>
        </w:rPr>
        <w:lastRenderedPageBreak/>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2" w:name="120868"/>
      <w:bookmarkEnd w:id="1442"/>
      <w:r w:rsidRPr="00461942">
        <w:rPr>
          <w:color w:val="000000"/>
          <w:sz w:val="28"/>
          <w:szCs w:val="28"/>
        </w:rP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3" w:name="120869"/>
      <w:bookmarkEnd w:id="1443"/>
      <w:r w:rsidRPr="00461942">
        <w:rPr>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4" w:name="120870"/>
      <w:bookmarkEnd w:id="1444"/>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5" w:name="120871"/>
      <w:bookmarkEnd w:id="1445"/>
      <w:r w:rsidRPr="00461942">
        <w:rPr>
          <w:color w:val="000000"/>
          <w:sz w:val="28"/>
          <w:szCs w:val="28"/>
        </w:rP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6" w:name="120872"/>
      <w:bookmarkEnd w:id="1446"/>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7" w:name="120873"/>
      <w:bookmarkEnd w:id="1447"/>
      <w:r w:rsidRPr="00461942">
        <w:rPr>
          <w:color w:val="000000"/>
          <w:sz w:val="28"/>
          <w:szCs w:val="28"/>
        </w:rP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8" w:name="120874"/>
      <w:bookmarkEnd w:id="1448"/>
      <w:r w:rsidRPr="00461942">
        <w:rPr>
          <w:color w:val="000000"/>
          <w:sz w:val="28"/>
          <w:szCs w:val="28"/>
        </w:rPr>
        <w:t>выражать отношение к деятельности исторических личностей XVI - XVII вв. с учетом обстоятельств изучаемой эпохи и в современной шкале ценностей.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49" w:name="120875"/>
      <w:bookmarkEnd w:id="1449"/>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0" w:name="120876"/>
      <w:bookmarkEnd w:id="1450"/>
      <w:r w:rsidRPr="00461942">
        <w:rPr>
          <w:color w:val="000000"/>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1" w:name="120877"/>
      <w:bookmarkEnd w:id="1451"/>
      <w:r w:rsidRPr="00461942">
        <w:rPr>
          <w:color w:val="000000"/>
          <w:sz w:val="28"/>
          <w:szCs w:val="28"/>
        </w:rP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2" w:name="120878"/>
      <w:bookmarkEnd w:id="1452"/>
      <w:r w:rsidRPr="00461942">
        <w:rPr>
          <w:color w:val="000000"/>
          <w:sz w:val="28"/>
          <w:szCs w:val="28"/>
        </w:rPr>
        <w:t>выполнять учебные проекты по отечественной и всеобщей истории XVI - XVII вв.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3" w:name="120879"/>
      <w:bookmarkEnd w:id="1453"/>
      <w:r w:rsidRPr="00461942">
        <w:rPr>
          <w:color w:val="000000"/>
          <w:sz w:val="28"/>
          <w:szCs w:val="28"/>
        </w:rPr>
        <w:t>Предметные результаты изучения истории в 8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4" w:name="120880"/>
      <w:bookmarkEnd w:id="1454"/>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5" w:name="120881"/>
      <w:bookmarkEnd w:id="1455"/>
      <w:r w:rsidRPr="00461942">
        <w:rPr>
          <w:color w:val="000000"/>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6" w:name="120882"/>
      <w:bookmarkEnd w:id="1456"/>
      <w:r w:rsidRPr="00461942">
        <w:rPr>
          <w:color w:val="000000"/>
          <w:sz w:val="28"/>
          <w:szCs w:val="28"/>
        </w:rPr>
        <w:lastRenderedPageBreak/>
        <w:t>устанавливать синхронность событий отечественной и всеобщей истории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7" w:name="120883"/>
      <w:bookmarkEnd w:id="1457"/>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8" w:name="120884"/>
      <w:bookmarkEnd w:id="1458"/>
      <w:r w:rsidRPr="00461942">
        <w:rPr>
          <w:color w:val="000000"/>
          <w:sz w:val="28"/>
          <w:szCs w:val="28"/>
        </w:rPr>
        <w:t>указывать (называть) место, обстоятельства, участников, результаты важнейших событий отечественной и всеобщей истории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59" w:name="120885"/>
      <w:bookmarkEnd w:id="1459"/>
      <w:r w:rsidRPr="00461942">
        <w:rPr>
          <w:color w:val="000000"/>
          <w:sz w:val="28"/>
          <w:szCs w:val="28"/>
        </w:rPr>
        <w:t>группировать, систематизировать факты по заданному признаку (по принадлежности к историческим процессам и другое); составлять систематические таблицы, схемы.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0" w:name="120886"/>
      <w:bookmarkEnd w:id="1460"/>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1" w:name="120887"/>
      <w:bookmarkEnd w:id="1461"/>
      <w:r w:rsidRPr="00461942">
        <w:rPr>
          <w:color w:val="00000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2" w:name="120888"/>
      <w:bookmarkEnd w:id="1462"/>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3" w:name="120889"/>
      <w:bookmarkEnd w:id="1463"/>
      <w:r w:rsidRPr="00461942">
        <w:rPr>
          <w:color w:val="000000"/>
          <w:sz w:val="28"/>
          <w:szCs w:val="28"/>
        </w:rP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4" w:name="120890"/>
      <w:bookmarkEnd w:id="1464"/>
      <w:r w:rsidRPr="00461942">
        <w:rPr>
          <w:color w:val="000000"/>
          <w:sz w:val="28"/>
          <w:szCs w:val="28"/>
        </w:rP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5" w:name="120891"/>
      <w:bookmarkEnd w:id="1465"/>
      <w:r w:rsidRPr="00461942">
        <w:rPr>
          <w:color w:val="000000"/>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6" w:name="120892"/>
      <w:bookmarkEnd w:id="1466"/>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7" w:name="120893"/>
      <w:bookmarkEnd w:id="1467"/>
      <w:r w:rsidRPr="00461942">
        <w:rPr>
          <w:color w:val="000000"/>
          <w:sz w:val="28"/>
          <w:szCs w:val="28"/>
        </w:rPr>
        <w:t>рассказывать (с опорой на алгоритм или иные визуальные опоры) о ключевых событиях отечественной и всеобщей истории XVIII в., их участниках;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8" w:name="120894"/>
      <w:bookmarkEnd w:id="1468"/>
      <w:r w:rsidRPr="00461942">
        <w:rPr>
          <w:color w:val="000000"/>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69" w:name="120895"/>
      <w:bookmarkEnd w:id="1469"/>
      <w:r w:rsidRPr="00461942">
        <w:rPr>
          <w:color w:val="000000"/>
          <w:sz w:val="28"/>
          <w:szCs w:val="28"/>
        </w:rPr>
        <w:t>составлять (с опорой на алгоритм или иные визуальные опоры) описание образа жизни различных групп населения в России и других странах в XVIII 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0" w:name="120896"/>
      <w:bookmarkEnd w:id="1470"/>
      <w:r w:rsidRPr="00461942">
        <w:rPr>
          <w:color w:val="000000"/>
          <w:sz w:val="28"/>
          <w:szCs w:val="28"/>
        </w:rP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1" w:name="120897"/>
      <w:bookmarkEnd w:id="1471"/>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2" w:name="120898"/>
      <w:bookmarkEnd w:id="1472"/>
      <w:r w:rsidRPr="00461942">
        <w:rPr>
          <w:color w:val="000000"/>
          <w:sz w:val="28"/>
          <w:szCs w:val="28"/>
        </w:rPr>
        <w:t xml:space="preserve">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w:t>
      </w:r>
      <w:r w:rsidRPr="00461942">
        <w:rPr>
          <w:color w:val="000000"/>
          <w:sz w:val="28"/>
          <w:szCs w:val="28"/>
        </w:rPr>
        <w:lastRenderedPageBreak/>
        <w:t>Российской империи в системе международных отношений рассматриваемого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3" w:name="120899"/>
      <w:bookmarkEnd w:id="1473"/>
      <w:r w:rsidRPr="00461942">
        <w:rPr>
          <w:color w:val="00000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4" w:name="120900"/>
      <w:bookmarkEnd w:id="1474"/>
      <w:r w:rsidRPr="00461942">
        <w:rPr>
          <w:color w:val="000000"/>
          <w:sz w:val="28"/>
          <w:szCs w:val="28"/>
        </w:rP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5" w:name="120901"/>
      <w:bookmarkEnd w:id="1475"/>
      <w:r w:rsidRPr="00461942">
        <w:rPr>
          <w:color w:val="000000"/>
          <w:sz w:val="28"/>
          <w:szCs w:val="28"/>
        </w:rP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6" w:name="120902"/>
      <w:bookmarkEnd w:id="1476"/>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7" w:name="120903"/>
      <w:bookmarkEnd w:id="1477"/>
      <w:r w:rsidRPr="00461942">
        <w:rPr>
          <w:color w:val="000000"/>
          <w:sz w:val="28"/>
          <w:szCs w:val="28"/>
        </w:rP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8" w:name="120904"/>
      <w:bookmarkEnd w:id="1478"/>
      <w:r w:rsidRPr="00461942">
        <w:rPr>
          <w:color w:val="000000"/>
          <w:sz w:val="28"/>
          <w:szCs w:val="28"/>
        </w:rP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79" w:name="120905"/>
      <w:bookmarkEnd w:id="1479"/>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0" w:name="120906"/>
      <w:bookmarkEnd w:id="1480"/>
      <w:r w:rsidRPr="00461942">
        <w:rPr>
          <w:color w:val="000000"/>
          <w:sz w:val="28"/>
          <w:szCs w:val="28"/>
        </w:rP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1" w:name="120907"/>
      <w:bookmarkEnd w:id="1481"/>
      <w:r w:rsidRPr="00461942">
        <w:rPr>
          <w:color w:val="000000"/>
          <w:sz w:val="28"/>
          <w:szCs w:val="28"/>
        </w:rPr>
        <w:t>выполнять учебные проекты по отечественной и всеобщей истории XVIII в.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2" w:name="120908"/>
      <w:bookmarkEnd w:id="1482"/>
      <w:r w:rsidRPr="00461942">
        <w:rPr>
          <w:color w:val="000000"/>
          <w:sz w:val="28"/>
          <w:szCs w:val="28"/>
        </w:rPr>
        <w:t>Предметные результаты изучения истории в 9 классе.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3" w:name="120909"/>
      <w:bookmarkEnd w:id="1483"/>
      <w:r w:rsidRPr="00461942">
        <w:rPr>
          <w:color w:val="000000"/>
          <w:sz w:val="28"/>
          <w:szCs w:val="28"/>
        </w:rPr>
        <w:t>Знание хронологии, работа с хронологией: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4" w:name="120910"/>
      <w:bookmarkEnd w:id="1484"/>
      <w:r w:rsidRPr="00461942">
        <w:rPr>
          <w:color w:val="000000"/>
          <w:sz w:val="28"/>
          <w:szCs w:val="28"/>
        </w:rP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5" w:name="120911"/>
      <w:bookmarkEnd w:id="1485"/>
      <w:r w:rsidRPr="00461942">
        <w:rPr>
          <w:color w:val="000000"/>
          <w:sz w:val="28"/>
          <w:szCs w:val="28"/>
        </w:rPr>
        <w:t>выявлять синхронность и асинхронность исторических процессов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6" w:name="120912"/>
      <w:bookmarkEnd w:id="1486"/>
      <w:r w:rsidRPr="00461942">
        <w:rPr>
          <w:color w:val="000000"/>
          <w:sz w:val="28"/>
          <w:szCs w:val="28"/>
        </w:rPr>
        <w:lastRenderedPageBreak/>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7" w:name="120913"/>
      <w:bookmarkEnd w:id="1487"/>
      <w:r w:rsidRPr="00461942">
        <w:rPr>
          <w:color w:val="000000"/>
          <w:sz w:val="28"/>
          <w:szCs w:val="28"/>
        </w:rPr>
        <w:t>Знание исторических фактов, работа с фактами: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8" w:name="120914"/>
      <w:bookmarkEnd w:id="1488"/>
      <w:r w:rsidRPr="00461942">
        <w:rPr>
          <w:color w:val="000000"/>
          <w:sz w:val="28"/>
          <w:szCs w:val="28"/>
        </w:rPr>
        <w:t>характеризовать место, обстоятельства, участников, результаты важнейших событий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89" w:name="120915"/>
      <w:bookmarkEnd w:id="1489"/>
      <w:r w:rsidRPr="00461942">
        <w:rPr>
          <w:color w:val="000000"/>
          <w:sz w:val="28"/>
          <w:szCs w:val="28"/>
        </w:rP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другое);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0" w:name="120916"/>
      <w:bookmarkEnd w:id="1490"/>
      <w:r w:rsidRPr="00461942">
        <w:rPr>
          <w:color w:val="000000"/>
          <w:sz w:val="28"/>
          <w:szCs w:val="28"/>
        </w:rPr>
        <w:t>составлять с помощью педагога или по образцу систематические таблицы.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1" w:name="120917"/>
      <w:bookmarkEnd w:id="1491"/>
      <w:r w:rsidRPr="00461942">
        <w:rPr>
          <w:color w:val="000000"/>
          <w:sz w:val="28"/>
          <w:szCs w:val="28"/>
        </w:rPr>
        <w:t>Работа с исторической картой: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2" w:name="120918"/>
      <w:bookmarkEnd w:id="1492"/>
      <w:r w:rsidRPr="00461942">
        <w:rPr>
          <w:color w:val="00000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3" w:name="120919"/>
      <w:bookmarkEnd w:id="1493"/>
      <w:r w:rsidRPr="00461942">
        <w:rPr>
          <w:color w:val="000000"/>
          <w:sz w:val="28"/>
          <w:szCs w:val="28"/>
        </w:rPr>
        <w:t>определять на основе карты влияние географического фактора на развитие различных сфер жизни страны (группы стран).</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4" w:name="120920"/>
      <w:bookmarkEnd w:id="1494"/>
      <w:r w:rsidRPr="00461942">
        <w:rPr>
          <w:color w:val="000000"/>
          <w:sz w:val="28"/>
          <w:szCs w:val="28"/>
        </w:rPr>
        <w:t>Работа с историческими источниками: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5" w:name="120921"/>
      <w:bookmarkEnd w:id="1495"/>
      <w:r w:rsidRPr="00461942">
        <w:rPr>
          <w:color w:val="000000"/>
          <w:sz w:val="28"/>
          <w:szCs w:val="28"/>
        </w:rP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6" w:name="120922"/>
      <w:bookmarkEnd w:id="1496"/>
      <w:r w:rsidRPr="00461942">
        <w:rPr>
          <w:color w:val="000000"/>
          <w:sz w:val="28"/>
          <w:szCs w:val="28"/>
        </w:rPr>
        <w:t>различать в тексте письменных источников факты и интерпретации событий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7" w:name="120923"/>
      <w:bookmarkEnd w:id="1497"/>
      <w:r w:rsidRPr="00461942">
        <w:rPr>
          <w:color w:val="000000"/>
          <w:sz w:val="28"/>
          <w:szCs w:val="28"/>
        </w:rPr>
        <w:t>Историческое описание (реконструкция):</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8" w:name="120924"/>
      <w:bookmarkEnd w:id="1498"/>
      <w:r w:rsidRPr="00461942">
        <w:rPr>
          <w:color w:val="000000"/>
          <w:sz w:val="28"/>
          <w:szCs w:val="28"/>
        </w:rP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499" w:name="120925"/>
      <w:bookmarkEnd w:id="1499"/>
      <w:r w:rsidRPr="00461942">
        <w:rPr>
          <w:color w:val="000000"/>
          <w:sz w:val="28"/>
          <w:szCs w:val="28"/>
        </w:rP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0" w:name="120926"/>
      <w:bookmarkEnd w:id="1500"/>
      <w:r w:rsidRPr="00461942">
        <w:rPr>
          <w:color w:val="000000"/>
          <w:sz w:val="28"/>
          <w:szCs w:val="28"/>
        </w:rP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1" w:name="120927"/>
      <w:bookmarkEnd w:id="1501"/>
      <w:r w:rsidRPr="00461942">
        <w:rPr>
          <w:color w:val="000000"/>
          <w:sz w:val="28"/>
          <w:szCs w:val="28"/>
        </w:rP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2" w:name="120928"/>
      <w:bookmarkEnd w:id="1502"/>
      <w:r w:rsidRPr="00461942">
        <w:rPr>
          <w:color w:val="000000"/>
          <w:sz w:val="28"/>
          <w:szCs w:val="28"/>
        </w:rPr>
        <w:t>Анализ, объяснение исторических событий, явлений: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3" w:name="120929"/>
      <w:bookmarkEnd w:id="1503"/>
      <w:r w:rsidRPr="00461942">
        <w:rPr>
          <w:color w:val="000000"/>
          <w:sz w:val="28"/>
          <w:szCs w:val="28"/>
        </w:rPr>
        <w:t xml:space="preserve">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w:t>
      </w:r>
      <w:r w:rsidRPr="00461942">
        <w:rPr>
          <w:color w:val="000000"/>
          <w:sz w:val="28"/>
          <w:szCs w:val="28"/>
        </w:rPr>
        <w:lastRenderedPageBreak/>
        <w:t>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4" w:name="120930"/>
      <w:bookmarkEnd w:id="1504"/>
      <w:r w:rsidRPr="00461942">
        <w:rPr>
          <w:color w:val="000000"/>
          <w:sz w:val="28"/>
          <w:szCs w:val="28"/>
        </w:rP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5" w:name="120931"/>
      <w:bookmarkEnd w:id="1505"/>
      <w:r w:rsidRPr="00461942">
        <w:rPr>
          <w:color w:val="000000"/>
          <w:sz w:val="28"/>
          <w:szCs w:val="28"/>
        </w:rP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6" w:name="120932"/>
      <w:bookmarkEnd w:id="1506"/>
      <w:r w:rsidRPr="00461942">
        <w:rPr>
          <w:color w:val="000000"/>
          <w:sz w:val="28"/>
          <w:szCs w:val="28"/>
        </w:rP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7" w:name="120933"/>
      <w:bookmarkEnd w:id="1507"/>
      <w:r w:rsidRPr="00461942">
        <w:rPr>
          <w:color w:val="000000"/>
          <w:sz w:val="28"/>
          <w:szCs w:val="28"/>
        </w:rPr>
        <w:t>Рассмотрение исторических версий и оценок, определение своего отношения к наиболее значимым событиям и личностям прошлого;</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8" w:name="120934"/>
      <w:bookmarkEnd w:id="1508"/>
      <w:r w:rsidRPr="00461942">
        <w:rPr>
          <w:color w:val="000000"/>
          <w:sz w:val="28"/>
          <w:szCs w:val="28"/>
        </w:rPr>
        <w:t>объяснять высказывания историков по вопросам отечественной и всеобщей истории изучаемого периода;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09" w:name="120935"/>
      <w:bookmarkEnd w:id="1509"/>
      <w:r w:rsidRPr="00461942">
        <w:rPr>
          <w:color w:val="000000"/>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0" w:name="120936"/>
      <w:bookmarkEnd w:id="1510"/>
      <w:r w:rsidRPr="00461942">
        <w:rPr>
          <w:color w:val="000000"/>
          <w:sz w:val="28"/>
          <w:szCs w:val="28"/>
        </w:rPr>
        <w:t>Применение исторических знаний:</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1" w:name="120937"/>
      <w:bookmarkEnd w:id="1511"/>
      <w:r w:rsidRPr="00461942">
        <w:rPr>
          <w:color w:val="000000"/>
          <w:sz w:val="28"/>
          <w:szCs w:val="28"/>
        </w:rP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2" w:name="120938"/>
      <w:bookmarkEnd w:id="1512"/>
      <w:r w:rsidRPr="00461942">
        <w:rPr>
          <w:color w:val="000000"/>
          <w:sz w:val="28"/>
          <w:szCs w:val="28"/>
        </w:rPr>
        <w:t>выполнять учебные проекты по отечественной и всеобщей истории (в том числе на региональном материале);</w:t>
      </w:r>
    </w:p>
    <w:p w:rsidR="00461942" w:rsidRPr="00461942" w:rsidRDefault="00461942" w:rsidP="00461942">
      <w:pPr>
        <w:pStyle w:val="pboth"/>
        <w:spacing w:before="0" w:beforeAutospacing="0" w:after="0" w:afterAutospacing="0" w:line="293" w:lineRule="atLeast"/>
        <w:ind w:firstLine="1134"/>
        <w:jc w:val="both"/>
        <w:rPr>
          <w:color w:val="000000"/>
          <w:sz w:val="28"/>
          <w:szCs w:val="28"/>
        </w:rPr>
      </w:pPr>
      <w:bookmarkStart w:id="1513" w:name="120939"/>
      <w:bookmarkEnd w:id="1513"/>
      <w:r w:rsidRPr="00461942">
        <w:rPr>
          <w:color w:val="000000"/>
          <w:sz w:val="28"/>
          <w:szCs w:val="28"/>
        </w:rPr>
        <w:t>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общественных обсуждениях.</w:t>
      </w:r>
    </w:p>
    <w:p w:rsidR="00461942" w:rsidRDefault="00461942" w:rsidP="00461942">
      <w:pPr>
        <w:pStyle w:val="pboth"/>
        <w:spacing w:before="0" w:beforeAutospacing="0" w:after="0" w:afterAutospacing="0" w:line="293" w:lineRule="atLeast"/>
        <w:ind w:firstLine="1134"/>
        <w:rPr>
          <w:color w:val="000000"/>
          <w:sz w:val="28"/>
          <w:szCs w:val="28"/>
        </w:rPr>
      </w:pPr>
    </w:p>
    <w:p w:rsidR="00B77829" w:rsidRDefault="00B77829" w:rsidP="00461942">
      <w:pPr>
        <w:pStyle w:val="pboth"/>
        <w:spacing w:before="0" w:beforeAutospacing="0" w:after="0" w:afterAutospacing="0" w:line="293" w:lineRule="atLeast"/>
        <w:ind w:firstLine="1134"/>
        <w:rPr>
          <w:color w:val="000000"/>
          <w:sz w:val="28"/>
          <w:szCs w:val="28"/>
        </w:rPr>
      </w:pPr>
    </w:p>
    <w:p w:rsidR="006D79D9" w:rsidRPr="006D79D9" w:rsidRDefault="006D79D9" w:rsidP="006D79D9">
      <w:pPr>
        <w:pStyle w:val="1"/>
        <w:spacing w:before="0" w:after="0" w:line="351" w:lineRule="atLeast"/>
        <w:ind w:firstLine="709"/>
        <w:jc w:val="center"/>
        <w:rPr>
          <w:rFonts w:ascii="Times New Roman" w:hAnsi="Times New Roman"/>
          <w:color w:val="333333"/>
          <w:sz w:val="28"/>
          <w:szCs w:val="28"/>
        </w:rPr>
      </w:pPr>
      <w:r>
        <w:rPr>
          <w:rFonts w:ascii="Times New Roman" w:hAnsi="Times New Roman"/>
          <w:color w:val="333333"/>
          <w:sz w:val="28"/>
          <w:szCs w:val="28"/>
        </w:rPr>
        <w:t>Р</w:t>
      </w:r>
      <w:r w:rsidRPr="006D79D9">
        <w:rPr>
          <w:rFonts w:ascii="Times New Roman" w:hAnsi="Times New Roman"/>
          <w:color w:val="333333"/>
          <w:sz w:val="28"/>
          <w:szCs w:val="28"/>
        </w:rPr>
        <w:t>абочая программа по учебному предмету Обществознание</w:t>
      </w:r>
    </w:p>
    <w:p w:rsidR="006D79D9" w:rsidRPr="006D79D9" w:rsidRDefault="006D79D9" w:rsidP="006D79D9">
      <w:pPr>
        <w:spacing w:after="0"/>
        <w:ind w:firstLine="709"/>
        <w:jc w:val="both"/>
        <w:rPr>
          <w:rFonts w:ascii="Times New Roman" w:hAnsi="Times New Roman" w:cs="Times New Roman"/>
          <w:color w:val="auto"/>
          <w:sz w:val="28"/>
          <w:szCs w:val="28"/>
        </w:rPr>
      </w:pPr>
    </w:p>
    <w:p w:rsidR="006D79D9" w:rsidRPr="006D79D9" w:rsidRDefault="006D79D9" w:rsidP="006D79D9">
      <w:pPr>
        <w:pStyle w:val="pboth"/>
        <w:spacing w:before="0" w:beforeAutospacing="0" w:after="0" w:afterAutospacing="0" w:line="293" w:lineRule="atLeast"/>
        <w:ind w:firstLine="993"/>
        <w:jc w:val="both"/>
        <w:rPr>
          <w:color w:val="000000"/>
          <w:sz w:val="28"/>
          <w:szCs w:val="28"/>
        </w:rPr>
      </w:pPr>
      <w:bookmarkStart w:id="1514" w:name="120940"/>
      <w:bookmarkStart w:id="1515" w:name="120941"/>
      <w:bookmarkEnd w:id="1514"/>
      <w:bookmarkEnd w:id="1515"/>
      <w:r w:rsidRPr="006D79D9">
        <w:rPr>
          <w:color w:val="000000"/>
          <w:sz w:val="28"/>
          <w:szCs w:val="28"/>
        </w:rPr>
        <w:t>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6D79D9" w:rsidRPr="006D79D9" w:rsidRDefault="006D79D9" w:rsidP="006D79D9">
      <w:pPr>
        <w:pStyle w:val="1"/>
        <w:spacing w:before="0" w:after="0" w:line="351" w:lineRule="atLeast"/>
        <w:jc w:val="center"/>
        <w:rPr>
          <w:rFonts w:ascii="Times New Roman" w:hAnsi="Times New Roman"/>
          <w:color w:val="333333"/>
          <w:sz w:val="28"/>
          <w:szCs w:val="28"/>
        </w:rPr>
      </w:pPr>
      <w:r w:rsidRPr="006D79D9">
        <w:rPr>
          <w:rFonts w:ascii="Times New Roman" w:hAnsi="Times New Roman"/>
          <w:color w:val="333333"/>
          <w:sz w:val="28"/>
          <w:szCs w:val="28"/>
        </w:rPr>
        <w:lastRenderedPageBreak/>
        <w:t>Пояснительная записка</w:t>
      </w:r>
    </w:p>
    <w:p w:rsidR="006D79D9" w:rsidRPr="006D79D9" w:rsidRDefault="006D79D9" w:rsidP="006D79D9">
      <w:pPr>
        <w:pStyle w:val="pboth"/>
        <w:spacing w:before="0" w:beforeAutospacing="0" w:after="0" w:afterAutospacing="0" w:line="293" w:lineRule="atLeast"/>
        <w:ind w:firstLine="993"/>
        <w:jc w:val="both"/>
        <w:rPr>
          <w:color w:val="000000"/>
          <w:sz w:val="28"/>
          <w:szCs w:val="28"/>
        </w:rPr>
      </w:pPr>
      <w:bookmarkStart w:id="1516" w:name="120942"/>
      <w:bookmarkStart w:id="1517" w:name="120943"/>
      <w:bookmarkEnd w:id="1516"/>
      <w:bookmarkEnd w:id="1517"/>
      <w:r w:rsidRPr="006D79D9">
        <w:rPr>
          <w:color w:val="000000"/>
          <w:sz w:val="28"/>
          <w:szCs w:val="28"/>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18" w:name="120944"/>
      <w:bookmarkEnd w:id="1518"/>
      <w:r w:rsidRPr="006D79D9">
        <w:rPr>
          <w:color w:val="000000"/>
          <w:sz w:val="28"/>
          <w:szCs w:val="28"/>
        </w:rPr>
        <w:t>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19" w:name="120945"/>
      <w:bookmarkEnd w:id="1519"/>
      <w:r w:rsidRPr="006D79D9">
        <w:rPr>
          <w:color w:val="000000"/>
          <w:sz w:val="28"/>
          <w:szCs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0" w:name="120946"/>
      <w:bookmarkEnd w:id="1520"/>
      <w:r w:rsidRPr="006D79D9">
        <w:rPr>
          <w:color w:val="000000"/>
          <w:sz w:val="28"/>
          <w:szCs w:val="28"/>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1" w:name="120947"/>
      <w:bookmarkEnd w:id="1521"/>
      <w:r w:rsidRPr="006D79D9">
        <w:rPr>
          <w:color w:val="000000"/>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2" w:name="120948"/>
      <w:bookmarkEnd w:id="1522"/>
      <w:r w:rsidRPr="006D79D9">
        <w:rPr>
          <w:color w:val="000000"/>
          <w:sz w:val="28"/>
          <w:szCs w:val="28"/>
        </w:rPr>
        <w:t>Целями обществоведческого образования на уровне основного общего образования являются:</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3" w:name="120949"/>
      <w:bookmarkEnd w:id="1523"/>
      <w:r w:rsidRPr="006D79D9">
        <w:rPr>
          <w:color w:val="000000"/>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4" w:name="120950"/>
      <w:bookmarkEnd w:id="1524"/>
      <w:r w:rsidRPr="006D79D9">
        <w:rPr>
          <w:color w:val="000000"/>
          <w:sz w:val="28"/>
          <w:szCs w:val="28"/>
        </w:rPr>
        <w:t>развитие у обучающихся понимания приоритетности общенациональных интересов, приверженности правовым принципам, закрепленным в </w:t>
      </w:r>
      <w:hyperlink r:id="rId9" w:history="1">
        <w:r w:rsidRPr="006D79D9">
          <w:rPr>
            <w:rStyle w:val="ac"/>
            <w:color w:val="3C5F87"/>
            <w:sz w:val="28"/>
            <w:szCs w:val="28"/>
            <w:bdr w:val="none" w:sz="0" w:space="0" w:color="auto" w:frame="1"/>
          </w:rPr>
          <w:t>Конституции</w:t>
        </w:r>
      </w:hyperlink>
      <w:r w:rsidRPr="006D79D9">
        <w:rPr>
          <w:color w:val="000000"/>
          <w:sz w:val="28"/>
          <w:szCs w:val="28"/>
        </w:rPr>
        <w:t> Российской Федерации и законодательстве Российской Федерации;</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5" w:name="120951"/>
      <w:bookmarkEnd w:id="1525"/>
      <w:r w:rsidRPr="006D79D9">
        <w:rPr>
          <w:color w:val="000000"/>
          <w:sz w:val="28"/>
          <w:szCs w:val="28"/>
        </w:rP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w:t>
      </w:r>
      <w:r w:rsidRPr="006D79D9">
        <w:rPr>
          <w:color w:val="000000"/>
          <w:sz w:val="28"/>
          <w:szCs w:val="28"/>
        </w:rPr>
        <w:lastRenderedPageBreak/>
        <w:t>самореализации, самоконтролю; мотивации к высокопроизводительной, наукоемкой трудовой деятельности;</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6" w:name="120952"/>
      <w:bookmarkEnd w:id="1526"/>
      <w:r w:rsidRPr="006D79D9">
        <w:rPr>
          <w:color w:val="000000"/>
          <w:sz w:val="28"/>
          <w:szCs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7" w:name="120953"/>
      <w:bookmarkEnd w:id="1527"/>
      <w:r w:rsidRPr="006D79D9">
        <w:rPr>
          <w:color w:val="000000"/>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8" w:name="120954"/>
      <w:bookmarkEnd w:id="1528"/>
      <w:r w:rsidRPr="006D79D9">
        <w:rPr>
          <w:color w:val="000000"/>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29" w:name="120955"/>
      <w:bookmarkEnd w:id="1529"/>
      <w:r w:rsidRPr="006D79D9">
        <w:rPr>
          <w:color w:val="000000"/>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bookmarkStart w:id="1530" w:name="120956"/>
      <w:bookmarkEnd w:id="1530"/>
      <w:r w:rsidRPr="006D79D9">
        <w:rPr>
          <w:color w:val="000000"/>
          <w:sz w:val="28"/>
          <w:szCs w:val="28"/>
        </w:rPr>
        <w:t>В содержании обучения выделены темы, изучение которых проводится в ознакомительном плане. Педагог самостоятельно определяет объем изучаемого материала.</w:t>
      </w:r>
    </w:p>
    <w:p w:rsidR="006D79D9" w:rsidRDefault="006D79D9" w:rsidP="006D79D9">
      <w:pPr>
        <w:pStyle w:val="pboth"/>
        <w:spacing w:before="0" w:beforeAutospacing="0" w:after="0" w:afterAutospacing="0" w:line="293" w:lineRule="atLeast"/>
        <w:ind w:firstLine="709"/>
        <w:jc w:val="both"/>
        <w:rPr>
          <w:color w:val="000000"/>
          <w:sz w:val="28"/>
          <w:szCs w:val="28"/>
        </w:rPr>
      </w:pPr>
      <w:bookmarkStart w:id="1531" w:name="120957"/>
      <w:bookmarkEnd w:id="1531"/>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2027"/>
        <w:gridCol w:w="7312"/>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32" w:name="120958"/>
            <w:bookmarkEnd w:id="1532"/>
            <w:r w:rsidRPr="006D79D9">
              <w:rPr>
                <w:sz w:val="28"/>
                <w:szCs w:val="28"/>
              </w:rPr>
              <w:t>Человек и его социальное окружение.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3" w:name="120959"/>
            <w:bookmarkEnd w:id="1533"/>
            <w:r w:rsidRPr="006D79D9">
              <w:rPr>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Люди с ограниченными возможностями здоровья, их особые потребности и социальная позиция.</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lastRenderedPageBreak/>
              <w:t>Цели и мотивы деятельности. Виды деятельности (игра, труд, учение). Познание человеком мира и самого себя как вид деятельности.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 человека на образование. Школьное образование. Права и обязанности учащегося.</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Общение. Цели и средства общения. Особенности общения подростков. Общение в современных условиях.</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Отношения в малых группах. Групповые нормы и правила. Лидерство в группе. Межличностные отношения (деловые, личные).</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Отношения в семье. Роль семьи в жизни человека и общества. Семейные традиции. Семейный досуг. Свободное время подростка.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Отношения с друзьями и сверстниками. Конфликты в межличностных отношениях.</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rPr>
                <w:sz w:val="28"/>
                <w:szCs w:val="28"/>
              </w:rPr>
            </w:pPr>
            <w:bookmarkStart w:id="1534" w:name="120960"/>
            <w:bookmarkEnd w:id="1534"/>
            <w:r w:rsidRPr="006D79D9">
              <w:rPr>
                <w:sz w:val="28"/>
                <w:szCs w:val="28"/>
              </w:rPr>
              <w:lastRenderedPageBreak/>
              <w:t>Общество, в котором мы живем.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5" w:name="120961"/>
            <w:bookmarkEnd w:id="1535"/>
            <w:r w:rsidRPr="006D79D9">
              <w:rPr>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Социальные общности и группы. Положение человека в обществе.</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Культурная жизнь. Духовные ценности, традиционные ценности российского народа.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Развитие общества. Усиление взаимосвязей стран и народов в условиях современного общества.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Глобальные проблемы современности. Возможности их решения усилиями международного сообщества и международных организаций.</w:t>
            </w:r>
          </w:p>
        </w:tc>
      </w:tr>
    </w:tbl>
    <w:p w:rsidR="006D79D9" w:rsidRDefault="006D79D9" w:rsidP="006D79D9">
      <w:pPr>
        <w:pStyle w:val="pboth"/>
        <w:spacing w:before="0" w:beforeAutospacing="0" w:after="0" w:afterAutospacing="0" w:line="293" w:lineRule="atLeast"/>
        <w:ind w:firstLine="709"/>
        <w:jc w:val="both"/>
        <w:rPr>
          <w:color w:val="000000"/>
          <w:sz w:val="28"/>
          <w:szCs w:val="28"/>
        </w:rPr>
      </w:pPr>
      <w:bookmarkStart w:id="1536" w:name="120962"/>
      <w:bookmarkEnd w:id="1536"/>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2380"/>
        <w:gridCol w:w="6959"/>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37" w:name="120963"/>
            <w:bookmarkEnd w:id="1537"/>
            <w:r w:rsidRPr="006D79D9">
              <w:rPr>
                <w:sz w:val="28"/>
                <w:szCs w:val="28"/>
              </w:rPr>
              <w:t>Социальные ценности и нормы.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8" w:name="120964"/>
            <w:bookmarkEnd w:id="1538"/>
            <w:r w:rsidRPr="006D79D9">
              <w:rPr>
                <w:sz w:val="28"/>
                <w:szCs w:val="28"/>
              </w:rPr>
              <w:t>Общественные ценности. Свобода и ответственность гражданина. Гражданственность и патриотизм. Гуманизм.</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lastRenderedPageBreak/>
              <w:t>Социальные нормы как регуляторы общественной жизни и поведения человека в обществе. Виды социальных норм. Традиции и обычаи.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Принципы и нормы морали. Добро и зло. Нравственные чувства человека. Совесть и стыд.</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Моральный выбор. Моральная оценка поведения людей и собственного поведения. Влияние моральных норм на общество и человека.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 и его роль в жизни общества. Право и мораль.</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39" w:name="120965"/>
            <w:bookmarkEnd w:id="1539"/>
            <w:r w:rsidRPr="006D79D9">
              <w:rPr>
                <w:sz w:val="28"/>
                <w:szCs w:val="28"/>
              </w:rPr>
              <w:lastRenderedPageBreak/>
              <w:t>Человек как участник правовых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0" w:name="120966"/>
            <w:bookmarkEnd w:id="1540"/>
            <w:r w:rsidRPr="006D79D9">
              <w:rPr>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Правонарушение и юридическая ответственность. Проступок и преступление. Опасность правонарушений для личности и общества.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1" w:name="120967"/>
            <w:bookmarkEnd w:id="1541"/>
            <w:r w:rsidRPr="006D79D9">
              <w:rPr>
                <w:sz w:val="28"/>
                <w:szCs w:val="28"/>
              </w:rPr>
              <w:t>Основы российского права.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2" w:name="120968"/>
            <w:bookmarkEnd w:id="1542"/>
            <w:r w:rsidRPr="006D79D9">
              <w:rPr>
                <w:sz w:val="28"/>
                <w:szCs w:val="28"/>
              </w:rPr>
              <w:t>Конституция Российской Федерации - основной закон. Законы и подзаконные акты. Отрасли права.</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 xml:space="preserve">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w:t>
            </w:r>
            <w:r w:rsidRPr="006D79D9">
              <w:rPr>
                <w:sz w:val="28"/>
                <w:szCs w:val="28"/>
              </w:rPr>
              <w:lastRenderedPageBreak/>
              <w:t>несовершеннолетних при осуществлении трудовой деятельности.</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6D79D9" w:rsidRPr="006D79D9" w:rsidRDefault="006D79D9" w:rsidP="006D79D9">
            <w:pPr>
              <w:pStyle w:val="pboth"/>
              <w:spacing w:before="0" w:beforeAutospacing="0" w:after="0" w:afterAutospacing="0" w:line="293" w:lineRule="atLeast"/>
              <w:ind w:firstLine="709"/>
              <w:jc w:val="both"/>
              <w:rPr>
                <w:sz w:val="28"/>
                <w:szCs w:val="28"/>
              </w:rPr>
            </w:pPr>
            <w:r w:rsidRPr="006D79D9">
              <w:rPr>
                <w:sz w:val="28"/>
                <w:szCs w:val="28"/>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tc>
      </w:tr>
    </w:tbl>
    <w:p w:rsidR="006D79D9" w:rsidRDefault="006D79D9" w:rsidP="006D79D9">
      <w:pPr>
        <w:pStyle w:val="pboth"/>
        <w:spacing w:before="0" w:beforeAutospacing="0" w:after="0" w:afterAutospacing="0" w:line="293" w:lineRule="atLeast"/>
        <w:ind w:firstLine="709"/>
        <w:jc w:val="both"/>
        <w:rPr>
          <w:color w:val="000000"/>
          <w:sz w:val="28"/>
          <w:szCs w:val="28"/>
        </w:rPr>
      </w:pPr>
      <w:bookmarkStart w:id="1543" w:name="120969"/>
      <w:bookmarkEnd w:id="1543"/>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2486"/>
        <w:gridCol w:w="6853"/>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4" w:name="120970"/>
            <w:bookmarkEnd w:id="1544"/>
            <w:r w:rsidRPr="006D79D9">
              <w:rPr>
                <w:sz w:val="28"/>
                <w:szCs w:val="28"/>
              </w:rPr>
              <w:t>Человек в экономических отношениях.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45" w:name="120971"/>
            <w:bookmarkEnd w:id="1545"/>
            <w:r w:rsidRPr="006D79D9">
              <w:rPr>
                <w:sz w:val="28"/>
                <w:szCs w:val="28"/>
              </w:rPr>
              <w:t>Экономическая жизнь общества. Потребности и ресурсы, ограниченность ресурсов. Экономический выбор.</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Экономическая система и ее функции. Собственность.</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Предпринимательство. Виды и формы предпринимательской деятельности.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lastRenderedPageBreak/>
              <w:t>Обмен. Деньги и их функции. Торговля и ее формы.</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Рыночная экономика. Конкуренция. Спрос и предложение. Рыночное равновесие. Невидимая рука рынка. Многообразие рынков.</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Предприятие в экономике. Издержки, выручка и прибыль. Как повысить эффективность производства.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Заработная плата и стимулирование труда. Занятость и безработица.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Основные типы финансовых инструментов: акции и облигации.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 Защита прав потребителя финансовых услуг.</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6" w:name="120972"/>
            <w:bookmarkEnd w:id="1546"/>
            <w:r w:rsidRPr="006D79D9">
              <w:rPr>
                <w:sz w:val="28"/>
                <w:szCs w:val="28"/>
              </w:rPr>
              <w:lastRenderedPageBreak/>
              <w:t>Человек в мире культуры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jc w:val="both"/>
              <w:rPr>
                <w:sz w:val="28"/>
                <w:szCs w:val="28"/>
              </w:rPr>
            </w:pPr>
            <w:bookmarkStart w:id="1547" w:name="120973"/>
            <w:bookmarkEnd w:id="1547"/>
            <w:r w:rsidRPr="006D79D9">
              <w:rPr>
                <w:sz w:val="28"/>
                <w:szCs w:val="28"/>
              </w:rPr>
              <w:t>Культура, ее многообразие и формы. Влияние духовной культуры на формирование личности. Современная молодежная культура.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Наука. Естественные и социально-гуманитарные науки. Роль науки в развитии общества.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Политика в сфере культуры и образования в Российской Федерации.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lastRenderedPageBreak/>
              <w:t>Что такое искусство. Виды искусств. Роль искусства в жизни человека и общества.</w:t>
            </w:r>
          </w:p>
          <w:p w:rsidR="006D79D9" w:rsidRPr="006D79D9" w:rsidRDefault="006D79D9" w:rsidP="006D79D9">
            <w:pPr>
              <w:pStyle w:val="pboth"/>
              <w:spacing w:before="0" w:beforeAutospacing="0" w:after="0" w:afterAutospacing="0" w:line="293" w:lineRule="atLeast"/>
              <w:jc w:val="both"/>
              <w:rPr>
                <w:sz w:val="28"/>
                <w:szCs w:val="28"/>
              </w:rPr>
            </w:pPr>
            <w:r w:rsidRPr="006D79D9">
              <w:rPr>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сети Интернет.</w:t>
            </w:r>
          </w:p>
        </w:tc>
      </w:tr>
    </w:tbl>
    <w:p w:rsidR="006D79D9" w:rsidRDefault="006D79D9" w:rsidP="006D79D9">
      <w:pPr>
        <w:pStyle w:val="pboth"/>
        <w:spacing w:before="0" w:beforeAutospacing="0" w:after="0" w:afterAutospacing="0" w:line="293" w:lineRule="atLeast"/>
        <w:ind w:firstLine="709"/>
        <w:jc w:val="both"/>
        <w:rPr>
          <w:color w:val="000000"/>
          <w:sz w:val="28"/>
          <w:szCs w:val="28"/>
        </w:rPr>
      </w:pPr>
      <w:bookmarkStart w:id="1548" w:name="120974"/>
      <w:bookmarkEnd w:id="1548"/>
    </w:p>
    <w:p w:rsidR="00644069" w:rsidRDefault="00644069" w:rsidP="006D79D9">
      <w:pPr>
        <w:pStyle w:val="pboth"/>
        <w:spacing w:before="0" w:beforeAutospacing="0" w:after="0" w:afterAutospacing="0" w:line="293" w:lineRule="atLeast"/>
        <w:ind w:firstLine="709"/>
        <w:jc w:val="both"/>
        <w:rPr>
          <w:color w:val="000000"/>
          <w:sz w:val="28"/>
          <w:szCs w:val="28"/>
        </w:rPr>
      </w:pPr>
    </w:p>
    <w:p w:rsidR="00644069" w:rsidRDefault="00644069" w:rsidP="006D79D9">
      <w:pPr>
        <w:pStyle w:val="pboth"/>
        <w:spacing w:before="0" w:beforeAutospacing="0" w:after="0" w:afterAutospacing="0" w:line="293" w:lineRule="atLeast"/>
        <w:ind w:firstLine="709"/>
        <w:jc w:val="both"/>
        <w:rPr>
          <w:color w:val="000000"/>
          <w:sz w:val="28"/>
          <w:szCs w:val="28"/>
        </w:rPr>
      </w:pPr>
    </w:p>
    <w:p w:rsidR="006D79D9" w:rsidRPr="006D79D9" w:rsidRDefault="006D79D9" w:rsidP="006D79D9">
      <w:pPr>
        <w:pStyle w:val="pboth"/>
        <w:spacing w:before="0" w:beforeAutospacing="0" w:after="0" w:afterAutospacing="0" w:line="293" w:lineRule="atLeast"/>
        <w:ind w:firstLine="709"/>
        <w:jc w:val="both"/>
        <w:rPr>
          <w:color w:val="000000"/>
          <w:sz w:val="28"/>
          <w:szCs w:val="28"/>
        </w:rPr>
      </w:pPr>
      <w:r w:rsidRPr="006D79D9">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2723"/>
        <w:gridCol w:w="6616"/>
      </w:tblGrid>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49" w:name="120975"/>
            <w:bookmarkEnd w:id="1549"/>
            <w:r w:rsidRPr="006D79D9">
              <w:rPr>
                <w:sz w:val="28"/>
                <w:szCs w:val="28"/>
              </w:rPr>
              <w:t>Человек в политическом измерении.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0" w:name="120976"/>
            <w:bookmarkEnd w:id="1550"/>
            <w:r w:rsidRPr="006D79D9">
              <w:rPr>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Политический режим и его виды.</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Демократия, демократические ценности. Правовое государство и гражданское общество.</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Участие граждан в политике. Выборы, референдум.</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Политические партии, их роль в демократическом обществе. Общественно-политические организации.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51" w:name="120977"/>
            <w:bookmarkEnd w:id="1551"/>
            <w:r w:rsidRPr="006D79D9">
              <w:rPr>
                <w:sz w:val="28"/>
                <w:szCs w:val="28"/>
              </w:rPr>
              <w:t>Гражданин и государство.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2" w:name="120978"/>
            <w:bookmarkEnd w:id="1552"/>
            <w:r w:rsidRPr="006D79D9">
              <w:rPr>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Государственное управление. Противодействие коррупции в Российской Федерации.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lastRenderedPageBreak/>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Местное самоуправление.</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6D79D9">
            <w:pPr>
              <w:pStyle w:val="pboth"/>
              <w:spacing w:before="0" w:beforeAutospacing="0" w:after="0" w:afterAutospacing="0" w:line="293" w:lineRule="atLeast"/>
              <w:ind w:firstLine="709"/>
              <w:jc w:val="both"/>
              <w:rPr>
                <w:sz w:val="28"/>
                <w:szCs w:val="28"/>
              </w:rPr>
            </w:pPr>
            <w:bookmarkStart w:id="1553" w:name="120979"/>
            <w:bookmarkEnd w:id="1553"/>
            <w:r w:rsidRPr="006D79D9">
              <w:rPr>
                <w:sz w:val="28"/>
                <w:szCs w:val="28"/>
              </w:rPr>
              <w:lastRenderedPageBreak/>
              <w:t>Человек в системе социальных отношений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4" w:name="120980"/>
            <w:bookmarkEnd w:id="1554"/>
            <w:r w:rsidRPr="006D79D9">
              <w:rPr>
                <w:sz w:val="28"/>
                <w:szCs w:val="28"/>
              </w:rPr>
              <w:t>Социальная структура общества. Многообразие социальных общностей и групп.</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Социальная мобильность.</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Социальный статус человека в обществе. Социальные роли. Ролевой набор подростка.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Социализация личности.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Роль семьи в социализации личности. Функции семьи. Семейные ценности. Основные роли членов семьи.</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Этнос и нация. Россия - многонациональное государство. Этносы и нации в диалоге культур.</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Социальная политика Российского государства.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Социальные конфликты и пути их разрешения.</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6D79D9" w:rsidRPr="006D79D9" w:rsidTr="006D79D9">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5" w:name="120981"/>
            <w:bookmarkEnd w:id="1555"/>
            <w:r w:rsidRPr="006D79D9">
              <w:rPr>
                <w:sz w:val="28"/>
                <w:szCs w:val="28"/>
              </w:rPr>
              <w:t>Человек в современном изменяющемся мире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6D79D9" w:rsidRPr="006D79D9" w:rsidRDefault="006D79D9" w:rsidP="00281EF0">
            <w:pPr>
              <w:pStyle w:val="pboth"/>
              <w:spacing w:before="0" w:beforeAutospacing="0" w:after="0" w:afterAutospacing="0" w:line="293" w:lineRule="atLeast"/>
              <w:jc w:val="both"/>
              <w:rPr>
                <w:sz w:val="28"/>
                <w:szCs w:val="28"/>
              </w:rPr>
            </w:pPr>
            <w:bookmarkStart w:id="1556" w:name="120982"/>
            <w:bookmarkEnd w:id="1556"/>
            <w:r w:rsidRPr="006D79D9">
              <w:rPr>
                <w:sz w:val="28"/>
                <w:szCs w:val="28"/>
              </w:rPr>
              <w:t>Информационное общество. Сущность, причины, проявления и последствия глобализации, ее противоречия. Глобальные проблемы и возможности их решения. Экологическая ситуация и способы ее улучшения.</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Молодежь - активный участник общественной жизни. Волонтерское движение.</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Профессии настоящего и будущего. Непрерывное образование и карьера.</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Здоровый образ жизни. Социальная и личная значимость здорового образа жизни. Мода и спорт.</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t>Современные формы связи и коммуникации: как они изменили мир. Особенности общения в виртуальном пространстве.</w:t>
            </w:r>
          </w:p>
          <w:p w:rsidR="006D79D9" w:rsidRPr="006D79D9" w:rsidRDefault="006D79D9" w:rsidP="00281EF0">
            <w:pPr>
              <w:pStyle w:val="pboth"/>
              <w:spacing w:before="0" w:beforeAutospacing="0" w:after="0" w:afterAutospacing="0" w:line="293" w:lineRule="atLeast"/>
              <w:jc w:val="both"/>
              <w:rPr>
                <w:sz w:val="28"/>
                <w:szCs w:val="28"/>
              </w:rPr>
            </w:pPr>
            <w:r w:rsidRPr="006D79D9">
              <w:rPr>
                <w:sz w:val="28"/>
                <w:szCs w:val="28"/>
              </w:rPr>
              <w:lastRenderedPageBreak/>
              <w:t>Перспективы развития общества.</w:t>
            </w:r>
          </w:p>
        </w:tc>
      </w:tr>
    </w:tbl>
    <w:p w:rsidR="00644069" w:rsidRDefault="00644069" w:rsidP="006D79D9">
      <w:pPr>
        <w:pStyle w:val="pboth"/>
        <w:spacing w:before="0" w:beforeAutospacing="0" w:after="0" w:afterAutospacing="0" w:line="293" w:lineRule="atLeast"/>
        <w:ind w:firstLine="709"/>
        <w:jc w:val="both"/>
        <w:rPr>
          <w:color w:val="000000"/>
          <w:sz w:val="28"/>
          <w:szCs w:val="28"/>
        </w:rPr>
      </w:pPr>
    </w:p>
    <w:p w:rsidR="00644069" w:rsidRDefault="00644069" w:rsidP="006D79D9">
      <w:pPr>
        <w:pStyle w:val="pboth"/>
        <w:spacing w:before="0" w:beforeAutospacing="0" w:after="0" w:afterAutospacing="0" w:line="293" w:lineRule="atLeast"/>
        <w:ind w:firstLine="709"/>
        <w:jc w:val="both"/>
        <w:rPr>
          <w:color w:val="000000"/>
          <w:sz w:val="28"/>
          <w:szCs w:val="28"/>
        </w:rPr>
      </w:pPr>
    </w:p>
    <w:p w:rsidR="007A1C12" w:rsidRDefault="007A1C12" w:rsidP="007A1C12">
      <w:pPr>
        <w:pStyle w:val="1"/>
        <w:spacing w:before="0" w:after="0" w:line="351" w:lineRule="atLeast"/>
        <w:ind w:firstLine="993"/>
        <w:jc w:val="center"/>
        <w:rPr>
          <w:rFonts w:ascii="Times New Roman" w:hAnsi="Times New Roman"/>
          <w:color w:val="333333"/>
          <w:sz w:val="28"/>
          <w:szCs w:val="28"/>
        </w:rPr>
      </w:pPr>
      <w:r w:rsidRPr="007A1C12">
        <w:rPr>
          <w:rFonts w:ascii="Times New Roman" w:hAnsi="Times New Roman"/>
          <w:color w:val="333333"/>
          <w:sz w:val="28"/>
          <w:szCs w:val="28"/>
        </w:rPr>
        <w:t>Планируемые результаты освоения программы</w:t>
      </w:r>
    </w:p>
    <w:p w:rsidR="007A1C12" w:rsidRPr="007A1C12" w:rsidRDefault="007A1C12" w:rsidP="007A1C12">
      <w:pPr>
        <w:pStyle w:val="1"/>
        <w:spacing w:before="0" w:after="0" w:line="351" w:lineRule="atLeast"/>
        <w:ind w:firstLine="993"/>
        <w:jc w:val="center"/>
        <w:rPr>
          <w:rFonts w:ascii="Times New Roman" w:hAnsi="Times New Roman"/>
          <w:color w:val="333333"/>
          <w:sz w:val="28"/>
          <w:szCs w:val="28"/>
        </w:rPr>
      </w:pPr>
      <w:r w:rsidRPr="007A1C12">
        <w:rPr>
          <w:rFonts w:ascii="Times New Roman" w:hAnsi="Times New Roman"/>
          <w:color w:val="333333"/>
          <w:sz w:val="28"/>
          <w:szCs w:val="28"/>
        </w:rPr>
        <w:t>по обществознанию</w:t>
      </w:r>
    </w:p>
    <w:p w:rsidR="007A1C12" w:rsidRPr="007A1C12" w:rsidRDefault="007A1C12" w:rsidP="007A1C12">
      <w:pPr>
        <w:pStyle w:val="pboth"/>
        <w:spacing w:before="0" w:beforeAutospacing="0" w:after="0" w:afterAutospacing="0" w:line="293" w:lineRule="atLeast"/>
        <w:ind w:firstLine="851"/>
        <w:jc w:val="both"/>
        <w:rPr>
          <w:color w:val="000000"/>
          <w:sz w:val="28"/>
          <w:szCs w:val="28"/>
        </w:rPr>
      </w:pPr>
      <w:bookmarkStart w:id="1557" w:name="120983"/>
      <w:bookmarkStart w:id="1558" w:name="120984"/>
      <w:bookmarkEnd w:id="1557"/>
      <w:bookmarkEnd w:id="1558"/>
      <w:r w:rsidRPr="007A1C12">
        <w:rPr>
          <w:color w:val="000000"/>
          <w:sz w:val="28"/>
          <w:szCs w:val="28"/>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59" w:name="120985"/>
      <w:bookmarkEnd w:id="1559"/>
      <w:r w:rsidRPr="007A1C12">
        <w:rPr>
          <w:color w:val="000000"/>
          <w:sz w:val="28"/>
          <w:szCs w:val="28"/>
        </w:rP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0" w:name="120986"/>
      <w:bookmarkEnd w:id="1560"/>
      <w:r w:rsidRPr="007A1C12">
        <w:rPr>
          <w:color w:val="000000"/>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1" w:name="120987"/>
      <w:bookmarkEnd w:id="1561"/>
      <w:r w:rsidRPr="007A1C12">
        <w:rPr>
          <w:color w:val="000000"/>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2" w:name="120988"/>
      <w:bookmarkEnd w:id="1562"/>
      <w:r w:rsidRPr="007A1C12">
        <w:rPr>
          <w:color w:val="000000"/>
          <w:sz w:val="28"/>
          <w:szCs w:val="28"/>
        </w:rPr>
        <w:t xml:space="preserve">4) эстетического воспитания: восприимчивость к разным видам искусства, традициям и творчеству своего и других народов, понимание </w:t>
      </w:r>
      <w:r w:rsidRPr="007A1C12">
        <w:rPr>
          <w:color w:val="000000"/>
          <w:sz w:val="28"/>
          <w:szCs w:val="28"/>
        </w:rPr>
        <w:lastRenderedPageBreak/>
        <w:t>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3" w:name="120989"/>
      <w:bookmarkEnd w:id="1563"/>
      <w:r w:rsidRPr="007A1C12">
        <w:rPr>
          <w:color w:val="000000"/>
          <w:sz w:val="28"/>
          <w:szCs w:val="28"/>
        </w:rP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4" w:name="120990"/>
      <w:bookmarkEnd w:id="1564"/>
      <w:r w:rsidRPr="007A1C12">
        <w:rPr>
          <w:color w:val="000000"/>
          <w:sz w:val="28"/>
          <w:szCs w:val="28"/>
        </w:rP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5" w:name="120991"/>
      <w:bookmarkEnd w:id="1565"/>
      <w:r w:rsidRPr="007A1C12">
        <w:rPr>
          <w:color w:val="000000"/>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6" w:name="120992"/>
      <w:bookmarkEnd w:id="1566"/>
      <w:r w:rsidRPr="007A1C12">
        <w:rPr>
          <w:color w:val="000000"/>
          <w:sz w:val="28"/>
          <w:szCs w:val="28"/>
        </w:rPr>
        <w:t xml:space="preserve">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w:t>
      </w:r>
      <w:r w:rsidRPr="007A1C12">
        <w:rPr>
          <w:color w:val="000000"/>
          <w:sz w:val="28"/>
          <w:szCs w:val="28"/>
        </w:rPr>
        <w:lastRenderedPageBreak/>
        <w:t>стремление совершенствовать пути достижения индивидуального и коллективного благополучия.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7" w:name="120993"/>
      <w:bookmarkEnd w:id="1567"/>
      <w:r w:rsidRPr="007A1C12">
        <w:rPr>
          <w:color w:val="000000"/>
          <w:sz w:val="28"/>
          <w:szCs w:val="28"/>
        </w:rPr>
        <w:t>190.7.2. Личностные результаты, обеспечивающие адаптацию обучающегося к изменяющимся условиям социальной и природной среды: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8" w:name="120994"/>
      <w:bookmarkEnd w:id="1568"/>
      <w:r w:rsidRPr="007A1C12">
        <w:rPr>
          <w:color w:val="00000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69" w:name="120995"/>
      <w:bookmarkEnd w:id="1569"/>
      <w:r w:rsidRPr="007A1C12">
        <w:rPr>
          <w:color w:val="000000"/>
          <w:sz w:val="28"/>
          <w:szCs w:val="28"/>
        </w:rPr>
        <w:t>способность обучающихся во взаимодействии в условиях неопределенности, открытость опыту и знаниям других;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0" w:name="120996"/>
      <w:bookmarkEnd w:id="1570"/>
      <w:r w:rsidRPr="007A1C12">
        <w:rPr>
          <w:color w:val="000000"/>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1" w:name="120997"/>
      <w:bookmarkEnd w:id="1571"/>
      <w:r w:rsidRPr="007A1C12">
        <w:rPr>
          <w:color w:val="00000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2" w:name="120998"/>
      <w:bookmarkEnd w:id="1572"/>
      <w:r w:rsidRPr="007A1C12">
        <w:rPr>
          <w:color w:val="000000"/>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3" w:name="120999"/>
      <w:bookmarkEnd w:id="1573"/>
      <w:r w:rsidRPr="007A1C12">
        <w:rPr>
          <w:color w:val="000000"/>
          <w:sz w:val="28"/>
          <w:szCs w:val="28"/>
        </w:rPr>
        <w:t>умение анализировать и выявлять взаимосвязи природы, общества и экономики;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4" w:name="121000"/>
      <w:bookmarkEnd w:id="1574"/>
      <w:r w:rsidRPr="007A1C12">
        <w:rPr>
          <w:color w:val="000000"/>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5" w:name="121001"/>
      <w:bookmarkEnd w:id="1575"/>
      <w:r w:rsidRPr="007A1C12">
        <w:rPr>
          <w:color w:val="000000"/>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6" w:name="121002"/>
      <w:bookmarkEnd w:id="1576"/>
      <w:r w:rsidRPr="007A1C12">
        <w:rPr>
          <w:color w:val="000000"/>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7" w:name="121003"/>
      <w:bookmarkEnd w:id="1577"/>
      <w:r w:rsidRPr="007A1C12">
        <w:rPr>
          <w:color w:val="000000"/>
          <w:sz w:val="28"/>
          <w:szCs w:val="28"/>
        </w:rPr>
        <w:t xml:space="preserve">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7A1C12">
        <w:rPr>
          <w:color w:val="000000"/>
          <w:sz w:val="28"/>
          <w:szCs w:val="28"/>
        </w:rPr>
        <w:lastRenderedPageBreak/>
        <w:t>действия, регулятивные универсальные учебные действия, совместная деятельность.</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8" w:name="121004"/>
      <w:bookmarkEnd w:id="1578"/>
      <w:r w:rsidRPr="007A1C12">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79" w:name="121005"/>
      <w:bookmarkEnd w:id="1579"/>
      <w:r w:rsidRPr="007A1C12">
        <w:rPr>
          <w:color w:val="000000"/>
          <w:sz w:val="28"/>
          <w:szCs w:val="28"/>
        </w:rPr>
        <w:t>выявлять и характеризовать существенные признаки социальных явлений и процессов;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0" w:name="121006"/>
      <w:bookmarkEnd w:id="1580"/>
      <w:r w:rsidRPr="007A1C12">
        <w:rPr>
          <w:color w:val="000000"/>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1" w:name="121007"/>
      <w:bookmarkEnd w:id="1581"/>
      <w:r w:rsidRPr="007A1C12">
        <w:rPr>
          <w:color w:val="000000"/>
          <w:sz w:val="28"/>
          <w:szCs w:val="28"/>
        </w:rPr>
        <w:t>с учетом предложенной задачи выявлять закономерности и противоречия в рассматриваемых фактах, данных и наблюдениях;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2" w:name="121008"/>
      <w:bookmarkEnd w:id="1582"/>
      <w:r w:rsidRPr="007A1C12">
        <w:rPr>
          <w:color w:val="000000"/>
          <w:sz w:val="28"/>
          <w:szCs w:val="28"/>
        </w:rPr>
        <w:t>предлагать критерии для выявления закономерностей и противоречий;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3" w:name="121009"/>
      <w:bookmarkEnd w:id="1583"/>
      <w:r w:rsidRPr="007A1C12">
        <w:rPr>
          <w:color w:val="000000"/>
          <w:sz w:val="28"/>
          <w:szCs w:val="28"/>
        </w:rPr>
        <w:t>выявлять дефицит информации, данных, необходимых для решения поставленной задачи;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4" w:name="121010"/>
      <w:bookmarkEnd w:id="1584"/>
      <w:r w:rsidRPr="007A1C12">
        <w:rPr>
          <w:color w:val="000000"/>
          <w:sz w:val="28"/>
          <w:szCs w:val="28"/>
        </w:rPr>
        <w:t>выявлять причинно-следственные связи при изучении явлений и процессов;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5" w:name="121011"/>
      <w:bookmarkEnd w:id="1585"/>
      <w:r w:rsidRPr="007A1C12">
        <w:rPr>
          <w:color w:val="00000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6" w:name="121012"/>
      <w:bookmarkEnd w:id="1586"/>
      <w:r w:rsidRPr="007A1C12">
        <w:rPr>
          <w:color w:val="000000"/>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7" w:name="121013"/>
      <w:bookmarkEnd w:id="1587"/>
      <w:r w:rsidRPr="007A1C12">
        <w:rPr>
          <w:color w:val="000000"/>
          <w:sz w:val="28"/>
          <w:szCs w:val="28"/>
        </w:rPr>
        <w:t>осознавать невозможность контролировать все вокруг.</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8" w:name="121014"/>
      <w:bookmarkEnd w:id="1588"/>
      <w:r w:rsidRPr="007A1C12">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89" w:name="121015"/>
      <w:bookmarkEnd w:id="1589"/>
      <w:r w:rsidRPr="007A1C12">
        <w:rPr>
          <w:color w:val="000000"/>
          <w:sz w:val="28"/>
          <w:szCs w:val="28"/>
        </w:rPr>
        <w:t>использовать вопросы как исследовательский инструмент познания;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0" w:name="121016"/>
      <w:bookmarkEnd w:id="1590"/>
      <w:r w:rsidRPr="007A1C12">
        <w:rPr>
          <w:color w:val="00000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1" w:name="121017"/>
      <w:bookmarkEnd w:id="1591"/>
      <w:r w:rsidRPr="007A1C12">
        <w:rPr>
          <w:color w:val="000000"/>
          <w:sz w:val="28"/>
          <w:szCs w:val="28"/>
        </w:rPr>
        <w:t>формулировать гипотезу об истинности собственных суждений и суждений других, аргументировать свою позицию, мнение;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2" w:name="121018"/>
      <w:bookmarkEnd w:id="1592"/>
      <w:r w:rsidRPr="007A1C12">
        <w:rPr>
          <w:color w:val="000000"/>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3" w:name="121019"/>
      <w:bookmarkEnd w:id="1593"/>
      <w:r w:rsidRPr="007A1C12">
        <w:rPr>
          <w:color w:val="000000"/>
          <w:sz w:val="28"/>
          <w:szCs w:val="28"/>
        </w:rPr>
        <w:t>оценивать на применимость и достоверность информацию, полученную в ходе исследования;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4" w:name="121020"/>
      <w:bookmarkEnd w:id="1594"/>
      <w:r w:rsidRPr="007A1C12">
        <w:rPr>
          <w:color w:val="000000"/>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5" w:name="121021"/>
      <w:bookmarkEnd w:id="1595"/>
      <w:r w:rsidRPr="007A1C12">
        <w:rPr>
          <w:color w:val="000000"/>
          <w:sz w:val="28"/>
          <w:szCs w:val="28"/>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6" w:name="121022"/>
      <w:bookmarkEnd w:id="1596"/>
      <w:r w:rsidRPr="007A1C12">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7" w:name="121023"/>
      <w:bookmarkEnd w:id="1597"/>
      <w:r w:rsidRPr="007A1C12">
        <w:rPr>
          <w:color w:val="00000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8" w:name="121024"/>
      <w:bookmarkEnd w:id="1598"/>
      <w:r w:rsidRPr="007A1C12">
        <w:rPr>
          <w:color w:val="000000"/>
          <w:sz w:val="28"/>
          <w:szCs w:val="28"/>
        </w:rPr>
        <w:t>выбирать, анализировать, систематизировать и интерпретировать информацию различных видов и форм представления;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599" w:name="121025"/>
      <w:bookmarkEnd w:id="1599"/>
      <w:r w:rsidRPr="007A1C12">
        <w:rPr>
          <w:color w:val="00000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0" w:name="121026"/>
      <w:bookmarkEnd w:id="1600"/>
      <w:r w:rsidRPr="007A1C12">
        <w:rPr>
          <w:color w:val="000000"/>
          <w:sz w:val="28"/>
          <w:szCs w:val="28"/>
        </w:rPr>
        <w:t>самостоятельно выбирать оптимальную форму представления информации;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1" w:name="121027"/>
      <w:bookmarkEnd w:id="1601"/>
      <w:r w:rsidRPr="007A1C12">
        <w:rPr>
          <w:color w:val="000000"/>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2" w:name="121028"/>
      <w:bookmarkEnd w:id="1602"/>
      <w:r w:rsidRPr="007A1C12">
        <w:rPr>
          <w:color w:val="000000"/>
          <w:sz w:val="28"/>
          <w:szCs w:val="28"/>
        </w:rPr>
        <w:t>эффективно запоминать и систематизировать информацию.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3" w:name="121029"/>
      <w:bookmarkEnd w:id="1603"/>
      <w:r w:rsidRPr="007A1C12">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4" w:name="121030"/>
      <w:bookmarkEnd w:id="1604"/>
      <w:r w:rsidRPr="007A1C12">
        <w:rPr>
          <w:color w:val="000000"/>
          <w:sz w:val="28"/>
          <w:szCs w:val="28"/>
        </w:rPr>
        <w:t>воспринимать и формулировать суждения, выражать эмоции в соответствии с целями и условиями общения;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5" w:name="121031"/>
      <w:bookmarkEnd w:id="1605"/>
      <w:r w:rsidRPr="007A1C12">
        <w:rPr>
          <w:color w:val="000000"/>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6" w:name="121032"/>
      <w:bookmarkEnd w:id="1606"/>
      <w:r w:rsidRPr="007A1C12">
        <w:rPr>
          <w:color w:val="00000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7" w:name="121033"/>
      <w:bookmarkEnd w:id="1607"/>
      <w:r w:rsidRPr="007A1C12">
        <w:rPr>
          <w:color w:val="00000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8" w:name="121034"/>
      <w:bookmarkEnd w:id="1608"/>
      <w:r w:rsidRPr="007A1C12">
        <w:rPr>
          <w:color w:val="000000"/>
          <w:sz w:val="28"/>
          <w:szCs w:val="28"/>
        </w:rPr>
        <w:t>сопоставлять свои суждения с суждениями других участников диалога, обнаруживать различие и сходство позиций;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09" w:name="121035"/>
      <w:bookmarkEnd w:id="1609"/>
      <w:r w:rsidRPr="007A1C12">
        <w:rPr>
          <w:color w:val="000000"/>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0" w:name="121036"/>
      <w:bookmarkEnd w:id="1610"/>
      <w:r w:rsidRPr="007A1C12">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1" w:name="121037"/>
      <w:bookmarkEnd w:id="1611"/>
      <w:r w:rsidRPr="007A1C12">
        <w:rPr>
          <w:color w:val="000000"/>
          <w:sz w:val="28"/>
          <w:szCs w:val="28"/>
        </w:rP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2" w:name="121038"/>
      <w:bookmarkEnd w:id="1612"/>
      <w:r w:rsidRPr="007A1C12">
        <w:rPr>
          <w:color w:val="000000"/>
          <w:sz w:val="28"/>
          <w:szCs w:val="28"/>
        </w:rPr>
        <w:t xml:space="preserve">самостоятельно составлять алгоритм решения задачи (или его часть), выбирать способ решения учебной задачи с учетом имеющихся ресурсов и </w:t>
      </w:r>
      <w:r w:rsidRPr="007A1C12">
        <w:rPr>
          <w:color w:val="000000"/>
          <w:sz w:val="28"/>
          <w:szCs w:val="28"/>
        </w:rPr>
        <w:lastRenderedPageBreak/>
        <w:t>собственных возможностей, аргументировать предлагаемые варианты решений;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3" w:name="121039"/>
      <w:bookmarkEnd w:id="1613"/>
      <w:r w:rsidRPr="007A1C12">
        <w:rPr>
          <w:color w:val="000000"/>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4" w:name="121040"/>
      <w:bookmarkEnd w:id="1614"/>
      <w:r w:rsidRPr="007A1C12">
        <w:rPr>
          <w:color w:val="000000"/>
          <w:sz w:val="28"/>
          <w:szCs w:val="28"/>
        </w:rPr>
        <w:t>делать выбор и брать ответственность за решение.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5" w:name="121041"/>
      <w:bookmarkEnd w:id="1615"/>
      <w:r w:rsidRPr="007A1C12">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6" w:name="121042"/>
      <w:bookmarkEnd w:id="1616"/>
      <w:r w:rsidRPr="007A1C12">
        <w:rPr>
          <w:color w:val="000000"/>
          <w:sz w:val="28"/>
          <w:szCs w:val="28"/>
        </w:rPr>
        <w:t>владеть способами самоконтроля, самомотивации и рефлексии;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7" w:name="121043"/>
      <w:bookmarkEnd w:id="1617"/>
      <w:r w:rsidRPr="007A1C12">
        <w:rPr>
          <w:color w:val="000000"/>
          <w:sz w:val="28"/>
          <w:szCs w:val="28"/>
        </w:rPr>
        <w:t>давать адекватную оценку ситуации и предлагать план ее изменения;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8" w:name="121044"/>
      <w:bookmarkEnd w:id="1618"/>
      <w:r w:rsidRPr="007A1C12">
        <w:rPr>
          <w:color w:val="00000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19" w:name="121045"/>
      <w:bookmarkEnd w:id="1619"/>
      <w:r w:rsidRPr="007A1C12">
        <w:rPr>
          <w:color w:val="000000"/>
          <w:sz w:val="28"/>
          <w:szCs w:val="28"/>
        </w:rP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0" w:name="121046"/>
      <w:bookmarkEnd w:id="1620"/>
      <w:r w:rsidRPr="007A1C12">
        <w:rPr>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1" w:name="121047"/>
      <w:bookmarkEnd w:id="1621"/>
      <w:r w:rsidRPr="007A1C12">
        <w:rPr>
          <w:color w:val="000000"/>
          <w:sz w:val="28"/>
          <w:szCs w:val="28"/>
        </w:rPr>
        <w:t>оценивать соответствие результата цели и условиям;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2" w:name="121048"/>
      <w:bookmarkStart w:id="1623" w:name="121049"/>
      <w:bookmarkEnd w:id="1622"/>
      <w:bookmarkEnd w:id="1623"/>
      <w:r w:rsidRPr="007A1C12">
        <w:rPr>
          <w:color w:val="000000"/>
          <w:sz w:val="28"/>
          <w:szCs w:val="28"/>
        </w:rPr>
        <w:t>различать, называть и управлять собственными эмоциями и эмоциями других; выявлять и анализировать причины эмоций;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4" w:name="121050"/>
      <w:bookmarkEnd w:id="1624"/>
      <w:r w:rsidRPr="007A1C12">
        <w:rPr>
          <w:color w:val="000000"/>
          <w:sz w:val="28"/>
          <w:szCs w:val="28"/>
        </w:rPr>
        <w:t>ставить себя на место другого человека, понимать мотивы и намерения другого;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5" w:name="121051"/>
      <w:bookmarkEnd w:id="1625"/>
      <w:r w:rsidRPr="007A1C12">
        <w:rPr>
          <w:color w:val="000000"/>
          <w:sz w:val="28"/>
          <w:szCs w:val="28"/>
        </w:rPr>
        <w:t>регулировать способ выражения эмоций;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6" w:name="121052"/>
      <w:bookmarkEnd w:id="1626"/>
      <w:r w:rsidRPr="007A1C12">
        <w:rPr>
          <w:color w:val="000000"/>
          <w:sz w:val="28"/>
          <w:szCs w:val="28"/>
        </w:rPr>
        <w:t>осознанно относиться к другому человеку, его мнению;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7" w:name="121053"/>
      <w:bookmarkEnd w:id="1627"/>
      <w:r w:rsidRPr="007A1C12">
        <w:rPr>
          <w:color w:val="000000"/>
          <w:sz w:val="28"/>
          <w:szCs w:val="28"/>
        </w:rPr>
        <w:t>признавать свое право на ошибку и такое же право другого;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8" w:name="121054"/>
      <w:bookmarkEnd w:id="1628"/>
      <w:r w:rsidRPr="007A1C12">
        <w:rPr>
          <w:color w:val="000000"/>
          <w:sz w:val="28"/>
          <w:szCs w:val="28"/>
        </w:rPr>
        <w:t>принимать себя и других, не осуждая;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29" w:name="129508"/>
      <w:bookmarkEnd w:id="1629"/>
      <w:r w:rsidRPr="007A1C12">
        <w:rPr>
          <w:color w:val="000000"/>
          <w:sz w:val="28"/>
          <w:szCs w:val="28"/>
        </w:rPr>
        <w:t>открытость себе и другим.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0" w:name="121055"/>
      <w:bookmarkEnd w:id="1630"/>
      <w:r w:rsidRPr="007A1C12">
        <w:rPr>
          <w:color w:val="000000"/>
          <w:sz w:val="28"/>
          <w:szCs w:val="28"/>
        </w:rPr>
        <w:t>У обучающегося будут сформированы следующие умения совместной деятельности: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1" w:name="121056"/>
      <w:bookmarkEnd w:id="1631"/>
      <w:r w:rsidRPr="007A1C12">
        <w:rPr>
          <w:color w:val="00000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2" w:name="121057"/>
      <w:bookmarkEnd w:id="1632"/>
      <w:r w:rsidRPr="007A1C12">
        <w:rPr>
          <w:color w:val="000000"/>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3" w:name="121058"/>
      <w:bookmarkEnd w:id="1633"/>
      <w:r w:rsidRPr="007A1C12">
        <w:rPr>
          <w:color w:val="000000"/>
          <w:sz w:val="28"/>
          <w:szCs w:val="28"/>
        </w:rPr>
        <w:t>уметь обобщать мнения нескольких людей, проявлять готовность руководить, выполнять поручения, подчиняться;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4" w:name="121059"/>
      <w:bookmarkEnd w:id="1634"/>
      <w:r w:rsidRPr="007A1C12">
        <w:rPr>
          <w:color w:val="000000"/>
          <w:sz w:val="28"/>
          <w:szCs w:val="28"/>
        </w:rPr>
        <w:t xml:space="preserve">планировать организацию совместной работы, определять свою роль (с учетом предпочтений и возможностей всех участников взаимодействия), </w:t>
      </w:r>
      <w:r w:rsidRPr="007A1C12">
        <w:rPr>
          <w:color w:val="000000"/>
          <w:sz w:val="28"/>
          <w:szCs w:val="28"/>
        </w:rPr>
        <w:lastRenderedPageBreak/>
        <w:t>распределять задачи между членами команды, участвовать в групповых формах работы (обсуждения, обмен мнений, "мозговые штурмы" и иные);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5" w:name="121060"/>
      <w:bookmarkEnd w:id="1635"/>
      <w:r w:rsidRPr="007A1C12">
        <w:rPr>
          <w:color w:val="00000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6" w:name="121061"/>
      <w:bookmarkEnd w:id="1636"/>
      <w:r w:rsidRPr="007A1C12">
        <w:rPr>
          <w:color w:val="00000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7" w:name="121062"/>
      <w:bookmarkEnd w:id="1637"/>
      <w:r w:rsidRPr="007A1C12">
        <w:rPr>
          <w:color w:val="000000"/>
          <w:sz w:val="28"/>
          <w:szCs w:val="28"/>
        </w:rPr>
        <w:t>Предметные результаты освоения программы по обществознанию на уровне основного общего образования должны обеспечивать:</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8" w:name="121063"/>
      <w:bookmarkEnd w:id="1638"/>
      <w:r w:rsidRPr="007A1C12">
        <w:rPr>
          <w:color w:val="000000"/>
          <w:sz w:val="28"/>
          <w:szCs w:val="28"/>
        </w:rPr>
        <w:t>1) освоение и применение с опорой на алгоритм учебных действий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противодействия коррупции в Российской Федерации, обеспечения безопасности личности, общества и государства, в том числе от терроризма и экстремизма;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39" w:name="121064"/>
      <w:bookmarkEnd w:id="1639"/>
      <w:r w:rsidRPr="007A1C12">
        <w:rPr>
          <w:color w:val="000000"/>
          <w:sz w:val="28"/>
          <w:szCs w:val="28"/>
        </w:rPr>
        <w:t>2) умение характеризовать по алгоритму, с использованием ключевых слов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0" w:name="121065"/>
      <w:bookmarkEnd w:id="1640"/>
      <w:r w:rsidRPr="007A1C12">
        <w:rPr>
          <w:color w:val="000000"/>
          <w:sz w:val="28"/>
          <w:szCs w:val="28"/>
        </w:rPr>
        <w:t xml:space="preserve">3) умение с использованием различных источников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w:t>
      </w:r>
      <w:r w:rsidRPr="007A1C12">
        <w:rPr>
          <w:color w:val="000000"/>
          <w:sz w:val="28"/>
          <w:szCs w:val="28"/>
        </w:rPr>
        <w:lastRenderedPageBreak/>
        <w:t>политических потрясений и социально-экономического кризиса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1" w:name="121066"/>
      <w:bookmarkEnd w:id="1641"/>
      <w:r w:rsidRPr="007A1C12">
        <w:rPr>
          <w:color w:val="000000"/>
          <w:sz w:val="28"/>
          <w:szCs w:val="28"/>
        </w:rPr>
        <w:t>4) умение по образцу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2" w:name="121067"/>
      <w:bookmarkEnd w:id="1642"/>
      <w:r w:rsidRPr="007A1C12">
        <w:rPr>
          <w:color w:val="000000"/>
          <w:sz w:val="28"/>
          <w:szCs w:val="28"/>
        </w:rPr>
        <w:t>5) умение после предварительного анализа сравнивать деятельность людей, социальные объекты, явления, процессы в различных сферах общественной жизни, их элементы и основные функции;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3" w:name="121068"/>
      <w:bookmarkEnd w:id="1643"/>
      <w:r w:rsidRPr="007A1C12">
        <w:rPr>
          <w:color w:val="000000"/>
          <w:sz w:val="28"/>
          <w:szCs w:val="28"/>
        </w:rPr>
        <w:t>6) умение после предварительного анализа и (или) по образцу, по алгоритму устанавливать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4" w:name="121069"/>
      <w:bookmarkEnd w:id="1644"/>
      <w:r w:rsidRPr="007A1C12">
        <w:rPr>
          <w:color w:val="000000"/>
          <w:sz w:val="28"/>
          <w:szCs w:val="28"/>
        </w:rPr>
        <w:t>7) умение использовать полученные знания для объяснения сущности, взаимосвязей явлений, процессов социальной действительности;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5" w:name="121070"/>
      <w:bookmarkEnd w:id="1645"/>
      <w:r w:rsidRPr="007A1C12">
        <w:rPr>
          <w:color w:val="000000"/>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6" w:name="121071"/>
      <w:bookmarkEnd w:id="1646"/>
      <w:r w:rsidRPr="007A1C12">
        <w:rPr>
          <w:color w:val="000000"/>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7" w:name="121072"/>
      <w:bookmarkEnd w:id="1647"/>
      <w:r w:rsidRPr="007A1C12">
        <w:rPr>
          <w:color w:val="000000"/>
          <w:sz w:val="28"/>
          <w:szCs w:val="28"/>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под руководством учителя текстовую информацию в модели (таблицу, диаграмму, схему) и преобразовывать предложенные модели в текст;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8" w:name="121073"/>
      <w:bookmarkEnd w:id="1648"/>
      <w:r w:rsidRPr="007A1C12">
        <w:rPr>
          <w:color w:val="000000"/>
          <w:sz w:val="28"/>
          <w:szCs w:val="28"/>
        </w:rPr>
        <w:t xml:space="preserve">11) овладение приемами поиска и извлечения социальной информации (текстовой, графической, аудиовизуальной) по заданной теме из </w:t>
      </w:r>
      <w:r w:rsidRPr="007A1C12">
        <w:rPr>
          <w:color w:val="000000"/>
          <w:sz w:val="28"/>
          <w:szCs w:val="28"/>
        </w:rPr>
        <w:lastRenderedPageBreak/>
        <w:t>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49" w:name="121074"/>
      <w:bookmarkEnd w:id="1649"/>
      <w:r w:rsidRPr="007A1C12">
        <w:rPr>
          <w:color w:val="000000"/>
          <w:sz w:val="28"/>
          <w:szCs w:val="28"/>
        </w:rPr>
        <w:t>12) умение по образцу, по алгоритму анализировать, обобщать, систематизировать, конкретизировать 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0" w:name="121075"/>
      <w:bookmarkEnd w:id="1650"/>
      <w:r w:rsidRPr="007A1C12">
        <w:rPr>
          <w:color w:val="000000"/>
          <w:sz w:val="28"/>
          <w:szCs w:val="28"/>
        </w:rPr>
        <w:t>13)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1" w:name="121076"/>
      <w:bookmarkEnd w:id="1651"/>
      <w:r w:rsidRPr="007A1C12">
        <w:rPr>
          <w:color w:val="000000"/>
          <w:sz w:val="28"/>
          <w:szCs w:val="28"/>
        </w:rPr>
        <w:t>14) приобретение опыта самостоятельного и под руководством учителя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2" w:name="121077"/>
      <w:bookmarkEnd w:id="1652"/>
      <w:r w:rsidRPr="007A1C12">
        <w:rPr>
          <w:color w:val="000000"/>
          <w:sz w:val="28"/>
          <w:szCs w:val="28"/>
        </w:rPr>
        <w:t>15)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3" w:name="121078"/>
      <w:bookmarkEnd w:id="1653"/>
      <w:r w:rsidRPr="007A1C12">
        <w:rPr>
          <w:color w:val="000000"/>
          <w:sz w:val="28"/>
          <w:szCs w:val="28"/>
        </w:rPr>
        <w:t>К концу обучения в 6 классе обучающийся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4" w:name="121079"/>
      <w:bookmarkEnd w:id="1654"/>
      <w:r w:rsidRPr="007A1C12">
        <w:rPr>
          <w:color w:val="000000"/>
          <w:sz w:val="28"/>
          <w:szCs w:val="28"/>
        </w:rPr>
        <w:t>Человек и его социальное окружение: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5" w:name="121080"/>
      <w:bookmarkEnd w:id="1655"/>
      <w:r w:rsidRPr="007A1C12">
        <w:rPr>
          <w:color w:val="000000"/>
          <w:sz w:val="28"/>
          <w:szCs w:val="28"/>
        </w:rPr>
        <w:t>осваивать под руководством педагога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6" w:name="121081"/>
      <w:bookmarkEnd w:id="1656"/>
      <w:r w:rsidRPr="007A1C12">
        <w:rPr>
          <w:color w:val="000000"/>
          <w:sz w:val="28"/>
          <w:szCs w:val="28"/>
        </w:rPr>
        <w:t>характеризовать традиционные российские духовно-нравственные ценности на примерах семьи, семейных традиций; характеризовать после предварительного анализа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7" w:name="121082"/>
      <w:bookmarkEnd w:id="1657"/>
      <w:r w:rsidRPr="007A1C12">
        <w:rPr>
          <w:color w:val="000000"/>
          <w:sz w:val="28"/>
          <w:szCs w:val="28"/>
        </w:rPr>
        <w:lastRenderedPageBreak/>
        <w:t>приводить на основе визуального материала примеры деятельности людей, ее различных мотивов и особенностей в современных условиях;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8" w:name="121083"/>
      <w:bookmarkEnd w:id="1658"/>
      <w:r w:rsidRPr="007A1C12">
        <w:rPr>
          <w:color w:val="000000"/>
          <w:sz w:val="28"/>
          <w:szCs w:val="28"/>
        </w:rPr>
        <w:t>классифицировать после предварительного анализа по разным признакам виды деятельности человека, потребности людей;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59" w:name="121084"/>
      <w:bookmarkEnd w:id="1659"/>
      <w:r w:rsidRPr="007A1C12">
        <w:rPr>
          <w:color w:val="000000"/>
          <w:sz w:val="28"/>
          <w:szCs w:val="28"/>
        </w:rPr>
        <w:t>сравнивать по опорной схеме понятия "индивид", "индивидуальность", "личность"; свойства человека и животных; виды деятельности (игра, труд, учение);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0" w:name="121085"/>
      <w:bookmarkEnd w:id="1660"/>
      <w:r w:rsidRPr="007A1C12">
        <w:rPr>
          <w:color w:val="000000"/>
          <w:sz w:val="28"/>
          <w:szCs w:val="28"/>
        </w:rPr>
        <w:t>устанавливать и объяснять с помощью педагога взаимосвязи людей в малых группах; целей, способов и результатов деятельности, целей и средств общения;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1" w:name="121086"/>
      <w:bookmarkEnd w:id="1661"/>
      <w:r w:rsidRPr="007A1C12">
        <w:rPr>
          <w:color w:val="000000"/>
          <w:sz w:val="28"/>
          <w:szCs w:val="28"/>
        </w:rPr>
        <w:t>использовать с опорой на источник информации полученные знания для объяснения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2" w:name="121087"/>
      <w:bookmarkEnd w:id="1662"/>
      <w:r w:rsidRPr="007A1C12">
        <w:rPr>
          <w:color w:val="000000"/>
          <w:sz w:val="28"/>
          <w:szCs w:val="28"/>
        </w:rPr>
        <w:t>определять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3" w:name="121088"/>
      <w:bookmarkEnd w:id="1663"/>
      <w:r w:rsidRPr="007A1C12">
        <w:rPr>
          <w:color w:val="000000"/>
          <w:sz w:val="28"/>
          <w:szCs w:val="28"/>
        </w:rPr>
        <w:t>решать с опорой на алгоритм учебных действий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4" w:name="121089"/>
      <w:bookmarkEnd w:id="1664"/>
      <w:r w:rsidRPr="007A1C12">
        <w:rPr>
          <w:color w:val="000000"/>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по предложенному образцу на их основе план, преобразовывать с помощью педагога текстовую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5" w:name="121090"/>
      <w:bookmarkEnd w:id="1665"/>
      <w:r w:rsidRPr="007A1C12">
        <w:rPr>
          <w:color w:val="000000"/>
          <w:sz w:val="28"/>
          <w:szCs w:val="28"/>
        </w:rPr>
        <w:t>искать и извлекать под руководством педагога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6" w:name="121091"/>
      <w:bookmarkEnd w:id="1666"/>
      <w:r w:rsidRPr="007A1C12">
        <w:rPr>
          <w:color w:val="000000"/>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7" w:name="121092"/>
      <w:bookmarkEnd w:id="1667"/>
      <w:r w:rsidRPr="007A1C12">
        <w:rPr>
          <w:color w:val="000000"/>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8" w:name="121093"/>
      <w:bookmarkEnd w:id="1668"/>
      <w:r w:rsidRPr="007A1C12">
        <w:rPr>
          <w:color w:val="000000"/>
          <w:sz w:val="28"/>
          <w:szCs w:val="28"/>
        </w:rPr>
        <w:lastRenderedPageBreak/>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69" w:name="121094"/>
      <w:bookmarkEnd w:id="1669"/>
      <w:r w:rsidRPr="007A1C12">
        <w:rPr>
          <w:color w:val="000000"/>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0" w:name="121095"/>
      <w:bookmarkEnd w:id="1670"/>
      <w:r w:rsidRPr="007A1C12">
        <w:rPr>
          <w:color w:val="000000"/>
          <w:sz w:val="28"/>
          <w:szCs w:val="28"/>
        </w:rPr>
        <w:t>Общество, в котором мы живем: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1" w:name="121096"/>
      <w:bookmarkEnd w:id="1671"/>
      <w:r w:rsidRPr="007A1C12">
        <w:rPr>
          <w:color w:val="000000"/>
          <w:sz w:val="28"/>
          <w:szCs w:val="28"/>
        </w:rPr>
        <w:t>осваивать под руководством педагога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2" w:name="121097"/>
      <w:bookmarkEnd w:id="1672"/>
      <w:r w:rsidRPr="007A1C12">
        <w:rPr>
          <w:color w:val="000000"/>
          <w:sz w:val="28"/>
          <w:szCs w:val="28"/>
        </w:rPr>
        <w:t>характеризовать с опорой на план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3" w:name="121098"/>
      <w:bookmarkEnd w:id="1673"/>
      <w:r w:rsidRPr="007A1C12">
        <w:rPr>
          <w:color w:val="000000"/>
          <w:sz w:val="28"/>
          <w:szCs w:val="28"/>
        </w:rPr>
        <w:t>приводить с опорой на источник информации примеры разного положения людей в обществе, видов экономической деятельности, глобальных проблем;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4" w:name="121099"/>
      <w:bookmarkEnd w:id="1674"/>
      <w:r w:rsidRPr="007A1C12">
        <w:rPr>
          <w:color w:val="000000"/>
          <w:sz w:val="28"/>
          <w:szCs w:val="28"/>
        </w:rPr>
        <w:t>классифицировать с помощью педагога социальные общности и группы;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5" w:name="121100"/>
      <w:bookmarkEnd w:id="1675"/>
      <w:r w:rsidRPr="007A1C12">
        <w:rPr>
          <w:color w:val="000000"/>
          <w:sz w:val="28"/>
          <w:szCs w:val="28"/>
        </w:rPr>
        <w:t>сравнивать после предварительного анализа социальные общности и группы, положение в обществе различных людей; различные формы хозяйствования;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6" w:name="121101"/>
      <w:bookmarkEnd w:id="1676"/>
      <w:r w:rsidRPr="007A1C12">
        <w:rPr>
          <w:color w:val="000000"/>
          <w:sz w:val="28"/>
          <w:szCs w:val="28"/>
        </w:rPr>
        <w:t>устанавливать под руководством педагога взаимодействия общества и природы, человека и общества, деятельности основных участников экономики;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7" w:name="121102"/>
      <w:bookmarkEnd w:id="1677"/>
      <w:r w:rsidRPr="007A1C12">
        <w:rPr>
          <w:color w:val="000000"/>
          <w:sz w:val="28"/>
          <w:szCs w:val="28"/>
        </w:rPr>
        <w:t>использовать полученные знания для объяснения влияния природы на общество и общества на природу сущности и взаимосвязей явлений, процессов социальной действительности;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8" w:name="121103"/>
      <w:bookmarkEnd w:id="1678"/>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79" w:name="121104"/>
      <w:bookmarkEnd w:id="1679"/>
      <w:r w:rsidRPr="007A1C12">
        <w:rPr>
          <w:color w:val="000000"/>
          <w:sz w:val="28"/>
          <w:szCs w:val="28"/>
        </w:rPr>
        <w:t>решать, опираясь на алгоритм учебных действий,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0" w:name="121105"/>
      <w:bookmarkEnd w:id="1680"/>
      <w:r w:rsidRPr="007A1C12">
        <w:rPr>
          <w:color w:val="000000"/>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1" w:name="121106"/>
      <w:bookmarkEnd w:id="1681"/>
      <w:r w:rsidRPr="007A1C12">
        <w:rPr>
          <w:color w:val="000000"/>
          <w:sz w:val="28"/>
          <w:szCs w:val="28"/>
        </w:rPr>
        <w:lastRenderedPageBreak/>
        <w:t>извлекать с помощью педагога информацию из разных источников о человеке и обществе, включая информацию о народах России;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2" w:name="121107"/>
      <w:bookmarkEnd w:id="1682"/>
      <w:r w:rsidRPr="007A1C12">
        <w:rPr>
          <w:color w:val="000000"/>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3" w:name="121108"/>
      <w:bookmarkEnd w:id="1683"/>
      <w:r w:rsidRPr="007A1C12">
        <w:rPr>
          <w:color w:val="000000"/>
          <w:sz w:val="28"/>
          <w:szCs w:val="28"/>
        </w:rPr>
        <w:t>оценивать после предварительного анализа собственные поступки и поведение других людей с точки зрения их соответствия духовным традициям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4" w:name="121109"/>
      <w:bookmarkEnd w:id="1684"/>
      <w:r w:rsidRPr="007A1C12">
        <w:rPr>
          <w:color w:val="000000"/>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5" w:name="121110"/>
      <w:bookmarkEnd w:id="1685"/>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6" w:name="121111"/>
      <w:bookmarkEnd w:id="1686"/>
      <w:r w:rsidRPr="007A1C12">
        <w:rPr>
          <w:color w:val="000000"/>
          <w:sz w:val="28"/>
          <w:szCs w:val="28"/>
        </w:rPr>
        <w:t>К концу обучения в 7 классе обучающийся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7" w:name="121112"/>
      <w:bookmarkEnd w:id="1687"/>
      <w:r w:rsidRPr="007A1C12">
        <w:rPr>
          <w:color w:val="000000"/>
          <w:sz w:val="28"/>
          <w:szCs w:val="28"/>
        </w:rPr>
        <w:t>Социальные ценности и нормы: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8" w:name="121113"/>
      <w:bookmarkEnd w:id="1688"/>
      <w:r w:rsidRPr="007A1C12">
        <w:rPr>
          <w:color w:val="000000"/>
          <w:sz w:val="28"/>
          <w:szCs w:val="28"/>
        </w:rPr>
        <w:t>осваивать с помощью педагога и применять знания о социальных ценностях; о содержании и значении социальных норм, регулирующих общественные отношения;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89" w:name="121114"/>
      <w:bookmarkEnd w:id="1689"/>
      <w:r w:rsidRPr="007A1C12">
        <w:rPr>
          <w:color w:val="000000"/>
          <w:sz w:val="28"/>
          <w:szCs w:val="28"/>
        </w:rPr>
        <w:t>характеризовать с опорой на план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0" w:name="121115"/>
      <w:bookmarkEnd w:id="1690"/>
      <w:r w:rsidRPr="007A1C12">
        <w:rPr>
          <w:color w:val="000000"/>
          <w:sz w:val="28"/>
          <w:szCs w:val="28"/>
        </w:rPr>
        <w:t>приводить примеры с опорой на источник информации гражданственности и патриотизма; ситуаций морального выбора; ситуаций, регулируемых различными видами социальных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1" w:name="121116"/>
      <w:bookmarkEnd w:id="1691"/>
      <w:r w:rsidRPr="007A1C12">
        <w:rPr>
          <w:color w:val="000000"/>
          <w:sz w:val="28"/>
          <w:szCs w:val="28"/>
        </w:rPr>
        <w:t>классифицировать после предварительного анализа социальные нормы, их существенные признаки и элементы;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2" w:name="121117"/>
      <w:bookmarkEnd w:id="1692"/>
      <w:r w:rsidRPr="007A1C12">
        <w:rPr>
          <w:color w:val="000000"/>
          <w:sz w:val="28"/>
          <w:szCs w:val="28"/>
        </w:rPr>
        <w:t>сравнивать после предварительного анализа отдельные виды социальных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3" w:name="121118"/>
      <w:bookmarkEnd w:id="1693"/>
      <w:r w:rsidRPr="007A1C12">
        <w:rPr>
          <w:color w:val="000000"/>
          <w:sz w:val="28"/>
          <w:szCs w:val="28"/>
        </w:rPr>
        <w:t>объяснять с помощью педагога влияние социальных норм на общество и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4" w:name="121119"/>
      <w:bookmarkEnd w:id="1694"/>
      <w:r w:rsidRPr="007A1C12">
        <w:rPr>
          <w:color w:val="000000"/>
          <w:sz w:val="28"/>
          <w:szCs w:val="28"/>
        </w:rPr>
        <w:t>использовать полученные знания для объяснения сущности социальных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5" w:name="121120"/>
      <w:bookmarkEnd w:id="1695"/>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6" w:name="121121"/>
      <w:bookmarkEnd w:id="1696"/>
      <w:r w:rsidRPr="007A1C12">
        <w:rPr>
          <w:color w:val="000000"/>
          <w:sz w:val="28"/>
          <w:szCs w:val="28"/>
        </w:rPr>
        <w:lastRenderedPageBreak/>
        <w:t>решать, опираясь на алгоритм учебных действий, познавательные и практические задачи, отражающие действие социальных норм как регуляторов общественной жизни и поведения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7" w:name="121122"/>
      <w:bookmarkEnd w:id="1697"/>
      <w:r w:rsidRPr="007A1C12">
        <w:rPr>
          <w:color w:val="000000"/>
          <w:sz w:val="28"/>
          <w:szCs w:val="28"/>
        </w:rPr>
        <w:t>овладевать смысловым чтением текстов обществоведческой тематики, касающихся гуманизма, гражданственности, патриотизма;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8" w:name="121123"/>
      <w:bookmarkEnd w:id="1698"/>
      <w:r w:rsidRPr="007A1C12">
        <w:rPr>
          <w:color w:val="000000"/>
          <w:sz w:val="28"/>
          <w:szCs w:val="28"/>
        </w:rPr>
        <w:t>извлекать с помощью педагога информацию из разных источников о принципах и нормах морали, проблеме морального выбора;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699" w:name="121124"/>
      <w:bookmarkEnd w:id="1699"/>
      <w:r w:rsidRPr="007A1C12">
        <w:rPr>
          <w:color w:val="000000"/>
          <w:sz w:val="28"/>
          <w:szCs w:val="28"/>
        </w:rPr>
        <w:t>анализировать, обобщать, систематизировать, оценивать с помощью педагога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0" w:name="121125"/>
      <w:bookmarkEnd w:id="1700"/>
      <w:r w:rsidRPr="007A1C12">
        <w:rPr>
          <w:color w:val="000000"/>
          <w:sz w:val="28"/>
          <w:szCs w:val="28"/>
        </w:rPr>
        <w:t>оценивать собственные поступки, поведение людей с точки зрения их соответствия нормам морали;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1" w:name="121126"/>
      <w:bookmarkEnd w:id="1701"/>
      <w:r w:rsidRPr="007A1C12">
        <w:rPr>
          <w:color w:val="000000"/>
          <w:sz w:val="28"/>
          <w:szCs w:val="28"/>
        </w:rPr>
        <w:t>использовать полученные знания о социальных нормах в повседневной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2" w:name="121127"/>
      <w:bookmarkEnd w:id="1702"/>
      <w:r w:rsidRPr="007A1C12">
        <w:rPr>
          <w:color w:val="000000"/>
          <w:sz w:val="28"/>
          <w:szCs w:val="28"/>
        </w:rPr>
        <w:t>заполнять с опорой на образец форму (в том числе электронную) и составлять простейший документ (заявление);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3" w:name="121128"/>
      <w:bookmarkEnd w:id="1703"/>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4" w:name="121129"/>
      <w:bookmarkEnd w:id="1704"/>
      <w:r w:rsidRPr="007A1C12">
        <w:rPr>
          <w:color w:val="000000"/>
          <w:sz w:val="28"/>
          <w:szCs w:val="28"/>
        </w:rPr>
        <w:t>Человек как участник правовых отношений: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5" w:name="121130"/>
      <w:bookmarkEnd w:id="1705"/>
      <w:r w:rsidRPr="007A1C12">
        <w:rPr>
          <w:color w:val="000000"/>
          <w:sz w:val="28"/>
          <w:szCs w:val="28"/>
        </w:rPr>
        <w:t>осваивать с помощью педагога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6" w:name="121131"/>
      <w:bookmarkEnd w:id="1706"/>
      <w:r w:rsidRPr="007A1C12">
        <w:rPr>
          <w:color w:val="000000"/>
          <w:sz w:val="28"/>
          <w:szCs w:val="28"/>
        </w:rPr>
        <w:t>характеризовать с опорой на план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7" w:name="121132"/>
      <w:bookmarkEnd w:id="1707"/>
      <w:r w:rsidRPr="007A1C12">
        <w:rPr>
          <w:color w:val="000000"/>
          <w:sz w:val="28"/>
          <w:szCs w:val="28"/>
        </w:rPr>
        <w:t>приводить с помощью педагога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8" w:name="121133"/>
      <w:bookmarkEnd w:id="1708"/>
      <w:r w:rsidRPr="007A1C12">
        <w:rPr>
          <w:color w:val="000000"/>
          <w:sz w:val="28"/>
          <w:szCs w:val="28"/>
        </w:rPr>
        <w:t>классифицировать нормы права, выделяя существенные признаки;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09" w:name="121134"/>
      <w:bookmarkEnd w:id="1709"/>
      <w:r w:rsidRPr="007A1C12">
        <w:rPr>
          <w:color w:val="000000"/>
          <w:sz w:val="28"/>
          <w:szCs w:val="28"/>
        </w:rPr>
        <w:t>сравнивать проступок и преступление, дееспособность малолетних в возрасте от 6 до 14 лет и несовершеннолетних в возрасте от 14 до 18 лет;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0" w:name="121135"/>
      <w:bookmarkEnd w:id="1710"/>
      <w:r w:rsidRPr="007A1C12">
        <w:rPr>
          <w:color w:val="000000"/>
          <w:sz w:val="28"/>
          <w:szCs w:val="28"/>
        </w:rPr>
        <w:t xml:space="preserve">объяснять с помощью педагога взаимосвязи, включая взаимодействия гражданина и государства, между правовым поведением и культурой </w:t>
      </w:r>
      <w:r w:rsidRPr="007A1C12">
        <w:rPr>
          <w:color w:val="000000"/>
          <w:sz w:val="28"/>
          <w:szCs w:val="28"/>
        </w:rPr>
        <w:lastRenderedPageBreak/>
        <w:t>личности; между особенностями дееспособности несовершеннолетнего и его юридической ответственностью;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1" w:name="121136"/>
      <w:bookmarkEnd w:id="1711"/>
      <w:r w:rsidRPr="007A1C12">
        <w:rPr>
          <w:color w:val="000000"/>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несовершеннолетних социальных ролей (члена семьи, учащегося, члена ученической общественной организации);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2" w:name="121137"/>
      <w:bookmarkEnd w:id="1712"/>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3" w:name="121138"/>
      <w:bookmarkEnd w:id="1713"/>
      <w:r w:rsidRPr="007A1C12">
        <w:rPr>
          <w:color w:val="000000"/>
          <w:sz w:val="28"/>
          <w:szCs w:val="28"/>
        </w:rPr>
        <w:t>решать с опорой на алгоритм учебных действий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несовершеннолетних социальных ролей (члена семьи, учащегося, члена ученической общественной организации);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4" w:name="121139"/>
      <w:bookmarkEnd w:id="1714"/>
      <w:r w:rsidRPr="007A1C12">
        <w:rPr>
          <w:color w:val="000000"/>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педагогическим работником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5" w:name="121140"/>
      <w:bookmarkEnd w:id="1715"/>
      <w:r w:rsidRPr="007A1C12">
        <w:rPr>
          <w:color w:val="000000"/>
          <w:sz w:val="28"/>
          <w:szCs w:val="28"/>
        </w:rPr>
        <w:t>искать и извлекать под руководством педагога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6" w:name="121141"/>
      <w:bookmarkEnd w:id="1716"/>
      <w:r w:rsidRPr="007A1C12">
        <w:rPr>
          <w:color w:val="000000"/>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с помощью педагога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7" w:name="121142"/>
      <w:bookmarkEnd w:id="1717"/>
      <w:r w:rsidRPr="007A1C12">
        <w:rPr>
          <w:color w:val="000000"/>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8" w:name="121143"/>
      <w:bookmarkEnd w:id="1718"/>
      <w:r w:rsidRPr="007A1C12">
        <w:rPr>
          <w:color w:val="000000"/>
          <w:sz w:val="28"/>
          <w:szCs w:val="28"/>
        </w:rP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w:t>
      </w:r>
      <w:r w:rsidRPr="007A1C12">
        <w:rPr>
          <w:color w:val="000000"/>
          <w:sz w:val="28"/>
          <w:szCs w:val="28"/>
        </w:rPr>
        <w:lastRenderedPageBreak/>
        <w:t>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19" w:name="121144"/>
      <w:bookmarkEnd w:id="1719"/>
      <w:r w:rsidRPr="007A1C12">
        <w:rPr>
          <w:color w:val="000000"/>
          <w:sz w:val="28"/>
          <w:szCs w:val="28"/>
        </w:rPr>
        <w:t>заполнять по образцу форму (в том числе электронную) и составлять простейший документ при получении паспорта гражданина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0" w:name="121145"/>
      <w:bookmarkEnd w:id="1720"/>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1" w:name="121146"/>
      <w:bookmarkEnd w:id="1721"/>
      <w:r w:rsidRPr="007A1C12">
        <w:rPr>
          <w:color w:val="000000"/>
          <w:sz w:val="28"/>
          <w:szCs w:val="28"/>
        </w:rPr>
        <w:t>Основы российского права: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2" w:name="121147"/>
      <w:bookmarkEnd w:id="1722"/>
      <w:r w:rsidRPr="007A1C12">
        <w:rPr>
          <w:color w:val="000000"/>
          <w:sz w:val="28"/>
          <w:szCs w:val="28"/>
        </w:rPr>
        <w:t>осваивать с помощью педагога и применять знания о </w:t>
      </w:r>
      <w:hyperlink r:id="rId10"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3" w:name="121148"/>
      <w:bookmarkEnd w:id="1723"/>
      <w:r w:rsidRPr="007A1C12">
        <w:rPr>
          <w:color w:val="000000"/>
          <w:sz w:val="28"/>
          <w:szCs w:val="28"/>
        </w:rPr>
        <w:t>характеризовать при помощи дополнительной визуальной опоры роль </w:t>
      </w:r>
      <w:hyperlink r:id="rId11"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4" w:name="121149"/>
      <w:bookmarkEnd w:id="1724"/>
      <w:r w:rsidRPr="007A1C12">
        <w:rPr>
          <w:color w:val="000000"/>
          <w:sz w:val="28"/>
          <w:szCs w:val="28"/>
        </w:rPr>
        <w:t>приводить примеры с опорой на источник информации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5" w:name="121150"/>
      <w:bookmarkEnd w:id="1725"/>
      <w:r w:rsidRPr="007A1C12">
        <w:rPr>
          <w:color w:val="000000"/>
          <w:sz w:val="28"/>
          <w:szCs w:val="28"/>
        </w:rPr>
        <w:t>классифицировать после предварительного анализа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6" w:name="121151"/>
      <w:bookmarkEnd w:id="1726"/>
      <w:r w:rsidRPr="007A1C12">
        <w:rPr>
          <w:color w:val="000000"/>
          <w:sz w:val="28"/>
          <w:szCs w:val="28"/>
        </w:rPr>
        <w:lastRenderedPageBreak/>
        <w:t>сравнивать после предварительного анализа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7" w:name="121152"/>
      <w:bookmarkEnd w:id="1727"/>
      <w:r w:rsidRPr="007A1C12">
        <w:rPr>
          <w:color w:val="000000"/>
          <w:sz w:val="28"/>
          <w:szCs w:val="28"/>
        </w:rPr>
        <w:t>объяснять с опорой на алгоритм учебных действий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8" w:name="121153"/>
      <w:bookmarkEnd w:id="1728"/>
      <w:r w:rsidRPr="007A1C12">
        <w:rPr>
          <w:color w:val="000000"/>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29" w:name="121154"/>
      <w:bookmarkEnd w:id="1729"/>
      <w:r w:rsidRPr="007A1C12">
        <w:rPr>
          <w:color w:val="000000"/>
          <w:sz w:val="28"/>
          <w:szCs w:val="28"/>
        </w:rPr>
        <w:t>определять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0" w:name="121155"/>
      <w:bookmarkEnd w:id="1730"/>
      <w:r w:rsidRPr="007A1C12">
        <w:rPr>
          <w:color w:val="000000"/>
          <w:sz w:val="28"/>
          <w:szCs w:val="28"/>
        </w:rPr>
        <w:t>решать с опорой на алгоритм учебных действий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1" w:name="121156"/>
      <w:bookmarkEnd w:id="1731"/>
      <w:r w:rsidRPr="007A1C12">
        <w:rPr>
          <w:color w:val="000000"/>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w:t>
      </w:r>
      <w:hyperlink r:id="rId12"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Семейный </w:t>
      </w:r>
      <w:hyperlink r:id="rId13"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Трудовой </w:t>
      </w:r>
      <w:hyperlink r:id="rId14"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w:t>
      </w:r>
      <w:hyperlink r:id="rId15"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об административных правонарушениях, Уголовный </w:t>
      </w:r>
      <w:hyperlink r:id="rId16" w:history="1">
        <w:r w:rsidRPr="007A1C12">
          <w:rPr>
            <w:rStyle w:val="ac"/>
            <w:color w:val="3C5F87"/>
            <w:sz w:val="28"/>
            <w:szCs w:val="28"/>
            <w:bdr w:val="none" w:sz="0" w:space="0" w:color="auto" w:frame="1"/>
          </w:rPr>
          <w:t>кодекс</w:t>
        </w:r>
      </w:hyperlink>
      <w:r w:rsidRPr="007A1C12">
        <w:rPr>
          <w:color w:val="000000"/>
          <w:sz w:val="28"/>
          <w:szCs w:val="28"/>
        </w:rPr>
        <w:t> Российской Федерации), из предложенных учителем источников о правовых нормах, правоотношениях и специфике их регулирования, преобразовывать с помощью педагога текстовую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2" w:name="121157"/>
      <w:bookmarkEnd w:id="1732"/>
      <w:r w:rsidRPr="007A1C12">
        <w:rPr>
          <w:color w:val="000000"/>
          <w:sz w:val="28"/>
          <w:szCs w:val="28"/>
        </w:rP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 с опорой на алгоритм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3" w:name="121158"/>
      <w:bookmarkEnd w:id="1733"/>
      <w:r w:rsidRPr="007A1C12">
        <w:rPr>
          <w:color w:val="000000"/>
          <w:sz w:val="28"/>
          <w:szCs w:val="28"/>
        </w:rPr>
        <w:t xml:space="preserve">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w:t>
      </w:r>
      <w:r w:rsidRPr="007A1C12">
        <w:rPr>
          <w:color w:val="000000"/>
          <w:sz w:val="28"/>
          <w:szCs w:val="28"/>
        </w:rPr>
        <w:lastRenderedPageBreak/>
        <w:t>знания, формулировать выводы, подкрепляя их аргументами с помощью педагога, о применении санкций за совершенные правонарушения, о юридической ответственности несовершеннолетних;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4" w:name="121159"/>
      <w:bookmarkEnd w:id="1734"/>
      <w:r w:rsidRPr="007A1C12">
        <w:rPr>
          <w:color w:val="000000"/>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5" w:name="121160"/>
      <w:bookmarkEnd w:id="1735"/>
      <w:r w:rsidRPr="007A1C12">
        <w:rPr>
          <w:color w:val="000000"/>
          <w:sz w:val="28"/>
          <w:szCs w:val="28"/>
        </w:rPr>
        <w:t>использовать полученные знания о нормах гражданского, трудового, семейного, административного и уголовного права в практической деятельности,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6" w:name="121161"/>
      <w:bookmarkEnd w:id="1736"/>
      <w:r w:rsidRPr="007A1C12">
        <w:rPr>
          <w:color w:val="000000"/>
          <w:sz w:val="28"/>
          <w:szCs w:val="28"/>
        </w:rPr>
        <w:t>заполнять по образцу форму (в том числе электронную) и составлять простейший документ (заявление о приеме на работу);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7" w:name="121162"/>
      <w:bookmarkEnd w:id="1737"/>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8" w:name="121163"/>
      <w:bookmarkEnd w:id="1738"/>
      <w:r w:rsidRPr="007A1C12">
        <w:rPr>
          <w:color w:val="000000"/>
          <w:sz w:val="28"/>
          <w:szCs w:val="28"/>
        </w:rPr>
        <w:t>К концу обучения в 8 классе обучающийся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39" w:name="121164"/>
      <w:bookmarkEnd w:id="1739"/>
      <w:r w:rsidRPr="007A1C12">
        <w:rPr>
          <w:color w:val="000000"/>
          <w:sz w:val="28"/>
          <w:szCs w:val="28"/>
        </w:rPr>
        <w:t>Человек в экономических отношениях: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0" w:name="121165"/>
      <w:bookmarkEnd w:id="1740"/>
      <w:r w:rsidRPr="007A1C12">
        <w:rPr>
          <w:color w:val="000000"/>
          <w:sz w:val="28"/>
          <w:szCs w:val="28"/>
        </w:rPr>
        <w:t>осваивать под руководством педагога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1" w:name="121166"/>
      <w:bookmarkEnd w:id="1741"/>
      <w:r w:rsidRPr="007A1C12">
        <w:rPr>
          <w:color w:val="000000"/>
          <w:sz w:val="28"/>
          <w:szCs w:val="28"/>
        </w:rPr>
        <w:t>характеризовать после предварительного анализа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2" w:name="121167"/>
      <w:bookmarkEnd w:id="1742"/>
      <w:r w:rsidRPr="007A1C12">
        <w:rPr>
          <w:color w:val="000000"/>
          <w:sz w:val="28"/>
          <w:szCs w:val="28"/>
        </w:rPr>
        <w:t>приводить с опорой на источник информации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3" w:name="121168"/>
      <w:bookmarkEnd w:id="1743"/>
      <w:r w:rsidRPr="007A1C12">
        <w:rPr>
          <w:color w:val="000000"/>
          <w:sz w:val="28"/>
          <w:szCs w:val="28"/>
        </w:rPr>
        <w:t>классифицировать после предварительного анализа механизмы государственного регулирования экономики;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4" w:name="121169"/>
      <w:bookmarkEnd w:id="1744"/>
      <w:r w:rsidRPr="007A1C12">
        <w:rPr>
          <w:color w:val="000000"/>
          <w:sz w:val="28"/>
          <w:szCs w:val="28"/>
        </w:rPr>
        <w:t>сравнивать по алгоритму различные способы хозяйствования;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5" w:name="121170"/>
      <w:bookmarkEnd w:id="1745"/>
      <w:r w:rsidRPr="007A1C12">
        <w:rPr>
          <w:color w:val="000000"/>
          <w:sz w:val="28"/>
          <w:szCs w:val="28"/>
        </w:rPr>
        <w:t>объяснять с опорой на источник информации связи политических потрясений и социально-экономических кризисов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6" w:name="121171"/>
      <w:bookmarkEnd w:id="1746"/>
      <w:r w:rsidRPr="007A1C12">
        <w:rPr>
          <w:color w:val="000000"/>
          <w:sz w:val="28"/>
          <w:szCs w:val="28"/>
        </w:rPr>
        <w:lastRenderedPageBreak/>
        <w:t>использовать полученные знания для объяснения с помощью педагога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7" w:name="121172"/>
      <w:bookmarkEnd w:id="1747"/>
      <w:r w:rsidRPr="007A1C12">
        <w:rPr>
          <w:color w:val="000000"/>
          <w:sz w:val="28"/>
          <w:szCs w:val="28"/>
        </w:rPr>
        <w:t>решать с опорой на алгоритм учебных действий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8" w:name="121173"/>
      <w:bookmarkEnd w:id="1748"/>
      <w:r w:rsidRPr="007A1C12">
        <w:rPr>
          <w:color w:val="000000"/>
          <w:sz w:val="28"/>
          <w:szCs w:val="28"/>
        </w:rPr>
        <w:t>овладевать смысловым чтением, преобразовывать с помощью педагога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49" w:name="121174"/>
      <w:bookmarkEnd w:id="1749"/>
      <w:r w:rsidRPr="007A1C12">
        <w:rPr>
          <w:color w:val="000000"/>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 используя алгоритм учебных действий;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0" w:name="121175"/>
      <w:bookmarkEnd w:id="1750"/>
      <w:r w:rsidRPr="007A1C12">
        <w:rPr>
          <w:color w:val="000000"/>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1" w:name="121176"/>
      <w:bookmarkEnd w:id="1751"/>
      <w:r w:rsidRPr="007A1C12">
        <w:rPr>
          <w:color w:val="000000"/>
          <w:sz w:val="28"/>
          <w:szCs w:val="28"/>
        </w:rPr>
        <w:t>оценивать с опорой на источник информации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2" w:name="121177"/>
      <w:bookmarkEnd w:id="1752"/>
      <w:r w:rsidRPr="007A1C12">
        <w:rPr>
          <w:color w:val="000000"/>
          <w:sz w:val="28"/>
          <w:szCs w:val="28"/>
        </w:rPr>
        <w:t>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3" w:name="121178"/>
      <w:bookmarkEnd w:id="1753"/>
      <w:r w:rsidRPr="007A1C12">
        <w:rPr>
          <w:color w:val="000000"/>
          <w:sz w:val="28"/>
          <w:szCs w:val="28"/>
        </w:rPr>
        <w:t xml:space="preserve">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w:t>
      </w:r>
      <w:r w:rsidRPr="007A1C12">
        <w:rPr>
          <w:color w:val="000000"/>
          <w:sz w:val="28"/>
          <w:szCs w:val="28"/>
        </w:rPr>
        <w:lastRenderedPageBreak/>
        <w:t>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4" w:name="121179"/>
      <w:bookmarkEnd w:id="1754"/>
      <w:r w:rsidRPr="007A1C12">
        <w:rPr>
          <w:color w:val="000000"/>
          <w:sz w:val="28"/>
          <w:szCs w:val="28"/>
        </w:rPr>
        <w:t>приобретать опыт составления с опорой на образец простейших документов (личный финансовый план, заявление, резюме);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5" w:name="121180"/>
      <w:bookmarkEnd w:id="1755"/>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6" w:name="121181"/>
      <w:bookmarkEnd w:id="1756"/>
      <w:r w:rsidRPr="007A1C12">
        <w:rPr>
          <w:color w:val="000000"/>
          <w:sz w:val="28"/>
          <w:szCs w:val="28"/>
        </w:rPr>
        <w:t>Человек в мире культуры: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7" w:name="121182"/>
      <w:bookmarkEnd w:id="1757"/>
      <w:r w:rsidRPr="007A1C12">
        <w:rPr>
          <w:color w:val="000000"/>
          <w:sz w:val="28"/>
          <w:szCs w:val="28"/>
        </w:rPr>
        <w:t>осваивать с помощью педагога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8" w:name="121183"/>
      <w:bookmarkEnd w:id="1758"/>
      <w:r w:rsidRPr="007A1C12">
        <w:rPr>
          <w:color w:val="000000"/>
          <w:sz w:val="28"/>
          <w:szCs w:val="28"/>
        </w:rPr>
        <w:t>характеризовать по плану духовно-нравственные ценности нашего общества, искусство как сферу деятельности, информационную культуру и информационную безопасность;</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59" w:name="121184"/>
      <w:bookmarkEnd w:id="1759"/>
      <w:r w:rsidRPr="007A1C12">
        <w:rPr>
          <w:color w:val="000000"/>
          <w:sz w:val="28"/>
          <w:szCs w:val="28"/>
        </w:rPr>
        <w:t>приводить примеры с опорой на источник информации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0" w:name="121185"/>
      <w:bookmarkEnd w:id="1760"/>
      <w:r w:rsidRPr="007A1C12">
        <w:rPr>
          <w:color w:val="000000"/>
          <w:sz w:val="28"/>
          <w:szCs w:val="28"/>
        </w:rPr>
        <w:t>классифицировать после предварительного анализа по разным признакам формы и виды культуры;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1" w:name="121186"/>
      <w:bookmarkEnd w:id="1761"/>
      <w:r w:rsidRPr="007A1C12">
        <w:rPr>
          <w:color w:val="000000"/>
          <w:sz w:val="28"/>
          <w:szCs w:val="28"/>
        </w:rPr>
        <w:t>сравнивать после предварительного анализа формы культуры, естественные и социально-гуманитарные науки, виды искусств;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2" w:name="121187"/>
      <w:bookmarkEnd w:id="1762"/>
      <w:r w:rsidRPr="007A1C12">
        <w:rPr>
          <w:color w:val="000000"/>
          <w:sz w:val="28"/>
          <w:szCs w:val="28"/>
        </w:rPr>
        <w:t>объяснять, используя опорную схему, взаимосвязь развития духовной культуры и формирования личности, взаимовлияние науки и образования;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3" w:name="121188"/>
      <w:bookmarkEnd w:id="1763"/>
      <w:r w:rsidRPr="007A1C12">
        <w:rPr>
          <w:color w:val="000000"/>
          <w:sz w:val="28"/>
          <w:szCs w:val="28"/>
        </w:rPr>
        <w:t>использовать полученные знания для объяснения роли непрерывного образования;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4" w:name="121189"/>
      <w:bookmarkEnd w:id="1764"/>
      <w:r w:rsidRPr="007A1C12">
        <w:rPr>
          <w:color w:val="000000"/>
          <w:sz w:val="28"/>
          <w:szCs w:val="28"/>
        </w:rPr>
        <w:t>определять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5" w:name="121190"/>
      <w:bookmarkEnd w:id="1765"/>
      <w:r w:rsidRPr="007A1C12">
        <w:rPr>
          <w:color w:val="000000"/>
          <w:sz w:val="28"/>
          <w:szCs w:val="28"/>
        </w:rPr>
        <w:t>решать с опорой на алгоритм учебных действий познавательные и практические задачи, касающиеся форм и многообразия духовной культуры;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6" w:name="121191"/>
      <w:bookmarkEnd w:id="1766"/>
      <w:r w:rsidRPr="007A1C12">
        <w:rPr>
          <w:color w:val="000000"/>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с помощью педагога в модели (таблицу, диаграмму, схему) и преобразовывать предложенные модели в текст по образцу;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7" w:name="121192"/>
      <w:bookmarkEnd w:id="1767"/>
      <w:r w:rsidRPr="007A1C12">
        <w:rPr>
          <w:color w:val="000000"/>
          <w:sz w:val="28"/>
          <w:szCs w:val="28"/>
        </w:rPr>
        <w:t xml:space="preserve">осуществлять под руководством педагога поиск информации об ответственности современных ученых, о религиозных объединениях в </w:t>
      </w:r>
      <w:r w:rsidRPr="007A1C12">
        <w:rPr>
          <w:color w:val="000000"/>
          <w:sz w:val="28"/>
          <w:szCs w:val="28"/>
        </w:rPr>
        <w:lastRenderedPageBreak/>
        <w:t>Российской Федерации, о роли искусства в жизни человека и общества, о видах мошенничества в сети Интернет в разных источниках информации;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8" w:name="121193"/>
      <w:bookmarkEnd w:id="1768"/>
      <w:r w:rsidRPr="007A1C12">
        <w:rPr>
          <w:color w:val="000000"/>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69" w:name="121194"/>
      <w:bookmarkEnd w:id="1769"/>
      <w:r w:rsidRPr="007A1C12">
        <w:rPr>
          <w:color w:val="000000"/>
          <w:sz w:val="28"/>
          <w:szCs w:val="28"/>
        </w:rPr>
        <w:t>оценивать после предварительного анализа собственные поступки, поведение людей в духовной сфере жизни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0" w:name="121195"/>
      <w:bookmarkEnd w:id="1770"/>
      <w:r w:rsidRPr="007A1C12">
        <w:rPr>
          <w:color w:val="000000"/>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1" w:name="121196"/>
      <w:bookmarkEnd w:id="1771"/>
      <w:r w:rsidRPr="007A1C12">
        <w:rPr>
          <w:color w:val="000000"/>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2" w:name="121197"/>
      <w:bookmarkEnd w:id="1772"/>
      <w:r w:rsidRPr="007A1C12">
        <w:rPr>
          <w:color w:val="000000"/>
          <w:sz w:val="28"/>
          <w:szCs w:val="28"/>
        </w:rPr>
        <w:t>К концу обучения в 9 классе обучающийся получит следующие предметные результаты по отдельным темам программы по обществознанию: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3" w:name="121198"/>
      <w:bookmarkEnd w:id="1773"/>
      <w:r w:rsidRPr="007A1C12">
        <w:rPr>
          <w:color w:val="000000"/>
          <w:sz w:val="28"/>
          <w:szCs w:val="28"/>
        </w:rPr>
        <w:t>Человек в политическом измерении: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4" w:name="121199"/>
      <w:bookmarkEnd w:id="1774"/>
      <w:r w:rsidRPr="007A1C12">
        <w:rPr>
          <w:color w:val="000000"/>
          <w:sz w:val="28"/>
          <w:szCs w:val="28"/>
        </w:rPr>
        <w:t>осваивать с помощью педагога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5" w:name="121200"/>
      <w:bookmarkEnd w:id="1775"/>
      <w:r w:rsidRPr="007A1C12">
        <w:rPr>
          <w:color w:val="000000"/>
          <w:sz w:val="28"/>
          <w:szCs w:val="28"/>
        </w:rPr>
        <w:t>характеризовать, опираясь на план или алгоритм,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6" w:name="121201"/>
      <w:bookmarkEnd w:id="1776"/>
      <w:r w:rsidRPr="007A1C12">
        <w:rPr>
          <w:color w:val="000000"/>
          <w:sz w:val="28"/>
          <w:szCs w:val="28"/>
        </w:rPr>
        <w:t>приводить с опорой на источник информации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7" w:name="121202"/>
      <w:bookmarkEnd w:id="1777"/>
      <w:r w:rsidRPr="007A1C12">
        <w:rPr>
          <w:color w:val="000000"/>
          <w:sz w:val="28"/>
          <w:szCs w:val="28"/>
        </w:rPr>
        <w:t>законного участия граждан в политике; связи политических потрясений и социально-экономического кризиса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8" w:name="121203"/>
      <w:bookmarkEnd w:id="1778"/>
      <w:r w:rsidRPr="007A1C12">
        <w:rPr>
          <w:color w:val="000000"/>
          <w:sz w:val="28"/>
          <w:szCs w:val="28"/>
        </w:rPr>
        <w:t>классифицировать с опорой на план после предварительного анализа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79" w:name="121204"/>
      <w:bookmarkEnd w:id="1779"/>
      <w:r w:rsidRPr="007A1C12">
        <w:rPr>
          <w:color w:val="000000"/>
          <w:sz w:val="28"/>
          <w:szCs w:val="28"/>
        </w:rPr>
        <w:t>сравнивать после предварительного анализа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0" w:name="121205"/>
      <w:bookmarkEnd w:id="1780"/>
      <w:r w:rsidRPr="007A1C12">
        <w:rPr>
          <w:color w:val="000000"/>
          <w:sz w:val="28"/>
          <w:szCs w:val="28"/>
        </w:rPr>
        <w:lastRenderedPageBreak/>
        <w:t>объяснять с опорой на источник информации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1" w:name="121206"/>
      <w:bookmarkEnd w:id="1781"/>
      <w:r w:rsidRPr="007A1C12">
        <w:rPr>
          <w:color w:val="000000"/>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объяснения роли СМИ в современном обществе и государстве;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2" w:name="121207"/>
      <w:bookmarkEnd w:id="1782"/>
      <w:r w:rsidRPr="007A1C12">
        <w:rPr>
          <w:color w:val="000000"/>
          <w:sz w:val="28"/>
          <w:szCs w:val="28"/>
        </w:rPr>
        <w:t>объяснять с опорой на источник информации неприемлемость всех форм антиобщественного поведения в политике с точки зрения социальных ценностей и правовых норм;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3" w:name="121208"/>
      <w:bookmarkEnd w:id="1783"/>
      <w:r w:rsidRPr="007A1C12">
        <w:rPr>
          <w:color w:val="000000"/>
          <w:sz w:val="28"/>
          <w:szCs w:val="28"/>
        </w:rPr>
        <w:t>решать с опорой на алгоритм учебных действий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4" w:name="121209"/>
      <w:bookmarkEnd w:id="1784"/>
      <w:r w:rsidRPr="007A1C12">
        <w:rPr>
          <w:color w:val="000000"/>
          <w:sz w:val="28"/>
          <w:szCs w:val="28"/>
        </w:rPr>
        <w:t>овладевать смысловым чтением фрагментов </w:t>
      </w:r>
      <w:hyperlink r:id="rId17"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с помощью педагога текстовую информацию в таблицу или схему о функциях государства, политических партий, формах участия граждан в политике;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5" w:name="121210"/>
      <w:bookmarkEnd w:id="1785"/>
      <w:r w:rsidRPr="007A1C12">
        <w:rPr>
          <w:color w:val="000000"/>
          <w:sz w:val="28"/>
          <w:szCs w:val="28"/>
        </w:rPr>
        <w:t>искать и извлекать с помощью педагога информацию о сущности политики, государстве и его роли в обществе: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6" w:name="121211"/>
      <w:bookmarkEnd w:id="1786"/>
      <w:r w:rsidRPr="007A1C12">
        <w:rPr>
          <w:color w:val="000000"/>
          <w:sz w:val="28"/>
          <w:szCs w:val="28"/>
        </w:rPr>
        <w:t>конкретизировать после предварительного анализа социальную информацию о формах участия граждан нашей страны в политической жизни, о выборах и референдуме;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7" w:name="121212"/>
      <w:bookmarkEnd w:id="1787"/>
      <w:r w:rsidRPr="007A1C12">
        <w:rPr>
          <w:color w:val="000000"/>
          <w:sz w:val="28"/>
          <w:szCs w:val="28"/>
        </w:rPr>
        <w:t>оценивать под руководством педагога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8" w:name="121213"/>
      <w:bookmarkEnd w:id="1788"/>
      <w:r w:rsidRPr="007A1C12">
        <w:rPr>
          <w:color w:val="000000"/>
          <w:sz w:val="28"/>
          <w:szCs w:val="28"/>
        </w:rPr>
        <w:t>использовать полученные знания в практической учебной деятельности,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89" w:name="121214"/>
      <w:bookmarkEnd w:id="1789"/>
      <w:r w:rsidRPr="007A1C12">
        <w:rPr>
          <w:color w:val="000000"/>
          <w:sz w:val="28"/>
          <w:szCs w:val="28"/>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принимать участие в исследовательских проектах.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0" w:name="121215"/>
      <w:bookmarkEnd w:id="1790"/>
      <w:r w:rsidRPr="007A1C12">
        <w:rPr>
          <w:color w:val="000000"/>
          <w:sz w:val="28"/>
          <w:szCs w:val="28"/>
        </w:rPr>
        <w:t>Гражданин и государство:</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1" w:name="121216"/>
      <w:bookmarkEnd w:id="1791"/>
      <w:r w:rsidRPr="007A1C12">
        <w:rPr>
          <w:color w:val="000000"/>
          <w:sz w:val="28"/>
          <w:szCs w:val="28"/>
        </w:rPr>
        <w:t>осваивать с помощью педагога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2" w:name="121217"/>
      <w:bookmarkEnd w:id="1792"/>
      <w:r w:rsidRPr="007A1C12">
        <w:rPr>
          <w:color w:val="000000"/>
          <w:sz w:val="28"/>
          <w:szCs w:val="28"/>
        </w:rPr>
        <w:t>характеризовать с опорой на план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3" w:name="121218"/>
      <w:bookmarkEnd w:id="1793"/>
      <w:r w:rsidRPr="007A1C12">
        <w:rPr>
          <w:color w:val="000000"/>
          <w:sz w:val="28"/>
          <w:szCs w:val="28"/>
        </w:rPr>
        <w:t>приводить примеры и моделировать с помощью педагога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противодействия коррупции, обеспечения безопасности личности, общества и государства, в том числе от терроризма и экстремизма;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4" w:name="121219"/>
      <w:bookmarkEnd w:id="1794"/>
      <w:r w:rsidRPr="007A1C12">
        <w:rPr>
          <w:color w:val="000000"/>
          <w:sz w:val="28"/>
          <w:szCs w:val="28"/>
        </w:rPr>
        <w:t>классифицировать с помощью педагога по разным признакам полномочия высших органов государственной власти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5" w:name="121220"/>
      <w:bookmarkEnd w:id="1795"/>
      <w:r w:rsidRPr="007A1C12">
        <w:rPr>
          <w:color w:val="000000"/>
          <w:sz w:val="28"/>
          <w:szCs w:val="28"/>
        </w:rPr>
        <w:t>сравнивать с опорой на </w:t>
      </w:r>
      <w:hyperlink r:id="rId18" w:history="1">
        <w:r w:rsidRPr="007A1C12">
          <w:rPr>
            <w:rStyle w:val="ac"/>
            <w:color w:val="3C5F87"/>
            <w:sz w:val="28"/>
            <w:szCs w:val="28"/>
            <w:bdr w:val="none" w:sz="0" w:space="0" w:color="auto" w:frame="1"/>
          </w:rPr>
          <w:t>Конституцию</w:t>
        </w:r>
      </w:hyperlink>
      <w:r w:rsidRPr="007A1C12">
        <w:rPr>
          <w:color w:val="000000"/>
          <w:sz w:val="28"/>
          <w:szCs w:val="28"/>
        </w:rPr>
        <w:t> Российской Федерации полномочия центральных органов государственной власти и субъектов Российской Федерации;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6" w:name="121221"/>
      <w:bookmarkEnd w:id="1796"/>
      <w:r w:rsidRPr="007A1C12">
        <w:rPr>
          <w:color w:val="000000"/>
          <w:sz w:val="28"/>
          <w:szCs w:val="28"/>
        </w:rPr>
        <w:t>объяснять с опорой на источник информации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7" w:name="121222"/>
      <w:bookmarkEnd w:id="1797"/>
      <w:r w:rsidRPr="007A1C12">
        <w:rPr>
          <w:color w:val="000000"/>
          <w:sz w:val="28"/>
          <w:szCs w:val="28"/>
        </w:rP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8" w:name="121223"/>
      <w:bookmarkEnd w:id="1798"/>
      <w:r w:rsidRPr="007A1C12">
        <w:rPr>
          <w:color w:val="000000"/>
          <w:sz w:val="28"/>
          <w:szCs w:val="28"/>
        </w:rPr>
        <w:t xml:space="preserve">определять с опорой на обществоведческие знания, факты общественной жизни и личный социальный опыт свое отношение к </w:t>
      </w:r>
      <w:r w:rsidRPr="007A1C12">
        <w:rPr>
          <w:color w:val="000000"/>
          <w:sz w:val="28"/>
          <w:szCs w:val="28"/>
        </w:rPr>
        <w:lastRenderedPageBreak/>
        <w:t>внутренней и внешней политике Российской Федерации, к проводимой по отношению к нашей стране политике "сдерживания";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799" w:name="121224"/>
      <w:bookmarkEnd w:id="1799"/>
      <w:r w:rsidRPr="007A1C12">
        <w:rPr>
          <w:color w:val="000000"/>
          <w:sz w:val="28"/>
          <w:szCs w:val="28"/>
        </w:rPr>
        <w:t>решать с опорой на алгоритм учебных действий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0" w:name="121225"/>
      <w:bookmarkEnd w:id="1800"/>
      <w:r w:rsidRPr="007A1C12">
        <w:rPr>
          <w:color w:val="000000"/>
          <w:sz w:val="28"/>
          <w:szCs w:val="28"/>
        </w:rPr>
        <w:t>систематизировать и конкретизировать после предварительного анализа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1" w:name="121226"/>
      <w:bookmarkEnd w:id="1801"/>
      <w:r w:rsidRPr="007A1C12">
        <w:rPr>
          <w:color w:val="000000"/>
          <w:sz w:val="28"/>
          <w:szCs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19" w:history="1">
        <w:r w:rsidRPr="007A1C12">
          <w:rPr>
            <w:rStyle w:val="ac"/>
            <w:color w:val="3C5F87"/>
            <w:sz w:val="28"/>
            <w:szCs w:val="28"/>
            <w:bdr w:val="none" w:sz="0" w:space="0" w:color="auto" w:frame="1"/>
          </w:rPr>
          <w:t>Конституции</w:t>
        </w:r>
      </w:hyperlink>
      <w:r w:rsidRPr="007A1C12">
        <w:rPr>
          <w:color w:val="000000"/>
          <w:sz w:val="28"/>
          <w:szCs w:val="28"/>
        </w:rPr>
        <w:t> Российской Федерации, других нормативных правовых актов и из предложенных учителем источников и учебных материалов, составлять с помощью педагога на их основе план, преобразовывать текстовую информацию в таблицу, схему;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2" w:name="121227"/>
      <w:bookmarkEnd w:id="1802"/>
      <w:r w:rsidRPr="007A1C12">
        <w:rPr>
          <w:color w:val="000000"/>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3" w:name="121228"/>
      <w:bookmarkEnd w:id="1803"/>
      <w:r w:rsidRPr="007A1C12">
        <w:rPr>
          <w:color w:val="000000"/>
          <w:sz w:val="28"/>
          <w:szCs w:val="28"/>
        </w:rPr>
        <w:t>анализировать, обобщать, систематизировать и конкретизировать с опорой на план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формулировать выводы, подкрепляя их аргументами;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4" w:name="121229"/>
      <w:bookmarkEnd w:id="1804"/>
      <w:r w:rsidRPr="007A1C12">
        <w:rPr>
          <w:color w:val="000000"/>
          <w:sz w:val="28"/>
          <w:szCs w:val="28"/>
        </w:rPr>
        <w:t>оценивать после предварительного анализа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5" w:name="121230"/>
      <w:bookmarkEnd w:id="1805"/>
      <w:r w:rsidRPr="007A1C12">
        <w:rPr>
          <w:color w:val="000000"/>
          <w:sz w:val="28"/>
          <w:szCs w:val="28"/>
        </w:rPr>
        <w:t>использовать полученные знания о государстве Российская Федерация в практической учебной деятельности,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6" w:name="121231"/>
      <w:bookmarkEnd w:id="1806"/>
      <w:r w:rsidRPr="007A1C12">
        <w:rPr>
          <w:color w:val="000000"/>
          <w:sz w:val="28"/>
          <w:szCs w:val="28"/>
        </w:rPr>
        <w:lastRenderedPageBreak/>
        <w:t>заполнять с помощью педагога форму (в том числе электронную) и составлять простейший документ при использовании портала государственных услуг;</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7" w:name="121232"/>
      <w:bookmarkEnd w:id="1807"/>
      <w:r w:rsidRPr="007A1C12">
        <w:rPr>
          <w:color w:val="00000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8" w:name="121233"/>
      <w:bookmarkEnd w:id="1808"/>
      <w:r w:rsidRPr="007A1C12">
        <w:rPr>
          <w:color w:val="000000"/>
          <w:sz w:val="28"/>
          <w:szCs w:val="28"/>
        </w:rPr>
        <w:t>Человек в системе социальных отношений:</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09" w:name="121234"/>
      <w:bookmarkEnd w:id="1809"/>
      <w:r w:rsidRPr="007A1C12">
        <w:rPr>
          <w:color w:val="000000"/>
          <w:sz w:val="28"/>
          <w:szCs w:val="28"/>
        </w:rPr>
        <w:t>осваивать с помощью педагога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0" w:name="121235"/>
      <w:bookmarkEnd w:id="1810"/>
      <w:r w:rsidRPr="007A1C12">
        <w:rPr>
          <w:color w:val="000000"/>
          <w:sz w:val="28"/>
          <w:szCs w:val="28"/>
        </w:rPr>
        <w:t>характеризовать после предварительного анализа функции семьи в обществе; основы социальной политики Российского государства;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1" w:name="121236"/>
      <w:bookmarkEnd w:id="1811"/>
      <w:r w:rsidRPr="007A1C12">
        <w:rPr>
          <w:color w:val="000000"/>
          <w:sz w:val="28"/>
          <w:szCs w:val="28"/>
        </w:rPr>
        <w:t>приводить примеры различных социальных статусов, социальных ролей, социальной политики Российского государства;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2" w:name="121237"/>
      <w:bookmarkEnd w:id="1812"/>
      <w:r w:rsidRPr="007A1C12">
        <w:rPr>
          <w:color w:val="000000"/>
          <w:sz w:val="28"/>
          <w:szCs w:val="28"/>
        </w:rPr>
        <w:t>классифицировать по плану социальные общности и группы;</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3" w:name="121238"/>
      <w:bookmarkEnd w:id="1813"/>
      <w:r w:rsidRPr="007A1C12">
        <w:rPr>
          <w:color w:val="000000"/>
          <w:sz w:val="28"/>
          <w:szCs w:val="28"/>
        </w:rPr>
        <w:t>сравнивать с опорой на план виды социальной мобильности;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4" w:name="121239"/>
      <w:bookmarkEnd w:id="1814"/>
      <w:r w:rsidRPr="007A1C12">
        <w:rPr>
          <w:color w:val="000000"/>
          <w:sz w:val="28"/>
          <w:szCs w:val="28"/>
        </w:rPr>
        <w:t>объяснять после предварительного анализа причины существования разных социальных групп; социальных различий и конфликтов;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5" w:name="121240"/>
      <w:bookmarkEnd w:id="1815"/>
      <w:r w:rsidRPr="007A1C12">
        <w:rPr>
          <w:color w:val="000000"/>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6" w:name="121241"/>
      <w:bookmarkEnd w:id="1816"/>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разным этносам;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7" w:name="121242"/>
      <w:bookmarkEnd w:id="1817"/>
      <w:r w:rsidRPr="007A1C12">
        <w:rPr>
          <w:color w:val="000000"/>
          <w:sz w:val="28"/>
          <w:szCs w:val="28"/>
        </w:rPr>
        <w:t>решать с опорой на алгоритм учебных действий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8" w:name="121243"/>
      <w:bookmarkEnd w:id="1818"/>
      <w:r w:rsidRPr="007A1C12">
        <w:rPr>
          <w:color w:val="000000"/>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19" w:name="121244"/>
      <w:bookmarkEnd w:id="1819"/>
      <w:r w:rsidRPr="007A1C12">
        <w:rPr>
          <w:color w:val="000000"/>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 по образцу;</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0" w:name="121245"/>
      <w:bookmarkEnd w:id="1820"/>
      <w:r w:rsidRPr="007A1C12">
        <w:rPr>
          <w:color w:val="000000"/>
          <w:sz w:val="28"/>
          <w:szCs w:val="28"/>
        </w:rPr>
        <w:t xml:space="preserve">анализировать, обобщать, систематизировать после предварительного анализа текстовую и статистическую социальную информацию из </w:t>
      </w:r>
      <w:r w:rsidRPr="007A1C12">
        <w:rPr>
          <w:color w:val="000000"/>
          <w:sz w:val="28"/>
          <w:szCs w:val="28"/>
        </w:rPr>
        <w:lastRenderedPageBreak/>
        <w:t>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1" w:name="121246"/>
      <w:bookmarkEnd w:id="1821"/>
      <w:r w:rsidRPr="007A1C12">
        <w:rPr>
          <w:color w:val="000000"/>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2" w:name="121247"/>
      <w:bookmarkEnd w:id="1822"/>
      <w:r w:rsidRPr="007A1C12">
        <w:rPr>
          <w:color w:val="000000"/>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3" w:name="121248"/>
      <w:bookmarkEnd w:id="1823"/>
      <w:r w:rsidRPr="007A1C12">
        <w:rPr>
          <w:color w:val="000000"/>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4" w:name="121249"/>
      <w:bookmarkEnd w:id="1824"/>
      <w:r w:rsidRPr="007A1C12">
        <w:rPr>
          <w:color w:val="000000"/>
          <w:sz w:val="28"/>
          <w:szCs w:val="28"/>
        </w:rPr>
        <w:t>Человек в современном изменяющемся мире: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5" w:name="121250"/>
      <w:bookmarkEnd w:id="1825"/>
      <w:r w:rsidRPr="007A1C12">
        <w:rPr>
          <w:color w:val="000000"/>
          <w:sz w:val="28"/>
          <w:szCs w:val="28"/>
        </w:rPr>
        <w:t>осваивать с помощью педагога и применять знания об информационном обществе, глобализации, глобальных проблемах;</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6" w:name="121251"/>
      <w:bookmarkEnd w:id="1826"/>
      <w:r w:rsidRPr="007A1C12">
        <w:rPr>
          <w:color w:val="000000"/>
          <w:sz w:val="28"/>
          <w:szCs w:val="28"/>
        </w:rPr>
        <w:t>характеризовать с опорой на план сущность информационного общества; здоровый образ жизни; глобализацию как важный общемировой интеграционный процесс;</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7" w:name="121252"/>
      <w:bookmarkEnd w:id="1827"/>
      <w:r w:rsidRPr="007A1C12">
        <w:rPr>
          <w:color w:val="000000"/>
          <w:sz w:val="28"/>
          <w:szCs w:val="28"/>
        </w:rPr>
        <w:t>приводить с опорой на источник информации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8" w:name="121253"/>
      <w:bookmarkEnd w:id="1828"/>
      <w:r w:rsidRPr="007A1C12">
        <w:rPr>
          <w:color w:val="000000"/>
          <w:sz w:val="28"/>
          <w:szCs w:val="28"/>
        </w:rPr>
        <w:t>сравнивать с опорой на источник информации требования к современным профессиям;</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29" w:name="121254"/>
      <w:bookmarkEnd w:id="1829"/>
      <w:r w:rsidRPr="007A1C12">
        <w:rPr>
          <w:color w:val="000000"/>
          <w:sz w:val="28"/>
          <w:szCs w:val="28"/>
        </w:rPr>
        <w:t>объяснять с помощью учителя причины и последствия глобализации;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0" w:name="121255"/>
      <w:bookmarkEnd w:id="1830"/>
      <w:r w:rsidRPr="007A1C12">
        <w:rPr>
          <w:color w:val="000000"/>
          <w:sz w:val="28"/>
          <w:szCs w:val="28"/>
        </w:rPr>
        <w:t>использовать полученные знания о современном обществе для решения познавательных задач и анализа ситуаций, включающих объяснение важности здорового образа жизни, связи здоровья и спорта в жизни человека;</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1" w:name="121256"/>
      <w:bookmarkEnd w:id="1831"/>
      <w:r w:rsidRPr="007A1C12">
        <w:rPr>
          <w:color w:val="000000"/>
          <w:sz w:val="28"/>
          <w:szCs w:val="28"/>
        </w:rPr>
        <w:t>определять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2" w:name="121257"/>
      <w:bookmarkEnd w:id="1832"/>
      <w:r w:rsidRPr="007A1C12">
        <w:rPr>
          <w:color w:val="000000"/>
          <w:sz w:val="28"/>
          <w:szCs w:val="28"/>
        </w:rPr>
        <w:t>решать с опорой на алгоритм учебных действий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7A1C12" w:rsidRPr="007A1C12" w:rsidRDefault="007A1C12" w:rsidP="007A1C12">
      <w:pPr>
        <w:pStyle w:val="pboth"/>
        <w:spacing w:before="0" w:beforeAutospacing="0" w:after="0" w:afterAutospacing="0" w:line="293" w:lineRule="atLeast"/>
        <w:ind w:firstLine="993"/>
        <w:jc w:val="both"/>
        <w:rPr>
          <w:color w:val="000000"/>
          <w:sz w:val="28"/>
          <w:szCs w:val="28"/>
        </w:rPr>
      </w:pPr>
      <w:bookmarkStart w:id="1833" w:name="121258"/>
      <w:bookmarkEnd w:id="1833"/>
      <w:r w:rsidRPr="007A1C12">
        <w:rPr>
          <w:color w:val="000000"/>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7A1C12" w:rsidRDefault="007A1C12" w:rsidP="007A1C12">
      <w:pPr>
        <w:pStyle w:val="pboth"/>
        <w:spacing w:before="0" w:beforeAutospacing="0" w:after="0" w:afterAutospacing="0" w:line="293" w:lineRule="atLeast"/>
        <w:ind w:firstLine="993"/>
        <w:jc w:val="both"/>
        <w:rPr>
          <w:rFonts w:ascii="Arial" w:hAnsi="Arial" w:cs="Arial"/>
          <w:color w:val="000000"/>
          <w:sz w:val="23"/>
          <w:szCs w:val="23"/>
        </w:rPr>
      </w:pPr>
      <w:bookmarkStart w:id="1834" w:name="121259"/>
      <w:bookmarkEnd w:id="1834"/>
      <w:r w:rsidRPr="007A1C12">
        <w:rPr>
          <w:color w:val="000000"/>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r>
        <w:rPr>
          <w:rFonts w:ascii="Arial" w:hAnsi="Arial" w:cs="Arial"/>
          <w:color w:val="000000"/>
          <w:sz w:val="23"/>
          <w:szCs w:val="23"/>
        </w:rPr>
        <w:t>.</w:t>
      </w:r>
    </w:p>
    <w:p w:rsidR="00D1727B" w:rsidRDefault="00D1727B" w:rsidP="00D1727B">
      <w:pPr>
        <w:pStyle w:val="1"/>
        <w:spacing w:before="0" w:after="0" w:line="351" w:lineRule="atLeast"/>
        <w:rPr>
          <w:rFonts w:ascii="Times New Roman" w:hAnsi="Times New Roman"/>
          <w:color w:val="333333"/>
          <w:sz w:val="28"/>
          <w:szCs w:val="28"/>
        </w:rPr>
      </w:pPr>
    </w:p>
    <w:p w:rsidR="00D1727B" w:rsidRPr="00D1727B" w:rsidRDefault="00D1727B" w:rsidP="00D1727B">
      <w:pPr>
        <w:pStyle w:val="1"/>
        <w:spacing w:before="0" w:after="0" w:line="351" w:lineRule="atLeast"/>
        <w:jc w:val="center"/>
        <w:rPr>
          <w:rFonts w:ascii="Times New Roman" w:hAnsi="Times New Roman"/>
          <w:color w:val="333333"/>
          <w:sz w:val="28"/>
          <w:szCs w:val="28"/>
        </w:rPr>
      </w:pPr>
      <w:r>
        <w:rPr>
          <w:rFonts w:ascii="Times New Roman" w:hAnsi="Times New Roman"/>
          <w:color w:val="333333"/>
          <w:sz w:val="28"/>
          <w:szCs w:val="28"/>
        </w:rPr>
        <w:t>Р</w:t>
      </w:r>
      <w:r w:rsidRPr="00D1727B">
        <w:rPr>
          <w:rFonts w:ascii="Times New Roman" w:hAnsi="Times New Roman"/>
          <w:color w:val="333333"/>
          <w:sz w:val="28"/>
          <w:szCs w:val="28"/>
        </w:rPr>
        <w:t>абочая программа по учебному предмету География</w:t>
      </w:r>
    </w:p>
    <w:p w:rsidR="002278E8" w:rsidRDefault="00D1727B" w:rsidP="002278E8">
      <w:pPr>
        <w:pStyle w:val="pboth"/>
        <w:spacing w:before="0" w:beforeAutospacing="0" w:after="0" w:afterAutospacing="0" w:line="293" w:lineRule="atLeast"/>
        <w:ind w:firstLine="851"/>
        <w:rPr>
          <w:color w:val="000000"/>
          <w:sz w:val="28"/>
          <w:szCs w:val="28"/>
        </w:rPr>
      </w:pPr>
      <w:bookmarkStart w:id="1835" w:name="121260"/>
      <w:bookmarkStart w:id="1836" w:name="121261"/>
      <w:bookmarkEnd w:id="1835"/>
      <w:bookmarkEnd w:id="1836"/>
      <w:r>
        <w:rPr>
          <w:rFonts w:eastAsia="Arial Unicode MS"/>
          <w:kern w:val="1"/>
          <w:sz w:val="28"/>
          <w:szCs w:val="28"/>
          <w:lang w:eastAsia="en-US"/>
        </w:rPr>
        <w:t xml:space="preserve"> </w:t>
      </w:r>
      <w:r w:rsidRPr="00D1727B">
        <w:rPr>
          <w:color w:val="000000"/>
          <w:sz w:val="28"/>
          <w:szCs w:val="28"/>
        </w:rPr>
        <w:t>Программа по географии включает пояснительную записку, содержание обучения, планируемые результаты освоения программы по географии.</w:t>
      </w:r>
    </w:p>
    <w:p w:rsidR="002278E8" w:rsidRPr="002278E8" w:rsidRDefault="002278E8" w:rsidP="002278E8">
      <w:pPr>
        <w:pStyle w:val="pboth"/>
        <w:spacing w:before="0" w:beforeAutospacing="0" w:after="0" w:afterAutospacing="0" w:line="293" w:lineRule="atLeast"/>
        <w:ind w:firstLine="851"/>
        <w:jc w:val="center"/>
        <w:rPr>
          <w:b/>
          <w:color w:val="000000"/>
          <w:sz w:val="28"/>
          <w:szCs w:val="28"/>
        </w:rPr>
      </w:pPr>
      <w:r w:rsidRPr="002278E8">
        <w:rPr>
          <w:b/>
          <w:color w:val="333333"/>
          <w:sz w:val="28"/>
          <w:szCs w:val="28"/>
        </w:rPr>
        <w:t>Пояснительная записка</w:t>
      </w:r>
    </w:p>
    <w:p w:rsidR="002278E8" w:rsidRDefault="002278E8" w:rsidP="002278E8">
      <w:pPr>
        <w:pStyle w:val="pboth"/>
        <w:spacing w:before="0" w:beforeAutospacing="0" w:after="0" w:afterAutospacing="0" w:line="293" w:lineRule="atLeast"/>
        <w:jc w:val="both"/>
        <w:rPr>
          <w:rFonts w:eastAsia="Arial Unicode MS"/>
          <w:kern w:val="1"/>
          <w:sz w:val="28"/>
          <w:szCs w:val="28"/>
          <w:lang w:eastAsia="en-US"/>
        </w:rPr>
      </w:pPr>
      <w:bookmarkStart w:id="1837" w:name="121262"/>
      <w:bookmarkStart w:id="1838" w:name="121263"/>
      <w:bookmarkEnd w:id="1837"/>
      <w:bookmarkEnd w:id="1838"/>
    </w:p>
    <w:p w:rsidR="002278E8" w:rsidRPr="002278E8" w:rsidRDefault="002278E8" w:rsidP="002278E8">
      <w:pPr>
        <w:pStyle w:val="pboth"/>
        <w:spacing w:before="0" w:beforeAutospacing="0" w:after="0" w:afterAutospacing="0" w:line="293" w:lineRule="atLeast"/>
        <w:ind w:firstLine="993"/>
        <w:jc w:val="both"/>
        <w:rPr>
          <w:color w:val="000000"/>
          <w:sz w:val="28"/>
          <w:szCs w:val="28"/>
        </w:rPr>
      </w:pPr>
      <w:r w:rsidRPr="002278E8">
        <w:rPr>
          <w:color w:val="000000"/>
          <w:sz w:val="28"/>
          <w:szCs w:val="28"/>
        </w:rPr>
        <w:t>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с учетом особых образовательных потребностей обучающихся с ЗПР, и подлежит непосредственному применению при реализации обязательной части образовательной программы основного общего образования.</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39" w:name="121264"/>
      <w:bookmarkEnd w:id="1839"/>
      <w:r w:rsidRPr="002278E8">
        <w:rPr>
          <w:color w:val="000000"/>
          <w:sz w:val="28"/>
          <w:szCs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0" w:name="121265"/>
      <w:bookmarkEnd w:id="1840"/>
      <w:r w:rsidRPr="002278E8">
        <w:rPr>
          <w:color w:val="000000"/>
          <w:sz w:val="28"/>
          <w:szCs w:val="28"/>
        </w:rPr>
        <w:t>Программа по географии дает представление о целях обучения, воспитания и развития обучающихся с ЗПР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с ЗПР и их особых образовательных потребностей;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1" w:name="121266"/>
      <w:bookmarkEnd w:id="1841"/>
      <w:r w:rsidRPr="002278E8">
        <w:rPr>
          <w:color w:val="000000"/>
          <w:sz w:val="28"/>
          <w:szCs w:val="28"/>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2" w:name="121267"/>
      <w:bookmarkEnd w:id="1842"/>
      <w:r w:rsidRPr="002278E8">
        <w:rPr>
          <w:color w:val="000000"/>
          <w:sz w:val="28"/>
          <w:szCs w:val="28"/>
        </w:rPr>
        <w:t>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3" w:name="121268"/>
      <w:bookmarkEnd w:id="1843"/>
      <w:r w:rsidRPr="002278E8">
        <w:rPr>
          <w:color w:val="000000"/>
          <w:sz w:val="28"/>
          <w:szCs w:val="28"/>
        </w:rPr>
        <w:lastRenderedPageBreak/>
        <w:t>Изучение географии в общем образовании направлено на достижение следующих целей: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4" w:name="121269"/>
      <w:bookmarkEnd w:id="1844"/>
      <w:r w:rsidRPr="002278E8">
        <w:rPr>
          <w:color w:val="000000"/>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5" w:name="121270"/>
      <w:bookmarkEnd w:id="1845"/>
      <w:r w:rsidRPr="002278E8">
        <w:rPr>
          <w:color w:val="000000"/>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6" w:name="121271"/>
      <w:bookmarkEnd w:id="1846"/>
      <w:r w:rsidRPr="002278E8">
        <w:rPr>
          <w:color w:val="000000"/>
          <w:sz w:val="28"/>
          <w:szCs w:val="28"/>
        </w:rP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7" w:name="121272"/>
      <w:bookmarkEnd w:id="1847"/>
      <w:r w:rsidRPr="002278E8">
        <w:rPr>
          <w:color w:val="000000"/>
          <w:sz w:val="28"/>
          <w:szCs w:val="28"/>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8" w:name="121273"/>
      <w:bookmarkEnd w:id="1848"/>
      <w:r w:rsidRPr="002278E8">
        <w:rPr>
          <w:color w:val="000000"/>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49" w:name="121274"/>
      <w:bookmarkEnd w:id="1849"/>
      <w:r w:rsidRPr="002278E8">
        <w:rPr>
          <w:color w:val="000000"/>
          <w:sz w:val="28"/>
          <w:szCs w:val="28"/>
        </w:rPr>
        <w:t>Особенности психического развития обучающихся с ЗПР обусловливают коррекционные задачи учебного предмета "География", направленные на развитие мыслительной (в том числе знаково-символической) и речевой деятельности; повышение познавательной активности; формирование умения самостоятельно организовывать свою учебную деятельность, использовать схемы, шаблоны, алгоритмы учебных действий; создание условий для осмысленного выполнения учебной работы.</w:t>
      </w:r>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bookmarkStart w:id="1850" w:name="121275"/>
      <w:bookmarkEnd w:id="1850"/>
      <w:r w:rsidRPr="002278E8">
        <w:rPr>
          <w:color w:val="000000"/>
          <w:sz w:val="28"/>
          <w:szCs w:val="28"/>
        </w:rPr>
        <w:t>Освоение содержания географии на уровне основного общего образования происходит с опорой на географические знания и умения, сформированные ранее у обучающихся с ЗПР в рамках учебного предмета "Окружающий мир".</w:t>
      </w:r>
    </w:p>
    <w:p w:rsidR="002278E8" w:rsidRDefault="002278E8" w:rsidP="002278E8">
      <w:pPr>
        <w:pStyle w:val="pboth"/>
        <w:spacing w:before="0" w:beforeAutospacing="0" w:after="0" w:afterAutospacing="0" w:line="293" w:lineRule="atLeast"/>
        <w:ind w:firstLine="851"/>
        <w:jc w:val="both"/>
        <w:rPr>
          <w:color w:val="000000"/>
          <w:sz w:val="28"/>
          <w:szCs w:val="28"/>
        </w:rPr>
      </w:pPr>
      <w:bookmarkStart w:id="1851" w:name="121276"/>
      <w:bookmarkEnd w:id="1851"/>
    </w:p>
    <w:p w:rsidR="002278E8" w:rsidRPr="002278E8" w:rsidRDefault="002278E8" w:rsidP="002278E8">
      <w:pPr>
        <w:pStyle w:val="pboth"/>
        <w:spacing w:before="0" w:beforeAutospacing="0" w:after="0" w:afterAutospacing="0" w:line="293" w:lineRule="atLeast"/>
        <w:ind w:firstLine="851"/>
        <w:jc w:val="both"/>
        <w:rPr>
          <w:color w:val="000000"/>
          <w:sz w:val="28"/>
          <w:szCs w:val="28"/>
        </w:rPr>
      </w:pPr>
      <w:r w:rsidRPr="002278E8">
        <w:rPr>
          <w:color w:val="000000"/>
          <w:sz w:val="28"/>
          <w:szCs w:val="28"/>
        </w:rPr>
        <w:t>Содержание обучения в 5 классе представлено в таблице:</w:t>
      </w:r>
    </w:p>
    <w:tbl>
      <w:tblPr>
        <w:tblW w:w="0" w:type="auto"/>
        <w:tblCellMar>
          <w:left w:w="0" w:type="dxa"/>
          <w:right w:w="0" w:type="dxa"/>
        </w:tblCellMar>
        <w:tblLook w:val="04A0" w:firstRow="1" w:lastRow="0" w:firstColumn="1" w:lastColumn="0" w:noHBand="0" w:noVBand="1"/>
      </w:tblPr>
      <w:tblGrid>
        <w:gridCol w:w="3761"/>
        <w:gridCol w:w="5578"/>
      </w:tblGrid>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2" w:name="121277"/>
            <w:bookmarkEnd w:id="1852"/>
            <w:r w:rsidRPr="002278E8">
              <w:rPr>
                <w:sz w:val="28"/>
                <w:szCs w:val="28"/>
              </w:rPr>
              <w:t>Географическое изучение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3" w:name="121278"/>
            <w:bookmarkEnd w:id="1853"/>
            <w:r w:rsidRPr="002278E8">
              <w:rPr>
                <w:sz w:val="28"/>
                <w:szCs w:val="28"/>
              </w:rPr>
              <w:t>Введение. География - наука о планете Земля.</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lastRenderedPageBreak/>
              <w:t>История географических открытий.</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4" w:name="121279"/>
            <w:bookmarkEnd w:id="1854"/>
            <w:r w:rsidRPr="002278E8">
              <w:rPr>
                <w:sz w:val="28"/>
                <w:szCs w:val="28"/>
              </w:rPr>
              <w:lastRenderedPageBreak/>
              <w:t>Изображения земной поверхности.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5" w:name="121280"/>
            <w:bookmarkEnd w:id="1855"/>
            <w:r w:rsidRPr="002278E8">
              <w:rPr>
                <w:sz w:val="28"/>
                <w:szCs w:val="28"/>
              </w:rPr>
              <w:t>Планы местности.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Географические карты.</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6" w:name="121281"/>
            <w:bookmarkEnd w:id="1856"/>
            <w:r w:rsidRPr="002278E8">
              <w:rPr>
                <w:sz w:val="28"/>
                <w:szCs w:val="28"/>
              </w:rPr>
              <w:t>Земля - планета Солнечной системы.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7" w:name="121282"/>
            <w:bookmarkEnd w:id="1857"/>
            <w:r w:rsidRPr="002278E8">
              <w:rPr>
                <w:sz w:val="28"/>
                <w:szCs w:val="28"/>
              </w:rPr>
              <w:t>Земля - планета Солнечной системы.</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8" w:name="121283"/>
            <w:bookmarkEnd w:id="1858"/>
            <w:r w:rsidRPr="002278E8">
              <w:rPr>
                <w:sz w:val="28"/>
                <w:szCs w:val="28"/>
              </w:rPr>
              <w:t>Оболочки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59" w:name="121284"/>
            <w:bookmarkEnd w:id="1859"/>
            <w:r w:rsidRPr="002278E8">
              <w:rPr>
                <w:sz w:val="28"/>
                <w:szCs w:val="28"/>
              </w:rPr>
              <w:t>Литосфера - каменная оболочка Земли.</w:t>
            </w:r>
          </w:p>
        </w:tc>
      </w:tr>
      <w:tr w:rsidR="002278E8" w:rsidRPr="002278E8" w:rsidTr="002278E8">
        <w:tc>
          <w:tcPr>
            <w:tcW w:w="376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0" w:name="121285"/>
            <w:bookmarkEnd w:id="1860"/>
            <w:r w:rsidRPr="002278E8">
              <w:rPr>
                <w:sz w:val="28"/>
                <w:szCs w:val="28"/>
              </w:rPr>
              <w:t>Заключение.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1" w:name="121286"/>
            <w:bookmarkEnd w:id="1861"/>
            <w:r w:rsidRPr="002278E8">
              <w:rPr>
                <w:sz w:val="28"/>
                <w:szCs w:val="28"/>
              </w:rPr>
              <w:t>Сезонные изменения в природе своей местности.</w:t>
            </w:r>
          </w:p>
        </w:tc>
      </w:tr>
    </w:tbl>
    <w:p w:rsidR="002278E8" w:rsidRDefault="002278E8" w:rsidP="002278E8">
      <w:pPr>
        <w:pStyle w:val="pboth"/>
        <w:spacing w:before="0" w:beforeAutospacing="0" w:after="0" w:afterAutospacing="0"/>
        <w:ind w:firstLine="142"/>
        <w:rPr>
          <w:color w:val="000000"/>
          <w:sz w:val="28"/>
          <w:szCs w:val="28"/>
        </w:rPr>
      </w:pPr>
      <w:bookmarkStart w:id="1862" w:name="121287"/>
      <w:bookmarkEnd w:id="1862"/>
    </w:p>
    <w:p w:rsidR="002278E8" w:rsidRDefault="002278E8" w:rsidP="002278E8">
      <w:pPr>
        <w:pStyle w:val="pboth"/>
        <w:spacing w:before="0" w:beforeAutospacing="0" w:after="0" w:afterAutospacing="0"/>
        <w:ind w:firstLine="142"/>
        <w:rPr>
          <w:color w:val="000000"/>
          <w:sz w:val="28"/>
          <w:szCs w:val="28"/>
        </w:rPr>
      </w:pPr>
    </w:p>
    <w:p w:rsidR="002278E8" w:rsidRPr="002278E8" w:rsidRDefault="002278E8" w:rsidP="002278E8">
      <w:pPr>
        <w:pStyle w:val="pboth"/>
        <w:spacing w:before="0" w:beforeAutospacing="0" w:after="0" w:afterAutospacing="0"/>
        <w:ind w:firstLine="142"/>
        <w:jc w:val="center"/>
        <w:rPr>
          <w:color w:val="000000"/>
          <w:sz w:val="28"/>
          <w:szCs w:val="28"/>
        </w:rPr>
      </w:pPr>
      <w:r w:rsidRPr="002278E8">
        <w:rPr>
          <w:color w:val="000000"/>
          <w:sz w:val="28"/>
          <w:szCs w:val="28"/>
        </w:rPr>
        <w:t>Содержание обучения в 6 классе представлено в таблице:</w:t>
      </w:r>
    </w:p>
    <w:tbl>
      <w:tblPr>
        <w:tblW w:w="0" w:type="auto"/>
        <w:tblCellMar>
          <w:left w:w="0" w:type="dxa"/>
          <w:right w:w="0" w:type="dxa"/>
        </w:tblCellMar>
        <w:tblLook w:val="04A0" w:firstRow="1" w:lastRow="0" w:firstColumn="1" w:lastColumn="0" w:noHBand="0" w:noVBand="1"/>
      </w:tblPr>
      <w:tblGrid>
        <w:gridCol w:w="2271"/>
        <w:gridCol w:w="7068"/>
      </w:tblGrid>
      <w:tr w:rsidR="002278E8" w:rsidRPr="002278E8" w:rsidTr="002278E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3" w:name="121288"/>
            <w:bookmarkEnd w:id="1863"/>
            <w:r w:rsidRPr="002278E8">
              <w:rPr>
                <w:sz w:val="28"/>
                <w:szCs w:val="28"/>
              </w:rPr>
              <w:t>Оболочки Земли.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4" w:name="121289"/>
            <w:bookmarkEnd w:id="1864"/>
            <w:r w:rsidRPr="002278E8">
              <w:rPr>
                <w:sz w:val="28"/>
                <w:szCs w:val="28"/>
              </w:rPr>
              <w:t>Гидросфера - водная оболочка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Атмосфера - воздушная оболочка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Биосфера - оболочка жизни.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Взаимосвязь оболочек Земли. Понятие о природном комплексе.</w:t>
            </w:r>
          </w:p>
        </w:tc>
      </w:tr>
      <w:tr w:rsidR="002278E8" w:rsidRPr="002278E8" w:rsidTr="002278E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5" w:name="121290"/>
            <w:bookmarkEnd w:id="1865"/>
            <w:r w:rsidRPr="002278E8">
              <w:rPr>
                <w:sz w:val="28"/>
                <w:szCs w:val="28"/>
              </w:rPr>
              <w:t>Заключение.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6" w:name="121291"/>
            <w:bookmarkEnd w:id="1866"/>
            <w:r w:rsidRPr="002278E8">
              <w:rPr>
                <w:sz w:val="28"/>
                <w:szCs w:val="28"/>
              </w:rPr>
              <w:t>Природно-территориальные комплексы.</w:t>
            </w:r>
          </w:p>
        </w:tc>
      </w:tr>
    </w:tbl>
    <w:p w:rsidR="002278E8" w:rsidRDefault="002278E8" w:rsidP="002278E8">
      <w:pPr>
        <w:pStyle w:val="pboth"/>
        <w:spacing w:before="0" w:beforeAutospacing="0" w:after="0" w:afterAutospacing="0"/>
        <w:ind w:firstLine="142"/>
        <w:rPr>
          <w:color w:val="000000"/>
          <w:sz w:val="28"/>
          <w:szCs w:val="28"/>
        </w:rPr>
      </w:pPr>
      <w:bookmarkStart w:id="1867" w:name="121292"/>
      <w:bookmarkEnd w:id="1867"/>
    </w:p>
    <w:p w:rsidR="002278E8" w:rsidRPr="002278E8" w:rsidRDefault="002278E8" w:rsidP="002278E8">
      <w:pPr>
        <w:pStyle w:val="pboth"/>
        <w:spacing w:before="0" w:beforeAutospacing="0" w:after="0" w:afterAutospacing="0"/>
        <w:ind w:firstLine="142"/>
        <w:jc w:val="center"/>
        <w:rPr>
          <w:color w:val="000000"/>
          <w:sz w:val="28"/>
          <w:szCs w:val="28"/>
        </w:rPr>
      </w:pPr>
      <w:r w:rsidRPr="002278E8">
        <w:rPr>
          <w:color w:val="000000"/>
          <w:sz w:val="28"/>
          <w:szCs w:val="28"/>
        </w:rPr>
        <w:t>Содержание обучения в 7 классе представлено в таблице:</w:t>
      </w:r>
    </w:p>
    <w:tbl>
      <w:tblPr>
        <w:tblW w:w="0" w:type="auto"/>
        <w:tblCellMar>
          <w:left w:w="0" w:type="dxa"/>
          <w:right w:w="0" w:type="dxa"/>
        </w:tblCellMar>
        <w:tblLook w:val="04A0" w:firstRow="1" w:lastRow="0" w:firstColumn="1" w:lastColumn="0" w:noHBand="0" w:noVBand="1"/>
      </w:tblPr>
      <w:tblGrid>
        <w:gridCol w:w="3102"/>
        <w:gridCol w:w="6237"/>
      </w:tblGrid>
      <w:tr w:rsidR="002278E8" w:rsidRPr="002278E8" w:rsidTr="002278E8">
        <w:tc>
          <w:tcPr>
            <w:tcW w:w="31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8" w:name="121293"/>
            <w:bookmarkEnd w:id="1868"/>
            <w:r w:rsidRPr="002278E8">
              <w:rPr>
                <w:sz w:val="28"/>
                <w:szCs w:val="28"/>
              </w:rPr>
              <w:t>Главные закономерности природы Земли.</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69" w:name="121294"/>
            <w:bookmarkEnd w:id="1869"/>
            <w:r w:rsidRPr="002278E8">
              <w:rPr>
                <w:sz w:val="28"/>
                <w:szCs w:val="28"/>
              </w:rPr>
              <w:t>Географическая оболочка.</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Литосфера и рельеф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Атмосфера и климаты Земли.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Мировой океан - основная часть гидросферы.</w:t>
            </w:r>
          </w:p>
        </w:tc>
      </w:tr>
      <w:tr w:rsidR="002278E8" w:rsidRPr="002278E8" w:rsidTr="002278E8">
        <w:tc>
          <w:tcPr>
            <w:tcW w:w="31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0" w:name="121295"/>
            <w:bookmarkEnd w:id="1870"/>
            <w:r w:rsidRPr="002278E8">
              <w:rPr>
                <w:sz w:val="28"/>
                <w:szCs w:val="28"/>
              </w:rPr>
              <w:t>Человечество на Земле.</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1" w:name="121296"/>
            <w:bookmarkEnd w:id="1871"/>
            <w:r w:rsidRPr="002278E8">
              <w:rPr>
                <w:sz w:val="28"/>
                <w:szCs w:val="28"/>
              </w:rPr>
              <w:t>Численность населения.</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Страны и народы мира.</w:t>
            </w:r>
          </w:p>
        </w:tc>
      </w:tr>
      <w:tr w:rsidR="002278E8" w:rsidRPr="002278E8" w:rsidTr="002278E8">
        <w:tc>
          <w:tcPr>
            <w:tcW w:w="31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2" w:name="121297"/>
            <w:bookmarkEnd w:id="1872"/>
            <w:r w:rsidRPr="002278E8">
              <w:rPr>
                <w:sz w:val="28"/>
                <w:szCs w:val="28"/>
              </w:rPr>
              <w:t>Материки и страны.</w:t>
            </w:r>
          </w:p>
        </w:tc>
        <w:tc>
          <w:tcPr>
            <w:tcW w:w="659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3" w:name="121298"/>
            <w:bookmarkEnd w:id="1873"/>
            <w:r w:rsidRPr="002278E8">
              <w:rPr>
                <w:sz w:val="28"/>
                <w:szCs w:val="28"/>
              </w:rPr>
              <w:t>Южные материки.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Северные материки.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Взаимодействие природы и общества.</w:t>
            </w:r>
          </w:p>
        </w:tc>
      </w:tr>
    </w:tbl>
    <w:p w:rsidR="002278E8" w:rsidRDefault="002278E8" w:rsidP="002278E8">
      <w:pPr>
        <w:pStyle w:val="pboth"/>
        <w:spacing w:before="0" w:beforeAutospacing="0" w:after="0" w:afterAutospacing="0"/>
        <w:ind w:firstLine="142"/>
        <w:rPr>
          <w:color w:val="000000"/>
          <w:sz w:val="28"/>
          <w:szCs w:val="28"/>
        </w:rPr>
      </w:pPr>
      <w:bookmarkStart w:id="1874" w:name="121299"/>
      <w:bookmarkEnd w:id="1874"/>
    </w:p>
    <w:p w:rsidR="002278E8" w:rsidRPr="002278E8" w:rsidRDefault="002278E8" w:rsidP="002278E8">
      <w:pPr>
        <w:pStyle w:val="pboth"/>
        <w:spacing w:before="0" w:beforeAutospacing="0" w:after="0" w:afterAutospacing="0"/>
        <w:ind w:firstLine="142"/>
        <w:rPr>
          <w:color w:val="000000"/>
          <w:sz w:val="28"/>
          <w:szCs w:val="28"/>
        </w:rPr>
      </w:pPr>
      <w:r w:rsidRPr="002278E8">
        <w:rPr>
          <w:color w:val="000000"/>
          <w:sz w:val="28"/>
          <w:szCs w:val="28"/>
        </w:rPr>
        <w:t>Содержание обучения в 8 классе представлено в таблице:</w:t>
      </w:r>
    </w:p>
    <w:tbl>
      <w:tblPr>
        <w:tblW w:w="0" w:type="auto"/>
        <w:tblCellMar>
          <w:left w:w="0" w:type="dxa"/>
          <w:right w:w="0" w:type="dxa"/>
        </w:tblCellMar>
        <w:tblLook w:val="04A0" w:firstRow="1" w:lastRow="0" w:firstColumn="1" w:lastColumn="0" w:noHBand="0" w:noVBand="1"/>
      </w:tblPr>
      <w:tblGrid>
        <w:gridCol w:w="2979"/>
        <w:gridCol w:w="6360"/>
      </w:tblGrid>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5" w:name="121300"/>
            <w:bookmarkEnd w:id="1875"/>
            <w:r w:rsidRPr="002278E8">
              <w:rPr>
                <w:sz w:val="28"/>
                <w:szCs w:val="28"/>
              </w:rPr>
              <w:t>Географическое пространство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76" w:name="121301"/>
            <w:bookmarkEnd w:id="1876"/>
            <w:r w:rsidRPr="002278E8">
              <w:rPr>
                <w:sz w:val="28"/>
                <w:szCs w:val="28"/>
              </w:rPr>
              <w:t>История формирования и освоения территории России.</w:t>
            </w:r>
          </w:p>
          <w:p w:rsidR="002278E8" w:rsidRPr="002278E8" w:rsidRDefault="002278E8" w:rsidP="002278E8">
            <w:pPr>
              <w:pStyle w:val="pboth"/>
              <w:spacing w:before="0" w:beforeAutospacing="0" w:after="0" w:afterAutospacing="0"/>
              <w:rPr>
                <w:sz w:val="28"/>
                <w:szCs w:val="28"/>
              </w:rPr>
            </w:pPr>
            <w:r w:rsidRPr="002278E8">
              <w:rPr>
                <w:sz w:val="28"/>
                <w:szCs w:val="28"/>
              </w:rPr>
              <w:t>Географическое положение и границы России.</w:t>
            </w:r>
          </w:p>
          <w:p w:rsidR="002278E8" w:rsidRPr="002278E8" w:rsidRDefault="002278E8" w:rsidP="002278E8">
            <w:pPr>
              <w:pStyle w:val="pboth"/>
              <w:spacing w:before="0" w:beforeAutospacing="0" w:after="0" w:afterAutospacing="0"/>
              <w:rPr>
                <w:sz w:val="28"/>
                <w:szCs w:val="28"/>
              </w:rPr>
            </w:pPr>
            <w:r w:rsidRPr="002278E8">
              <w:rPr>
                <w:sz w:val="28"/>
                <w:szCs w:val="28"/>
              </w:rPr>
              <w:t>Время на территории России.</w:t>
            </w:r>
          </w:p>
          <w:p w:rsidR="002278E8" w:rsidRPr="002278E8" w:rsidRDefault="002278E8" w:rsidP="002278E8">
            <w:pPr>
              <w:pStyle w:val="pboth"/>
              <w:spacing w:before="0" w:beforeAutospacing="0" w:after="0" w:afterAutospacing="0"/>
              <w:rPr>
                <w:sz w:val="28"/>
                <w:szCs w:val="28"/>
              </w:rPr>
            </w:pPr>
            <w:r w:rsidRPr="002278E8">
              <w:rPr>
                <w:sz w:val="28"/>
                <w:szCs w:val="28"/>
              </w:rPr>
              <w:t>Административно-территориальное устройство России. Районирование территории.</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7" w:name="121302"/>
            <w:bookmarkEnd w:id="1877"/>
            <w:r w:rsidRPr="002278E8">
              <w:rPr>
                <w:sz w:val="28"/>
                <w:szCs w:val="28"/>
              </w:rPr>
              <w:t>Природа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78" w:name="121303"/>
            <w:bookmarkEnd w:id="1878"/>
            <w:r w:rsidRPr="002278E8">
              <w:rPr>
                <w:sz w:val="28"/>
                <w:szCs w:val="28"/>
              </w:rPr>
              <w:t>Природные условия и ресурсы России.</w:t>
            </w:r>
          </w:p>
          <w:p w:rsidR="002278E8" w:rsidRPr="002278E8" w:rsidRDefault="002278E8" w:rsidP="002278E8">
            <w:pPr>
              <w:pStyle w:val="pboth"/>
              <w:spacing w:before="0" w:beforeAutospacing="0" w:after="0" w:afterAutospacing="0"/>
              <w:rPr>
                <w:sz w:val="28"/>
                <w:szCs w:val="28"/>
              </w:rPr>
            </w:pPr>
            <w:r w:rsidRPr="002278E8">
              <w:rPr>
                <w:sz w:val="28"/>
                <w:szCs w:val="28"/>
              </w:rPr>
              <w:lastRenderedPageBreak/>
              <w:t>Геологическое строение, рельеф и полезные ископаемые.</w:t>
            </w:r>
          </w:p>
          <w:p w:rsidR="002278E8" w:rsidRPr="002278E8" w:rsidRDefault="002278E8" w:rsidP="002278E8">
            <w:pPr>
              <w:pStyle w:val="pboth"/>
              <w:spacing w:before="0" w:beforeAutospacing="0" w:after="0" w:afterAutospacing="0"/>
              <w:rPr>
                <w:sz w:val="28"/>
                <w:szCs w:val="28"/>
              </w:rPr>
            </w:pPr>
            <w:r w:rsidRPr="002278E8">
              <w:rPr>
                <w:sz w:val="28"/>
                <w:szCs w:val="28"/>
              </w:rPr>
              <w:t>Климат и климатические ресурсы.</w:t>
            </w:r>
          </w:p>
          <w:p w:rsidR="002278E8" w:rsidRPr="002278E8" w:rsidRDefault="002278E8" w:rsidP="002278E8">
            <w:pPr>
              <w:pStyle w:val="pboth"/>
              <w:spacing w:before="0" w:beforeAutospacing="0" w:after="0" w:afterAutospacing="0"/>
              <w:rPr>
                <w:sz w:val="28"/>
                <w:szCs w:val="28"/>
              </w:rPr>
            </w:pPr>
            <w:r w:rsidRPr="002278E8">
              <w:rPr>
                <w:sz w:val="28"/>
                <w:szCs w:val="28"/>
              </w:rPr>
              <w:t>Моря России. Внутренние воды и водные ресурсы.</w:t>
            </w:r>
          </w:p>
          <w:p w:rsidR="002278E8" w:rsidRPr="002278E8" w:rsidRDefault="002278E8" w:rsidP="002278E8">
            <w:pPr>
              <w:pStyle w:val="pboth"/>
              <w:spacing w:before="0" w:beforeAutospacing="0" w:after="0" w:afterAutospacing="0"/>
              <w:rPr>
                <w:sz w:val="28"/>
                <w:szCs w:val="28"/>
              </w:rPr>
            </w:pPr>
            <w:r w:rsidRPr="002278E8">
              <w:rPr>
                <w:sz w:val="28"/>
                <w:szCs w:val="28"/>
              </w:rPr>
              <w:t>Природно-хозяйственные зоны.</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79" w:name="121304"/>
            <w:bookmarkEnd w:id="1879"/>
            <w:r w:rsidRPr="002278E8">
              <w:rPr>
                <w:sz w:val="28"/>
                <w:szCs w:val="28"/>
              </w:rPr>
              <w:lastRenderedPageBreak/>
              <w:t>Население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80" w:name="121305"/>
            <w:bookmarkEnd w:id="1880"/>
            <w:r w:rsidRPr="002278E8">
              <w:rPr>
                <w:sz w:val="28"/>
                <w:szCs w:val="28"/>
              </w:rPr>
              <w:t>Численность населения России.</w:t>
            </w:r>
          </w:p>
          <w:p w:rsidR="002278E8" w:rsidRPr="002278E8" w:rsidRDefault="002278E8" w:rsidP="002278E8">
            <w:pPr>
              <w:pStyle w:val="pboth"/>
              <w:spacing w:before="0" w:beforeAutospacing="0" w:after="0" w:afterAutospacing="0"/>
              <w:rPr>
                <w:sz w:val="28"/>
                <w:szCs w:val="28"/>
              </w:rPr>
            </w:pPr>
            <w:r w:rsidRPr="002278E8">
              <w:rPr>
                <w:sz w:val="28"/>
                <w:szCs w:val="28"/>
              </w:rPr>
              <w:t>Территориальные особенности размещения населения России.</w:t>
            </w:r>
          </w:p>
          <w:p w:rsidR="002278E8" w:rsidRPr="002278E8" w:rsidRDefault="002278E8" w:rsidP="002278E8">
            <w:pPr>
              <w:pStyle w:val="pboth"/>
              <w:spacing w:before="0" w:beforeAutospacing="0" w:after="0" w:afterAutospacing="0"/>
              <w:rPr>
                <w:sz w:val="28"/>
                <w:szCs w:val="28"/>
              </w:rPr>
            </w:pPr>
            <w:r w:rsidRPr="002278E8">
              <w:rPr>
                <w:sz w:val="28"/>
                <w:szCs w:val="28"/>
              </w:rPr>
              <w:t>Народы и религии России.</w:t>
            </w:r>
          </w:p>
          <w:p w:rsidR="002278E8" w:rsidRPr="002278E8" w:rsidRDefault="002278E8" w:rsidP="002278E8">
            <w:pPr>
              <w:pStyle w:val="pboth"/>
              <w:spacing w:before="0" w:beforeAutospacing="0" w:after="0" w:afterAutospacing="0"/>
              <w:rPr>
                <w:sz w:val="28"/>
                <w:szCs w:val="28"/>
              </w:rPr>
            </w:pPr>
            <w:r w:rsidRPr="002278E8">
              <w:rPr>
                <w:sz w:val="28"/>
                <w:szCs w:val="28"/>
              </w:rPr>
              <w:t>Половой и возрастной состав населения России.</w:t>
            </w:r>
          </w:p>
          <w:p w:rsidR="002278E8" w:rsidRPr="002278E8" w:rsidRDefault="002278E8" w:rsidP="002278E8">
            <w:pPr>
              <w:pStyle w:val="pboth"/>
              <w:spacing w:before="0" w:beforeAutospacing="0" w:after="0" w:afterAutospacing="0"/>
              <w:rPr>
                <w:sz w:val="28"/>
                <w:szCs w:val="28"/>
              </w:rPr>
            </w:pPr>
            <w:r w:rsidRPr="002278E8">
              <w:rPr>
                <w:sz w:val="28"/>
                <w:szCs w:val="28"/>
              </w:rPr>
              <w:t>Человеческий капитал России.</w:t>
            </w:r>
          </w:p>
        </w:tc>
      </w:tr>
    </w:tbl>
    <w:p w:rsidR="002278E8" w:rsidRDefault="002278E8" w:rsidP="002278E8">
      <w:pPr>
        <w:pStyle w:val="pboth"/>
        <w:spacing w:before="0" w:beforeAutospacing="0" w:after="0" w:afterAutospacing="0"/>
        <w:ind w:firstLine="142"/>
        <w:rPr>
          <w:color w:val="000000"/>
          <w:sz w:val="28"/>
          <w:szCs w:val="28"/>
        </w:rPr>
      </w:pPr>
      <w:bookmarkStart w:id="1881" w:name="121306"/>
      <w:bookmarkEnd w:id="1881"/>
    </w:p>
    <w:p w:rsidR="002278E8" w:rsidRDefault="002278E8" w:rsidP="002278E8">
      <w:pPr>
        <w:pStyle w:val="pboth"/>
        <w:spacing w:before="0" w:beforeAutospacing="0" w:after="0" w:afterAutospacing="0"/>
        <w:ind w:firstLine="142"/>
        <w:rPr>
          <w:color w:val="000000"/>
          <w:sz w:val="28"/>
          <w:szCs w:val="28"/>
        </w:rPr>
      </w:pPr>
    </w:p>
    <w:p w:rsidR="002278E8" w:rsidRDefault="002278E8" w:rsidP="002278E8">
      <w:pPr>
        <w:pStyle w:val="pboth"/>
        <w:spacing w:before="0" w:beforeAutospacing="0" w:after="0" w:afterAutospacing="0"/>
        <w:ind w:firstLine="142"/>
        <w:rPr>
          <w:color w:val="000000"/>
          <w:sz w:val="28"/>
          <w:szCs w:val="28"/>
        </w:rPr>
      </w:pPr>
    </w:p>
    <w:p w:rsidR="002278E8" w:rsidRPr="002278E8" w:rsidRDefault="002278E8" w:rsidP="002278E8">
      <w:pPr>
        <w:pStyle w:val="pboth"/>
        <w:spacing w:before="0" w:beforeAutospacing="0" w:after="0" w:afterAutospacing="0"/>
        <w:ind w:firstLine="142"/>
        <w:rPr>
          <w:color w:val="000000"/>
          <w:sz w:val="28"/>
          <w:szCs w:val="28"/>
        </w:rPr>
      </w:pPr>
      <w:r w:rsidRPr="002278E8">
        <w:rPr>
          <w:color w:val="000000"/>
          <w:sz w:val="28"/>
          <w:szCs w:val="28"/>
        </w:rPr>
        <w:t>Содержание обучения в 9 классе представлено в таблице:</w:t>
      </w:r>
    </w:p>
    <w:tbl>
      <w:tblPr>
        <w:tblW w:w="0" w:type="auto"/>
        <w:tblCellMar>
          <w:left w:w="0" w:type="dxa"/>
          <w:right w:w="0" w:type="dxa"/>
        </w:tblCellMar>
        <w:tblLook w:val="04A0" w:firstRow="1" w:lastRow="0" w:firstColumn="1" w:lastColumn="0" w:noHBand="0" w:noVBand="1"/>
      </w:tblPr>
      <w:tblGrid>
        <w:gridCol w:w="2935"/>
        <w:gridCol w:w="6404"/>
      </w:tblGrid>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2" w:name="121307"/>
            <w:bookmarkEnd w:id="1882"/>
            <w:r w:rsidRPr="002278E8">
              <w:rPr>
                <w:sz w:val="28"/>
                <w:szCs w:val="28"/>
              </w:rPr>
              <w:t>Хозяйство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3" w:name="121308"/>
            <w:bookmarkEnd w:id="1883"/>
            <w:r w:rsidRPr="002278E8">
              <w:rPr>
                <w:sz w:val="28"/>
                <w:szCs w:val="28"/>
              </w:rPr>
              <w:t>Общая характеристика хозяйства России.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Топливно-энергетический комплекс (ТЭК).</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Металлургический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Машиностроительный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Химико-лесной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Агропромышленный комплекс (АПК).</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Инфраструктурный комплекс.</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Обобщение знаний.</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4" w:name="121309"/>
            <w:bookmarkEnd w:id="1884"/>
            <w:r w:rsidRPr="002278E8">
              <w:rPr>
                <w:sz w:val="28"/>
                <w:szCs w:val="28"/>
              </w:rPr>
              <w:t>Регионы России.</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5" w:name="121310"/>
            <w:bookmarkEnd w:id="1885"/>
            <w:r w:rsidRPr="002278E8">
              <w:rPr>
                <w:sz w:val="28"/>
                <w:szCs w:val="28"/>
              </w:rPr>
              <w:t>Западный макрорегион (Европейская часть) России.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Азиатская (Восточная) часть России.</w:t>
            </w:r>
          </w:p>
          <w:p w:rsidR="002278E8" w:rsidRPr="002278E8" w:rsidRDefault="002278E8" w:rsidP="002278E8">
            <w:pPr>
              <w:pStyle w:val="pboth"/>
              <w:spacing w:before="0" w:beforeAutospacing="0" w:after="0" w:afterAutospacing="0"/>
              <w:ind w:firstLine="142"/>
              <w:rPr>
                <w:sz w:val="28"/>
                <w:szCs w:val="28"/>
              </w:rPr>
            </w:pPr>
            <w:r w:rsidRPr="002278E8">
              <w:rPr>
                <w:sz w:val="28"/>
                <w:szCs w:val="28"/>
              </w:rPr>
              <w:t>Обобщение знаний.</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rPr>
                <w:sz w:val="28"/>
                <w:szCs w:val="28"/>
              </w:rPr>
            </w:pPr>
            <w:bookmarkStart w:id="1886" w:name="121311"/>
            <w:bookmarkEnd w:id="1886"/>
            <w:r w:rsidRPr="002278E8">
              <w:rPr>
                <w:sz w:val="28"/>
                <w:szCs w:val="28"/>
              </w:rPr>
              <w:t>Россия в современном мире.</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7" w:name="121312"/>
            <w:bookmarkEnd w:id="1887"/>
            <w:r w:rsidRPr="002278E8">
              <w:rPr>
                <w:sz w:val="28"/>
                <w:szCs w:val="28"/>
              </w:rPr>
              <w:t>Россия в современном мире.</w:t>
            </w:r>
          </w:p>
        </w:tc>
      </w:tr>
      <w:tr w:rsidR="002278E8" w:rsidRPr="002278E8" w:rsidTr="002278E8">
        <w:tc>
          <w:tcPr>
            <w:tcW w:w="305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8" w:name="121313"/>
            <w:bookmarkEnd w:id="1888"/>
            <w:r w:rsidRPr="002278E8">
              <w:rPr>
                <w:sz w:val="28"/>
                <w:szCs w:val="28"/>
              </w:rPr>
              <w:t>Заключение</w:t>
            </w:r>
          </w:p>
        </w:tc>
        <w:tc>
          <w:tcPr>
            <w:tcW w:w="673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2278E8" w:rsidRPr="002278E8" w:rsidRDefault="002278E8" w:rsidP="002278E8">
            <w:pPr>
              <w:pStyle w:val="pboth"/>
              <w:spacing w:before="0" w:beforeAutospacing="0" w:after="0" w:afterAutospacing="0"/>
              <w:ind w:firstLine="142"/>
              <w:rPr>
                <w:sz w:val="28"/>
                <w:szCs w:val="28"/>
              </w:rPr>
            </w:pPr>
            <w:bookmarkStart w:id="1889" w:name="121314"/>
            <w:bookmarkEnd w:id="1889"/>
            <w:r w:rsidRPr="002278E8">
              <w:rPr>
                <w:sz w:val="28"/>
                <w:szCs w:val="28"/>
              </w:rPr>
              <w:t>Обобщение и систематизация изученного материала.</w:t>
            </w:r>
          </w:p>
        </w:tc>
      </w:tr>
    </w:tbl>
    <w:p w:rsidR="002278E8" w:rsidRPr="007E3BE9" w:rsidRDefault="002278E8" w:rsidP="002278E8">
      <w:pPr>
        <w:pStyle w:val="pboth"/>
        <w:spacing w:before="0" w:beforeAutospacing="0" w:after="0" w:afterAutospacing="0"/>
        <w:ind w:firstLine="142"/>
        <w:rPr>
          <w:color w:val="000000"/>
          <w:sz w:val="28"/>
          <w:szCs w:val="28"/>
        </w:rPr>
      </w:pPr>
    </w:p>
    <w:p w:rsidR="007E3BE9" w:rsidRDefault="007E3BE9" w:rsidP="007E3BE9">
      <w:pPr>
        <w:pStyle w:val="1"/>
        <w:spacing w:before="0" w:after="0" w:line="351" w:lineRule="atLeast"/>
        <w:jc w:val="center"/>
        <w:rPr>
          <w:rFonts w:ascii="Times New Roman" w:hAnsi="Times New Roman"/>
          <w:color w:val="333333"/>
          <w:sz w:val="28"/>
          <w:szCs w:val="28"/>
        </w:rPr>
      </w:pPr>
    </w:p>
    <w:p w:rsidR="007E3BE9" w:rsidRPr="007E3BE9" w:rsidRDefault="007E3BE9" w:rsidP="007E3BE9">
      <w:pPr>
        <w:pStyle w:val="1"/>
        <w:spacing w:before="0" w:after="0" w:line="351" w:lineRule="atLeast"/>
        <w:jc w:val="center"/>
        <w:rPr>
          <w:rFonts w:ascii="Times New Roman" w:hAnsi="Times New Roman"/>
          <w:color w:val="333333"/>
          <w:sz w:val="28"/>
          <w:szCs w:val="28"/>
        </w:rPr>
      </w:pPr>
      <w:r w:rsidRPr="007E3BE9">
        <w:rPr>
          <w:rFonts w:ascii="Times New Roman" w:hAnsi="Times New Roman"/>
          <w:color w:val="333333"/>
          <w:sz w:val="28"/>
          <w:szCs w:val="28"/>
        </w:rPr>
        <w:t>Планируемые результаты освоения географии</w:t>
      </w:r>
    </w:p>
    <w:p w:rsidR="006D420C" w:rsidRDefault="006D420C" w:rsidP="006D420C">
      <w:pPr>
        <w:pStyle w:val="pboth"/>
        <w:spacing w:before="0" w:beforeAutospacing="0" w:after="0" w:afterAutospacing="0" w:line="293" w:lineRule="atLeast"/>
        <w:rPr>
          <w:rFonts w:eastAsia="Arial Unicode MS"/>
          <w:kern w:val="1"/>
          <w:sz w:val="28"/>
          <w:szCs w:val="28"/>
          <w:lang w:eastAsia="en-US"/>
        </w:rPr>
      </w:pPr>
      <w:bookmarkStart w:id="1890" w:name="121315"/>
      <w:bookmarkStart w:id="1891" w:name="121316"/>
      <w:bookmarkEnd w:id="1890"/>
      <w:bookmarkEnd w:id="1891"/>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r w:rsidRPr="007E3BE9">
        <w:rPr>
          <w:color w:val="000000"/>
          <w:sz w:val="28"/>
          <w:szCs w:val="28"/>
        </w:rPr>
        <w:t>Личностные результаты освоения географии должны отражать готовность обучающихся с ЗПР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2" w:name="121317"/>
      <w:bookmarkEnd w:id="1892"/>
      <w:r w:rsidRPr="007E3BE9">
        <w:rPr>
          <w:color w:val="000000"/>
          <w:sz w:val="28"/>
          <w:szCs w:val="28"/>
        </w:rPr>
        <w:lastRenderedPageBreak/>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3" w:name="121318"/>
      <w:bookmarkEnd w:id="1893"/>
      <w:r w:rsidRPr="007E3BE9">
        <w:rPr>
          <w:color w:val="000000"/>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4" w:name="121319"/>
      <w:bookmarkEnd w:id="1894"/>
      <w:r w:rsidRPr="007E3BE9">
        <w:rPr>
          <w:color w:val="000000"/>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5" w:name="121320"/>
      <w:bookmarkEnd w:id="1895"/>
      <w:r w:rsidRPr="007E3BE9">
        <w:rPr>
          <w:color w:val="000000"/>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6" w:name="121321"/>
      <w:bookmarkEnd w:id="1896"/>
      <w:r w:rsidRPr="007E3BE9">
        <w:rPr>
          <w:color w:val="000000"/>
          <w:sz w:val="28"/>
          <w:szCs w:val="28"/>
        </w:rPr>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7" w:name="121322"/>
      <w:bookmarkEnd w:id="1897"/>
      <w:r w:rsidRPr="007E3BE9">
        <w:rPr>
          <w:color w:val="000000"/>
          <w:sz w:val="28"/>
          <w:szCs w:val="28"/>
        </w:rPr>
        <w:lastRenderedPageBreak/>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8" w:name="121323"/>
      <w:bookmarkEnd w:id="1898"/>
      <w:r w:rsidRPr="007E3BE9">
        <w:rPr>
          <w:color w:val="000000"/>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899" w:name="121324"/>
      <w:bookmarkEnd w:id="1899"/>
      <w:r w:rsidRPr="007E3BE9">
        <w:rPr>
          <w:color w:val="000000"/>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900" w:name="121325"/>
      <w:bookmarkEnd w:id="1900"/>
      <w:r w:rsidRPr="007E3BE9">
        <w:rPr>
          <w:color w:val="000000"/>
          <w:sz w:val="28"/>
          <w:szCs w:val="28"/>
        </w:rPr>
        <w:t>В результате изучения географии на уровне основного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E3BE9" w:rsidRPr="007E3BE9" w:rsidRDefault="007E3BE9" w:rsidP="006D420C">
      <w:pPr>
        <w:pStyle w:val="pboth"/>
        <w:spacing w:before="0" w:beforeAutospacing="0" w:after="0" w:afterAutospacing="0" w:line="293" w:lineRule="atLeast"/>
        <w:ind w:firstLine="993"/>
        <w:jc w:val="both"/>
        <w:rPr>
          <w:color w:val="000000"/>
          <w:sz w:val="28"/>
          <w:szCs w:val="28"/>
        </w:rPr>
      </w:pPr>
      <w:bookmarkStart w:id="1901" w:name="121326"/>
      <w:bookmarkEnd w:id="1901"/>
      <w:r w:rsidRPr="007E3BE9">
        <w:rPr>
          <w:color w:val="000000"/>
          <w:sz w:val="28"/>
          <w:szCs w:val="28"/>
        </w:rPr>
        <w:t>У обучающегося будут сформированы следующие базовые логические действия как часть познавательных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2" w:name="121327"/>
      <w:bookmarkEnd w:id="1902"/>
      <w:r w:rsidRPr="007E3BE9">
        <w:rPr>
          <w:color w:val="000000"/>
          <w:sz w:val="28"/>
          <w:szCs w:val="28"/>
        </w:rPr>
        <w:t>выявлять и характеризовать существенные признаки географических объектов, процессов и явлений;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3" w:name="121328"/>
      <w:bookmarkEnd w:id="1903"/>
      <w:r w:rsidRPr="007E3BE9">
        <w:rPr>
          <w:color w:val="000000"/>
          <w:sz w:val="28"/>
          <w:szCs w:val="28"/>
        </w:rPr>
        <w:lastRenderedPageBreak/>
        <w:t>устанавливать существенный признак классификации географических объектов, процессов и явлений, основания для их сравнения;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4" w:name="121329"/>
      <w:bookmarkEnd w:id="1904"/>
      <w:r w:rsidRPr="007E3BE9">
        <w:rPr>
          <w:color w:val="000000"/>
          <w:sz w:val="28"/>
          <w:szCs w:val="28"/>
        </w:rPr>
        <w:t>выявлять закономерности и противоречия в рассматриваемых фактах и данных наблюдений с учетом предложенной географической задачи;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5" w:name="121330"/>
      <w:bookmarkEnd w:id="1905"/>
      <w:r w:rsidRPr="007E3BE9">
        <w:rPr>
          <w:color w:val="000000"/>
          <w:sz w:val="28"/>
          <w:szCs w:val="28"/>
        </w:rPr>
        <w:t>выявлять дефициты географической информации, данных, необходимых для решения поставленной задачи;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6" w:name="121331"/>
      <w:bookmarkEnd w:id="1906"/>
      <w:r w:rsidRPr="007E3BE9">
        <w:rPr>
          <w:color w:val="000000"/>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7" w:name="121332"/>
      <w:bookmarkEnd w:id="1907"/>
      <w:r w:rsidRPr="007E3BE9">
        <w:rPr>
          <w:color w:val="000000"/>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8" w:name="121333"/>
      <w:bookmarkEnd w:id="1908"/>
      <w:r w:rsidRPr="007E3BE9">
        <w:rPr>
          <w:color w:val="000000"/>
          <w:sz w:val="28"/>
          <w:szCs w:val="28"/>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09" w:name="121334"/>
      <w:bookmarkEnd w:id="1909"/>
      <w:r w:rsidRPr="007E3BE9">
        <w:rPr>
          <w:color w:val="000000"/>
          <w:sz w:val="28"/>
          <w:szCs w:val="28"/>
        </w:rPr>
        <w:t>использовать географические вопросы как исследовательский инструмент познания;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0" w:name="121335"/>
      <w:bookmarkEnd w:id="1910"/>
      <w:r w:rsidRPr="007E3BE9">
        <w:rPr>
          <w:color w:val="000000"/>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1" w:name="121336"/>
      <w:bookmarkEnd w:id="1911"/>
      <w:r w:rsidRPr="007E3BE9">
        <w:rPr>
          <w:color w:val="000000"/>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2" w:name="121337"/>
      <w:bookmarkEnd w:id="1912"/>
      <w:r w:rsidRPr="007E3BE9">
        <w:rPr>
          <w:color w:val="000000"/>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3" w:name="121338"/>
      <w:bookmarkEnd w:id="1913"/>
      <w:r w:rsidRPr="007E3BE9">
        <w:rPr>
          <w:color w:val="000000"/>
          <w:sz w:val="28"/>
          <w:szCs w:val="28"/>
        </w:rPr>
        <w:t>оценивать достоверность информации, полученной в ходе географического исследования;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4" w:name="121339"/>
      <w:bookmarkEnd w:id="1914"/>
      <w:r w:rsidRPr="007E3BE9">
        <w:rPr>
          <w:color w:val="000000"/>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5" w:name="121340"/>
      <w:bookmarkEnd w:id="1915"/>
      <w:r w:rsidRPr="007E3BE9">
        <w:rPr>
          <w:color w:val="000000"/>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6" w:name="121341"/>
      <w:bookmarkEnd w:id="1916"/>
      <w:r w:rsidRPr="007E3BE9">
        <w:rPr>
          <w:color w:val="000000"/>
          <w:sz w:val="28"/>
          <w:szCs w:val="28"/>
        </w:rPr>
        <w:t>У обучающегося будут сформированы следующие умения работать с информацией как часть познавательных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7" w:name="121342"/>
      <w:bookmarkEnd w:id="1917"/>
      <w:r w:rsidRPr="007E3BE9">
        <w:rPr>
          <w:color w:val="000000"/>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8" w:name="121343"/>
      <w:bookmarkEnd w:id="1918"/>
      <w:r w:rsidRPr="007E3BE9">
        <w:rPr>
          <w:color w:val="000000"/>
          <w:sz w:val="28"/>
          <w:szCs w:val="28"/>
        </w:rPr>
        <w:lastRenderedPageBreak/>
        <w:t>выбирать, анализировать и интерпретировать географическую информацию различных видов и форм представления;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19" w:name="121344"/>
      <w:bookmarkEnd w:id="1919"/>
      <w:r w:rsidRPr="007E3BE9">
        <w:rPr>
          <w:color w:val="000000"/>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0" w:name="121345"/>
      <w:bookmarkEnd w:id="1920"/>
      <w:r w:rsidRPr="007E3BE9">
        <w:rPr>
          <w:color w:val="000000"/>
          <w:sz w:val="28"/>
          <w:szCs w:val="28"/>
        </w:rPr>
        <w:t>самостоятельно выбирать оптимальную форму представления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1" w:name="121346"/>
      <w:bookmarkEnd w:id="1921"/>
      <w:r w:rsidRPr="007E3BE9">
        <w:rPr>
          <w:color w:val="000000"/>
          <w:sz w:val="28"/>
          <w:szCs w:val="28"/>
        </w:rPr>
        <w:t>оценивать надежность географической информации по критериям, предложенным учителем или сформулированным самостоятельно;</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2" w:name="121347"/>
      <w:bookmarkEnd w:id="1922"/>
      <w:r w:rsidRPr="007E3BE9">
        <w:rPr>
          <w:color w:val="000000"/>
          <w:sz w:val="28"/>
          <w:szCs w:val="28"/>
        </w:rPr>
        <w:t>систематизировать географическую информацию в разных формах.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3" w:name="121348"/>
      <w:bookmarkEnd w:id="1923"/>
      <w:r w:rsidRPr="007E3BE9">
        <w:rPr>
          <w:color w:val="000000"/>
          <w:sz w:val="28"/>
          <w:szCs w:val="28"/>
        </w:rPr>
        <w:t>У обучающегося будут сформированы следующие умения общения как часть коммуникативных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4" w:name="121349"/>
      <w:bookmarkEnd w:id="1924"/>
      <w:r w:rsidRPr="007E3BE9">
        <w:rPr>
          <w:color w:val="000000"/>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5" w:name="121350"/>
      <w:bookmarkEnd w:id="1925"/>
      <w:r w:rsidRPr="007E3BE9">
        <w:rPr>
          <w:color w:val="00000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6" w:name="121351"/>
      <w:bookmarkEnd w:id="1926"/>
      <w:r w:rsidRPr="007E3BE9">
        <w:rPr>
          <w:color w:val="000000"/>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7" w:name="121352"/>
      <w:bookmarkEnd w:id="1927"/>
      <w:r w:rsidRPr="007E3BE9">
        <w:rPr>
          <w:color w:val="000000"/>
          <w:sz w:val="28"/>
          <w:szCs w:val="28"/>
        </w:rPr>
        <w:t>публично представлять результаты выполненного исследования или проекта.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8" w:name="121353"/>
      <w:bookmarkEnd w:id="1928"/>
      <w:r w:rsidRPr="007E3BE9">
        <w:rPr>
          <w:color w:val="000000"/>
          <w:sz w:val="28"/>
          <w:szCs w:val="28"/>
        </w:rPr>
        <w:t>У обучающегося будут сформированы следующие умения самоорганизации как части регулятивных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29" w:name="121354"/>
      <w:bookmarkEnd w:id="1929"/>
      <w:r w:rsidRPr="007E3BE9">
        <w:rPr>
          <w:color w:val="000000"/>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0" w:name="121355"/>
      <w:bookmarkEnd w:id="1930"/>
      <w:r w:rsidRPr="007E3BE9">
        <w:rPr>
          <w:color w:val="000000"/>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1" w:name="121356"/>
      <w:bookmarkEnd w:id="1931"/>
      <w:r w:rsidRPr="007E3BE9">
        <w:rPr>
          <w:color w:val="000000"/>
          <w:sz w:val="28"/>
          <w:szCs w:val="28"/>
        </w:rPr>
        <w:t>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2" w:name="121357"/>
      <w:bookmarkEnd w:id="1932"/>
      <w:r w:rsidRPr="007E3BE9">
        <w:rPr>
          <w:color w:val="000000"/>
          <w:sz w:val="28"/>
          <w:szCs w:val="28"/>
        </w:rPr>
        <w:t>владеть способами самоконтроля и рефлексии;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3" w:name="121358"/>
      <w:bookmarkEnd w:id="1933"/>
      <w:r w:rsidRPr="007E3BE9">
        <w:rPr>
          <w:color w:val="000000"/>
          <w:sz w:val="28"/>
          <w:szCs w:val="28"/>
        </w:rPr>
        <w:t>объяснять причины достижения (недостижения) результатов деятельности, давать оценку приобретенному опыту;</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4" w:name="121359"/>
      <w:bookmarkEnd w:id="1934"/>
      <w:r w:rsidRPr="007E3BE9">
        <w:rPr>
          <w:color w:val="00000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5" w:name="121360"/>
      <w:bookmarkEnd w:id="1935"/>
      <w:r w:rsidRPr="007E3BE9">
        <w:rPr>
          <w:color w:val="000000"/>
          <w:sz w:val="28"/>
          <w:szCs w:val="28"/>
        </w:rPr>
        <w:t>оценивать соответствие результата цели и условиям;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6" w:name="121361"/>
      <w:bookmarkEnd w:id="1936"/>
      <w:r w:rsidRPr="007E3BE9">
        <w:rPr>
          <w:color w:val="000000"/>
          <w:sz w:val="28"/>
          <w:szCs w:val="28"/>
        </w:rPr>
        <w:t>принятие себя и других: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7" w:name="121362"/>
      <w:bookmarkEnd w:id="1937"/>
      <w:r w:rsidRPr="007E3BE9">
        <w:rPr>
          <w:color w:val="000000"/>
          <w:sz w:val="28"/>
          <w:szCs w:val="28"/>
        </w:rPr>
        <w:t>осознанно относиться к другому человеку, его мнению;</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8" w:name="121363"/>
      <w:bookmarkEnd w:id="1938"/>
      <w:r w:rsidRPr="007E3BE9">
        <w:rPr>
          <w:color w:val="000000"/>
          <w:sz w:val="28"/>
          <w:szCs w:val="28"/>
        </w:rPr>
        <w:t>признавать свое право на ошибку и такое же право другого.</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39" w:name="121364"/>
      <w:bookmarkEnd w:id="1939"/>
      <w:r w:rsidRPr="007E3BE9">
        <w:rPr>
          <w:color w:val="000000"/>
          <w:sz w:val="28"/>
          <w:szCs w:val="28"/>
        </w:rPr>
        <w:t>У обучающегося будут сформированы следующие умения совместной деятельности: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0" w:name="121365"/>
      <w:bookmarkEnd w:id="1940"/>
      <w:r w:rsidRPr="007E3BE9">
        <w:rPr>
          <w:color w:val="000000"/>
          <w:sz w:val="28"/>
          <w:szCs w:val="28"/>
        </w:rPr>
        <w:lastRenderedPageBreak/>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1" w:name="121366"/>
      <w:bookmarkEnd w:id="1941"/>
      <w:r w:rsidRPr="007E3BE9">
        <w:rPr>
          <w:color w:val="000000"/>
          <w:sz w:val="28"/>
          <w:szCs w:val="28"/>
        </w:rP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2" w:name="121367"/>
      <w:bookmarkEnd w:id="1942"/>
      <w:r w:rsidRPr="007E3BE9">
        <w:rPr>
          <w:color w:val="000000"/>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3" w:name="121368"/>
      <w:bookmarkEnd w:id="1943"/>
      <w:r w:rsidRPr="007E3BE9">
        <w:rPr>
          <w:color w:val="000000"/>
          <w:sz w:val="28"/>
          <w:szCs w:val="28"/>
        </w:rPr>
        <w:t>Предметные результаты освоения программы по географии включают способность обучающихся с ЗПР:</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4" w:name="121369"/>
      <w:bookmarkEnd w:id="1944"/>
      <w:r w:rsidRPr="007E3BE9">
        <w:rPr>
          <w:color w:val="000000"/>
          <w:sz w:val="28"/>
          <w:szCs w:val="28"/>
        </w:rPr>
        <w:t>знать и применять систему знаний о размещении и основных свойствах географических объектов, осознавать после предварительного анализа роль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под руководством педагога; понимать и уметь объяснять с опорой на ключевые слова роль и место географической науки в системе научных дисциплин;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5" w:name="121370"/>
      <w:bookmarkEnd w:id="1945"/>
      <w:r w:rsidRPr="007E3BE9">
        <w:rPr>
          <w:color w:val="000000"/>
          <w:sz w:val="28"/>
          <w:szCs w:val="28"/>
        </w:rPr>
        <w:t>знать и применять базовые знания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6" w:name="121371"/>
      <w:bookmarkEnd w:id="1946"/>
      <w:r w:rsidRPr="007E3BE9">
        <w:rPr>
          <w:color w:val="000000"/>
          <w:sz w:val="28"/>
          <w:szCs w:val="28"/>
        </w:rPr>
        <w:t>владеть базовыми географическими понятиями и знаниями географической терминологии, уметь их использовать для решения учебных и практических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7" w:name="121372"/>
      <w:bookmarkEnd w:id="1947"/>
      <w:r w:rsidRPr="007E3BE9">
        <w:rPr>
          <w:color w:val="000000"/>
          <w:sz w:val="28"/>
          <w:szCs w:val="28"/>
        </w:rPr>
        <w:t>уметь сравнивать изученные географические объекты, явления и процессы на основе выделения их существенных признаков с опорой на алгоритм учебных действий;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8" w:name="121373"/>
      <w:bookmarkEnd w:id="1948"/>
      <w:r w:rsidRPr="007E3BE9">
        <w:rPr>
          <w:color w:val="000000"/>
          <w:sz w:val="28"/>
          <w:szCs w:val="28"/>
        </w:rPr>
        <w:t>классифицировать географические объекты и явления на основе их известных характерных свойств с помощью учителя или с опорой на карту; устанавливать на основе алгоритма учебных действий или после предварительного анализа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49" w:name="121374"/>
      <w:bookmarkEnd w:id="1949"/>
      <w:r w:rsidRPr="007E3BE9">
        <w:rPr>
          <w:color w:val="000000"/>
          <w:sz w:val="28"/>
          <w:szCs w:val="28"/>
        </w:rPr>
        <w:t>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с опорой на план, ключевые слова;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0" w:name="121375"/>
      <w:bookmarkEnd w:id="1950"/>
      <w:r w:rsidRPr="007E3BE9">
        <w:rPr>
          <w:color w:val="000000"/>
          <w:sz w:val="28"/>
          <w:szCs w:val="28"/>
        </w:rPr>
        <w:lastRenderedPageBreak/>
        <w:t>объяснять после предварительного анализа влияние изученных географических объектов и явлений на качество жизни человека и качество окружающей его среды;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1" w:name="121376"/>
      <w:bookmarkEnd w:id="1951"/>
      <w:r w:rsidRPr="007E3BE9">
        <w:rPr>
          <w:color w:val="000000"/>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с опорой на алгоритм учебных действий, а также практических задач в повседневной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2" w:name="121377"/>
      <w:bookmarkEnd w:id="1952"/>
      <w:r w:rsidRPr="007E3BE9">
        <w:rPr>
          <w:color w:val="000000"/>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с опорой на алгоритм учебных действий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 (или) противоречивую географическую информацию, представленную в одном или нескольких источниках;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3" w:name="121378"/>
      <w:bookmarkEnd w:id="1953"/>
      <w:r w:rsidRPr="007E3BE9">
        <w:rPr>
          <w:color w:val="000000"/>
          <w:sz w:val="28"/>
          <w:szCs w:val="28"/>
        </w:rPr>
        <w:t>уметь 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4" w:name="121379"/>
      <w:bookmarkEnd w:id="1954"/>
      <w:r w:rsidRPr="007E3BE9">
        <w:rPr>
          <w:color w:val="000000"/>
          <w:sz w:val="28"/>
          <w:szCs w:val="28"/>
        </w:rPr>
        <w:t>описывать по карте положение и взаиморасположение географических объектов с использованием плана, презентации (с использованием источников дополнительной информации (картографических, интернет-ресурсов);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5" w:name="121380"/>
      <w:bookmarkEnd w:id="1955"/>
      <w:r w:rsidRPr="007E3BE9">
        <w:rPr>
          <w:color w:val="000000"/>
          <w:sz w:val="28"/>
          <w:szCs w:val="28"/>
        </w:rPr>
        <w:t>уметь оценивать после предварительного анализа характер взаимодействия деятельности человека и компонентов природы в разных географических условиях с точки зрения концепции устойчивого развития; 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6" w:name="121381"/>
      <w:bookmarkEnd w:id="1956"/>
      <w:r w:rsidRPr="007E3BE9">
        <w:rPr>
          <w:color w:val="000000"/>
          <w:sz w:val="28"/>
          <w:szCs w:val="28"/>
        </w:rPr>
        <w:t>К концу 5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7" w:name="121382"/>
      <w:bookmarkEnd w:id="1957"/>
      <w:r w:rsidRPr="007E3BE9">
        <w:rPr>
          <w:color w:val="000000"/>
          <w:sz w:val="28"/>
          <w:szCs w:val="28"/>
        </w:rPr>
        <w:t>приводить с помощью учителя примеры: географических объектов, процессов и явлений, изучаемых различными ветвями географической науки; методов исследования, применяемых в географии;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8" w:name="121383"/>
      <w:bookmarkEnd w:id="1958"/>
      <w:r w:rsidRPr="007E3BE9">
        <w:rPr>
          <w:color w:val="000000"/>
          <w:sz w:val="28"/>
          <w:szCs w:val="28"/>
        </w:rPr>
        <w:t>выбирать с помощью учителя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59" w:name="121384"/>
      <w:bookmarkEnd w:id="1959"/>
      <w:r w:rsidRPr="007E3BE9">
        <w:rPr>
          <w:color w:val="000000"/>
          <w:sz w:val="28"/>
          <w:szCs w:val="28"/>
        </w:rPr>
        <w:lastRenderedPageBreak/>
        <w:t>находить с помощью учителя информацию о путешествиях и географических исследованиях Земли, представленную в одном или нескольких источниках;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0" w:name="121385"/>
      <w:bookmarkEnd w:id="1960"/>
      <w:r w:rsidRPr="007E3BE9">
        <w:rPr>
          <w:color w:val="000000"/>
          <w:sz w:val="28"/>
          <w:szCs w:val="28"/>
        </w:rPr>
        <w:t>иметь представление о вкладе великих путешественников в географическое изучение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1" w:name="121386"/>
      <w:bookmarkEnd w:id="1961"/>
      <w:r w:rsidRPr="007E3BE9">
        <w:rPr>
          <w:color w:val="000000"/>
          <w:sz w:val="28"/>
          <w:szCs w:val="28"/>
        </w:rPr>
        <w:t>описывать и сравнивать после предварительного анализа маршруты их путешествий с использованием наглядной опоры (схемы, карты, презентации, план и другое);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2" w:name="121387"/>
      <w:bookmarkEnd w:id="1962"/>
      <w:r w:rsidRPr="007E3BE9">
        <w:rPr>
          <w:color w:val="000000"/>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3" w:name="121388"/>
      <w:bookmarkEnd w:id="1963"/>
      <w:r w:rsidRPr="007E3BE9">
        <w:rPr>
          <w:color w:val="000000"/>
          <w:sz w:val="28"/>
          <w:szCs w:val="28"/>
        </w:rPr>
        <w:t>определять с помощью учителя направления, расстояния по плану местности и по географическим картам, географические координаты по географическим картам;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4" w:name="121389"/>
      <w:bookmarkEnd w:id="1964"/>
      <w:r w:rsidRPr="007E3BE9">
        <w:rPr>
          <w:color w:val="000000"/>
          <w:sz w:val="28"/>
          <w:szCs w:val="28"/>
        </w:rPr>
        <w:t>использовать с опорой на алгоритм учебных действий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5" w:name="121390"/>
      <w:bookmarkEnd w:id="1965"/>
      <w:r w:rsidRPr="007E3BE9">
        <w:rPr>
          <w:color w:val="000000"/>
          <w:sz w:val="28"/>
          <w:szCs w:val="28"/>
        </w:rPr>
        <w:t>применять с опорой на источник информации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6" w:name="121391"/>
      <w:bookmarkEnd w:id="1966"/>
      <w:r w:rsidRPr="007E3BE9">
        <w:rPr>
          <w:color w:val="000000"/>
          <w:sz w:val="28"/>
          <w:szCs w:val="28"/>
        </w:rPr>
        <w:t>различать с опорой на источник информации понятия "план местности" и "географическая карта", "параллель" и "меридиан";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7" w:name="121392"/>
      <w:bookmarkEnd w:id="1967"/>
      <w:r w:rsidRPr="007E3BE9">
        <w:rPr>
          <w:color w:val="000000"/>
          <w:sz w:val="28"/>
          <w:szCs w:val="28"/>
        </w:rPr>
        <w:t>приводить с опорой на источник информации примеры влияния Солнца на мир живой и неживой природы;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8" w:name="121393"/>
      <w:bookmarkEnd w:id="1968"/>
      <w:r w:rsidRPr="007E3BE9">
        <w:rPr>
          <w:color w:val="000000"/>
          <w:sz w:val="28"/>
          <w:szCs w:val="28"/>
        </w:rPr>
        <w:t>объяснять с помощью учителя причины смены дня и ночи и времен года;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69" w:name="121394"/>
      <w:bookmarkEnd w:id="1969"/>
      <w:r w:rsidRPr="007E3BE9">
        <w:rPr>
          <w:color w:val="00000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0" w:name="121395"/>
      <w:bookmarkEnd w:id="1970"/>
      <w:r w:rsidRPr="007E3BE9">
        <w:rPr>
          <w:color w:val="000000"/>
          <w:sz w:val="28"/>
          <w:szCs w:val="28"/>
        </w:rPr>
        <w:t>описывать с опорой на план внутреннее строение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1" w:name="121396"/>
      <w:bookmarkEnd w:id="1971"/>
      <w:r w:rsidRPr="007E3BE9">
        <w:rPr>
          <w:color w:val="000000"/>
          <w:sz w:val="28"/>
          <w:szCs w:val="28"/>
        </w:rPr>
        <w:t>различать с опорой на источник информации понятия "земная кора", "ядро", "мантия", "минерал" и "горная порода", "материковая земная кора" и "океаническая земная кора";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2" w:name="121397"/>
      <w:bookmarkEnd w:id="1972"/>
      <w:r w:rsidRPr="007E3BE9">
        <w:rPr>
          <w:color w:val="000000"/>
          <w:sz w:val="28"/>
          <w:szCs w:val="28"/>
        </w:rPr>
        <w:t>различать с опорой на источник информации изученные минералы и горные породы, материковую и океаническую земную кору;</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3" w:name="121398"/>
      <w:bookmarkEnd w:id="1973"/>
      <w:r w:rsidRPr="007E3BE9">
        <w:rPr>
          <w:color w:val="000000"/>
          <w:sz w:val="28"/>
          <w:szCs w:val="28"/>
        </w:rPr>
        <w:t>показывать с помощью учителя на карте и обозначать на контурной карте материки и океаны, крупные формы рельефа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4" w:name="121399"/>
      <w:bookmarkEnd w:id="1974"/>
      <w:r w:rsidRPr="007E3BE9">
        <w:rPr>
          <w:color w:val="000000"/>
          <w:sz w:val="28"/>
          <w:szCs w:val="28"/>
        </w:rPr>
        <w:t>различать с опорой на источник информации горы и равнины;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5" w:name="121400"/>
      <w:bookmarkEnd w:id="1975"/>
      <w:r w:rsidRPr="007E3BE9">
        <w:rPr>
          <w:color w:val="000000"/>
          <w:sz w:val="28"/>
          <w:szCs w:val="28"/>
        </w:rPr>
        <w:t>классифицировать формы рельефа суши по высоте и по внешнему облику с опорой на план;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6" w:name="121401"/>
      <w:bookmarkEnd w:id="1976"/>
      <w:r w:rsidRPr="007E3BE9">
        <w:rPr>
          <w:color w:val="000000"/>
          <w:sz w:val="28"/>
          <w:szCs w:val="28"/>
        </w:rPr>
        <w:lastRenderedPageBreak/>
        <w:t>иметь представление о причинах землетрясений и вулканических извержений;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7" w:name="121402"/>
      <w:bookmarkEnd w:id="1977"/>
      <w:r w:rsidRPr="007E3BE9">
        <w:rPr>
          <w:color w:val="000000"/>
          <w:sz w:val="28"/>
          <w:szCs w:val="28"/>
        </w:rPr>
        <w:t>применять с помощью учителя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8" w:name="121403"/>
      <w:bookmarkEnd w:id="1978"/>
      <w:r w:rsidRPr="007E3BE9">
        <w:rPr>
          <w:color w:val="000000"/>
          <w:sz w:val="28"/>
          <w:szCs w:val="28"/>
        </w:rPr>
        <w:t>применять с помощью учителя понятия "эпицентр землетрясения" и "очаг землетрясения" для решения познавательных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79" w:name="121404"/>
      <w:bookmarkEnd w:id="1979"/>
      <w:r w:rsidRPr="007E3BE9">
        <w:rPr>
          <w:color w:val="000000"/>
          <w:sz w:val="28"/>
          <w:szCs w:val="28"/>
        </w:rPr>
        <w:t>иметь представления о проявлениях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0" w:name="121405"/>
      <w:bookmarkEnd w:id="1980"/>
      <w:r w:rsidRPr="007E3BE9">
        <w:rPr>
          <w:color w:val="000000"/>
          <w:sz w:val="28"/>
          <w:szCs w:val="28"/>
        </w:rPr>
        <w:t>классифицировать с опорой на алгоритм учебных действий острова по происхождению;</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1" w:name="121406"/>
      <w:bookmarkEnd w:id="1981"/>
      <w:r w:rsidRPr="007E3BE9">
        <w:rPr>
          <w:color w:val="000000"/>
          <w:sz w:val="28"/>
          <w:szCs w:val="28"/>
        </w:rPr>
        <w:t>приводить с опорой на источник информации примеры опасных природных явлений в литосфере и средств их предупреждения; изменений в литосфере в результате деятельности человека на примере своей местности, России и мира; актуальных проблем своей местности, решение которых невозможно без участия представителей географических специальностей, изучающих литосферу; примеры действия внешних процессов рельефообразования и наличия полезных ископаемых в своей местности;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2" w:name="121407"/>
      <w:bookmarkEnd w:id="1982"/>
      <w:r w:rsidRPr="007E3BE9">
        <w:rPr>
          <w:color w:val="000000"/>
          <w:sz w:val="28"/>
          <w:szCs w:val="28"/>
        </w:rPr>
        <w:t>представлять с помощью учителя результаты фенологических наблюдений и наблюдений за погодой в различной форме (табличной, графической, географического описания).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3" w:name="121408"/>
      <w:bookmarkEnd w:id="1983"/>
      <w:r w:rsidRPr="007E3BE9">
        <w:rPr>
          <w:color w:val="000000"/>
          <w:sz w:val="28"/>
          <w:szCs w:val="28"/>
        </w:rPr>
        <w:t>К концу 6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4" w:name="121409"/>
      <w:bookmarkEnd w:id="1984"/>
      <w:r w:rsidRPr="007E3BE9">
        <w:rPr>
          <w:color w:val="000000"/>
          <w:sz w:val="28"/>
          <w:szCs w:val="28"/>
        </w:rPr>
        <w:t>описывать с опорой на план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5" w:name="121410"/>
      <w:bookmarkEnd w:id="1985"/>
      <w:r w:rsidRPr="007E3BE9">
        <w:rPr>
          <w:color w:val="000000"/>
          <w:sz w:val="28"/>
          <w:szCs w:val="28"/>
        </w:rPr>
        <w:t>находить с помощью учителя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6" w:name="121411"/>
      <w:bookmarkEnd w:id="1986"/>
      <w:r w:rsidRPr="007E3BE9">
        <w:rPr>
          <w:color w:val="000000"/>
          <w:sz w:val="28"/>
          <w:szCs w:val="28"/>
        </w:rPr>
        <w:t>приводить с опорой на источник информации примеры опасных природных явлений в геосферах и средств их предупреждения;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7" w:name="121412"/>
      <w:bookmarkEnd w:id="1987"/>
      <w:r w:rsidRPr="007E3BE9">
        <w:rPr>
          <w:color w:val="000000"/>
          <w:sz w:val="28"/>
          <w:szCs w:val="28"/>
        </w:rPr>
        <w:t>сравнивать с помощью учителя инструментарий (способы) получения географической информации на разных этапах географического изучения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8" w:name="121413"/>
      <w:bookmarkEnd w:id="1988"/>
      <w:r w:rsidRPr="007E3BE9">
        <w:rPr>
          <w:color w:val="000000"/>
          <w:sz w:val="28"/>
          <w:szCs w:val="28"/>
        </w:rPr>
        <w:t>различать с опорой на источник информации свойства вод отдельных частей Мирового океана;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89" w:name="121414"/>
      <w:bookmarkEnd w:id="1989"/>
      <w:r w:rsidRPr="007E3BE9">
        <w:rPr>
          <w:color w:val="000000"/>
          <w:sz w:val="28"/>
          <w:szCs w:val="28"/>
        </w:rPr>
        <w:t>применять с помощью учителя понятия "гидросфера", "круговорот воды", "цунами", "приливы и отливы"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0" w:name="121415"/>
      <w:bookmarkEnd w:id="1990"/>
      <w:r w:rsidRPr="007E3BE9">
        <w:rPr>
          <w:color w:val="000000"/>
          <w:sz w:val="28"/>
          <w:szCs w:val="28"/>
        </w:rPr>
        <w:lastRenderedPageBreak/>
        <w:t>классифицировать с опорой на алгоритм учебных действий объекты гидросферы (моря, озера, реки, подземные воды, болота, ледники) по заданным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1" w:name="121416"/>
      <w:bookmarkEnd w:id="1991"/>
      <w:r w:rsidRPr="007E3BE9">
        <w:rPr>
          <w:color w:val="000000"/>
          <w:sz w:val="28"/>
          <w:szCs w:val="28"/>
        </w:rPr>
        <w:t>различать с опорой на источник информации питание и режим рек;</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2" w:name="121417"/>
      <w:bookmarkEnd w:id="1992"/>
      <w:r w:rsidRPr="007E3BE9">
        <w:rPr>
          <w:color w:val="000000"/>
          <w:sz w:val="28"/>
          <w:szCs w:val="28"/>
        </w:rPr>
        <w:t>сравнивать с опорой на алгоритм учебных действий реки по заданным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3" w:name="121418"/>
      <w:bookmarkEnd w:id="1993"/>
      <w:r w:rsidRPr="007E3BE9">
        <w:rPr>
          <w:color w:val="000000"/>
          <w:sz w:val="28"/>
          <w:szCs w:val="28"/>
        </w:rPr>
        <w:t>различать с опорой на источник информации понятия "грунтовые, межпластовые и артезианские воды" и применять их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4" w:name="121419"/>
      <w:bookmarkEnd w:id="1994"/>
      <w:r w:rsidRPr="007E3BE9">
        <w:rPr>
          <w:color w:val="000000"/>
          <w:sz w:val="28"/>
          <w:szCs w:val="28"/>
        </w:rPr>
        <w:t>устанавливать с помощью учителя причинно-следственные связи между питанием, режимом реки и климатом на территории речного бассейна;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5" w:name="121420"/>
      <w:bookmarkEnd w:id="1995"/>
      <w:r w:rsidRPr="007E3BE9">
        <w:rPr>
          <w:color w:val="000000"/>
          <w:sz w:val="28"/>
          <w:szCs w:val="28"/>
        </w:rPr>
        <w:t>приводить с опорой на источник информации примеры районов распространения многолетней мерзлоты;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6" w:name="121421"/>
      <w:bookmarkEnd w:id="1996"/>
      <w:r w:rsidRPr="007E3BE9">
        <w:rPr>
          <w:color w:val="000000"/>
          <w:sz w:val="28"/>
          <w:szCs w:val="28"/>
        </w:rPr>
        <w:t>иметь представление о причинах образования цунами, приливов и отливов;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7" w:name="121422"/>
      <w:bookmarkEnd w:id="1997"/>
      <w:r w:rsidRPr="007E3BE9">
        <w:rPr>
          <w:color w:val="000000"/>
          <w:sz w:val="28"/>
          <w:szCs w:val="28"/>
        </w:rPr>
        <w:t>описывать с опорой на алгоритм учебных действий состав, строение атмосферы;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8" w:name="121423"/>
      <w:bookmarkEnd w:id="1998"/>
      <w:r w:rsidRPr="007E3BE9">
        <w:rPr>
          <w:color w:val="000000"/>
          <w:sz w:val="28"/>
          <w:szCs w:val="28"/>
        </w:rPr>
        <w:t>определять с опорой на схемы, таблицы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1999" w:name="121424"/>
      <w:bookmarkEnd w:id="1999"/>
      <w:r w:rsidRPr="007E3BE9">
        <w:rPr>
          <w:color w:val="000000"/>
          <w:sz w:val="28"/>
          <w:szCs w:val="28"/>
        </w:rPr>
        <w:t>объяснять с опорой на источник информации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0" w:name="121425"/>
      <w:bookmarkEnd w:id="2000"/>
      <w:r w:rsidRPr="007E3BE9">
        <w:rPr>
          <w:color w:val="000000"/>
          <w:sz w:val="28"/>
          <w:szCs w:val="28"/>
        </w:rPr>
        <w:t>различать с опорой на алгоритм учебных действий свойства воздуха; климаты Земли; климатообразующие факторы;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1" w:name="121426"/>
      <w:bookmarkEnd w:id="2001"/>
      <w:r w:rsidRPr="007E3BE9">
        <w:rPr>
          <w:color w:val="000000"/>
          <w:sz w:val="28"/>
          <w:szCs w:val="28"/>
        </w:rPr>
        <w:t>устанавливать с помощью учителя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2" w:name="121427"/>
      <w:bookmarkEnd w:id="2002"/>
      <w:r w:rsidRPr="007E3BE9">
        <w:rPr>
          <w:color w:val="000000"/>
          <w:sz w:val="28"/>
          <w:szCs w:val="28"/>
        </w:rPr>
        <w:t>сравнивать с опорой на алгоритм учебных действий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3" w:name="121428"/>
      <w:bookmarkEnd w:id="2003"/>
      <w:r w:rsidRPr="007E3BE9">
        <w:rPr>
          <w:color w:val="000000"/>
          <w:sz w:val="28"/>
          <w:szCs w:val="28"/>
        </w:rPr>
        <w:t>различать с опорой на источник информации: виды атмосферных осадков; понятия "бризы" и "муссоны", понятия "погода" и "климат", понятия "атмосфера", "тропосфера", "стратосфера", "верхние слои атмосферы";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4" w:name="121429"/>
      <w:bookmarkEnd w:id="2004"/>
      <w:r w:rsidRPr="007E3BE9">
        <w:rPr>
          <w:color w:val="000000"/>
          <w:sz w:val="28"/>
          <w:szCs w:val="28"/>
        </w:rPr>
        <w:t>применять с помощью учителя понятия "атмосферное давление", "ветер", "атмосферные осадки", "воздушные массы"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5" w:name="121430"/>
      <w:bookmarkEnd w:id="2005"/>
      <w:r w:rsidRPr="007E3BE9">
        <w:rPr>
          <w:color w:val="000000"/>
          <w:sz w:val="28"/>
          <w:szCs w:val="28"/>
        </w:rPr>
        <w:lastRenderedPageBreak/>
        <w:t>иметь представление о глобальных климатических изменениях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6" w:name="121431"/>
      <w:bookmarkEnd w:id="2006"/>
      <w:r w:rsidRPr="007E3BE9">
        <w:rPr>
          <w:color w:val="000000"/>
          <w:sz w:val="28"/>
          <w:szCs w:val="28"/>
        </w:rPr>
        <w:t>проводить измерения с опорой на алгоритм учебных действий: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7" w:name="121432"/>
      <w:bookmarkEnd w:id="2007"/>
      <w:r w:rsidRPr="007E3BE9">
        <w:rPr>
          <w:color w:val="000000"/>
          <w:sz w:val="28"/>
          <w:szCs w:val="28"/>
        </w:rPr>
        <w:t>иметь представление о границах биосферы;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8" w:name="121433"/>
      <w:bookmarkEnd w:id="2008"/>
      <w:r w:rsidRPr="007E3BE9">
        <w:rPr>
          <w:color w:val="000000"/>
          <w:sz w:val="28"/>
          <w:szCs w:val="28"/>
        </w:rPr>
        <w:t>приводить с опорой на источник информации примеры приспособления живых организмов к среде обитания в разных природных зонах;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09" w:name="121434"/>
      <w:bookmarkEnd w:id="2009"/>
      <w:r w:rsidRPr="007E3BE9">
        <w:rPr>
          <w:color w:val="000000"/>
          <w:sz w:val="28"/>
          <w:szCs w:val="28"/>
        </w:rPr>
        <w:t>различать с опорой на источник информации растительный и животный мир разных территорий Земли;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0" w:name="121435"/>
      <w:bookmarkEnd w:id="2010"/>
      <w:r w:rsidRPr="007E3BE9">
        <w:rPr>
          <w:color w:val="000000"/>
          <w:sz w:val="28"/>
          <w:szCs w:val="28"/>
        </w:rPr>
        <w:t>объяснять с опорой на алгоритм учебных действий взаимосвязи компонентов природы в природно-территориальном комплексе;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1" w:name="121436"/>
      <w:bookmarkEnd w:id="2011"/>
      <w:r w:rsidRPr="007E3BE9">
        <w:rPr>
          <w:color w:val="000000"/>
          <w:sz w:val="28"/>
          <w:szCs w:val="28"/>
        </w:rPr>
        <w:t>сравнивать с опорой на источник информации особенности растительного и животного мира в различных природных зонах;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2" w:name="121437"/>
      <w:bookmarkEnd w:id="2012"/>
      <w:r w:rsidRPr="007E3BE9">
        <w:rPr>
          <w:color w:val="000000"/>
          <w:sz w:val="28"/>
          <w:szCs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3" w:name="121438"/>
      <w:bookmarkEnd w:id="2013"/>
      <w:r w:rsidRPr="007E3BE9">
        <w:rPr>
          <w:color w:val="000000"/>
          <w:sz w:val="28"/>
          <w:szCs w:val="28"/>
        </w:rPr>
        <w:t>сравнивать с опорой на алгоритм учебных действий плодородие почв в различных природных зонах;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4" w:name="121439"/>
      <w:bookmarkEnd w:id="2014"/>
      <w:r w:rsidRPr="007E3BE9">
        <w:rPr>
          <w:color w:val="000000"/>
          <w:sz w:val="28"/>
          <w:szCs w:val="28"/>
        </w:rPr>
        <w:t>приводить с опорой на источник информации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5" w:name="121440"/>
      <w:bookmarkEnd w:id="2015"/>
      <w:r w:rsidRPr="007E3BE9">
        <w:rPr>
          <w:color w:val="000000"/>
          <w:sz w:val="28"/>
          <w:szCs w:val="28"/>
        </w:rPr>
        <w:t>К концу 7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6" w:name="121441"/>
      <w:bookmarkEnd w:id="2016"/>
      <w:r w:rsidRPr="007E3BE9">
        <w:rPr>
          <w:color w:val="000000"/>
          <w:sz w:val="28"/>
          <w:szCs w:val="28"/>
        </w:rPr>
        <w:t>описывать после предварительного анализа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7" w:name="121442"/>
      <w:bookmarkEnd w:id="2017"/>
      <w:r w:rsidRPr="007E3BE9">
        <w:rPr>
          <w:color w:val="000000"/>
          <w:sz w:val="28"/>
          <w:szCs w:val="28"/>
        </w:rPr>
        <w:t>иметь представление о строении и свойствах (целостность, зональность, ритмичность) географической оболочки;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8" w:name="121443"/>
      <w:bookmarkEnd w:id="2018"/>
      <w:r w:rsidRPr="007E3BE9">
        <w:rPr>
          <w:color w:val="000000"/>
          <w:sz w:val="28"/>
          <w:szCs w:val="28"/>
        </w:rPr>
        <w:t>определять с опорой на алгоритм учебных действий природные зоны по их существенным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19" w:name="121444"/>
      <w:bookmarkEnd w:id="2019"/>
      <w:r w:rsidRPr="007E3BE9">
        <w:rPr>
          <w:color w:val="000000"/>
          <w:sz w:val="28"/>
          <w:szCs w:val="28"/>
        </w:rPr>
        <w:t>различать с помощью учителя изученные процессы и явления, происходящие в географической оболочке;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0" w:name="121445"/>
      <w:bookmarkEnd w:id="2020"/>
      <w:r w:rsidRPr="007E3BE9">
        <w:rPr>
          <w:color w:val="000000"/>
          <w:sz w:val="28"/>
          <w:szCs w:val="28"/>
        </w:rPr>
        <w:t>приводить с опорой на источник информации примеры изменений в геосферах в результате деятельности человека;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1" w:name="121446"/>
      <w:bookmarkEnd w:id="2021"/>
      <w:r w:rsidRPr="007E3BE9">
        <w:rPr>
          <w:color w:val="000000"/>
          <w:sz w:val="28"/>
          <w:szCs w:val="28"/>
        </w:rPr>
        <w:t>описывать после предварительного анализа закономерности изменения в пространстве рельефа, климата, внутренних вод и органического мира;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2" w:name="121447"/>
      <w:bookmarkEnd w:id="2022"/>
      <w:r w:rsidRPr="007E3BE9">
        <w:rPr>
          <w:color w:val="000000"/>
          <w:sz w:val="28"/>
          <w:szCs w:val="28"/>
        </w:rPr>
        <w:t>выявлять с помощью учителя взаимосвязи между компонентами природы в пределах отдельных территорий с использованием различных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3" w:name="121448"/>
      <w:bookmarkEnd w:id="2023"/>
      <w:r w:rsidRPr="007E3BE9">
        <w:rPr>
          <w:color w:val="000000"/>
          <w:sz w:val="28"/>
          <w:szCs w:val="28"/>
        </w:rPr>
        <w:lastRenderedPageBreak/>
        <w:t>называть особенности географических процессов на границах литосферных плит с учетом характера взаимодействия и типа земной коры; устанавливать (используя географические карты) взаимосвязи между движением литосферных плит и размещением крупных форм рельефа;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4" w:name="121449"/>
      <w:bookmarkEnd w:id="2024"/>
      <w:r w:rsidRPr="007E3BE9">
        <w:rPr>
          <w:color w:val="000000"/>
          <w:sz w:val="28"/>
          <w:szCs w:val="28"/>
        </w:rPr>
        <w:t>классифицировать с опорой на алгоритм учебных действий воздушные массы Земли, типы климата по заданным показателям;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5" w:name="121450"/>
      <w:bookmarkEnd w:id="2025"/>
      <w:r w:rsidRPr="007E3BE9">
        <w:rPr>
          <w:color w:val="000000"/>
          <w:sz w:val="28"/>
          <w:szCs w:val="28"/>
        </w:rPr>
        <w:t>иметь представление об образовании тропических муссонов, пассатов тропических широт, западных ветров;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6" w:name="121451"/>
      <w:bookmarkEnd w:id="2026"/>
      <w:r w:rsidRPr="007E3BE9">
        <w:rPr>
          <w:color w:val="000000"/>
          <w:sz w:val="28"/>
          <w:szCs w:val="28"/>
        </w:rPr>
        <w:t>применять с опорой на справочный материал понятия "воздушные массы", "муссоны", "пассаты", "западные ветры", "климатообразующий фактор"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7" w:name="121452"/>
      <w:bookmarkEnd w:id="2027"/>
      <w:r w:rsidRPr="007E3BE9">
        <w:rPr>
          <w:color w:val="000000"/>
          <w:sz w:val="28"/>
          <w:szCs w:val="28"/>
        </w:rPr>
        <w:t>описывать с опорой на план климат территории по климатограмме;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8" w:name="121453"/>
      <w:bookmarkEnd w:id="2028"/>
      <w:r w:rsidRPr="007E3BE9">
        <w:rPr>
          <w:color w:val="000000"/>
          <w:sz w:val="28"/>
          <w:szCs w:val="28"/>
        </w:rPr>
        <w:t>объяснять с помощью учителя влияние климатообразующих факторов на климатические особенности территории;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29" w:name="121454"/>
      <w:bookmarkEnd w:id="2029"/>
      <w:r w:rsidRPr="007E3BE9">
        <w:rPr>
          <w:color w:val="000000"/>
          <w:sz w:val="28"/>
          <w:szCs w:val="28"/>
        </w:rPr>
        <w:t>иметь представления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0" w:name="121455"/>
      <w:bookmarkEnd w:id="2030"/>
      <w:r w:rsidRPr="007E3BE9">
        <w:rPr>
          <w:color w:val="000000"/>
          <w:sz w:val="28"/>
          <w:szCs w:val="28"/>
        </w:rPr>
        <w:t>различать после предварительного анализа океанические течения;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1" w:name="121456"/>
      <w:bookmarkEnd w:id="2031"/>
      <w:r w:rsidRPr="007E3BE9">
        <w:rPr>
          <w:color w:val="000000"/>
          <w:sz w:val="28"/>
          <w:szCs w:val="28"/>
        </w:rPr>
        <w:t>сравнивать температуру и соленость поверхностных вод Мирового океана на разных широтах с использованием различных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2" w:name="121457"/>
      <w:bookmarkEnd w:id="2032"/>
      <w:r w:rsidRPr="007E3BE9">
        <w:rPr>
          <w:color w:val="000000"/>
          <w:sz w:val="28"/>
          <w:szCs w:val="28"/>
        </w:rP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3" w:name="121458"/>
      <w:bookmarkEnd w:id="2033"/>
      <w:r w:rsidRPr="007E3BE9">
        <w:rPr>
          <w:color w:val="000000"/>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4" w:name="121459"/>
      <w:bookmarkEnd w:id="2034"/>
      <w:r w:rsidRPr="007E3BE9">
        <w:rPr>
          <w:color w:val="000000"/>
          <w:sz w:val="28"/>
          <w:szCs w:val="28"/>
        </w:rPr>
        <w:t>различать и сравнивать после предварительного анализа: численность населения крупных стран мира; плотность населения различных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5" w:name="121460"/>
      <w:bookmarkEnd w:id="2035"/>
      <w:r w:rsidRPr="007E3BE9">
        <w:rPr>
          <w:color w:val="000000"/>
          <w:sz w:val="28"/>
          <w:szCs w:val="28"/>
        </w:rPr>
        <w:t>применять понятие "плотность населения"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6" w:name="121461"/>
      <w:bookmarkEnd w:id="2036"/>
      <w:r w:rsidRPr="007E3BE9">
        <w:rPr>
          <w:color w:val="000000"/>
          <w:sz w:val="28"/>
          <w:szCs w:val="28"/>
        </w:rPr>
        <w:t>различать с опорой на алгоритм учебных действий городские и сельские поселения;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7" w:name="121462"/>
      <w:bookmarkEnd w:id="2037"/>
      <w:r w:rsidRPr="007E3BE9">
        <w:rPr>
          <w:color w:val="000000"/>
          <w:sz w:val="28"/>
          <w:szCs w:val="28"/>
        </w:rPr>
        <w:t>приводить с опорой на источник информации примеры: крупнейших городов мира; мировых и национальных религий;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8" w:name="121463"/>
      <w:bookmarkEnd w:id="2038"/>
      <w:r w:rsidRPr="007E3BE9">
        <w:rPr>
          <w:color w:val="000000"/>
          <w:sz w:val="28"/>
          <w:szCs w:val="28"/>
        </w:rPr>
        <w:t>проводить с опорой на план языковую классификацию народов;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39" w:name="121464"/>
      <w:bookmarkEnd w:id="2039"/>
      <w:r w:rsidRPr="007E3BE9">
        <w:rPr>
          <w:color w:val="000000"/>
          <w:sz w:val="28"/>
          <w:szCs w:val="28"/>
        </w:rPr>
        <w:t>различать после предварительного анализа основные виды хозяйственной деятельности людей на различных территориях;</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0" w:name="121465"/>
      <w:bookmarkEnd w:id="2040"/>
      <w:r w:rsidRPr="007E3BE9">
        <w:rPr>
          <w:color w:val="000000"/>
          <w:sz w:val="28"/>
          <w:szCs w:val="28"/>
        </w:rPr>
        <w:t>определять после предварительного анализа страны по их существенным признакам;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1" w:name="121466"/>
      <w:bookmarkEnd w:id="2041"/>
      <w:r w:rsidRPr="007E3BE9">
        <w:rPr>
          <w:color w:val="000000"/>
          <w:sz w:val="28"/>
          <w:szCs w:val="28"/>
        </w:rPr>
        <w:t>сравнивать после предварительного анализа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2" w:name="121467"/>
      <w:bookmarkEnd w:id="2042"/>
      <w:r w:rsidRPr="007E3BE9">
        <w:rPr>
          <w:color w:val="000000"/>
          <w:sz w:val="28"/>
          <w:szCs w:val="28"/>
        </w:rPr>
        <w:lastRenderedPageBreak/>
        <w:t>иметь представление об особенностях природы, населения и хозяйства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3" w:name="121468"/>
      <w:bookmarkEnd w:id="2043"/>
      <w:r w:rsidRPr="007E3BE9">
        <w:rPr>
          <w:color w:val="000000"/>
          <w:sz w:val="28"/>
          <w:szCs w:val="28"/>
        </w:rPr>
        <w:t>использовать с помощью учителя знания о населении материков и стран для решения различных учебных и практико-ориентированных задач; 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4" w:name="121469"/>
      <w:bookmarkEnd w:id="2044"/>
      <w:r w:rsidRPr="007E3BE9">
        <w:rPr>
          <w:color w:val="000000"/>
          <w:sz w:val="28"/>
          <w:szCs w:val="28"/>
        </w:rPr>
        <w:t>представлять с помощью учителя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5" w:name="121470"/>
      <w:bookmarkEnd w:id="2045"/>
      <w:r w:rsidRPr="007E3BE9">
        <w:rPr>
          <w:color w:val="000000"/>
          <w:sz w:val="28"/>
          <w:szCs w:val="28"/>
        </w:rPr>
        <w:t>использовать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6" w:name="121471"/>
      <w:bookmarkEnd w:id="2046"/>
      <w:r w:rsidRPr="007E3BE9">
        <w:rPr>
          <w:color w:val="000000"/>
          <w:sz w:val="28"/>
          <w:szCs w:val="28"/>
        </w:rPr>
        <w:t>приводить с опорой на источник информации примеры взаимодействия природы и общества в пределах отдельных территорий;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7" w:name="121472"/>
      <w:bookmarkEnd w:id="2047"/>
      <w:r w:rsidRPr="007E3BE9">
        <w:rPr>
          <w:color w:val="000000"/>
          <w:sz w:val="28"/>
          <w:szCs w:val="28"/>
        </w:rPr>
        <w:t>иметь представление о глобальных проблемах человечества (экологическая, сырьевая, энергетическая, преодоления отсталости стран, продовольственная) на локальном и региональном уровнях и приводить с опорой на источник информации примеры международного сотрудничества по их преодолению.</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8" w:name="121473"/>
      <w:bookmarkEnd w:id="2048"/>
      <w:r w:rsidRPr="007E3BE9">
        <w:rPr>
          <w:color w:val="000000"/>
          <w:sz w:val="28"/>
          <w:szCs w:val="28"/>
        </w:rPr>
        <w:t>К концу 8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49" w:name="121474"/>
      <w:bookmarkEnd w:id="2049"/>
      <w:r w:rsidRPr="007E3BE9">
        <w:rPr>
          <w:color w:val="000000"/>
          <w:sz w:val="28"/>
          <w:szCs w:val="28"/>
        </w:rPr>
        <w:t>характеризовать с опорой на алгоритм учебных действий основные этапы истории формирования и изучения территории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0" w:name="121475"/>
      <w:bookmarkEnd w:id="2050"/>
      <w:r w:rsidRPr="007E3BE9">
        <w:rPr>
          <w:color w:val="000000"/>
          <w:sz w:val="28"/>
          <w:szCs w:val="28"/>
        </w:rPr>
        <w:t>находить после предварительного анализа в различных источниках информации факты, позволяющие определить вклад российских ученых и путешественников в освоение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1" w:name="121476"/>
      <w:bookmarkEnd w:id="2051"/>
      <w:r w:rsidRPr="007E3BE9">
        <w:rPr>
          <w:color w:val="000000"/>
          <w:sz w:val="28"/>
          <w:szCs w:val="28"/>
        </w:rPr>
        <w:t>характеризовать с опорой на план географическое положение России с использованием информации из различных источников;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2" w:name="121477"/>
      <w:bookmarkEnd w:id="2052"/>
      <w:r w:rsidRPr="007E3BE9">
        <w:rPr>
          <w:color w:val="000000"/>
          <w:sz w:val="28"/>
          <w:szCs w:val="28"/>
        </w:rPr>
        <w:t>иметь представление о федеральных округах, крупных географических районах и макрорегионах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3" w:name="121478"/>
      <w:bookmarkEnd w:id="2053"/>
      <w:r w:rsidRPr="007E3BE9">
        <w:rPr>
          <w:color w:val="000000"/>
          <w:sz w:val="28"/>
          <w:szCs w:val="28"/>
        </w:rPr>
        <w:t>приводить с опорой на источник информации примеры субъектов Российской Федерации разных видов и показывать их на географической карте;</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4" w:name="121479"/>
      <w:bookmarkEnd w:id="2054"/>
      <w:r w:rsidRPr="007E3BE9">
        <w:rPr>
          <w:color w:val="000000"/>
          <w:sz w:val="28"/>
          <w:szCs w:val="28"/>
        </w:rPr>
        <w:t>иметь представление о влиянии географического положения регионов России на особенности природы, жизнь и хозяйственную деятельность населения;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5" w:name="121480"/>
      <w:bookmarkEnd w:id="2055"/>
      <w:r w:rsidRPr="007E3BE9">
        <w:rPr>
          <w:color w:val="000000"/>
          <w:sz w:val="28"/>
          <w:szCs w:val="28"/>
        </w:rPr>
        <w:t>использовать с помощью учителя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6" w:name="121481"/>
      <w:bookmarkEnd w:id="2056"/>
      <w:r w:rsidRPr="007E3BE9">
        <w:rPr>
          <w:color w:val="000000"/>
          <w:sz w:val="28"/>
          <w:szCs w:val="28"/>
        </w:rPr>
        <w:lastRenderedPageBreak/>
        <w:t>иметь представление о степени благоприятности природных условий в пределах отдельных регионов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7" w:name="121482"/>
      <w:bookmarkEnd w:id="2057"/>
      <w:r w:rsidRPr="007E3BE9">
        <w:rPr>
          <w:color w:val="000000"/>
          <w:sz w:val="28"/>
          <w:szCs w:val="28"/>
        </w:rPr>
        <w:t>проводить после предварительного анализа классификацию природных ресурсов;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8" w:name="121483"/>
      <w:bookmarkEnd w:id="2058"/>
      <w:r w:rsidRPr="007E3BE9">
        <w:rPr>
          <w:color w:val="000000"/>
          <w:sz w:val="28"/>
          <w:szCs w:val="28"/>
        </w:rPr>
        <w:t>иметь представление о типах природопользования;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59" w:name="121484"/>
      <w:bookmarkEnd w:id="2059"/>
      <w:r w:rsidRPr="007E3BE9">
        <w:rPr>
          <w:color w:val="000000"/>
          <w:sz w:val="28"/>
          <w:szCs w:val="28"/>
        </w:rPr>
        <w:t>выбирать и использовать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0" w:name="121485"/>
      <w:bookmarkEnd w:id="2060"/>
      <w:r w:rsidRPr="007E3BE9">
        <w:rPr>
          <w:color w:val="000000"/>
          <w:sz w:val="28"/>
          <w:szCs w:val="28"/>
        </w:rPr>
        <w:t>сравнивать и объяснять после предварительного анализа особенности компонентов природы отдельных территорий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1" w:name="121486"/>
      <w:bookmarkEnd w:id="2061"/>
      <w:r w:rsidRPr="007E3BE9">
        <w:rPr>
          <w:color w:val="000000"/>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2" w:name="121487"/>
      <w:bookmarkEnd w:id="2062"/>
      <w:r w:rsidRPr="007E3BE9">
        <w:rPr>
          <w:color w:val="000000"/>
          <w:sz w:val="28"/>
          <w:szCs w:val="28"/>
        </w:rPr>
        <w:t>называть с опорой на источник информации географические процессы и явления, определяющие особенности природы страны, отдельных регионов и своей местности;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3" w:name="121488"/>
      <w:bookmarkEnd w:id="2063"/>
      <w:r w:rsidRPr="007E3BE9">
        <w:rPr>
          <w:color w:val="000000"/>
          <w:sz w:val="28"/>
          <w:szCs w:val="28"/>
        </w:rPr>
        <w:t>иметь представление о распространении по территории страны областей современного горообразования, землетрясений и вулканизма;</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4" w:name="121489"/>
      <w:bookmarkEnd w:id="2064"/>
      <w:r w:rsidRPr="007E3BE9">
        <w:rPr>
          <w:color w:val="000000"/>
          <w:sz w:val="28"/>
          <w:szCs w:val="28"/>
        </w:rPr>
        <w:t>применять с помощью учителя понятия: "плита", "щит", "моренный холм", "бараньи лбы", "бархан", "дюна", "солнечная радиация", "годовая амплитуда температур воздуха", "воздушные массы"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5" w:name="121490"/>
      <w:bookmarkEnd w:id="2065"/>
      <w:r w:rsidRPr="007E3BE9">
        <w:rPr>
          <w:color w:val="000000"/>
          <w:sz w:val="28"/>
          <w:szCs w:val="28"/>
        </w:rPr>
        <w:t>различать с опорой на источник информации понятия "испарение", "испаряемость", "коэффициент увлажнения"; использовать их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6" w:name="121491"/>
      <w:bookmarkEnd w:id="2066"/>
      <w:r w:rsidRPr="007E3BE9">
        <w:rPr>
          <w:color w:val="000000"/>
          <w:sz w:val="28"/>
          <w:szCs w:val="28"/>
        </w:rPr>
        <w:t>описывать и прогнозировать после предварительного анализа погоду территории по карте погоды;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7" w:name="121492"/>
      <w:bookmarkEnd w:id="2067"/>
      <w:r w:rsidRPr="007E3BE9">
        <w:rPr>
          <w:color w:val="000000"/>
          <w:sz w:val="28"/>
          <w:szCs w:val="28"/>
        </w:rPr>
        <w:t>использовать с помощью учителя понятия "циклон", "антициклон", "атмосферный фронт" для объяснения особенностей погоды отдельных территорий с помощью карт погоды;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8" w:name="121493"/>
      <w:bookmarkEnd w:id="2068"/>
      <w:r w:rsidRPr="007E3BE9">
        <w:rPr>
          <w:color w:val="000000"/>
          <w:sz w:val="28"/>
          <w:szCs w:val="28"/>
        </w:rPr>
        <w:t>проводить после предварительного анализа классификацию типов климата и почв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69" w:name="121494"/>
      <w:bookmarkEnd w:id="2069"/>
      <w:r w:rsidRPr="007E3BE9">
        <w:rPr>
          <w:color w:val="000000"/>
          <w:sz w:val="28"/>
          <w:szCs w:val="28"/>
        </w:rPr>
        <w:t>иметь представление о показателях, характеризующих состояние окружающей среды;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0" w:name="121495"/>
      <w:bookmarkEnd w:id="2070"/>
      <w:r w:rsidRPr="007E3BE9">
        <w:rPr>
          <w:color w:val="000000"/>
          <w:sz w:val="28"/>
          <w:szCs w:val="28"/>
        </w:rPr>
        <w:t xml:space="preserve">показывать с опорой на источник информации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w:t>
      </w:r>
      <w:r w:rsidRPr="007E3BE9">
        <w:rPr>
          <w:color w:val="000000"/>
          <w:sz w:val="28"/>
          <w:szCs w:val="28"/>
        </w:rPr>
        <w:lastRenderedPageBreak/>
        <w:t>поясов и областей, природно-хозяйственных зон в пределах страны; Арктической зоны, южной границы распространения многолетней мерзлоты;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1" w:name="121496"/>
      <w:bookmarkEnd w:id="2071"/>
      <w:r w:rsidRPr="007E3BE9">
        <w:rPr>
          <w:color w:val="000000"/>
          <w:sz w:val="28"/>
          <w:szCs w:val="28"/>
        </w:rPr>
        <w:t>приводить с опорой на справочный материал примеры: мер безопасности, в том числе для экономики семьи, в случае природных стихийных бедствий и техногенных катастроф; рационального и нерационального природопользования; особо охраняемых природных территорий России и своего края, животных и растений, занесенных в Красную книгу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2" w:name="121497"/>
      <w:bookmarkEnd w:id="2072"/>
      <w:r w:rsidRPr="007E3BE9">
        <w:rPr>
          <w:color w:val="000000"/>
          <w:sz w:val="28"/>
          <w:szCs w:val="28"/>
        </w:rPr>
        <w:t>выбирать с помощью учителя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3" w:name="121498"/>
      <w:bookmarkEnd w:id="2073"/>
      <w:r w:rsidRPr="007E3BE9">
        <w:rPr>
          <w:color w:val="000000"/>
          <w:sz w:val="28"/>
          <w:szCs w:val="28"/>
        </w:rPr>
        <w:t>приводить с опорой на справочный материал примеры адаптации человека к разнообразным природным условиям на территории страны;</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4" w:name="121499"/>
      <w:bookmarkEnd w:id="2074"/>
      <w:r w:rsidRPr="007E3BE9">
        <w:rPr>
          <w:color w:val="000000"/>
          <w:sz w:val="28"/>
          <w:szCs w:val="28"/>
        </w:rPr>
        <w:t>сравнивать после предварительного анализа показатели воспроизводства и качества населения России с мировыми показателями и показателями других стран;</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5" w:name="121500"/>
      <w:bookmarkEnd w:id="2075"/>
      <w:r w:rsidRPr="007E3BE9">
        <w:rPr>
          <w:color w:val="000000"/>
          <w:sz w:val="28"/>
          <w:szCs w:val="28"/>
        </w:rPr>
        <w:t>иметь представление о демографических процессах и явлениях, характеризующих динамику численности населения России, ее отдельных регионов и своего края;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6" w:name="121501"/>
      <w:bookmarkEnd w:id="2076"/>
      <w:r w:rsidRPr="007E3BE9">
        <w:rPr>
          <w:color w:val="000000"/>
          <w:sz w:val="28"/>
          <w:szCs w:val="28"/>
        </w:rPr>
        <w:t>проводить после предварительного анализа классификацию населенных пунктов и регионов России по заданным основаниям;</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7" w:name="121502"/>
      <w:bookmarkEnd w:id="2077"/>
      <w:r w:rsidRPr="007E3BE9">
        <w:rPr>
          <w:color w:val="000000"/>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с опорой на алгоритм учебных действий в контексте реальной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8" w:name="121503"/>
      <w:bookmarkEnd w:id="2078"/>
      <w:r w:rsidRPr="007E3BE9">
        <w:rPr>
          <w:color w:val="000000"/>
          <w:sz w:val="28"/>
          <w:szCs w:val="28"/>
        </w:rPr>
        <w:t>применять с помощью учителя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79" w:name="121504"/>
      <w:bookmarkEnd w:id="2079"/>
      <w:r w:rsidRPr="007E3BE9">
        <w:rPr>
          <w:color w:val="000000"/>
          <w:sz w:val="28"/>
          <w:szCs w:val="28"/>
        </w:rPr>
        <w:t>представлять после предварительного анализа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0" w:name="121505"/>
      <w:bookmarkEnd w:id="2080"/>
      <w:r w:rsidRPr="007E3BE9">
        <w:rPr>
          <w:color w:val="000000"/>
          <w:sz w:val="28"/>
          <w:szCs w:val="28"/>
        </w:rPr>
        <w:t>К концу 9 класса обучающийся научится: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1" w:name="121506"/>
      <w:bookmarkEnd w:id="2081"/>
      <w:r w:rsidRPr="007E3BE9">
        <w:rPr>
          <w:color w:val="000000"/>
          <w:sz w:val="28"/>
          <w:szCs w:val="28"/>
        </w:rPr>
        <w:t>выбирать с помощью учителя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и (или) хозяйства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2" w:name="121507"/>
      <w:bookmarkEnd w:id="2082"/>
      <w:r w:rsidRPr="007E3BE9">
        <w:rPr>
          <w:color w:val="000000"/>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3" w:name="121508"/>
      <w:bookmarkEnd w:id="2083"/>
      <w:r w:rsidRPr="007E3BE9">
        <w:rPr>
          <w:color w:val="000000"/>
          <w:sz w:val="28"/>
          <w:szCs w:val="28"/>
        </w:rPr>
        <w:t>выбирать и использовать информацию из различных географических источников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 опорой на алгоритм учебных действий: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4" w:name="121509"/>
      <w:bookmarkEnd w:id="2084"/>
      <w:r w:rsidRPr="007E3BE9">
        <w:rPr>
          <w:color w:val="000000"/>
          <w:sz w:val="28"/>
          <w:szCs w:val="28"/>
        </w:rPr>
        <w:t>классифицировать после предварительного анализа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 выделять информацию, которая является противоречивой или может быть недостоверной;</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5" w:name="121510"/>
      <w:bookmarkEnd w:id="2085"/>
      <w:r w:rsidRPr="007E3BE9">
        <w:rPr>
          <w:color w:val="000000"/>
          <w:sz w:val="28"/>
          <w:szCs w:val="28"/>
        </w:rPr>
        <w:t>иметь представление об изученных географических объектах, процессах и явлениях: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 валовой внутренний продукт (ВВП), валовой региональный продукт (ВРП) и индекс человеческого развития (ИЧР) как показатели уровня развития страны и ее регионов, природно-ресурсный, человеческий и производственный капитал, топливно-энергетический комплекс (ТЭК), факторы размещения предприятий ТЭК, машиностроительный комплекс, факторы размещения машиностроительных предприятий, черная и цветная металлургия, факторы размещения предприятий металлургического комплекса, химическая промышленность, факторы размещения отдельных отраслей химической промышленности, лесопромышленный комплекс, факторы размещения предприятий лесопромышленного комплекса, агропромышленный комплекс, факторы размещения предприятий агропромышленного комплекса (АПК), сфера услуг, факторы размещения предприятий и организаций сферы услуг, виды транспорта, грузооборот, пассажирооборот, территории опережающего развития (ТОР), Арктическая зона и зона Севера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6" w:name="121511"/>
      <w:bookmarkEnd w:id="2086"/>
      <w:r w:rsidRPr="007E3BE9">
        <w:rPr>
          <w:color w:val="000000"/>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7" w:name="121512"/>
      <w:bookmarkEnd w:id="2087"/>
      <w:r w:rsidRPr="007E3BE9">
        <w:rPr>
          <w:color w:val="000000"/>
          <w:sz w:val="28"/>
          <w:szCs w:val="28"/>
        </w:rPr>
        <w:t xml:space="preserve">решать с опорой на алгоритм учебных действий практические задачи геоэкологического содержания для определения качества окружающей среды своей местности, путей ее сохранения и улучшения, а также задачи в сфере экономической географии для определения качества жизни человека, семьи и финансового благополучия: объяснять с опорой на план особенности отраслевой и территориальной структуры хозяйства России, регионов, размещения отдельных предприятий; оценивать после предварительного </w:t>
      </w:r>
      <w:r w:rsidRPr="007E3BE9">
        <w:rPr>
          <w:color w:val="000000"/>
          <w:sz w:val="28"/>
          <w:szCs w:val="28"/>
        </w:rPr>
        <w:lastRenderedPageBreak/>
        <w:t>анализа условия отдельных территорий для размещения предприятий и различных производств;</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8" w:name="121513"/>
      <w:bookmarkEnd w:id="2088"/>
      <w:r w:rsidRPr="007E3BE9">
        <w:rPr>
          <w:color w:val="000000"/>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89" w:name="121514"/>
      <w:bookmarkEnd w:id="2089"/>
      <w:r w:rsidRPr="007E3BE9">
        <w:rPr>
          <w:color w:val="000000"/>
          <w:sz w:val="28"/>
          <w:szCs w:val="28"/>
        </w:rPr>
        <w:t>оценивать после предварительного анализа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0" w:name="121515"/>
      <w:bookmarkEnd w:id="2090"/>
      <w:r w:rsidRPr="007E3BE9">
        <w:rPr>
          <w:color w:val="000000"/>
          <w:sz w:val="28"/>
          <w:szCs w:val="28"/>
        </w:rPr>
        <w:t>иметь представления об основных особенностях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место и роль России в мировом хозяйстве, оценивать после предварительного анализа влияние географического положения отдельных регионов России на особенности природы, жизнь и хозяйственную деятельность населения;</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1" w:name="121516"/>
      <w:bookmarkEnd w:id="2091"/>
      <w:r w:rsidRPr="007E3BE9">
        <w:rPr>
          <w:color w:val="000000"/>
          <w:sz w:val="28"/>
          <w:szCs w:val="28"/>
        </w:rPr>
        <w:t>сравнивать после предварительного анализа географическое положение, географические особенности природно-ресурсного потенциала, населения и хозяйства макрорегионов России;</w:t>
      </w:r>
    </w:p>
    <w:p w:rsidR="007E3BE9" w:rsidRPr="007E3BE9" w:rsidRDefault="007E3BE9" w:rsidP="007E3BE9">
      <w:pPr>
        <w:pStyle w:val="pboth"/>
        <w:spacing w:before="0" w:beforeAutospacing="0" w:after="0" w:afterAutospacing="0" w:line="293" w:lineRule="atLeast"/>
        <w:ind w:firstLine="567"/>
        <w:jc w:val="both"/>
        <w:rPr>
          <w:color w:val="000000"/>
          <w:sz w:val="28"/>
          <w:szCs w:val="28"/>
        </w:rPr>
      </w:pPr>
      <w:bookmarkStart w:id="2092" w:name="121517"/>
      <w:bookmarkEnd w:id="2092"/>
      <w:r w:rsidRPr="007E3BE9">
        <w:rPr>
          <w:color w:val="000000"/>
          <w:sz w:val="28"/>
          <w:szCs w:val="28"/>
        </w:rPr>
        <w:t>после предварительного анализа делать выводы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201AA" w:rsidRDefault="001201AA" w:rsidP="001201AA">
      <w:pPr>
        <w:pStyle w:val="pboth"/>
        <w:spacing w:before="0" w:beforeAutospacing="0" w:after="0" w:afterAutospacing="0" w:line="293" w:lineRule="atLeast"/>
        <w:ind w:firstLine="709"/>
        <w:jc w:val="both"/>
        <w:rPr>
          <w:color w:val="FF0000"/>
          <w:sz w:val="28"/>
        </w:rPr>
      </w:pPr>
    </w:p>
    <w:p w:rsidR="00281EF0" w:rsidRPr="002E4B3F" w:rsidRDefault="001201AA" w:rsidP="001201AA">
      <w:pPr>
        <w:pStyle w:val="1"/>
        <w:spacing w:before="0" w:after="0" w:line="351" w:lineRule="atLeast"/>
        <w:jc w:val="center"/>
        <w:rPr>
          <w:rFonts w:ascii="Times New Roman" w:hAnsi="Times New Roman"/>
          <w:color w:val="000000" w:themeColor="text1"/>
          <w:sz w:val="28"/>
          <w:szCs w:val="28"/>
        </w:rPr>
      </w:pPr>
      <w:r w:rsidRPr="002E4B3F">
        <w:rPr>
          <w:rFonts w:ascii="Times New Roman" w:hAnsi="Times New Roman"/>
          <w:color w:val="000000" w:themeColor="text1"/>
          <w:sz w:val="28"/>
          <w:szCs w:val="28"/>
        </w:rPr>
        <w:t xml:space="preserve">Рабочая программа по учебному предмету  </w:t>
      </w:r>
      <w:r w:rsidRPr="002E4B3F">
        <w:rPr>
          <w:rFonts w:ascii="Times New Roman" w:hAnsi="Times New Roman"/>
          <w:color w:val="000000" w:themeColor="text1"/>
          <w:sz w:val="28"/>
        </w:rPr>
        <w:t>«Труд (технология)»</w:t>
      </w:r>
    </w:p>
    <w:p w:rsidR="001201AA" w:rsidRPr="002E4B3F" w:rsidRDefault="001201AA" w:rsidP="001201AA">
      <w:pPr>
        <w:spacing w:after="0"/>
        <w:ind w:left="120"/>
        <w:jc w:val="center"/>
        <w:rPr>
          <w:rFonts w:ascii="Times New Roman" w:hAnsi="Times New Roman"/>
          <w:b/>
          <w:color w:val="000000" w:themeColor="text1"/>
          <w:sz w:val="28"/>
        </w:rPr>
      </w:pPr>
    </w:p>
    <w:p w:rsidR="00410E04" w:rsidRPr="002E4B3F" w:rsidRDefault="00410E04" w:rsidP="001201AA">
      <w:pPr>
        <w:spacing w:after="0"/>
        <w:ind w:left="120"/>
        <w:jc w:val="center"/>
        <w:rPr>
          <w:color w:val="000000" w:themeColor="text1"/>
        </w:rPr>
      </w:pPr>
      <w:r w:rsidRPr="002E4B3F">
        <w:rPr>
          <w:rFonts w:ascii="Times New Roman" w:hAnsi="Times New Roman"/>
          <w:b/>
          <w:color w:val="000000" w:themeColor="text1"/>
          <w:sz w:val="28"/>
        </w:rPr>
        <w:t>ПОЯСНИТЕЛЬНАЯ ЗАПИСКА</w:t>
      </w:r>
    </w:p>
    <w:p w:rsidR="001201AA" w:rsidRPr="002E4B3F" w:rsidRDefault="001201AA" w:rsidP="00410E04">
      <w:pPr>
        <w:spacing w:after="0"/>
        <w:ind w:firstLine="600"/>
        <w:rPr>
          <w:color w:val="000000" w:themeColor="text1"/>
        </w:rPr>
      </w:pPr>
      <w:bookmarkStart w:id="2093" w:name="_Toc157707436"/>
      <w:bookmarkEnd w:id="2093"/>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по учебному предмету «Труд (технология)»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 воспитания осознанного отношения к труду, как созидательной деятельности человека по созданию материальных и духовных ценностей.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 xml:space="preserve">Программа по учебному предмету «Труд (технология)» знакомит обучающихся с различными технологиями, в том числе материальными, информационными, коммуникационными, когнитивными, социальными. В </w:t>
      </w:r>
      <w:r w:rsidRPr="002E4B3F">
        <w:rPr>
          <w:rFonts w:ascii="Times New Roman" w:hAnsi="Times New Roman"/>
          <w:color w:val="000000" w:themeColor="text1"/>
          <w:sz w:val="28"/>
        </w:rPr>
        <w:lastRenderedPageBreak/>
        <w:t>рамках освоения программы по предмету «Труд (технология)»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по учебному предмету «Труд (технология)»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по учебному предмету «Труд (технология)» конкретизирует содержание, предметные, метапредметные и личностные результаты.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Стратегическим документом, определяющими направление модернизации содержания и методов обучения, является ФГОС ООО.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Основной </w:t>
      </w:r>
      <w:r w:rsidRPr="002E4B3F">
        <w:rPr>
          <w:rFonts w:ascii="Times New Roman" w:hAnsi="Times New Roman"/>
          <w:b/>
          <w:color w:val="000000" w:themeColor="text1"/>
          <w:sz w:val="28"/>
        </w:rPr>
        <w:t>целью</w:t>
      </w:r>
      <w:r w:rsidRPr="002E4B3F">
        <w:rPr>
          <w:rFonts w:ascii="Times New Roman" w:hAnsi="Times New Roman"/>
          <w:color w:val="000000" w:themeColor="text1"/>
          <w:sz w:val="28"/>
        </w:rPr>
        <w:t xml:space="preserve"> освоения содержания программы по учебному предмету «Труд (технология)» является </w:t>
      </w:r>
      <w:r w:rsidRPr="002E4B3F">
        <w:rPr>
          <w:rFonts w:ascii="Times New Roman" w:hAnsi="Times New Roman"/>
          <w:b/>
          <w:color w:val="000000" w:themeColor="text1"/>
          <w:sz w:val="28"/>
        </w:rPr>
        <w:t>формирование технологической грамотности</w:t>
      </w:r>
      <w:r w:rsidRPr="002E4B3F">
        <w:rPr>
          <w:rFonts w:ascii="Times New Roman" w:hAnsi="Times New Roman"/>
          <w:color w:val="000000" w:themeColor="text1"/>
          <w:sz w:val="28"/>
        </w:rPr>
        <w:t>, глобальных компетенций, творческого мышления.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Задачами учебного предмета «Труд (технология)» являются</w:t>
      </w:r>
      <w:r w:rsidRPr="002E4B3F">
        <w:rPr>
          <w:rFonts w:ascii="Times New Roman" w:hAnsi="Times New Roman"/>
          <w:color w:val="000000" w:themeColor="text1"/>
          <w:sz w:val="28"/>
        </w:rPr>
        <w:t>:</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подготовка личности к трудовой, преобразовательной деятельности, в том числе на мотивационном уровне – формирование потребности и уважительного отношения к труду, социально ориентированной деятельности;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овладение знаниями, умениями и опытом деятельности в предметной области «Технология»;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410E04" w:rsidRPr="002E4B3F" w:rsidRDefault="00410E04" w:rsidP="00410E04">
      <w:pPr>
        <w:spacing w:after="0" w:line="48" w:lineRule="auto"/>
        <w:ind w:firstLine="600"/>
        <w:jc w:val="both"/>
        <w:rPr>
          <w:color w:val="000000" w:themeColor="text1"/>
        </w:rPr>
      </w:pPr>
      <w:r w:rsidRPr="002E4B3F">
        <w:rPr>
          <w:rFonts w:ascii="Times New Roman" w:hAnsi="Times New Roman"/>
          <w:color w:val="000000" w:themeColor="text1"/>
          <w:sz w:val="28"/>
        </w:rPr>
        <w:t xml:space="preserve">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Технологическое образование обучающихся носит интегративный характер и строится на неразрывной взаимосвязи с трудовым процессом, создает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ее проявлениях (культуры труда, эстетической, правовой, экологической, технологической и других ее проявлениях), самостоятельности, инициативности, предприимчивости, развитии компетенций, позволяющих обучающимся осваивать новые виды труда и сферы профессиональной деятельности.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Основной методический принцип программы по учебному предмету «Труд (технология)»: освоение сущности и структуры технологии неразрывно связано с освоением процесса познания – построения и анализа разнообразных моделей.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по предмету «Труд (технология)» построена по модульному принципу.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Модульная программа по учебному предмету «Труд (технология)» состоит из логически завершенных блоков (модулей) учебного материала, позволяющих достигнуть конкретных образовательных результатов, и предусматривает разные образовательные траектории ее реализации.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Модульная программа по учебному предмету «Труд (технология)» включает обязательные для изучения инвариантные модули, реализуемые в рамках, отведенных на учебный предмет часов. </w:t>
      </w:r>
    </w:p>
    <w:p w:rsidR="00410E04" w:rsidRPr="002E4B3F" w:rsidRDefault="00410E04" w:rsidP="00410E04">
      <w:pPr>
        <w:spacing w:after="0"/>
        <w:ind w:left="120"/>
        <w:jc w:val="both"/>
        <w:rPr>
          <w:color w:val="000000" w:themeColor="text1"/>
        </w:rPr>
      </w:pPr>
      <w:r w:rsidRPr="002E4B3F">
        <w:rPr>
          <w:rFonts w:ascii="Times New Roman" w:hAnsi="Times New Roman"/>
          <w:b/>
          <w:color w:val="000000" w:themeColor="text1"/>
          <w:sz w:val="28"/>
        </w:rPr>
        <w:t>ИНВАРИАНТНЫЕ МОДУЛИ ПРОГРАММЫ ПО УЧЕБНОМУ ПРЕДМЕТУ "ТРУДУ (ТЕХНОЛОГИЯ)"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«Производство и технологии»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w:t>
      </w:r>
      <w:r w:rsidRPr="002E4B3F">
        <w:rPr>
          <w:rFonts w:ascii="Times New Roman" w:hAnsi="Times New Roman"/>
          <w:color w:val="000000" w:themeColor="text1"/>
          <w:sz w:val="28"/>
        </w:rPr>
        <w:lastRenderedPageBreak/>
        <w:t xml:space="preserve">знание в условиях появления феномена «больших данных» является одной из значимых и востребованных в профессиональной сфере технологий.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«Технологии обработки материалов и пищевых продуктов»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«Компьютерная графика. Черчение»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Содержание модуля «Компьютерная графика. Черчение» может быть представлено, в том числе, и отдельными темами или блоками в других </w:t>
      </w:r>
      <w:r w:rsidRPr="002E4B3F">
        <w:rPr>
          <w:rFonts w:ascii="Times New Roman" w:hAnsi="Times New Roman"/>
          <w:color w:val="000000" w:themeColor="text1"/>
          <w:sz w:val="28"/>
        </w:rPr>
        <w:lastRenderedPageBreak/>
        <w:t>модулях. Ориентиром в данном случае будут планируемые предметные результаты за год обучения.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«Робототехника»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«3D-моделирование, прототипирование, макетирование»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 модульную программу по учебному предмету «Труд (технология)» могут быть включены вариативные модули, разработанные по запросу участников образовательных отношений, в соответствии с этнокультурными и региональными особенностями, углубленным изучением отдельных тем инвариантных модулей.</w:t>
      </w:r>
    </w:p>
    <w:p w:rsidR="00410E04" w:rsidRPr="002E4B3F" w:rsidRDefault="00410E04" w:rsidP="00410E04">
      <w:pPr>
        <w:spacing w:after="0" w:line="72" w:lineRule="auto"/>
        <w:ind w:left="120"/>
        <w:jc w:val="both"/>
        <w:rPr>
          <w:color w:val="000000" w:themeColor="text1"/>
        </w:rPr>
      </w:pPr>
    </w:p>
    <w:p w:rsidR="00410E04" w:rsidRPr="002E4B3F" w:rsidRDefault="00410E04" w:rsidP="00410E04">
      <w:pPr>
        <w:spacing w:after="0"/>
        <w:ind w:left="120"/>
        <w:jc w:val="both"/>
        <w:rPr>
          <w:color w:val="000000" w:themeColor="text1"/>
        </w:rPr>
      </w:pPr>
      <w:r w:rsidRPr="002E4B3F">
        <w:rPr>
          <w:rFonts w:ascii="Times New Roman" w:hAnsi="Times New Roman"/>
          <w:b/>
          <w:color w:val="000000" w:themeColor="text1"/>
          <w:sz w:val="28"/>
        </w:rPr>
        <w:t>ВАРИАТИВНЫЕ МОДУЛИ ПРОГРАММЫ ПО УЧЕБНОМУ ПРЕДМЕТУ "ТРУД (ТЕХНОЛОГИЯ)"</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Модуль «Автоматизированные системы»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Модули «Животноводство» и «Растениеводство»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 программе по учебному предмету «Труд (технология)» осуществляется реализация межпредметных связей: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химией при освоении разделов, связанных с технологиями химической промышленности в инвариантных модулях;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историей и искусством при освоении элементов промышленной эстетики, народных ремёсел в инвариантном модуле «Производство и технологии»;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 обществознанием при освоении тем в инвариантном модуле «Производство и технологии».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 xml:space="preserve">Общее число часов, отведенное на изучение учебного предмета "Труд (технология)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w:t>
      </w:r>
    </w:p>
    <w:p w:rsidR="001201AA" w:rsidRPr="002E4B3F" w:rsidRDefault="001201AA" w:rsidP="001201AA">
      <w:pPr>
        <w:spacing w:before="161" w:after="161"/>
        <w:ind w:left="120"/>
        <w:rPr>
          <w:color w:val="000000" w:themeColor="text1"/>
        </w:rPr>
      </w:pPr>
      <w:bookmarkStart w:id="2094" w:name="block-32073841"/>
      <w:r w:rsidRPr="002E4B3F">
        <w:rPr>
          <w:rFonts w:ascii="Times New Roman" w:hAnsi="Times New Roman"/>
          <w:b/>
          <w:color w:val="000000" w:themeColor="text1"/>
          <w:sz w:val="28"/>
        </w:rPr>
        <w:t>СОДЕРЖАНИЕ УЧЕБНОГО ПРЕДМЕТА</w:t>
      </w:r>
    </w:p>
    <w:p w:rsidR="001201AA" w:rsidRPr="002E4B3F" w:rsidRDefault="001201AA" w:rsidP="001201AA">
      <w:pPr>
        <w:spacing w:before="180" w:after="0" w:line="264" w:lineRule="auto"/>
        <w:ind w:left="120"/>
        <w:jc w:val="both"/>
        <w:rPr>
          <w:color w:val="000000" w:themeColor="text1"/>
        </w:rPr>
      </w:pPr>
      <w:bookmarkStart w:id="2095" w:name="_Toc141791714"/>
      <w:bookmarkEnd w:id="2095"/>
      <w:r w:rsidRPr="002E4B3F">
        <w:rPr>
          <w:rFonts w:ascii="Times New Roman" w:hAnsi="Times New Roman"/>
          <w:b/>
          <w:color w:val="000000" w:themeColor="text1"/>
          <w:sz w:val="28"/>
        </w:rPr>
        <w:t>ИНВАРИАНТНЫЕ МОДУЛИ</w:t>
      </w:r>
    </w:p>
    <w:p w:rsidR="001201AA" w:rsidRPr="002E4B3F" w:rsidRDefault="001201AA" w:rsidP="001201AA">
      <w:pPr>
        <w:spacing w:after="0"/>
        <w:ind w:left="120"/>
        <w:rPr>
          <w:color w:val="000000" w:themeColor="text1"/>
        </w:rPr>
      </w:pPr>
      <w:bookmarkStart w:id="2096" w:name="_Toc157707439"/>
      <w:bookmarkEnd w:id="2096"/>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«Производство и технологии»</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5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вокруг нас. Материальный мир и потребности человека. Трудовая деятельность человека и создание вещей (изделий).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Какие бывают профессии. Мир труда и профессий. Социальная значимость профессий.</w:t>
      </w:r>
    </w:p>
    <w:p w:rsidR="001201AA" w:rsidRPr="002E4B3F" w:rsidRDefault="001201AA" w:rsidP="001201AA">
      <w:pPr>
        <w:spacing w:after="0" w:line="48"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6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Модели и моделирование.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Виды машин и механизмов. Кинематические схемы.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Технологические задачи и способы их решения.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Техническое моделирование и конструирование. Конструкторская документация.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Перспективы развития техники и технологий.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Инженерные профессии.</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Создание технологий как основная задача современной науки.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Промышленная эстетика. Дизайн.</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Народные ремёсла. Народные ремёсла и промыслы России.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Цифровизация производства. Цифровые технологии и способы обработки информации.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Управление технологическими процессами. Управление производством. Современные и перспективные технологии.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высокотехнологичных отраслей. «Высокие технологии» двойного назначения.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Разработка и внедрение технологий многократного использования материалов, технологий безотходного производства.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дизайном, их востребованность на рынке труда.</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Общие принципы управления. Управление и организация. Управление современным производством.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Производство и его виды. Инновации и инновационные процессы на предприятиях. Управление инновациями.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Рынок труда. Функции рынка труда. Трудовые ресурсы.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 xml:space="preserve">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 </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9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Предпринимательство и предприниматель. Сущность культуры предпринимательства. Виды предпринимательской деятельности.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Внутренняя и внешняя среда предпринимательства. Базовые составляющие внутренней среды.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Технологическое предпринимательство. Инновации и их виды. Новые рынки для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Мир профессий. Выбор профессии. </w:t>
      </w:r>
    </w:p>
    <w:p w:rsidR="001201AA" w:rsidRPr="002E4B3F" w:rsidRDefault="001201AA" w:rsidP="001201AA">
      <w:pPr>
        <w:spacing w:after="0"/>
        <w:ind w:left="120"/>
        <w:jc w:val="both"/>
        <w:rPr>
          <w:color w:val="000000" w:themeColor="text1"/>
        </w:rPr>
      </w:pPr>
      <w:bookmarkStart w:id="2097" w:name="_Toc157707445"/>
      <w:bookmarkEnd w:id="2097"/>
    </w:p>
    <w:p w:rsidR="001201AA" w:rsidRPr="002E4B3F" w:rsidRDefault="001201AA" w:rsidP="001201AA">
      <w:pPr>
        <w:spacing w:after="0" w:line="48" w:lineRule="auto"/>
        <w:ind w:left="120"/>
        <w:jc w:val="both"/>
        <w:rPr>
          <w:color w:val="000000" w:themeColor="text1"/>
        </w:rPr>
      </w:pP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«Компьютерная графика. Черчение»</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5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Основы графической грамоты. Графические материалы и инструменты.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Типы графических изображений (рисунок, диаграмма, графики, графы, эскиз, технический рисунок, чертёж, схема, карта, пиктограмма и другое.).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Основные элементы графических изображений (точка, линия, контур, буквы и цифры, условные знаки).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Правила построения чертежей (рамка, основная надпись, масштаб, виды, нанесение размеров).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Чтение чертежа.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черчением, их востребованность на рынке труда.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6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Создание проектной документации.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Основы выполнения чертежей с использованием чертёжных инструментов и приспособлений.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Стандарты оформления.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Понятие о графическом редакторе, компьютерной графике.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Инструменты графического редактора. Создание эскиза в графическом редакторе.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Инструменты для создания и редактирования текста в графическом редакторе.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Создание печатной продукции в графическом редакторе.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черчением, их востребованность на рынке труда.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Общие сведения о сборочных чертежах. Оформление сборочного чертежа. Правила чтения сборочных чертежей.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графической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Математические, физические и информационные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Графические модели. Виды графических моделей.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Количественная и качественная оценка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черчением, их востребованность на рынке труда.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Применение программного обеспечения для создания проектной документации: моделей объектов и их чертежей.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Создание документов, виды документов. Основная надпись.</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Геометрические примитивы.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Создание, редактирование и трансформация графических объектов.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Сложные 3D-модели и сборочные чертежи.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Изделия и их модели. Анализ формы объекта и синтез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План создания 3D-модели.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Дерево модели. Формообразование детали. Способы редактирования операции формообразования и эскиза.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компьютерной графикой, их востребованность на рынке труда.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lastRenderedPageBreak/>
        <w:t>9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Оформление конструкторской документации, в том числе, с использованием систем автоматизированного проектирования (САПР).</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Профессии, связанные с изучаемыми технологиями, черчением, проектированием с использованием САПР, их востребованность на рынке труда.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1201AA" w:rsidRPr="002E4B3F" w:rsidRDefault="001201AA" w:rsidP="001201AA">
      <w:pPr>
        <w:spacing w:after="0"/>
        <w:ind w:left="120"/>
        <w:jc w:val="both"/>
        <w:rPr>
          <w:color w:val="000000" w:themeColor="text1"/>
        </w:rPr>
      </w:pPr>
      <w:bookmarkStart w:id="2098" w:name="_Toc157707451"/>
      <w:bookmarkEnd w:id="2098"/>
    </w:p>
    <w:p w:rsidR="001201AA" w:rsidRPr="002E4B3F" w:rsidRDefault="001201AA" w:rsidP="001201AA">
      <w:pPr>
        <w:spacing w:after="0" w:line="144"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«3D-моделирование, прототипирование, макетирование»</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Виды и свойства, назначение моделей. Адекватность модели моделируемому объекту и целям моделирования.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Создание объёмных моделей с помощью компьютерных программ.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Программы для просмотра на экране компьютера файлов с готовыми цифровыми трёхмерными моделями и последующей распечатки их развёрток.</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Программа для редактирования готовых моделей и последующей их распечатки. Инструменты для редактирования моделей.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3D-печатью.</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3D-моделирование как технология создания визуальных моделей.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Графические примитивы в 3D-моделировании. Куб и кубоид. Шар и многогранник. Цилиндр, призма, пирамида.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Операции над примитивами. Поворот тел в пространстве. Масштабирование тел. Вычитание, пересечение и объединение геометрических тел.</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«прототипирование». Создание цифровой объёмной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Инструменты для создания цифровой объёмной 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3D-печатью.</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9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Моделирование сложных объектов. Рендеринг. Полигональная сетка.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Понятие «аддитивные технологии».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Технологическое оборудование для аддитивных технологий: 3D-принтеры.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Области применения трёхмерной печати. Сырьё для трёхмерной печати.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Этапы аддитивного производства. Правила безопасного пользования 3D-принтером. Основные настройки для выполнения печати на 3D-принтере.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Подготовка к печати. Печать 3D-модели.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Профессии, связанные с 3D-печатью.</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3D-печатью.</w:t>
      </w:r>
    </w:p>
    <w:p w:rsidR="001201AA" w:rsidRPr="002E4B3F" w:rsidRDefault="001201AA" w:rsidP="001201AA">
      <w:pPr>
        <w:spacing w:after="0"/>
        <w:ind w:left="120"/>
        <w:jc w:val="both"/>
        <w:rPr>
          <w:color w:val="000000" w:themeColor="text1"/>
        </w:rPr>
      </w:pPr>
      <w:bookmarkStart w:id="2099" w:name="_Toc157707455"/>
      <w:bookmarkEnd w:id="2099"/>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«Технологии обработки материалов и пищевых продуктов»</w:t>
      </w:r>
    </w:p>
    <w:p w:rsidR="001201AA" w:rsidRPr="002E4B3F" w:rsidRDefault="001201AA" w:rsidP="001201AA">
      <w:pPr>
        <w:spacing w:after="0" w:line="96"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5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конструкционных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Бумага и её свойства. Производство бумаги, история и современные технологии.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Ручной и электрифицированный инструмент для обработки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Операции (основные): разметка, пиление, сверление, зачистка, декорирование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Народные промыслы по обработке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и обработкой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Общие сведения о питании и технологиях приготовления пищи.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Рациональное, здоровое питание, режим питания, пищевая пирамида.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Технология приготовления блюд из яиц, круп, овощей. Определение качества продуктов, правила хранения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Интерьер кухни, рациональное размещение мебели. Посуда, инструменты, приспособления для обработки пищевых продуктов, приготовления блюд.</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Правила этикета за столом. Условия хранения продуктов питания. Утилизация бытовых и пищевых отходов.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и обработкой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Групповой проект по теме «Питание и здоровье человека».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Основы материаловедения. Текстильные материалы (нитки, ткань), производство и использование человеком. История, культура.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Современные технологии производства тканей с разными свойствами.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Основы технологии изготовления изделий из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Последовательность изготовления швейного изделия. Контроль качества готового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Устройство швейной машины: виды приводов швейной машины, регуляторы.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Виды стежков, швов. Виды ручных и машинных швов (стачные, краевые).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со швейным производством.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Чертёж выкроек проектного швейного изделия (например, мешок для сменной обуви, прихватка, лоскутное шитьё).</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Выполнение технологических операций по пошиву проектного изделия, отделке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Оценка качества изготовления проектного швейного изделия.</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6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конструкционных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Народные промыслы по обработке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Способы обработки тонколистового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Слесарный верстак. Инструменты для разметки, правки, резания тонколистового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Операции (основные): правка, разметка, резание, гибка тонколистового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и обработкой металлов.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Выполнение проектного изделия по технологической карте.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Потребительские и технические требования к качеству готового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Оценка качества проектного изделия из тонколистового металла.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Определение качества молочных продуктов, правила хранения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Виды теста. Технологии приготовления разных видов теста (тесто для вареников, песочное тесто, бисквитное тесто, дрожжевое тесто).</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пищевым производством.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Групповой проект по теме «Технологии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Современные текстильные материалы, получение и свойства.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Сравнение свойств тканей, выбор ткани с учётом эксплуатации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Одежда, виды одежды. Мода и стиль.</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одежды.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Чертёж выкроек проектного швейного изделия (например, укладка для инструментов, сумка, рюкзак; изделие в технике лоскутной пластики).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Выполнение технологических операций по раскрою и пошиву проектного изделия, отделке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Оценка качества изготовления проектного швейного изделия.</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lastRenderedPageBreak/>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конструкционных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Обработка древесины. Технологии механической обработки конструкционных материалов. Технологии отделки изделий из древесины.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Пластмасса и другие современные материалы: свойства, получение и использование.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творческий (учебный) проект «Изделие из конструкционных и поделочных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Блюда национальной кухни из мяса, рыбы.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Групповой проект по теме «Технологии обработки пищевых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общественным питанием.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Технологии обработки текстильных материалов.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Конструирование одежды. Плечевая и поясная одежда.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Чертёж выкроек швейного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Моделирование поясной и плечевой одежды.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Выполнение технологических операций по раскрою и пошиву изделия, отделке изделия (по выбору обучающихся).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Оценка качества изготовления швейного изделия.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связанные с производством одежды.</w:t>
      </w:r>
    </w:p>
    <w:p w:rsidR="001201AA" w:rsidRPr="002E4B3F" w:rsidRDefault="001201AA" w:rsidP="001201AA">
      <w:pPr>
        <w:spacing w:after="0"/>
        <w:ind w:left="120"/>
        <w:jc w:val="both"/>
        <w:rPr>
          <w:color w:val="000000" w:themeColor="text1"/>
        </w:rPr>
      </w:pPr>
      <w:bookmarkStart w:id="2100" w:name="_Toc157707459"/>
      <w:bookmarkEnd w:id="2100"/>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«Робототехника»</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5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Автоматизация и роботизация. Принципы работы робота.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Классификация современных роботов. Виды роботов, их функции и назначение.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Взаимосвязь конструкции робота и выполняемой им функции.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Робототехнический конструктор и комплектующие.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Чтение схем. Сборка роботизированной конструкции по готовой схеме.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Базовые принципы программирования.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Визуальный язык для программирования простых робототехнических систем.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line="96"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6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Мобильная робототехника. Организация перемещения робототехнических устройств.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Транспортные роботы. Назначение, особенности.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Знакомство с контроллером, моторами, датчиками.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Сборка мобильного робота.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Принципы программирования мобильных роботов.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Изучение интерфейса визуального языка программирования, основные инструменты и команды программирования роботов.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Учебный проект по робототехнике.</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Промышленные и бытовые роботы, их классификация, назначение, использование.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Беспилотные автоматизированные системы, их виды, назначение.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Программирование контроллера, в среде конкретного языка программирования, основные инструменты и команды программирования роботов.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Реализация алгоритмов управления отдельными компонентами и роботизированными системами.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Анализ и проверка на работоспособность, усовершенствование конструкции робота.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Учебный проект по робототехнике.</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История развития беспилотного авиастроения, применение беспилотных летательных аппаратов.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Классификация беспилотных летательных аппаратов.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lastRenderedPageBreak/>
        <w:t xml:space="preserve">Конструкция беспилотных летательных аппаратов.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Правила безопасной эксплуатации аккумулятора.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Воздушный винт, характеристика. Аэродинамика полёта.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Органы управления. Управление беспилотными летательными аппаратами.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Обеспечение безопасности при подготовке к полету, во время полета.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Учебный проект по робототехнике (одна из предложенных тем на выбор).</w:t>
      </w:r>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9 класс</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Робототехнические и автоматизированные системы.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Система интернет вещей. Промышленный интернет вещей.</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Потребительский интернет вещей.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Конструирование и моделирование автоматизированных и роботизированных систем.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Управление групповым взаимодействием роботов (наземные роботы, беспилотные летательные аппараты).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Управление роботами с использованием телеметрических систем.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Мир профессий. Профессии в области робототехники.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Индивидуальный проект по робототехнике.</w:t>
      </w:r>
    </w:p>
    <w:p w:rsidR="001201AA" w:rsidRPr="002E4B3F" w:rsidRDefault="001201AA" w:rsidP="001201AA">
      <w:pPr>
        <w:spacing w:after="0" w:line="264" w:lineRule="auto"/>
        <w:ind w:firstLine="600"/>
        <w:jc w:val="both"/>
        <w:rPr>
          <w:color w:val="000000" w:themeColor="text1"/>
        </w:rPr>
      </w:pPr>
      <w:bookmarkStart w:id="2101" w:name="_Toc141791715"/>
      <w:bookmarkEnd w:id="2101"/>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ВАРИАТИВНЫЕ МОДУЛИ</w:t>
      </w:r>
    </w:p>
    <w:p w:rsidR="001201AA" w:rsidRPr="002E4B3F" w:rsidRDefault="001201AA" w:rsidP="001201AA">
      <w:pPr>
        <w:spacing w:after="0"/>
        <w:ind w:left="120"/>
        <w:jc w:val="both"/>
        <w:rPr>
          <w:color w:val="000000" w:themeColor="text1"/>
        </w:rPr>
      </w:pPr>
      <w:bookmarkStart w:id="2102" w:name="_Toc157707466"/>
      <w:bookmarkEnd w:id="2102"/>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«Автоматизированные системы»</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8–9 классы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Введение в автоматизированные системы.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Управляющие и управляемые системы. Понятие обратной связи, ошибка регулирования, корректирующие устройства.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Виды автоматизированных систем, их применение на производстве. </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Элементная база автоматизированных систем.</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 xml:space="preserve">Понятие об электрическом токе, проводники и диэлектрики. Создание электрических цепей, соединение проводников. Основные электрические </w:t>
      </w:r>
      <w:r w:rsidRPr="002E4B3F">
        <w:rPr>
          <w:rFonts w:ascii="Times New Roman" w:hAnsi="Times New Roman"/>
          <w:color w:val="000000" w:themeColor="text1"/>
          <w:sz w:val="28"/>
        </w:rPr>
        <w:lastRenderedPageBreak/>
        <w:t>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Управление техническими системами.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1201AA" w:rsidRPr="002E4B3F" w:rsidRDefault="001201AA" w:rsidP="001201AA">
      <w:pPr>
        <w:spacing w:after="0"/>
        <w:ind w:left="120"/>
        <w:jc w:val="both"/>
        <w:rPr>
          <w:color w:val="000000" w:themeColor="text1"/>
        </w:rPr>
      </w:pPr>
      <w:bookmarkStart w:id="2103" w:name="_Toc157707468"/>
      <w:bookmarkEnd w:id="2103"/>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Модуль «Животноводство»</w:t>
      </w:r>
    </w:p>
    <w:p w:rsidR="001201AA" w:rsidRPr="002E4B3F" w:rsidRDefault="001201AA" w:rsidP="001201AA">
      <w:pPr>
        <w:spacing w:after="0" w:line="96"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7–8 классы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Элементы технологий выращивания сельскохозяйственных животных.</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Домашние животные. Сельскохозяйственные животные.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Содержание сельскохозяйственных животных: помещение, оборудование, уход.</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Разведение животных. Породы животных, их создание.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Лечение животных. Понятие о ветеринарии.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Заготовка кормов. Кормление животных. Питательность корма. Рацион.</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Животные у нас дома. Забота о домашних и бездомных животных.</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Проблема клонирования живых организмов. Социальные и этические проблемы.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Производство животноводческих продуктов.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Использование цифровых технологий в животноводстве.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Цифровая ферма: автоматическое кормление животных, автоматическая дойка, уборка помещения и другое.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Цифровая «умная» ферма — перспективное направление роботизации в животноводстве.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Профессии, связанные с деятельностью животновода.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1201AA" w:rsidRPr="002E4B3F" w:rsidRDefault="001201AA" w:rsidP="001201AA">
      <w:pPr>
        <w:spacing w:after="0"/>
        <w:ind w:left="120"/>
        <w:jc w:val="both"/>
        <w:rPr>
          <w:color w:val="000000" w:themeColor="text1"/>
        </w:rPr>
      </w:pPr>
      <w:bookmarkStart w:id="2104" w:name="_Toc157707470"/>
      <w:bookmarkEnd w:id="2104"/>
    </w:p>
    <w:p w:rsidR="001201AA" w:rsidRPr="002E4B3F" w:rsidRDefault="001201AA" w:rsidP="001201AA">
      <w:pPr>
        <w:spacing w:after="0" w:line="120"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lastRenderedPageBreak/>
        <w:t>Модуль «Растениеводство»</w:t>
      </w:r>
    </w:p>
    <w:p w:rsidR="001201AA" w:rsidRPr="002E4B3F" w:rsidRDefault="001201AA" w:rsidP="001201AA">
      <w:pPr>
        <w:spacing w:after="0" w:line="96" w:lineRule="auto"/>
        <w:ind w:left="120"/>
        <w:jc w:val="both"/>
        <w:rPr>
          <w:color w:val="000000" w:themeColor="text1"/>
        </w:rPr>
      </w:pPr>
    </w:p>
    <w:p w:rsidR="001201AA" w:rsidRPr="002E4B3F" w:rsidRDefault="001201AA" w:rsidP="001201AA">
      <w:pPr>
        <w:spacing w:after="0"/>
        <w:ind w:left="120"/>
        <w:jc w:val="both"/>
        <w:rPr>
          <w:color w:val="000000" w:themeColor="text1"/>
        </w:rPr>
      </w:pPr>
      <w:r w:rsidRPr="002E4B3F">
        <w:rPr>
          <w:rFonts w:ascii="Times New Roman" w:hAnsi="Times New Roman"/>
          <w:b/>
          <w:color w:val="000000" w:themeColor="text1"/>
          <w:sz w:val="28"/>
        </w:rPr>
        <w:t>7–8 классы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Элементы технологий выращивания сельскохозяйственных культур.</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Земледелие как поворотный пункт развития человеческой цивилизации. Земля как величайшая ценность человечества. История земледелия.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Почвы, виды почв. Плодородие почв.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Инструменты обработки почвы: ручные и механизированные. Сельскохозяйственная техника.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Культурные растения и их классификация.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Выращивание растений на школьном/приусадебном участке.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Полезные для человека дикорастущие растения и их классификация.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Сохранение природной среды.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Сельскохозяйственное производство.</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Автоматизация и роботизация сельскохозяйственного производства: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анализаторы почвы c использованием спутниковой системы навигации;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автоматизация тепличного хозяйства;</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применение роботов-манипуляторов для уборки урожая;</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внесение удобрения на основе данных от азотно-спектральных датчиков;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определение критических точек полей с помощью спутниковых снимков;</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использование беспилотных летательных аппаратов и другое.</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Генно-модифицированные растения: положительные и отрицательные аспекты.</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Сельскохозяйственные профессии.</w:t>
      </w:r>
    </w:p>
    <w:p w:rsidR="001201AA" w:rsidRPr="002E4B3F" w:rsidRDefault="001201AA" w:rsidP="001201AA">
      <w:pPr>
        <w:spacing w:after="0"/>
        <w:ind w:firstLine="600"/>
        <w:jc w:val="both"/>
        <w:rPr>
          <w:color w:val="000000" w:themeColor="text1"/>
        </w:rPr>
      </w:pPr>
      <w:r w:rsidRPr="002E4B3F">
        <w:rPr>
          <w:rFonts w:ascii="Times New Roman" w:hAnsi="Times New Roman"/>
          <w:color w:val="000000" w:themeColor="text1"/>
          <w:sz w:val="28"/>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1201AA" w:rsidRPr="002E4B3F" w:rsidRDefault="001201AA" w:rsidP="001201AA">
      <w:pPr>
        <w:rPr>
          <w:color w:val="000000" w:themeColor="text1"/>
        </w:rPr>
        <w:sectPr w:rsidR="001201AA" w:rsidRPr="002E4B3F">
          <w:pgSz w:w="11906" w:h="16383"/>
          <w:pgMar w:top="1134" w:right="850" w:bottom="1134" w:left="1701" w:header="720" w:footer="720" w:gutter="0"/>
          <w:cols w:space="720"/>
        </w:sectPr>
      </w:pPr>
    </w:p>
    <w:bookmarkEnd w:id="2094"/>
    <w:p w:rsidR="001201AA" w:rsidRPr="002E4B3F" w:rsidRDefault="001201AA" w:rsidP="001201AA">
      <w:pPr>
        <w:spacing w:before="161" w:after="0" w:line="264" w:lineRule="auto"/>
        <w:ind w:left="120"/>
        <w:jc w:val="both"/>
        <w:rPr>
          <w:color w:val="000000" w:themeColor="text1"/>
        </w:rPr>
      </w:pPr>
      <w:r w:rsidRPr="002E4B3F">
        <w:rPr>
          <w:rFonts w:ascii="Times New Roman" w:hAnsi="Times New Roman"/>
          <w:b/>
          <w:color w:val="000000" w:themeColor="text1"/>
          <w:sz w:val="28"/>
        </w:rPr>
        <w:lastRenderedPageBreak/>
        <w:t>ПЛАНИРУЕМЫЕ ОБРАЗОВАТЕЛЬНЫЕ РЕЗУЛЬТАТЫ</w:t>
      </w:r>
    </w:p>
    <w:p w:rsidR="001201AA" w:rsidRPr="002E4B3F" w:rsidRDefault="001201AA" w:rsidP="001201AA">
      <w:pPr>
        <w:spacing w:before="180" w:after="0" w:line="264" w:lineRule="auto"/>
        <w:ind w:left="120"/>
        <w:jc w:val="both"/>
        <w:rPr>
          <w:color w:val="000000" w:themeColor="text1"/>
        </w:rPr>
      </w:pPr>
      <w:bookmarkStart w:id="2105" w:name="_Toc141791749"/>
      <w:bookmarkEnd w:id="2105"/>
      <w:r w:rsidRPr="002E4B3F">
        <w:rPr>
          <w:rFonts w:ascii="Times New Roman" w:hAnsi="Times New Roman"/>
          <w:b/>
          <w:color w:val="000000" w:themeColor="text1"/>
          <w:sz w:val="28"/>
        </w:rPr>
        <w:t>ЛИЧНОСТНЫЕ РЕЗУЛЬТАТЫ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результате изучения программы по учебному предмету «Труд (технология)» на уровне основного общего образования у обучающегося будут сформированы следующие личностные результаты в части: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1) патриотического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проявление интереса к истории и современному состоянию российской науки и технологии;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ценностное отношение к достижениям российских инженеров и учёных;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2)</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гражданского и духовно-нравственного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важности морально-этических принципов в деятельности, связанной с реализацией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3)</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эстетического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восприятие эстетических качеств предметов труда;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умение создавать эстетически значимые изделия из различных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понимание ценности отечественного и мирового искусства, народных традиций и народного творчества в декоративно-прикладном искусстве;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роли художественной культуры как средства коммуникации и самовыражения в современном обществе;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4) ценности научного познания и практической деятельности</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ценности науки как фундамента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развитие интереса к исследовательской деятельности, реализации на практике достижений науки;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5) формирования культуры здоровья и эмоционального благополучия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ценности безопасного образа жизни в современном технологическом мире, важности правил безопасной работы с инструментами;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умение распознавать информационные угрозы и осуществлять защиту личности от этих угроз;</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6)</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трудового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уважение к труду, трудящимся, результатам труда (своего и других людей);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умение ориентироваться в мире современных профессий;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4"/>
          <w:sz w:val="28"/>
        </w:rPr>
        <w:t>умение осознанно выбирать индивидуальную траекторию развития с учётом личных и общественных интересов, потребностей;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ориентация на достижение выдающихся результатов в профессиональной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7)</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экологического воспитания</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воспитание бережного отношения к окружающей среде, понимание необходимости соблюдения баланса между природой и техносферой;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осознание пределов преобразовательной деятельности человека.</w:t>
      </w:r>
    </w:p>
    <w:p w:rsidR="001201AA" w:rsidRPr="002E4B3F" w:rsidRDefault="001201AA" w:rsidP="001201AA">
      <w:pPr>
        <w:spacing w:after="0" w:line="264" w:lineRule="auto"/>
        <w:ind w:firstLine="600"/>
        <w:jc w:val="both"/>
        <w:rPr>
          <w:color w:val="000000" w:themeColor="text1"/>
        </w:rPr>
      </w:pPr>
      <w:bookmarkStart w:id="2106" w:name="_Toc141791750"/>
      <w:bookmarkEnd w:id="2106"/>
      <w:r w:rsidRPr="002E4B3F">
        <w:rPr>
          <w:rFonts w:ascii="Times New Roman" w:hAnsi="Times New Roman"/>
          <w:b/>
          <w:color w:val="000000" w:themeColor="text1"/>
          <w:sz w:val="28"/>
        </w:rPr>
        <w:t>МЕТАПРЕДМЕТНЫЕ РЕЗУЛЬТАТЫ</w:t>
      </w:r>
    </w:p>
    <w:p w:rsidR="001201AA" w:rsidRPr="002E4B3F" w:rsidRDefault="001201AA" w:rsidP="001201AA">
      <w:pPr>
        <w:spacing w:after="0" w:line="264" w:lineRule="auto"/>
        <w:ind w:left="120"/>
        <w:jc w:val="both"/>
        <w:rPr>
          <w:color w:val="000000" w:themeColor="text1"/>
        </w:rPr>
      </w:pPr>
      <w:bookmarkStart w:id="2107" w:name="_Toc157707474"/>
      <w:bookmarkEnd w:id="2107"/>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результате изучения программы по учебному предмету «Труд (технология)» на уровне основного общего образования у обучающегося будут сформированы познавательные универсальные учебные действия, регулятивные универсальные учебные действия, коммуникативные универсальные учебные действия.</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Познавательные универсальные учебные действия</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Базовые логические действия: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выявлять и характеризовать существенные признаки природных и рукотворных объектов;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устанавливать существенный признак классификации, основание для обобщения и сравнения;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выявлять закономерности и противоречия в рассматриваемых фактах, данных и наблюдениях, относящихся к внешнему миру;</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выявлять причинно-следственные связи при изучении природных явлений и процессов, а также процессов, происходящих в техносфере;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выбирать способ решения поставленной задачи, используя для этого необходимые материалы, инструменты и технологии.</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Базовые проектные действия: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выявлять проблемы, связанные с ними цели, задачи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осуществлять планирование проектной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разрабатывать и реализовывать проектный замысел и оформлять его в форме «продукта»;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осуществлять самооценку процесса и результата проектной деятельности, взаимооценку.</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Базовые исследовательские действия:</w:t>
      </w:r>
      <w:r w:rsidRPr="002E4B3F">
        <w:rPr>
          <w:rFonts w:ascii="Times New Roman" w:hAnsi="Times New Roman"/>
          <w:color w:val="000000" w:themeColor="text1"/>
          <w:sz w:val="28"/>
        </w:rPr>
        <w:t xml:space="preserve"> </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вопросы как исследовательский инструмент познания;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формировать запросы к информационной системе с целью получения необходимой информации;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полноту, достоверность и актуальность полученной информации;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опытным путём изучать свойства различных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строить и оценивать модели объектов, явлений и процессов;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создавать, применять и преобразовывать знаки и символы, модели и схемы для решения учебных и познавательных задач;</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оценивать правильность выполнения учебной задачи, собственные возможности её решения;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прогнозировать поведение технической системы, в том числе с учётом синергетических эффектов.</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Работа с информацией: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форму представления информации в зависимости от поставленной задачи;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понимать различие между данными, информацией и знаниями;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владеть начальными навыками работы с «большими данными»;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технологией трансформации данных в информацию, информации в знания.</w:t>
      </w:r>
    </w:p>
    <w:p w:rsidR="001201AA" w:rsidRPr="002E4B3F" w:rsidRDefault="001201AA" w:rsidP="001201AA">
      <w:pPr>
        <w:spacing w:after="0" w:line="144"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Регулятивные универсальные учебные действия</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Самоорганизация</w:t>
      </w:r>
      <w:r w:rsidRPr="002E4B3F">
        <w:rPr>
          <w:rFonts w:ascii="Times New Roman" w:hAnsi="Times New Roman"/>
          <w:color w:val="000000" w:themeColor="text1"/>
          <w:sz w:val="28"/>
        </w:rPr>
        <w:t xml:space="preserve">: </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делать выбор и брать ответственность за решение.</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С</w:t>
      </w:r>
      <w:r w:rsidRPr="002E4B3F">
        <w:rPr>
          <w:rFonts w:ascii="Times New Roman" w:hAnsi="Times New Roman"/>
          <w:b/>
          <w:color w:val="000000" w:themeColor="text1"/>
          <w:sz w:val="28"/>
        </w:rPr>
        <w:t xml:space="preserve">амоконтроль (рефлексия) </w:t>
      </w:r>
      <w:r w:rsidRPr="002E4B3F">
        <w:rPr>
          <w:rFonts w:ascii="Times New Roman" w:hAnsi="Times New Roman"/>
          <w:color w:val="000000" w:themeColor="text1"/>
          <w:sz w:val="28"/>
        </w:rPr>
        <w:t xml:space="preserve">: </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давать адекватную оценку ситуации и предлагать план её изменения;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объяснять причины достижения (недостижения) результатов преобразовательной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вносить необходимые коррективы в деятельность по решению задачи или по осуществлению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соответствие результата цели и условиям и при необходимости корректировать цель и процесс её достижения.</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Умение принятия себя и других: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признавать своё право на ошибку при решении задач или при реализации проекта, такое же право другого на подобные ошибки.</w:t>
      </w:r>
    </w:p>
    <w:p w:rsidR="001201AA" w:rsidRPr="002E4B3F" w:rsidRDefault="001201AA" w:rsidP="001201AA">
      <w:pPr>
        <w:spacing w:after="0" w:line="168"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Коммуникативные универсальные учебные действия</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 xml:space="preserve">Общение: </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ходе обсуждения учебного материала, планирования и осуществления учебного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рамках публичного представления результатов проектной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ходе совместного решения задачи с использованием облачных сервисов;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 ходе общения с представителями других культур, в частности в социальных сетях.</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Совместная деятельность</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понимать и использовать преимущества командной работы при реализации учебного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понимать необходимость выработки знаково-символических средств как необходимого условия успешной проектной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адекватно интерпретировать высказывания собеседника – участника совместной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навыками отстаивания своей точки зрения, используя при этом законы логики;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распознавать некорректную аргументацию.</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Для </w:t>
      </w:r>
      <w:r w:rsidRPr="002E4B3F">
        <w:rPr>
          <w:rFonts w:ascii="Times New Roman" w:hAnsi="Times New Roman"/>
          <w:b/>
          <w:color w:val="000000" w:themeColor="text1"/>
          <w:sz w:val="28"/>
        </w:rPr>
        <w:t xml:space="preserve">всех модулей </w:t>
      </w:r>
      <w:r w:rsidRPr="002E4B3F">
        <w:rPr>
          <w:rFonts w:ascii="Times New Roman" w:hAnsi="Times New Roman"/>
          <w:color w:val="000000" w:themeColor="text1"/>
          <w:sz w:val="28"/>
        </w:rPr>
        <w:t>обязательные предметные результаты: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организовывать рабочее место в соответствии с изучаемой технологией;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соблюдать правила безопасного использования ручных и электрифицированных инструментов и оборудования;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грамотно и осознанно выполнять технологические операции в соответствии с изучаемой технологией.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«Производство и технологии»</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5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технологии;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называть и характеризовать потребности человека;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технику, описывать назначение техники;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5"/>
          <w:sz w:val="28"/>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метод учебного проектирования, выполнять учебные проекты;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назвать и характеризовать профессии, связанные с миром техники и технологий.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w:t>
      </w:r>
      <w:r w:rsidRPr="002E4B3F">
        <w:rPr>
          <w:rFonts w:ascii="Times New Roman" w:hAnsi="Times New Roman"/>
          <w:color w:val="000000" w:themeColor="text1"/>
          <w:sz w:val="28"/>
        </w:rPr>
        <w:t xml:space="preserve"> </w:t>
      </w:r>
      <w:r w:rsidRPr="002E4B3F">
        <w:rPr>
          <w:rFonts w:ascii="Times New Roman" w:hAnsi="Times New Roman"/>
          <w:b/>
          <w:color w:val="000000" w:themeColor="text1"/>
          <w:sz w:val="28"/>
        </w:rPr>
        <w:t>6 классе</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машины и механизмы;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предметы труда в различных видах материального производства;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профессии, связанные с инженерной и изобретательской деятельностью.</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развития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народные промыслы и ремёсла России;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области применения технологий, понимать их возможности и ограничения;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условия и риски применимости технологий с позиций экологических последствий;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выявлять экологические проблемы;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профессии, связанные со сферой дизайна.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8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общие принципы управления;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анализировать возможности и сферу применения современных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направления развития и особенности перспективных технологий;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предлагать предпринимательские идеи, обосновывать их решение;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определять проблему, анализировать потребности в продукте;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9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характеризовать культуру предпринимательства, виды предпринимательской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модели экономической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разрабатывать бизнес-проект;</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4"/>
          <w:sz w:val="28"/>
        </w:rPr>
        <w:t>оценивать эффективность предпринимательской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планировать своё профессиональное образование и профессиональную карьеру.</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«Компьютерная графика. Черчение»</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5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и области применения графической информации;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основные элементы графических изображений (точка, линия, контур, буквы и цифры, условные знаки);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применять чертёжные инструменты;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читать и выполнять чертежи на листе А4 (рамка, основная надпись, масштаб, виды, нанесение размеров);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черчением, компьютерной графикой их востребованность на рынке труда.</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6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выполнять основные правила выполнения чертежей с использованием чертёжных инструментов;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использовать для выполнения чертежей инструменты графического редактора;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понимать смысл условных графических обозначений, создавать с их помощью графические тексты;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тексты, рисунки в графическом редакторе;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черчением, компьютерной графикой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конструкторской документации;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виды графических моделей;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и оформлять сборочный чертёж;</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ручными способами вычерчивания чертежей, эскизов и технических рисунков деталей;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автоматизированными способами вычерчивания чертежей, эскизов и технических рисунков;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уметь читать чертежи деталей и осуществлять расчёты по чертежам;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черчением, компьютерной графикой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8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программное обеспечение для создания проектной документации;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различные виды документов;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способами создания, редактирования и трансформации графических объектов;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выполнять эскизы, схемы, чертежи с использованием чертёж</w:t>
      </w:r>
      <w:r w:rsidRPr="002E4B3F">
        <w:rPr>
          <w:rFonts w:ascii="Times New Roman" w:hAnsi="Times New Roman"/>
          <w:color w:val="000000" w:themeColor="text1"/>
          <w:sz w:val="28"/>
        </w:rPr>
        <w:t>ных инструментов и приспособлений и (или) с использованием программного обеспечения;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и редактировать сложные 3D-модели и сборочные чертежи;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черчением, компьютерной графикой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9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выполнять эскизы, схемы, чертежи с использованием чертёж</w:t>
      </w:r>
      <w:r w:rsidRPr="002E4B3F">
        <w:rPr>
          <w:rFonts w:ascii="Times New Roman" w:hAnsi="Times New Roman"/>
          <w:color w:val="000000" w:themeColor="text1"/>
          <w:sz w:val="28"/>
        </w:rPr>
        <w:t>ных инструментов и приспособлений и (или) в системе автоматизированного проектирования (САПР);</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3D-модели в системе автоматизированного проектирования (САПР);</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оформлять конструкторскую документацию, в том числе с использованием систем автоматизированного проектирования (САПР);</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их востребованность на рынке труда.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«3D-моделирование, прототипирование, макетирование»</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свойства и назначение моделей;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макетов и их назначение;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макеты различных видов, в том числе с использованием программного обеспечения;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развёртку и соединять фрагменты макета;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сборку деталей макета;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разрабатывать графическую документацию;</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макетирования,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8 классе</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3D-модели, используя программное обеспечение;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устанавливать адекватность модели объекту и целям моделирования;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проводить анализ и модернизацию компьютерной модели;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изготавливать прототипы с использованием технологического оборудования (3D-принтер, лазерный гравёр и другие);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модернизировать прототип в соответствии с поставленной задачей;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презентовать изделие;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3D-моделирования,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9 классе</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редактор компьютерного трёхмерного проектирования для создания моделей сложных объектов;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изготавливать прототипы с использованием технологического оборудования (3D-принтер, лазерный гравёр и другие);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этапы аддитивного производства;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модернизировать прототип в соответствии с поставленной задачей;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области применения 3D-моделирования;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3D-моделирования,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«Технологии обработки материалов и пищевых продуктов»</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5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виды бумаги, её свойства, получение и применение;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народные промыслы по обработке древесины;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свойства конструкционных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материалы для изготовления изделий с учётом их свойств, технологий обработки, инструментов и приспособлений;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называть и характеризовать виды древесины, пиломатериалов;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исследовать, анализировать и сравнивать свойства древесины разных пород деревьев;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называть пищевую ценность яиц, круп, овощей;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обработки пищевых продуктов, позволяющие максимально сохранять их пищевую ценность;</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технологии первичной обработки овощей, круп;</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технологии приготовления блюд из яиц, овощей, круп;</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планировки кухни; способы рационального размещения мебели;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текстильные материалы, классифицировать их, описывать основные этапы производства;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анализировать и сравнивать свойства текстильных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материалы, инструменты и оборудование для выполнения швейных работ;</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ручные инструменты для выполнения швейных работ;</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последовательность изготовления швейных изделий, осуществлять контроль качества;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группы профессий, описывать тенденции их развития, объяснять социальное значение групп профессий.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К концу обучения</w:t>
      </w:r>
      <w:r w:rsidRPr="002E4B3F">
        <w:rPr>
          <w:rFonts w:ascii="Times New Roman" w:hAnsi="Times New Roman"/>
          <w:b/>
          <w:color w:val="000000" w:themeColor="text1"/>
          <w:sz w:val="28"/>
        </w:rPr>
        <w:t xml:space="preserve"> в 6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свойства конструкционных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народные промыслы по обработке металла;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виды металлов и их сплавов;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исследовать, анализировать и сравнивать свойства металлов и их сплавов;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инструменты, приспособления и технологическое оборудование;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инструменты, приспособления и технологическое оборудование при обработке тонколистового металла, проволоки;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технологические операции с использованием ручных инструментов, приспособлений, технологического оборудования;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обрабатывать металлы и их сплавы слесарным инструментом;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знать и называть пищевую ценность молока и молочных продуктов;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определять качество молочных продуктов, называть правила хранения продуктов;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технологии приготовления блюд из молока и молочных продуктов;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теста, технологии приготовления разных видов теста;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национальные блюда из разных видов теста;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одежды, характеризовать стили одежды;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современные текстильные материалы, их получение и свойства;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текстильные материалы для изделий с учётом их свойств;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выполнять чертёж выкроек швейного изделия;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соблюдать последовательность технологических операций по раскрою, пошиву и отделке изделия;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учебные проекты, соблюдая этапы и технологии изготовления проектных изделий;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исследовать и анализировать свойства конструкционных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инструменты и оборудование, необходимые для изготовления выбранного изделия по данной технологии;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применять технологии механической обработки конструкционных материалов;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осуществлять доступными средствами контроль качества изготавливаемого изделия, находить и устранять допущенные дефекты;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художественное оформление изделий;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пластмассы и другие современные материалы, анализировать их свойства, возможность применения в быту и на производстве;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осуществлять изготовление субъективно нового продукта, опираясь на общую технологическую схему;</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пределы применимости данной технологии, в том числе с экономических и экологических позиций;</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называть пищевую ценность рыбы, морепродуктов продуктов; определять качество рыбы;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и называть пищевую ценность мяса животных, мяса птицы, определять качество;</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выполнять технологии приготовления блюд из рыбы,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характеризовать технологии приготовления из мяса животных, мяса птицы;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блюда национальной кухни из рыбы, мяса;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конструкционные особенности костюма;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выбирать текстильные материалы для изделий с учётом их свойств;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выполнять чертёж выкроек швейного изделия;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соблюдать последовательность технологических операций по раскрою, пошиву и отделке изделия;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изучаемыми технологиями,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«Робототехника»</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5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роботов по видам и назначению;</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знать основные законы робототехники;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назначение деталей робототехнического конструктора;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составные части роботов, датчики в современных робототехнических системах;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получить опыт моделирования машин и механизмов с помощью робототехнического конструктора;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применять навыки моделирования машин и механизмов с помощью робототехнического конструктора;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навыками индивидуальной и коллективной деятельности, направленной на создание робототехнического продукта;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6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транспортных роботов, описывать их назначение;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конструировать мобильного робота по схеме; усовершенствовать конструкцию;</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программировать мобильного робота;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управлять мобильными роботами в компьютерно-управляемых средах;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и характеризовать датчики, использованные при проектировании мобильного робота;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уметь осуществлять робототехнические проекты;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презентовать изделие;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7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промышленных роботов, описывать их назначение и функции;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характеризовать беспилотные автоматизированные системы;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назвать виды бытовых роботов, описывать их назначение и функции;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датчики и программировать действие учебного робота в зависимости от задач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 xml:space="preserve">осуществлять робототехнические проекты, совершенствовать </w:t>
      </w:r>
      <w:r w:rsidRPr="002E4B3F">
        <w:rPr>
          <w:rFonts w:ascii="Times New Roman" w:hAnsi="Times New Roman"/>
          <w:color w:val="000000" w:themeColor="text1"/>
          <w:spacing w:val="-2"/>
          <w:sz w:val="28"/>
        </w:rPr>
        <w:t>конструкцию, испытывать и презентовать результат проекта;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8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из истории развития беспилотного авиастроения, применения беспилотных летательных аппаратов;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конструкцию беспилотных летательных аппаратов; описывать сферы их применения;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сборку беспилотного летательного аппарата;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пилотирование беспилотных летательных аппаратов;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соблюдать правила безопасного пилотирования беспилотных летательных аппаратов;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color w:val="000000" w:themeColor="text1"/>
          <w:sz w:val="28"/>
        </w:rPr>
        <w:t xml:space="preserve">К концу обучения </w:t>
      </w:r>
      <w:r w:rsidRPr="002E4B3F">
        <w:rPr>
          <w:rFonts w:ascii="Times New Roman" w:hAnsi="Times New Roman"/>
          <w:b/>
          <w:color w:val="000000" w:themeColor="text1"/>
          <w:sz w:val="28"/>
        </w:rPr>
        <w:t>в 9 классе: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автоматизированные и роботизированные системы;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современные технологии в управлении автоматизированными и роботизированными системами (искусственный интеллект, нейротехнологии, машинное зрение, телеметрия и пр.), назвать области их применения;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принципы работы системы интернет вещей; сферы применения системы интернет вещей в промышленности и быту;</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анализировать перспективы развития беспилотной робототехники;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составлять алгоритмы и программы по управлению робототехническими системами;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использовать языки программирования для управления роботами;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2"/>
          <w:sz w:val="28"/>
        </w:rPr>
        <w:t>осуществлять управление групповым взаимодействием роботов;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соблюдать правила безопасного пилотирования;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осуществлять робототехнические проекты;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робототехникой, их востребованность на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lastRenderedPageBreak/>
        <w:t>Предметные результаты освоения содержания вариативного модуля «Автоматизированные системы»</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К концу обучения в 8–9 классах: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признаки автоматизированных систем, их виды;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принципы управления технологическими процессами;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управляющие и управляемые системы, функции обратной связи;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pacing w:val="-4"/>
          <w:sz w:val="28"/>
        </w:rPr>
        <w:t>осуществлять управление учебными техническими системами;</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конструировать автоматизированные системы;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основные электрические устройства и их функции для создания автоматизированных систем;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объяснять принцип сборки электрических схем;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выполнять сборку электрических схем с использованием электрических устройств и систем;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определять результат работы электрической схемы при использовании различных элементов;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осуществлять программирование автоматизированных систем на основе использования программированных логических реле;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автоматизированными системами, их востребованность на региональном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«Животноводство»</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К концу обучения в 7–8 классах</w:t>
      </w:r>
      <w:r w:rsidRPr="002E4B3F">
        <w:rPr>
          <w:rFonts w:ascii="Times New Roman" w:hAnsi="Times New Roman"/>
          <w:color w:val="000000" w:themeColor="text1"/>
          <w:sz w:val="28"/>
        </w:rPr>
        <w:t>:</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направления животноводства;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особенности основных видов сельскохозяйственных животных своего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описывать полный технологический цикл получения продукции животноводства своего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виды сельскохозяйственных животных, характерных для данного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оценивать условия содержания животных в различных условиях;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навыками оказания первой помощи заболевшим или пораненным животным;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способы переработки и хранения продукции животноводства;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пути цифровизации животноводческого производства;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объяснять особенности сельскохозяйственного производства своего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животноводством, их востребованность на региональном рынке труда.</w:t>
      </w: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Предметные результаты освоения содержания модуля «Растениеводство»</w:t>
      </w:r>
    </w:p>
    <w:p w:rsidR="001201AA" w:rsidRPr="002E4B3F" w:rsidRDefault="001201AA" w:rsidP="001201AA">
      <w:pPr>
        <w:spacing w:after="0" w:line="72" w:lineRule="auto"/>
        <w:ind w:left="120"/>
        <w:jc w:val="both"/>
        <w:rPr>
          <w:color w:val="000000" w:themeColor="text1"/>
        </w:rPr>
      </w:pPr>
    </w:p>
    <w:p w:rsidR="001201AA" w:rsidRPr="002E4B3F" w:rsidRDefault="001201AA" w:rsidP="001201AA">
      <w:pPr>
        <w:spacing w:after="0" w:line="264" w:lineRule="auto"/>
        <w:ind w:left="120"/>
        <w:jc w:val="both"/>
        <w:rPr>
          <w:color w:val="000000" w:themeColor="text1"/>
        </w:rPr>
      </w:pPr>
      <w:r w:rsidRPr="002E4B3F">
        <w:rPr>
          <w:rFonts w:ascii="Times New Roman" w:hAnsi="Times New Roman"/>
          <w:b/>
          <w:color w:val="000000" w:themeColor="text1"/>
          <w:sz w:val="28"/>
        </w:rPr>
        <w:t>К концу обучения в 7–8 классах:</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направления растениеводства;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описывать полный технологический цикл получения наиболее распространённой растениеводческой продукции своего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виды и свойства почв данного региона;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ручные и механизированные инструменты обработки почвы;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культурные растения по различным основаниям;</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полезные дикорастущие растения и знать их свойства;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назвать опасные для человека дикорастущие растения;</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полезные для человека грибы;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называть опасные для человека грибы;</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методами сбора, переработки и хранения полезных дикорастущих растений и их плодов;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владеть методами сбора, переработки и хранения полезных для человека грибов;</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направления цифровизации и роботизации в растениеводстве;</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получить опыт использования цифровых устройств и программных сервисов в технологии растениеводства;</w:t>
      </w:r>
    </w:p>
    <w:p w:rsidR="001201AA" w:rsidRPr="002E4B3F" w:rsidRDefault="001201AA" w:rsidP="001201AA">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мир профессий, связанных с растениеводством, их востребованность на региональном рынке труда.</w:t>
      </w:r>
    </w:p>
    <w:p w:rsidR="00410E04" w:rsidRPr="002E4B3F" w:rsidRDefault="00410E04" w:rsidP="006D79D9">
      <w:pPr>
        <w:pStyle w:val="pboth"/>
        <w:spacing w:before="0" w:beforeAutospacing="0" w:after="0" w:afterAutospacing="0" w:line="293" w:lineRule="atLeast"/>
        <w:ind w:firstLine="709"/>
        <w:jc w:val="both"/>
        <w:rPr>
          <w:color w:val="000000" w:themeColor="text1"/>
          <w:sz w:val="28"/>
          <w:szCs w:val="28"/>
        </w:rPr>
      </w:pPr>
    </w:p>
    <w:p w:rsidR="00184314" w:rsidRPr="002E4B3F" w:rsidRDefault="00184314" w:rsidP="00184314">
      <w:pPr>
        <w:pStyle w:val="1"/>
        <w:spacing w:before="0" w:after="0" w:line="351" w:lineRule="atLeast"/>
        <w:jc w:val="center"/>
        <w:rPr>
          <w:rFonts w:ascii="Times New Roman" w:hAnsi="Times New Roman"/>
          <w:color w:val="000000" w:themeColor="text1"/>
          <w:sz w:val="28"/>
          <w:szCs w:val="28"/>
        </w:rPr>
      </w:pPr>
      <w:r w:rsidRPr="002E4B3F">
        <w:rPr>
          <w:rFonts w:ascii="Times New Roman" w:hAnsi="Times New Roman"/>
          <w:color w:val="000000" w:themeColor="text1"/>
          <w:sz w:val="28"/>
          <w:szCs w:val="28"/>
        </w:rPr>
        <w:t xml:space="preserve">Рабочая программа по учебному предмету </w:t>
      </w:r>
    </w:p>
    <w:p w:rsidR="00410E04" w:rsidRPr="002E4B3F" w:rsidRDefault="0018431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szCs w:val="28"/>
        </w:rPr>
        <w:t xml:space="preserve">Основы безопасности </w:t>
      </w:r>
      <w:bookmarkStart w:id="2108" w:name="121518"/>
      <w:bookmarkStart w:id="2109" w:name="121519"/>
      <w:bookmarkStart w:id="2110" w:name="block-31626283"/>
      <w:bookmarkEnd w:id="2108"/>
      <w:bookmarkEnd w:id="2109"/>
      <w:r w:rsidR="00410E04" w:rsidRPr="002E4B3F">
        <w:rPr>
          <w:rFonts w:ascii="Times New Roman" w:hAnsi="Times New Roman"/>
          <w:color w:val="000000" w:themeColor="text1"/>
          <w:sz w:val="28"/>
        </w:rPr>
        <w:t xml:space="preserve">защиты Родины </w:t>
      </w:r>
    </w:p>
    <w:p w:rsidR="00410E04" w:rsidRPr="002E4B3F" w:rsidRDefault="00410E04" w:rsidP="00410E04">
      <w:pPr>
        <w:pStyle w:val="1"/>
        <w:spacing w:before="0" w:after="0" w:line="351" w:lineRule="atLeast"/>
        <w:jc w:val="center"/>
        <w:rPr>
          <w:color w:val="000000" w:themeColor="text1"/>
        </w:rPr>
      </w:pPr>
      <w:r w:rsidRPr="002E4B3F">
        <w:rPr>
          <w:rFonts w:ascii="Times New Roman" w:hAnsi="Times New Roman"/>
          <w:color w:val="000000" w:themeColor="text1"/>
          <w:sz w:val="28"/>
        </w:rPr>
        <w:t>ПОЯСНИТЕЛЬНАЯ ЗАПИСКА</w:t>
      </w:r>
    </w:p>
    <w:p w:rsidR="00410E04" w:rsidRPr="002E4B3F" w:rsidRDefault="00410E04" w:rsidP="00410E04">
      <w:pPr>
        <w:spacing w:after="0" w:line="264" w:lineRule="auto"/>
        <w:ind w:left="120"/>
        <w:jc w:val="both"/>
        <w:rPr>
          <w:color w:val="000000" w:themeColor="text1"/>
        </w:rPr>
      </w:pP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w:t>
      </w:r>
      <w:r w:rsidRPr="002E4B3F">
        <w:rPr>
          <w:rFonts w:ascii="Times New Roman" w:hAnsi="Times New Roman"/>
          <w:color w:val="000000" w:themeColor="text1"/>
          <w:sz w:val="28"/>
        </w:rPr>
        <w:lastRenderedPageBreak/>
        <w:t>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Программа ОБЗР обеспечивает:</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возможность выработки и закрепления у обучающихся умений и навыков, необходимых для последующей жизни;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выработку практико-ориентированных компетенций, соответствующих потребностям современности;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410E04" w:rsidRPr="002E4B3F" w:rsidRDefault="00410E0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rPr>
        <w:t xml:space="preserve">ОБЩАЯ ХАРАКТЕРИСТИКА УЧЕБНОГО ПРЕДМЕТА </w:t>
      </w:r>
    </w:p>
    <w:p w:rsidR="00410E04" w:rsidRPr="002E4B3F" w:rsidRDefault="00410E0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rPr>
        <w:t>«</w:t>
      </w:r>
      <w:r w:rsidRPr="002E4B3F">
        <w:rPr>
          <w:rFonts w:ascii="Times New Roman" w:hAnsi="Times New Roman"/>
          <w:color w:val="000000" w:themeColor="text1"/>
          <w:sz w:val="28"/>
          <w:szCs w:val="28"/>
        </w:rPr>
        <w:t xml:space="preserve">Основы безопасности </w:t>
      </w:r>
      <w:r w:rsidRPr="002E4B3F">
        <w:rPr>
          <w:rFonts w:ascii="Times New Roman" w:hAnsi="Times New Roman"/>
          <w:color w:val="000000" w:themeColor="text1"/>
          <w:sz w:val="28"/>
        </w:rPr>
        <w:t>защиты Родины»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1 «Безопасное и устойчивое развитие личности, общества, государства»;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2 «Военная подготовка. Основы военных знаний»;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3 «Культура безопасности жизнедеятельности в современном обществе»;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4 «Безопасность в быту»;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5 «Безопасность на транспорте»;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6 «Безопасность в общественных местах»;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7 «Безопасность в природной среде»;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8 «Основы медицинских знаний. Оказание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9 «Безопасность в социуме»;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10 «Безопасность в информационном пространстве»;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модуль № 11 «Основы противодействия экстремизму и терроризму».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410E04" w:rsidRPr="002E4B3F" w:rsidRDefault="00410E04" w:rsidP="00410E04">
      <w:pPr>
        <w:spacing w:after="0"/>
        <w:ind w:left="120"/>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 этом центральной проблемой безопасности жизнедеятельности остаётся сохранение жизни и здоровья каждого человека.</w:t>
      </w:r>
    </w:p>
    <w:p w:rsidR="00410E04" w:rsidRPr="002E4B3F" w:rsidRDefault="00410E04" w:rsidP="00410E04">
      <w:pPr>
        <w:spacing w:after="0" w:line="264" w:lineRule="auto"/>
        <w:ind w:left="120"/>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w:t>
      </w:r>
      <w:r w:rsidRPr="002E4B3F">
        <w:rPr>
          <w:rFonts w:ascii="Times New Roman" w:hAnsi="Times New Roman"/>
          <w:color w:val="000000" w:themeColor="text1"/>
          <w:sz w:val="28"/>
        </w:rPr>
        <w:lastRenderedPageBreak/>
        <w:t>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410E04" w:rsidRPr="002E4B3F" w:rsidRDefault="00410E04" w:rsidP="00410E04">
      <w:pPr>
        <w:spacing w:after="0"/>
        <w:ind w:left="120"/>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410E04" w:rsidRPr="002E4B3F" w:rsidRDefault="00410E04" w:rsidP="00410E04">
      <w:pPr>
        <w:spacing w:after="0" w:line="264" w:lineRule="auto"/>
        <w:ind w:left="120"/>
        <w:rPr>
          <w:color w:val="000000" w:themeColor="text1"/>
        </w:rPr>
      </w:pPr>
    </w:p>
    <w:p w:rsidR="00410E04" w:rsidRPr="002E4B3F" w:rsidRDefault="00410E04" w:rsidP="00410E04">
      <w:pPr>
        <w:spacing w:after="0" w:line="264" w:lineRule="auto"/>
        <w:ind w:left="120"/>
        <w:rPr>
          <w:color w:val="000000" w:themeColor="text1"/>
        </w:rPr>
      </w:pPr>
    </w:p>
    <w:p w:rsidR="00410E04" w:rsidRPr="002E4B3F" w:rsidRDefault="00410E0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rPr>
        <w:t xml:space="preserve">ЦЕЛЬ ИЗУЧЕНИЯ УЧЕБНОГО ПРЕДМЕТА </w:t>
      </w:r>
    </w:p>
    <w:p w:rsidR="00410E04" w:rsidRPr="002E4B3F" w:rsidRDefault="00410E04" w:rsidP="00410E04">
      <w:pPr>
        <w:pStyle w:val="1"/>
        <w:spacing w:before="0" w:after="0" w:line="351" w:lineRule="atLeast"/>
        <w:jc w:val="center"/>
        <w:rPr>
          <w:rFonts w:ascii="Times New Roman" w:hAnsi="Times New Roman"/>
          <w:color w:val="000000" w:themeColor="text1"/>
          <w:sz w:val="28"/>
        </w:rPr>
      </w:pPr>
      <w:r w:rsidRPr="002E4B3F">
        <w:rPr>
          <w:rFonts w:ascii="Times New Roman" w:hAnsi="Times New Roman"/>
          <w:color w:val="000000" w:themeColor="text1"/>
          <w:sz w:val="28"/>
        </w:rPr>
        <w:t>«</w:t>
      </w:r>
      <w:r w:rsidRPr="002E4B3F">
        <w:rPr>
          <w:rFonts w:ascii="Times New Roman" w:hAnsi="Times New Roman"/>
          <w:color w:val="000000" w:themeColor="text1"/>
          <w:sz w:val="28"/>
          <w:szCs w:val="28"/>
        </w:rPr>
        <w:t xml:space="preserve">Основы безопасности </w:t>
      </w:r>
      <w:r w:rsidRPr="002E4B3F">
        <w:rPr>
          <w:rFonts w:ascii="Times New Roman" w:hAnsi="Times New Roman"/>
          <w:color w:val="000000" w:themeColor="text1"/>
          <w:sz w:val="28"/>
        </w:rPr>
        <w:t>защиты Родины»</w:t>
      </w:r>
    </w:p>
    <w:p w:rsidR="00410E04" w:rsidRPr="002E4B3F" w:rsidRDefault="00410E04" w:rsidP="00410E04">
      <w:pPr>
        <w:spacing w:after="0" w:line="48" w:lineRule="auto"/>
        <w:ind w:left="120"/>
        <w:jc w:val="both"/>
        <w:rPr>
          <w:color w:val="000000" w:themeColor="text1"/>
        </w:rPr>
      </w:pP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410E04" w:rsidRPr="002E4B3F" w:rsidRDefault="00410E04" w:rsidP="00410E04">
      <w:pPr>
        <w:spacing w:after="0" w:line="264" w:lineRule="auto"/>
        <w:ind w:left="120"/>
        <w:jc w:val="both"/>
        <w:rPr>
          <w:color w:val="000000" w:themeColor="text1"/>
        </w:rPr>
      </w:pPr>
    </w:p>
    <w:p w:rsidR="00410E04" w:rsidRPr="002E4B3F" w:rsidRDefault="00410E04" w:rsidP="00410E04">
      <w:pPr>
        <w:spacing w:after="0" w:line="264" w:lineRule="auto"/>
        <w:ind w:left="120"/>
        <w:jc w:val="center"/>
        <w:rPr>
          <w:color w:val="000000" w:themeColor="text1"/>
        </w:rPr>
      </w:pPr>
      <w:r w:rsidRPr="002E4B3F">
        <w:rPr>
          <w:rFonts w:ascii="Times New Roman" w:hAnsi="Times New Roman"/>
          <w:b/>
          <w:color w:val="000000" w:themeColor="text1"/>
          <w:sz w:val="28"/>
        </w:rPr>
        <w:t>МЕСТО ПРЕДМЕТА В УЧЕБНОМ ПЛАНЕ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410E04" w:rsidRPr="002E4B3F" w:rsidRDefault="00410E04" w:rsidP="00410E04">
      <w:pPr>
        <w:rPr>
          <w:color w:val="000000" w:themeColor="text1"/>
        </w:rPr>
        <w:sectPr w:rsidR="00410E04" w:rsidRPr="002E4B3F">
          <w:pgSz w:w="11906" w:h="16383"/>
          <w:pgMar w:top="1134" w:right="850" w:bottom="1134" w:left="1701" w:header="720" w:footer="720" w:gutter="0"/>
          <w:cols w:space="720"/>
        </w:sectPr>
      </w:pPr>
    </w:p>
    <w:p w:rsidR="00410E04" w:rsidRPr="002E4B3F" w:rsidRDefault="00410E04" w:rsidP="00410E04">
      <w:pPr>
        <w:spacing w:after="0" w:line="264" w:lineRule="auto"/>
        <w:ind w:left="120"/>
        <w:jc w:val="center"/>
        <w:rPr>
          <w:color w:val="000000" w:themeColor="text1"/>
        </w:rPr>
      </w:pPr>
      <w:bookmarkStart w:id="2111" w:name="block-31626285"/>
      <w:bookmarkEnd w:id="2110"/>
      <w:r w:rsidRPr="002E4B3F">
        <w:rPr>
          <w:rFonts w:ascii="Times New Roman" w:hAnsi="Times New Roman"/>
          <w:b/>
          <w:color w:val="000000" w:themeColor="text1"/>
          <w:sz w:val="28"/>
        </w:rPr>
        <w:lastRenderedPageBreak/>
        <w:t>СОДЕРЖАНИЕ УЧЕБНОГО ПРЕДМЕТА</w:t>
      </w:r>
    </w:p>
    <w:p w:rsidR="00410E04" w:rsidRPr="002E4B3F" w:rsidRDefault="00410E04" w:rsidP="00410E04">
      <w:pPr>
        <w:spacing w:after="0" w:line="120" w:lineRule="auto"/>
        <w:ind w:left="120"/>
        <w:jc w:val="both"/>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1 «Безопасное и устойчивое развитие личности, общества, государства»: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стратегия национальной безопасности, национальные интересы и угрозы национальной безопасности;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чрезвычайные ситуации природного, техногенного и биолого-социального характера;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информирование и оповещение населения о чрезвычайных ситуациях, система ОКСИОН;</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история развития гражданской обороны;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сигнал «Внимание всем!», порядок действий населения при его получении;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средства индивидуальной и коллективной защиты населения, порядок пользования фильтрующим противогазом;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эвакуация населения в условиях чрезвычайных ситуаций, порядок действий населения при объявлении эвакуации;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современная армия, воинская обязанность и военная служба, добровольная и обязательная подготовка к службе в армии.</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line="252" w:lineRule="auto"/>
        <w:ind w:left="120"/>
        <w:rPr>
          <w:color w:val="000000" w:themeColor="text1"/>
        </w:rPr>
      </w:pPr>
      <w:r w:rsidRPr="002E4B3F">
        <w:rPr>
          <w:rFonts w:ascii="Times New Roman" w:hAnsi="Times New Roman"/>
          <w:b/>
          <w:color w:val="000000" w:themeColor="text1"/>
          <w:sz w:val="28"/>
        </w:rPr>
        <w:t>Модуль № 2 «Военная подготовка. Основы военных знаний»: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история возникновения и развития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этапы становления современных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основные направления подготовки к военной службе;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организационная структура Вооруженных Сил Российской Федерации;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функции и основные задачи современных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особенности видов и родов войск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воинские символы современных Вооруженных Сил Российской Федерации;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2E4B3F">
        <w:rPr>
          <w:rFonts w:ascii="Times New Roman" w:hAnsi="Times New Roman"/>
          <w:color w:val="000000" w:themeColor="text1"/>
          <w:sz w:val="28"/>
        </w:rPr>
        <w:lastRenderedPageBreak/>
        <w:t>Сил Российской Федерации (мотострелковых и танковых войск, ракетных войск и артиллерии, противовоздушной обороны);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организационно-штатная структура и боевые возможности отделения, задачи отделения в различных видах боя;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состав, назначение, характеристики, порядок размещения современных средств индивидуальной бронезащиты и экипировки военнослужащего;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история создания общевоинских уставов;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этапы становления современных общевоинских уставов;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сущность единоначалия;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командиры (начальники) и подчинённые;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старшие и младшие;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приказ (приказание), порядок его отдачи и выполнения;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воинские звания и военная форма одежды;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воинская дисциплина, её сущность и значение;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обязанности военнослужащих по соблюдению требований воинской дисциплины;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способы достижения воинской дисциплины;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положения Строевого устава;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обязанности военнослужащих перед построением и в строю;</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3 «Культура безопасности жизнедеятельности в современном обществе»: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безопасность жизнедеятельности: ключевые понятия и значение для человека;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смысл понятий «опасность», «безопасность», «риск», «культура безопасности жизнедеятельности»;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источники и факторы опасности, их классификация;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общие принципы безопасного поведения;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понятия опасной и чрезвычайной ситуации, сходство и различия опасной и чрезвычайной ситуации;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механизм перерастания повседневной ситуации в чрезвычайную ситуацию, правила поведения в опасных и чрезвычайных ситуациях.</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4 «Безопасность в быту»: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основные источники опасности в быту и их классификация;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защита прав потребителя, сроки годности и состав продуктов питания;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бытовые отравления и причины их возникновения;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признаки отравления, приёмы и правила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комплектования и хранения домашней аптечки;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бытовые травмы и правила их предупреждения, приёмы и правила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обращения с газовыми и электрическими приборами; приемы и правила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поведения в подъезде и лифте, а также при входе и выходе из 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пожар и факторы его развития;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условия и причины возникновения пожаров, их возможные последствия, приёмы и правила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первичные средства пожаротушения;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вызова экстренных служб и порядок взаимодействия с ними, ответственность за ложные сообщения;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права, обязанности и ответственность граждан в области пожарной безопасности;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ситуации криминогенного характера;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поведения с малознакомыми людьми;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меры по предотвращению проникновения злоумышленников в дом, правила поведения при попытке проникновения в дом посторонних;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классификация аварийных ситуаций на коммунальных системах жизнеобеспечения;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предупреждения возможных аварий на коммунальных системах, порядок действий при авариях на коммунальных системах.</w:t>
      </w:r>
    </w:p>
    <w:p w:rsidR="00410E04" w:rsidRPr="002E4B3F" w:rsidRDefault="00410E04" w:rsidP="00410E04">
      <w:pPr>
        <w:spacing w:after="0"/>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lastRenderedPageBreak/>
        <w:t>Модуль № 5 «Безопасность на транспорте»: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 xml:space="preserve">правила дорожного движения и их значение; </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условия обеспечения безопасности участников дорожного движения;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дорожного движения и дорожные знаки для пешеходов;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«дорожные ловушки» и правила их предупреждения; световозвращающие элементы и правила их применения;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дорожного движения для пассажиров;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обязанности пассажиров маршрутных транспортных средств, ремень безопасности и правила его применения;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пассажиров в маршрутных транспортных средствах при опасных и чрезвычайных ситуациях;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поведения пассажира мотоцикла;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дорожного движения для водителя велосипеда, мопеда и иных средств индивидуальной мобильности;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дорожные знаки для водителя велосипеда, сигналы велосипедиста;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подготовки велосипеда к пользованию;</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дорожно-транспортные происшествия и причины их возникновения;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основные факторы риска возникновения дорожно-транспортных происшествий;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очевидца дорожно-транспортного происшествия;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пожаре на транспорте;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особенности различных видов транспорта (внеуличного, железнодорожного, водного, воздушного);</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приёмы и правила оказания первой помощи при различных травмах в результате чрезвычайных ситуаций на транспорте.</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6 «Безопасность в общественных местах»: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общественные места и их характеристики, потенциальные источники опасности в общественных местах;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вызова экстренных служб и порядок взаимодействия с ними;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массовые мероприятия и правила подготовки к ним;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беспорядках в местах массового пребывания людей;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попадании в толпу и давку;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обнаружении угрозы возникновения пожара;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порядок действий при эвакуации из общественных мест и зданий;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опасности криминогенного и антиобщественного характера в общественных местах, порядок действий при их возникновении;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взаимодействии с правоохранительными органами.</w:t>
      </w:r>
    </w:p>
    <w:p w:rsidR="00410E04" w:rsidRPr="002E4B3F" w:rsidRDefault="00410E04" w:rsidP="00410E04">
      <w:pPr>
        <w:spacing w:after="0"/>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7 «Безопасность в природной среде»: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природные чрезвычайные ситуации и их классификация;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опасности в природной среде: дикие животные, змеи, насекомые и паукообразные, ядовитые грибы и растения;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автономные условия, их особенности и опасности, правила подготовки к длительному автономному существованию;</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автономном пребывании в природной среде;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ориентирования на местности, способы подачи сигналов бедствия;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природные пожары, их виды и опасности, факторы и причины их возникновения, порядок действий при нахождении в зоне природного пожара;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безопасного поведения в горах;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снежные лавины, их характеристики и опасности, порядок действий, необходимый для снижения риска попадания в лавину;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камнепады, их характеристики и опасности, порядок действий, необходимых для снижения риска попадания под камнепад;</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сели, их характеристики и опасности, порядок действий при попадании в зону селя;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оползни, их характеристики и опасности, порядок действий при начале оползня;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общие правила безопасного поведения на водоёмах, правила купания на оборудованных и необорудованных пляжах;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наводнения, их характеристики и опасности, порядок действий при наводнении;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цунами, их характеристики и опасности, порядок действий при нахождении в зоне цунами;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ураганы, смерчи, их характеристики и опасности, порядок действий при ураганах, бурях и смерчах;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грозы, их характеристики и опасности, порядок действий при попадании в грозу;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смысл понятий «экология» и «экологическая культура», значение экологии для устойчивого развития общества;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безопасного поведения при неблагоприятной экологической обстановке (загрязнении атмосферы).</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8 «Основы медицинских знаний. Оказание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смысл понятий «здоровье» и «здоровый образ жизни», их содержание и значение для человека;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факторы, влияющие на здоровье человека, опасность вредных привычек;</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элементы здорового образа жизни, ответственность за сохранение здоровья;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понятие «инфекционные заболевания», причины их возникновения;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механизм распространения инфекционных заболеваний, меры их профилактики и защиты от 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понятие «неинфекционные заболевания» и их классификация, факторы риска неинфекционных заболеваний;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меры профилактики неинфекционных заболеваний и защиты от 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диспансеризация и её задачи;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понятия «психическое здоровье» и «психологическое благополучие»;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стресс и его влияние на человека, меры профилактики стресса, способы саморегуляции эмоциональных состояний;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понятие «первая помощь» и обязанность по её оказанию, универсальный алгоритм оказания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назначение и состав аптечки первой помощи;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порядок действий при оказании первой помощи в различных ситуациях, приёмы психологической поддержки пострадавшего.</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line="264" w:lineRule="auto"/>
        <w:ind w:left="120"/>
        <w:rPr>
          <w:color w:val="000000" w:themeColor="text1"/>
        </w:rPr>
      </w:pPr>
      <w:r w:rsidRPr="002E4B3F">
        <w:rPr>
          <w:rFonts w:ascii="Times New Roman" w:hAnsi="Times New Roman"/>
          <w:b/>
          <w:color w:val="000000" w:themeColor="text1"/>
          <w:sz w:val="28"/>
        </w:rPr>
        <w:lastRenderedPageBreak/>
        <w:t>Модуль № 9 «Безопасность в социуме»: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общение и его значение для человека, способы эффективного общения;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понятие «конфликт» и стадии его развития, факторы и причины развития конфликта;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поведения для снижения риска конфликта и порядок действий при его опасных проявлениях;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способ разрешения конфликта с помощью третьей стороны (медиатора);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опасные формы проявления конфликта: агрессия, домашнее насилие и буллинг;</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манипуляции в ходе межличностного общения, приёмы распознавания манипуляций и способы противостояния им;</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современные молодёжные увлечения и опасности, связанные с ними, правила безопасного поведения;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безопасной коммуникации с незнакомыми людьми.</w:t>
      </w:r>
    </w:p>
    <w:p w:rsidR="00410E04" w:rsidRPr="002E4B3F" w:rsidRDefault="00410E04" w:rsidP="00410E04">
      <w:pPr>
        <w:spacing w:after="0" w:line="120" w:lineRule="auto"/>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10 «Безопасность в информационном пространстве»: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понятие «цифровая среда», её характеристики и примеры информационных и компьютерных угроз, положительные возможности цифровой среды;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риски и угрозы при использовании Интернета;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общие принципы безопасного поведения, необходимые для предупреждения возникновения опасных ситуаций в личном цифровом пространстве;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опасные явления цифровой среды: вредоносные программы и приложения и их разновидности;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кибергигиены, необходимые для предупреждения возникновения опасных ситуаций в цифровой среде;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lastRenderedPageBreak/>
        <w:t>основные виды опасного и запрещённого контента в Интернете и его признаки, приёмы распознавания опасностей при использовании Интернета;</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противоправные действия в Интернете;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410E04" w:rsidRPr="002E4B3F" w:rsidRDefault="00410E04" w:rsidP="00410E04">
      <w:pPr>
        <w:spacing w:after="0"/>
        <w:ind w:left="120"/>
        <w:rPr>
          <w:color w:val="000000" w:themeColor="text1"/>
        </w:rPr>
      </w:pPr>
    </w:p>
    <w:p w:rsidR="00410E04" w:rsidRPr="002E4B3F" w:rsidRDefault="00410E04" w:rsidP="00410E04">
      <w:pPr>
        <w:spacing w:after="0"/>
        <w:ind w:left="120"/>
        <w:rPr>
          <w:color w:val="000000" w:themeColor="text1"/>
        </w:rPr>
      </w:pPr>
      <w:r w:rsidRPr="002E4B3F">
        <w:rPr>
          <w:rFonts w:ascii="Times New Roman" w:hAnsi="Times New Roman"/>
          <w:b/>
          <w:color w:val="000000" w:themeColor="text1"/>
          <w:sz w:val="28"/>
        </w:rPr>
        <w:t>Модуль № 11 «Основы противодействия экстремизму и терроризму»: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понятия «экстремизм» и «терроризм», их содержание, причины, возможные варианты проявления и последствия;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цели и формы проявления террористических актов, их последствия, уровни террористической опасности;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основы общественно-государственной системы противодействия экстремизму и терроризму, контртеррористическая операция и её цели;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признаки вовлечения в террористическую деятельность, правила антитеррористического поведения;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признаки угроз и подготовки различных форм терактов, порядок действий при их обнаружении;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10E04" w:rsidRPr="002E4B3F" w:rsidRDefault="00410E04" w:rsidP="00410E04">
      <w:pPr>
        <w:rPr>
          <w:color w:val="000000" w:themeColor="text1"/>
        </w:rPr>
        <w:sectPr w:rsidR="00410E04" w:rsidRPr="002E4B3F">
          <w:pgSz w:w="11906" w:h="16383"/>
          <w:pgMar w:top="1134" w:right="850" w:bottom="1134" w:left="1701" w:header="720" w:footer="720" w:gutter="0"/>
          <w:cols w:space="720"/>
        </w:sectPr>
      </w:pPr>
    </w:p>
    <w:p w:rsidR="00410E04" w:rsidRPr="002E4B3F" w:rsidRDefault="00410E04" w:rsidP="00410E04">
      <w:pPr>
        <w:spacing w:after="0"/>
        <w:ind w:left="120"/>
        <w:rPr>
          <w:color w:val="000000" w:themeColor="text1"/>
        </w:rPr>
      </w:pPr>
      <w:bookmarkStart w:id="2112" w:name="block-31626286"/>
      <w:bookmarkEnd w:id="2111"/>
    </w:p>
    <w:p w:rsidR="00410E04" w:rsidRPr="002E4B3F" w:rsidRDefault="00410E04" w:rsidP="00410E04">
      <w:pPr>
        <w:spacing w:after="0" w:line="264" w:lineRule="auto"/>
        <w:ind w:left="120"/>
        <w:jc w:val="center"/>
        <w:rPr>
          <w:color w:val="000000" w:themeColor="text1"/>
        </w:rPr>
      </w:pPr>
      <w:r w:rsidRPr="002E4B3F">
        <w:rPr>
          <w:rFonts w:ascii="Times New Roman" w:hAnsi="Times New Roman"/>
          <w:b/>
          <w:color w:val="000000" w:themeColor="text1"/>
          <w:sz w:val="28"/>
        </w:rPr>
        <w:t>ПЛАНИРУЕМЫЕ ОБРАЗОВАТЕЛЬНЫЕ РЕЗУЛЬТАТЫ</w:t>
      </w:r>
    </w:p>
    <w:p w:rsidR="00410E04" w:rsidRPr="002E4B3F" w:rsidRDefault="00410E04" w:rsidP="00410E04">
      <w:pPr>
        <w:spacing w:after="0" w:line="264" w:lineRule="auto"/>
        <w:ind w:left="120"/>
        <w:jc w:val="both"/>
        <w:rPr>
          <w:color w:val="000000" w:themeColor="text1"/>
        </w:rPr>
      </w:pPr>
    </w:p>
    <w:p w:rsidR="00410E04" w:rsidRPr="002E4B3F" w:rsidRDefault="00410E04" w:rsidP="00410E04">
      <w:pPr>
        <w:spacing w:after="0"/>
        <w:ind w:left="120"/>
        <w:jc w:val="center"/>
        <w:rPr>
          <w:color w:val="000000" w:themeColor="text1"/>
        </w:rPr>
      </w:pPr>
      <w:r w:rsidRPr="002E4B3F">
        <w:rPr>
          <w:rFonts w:ascii="Times New Roman" w:hAnsi="Times New Roman"/>
          <w:b/>
          <w:color w:val="000000" w:themeColor="text1"/>
          <w:sz w:val="28"/>
        </w:rPr>
        <w:t>ЛИЧНОСТНЫЕ РЕЗУЛЬТАТЫ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Личностные результаты изучения ОБЗР включают:</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1) патриотическое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формирование чувства гордости за свою Родину, ответственного отношения к выполнению конституционного долга – защите Отечества;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2) гражданское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выполнению обязанностей гражданина и реализации его прав, уважение прав, свобод и законных интересов других людей;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активное участие в жизни семьи, организации, местного сообщества, родного края, страны;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неприятие любых форм экстремизма, дискриминации;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представление о способах противодействия коррупции;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к участию в гуманитарной деятельности (волонтёрство, помощь людям, нуждающимся в ней);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3) духовно-нравственное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ориентация на моральные ценности и нормы в ситуациях нравственного выбора;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410E04" w:rsidRPr="002E4B3F" w:rsidRDefault="00410E04" w:rsidP="00410E04">
      <w:pPr>
        <w:spacing w:after="0" w:line="264" w:lineRule="auto"/>
        <w:ind w:firstLine="600"/>
        <w:jc w:val="both"/>
        <w:rPr>
          <w:rFonts w:ascii="Times New Roman" w:hAnsi="Times New Roman"/>
          <w:color w:val="000000" w:themeColor="text1"/>
          <w:sz w:val="28"/>
        </w:rPr>
      </w:pPr>
      <w:r w:rsidRPr="002E4B3F">
        <w:rPr>
          <w:rFonts w:ascii="Times New Roman" w:hAnsi="Times New Roman"/>
          <w:color w:val="000000" w:themeColor="text1"/>
          <w:sz w:val="28"/>
        </w:rPr>
        <w:t>формирование личности безопасного типа, осознанного и ответственного отношения к личной безопасности и безопасности других людей;</w:t>
      </w: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4) эстетическое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формирование гармоничной личности, развитие способности воспринимать, ценить и создавать прекрасное в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понимание взаимозависимости счастливого юношества и безопасного личного поведения в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5) ценности научного познания: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6) физическое воспитание, формирование культуры здоровья и эмоционального благополучия: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ценности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соблюдение правил безопасности, в том числе навыков безопасного поведения в Интернет–среде;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умение принимать себя и других людей, не осуждая;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умение осознавать эмоциональное состояние своё и других людей, уметь управлять собственным эмоциональным состоянием;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сформированность навыка рефлексии, признание своего права на ошибку и такого же права другого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7) трудовое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готовность адаптироваться в профессиональной 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уважение к труду и результатам трудовой деятельности;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8) экологическое воспитание: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осознание своей роли как гражданина и потребителя в условиях взаимосвязи природной, технологической и социальной сред;</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готовность к участию в практической деятельности экологической направленности;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410E04" w:rsidRPr="002E4B3F" w:rsidRDefault="00410E04" w:rsidP="00410E04">
      <w:pPr>
        <w:spacing w:after="0"/>
        <w:ind w:left="120"/>
        <w:jc w:val="both"/>
        <w:rPr>
          <w:color w:val="000000" w:themeColor="text1"/>
        </w:rPr>
      </w:pPr>
    </w:p>
    <w:p w:rsidR="00410E04" w:rsidRPr="002E4B3F" w:rsidRDefault="00410E04" w:rsidP="00410E04">
      <w:pPr>
        <w:spacing w:after="0"/>
        <w:ind w:left="120"/>
        <w:jc w:val="center"/>
        <w:rPr>
          <w:color w:val="000000" w:themeColor="text1"/>
        </w:rPr>
      </w:pPr>
      <w:r w:rsidRPr="002E4B3F">
        <w:rPr>
          <w:rFonts w:ascii="Times New Roman" w:hAnsi="Times New Roman"/>
          <w:b/>
          <w:color w:val="000000" w:themeColor="text1"/>
          <w:sz w:val="28"/>
        </w:rPr>
        <w:t>МЕТАПРЕДМЕТНЫЕ РЕЗУЛЬТАТЫ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Познавательные универсальные учебные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Базовые логические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выявлять и характеризовать существенные признаки объектов (явлений);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устанавливать существенный признак классификации, основания для обобщения и сравнения, критерии проводимого анализа;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 учётом предложенной задачи выявлять закономерности и противоречия в рассматриваемых фактах, данных и наблюдениях;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предлагать критерии для выявления закономерностей и противоречий;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выявлять дефицит информации, данных, необходимых для решения поставленной задачи;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Базовые исследовательские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Работа с информацией: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выбирать, анализировать, систематизировать и интерпретировать информацию различных видов и форм представления;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находить сходные аргументы (подтверждающие или опровергающие одну и ту же идею, версию) в различных информационных источниках;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оценивать надёжность информации по критериям, предложенным педагогическим работником или сформулированным самостоятельно;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эффективно запоминать и систематизировать информацию;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овладение системой универсальных познавательных действий обеспечивает сформированность когнитивных навыков обучающихся.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Коммуникативные универсальные учебные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Общение: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сопоставлять свои суждения с суждениями других участников диалога, обнаруживать различие и сходство позиций;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410E04" w:rsidRPr="002E4B3F" w:rsidRDefault="00410E04" w:rsidP="00410E04">
      <w:pPr>
        <w:spacing w:after="0" w:line="264" w:lineRule="auto"/>
        <w:ind w:firstLine="600"/>
        <w:jc w:val="both"/>
        <w:rPr>
          <w:rFonts w:ascii="Times New Roman" w:hAnsi="Times New Roman"/>
          <w:color w:val="000000" w:themeColor="text1"/>
          <w:sz w:val="28"/>
        </w:rPr>
      </w:pPr>
      <w:r w:rsidRPr="002E4B3F">
        <w:rPr>
          <w:rFonts w:ascii="Times New Roman" w:hAnsi="Times New Roman"/>
          <w:color w:val="000000" w:themeColor="text1"/>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color w:val="000000" w:themeColor="text1"/>
        </w:rPr>
      </w:pP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lastRenderedPageBreak/>
        <w:t>Регулятивные универсальные учебные действия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Самоорганизация: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выявлять проблемные вопросы, требующие решения в жизненных и учебных ситуациях;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Самоконтроль, эмоциональный интеллект:</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оценивать соответствие результата цели и условиям;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управлять собственными эмоциями и не поддаваться эмоциям других людей, выявлять и анализировать их причины;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ставить себя на место другого человека, понимать мотивы и намерения другого человека, регулировать способ выражения эмоций;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осознанно относиться к другому человеку, его мнению, признавать право на ошибку свою и чужую;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быть открытым себе и другим людям, осознавать невозможность контроля всего вокруг.</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Совместная деятельность:</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и использовать преимущества командной и индивидуальной работы при решении конкретной учебной задачи;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410E04" w:rsidRPr="002E4B3F" w:rsidRDefault="00410E04" w:rsidP="00410E04">
      <w:pPr>
        <w:spacing w:after="0" w:line="264" w:lineRule="auto"/>
        <w:ind w:firstLine="600"/>
        <w:jc w:val="both"/>
        <w:rPr>
          <w:rFonts w:ascii="Times New Roman" w:hAnsi="Times New Roman"/>
          <w:color w:val="000000" w:themeColor="text1"/>
          <w:sz w:val="28"/>
        </w:rPr>
      </w:pPr>
      <w:r w:rsidRPr="002E4B3F">
        <w:rPr>
          <w:rFonts w:ascii="Times New Roman" w:hAnsi="Times New Roman"/>
          <w:color w:val="000000" w:themeColor="text1"/>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rFonts w:ascii="Times New Roman" w:hAnsi="Times New Roman"/>
          <w:color w:val="000000" w:themeColor="text1"/>
          <w:sz w:val="28"/>
        </w:rPr>
      </w:pPr>
    </w:p>
    <w:p w:rsidR="00410E04" w:rsidRPr="002E4B3F" w:rsidRDefault="00410E04" w:rsidP="00410E04">
      <w:pPr>
        <w:spacing w:after="0" w:line="264" w:lineRule="auto"/>
        <w:ind w:firstLine="600"/>
        <w:jc w:val="both"/>
        <w:rPr>
          <w:color w:val="000000" w:themeColor="text1"/>
        </w:rPr>
      </w:pPr>
    </w:p>
    <w:p w:rsidR="00410E04" w:rsidRPr="002E4B3F" w:rsidRDefault="00410E04" w:rsidP="00410E04">
      <w:pPr>
        <w:spacing w:after="0"/>
        <w:ind w:firstLine="600"/>
        <w:rPr>
          <w:color w:val="000000" w:themeColor="text1"/>
        </w:rPr>
      </w:pPr>
      <w:bookmarkStart w:id="2113" w:name="_Toc134720971"/>
      <w:bookmarkStart w:id="2114" w:name="_Toc161857405"/>
      <w:bookmarkEnd w:id="2113"/>
      <w:bookmarkEnd w:id="2114"/>
      <w:r w:rsidRPr="002E4B3F">
        <w:rPr>
          <w:rFonts w:ascii="Times New Roman" w:hAnsi="Times New Roman"/>
          <w:b/>
          <w:color w:val="000000" w:themeColor="text1"/>
          <w:sz w:val="28"/>
        </w:rPr>
        <w:t>ПРЕДМЕТНЫЕ РЕЗУЛЬТАТЫ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Предметные результаты по ОБЗР должны обеспечивать:</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 назначении, боевых свойствах и общем устройстве стрелкового оружия;</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410E04" w:rsidRPr="002E4B3F" w:rsidRDefault="00410E04" w:rsidP="00410E04">
      <w:pPr>
        <w:numPr>
          <w:ilvl w:val="0"/>
          <w:numId w:val="8"/>
        </w:numPr>
        <w:suppressAutoHyphens w:val="0"/>
        <w:spacing w:after="0" w:line="264" w:lineRule="auto"/>
        <w:ind w:left="0" w:firstLine="600"/>
        <w:jc w:val="both"/>
        <w:rPr>
          <w:color w:val="000000" w:themeColor="text1"/>
        </w:rPr>
      </w:pPr>
      <w:r w:rsidRPr="002E4B3F">
        <w:rPr>
          <w:rFonts w:ascii="Times New Roman" w:hAnsi="Times New Roman"/>
          <w:color w:val="000000" w:themeColor="text1"/>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 xml:space="preserve">8 КЛАСС </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1 «Безопасное и устойчивое развитие личности, общества, государства»: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значение Конституции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содержание статей 2, 4, 20, 41, 42, 58, 59 Конституции Российской Федерации, пояснять их значение для личности и общества;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понятия «национальные интересы» и «угрозы национальной безопасности», приводить примеры;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классификацию чрезвычайных ситуаций по масштабам и источникам возникновения, приводить примеры;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способы информирования и оповещения населения о чрезвычайных ситуациях;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порядок действий населения при объявлении эвакуации;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современное состояние Вооружённых Сил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применения Вооружённых Сил Российской Федерациив борьбе с неонацизмом и международным терроризмом;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понятия «воинская обязанность», «военная служба»;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содержание подготовки к службе в армии.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2 «Военная подготовка. Основы военных знаний»: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иметь представление об истории зарождения и развития Вооруженных Сил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владеть информацией о направлениях подготовки к военной службе;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необходимость подготовки к военной службе по основным направлениям;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осознавать значимость каждого направления подготовки к военной службе в решении комплексных задач;</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составе, предназначении видов и родов Вооруженных Сил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функции и задачи Вооруженных Сил Российской Федерации на современном этапе;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значимость военной присяги для формирования образа российского военнослужащего – защитника Отечества;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основных образцах вооружения и военной техники;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классификации видов вооружения и военной техники;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основных тактико-технических характеристиках вооружения и военной техники;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организационной структуре отделения и задачах личного состава в бою;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современных элементах экипировки и бронезащиты военнослужащего;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алгоритм надевания экипировки и средств бронезащиты;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вооружении отделения и тактико-технических характеристиках стрелкового оружия;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основные характеристики стрелкового оружия и ручных гранат;</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историю создания уставов и этапов становления современных общевоинских уставов Вооруженных Сил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структуру современных общевоинских уставов и понимать их значение для повседневной жизнедеятельности войск;</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принцип единоначалия, принятый в Вооруженных Силах Российской Федерации;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порядке подчиненности и взаимоотношениях военнослужащих;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порядок отдачи приказа (приказания) и их выполнения;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различать воинские звания и образцы военной формы одежды;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воинской дисциплине, ее сущности и значении;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понимать принципы достижения воинской дисциплины;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уметь оценивать риски нарушения воинской дисциплины;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основные положения Строевого устава;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обязанности военнослужащего перед построением и в строю;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строевые приёмы на месте без оружия;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выполнять строевые приёмы на месте без оружия.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3 «Культура безопасности жизнедеятельности в современном обществе»: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значение безопасности жизнедеятельности для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смысл понятий «опасность», «безопасность», «риск», «культура безопасности жизнедеятельности»;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источники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и обосновывать общие принципы безопасного поведения; моделировать реальные ситуации и решать ситуационные задачи;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сходство и различия опасной и чрезвычайной ситуаций;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механизм перерастания повседневной ситуации в чрезвычайную ситуацию;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приводить примеры различных угроз безопасности и характеризовать 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и обосновывать правила поведения в опасных и чрезвычайных ситуациях.</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Предметные результаты по модулю № 4 «Безопасность в быту»: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особенности жизнеобеспечения жилища;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основные источники опасности в быту;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права потребителя, выработать навыки безопасного выбора продуктов питания;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бытовые отравления и причины их возникновения;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признаки отравления, иметь навыки профилактики пищевых отравлений;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и приёмы оказания первой помощи, иметь навыки безопасных действий при отравлениях, промывании желудка;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бытовые травмы и объяснять правила их предупреждения;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безопасного обращения с инструментами;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меры предосторожности от укусов различных животных;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владеть правилами комплектования и хранения домашней аптечки;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владеть правилами безопасного поведения и иметь навыки безопасных действий при обращении с газовыми и электрическими приборами;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владеть правилами безопасного поведения и иметь навыки безопасных действий при опасных ситуациях в подъезде и лифте;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владеть правилами и иметь навыки приёмов оказания первой помощи при отравлении газом и электротравмы;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пожар, его факторы и стадии развития;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условия и причины возникновения пожаров, характеризовать их возможные последствия;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пожаре дома, на балконе, в подъезде, в лифте;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правильного использования первичных средств пожаротушения, оказания первой помощи;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права, обязанности и иметь представление об ответственности граждан в области пожарной безопасности;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порядок и иметь навыки вызова экстренных служб; знать порядок взаимодействия с экстренными службами;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ответственности за ложные сообщения;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меры по предотвращению проникновения злоумышленников в дом;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ситуации криминогенного характера;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с малознакомыми людьми;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и иметь навыки безопасных действий при попытке проникновения в дом посторонних;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аварийные ситуации на коммунальных системах жизнеобеспечения;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авариях на коммунальных системах жизнеобеспечения.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5 «Безопасность на транспорте»: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дорожного движения и объяснять их значение;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перечислять и характеризовать участников дорожного движения и элементы дороги;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условия обеспечения безопасности участников дорожного движения;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дорожного движения для пешеходов;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дорожные знаки для пешеходов;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«дорожные ловушки» и объяснять правила их предупреждения;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иметь навыки безопасного перехода дороги;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применения световозвращающих элементов;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дорожного движения для пассажиров;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обязанности пассажиров маршрутных транспортных средств;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применения ремня безопасности и детских удерживающих устройств;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пассажиров при опасных и чрезвычайных ситуациях в маршрутных транспортных средствах;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пассажира мотоцикла;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дорожного движения для водителя велосипеда, мопеда, лиц, использующих средства индивидуальной мобильности;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дорожные знаки для водителя велосипеда, сигналы велосипедиста;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подготовки и выработать навыки безопасного использования велосипеда;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требования правил дорожного движения к водителю мотоцикла;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дорожно-транспортные происшествия и характеризовать причины их возникновения;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очевидца дорожно-транспортного происшествия;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порядок действий при пожаре на транспорте;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особенности и опасности на различных видах транспорта (внеуличного, железнодорожного, водного, воздушного);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обязанности пассажиров отдельных видов транспорта;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безопасного поведения пассажиров при различных происшествиях на отдельных видах транспорта;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и иметь навыки оказания первой помощи при различных травмах в результате чрезвычайных ситуаций на транспорте;</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знать способы извлечения пострадавшего из транспорта.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6 «Безопасность в общественных местах»: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общественные места;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потенциальные источники опасности в общественных местах;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вызова экстренных служб и порядок взаимодействия с ними;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уметь планировать действия в случае возникновения опасной или чрезвычайной ситуации;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риски массовых мероприятий и объяснять правила подготовки к посещению массовых мероприятий;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иметь навыки безопасного поведения при беспорядках в местах массового пребывания людей;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попадании в толпу и давку;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обнаружении угрозы возникновения пожара;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и иметь навыки безопасных действий при эвакуации из общественных мест и зданий;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навыки безопасных действий при обрушениях зданий и сооружений;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опасности криминогенного и антиобщественного характера в общественных местах;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действий при взаимодействии с правоохранительными органами.</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9 КЛАСС</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7 «Безопасность в природной 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чрезвычайные ситуации природного характера;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опасности в природной среде: дикие животные, змеи, насекомые и паукообразные, ядовитые грибы и растения;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встрече с дикими животными, змеями, насекомыми и паукообразными;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для снижения риска отравления ядовитыми грибами и растениями;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автономные условия, раскрывать их опасности и порядок подготовки к ним;</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характеризовать природные пожары и их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факторы и причины возникновения пожаров;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представления о безопасных действиях при нахождении в зоне природного пожара;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правилах безопасного поведения в горах;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характеризовать снежные лавины, камнепады, сели, оползни,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общие правила безопасного поведения на водоёмах;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купания, понимать различия между оборудованными и необорудованными пляжами;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само- и взаимопомощи терпящим бедствие на воде;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обнаружении тонущего человека летом и человека в полынье;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поведения при нахождении на плавсредствах и на льду;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наводнения,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наводнении;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цунами,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нахождении в зоне цунами;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ураганы, смерчи,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ураганах и смерчах;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грозы, их внешние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безопасных действий при попадании в грозу;</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землетрясения и извержения вулканов и их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землетрясении, в том числе при попадании под завал;</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нахождении в зоне извержения вулкана;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смысл понятий «экология» и «экологическая культура»;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значение экологии для устойчивого развития общества;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правила безопасного поведения при неблагоприятной экологической обстановке (загрязнении атмосферы).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8 «Основы медицинских знаний. Оказание первой помощи»: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смысл понятий «здоровье» и «здоровый образ жизни» и их содержание, объяснять значение здоровья для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факторы, влияющие на здоровье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содержание элементов здорового образа жизни, объяснять пагубность вредных привычек;</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обосновывать личную ответственность за сохранение здоровья;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раскрывать понятие «инфекционные заболевания», объяснять причины их возникновения;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понятие «неинфекционные заболевания» и давать их классификацию;</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факторы риска неинфекционных заболеваний;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мер профилактики неинфекционных заболеваний и защиты от них;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назначение диспансеризации и раскрывать её задачи;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понятия «психическое здоровье» и «психическое благополучие»;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понятие «стресс» и его влияние на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мер профилактики стресса, раскрывать способы саморегуляции эмоциональных состояний;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понятие «первая помощь» и её содержание;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состояния, требующие оказания первой помощи;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универсальный алгоритм оказания первой помощи; знать назначение и состав аптечки первой помощи;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действий при оказании первой помощи в различных ситуациях;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приёмы психологической поддержки пострадавшего.</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9 «Безопасность в социуме»: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общение и объяснять его значение для человека;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признаки и анализировать способы эффективного общения;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приёмы и иметь навыки соблюдения правил безопасной межличностной коммуникации и комфортного взаимодействия в группе;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признаки конструктивного и деструктивного общения;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понятие «конфликт» и характеризовать стадии его развития, факторы и причины развития;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иметь представление о ситуациях возникновения межличностных и групповых конфликтов;</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безопасные и эффективные способы избегания и разрешения конфликтных ситуаций;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безопасного поведения для снижения риска конфликта и безопасных действий при его опасных проявлениях;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способ разрешения конфликта с помощью третьей стороны (медиатора);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представление об опасных формах проявления конфликта: агрессия, домашнее насилие и буллинг;</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манипуляции в ходе межличностного общения;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приёмы распознавания манипуляций и знать способы противостояния 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современные молодёжные увлечения и опасности, связанные с ними, знать правила безопасного поведения;</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безопасного поведения при коммуникации с незнакомыми людьми.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b/>
          <w:color w:val="000000" w:themeColor="text1"/>
          <w:sz w:val="28"/>
        </w:rPr>
        <w:t>Предметные результаты по модулю № 10 «Безопасность в информационном пространстве»: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раскрывать понятие «цифровая среда», её характеристики и приводить примеры информационных и компьютерных угроз;</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объяснять положительные возможности цифровой среды;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риски и угрозы при использовании Интернета;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опасные явления цифровой среды;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классифицировать и оценивать риски вредоносных программ и приложений, их разновидностей;</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правил кибергигиены для предупреждения возникновения опасных ситуаций в цифровой среде;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основные виды опасного и запрещённого контента в Интернете и характеризовать его признаки;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lastRenderedPageBreak/>
        <w:t>раскрывать приёмы распознавания опасностей при использовании Интернета;</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противоправные действия в Интернете;</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характеризовать деструктивные течения в Интернете, их признаки и опасности;</w:t>
      </w:r>
    </w:p>
    <w:p w:rsidR="00410E04" w:rsidRPr="002E4B3F" w:rsidRDefault="00410E04" w:rsidP="00410E04">
      <w:pPr>
        <w:spacing w:after="0" w:line="264" w:lineRule="auto"/>
        <w:ind w:firstLine="600"/>
        <w:jc w:val="both"/>
        <w:rPr>
          <w:color w:val="000000" w:themeColor="text1"/>
        </w:rPr>
      </w:pPr>
      <w:r w:rsidRPr="002E4B3F">
        <w:rPr>
          <w:rFonts w:ascii="Times New Roman" w:hAnsi="Times New Roman"/>
          <w:color w:val="000000" w:themeColor="text1"/>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410E04" w:rsidRPr="002E4B3F" w:rsidRDefault="00410E04" w:rsidP="00410E04">
      <w:pPr>
        <w:spacing w:after="0"/>
        <w:ind w:firstLine="600"/>
        <w:jc w:val="both"/>
        <w:rPr>
          <w:color w:val="000000" w:themeColor="text1"/>
        </w:rPr>
      </w:pPr>
      <w:r w:rsidRPr="002E4B3F">
        <w:rPr>
          <w:rFonts w:ascii="Times New Roman" w:hAnsi="Times New Roman"/>
          <w:b/>
          <w:color w:val="000000" w:themeColor="text1"/>
          <w:sz w:val="28"/>
        </w:rPr>
        <w:t>Предметные результаты по модулю № 11 «Основы противодействия экстремизму и терроризму»: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раскрывать цели и формы проявления террористических актов, характеризовать их последствия;</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раскрывать основы общественно-государственной системы, роль личности в противодействии экстремизму и терроризму;</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знать уровни террористической опасности и цели контртеррористической операции;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характеризовать признаки вовлечения в террористическую деятельность;</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иметь навыки соблюдения правил антитеррористического поведения и безопасных действий при обнаружении признаков вербовки;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410E04" w:rsidRPr="002E4B3F" w:rsidRDefault="00410E04" w:rsidP="00410E04">
      <w:pPr>
        <w:spacing w:after="0"/>
        <w:ind w:firstLine="600"/>
        <w:jc w:val="both"/>
        <w:rPr>
          <w:color w:val="000000" w:themeColor="text1"/>
        </w:rPr>
      </w:pPr>
      <w:r w:rsidRPr="002E4B3F">
        <w:rPr>
          <w:rFonts w:ascii="Times New Roman" w:hAnsi="Times New Roman"/>
          <w:color w:val="000000" w:themeColor="text1"/>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410E04" w:rsidRPr="002E4B3F" w:rsidRDefault="00410E04" w:rsidP="00410E04">
      <w:pPr>
        <w:rPr>
          <w:color w:val="000000" w:themeColor="text1"/>
        </w:rPr>
        <w:sectPr w:rsidR="00410E04" w:rsidRPr="002E4B3F">
          <w:pgSz w:w="11906" w:h="16383"/>
          <w:pgMar w:top="1134" w:right="850" w:bottom="1134" w:left="1701" w:header="720" w:footer="720" w:gutter="0"/>
          <w:cols w:space="720"/>
        </w:sectPr>
      </w:pPr>
    </w:p>
    <w:p w:rsidR="00410E04" w:rsidRPr="002E4B3F" w:rsidRDefault="00410E04" w:rsidP="00410E04">
      <w:pPr>
        <w:spacing w:after="0" w:line="480" w:lineRule="auto"/>
        <w:ind w:left="120"/>
        <w:rPr>
          <w:color w:val="000000" w:themeColor="text1"/>
        </w:rPr>
      </w:pPr>
      <w:bookmarkStart w:id="2115" w:name="4db1b891-46b6-424a-ab63-7fb5c2284dca"/>
      <w:bookmarkEnd w:id="2112"/>
      <w:bookmarkEnd w:id="2115"/>
    </w:p>
    <w:p w:rsidR="00B52900" w:rsidRPr="002E4B3F" w:rsidRDefault="00B52900" w:rsidP="00B52900">
      <w:pPr>
        <w:pStyle w:val="1"/>
        <w:spacing w:before="0" w:after="0" w:line="351" w:lineRule="atLeast"/>
        <w:jc w:val="center"/>
        <w:rPr>
          <w:rFonts w:ascii="Times New Roman" w:hAnsi="Times New Roman"/>
          <w:color w:val="000000" w:themeColor="text1"/>
          <w:sz w:val="28"/>
          <w:szCs w:val="28"/>
        </w:rPr>
      </w:pPr>
    </w:p>
    <w:p w:rsidR="00B52900" w:rsidRPr="002E4B3F" w:rsidRDefault="00B52900" w:rsidP="00B52900">
      <w:pPr>
        <w:pStyle w:val="1"/>
        <w:spacing w:before="0" w:after="0" w:line="351" w:lineRule="atLeast"/>
        <w:jc w:val="center"/>
        <w:rPr>
          <w:rFonts w:ascii="Times New Roman" w:hAnsi="Times New Roman"/>
          <w:color w:val="000000" w:themeColor="text1"/>
          <w:sz w:val="28"/>
          <w:szCs w:val="28"/>
        </w:rPr>
      </w:pPr>
      <w:r w:rsidRPr="002E4B3F">
        <w:rPr>
          <w:rFonts w:ascii="Times New Roman" w:hAnsi="Times New Roman"/>
          <w:color w:val="000000" w:themeColor="text1"/>
          <w:sz w:val="28"/>
          <w:szCs w:val="28"/>
        </w:rPr>
        <w:t>Программа формирования универсальных учебных действий</w:t>
      </w:r>
    </w:p>
    <w:p w:rsidR="00B52900" w:rsidRPr="002E4B3F" w:rsidRDefault="00B52900" w:rsidP="00B52900">
      <w:pPr>
        <w:pStyle w:val="pboth"/>
        <w:spacing w:before="0" w:beforeAutospacing="0" w:after="0" w:afterAutospacing="0" w:line="293" w:lineRule="atLeast"/>
        <w:ind w:firstLine="709"/>
        <w:jc w:val="both"/>
        <w:rPr>
          <w:rFonts w:eastAsia="Arial Unicode MS"/>
          <w:color w:val="000000" w:themeColor="text1"/>
          <w:kern w:val="1"/>
          <w:sz w:val="28"/>
          <w:szCs w:val="28"/>
          <w:lang w:eastAsia="en-US"/>
        </w:rPr>
      </w:pPr>
      <w:bookmarkStart w:id="2116" w:name="121733"/>
      <w:bookmarkStart w:id="2117" w:name="121734"/>
      <w:bookmarkEnd w:id="2116"/>
      <w:bookmarkEnd w:id="2117"/>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r w:rsidRPr="002E4B3F">
        <w:rPr>
          <w:color w:val="000000" w:themeColor="text1"/>
          <w:sz w:val="28"/>
          <w:szCs w:val="28"/>
        </w:rPr>
        <w:t>Программа формирования универсальных учебных действий у обучающихся с ЗПР АООП ООО для обучающихся с задержкой психического развития (вариант 7) представлена в </w:t>
      </w:r>
      <w:hyperlink r:id="rId20" w:history="1">
        <w:r w:rsidRPr="002E4B3F">
          <w:rPr>
            <w:rStyle w:val="ac"/>
            <w:color w:val="000000" w:themeColor="text1"/>
            <w:sz w:val="28"/>
            <w:szCs w:val="28"/>
            <w:bdr w:val="none" w:sz="0" w:space="0" w:color="auto" w:frame="1"/>
          </w:rPr>
          <w:t>приложении N 1</w:t>
        </w:r>
      </w:hyperlink>
      <w:r w:rsidRPr="002E4B3F">
        <w:rPr>
          <w:color w:val="000000" w:themeColor="text1"/>
          <w:sz w:val="28"/>
          <w:szCs w:val="28"/>
        </w:rPr>
        <w:t> к настоящей АООП ООО.</w:t>
      </w:r>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bookmarkStart w:id="2118" w:name="121735"/>
      <w:bookmarkEnd w:id="2118"/>
      <w:r w:rsidRPr="002E4B3F">
        <w:rPr>
          <w:color w:val="000000" w:themeColor="text1"/>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с ЗПР.</w:t>
      </w:r>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bookmarkStart w:id="2119" w:name="121736"/>
      <w:bookmarkEnd w:id="2119"/>
      <w:r w:rsidRPr="002E4B3F">
        <w:rPr>
          <w:color w:val="000000" w:themeColor="text1"/>
          <w:sz w:val="28"/>
          <w:szCs w:val="28"/>
        </w:rPr>
        <w:t>Универсальные учебные познавательные действия: по отношению к обучающимся с ЗПР предметом особого коррекционного внимания является формирование приемов мыслительной деятельности и соответствующих логических операций, обусловленное сниженным уровнем развития словесно-логических форм мышления.</w:t>
      </w:r>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bookmarkStart w:id="2120" w:name="121737"/>
      <w:bookmarkEnd w:id="2120"/>
      <w:r w:rsidRPr="002E4B3F">
        <w:rPr>
          <w:color w:val="000000" w:themeColor="text1"/>
          <w:sz w:val="28"/>
          <w:szCs w:val="28"/>
        </w:rPr>
        <w:t>Универсальные учебные коммуникативные действия: по отношению к обучающимся с ЗПР особую значимость представляет расширение коммуникативного репертуара, формирование навыков гибкости общения, соотносимых с контекстом социально-коммуникативной ситуации, развитие речевых компетенций и связной речи.</w:t>
      </w:r>
    </w:p>
    <w:p w:rsidR="00B52900" w:rsidRPr="002E4B3F" w:rsidRDefault="00B52900" w:rsidP="00B52900">
      <w:pPr>
        <w:pStyle w:val="pboth"/>
        <w:spacing w:before="0" w:beforeAutospacing="0" w:after="0" w:afterAutospacing="0" w:line="293" w:lineRule="atLeast"/>
        <w:ind w:firstLine="851"/>
        <w:jc w:val="both"/>
        <w:rPr>
          <w:color w:val="000000" w:themeColor="text1"/>
          <w:sz w:val="28"/>
          <w:szCs w:val="28"/>
        </w:rPr>
      </w:pPr>
      <w:bookmarkStart w:id="2121" w:name="121738"/>
      <w:bookmarkEnd w:id="2121"/>
      <w:r w:rsidRPr="002E4B3F">
        <w:rPr>
          <w:color w:val="000000" w:themeColor="text1"/>
          <w:sz w:val="28"/>
          <w:szCs w:val="28"/>
        </w:rPr>
        <w:t>Универсальные учебные регулятивные действия: по отношению к обучающимся с ЗПР саморегуляция познавательной деятельности, поведения и эмоционального реагирования является предметом особого коррекционного внимания. Формирование саморегуляции у обучающихся с ЗПР является обязательным сквозным направлением в образовательном и коррекционном процессе.</w:t>
      </w:r>
    </w:p>
    <w:p w:rsidR="00FD6FE4" w:rsidRPr="002E4B3F" w:rsidRDefault="00FD6FE4" w:rsidP="00FD6FE4">
      <w:pPr>
        <w:pStyle w:val="1"/>
        <w:spacing w:before="0" w:after="0" w:line="351" w:lineRule="atLeast"/>
        <w:ind w:firstLine="993"/>
        <w:jc w:val="center"/>
        <w:rPr>
          <w:rFonts w:ascii="Times New Roman" w:hAnsi="Times New Roman"/>
          <w:color w:val="000000" w:themeColor="text1"/>
          <w:sz w:val="28"/>
          <w:szCs w:val="28"/>
        </w:rPr>
      </w:pPr>
      <w:r w:rsidRPr="002E4B3F">
        <w:rPr>
          <w:rFonts w:ascii="Times New Roman" w:hAnsi="Times New Roman"/>
          <w:color w:val="000000" w:themeColor="text1"/>
          <w:sz w:val="28"/>
          <w:szCs w:val="28"/>
        </w:rPr>
        <w:t>Программа коррекционной работы</w:t>
      </w:r>
    </w:p>
    <w:p w:rsidR="00FD6FE4" w:rsidRPr="002E4B3F" w:rsidRDefault="00FD6FE4" w:rsidP="00FD6FE4">
      <w:pPr>
        <w:pStyle w:val="pboth"/>
        <w:spacing w:before="0" w:beforeAutospacing="0" w:after="0" w:afterAutospacing="0" w:line="293" w:lineRule="atLeast"/>
        <w:ind w:firstLine="851"/>
        <w:jc w:val="both"/>
        <w:rPr>
          <w:color w:val="000000" w:themeColor="text1"/>
          <w:sz w:val="28"/>
          <w:szCs w:val="28"/>
        </w:rPr>
      </w:pPr>
      <w:bookmarkStart w:id="2122" w:name="121739"/>
      <w:bookmarkStart w:id="2123" w:name="121740"/>
      <w:bookmarkEnd w:id="2122"/>
      <w:bookmarkEnd w:id="2123"/>
      <w:r w:rsidRPr="002E4B3F">
        <w:rPr>
          <w:color w:val="000000" w:themeColor="text1"/>
          <w:sz w:val="28"/>
          <w:szCs w:val="28"/>
        </w:rPr>
        <w:t>ПКР является неотъемлемым структурным компонентом АООП ООО для обучающихся с задержкой психического развития (вариант 7).</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4" w:name="121741"/>
      <w:bookmarkEnd w:id="2124"/>
      <w:r w:rsidRPr="002E4B3F">
        <w:rPr>
          <w:color w:val="000000" w:themeColor="text1"/>
          <w:sz w:val="28"/>
          <w:szCs w:val="28"/>
        </w:rPr>
        <w:t>В соответствии с ФГОС ООО ПКР направлена на осуществление индивидуально-ориентированной психолого-педагогической помощи обучающимся с ЗПР в освоении АООП ООО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5" w:name="121742"/>
      <w:bookmarkEnd w:id="2125"/>
      <w:r w:rsidRPr="002E4B3F">
        <w:rPr>
          <w:color w:val="000000" w:themeColor="text1"/>
          <w:sz w:val="28"/>
          <w:szCs w:val="28"/>
        </w:rPr>
        <w:t>ПКР должна обеспечивать:</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6" w:name="121743"/>
      <w:bookmarkEnd w:id="2126"/>
      <w:r w:rsidRPr="002E4B3F">
        <w:rPr>
          <w:color w:val="000000" w:themeColor="text1"/>
          <w:sz w:val="28"/>
          <w:szCs w:val="28"/>
        </w:rPr>
        <w:t>выявление индивидуальных образовательных потребностей обучающихся с ЗПР, направленности личности, профессиональных склонностей;</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7" w:name="121744"/>
      <w:bookmarkEnd w:id="2127"/>
      <w:r w:rsidRPr="002E4B3F">
        <w:rPr>
          <w:color w:val="000000" w:themeColor="text1"/>
          <w:sz w:val="28"/>
          <w:szCs w:val="28"/>
        </w:rPr>
        <w:t xml:space="preserve">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ЗПР,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коррекционных курсов, индивидуальных и групповых коррекционно-развивающих </w:t>
      </w:r>
      <w:r w:rsidRPr="002E4B3F">
        <w:rPr>
          <w:color w:val="000000" w:themeColor="text1"/>
          <w:sz w:val="28"/>
          <w:szCs w:val="28"/>
        </w:rPr>
        <w:lastRenderedPageBreak/>
        <w:t xml:space="preserve">занятий (на основе рекомендаций психолого-медико-педагогической комиссии и психолого-педагогического консилиума образовательной организации), </w:t>
      </w:r>
      <w:bookmarkStart w:id="2128" w:name="_GoBack"/>
      <w:bookmarkEnd w:id="2128"/>
      <w:r w:rsidRPr="002E4B3F">
        <w:rPr>
          <w:color w:val="000000" w:themeColor="text1"/>
          <w:sz w:val="28"/>
          <w:szCs w:val="28"/>
        </w:rPr>
        <w:t>направленных на оказание специализированной индивидуально ориентированной коррекционно-развивающей помощи обучающимся в преодолении или ослаблении основных нарушений познавательного и речевого развития, препятствующих освоению образовательной программы, и социальную адаптацию обучающихся с ЗПР;</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29" w:name="121745"/>
      <w:bookmarkEnd w:id="2129"/>
      <w:r w:rsidRPr="002E4B3F">
        <w:rPr>
          <w:color w:val="000000" w:themeColor="text1"/>
          <w:sz w:val="28"/>
          <w:szCs w:val="28"/>
        </w:rPr>
        <w:t>успешное освоение АООП ООО (вариант 7), достижение обучающимися предметных, метапредметных и личностных результатов с учетом их особых образовательных потребностей.</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30" w:name="121746"/>
      <w:bookmarkEnd w:id="2130"/>
      <w:r w:rsidRPr="002E4B3F">
        <w:rPr>
          <w:color w:val="000000" w:themeColor="text1"/>
          <w:sz w:val="28"/>
          <w:szCs w:val="28"/>
        </w:rPr>
        <w:t>ПКР должна содержать:</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31" w:name="121747"/>
      <w:bookmarkEnd w:id="2131"/>
      <w:r w:rsidRPr="002E4B3F">
        <w:rPr>
          <w:color w:val="000000" w:themeColor="text1"/>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ЗПР, освоение ими АООП ООО (вариант 7);</w:t>
      </w:r>
    </w:p>
    <w:p w:rsidR="00FD6FE4" w:rsidRPr="002E4B3F" w:rsidRDefault="00FD6FE4" w:rsidP="00FD6FE4">
      <w:pPr>
        <w:pStyle w:val="pboth"/>
        <w:spacing w:before="0" w:beforeAutospacing="0" w:after="0" w:afterAutospacing="0" w:line="293" w:lineRule="atLeast"/>
        <w:ind w:firstLine="993"/>
        <w:jc w:val="both"/>
        <w:rPr>
          <w:color w:val="000000" w:themeColor="text1"/>
          <w:sz w:val="28"/>
          <w:szCs w:val="28"/>
        </w:rPr>
      </w:pPr>
      <w:bookmarkStart w:id="2132" w:name="121748"/>
      <w:bookmarkEnd w:id="2132"/>
      <w:r w:rsidRPr="002E4B3F">
        <w:rPr>
          <w:color w:val="000000" w:themeColor="text1"/>
          <w:sz w:val="28"/>
          <w:szCs w:val="28"/>
        </w:rP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учебные пособия и дидактические материалы, специализированные компьютерные программы, технические средства обучения, особенности проведения групповых и индивидуальных коррекционно-развивающих занятий;</w:t>
      </w:r>
    </w:p>
    <w:p w:rsidR="00FD6FE4" w:rsidRPr="00FD6FE4" w:rsidRDefault="00FD6FE4" w:rsidP="00FD6FE4">
      <w:pPr>
        <w:pStyle w:val="pboth"/>
        <w:spacing w:before="0" w:beforeAutospacing="0" w:after="0" w:afterAutospacing="0" w:line="293" w:lineRule="atLeast"/>
        <w:jc w:val="both"/>
        <w:rPr>
          <w:color w:val="000000"/>
          <w:sz w:val="28"/>
          <w:szCs w:val="28"/>
        </w:rPr>
      </w:pPr>
      <w:bookmarkStart w:id="2133" w:name="121749"/>
      <w:bookmarkEnd w:id="2133"/>
      <w:r w:rsidRPr="002E4B3F">
        <w:rPr>
          <w:color w:val="000000" w:themeColor="text1"/>
          <w:sz w:val="28"/>
          <w:szCs w:val="28"/>
        </w:rPr>
        <w:t>описание основного содержания рабочих программ коррекционных кур</w:t>
      </w:r>
      <w:r w:rsidRPr="00FD6FE4">
        <w:rPr>
          <w:color w:val="000000"/>
          <w:sz w:val="28"/>
          <w:szCs w:val="28"/>
        </w:rPr>
        <w:t>сов;</w:t>
      </w:r>
    </w:p>
    <w:p w:rsidR="00FD6FE4" w:rsidRPr="00FD6FE4" w:rsidRDefault="00FD6FE4" w:rsidP="006103B7">
      <w:pPr>
        <w:pStyle w:val="pboth"/>
        <w:spacing w:before="0" w:beforeAutospacing="0" w:after="0" w:afterAutospacing="0" w:line="293" w:lineRule="atLeast"/>
        <w:jc w:val="both"/>
        <w:rPr>
          <w:color w:val="000000"/>
          <w:sz w:val="28"/>
          <w:szCs w:val="28"/>
        </w:rPr>
      </w:pPr>
      <w:bookmarkStart w:id="2134" w:name="121750"/>
      <w:bookmarkEnd w:id="2134"/>
      <w:r w:rsidRPr="00FD6FE4">
        <w:rPr>
          <w:color w:val="000000"/>
          <w:sz w:val="28"/>
          <w:szCs w:val="28"/>
        </w:rPr>
        <w:t>перечень дополнительных коррекционно-развивающих занятий (при наличии);</w:t>
      </w:r>
    </w:p>
    <w:p w:rsidR="00FD6FE4" w:rsidRPr="00FD6FE4" w:rsidRDefault="00FD6FE4" w:rsidP="006103B7">
      <w:pPr>
        <w:pStyle w:val="pboth"/>
        <w:spacing w:before="0" w:beforeAutospacing="0" w:after="0" w:afterAutospacing="0" w:line="293" w:lineRule="atLeast"/>
        <w:jc w:val="both"/>
        <w:rPr>
          <w:color w:val="000000"/>
          <w:sz w:val="28"/>
          <w:szCs w:val="28"/>
        </w:rPr>
      </w:pPr>
      <w:bookmarkStart w:id="2135" w:name="121751"/>
      <w:bookmarkEnd w:id="2135"/>
      <w:r w:rsidRPr="00FD6FE4">
        <w:rPr>
          <w:color w:val="000000"/>
          <w:sz w:val="28"/>
          <w:szCs w:val="28"/>
        </w:rPr>
        <w:t>планируемые результаты коррекционной работы и подходы к их оценке.</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36" w:name="121752"/>
      <w:bookmarkEnd w:id="2136"/>
      <w:r w:rsidRPr="00FD6FE4">
        <w:rPr>
          <w:color w:val="000000"/>
          <w:sz w:val="28"/>
          <w:szCs w:val="28"/>
        </w:rPr>
        <w:t>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ЗПР, региональной специфики и особенностей образовательно-коррекционного процесса в образовательной организации.</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37" w:name="121753"/>
      <w:bookmarkEnd w:id="2137"/>
      <w:r w:rsidRPr="00FD6FE4">
        <w:rPr>
          <w:color w:val="000000"/>
          <w:sz w:val="28"/>
          <w:szCs w:val="28"/>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38" w:name="121754"/>
      <w:bookmarkEnd w:id="2138"/>
      <w:r w:rsidRPr="00FD6FE4">
        <w:rPr>
          <w:color w:val="000000"/>
          <w:sz w:val="28"/>
          <w:szCs w:val="28"/>
        </w:rPr>
        <w:t>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ЗПР в освоении АООП ООО.</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39" w:name="121755"/>
      <w:bookmarkEnd w:id="2139"/>
      <w:r w:rsidRPr="00FD6FE4">
        <w:rPr>
          <w:color w:val="000000"/>
          <w:sz w:val="28"/>
          <w:szCs w:val="28"/>
        </w:rPr>
        <w:t>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FD6FE4" w:rsidRPr="00FD6FE4" w:rsidRDefault="00FD6FE4" w:rsidP="00FD6FE4">
      <w:pPr>
        <w:pStyle w:val="pboth"/>
        <w:spacing w:before="0" w:beforeAutospacing="0" w:after="0" w:afterAutospacing="0" w:line="293" w:lineRule="atLeast"/>
        <w:ind w:firstLine="993"/>
        <w:jc w:val="both"/>
        <w:rPr>
          <w:color w:val="000000"/>
          <w:sz w:val="28"/>
          <w:szCs w:val="28"/>
        </w:rPr>
      </w:pPr>
      <w:bookmarkStart w:id="2140" w:name="121756"/>
      <w:bookmarkEnd w:id="2140"/>
      <w:r w:rsidRPr="00FD6FE4">
        <w:rPr>
          <w:color w:val="000000"/>
          <w:sz w:val="28"/>
          <w:szCs w:val="28"/>
        </w:rPr>
        <w:t xml:space="preserve">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w:t>
      </w:r>
      <w:r w:rsidRPr="00FD6FE4">
        <w:rPr>
          <w:color w:val="000000"/>
          <w:sz w:val="28"/>
          <w:szCs w:val="28"/>
        </w:rPr>
        <w:lastRenderedPageBreak/>
        <w:t>системность помощи, является психолого-педагогический консилиум образовательной организации.</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1" w:name="121757"/>
      <w:bookmarkEnd w:id="2141"/>
      <w:r w:rsidRPr="00FD6FE4">
        <w:rPr>
          <w:color w:val="000000"/>
          <w:sz w:val="28"/>
          <w:szCs w:val="28"/>
        </w:rPr>
        <w:t xml:space="preserve">ПКР разрабатывается на период получения основного общего </w:t>
      </w:r>
      <w:r w:rsidRPr="0064380C">
        <w:rPr>
          <w:color w:val="000000"/>
          <w:sz w:val="28"/>
          <w:szCs w:val="28"/>
        </w:rPr>
        <w:t>образования, включает следующие разделы: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2" w:name="121758"/>
      <w:bookmarkEnd w:id="2142"/>
      <w:r w:rsidRPr="0064380C">
        <w:rPr>
          <w:color w:val="000000"/>
          <w:sz w:val="28"/>
          <w:szCs w:val="28"/>
        </w:rPr>
        <w:t>Цели, задачи и принципы построения ПКР.</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3" w:name="121759"/>
      <w:bookmarkEnd w:id="2143"/>
      <w:r w:rsidRPr="0064380C">
        <w:rPr>
          <w:color w:val="000000"/>
          <w:sz w:val="28"/>
          <w:szCs w:val="28"/>
        </w:rPr>
        <w:t>Перечень и содержание направлений работы.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4" w:name="121760"/>
      <w:bookmarkEnd w:id="2144"/>
      <w:r w:rsidRPr="0064380C">
        <w:rPr>
          <w:color w:val="000000"/>
          <w:sz w:val="28"/>
          <w:szCs w:val="28"/>
        </w:rPr>
        <w:t>Механизмы реализации программы.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5" w:name="121761"/>
      <w:bookmarkEnd w:id="2145"/>
      <w:r w:rsidRPr="0064380C">
        <w:rPr>
          <w:color w:val="000000"/>
          <w:sz w:val="28"/>
          <w:szCs w:val="28"/>
        </w:rPr>
        <w:t>Условия реализации программы.</w:t>
      </w:r>
    </w:p>
    <w:p w:rsidR="00FD6FE4" w:rsidRPr="0064380C" w:rsidRDefault="00FD6FE4" w:rsidP="00FD6FE4">
      <w:pPr>
        <w:pStyle w:val="pboth"/>
        <w:spacing w:before="0" w:beforeAutospacing="0" w:after="0" w:afterAutospacing="0" w:line="293" w:lineRule="atLeast"/>
        <w:ind w:firstLine="993"/>
        <w:jc w:val="both"/>
        <w:rPr>
          <w:color w:val="000000"/>
          <w:sz w:val="28"/>
          <w:szCs w:val="28"/>
        </w:rPr>
      </w:pPr>
      <w:bookmarkStart w:id="2146" w:name="121762"/>
      <w:bookmarkEnd w:id="2146"/>
      <w:r w:rsidRPr="0064380C">
        <w:rPr>
          <w:color w:val="000000"/>
          <w:sz w:val="28"/>
          <w:szCs w:val="28"/>
        </w:rPr>
        <w:t>Планируемые результаты реализации программы.</w:t>
      </w:r>
    </w:p>
    <w:p w:rsidR="006103B7" w:rsidRPr="0064380C" w:rsidRDefault="006103B7" w:rsidP="00FD6FE4">
      <w:pPr>
        <w:pStyle w:val="pboth"/>
        <w:spacing w:before="0" w:beforeAutospacing="0" w:after="0" w:afterAutospacing="0" w:line="293" w:lineRule="atLeast"/>
        <w:ind w:firstLine="993"/>
        <w:jc w:val="both"/>
        <w:rPr>
          <w:color w:val="000000"/>
          <w:sz w:val="28"/>
          <w:szCs w:val="28"/>
        </w:rPr>
      </w:pPr>
      <w:bookmarkStart w:id="2147" w:name="121763"/>
      <w:bookmarkEnd w:id="2147"/>
    </w:p>
    <w:p w:rsidR="00392F3F" w:rsidRPr="0064380C" w:rsidRDefault="00392F3F" w:rsidP="00392F3F">
      <w:pPr>
        <w:pStyle w:val="pcenter"/>
        <w:shd w:val="clear" w:color="auto" w:fill="FFFFFF"/>
        <w:spacing w:before="0" w:beforeAutospacing="0" w:after="0" w:afterAutospacing="0"/>
        <w:jc w:val="center"/>
        <w:rPr>
          <w:b/>
          <w:bCs/>
          <w:color w:val="333333"/>
          <w:sz w:val="28"/>
          <w:szCs w:val="28"/>
        </w:rPr>
      </w:pPr>
      <w:r w:rsidRPr="0064380C">
        <w:rPr>
          <w:b/>
          <w:bCs/>
          <w:color w:val="333333"/>
          <w:sz w:val="28"/>
          <w:szCs w:val="28"/>
        </w:rPr>
        <w:t>ПРОГРАММА</w:t>
      </w:r>
    </w:p>
    <w:p w:rsidR="00392F3F" w:rsidRPr="0064380C" w:rsidRDefault="00392F3F" w:rsidP="00392F3F">
      <w:pPr>
        <w:pStyle w:val="pcenter"/>
        <w:shd w:val="clear" w:color="auto" w:fill="FFFFFF"/>
        <w:spacing w:before="0" w:beforeAutospacing="0" w:after="0" w:afterAutospacing="0"/>
        <w:jc w:val="center"/>
        <w:rPr>
          <w:b/>
          <w:bCs/>
          <w:color w:val="333333"/>
          <w:sz w:val="28"/>
          <w:szCs w:val="28"/>
        </w:rPr>
      </w:pPr>
      <w:r w:rsidRPr="0064380C">
        <w:rPr>
          <w:b/>
          <w:bCs/>
          <w:color w:val="333333"/>
          <w:sz w:val="28"/>
          <w:szCs w:val="28"/>
        </w:rPr>
        <w:t>КОРРЕКЦИОННОЙ РАБОТЫ С ОБУЧАЮЩИМИСЯ С ЗАДЕРЖКОЙ ПСИХИЧЕСКОГО РАЗВИТИЯ (ВАРИАНТ 7)</w:t>
      </w:r>
    </w:p>
    <w:p w:rsidR="006103B7" w:rsidRPr="0064380C" w:rsidRDefault="006103B7" w:rsidP="00392F3F">
      <w:pPr>
        <w:pStyle w:val="pboth"/>
        <w:spacing w:before="0" w:beforeAutospacing="0" w:after="0" w:afterAutospacing="0"/>
        <w:ind w:firstLine="851"/>
        <w:jc w:val="both"/>
        <w:rPr>
          <w:color w:val="000000"/>
          <w:sz w:val="28"/>
          <w:szCs w:val="28"/>
        </w:rPr>
      </w:pPr>
    </w:p>
    <w:p w:rsidR="00392F3F" w:rsidRPr="0064380C" w:rsidRDefault="00392F3F" w:rsidP="00392F3F">
      <w:pPr>
        <w:pStyle w:val="1"/>
        <w:spacing w:before="0" w:after="0" w:line="351" w:lineRule="atLeast"/>
        <w:ind w:firstLine="851"/>
        <w:jc w:val="center"/>
        <w:rPr>
          <w:rFonts w:ascii="Times New Roman" w:hAnsi="Times New Roman"/>
          <w:color w:val="333333"/>
          <w:sz w:val="28"/>
          <w:szCs w:val="28"/>
        </w:rPr>
      </w:pPr>
      <w:r w:rsidRPr="0064380C">
        <w:rPr>
          <w:rFonts w:ascii="Times New Roman" w:hAnsi="Times New Roman"/>
          <w:color w:val="333333"/>
          <w:sz w:val="28"/>
          <w:szCs w:val="28"/>
        </w:rPr>
        <w:t>Цели, задачи и принципы построения ПКР</w:t>
      </w:r>
    </w:p>
    <w:p w:rsidR="00392F3F" w:rsidRPr="0064380C" w:rsidRDefault="00392F3F" w:rsidP="00392F3F">
      <w:pPr>
        <w:pStyle w:val="pboth"/>
        <w:spacing w:before="0" w:beforeAutospacing="0" w:after="0" w:afterAutospacing="0" w:line="293" w:lineRule="atLeast"/>
        <w:ind w:firstLine="709"/>
        <w:jc w:val="both"/>
        <w:rPr>
          <w:color w:val="000000"/>
          <w:sz w:val="28"/>
          <w:szCs w:val="28"/>
        </w:rPr>
      </w:pPr>
      <w:bookmarkStart w:id="2148" w:name="129002"/>
      <w:bookmarkStart w:id="2149" w:name="129003"/>
      <w:bookmarkEnd w:id="2148"/>
      <w:bookmarkEnd w:id="2149"/>
      <w:r w:rsidRPr="0064380C">
        <w:rPr>
          <w:color w:val="000000"/>
          <w:sz w:val="28"/>
          <w:szCs w:val="28"/>
        </w:rPr>
        <w:t>АООП ООО для 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0" w:name="129004"/>
      <w:bookmarkEnd w:id="2150"/>
      <w:r w:rsidRPr="0064380C">
        <w:rPr>
          <w:color w:val="000000"/>
          <w:sz w:val="28"/>
          <w:szCs w:val="28"/>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1" w:name="129005"/>
      <w:bookmarkEnd w:id="2151"/>
      <w:r w:rsidRPr="0064380C">
        <w:rPr>
          <w:color w:val="000000"/>
          <w:sz w:val="28"/>
          <w:szCs w:val="28"/>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2" w:name="129006"/>
      <w:bookmarkEnd w:id="2152"/>
      <w:r w:rsidRPr="0064380C">
        <w:rPr>
          <w:color w:val="000000"/>
          <w:sz w:val="28"/>
          <w:szCs w:val="28"/>
        </w:rPr>
        <w:t>Цель ПКР: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3" w:name="129007"/>
      <w:bookmarkEnd w:id="2153"/>
      <w:r w:rsidRPr="0064380C">
        <w:rPr>
          <w:color w:val="000000"/>
          <w:sz w:val="28"/>
          <w:szCs w:val="28"/>
        </w:rPr>
        <w:t>Задачи ПКР: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4" w:name="129008"/>
      <w:bookmarkEnd w:id="2154"/>
      <w:r w:rsidRPr="0064380C">
        <w:rPr>
          <w:color w:val="000000"/>
          <w:sz w:val="28"/>
          <w:szCs w:val="28"/>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5" w:name="129009"/>
      <w:bookmarkEnd w:id="2155"/>
      <w:r w:rsidRPr="0064380C">
        <w:rPr>
          <w:color w:val="000000"/>
          <w:sz w:val="28"/>
          <w:szCs w:val="28"/>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6" w:name="129010"/>
      <w:bookmarkEnd w:id="2156"/>
      <w:r w:rsidRPr="0064380C">
        <w:rPr>
          <w:color w:val="000000"/>
          <w:sz w:val="28"/>
          <w:szCs w:val="28"/>
        </w:rPr>
        <w:t>оказание комплексной коррекционно-педагогической, психологической и социальной помощи обучающимся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7" w:name="129011"/>
      <w:bookmarkEnd w:id="2157"/>
      <w:r w:rsidRPr="0064380C">
        <w:rPr>
          <w:color w:val="000000"/>
          <w:sz w:val="28"/>
          <w:szCs w:val="28"/>
        </w:rPr>
        <w:lastRenderedPageBreak/>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8" w:name="129012"/>
      <w:bookmarkEnd w:id="2158"/>
      <w:r w:rsidRPr="0064380C">
        <w:rPr>
          <w:color w:val="000000"/>
          <w:sz w:val="28"/>
          <w:szCs w:val="28"/>
        </w:rPr>
        <w:t>разработка и проведение коррекционных курсов, реализуемых в процессе внеурочной деятельности;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59" w:name="129013"/>
      <w:bookmarkEnd w:id="2159"/>
      <w:r w:rsidRPr="0064380C">
        <w:rPr>
          <w:color w:val="000000"/>
          <w:sz w:val="28"/>
          <w:szCs w:val="28"/>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планируемых результатов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0" w:name="129014"/>
      <w:bookmarkEnd w:id="2160"/>
      <w:r w:rsidRPr="0064380C">
        <w:rPr>
          <w:color w:val="000000"/>
          <w:sz w:val="28"/>
          <w:szCs w:val="28"/>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1" w:name="129015"/>
      <w:bookmarkEnd w:id="2161"/>
      <w:r w:rsidRPr="0064380C">
        <w:rPr>
          <w:color w:val="000000"/>
          <w:sz w:val="28"/>
          <w:szCs w:val="28"/>
        </w:rPr>
        <w:t>реализация системы мероприятий по социальной адаптации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2" w:name="129016"/>
      <w:bookmarkEnd w:id="2162"/>
      <w:r w:rsidRPr="0064380C">
        <w:rPr>
          <w:color w:val="000000"/>
          <w:sz w:val="28"/>
          <w:szCs w:val="28"/>
        </w:rPr>
        <w:t>обеспечение сетевого взаимодействия специалистов разного профиля в процессе комплексного сопровождения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3" w:name="129017"/>
      <w:bookmarkEnd w:id="2163"/>
      <w:r w:rsidRPr="0064380C">
        <w:rPr>
          <w:color w:val="000000"/>
          <w:sz w:val="28"/>
          <w:szCs w:val="28"/>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4" w:name="129018"/>
      <w:bookmarkEnd w:id="2164"/>
      <w:r w:rsidRPr="0064380C">
        <w:rPr>
          <w:color w:val="000000"/>
          <w:sz w:val="28"/>
          <w:szCs w:val="28"/>
        </w:rPr>
        <w:t>Содержание ПКР определяют следующие принципы:</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65" w:name="129019"/>
      <w:bookmarkEnd w:id="2165"/>
      <w:r w:rsidRPr="0064380C">
        <w:rPr>
          <w:color w:val="000000"/>
          <w:sz w:val="28"/>
          <w:szCs w:val="28"/>
        </w:rPr>
        <w:t>Преемственность.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6" w:name="129020"/>
      <w:bookmarkEnd w:id="2166"/>
      <w:r w:rsidRPr="0064380C">
        <w:rPr>
          <w:color w:val="000000"/>
          <w:sz w:val="28"/>
          <w:szCs w:val="28"/>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 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67" w:name="129021"/>
      <w:bookmarkEnd w:id="2167"/>
      <w:r w:rsidRPr="0064380C">
        <w:rPr>
          <w:color w:val="000000"/>
          <w:sz w:val="28"/>
          <w:szCs w:val="28"/>
        </w:rPr>
        <w:t>Соблюдение интересов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68" w:name="129022"/>
      <w:bookmarkEnd w:id="2168"/>
      <w:r w:rsidRPr="0064380C">
        <w:rPr>
          <w:color w:val="000000"/>
          <w:sz w:val="28"/>
          <w:szCs w:val="28"/>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69" w:name="129023"/>
      <w:bookmarkEnd w:id="2169"/>
      <w:r w:rsidRPr="0064380C">
        <w:rPr>
          <w:color w:val="000000"/>
          <w:sz w:val="28"/>
          <w:szCs w:val="28"/>
        </w:rPr>
        <w:t>Непрерывность.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0" w:name="129024"/>
      <w:bookmarkEnd w:id="2170"/>
      <w:r w:rsidRPr="0064380C">
        <w:rPr>
          <w:color w:val="000000"/>
          <w:sz w:val="28"/>
          <w:szCs w:val="28"/>
        </w:rPr>
        <w:lastRenderedPageBreak/>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71" w:name="129025"/>
      <w:bookmarkEnd w:id="2171"/>
      <w:r w:rsidRPr="0064380C">
        <w:rPr>
          <w:color w:val="000000"/>
          <w:sz w:val="28"/>
          <w:szCs w:val="28"/>
        </w:rPr>
        <w:t>Вариативность.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2" w:name="129026"/>
      <w:bookmarkEnd w:id="2172"/>
      <w:r w:rsidRPr="0064380C">
        <w:rPr>
          <w:color w:val="000000"/>
          <w:sz w:val="28"/>
          <w:szCs w:val="28"/>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392F3F" w:rsidRPr="0064380C" w:rsidRDefault="00392F3F" w:rsidP="00064A50">
      <w:pPr>
        <w:pStyle w:val="pboth"/>
        <w:numPr>
          <w:ilvl w:val="0"/>
          <w:numId w:val="4"/>
        </w:numPr>
        <w:spacing w:before="0" w:beforeAutospacing="0" w:after="0" w:afterAutospacing="0" w:line="293" w:lineRule="atLeast"/>
        <w:jc w:val="both"/>
        <w:rPr>
          <w:color w:val="000000"/>
          <w:sz w:val="28"/>
          <w:szCs w:val="28"/>
        </w:rPr>
      </w:pPr>
      <w:bookmarkStart w:id="2173" w:name="129027"/>
      <w:bookmarkEnd w:id="2173"/>
      <w:r w:rsidRPr="0064380C">
        <w:rPr>
          <w:color w:val="000000"/>
          <w:sz w:val="28"/>
          <w:szCs w:val="28"/>
        </w:rPr>
        <w:t>Комплексность и системность.</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4" w:name="129028"/>
      <w:bookmarkEnd w:id="2174"/>
      <w:r w:rsidRPr="0064380C">
        <w:rPr>
          <w:color w:val="000000"/>
          <w:sz w:val="28"/>
          <w:szCs w:val="28"/>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5" w:name="129029"/>
      <w:bookmarkEnd w:id="2175"/>
      <w:r w:rsidRPr="0064380C">
        <w:rPr>
          <w:color w:val="000000"/>
          <w:sz w:val="28"/>
          <w:szCs w:val="28"/>
        </w:rPr>
        <w:t>создание в образовательной организации условий, учитывающих особые образовательные потребности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6" w:name="129030"/>
      <w:bookmarkEnd w:id="2176"/>
      <w:r w:rsidRPr="0064380C">
        <w:rPr>
          <w:color w:val="000000"/>
          <w:sz w:val="28"/>
          <w:szCs w:val="28"/>
        </w:rPr>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коррекционно-развивающих занятий в соответствии с Индивидуальным планом коррекционно-развивающей работы каждого обучающегося;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7" w:name="129031"/>
      <w:bookmarkEnd w:id="2177"/>
      <w:r w:rsidRPr="0064380C">
        <w:rPr>
          <w:color w:val="000000"/>
          <w:sz w:val="28"/>
          <w:szCs w:val="28"/>
        </w:rPr>
        <w:t>комплексное сопровождение каждого обучающегося с ЗПР при систематическом взаимодействии всех участников образовательных отношений;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8" w:name="129032"/>
      <w:bookmarkEnd w:id="2178"/>
      <w:r w:rsidRPr="0064380C">
        <w:rPr>
          <w:color w:val="000000"/>
          <w:sz w:val="28"/>
          <w:szCs w:val="28"/>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79" w:name="129033"/>
      <w:bookmarkEnd w:id="2179"/>
      <w:r w:rsidRPr="0064380C">
        <w:rPr>
          <w:color w:val="000000"/>
          <w:sz w:val="28"/>
          <w:szCs w:val="28"/>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0" w:name="129034"/>
      <w:bookmarkEnd w:id="2180"/>
      <w:r w:rsidRPr="0064380C">
        <w:rPr>
          <w:color w:val="000000"/>
          <w:sz w:val="28"/>
          <w:szCs w:val="28"/>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1" w:name="129035"/>
      <w:bookmarkEnd w:id="2181"/>
      <w:r w:rsidRPr="0064380C">
        <w:rPr>
          <w:color w:val="000000"/>
          <w:sz w:val="28"/>
          <w:szCs w:val="28"/>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2" w:name="129036"/>
      <w:bookmarkEnd w:id="2182"/>
      <w:r w:rsidRPr="0064380C">
        <w:rPr>
          <w:color w:val="000000"/>
          <w:sz w:val="28"/>
          <w:szCs w:val="28"/>
        </w:rPr>
        <w:t>содействие приобщению обучающихся с ЗПР к здоровому образу жизни;</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3" w:name="129037"/>
      <w:bookmarkEnd w:id="2183"/>
      <w:r w:rsidRPr="0064380C">
        <w:rPr>
          <w:color w:val="000000"/>
          <w:sz w:val="28"/>
          <w:szCs w:val="28"/>
        </w:rPr>
        <w:t>обеспечение профессиональной ориентации обучающихся с ЗПР с учетом их интересов, способностей, индивидуальных особенностей.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4" w:name="129038"/>
      <w:bookmarkEnd w:id="2184"/>
      <w:r w:rsidRPr="0064380C">
        <w:rPr>
          <w:color w:val="000000"/>
          <w:sz w:val="28"/>
          <w:szCs w:val="28"/>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5" w:name="129039"/>
      <w:bookmarkEnd w:id="2185"/>
      <w:r w:rsidRPr="0064380C">
        <w:rPr>
          <w:color w:val="000000"/>
          <w:sz w:val="28"/>
          <w:szCs w:val="28"/>
        </w:rPr>
        <w:t>Система комплексной помощи выстраивается на основе реализации психологического, логопедического, дефектологического, социально-педагогического сопровождения.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6" w:name="129040"/>
      <w:bookmarkEnd w:id="2186"/>
      <w:r w:rsidRPr="0064380C">
        <w:rPr>
          <w:color w:val="000000"/>
          <w:sz w:val="28"/>
          <w:szCs w:val="28"/>
        </w:rPr>
        <w:lastRenderedPageBreak/>
        <w:t>Система комплексной помощи включает:</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7" w:name="129041"/>
      <w:bookmarkEnd w:id="2187"/>
      <w:r w:rsidRPr="0064380C">
        <w:rPr>
          <w:color w:val="000000"/>
          <w:sz w:val="28"/>
          <w:szCs w:val="28"/>
        </w:rPr>
        <w:t>определение особых образовательных потребностей обучающихся с ЗПР на уровне основного общего образования;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8" w:name="129042"/>
      <w:bookmarkEnd w:id="2188"/>
      <w:r w:rsidRPr="0064380C">
        <w:rPr>
          <w:color w:val="000000"/>
          <w:sz w:val="28"/>
          <w:szCs w:val="28"/>
        </w:rPr>
        <w:t>индивидуализацию содержания специальных образовательных условий;</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89" w:name="129043"/>
      <w:bookmarkEnd w:id="2189"/>
      <w:r w:rsidRPr="0064380C">
        <w:rPr>
          <w:color w:val="000000"/>
          <w:sz w:val="28"/>
          <w:szCs w:val="28"/>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90" w:name="129044"/>
      <w:bookmarkEnd w:id="2190"/>
      <w:r w:rsidRPr="0064380C">
        <w:rPr>
          <w:color w:val="000000"/>
          <w:sz w:val="28"/>
          <w:szCs w:val="28"/>
        </w:rPr>
        <w:t>организацию групповых и индивидуальных коррекционно-развивающих занятий для обучающихся с ЗПР;</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91" w:name="129045"/>
      <w:bookmarkEnd w:id="2191"/>
      <w:r w:rsidRPr="0064380C">
        <w:rPr>
          <w:color w:val="000000"/>
          <w:sz w:val="28"/>
          <w:szCs w:val="28"/>
        </w:rPr>
        <w:t>реализацию мероприятий по социальной адаптации учащихся;</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92" w:name="129046"/>
      <w:bookmarkEnd w:id="2192"/>
      <w:r w:rsidRPr="0064380C">
        <w:rPr>
          <w:color w:val="000000"/>
          <w:sz w:val="28"/>
          <w:szCs w:val="28"/>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392F3F" w:rsidRPr="0064380C" w:rsidRDefault="00392F3F" w:rsidP="00392F3F">
      <w:pPr>
        <w:pStyle w:val="pboth"/>
        <w:spacing w:before="0" w:beforeAutospacing="0" w:after="0" w:afterAutospacing="0" w:line="293" w:lineRule="atLeast"/>
        <w:ind w:firstLine="851"/>
        <w:jc w:val="both"/>
        <w:rPr>
          <w:color w:val="000000"/>
          <w:sz w:val="28"/>
          <w:szCs w:val="28"/>
        </w:rPr>
      </w:pPr>
      <w:bookmarkStart w:id="2193" w:name="129047"/>
      <w:bookmarkEnd w:id="2193"/>
      <w:r w:rsidRPr="0064380C">
        <w:rPr>
          <w:color w:val="000000"/>
          <w:sz w:val="28"/>
          <w:szCs w:val="28"/>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6103B7" w:rsidRDefault="006103B7" w:rsidP="00FD6FE4">
      <w:pPr>
        <w:pStyle w:val="pboth"/>
        <w:spacing w:before="0" w:beforeAutospacing="0" w:after="0" w:afterAutospacing="0" w:line="293" w:lineRule="atLeast"/>
        <w:ind w:firstLine="993"/>
        <w:jc w:val="both"/>
        <w:rPr>
          <w:color w:val="000000"/>
          <w:sz w:val="28"/>
          <w:szCs w:val="28"/>
        </w:rPr>
      </w:pPr>
    </w:p>
    <w:p w:rsidR="0064380C" w:rsidRPr="0064380C" w:rsidRDefault="0064380C" w:rsidP="0064380C">
      <w:pPr>
        <w:pStyle w:val="1"/>
        <w:spacing w:before="0" w:after="0" w:line="351" w:lineRule="atLeast"/>
        <w:jc w:val="center"/>
        <w:rPr>
          <w:rFonts w:ascii="Traditional Arabic" w:hAnsi="Traditional Arabic" w:cs="Traditional Arabic"/>
          <w:color w:val="333333"/>
          <w:sz w:val="28"/>
          <w:szCs w:val="28"/>
        </w:rPr>
      </w:pPr>
      <w:r w:rsidRPr="0064380C">
        <w:rPr>
          <w:rFonts w:ascii="Times New Roman" w:hAnsi="Times New Roman"/>
          <w:color w:val="333333"/>
          <w:sz w:val="28"/>
          <w:szCs w:val="28"/>
        </w:rPr>
        <w:t>Перечень</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и</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содержание</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направлений</w:t>
      </w:r>
      <w:r w:rsidRPr="0064380C">
        <w:rPr>
          <w:rFonts w:ascii="Traditional Arabic" w:hAnsi="Traditional Arabic" w:cs="Traditional Arabic"/>
          <w:color w:val="333333"/>
          <w:sz w:val="28"/>
          <w:szCs w:val="28"/>
        </w:rPr>
        <w:t xml:space="preserve"> </w:t>
      </w:r>
      <w:r w:rsidRPr="0064380C">
        <w:rPr>
          <w:rFonts w:ascii="Times New Roman" w:hAnsi="Times New Roman"/>
          <w:color w:val="333333"/>
          <w:sz w:val="28"/>
          <w:szCs w:val="28"/>
        </w:rPr>
        <w:t>работы</w:t>
      </w:r>
    </w:p>
    <w:p w:rsidR="0064380C" w:rsidRDefault="0064380C" w:rsidP="0064380C">
      <w:pPr>
        <w:pStyle w:val="pboth"/>
        <w:spacing w:before="0" w:beforeAutospacing="0" w:after="0" w:afterAutospacing="0"/>
        <w:ind w:firstLine="709"/>
        <w:jc w:val="both"/>
        <w:rPr>
          <w:rFonts w:asciiTheme="minorHAnsi" w:hAnsiTheme="minorHAnsi" w:cs="Traditional Arabic"/>
          <w:color w:val="000000"/>
          <w:sz w:val="28"/>
          <w:szCs w:val="28"/>
        </w:rPr>
      </w:pPr>
      <w:bookmarkStart w:id="2194" w:name="129048"/>
      <w:bookmarkStart w:id="2195" w:name="129049"/>
      <w:bookmarkEnd w:id="2194"/>
      <w:bookmarkEnd w:id="2195"/>
      <w:r w:rsidRPr="0064380C">
        <w:rPr>
          <w:color w:val="000000"/>
          <w:sz w:val="28"/>
          <w:szCs w:val="28"/>
        </w:rPr>
        <w:t>Содержание</w:t>
      </w:r>
      <w:r w:rsidRPr="0064380C">
        <w:rPr>
          <w:rFonts w:ascii="Traditional Arabic" w:hAnsi="Traditional Arabic" w:cs="Traditional Arabic"/>
          <w:color w:val="000000"/>
          <w:sz w:val="28"/>
          <w:szCs w:val="28"/>
        </w:rPr>
        <w:t xml:space="preserve"> </w:t>
      </w:r>
      <w:r w:rsidRPr="0064380C">
        <w:rPr>
          <w:color w:val="000000"/>
          <w:sz w:val="28"/>
          <w:szCs w:val="28"/>
        </w:rPr>
        <w:t>ПКР</w:t>
      </w:r>
      <w:r w:rsidRPr="0064380C">
        <w:rPr>
          <w:rFonts w:ascii="Traditional Arabic" w:hAnsi="Traditional Arabic" w:cs="Traditional Arabic"/>
          <w:color w:val="000000"/>
          <w:sz w:val="28"/>
          <w:szCs w:val="28"/>
        </w:rPr>
        <w:t xml:space="preserve"> </w:t>
      </w:r>
      <w:r w:rsidRPr="0064380C">
        <w:rPr>
          <w:color w:val="000000"/>
          <w:sz w:val="28"/>
          <w:szCs w:val="28"/>
        </w:rPr>
        <w:t>определяется</w:t>
      </w:r>
      <w:r w:rsidRPr="0064380C">
        <w:rPr>
          <w:rFonts w:ascii="Traditional Arabic" w:hAnsi="Traditional Arabic" w:cs="Traditional Arabic"/>
          <w:color w:val="000000"/>
          <w:sz w:val="28"/>
          <w:szCs w:val="28"/>
        </w:rPr>
        <w:t xml:space="preserve"> </w:t>
      </w:r>
      <w:r w:rsidRPr="0064380C">
        <w:rPr>
          <w:color w:val="000000"/>
          <w:sz w:val="28"/>
          <w:szCs w:val="28"/>
        </w:rPr>
        <w:t>на</w:t>
      </w:r>
      <w:r w:rsidRPr="0064380C">
        <w:rPr>
          <w:rFonts w:ascii="Traditional Arabic" w:hAnsi="Traditional Arabic" w:cs="Traditional Arabic"/>
          <w:color w:val="000000"/>
          <w:sz w:val="28"/>
          <w:szCs w:val="28"/>
        </w:rPr>
        <w:t xml:space="preserve"> </w:t>
      </w:r>
      <w:r w:rsidRPr="0064380C">
        <w:rPr>
          <w:color w:val="000000"/>
          <w:sz w:val="28"/>
          <w:szCs w:val="28"/>
        </w:rPr>
        <w:t>основе</w:t>
      </w:r>
      <w:r w:rsidRPr="0064380C">
        <w:rPr>
          <w:rFonts w:ascii="Traditional Arabic" w:hAnsi="Traditional Arabic" w:cs="Traditional Arabic"/>
          <w:color w:val="000000"/>
          <w:sz w:val="28"/>
          <w:szCs w:val="28"/>
        </w:rPr>
        <w:t xml:space="preserve"> </w:t>
      </w:r>
      <w:r w:rsidRPr="0064380C">
        <w:rPr>
          <w:color w:val="000000"/>
          <w:sz w:val="28"/>
          <w:szCs w:val="28"/>
        </w:rPr>
        <w:t>заключения</w:t>
      </w:r>
      <w:r w:rsidRPr="0064380C">
        <w:rPr>
          <w:rFonts w:ascii="Traditional Arabic" w:hAnsi="Traditional Arabic" w:cs="Traditional Arabic"/>
          <w:color w:val="000000"/>
          <w:sz w:val="28"/>
          <w:szCs w:val="28"/>
        </w:rPr>
        <w:t xml:space="preserve"> </w:t>
      </w:r>
      <w:r w:rsidRPr="0064380C">
        <w:rPr>
          <w:color w:val="000000"/>
          <w:sz w:val="28"/>
          <w:szCs w:val="28"/>
        </w:rPr>
        <w:t>ПМПК</w:t>
      </w:r>
      <w:r w:rsidRPr="0064380C">
        <w:rPr>
          <w:rFonts w:ascii="Traditional Arabic" w:hAnsi="Traditional Arabic" w:cs="Traditional Arabic"/>
          <w:color w:val="000000"/>
          <w:sz w:val="28"/>
          <w:szCs w:val="28"/>
        </w:rPr>
        <w:t xml:space="preserve">, </w:t>
      </w:r>
      <w:r w:rsidRPr="0064380C">
        <w:rPr>
          <w:color w:val="000000"/>
          <w:sz w:val="28"/>
          <w:szCs w:val="28"/>
        </w:rPr>
        <w:t>решения</w:t>
      </w:r>
      <w:r w:rsidRPr="0064380C">
        <w:rPr>
          <w:rFonts w:ascii="Traditional Arabic" w:hAnsi="Traditional Arabic" w:cs="Traditional Arabic"/>
          <w:color w:val="000000"/>
          <w:sz w:val="28"/>
          <w:szCs w:val="28"/>
        </w:rPr>
        <w:t xml:space="preserve"> </w:t>
      </w:r>
      <w:r w:rsidRPr="0064380C">
        <w:rPr>
          <w:color w:val="000000"/>
          <w:sz w:val="28"/>
          <w:szCs w:val="28"/>
        </w:rPr>
        <w:t>ППк</w:t>
      </w:r>
      <w:r w:rsidRPr="0064380C">
        <w:rPr>
          <w:rFonts w:ascii="Traditional Arabic" w:hAnsi="Traditional Arabic" w:cs="Traditional Arabic"/>
          <w:color w:val="000000"/>
          <w:sz w:val="28"/>
          <w:szCs w:val="28"/>
        </w:rPr>
        <w:t xml:space="preserve"> </w:t>
      </w:r>
      <w:r w:rsidRPr="0064380C">
        <w:rPr>
          <w:color w:val="000000"/>
          <w:sz w:val="28"/>
          <w:szCs w:val="28"/>
        </w:rPr>
        <w:t>образовательной</w:t>
      </w:r>
      <w:r w:rsidRPr="0064380C">
        <w:rPr>
          <w:rFonts w:ascii="Traditional Arabic" w:hAnsi="Traditional Arabic" w:cs="Traditional Arabic"/>
          <w:color w:val="000000"/>
          <w:sz w:val="28"/>
          <w:szCs w:val="28"/>
        </w:rPr>
        <w:t xml:space="preserve"> </w:t>
      </w:r>
      <w:r w:rsidRPr="0064380C">
        <w:rPr>
          <w:color w:val="000000"/>
          <w:sz w:val="28"/>
          <w:szCs w:val="28"/>
        </w:rPr>
        <w:t>организации</w:t>
      </w:r>
      <w:r w:rsidRPr="0064380C">
        <w:rPr>
          <w:rFonts w:ascii="Traditional Arabic" w:hAnsi="Traditional Arabic" w:cs="Traditional Arabic"/>
          <w:color w:val="000000"/>
          <w:sz w:val="28"/>
          <w:szCs w:val="28"/>
        </w:rPr>
        <w:t xml:space="preserve">, </w:t>
      </w:r>
      <w:r w:rsidRPr="0064380C">
        <w:rPr>
          <w:color w:val="000000"/>
          <w:sz w:val="28"/>
          <w:szCs w:val="28"/>
        </w:rPr>
        <w:t>базирующегося</w:t>
      </w:r>
      <w:r w:rsidRPr="0064380C">
        <w:rPr>
          <w:rFonts w:ascii="Traditional Arabic" w:hAnsi="Traditional Arabic" w:cs="Traditional Arabic"/>
          <w:color w:val="000000"/>
          <w:sz w:val="28"/>
          <w:szCs w:val="28"/>
        </w:rPr>
        <w:t xml:space="preserve"> </w:t>
      </w:r>
      <w:r w:rsidRPr="0064380C">
        <w:rPr>
          <w:color w:val="000000"/>
          <w:sz w:val="28"/>
          <w:szCs w:val="28"/>
        </w:rPr>
        <w:t>на</w:t>
      </w:r>
      <w:r w:rsidRPr="0064380C">
        <w:rPr>
          <w:rFonts w:ascii="Traditional Arabic" w:hAnsi="Traditional Arabic" w:cs="Traditional Arabic"/>
          <w:color w:val="000000"/>
          <w:sz w:val="28"/>
          <w:szCs w:val="28"/>
        </w:rPr>
        <w:t xml:space="preserve"> </w:t>
      </w:r>
      <w:r w:rsidRPr="0064380C">
        <w:rPr>
          <w:color w:val="000000"/>
          <w:sz w:val="28"/>
          <w:szCs w:val="28"/>
        </w:rPr>
        <w:t>рекомендациях</w:t>
      </w:r>
      <w:r w:rsidRPr="0064380C">
        <w:rPr>
          <w:rFonts w:ascii="Traditional Arabic" w:hAnsi="Traditional Arabic" w:cs="Traditional Arabic"/>
          <w:color w:val="000000"/>
          <w:sz w:val="28"/>
          <w:szCs w:val="28"/>
        </w:rPr>
        <w:t xml:space="preserve"> </w:t>
      </w:r>
      <w:r w:rsidRPr="0064380C">
        <w:rPr>
          <w:color w:val="000000"/>
          <w:sz w:val="28"/>
          <w:szCs w:val="28"/>
        </w:rPr>
        <w:t>ПМПК</w:t>
      </w:r>
      <w:r w:rsidRPr="0064380C">
        <w:rPr>
          <w:rFonts w:ascii="Traditional Arabic" w:hAnsi="Traditional Arabic" w:cs="Traditional Arabic"/>
          <w:color w:val="000000"/>
          <w:sz w:val="28"/>
          <w:szCs w:val="28"/>
        </w:rPr>
        <w:t xml:space="preserve">, </w:t>
      </w:r>
      <w:r w:rsidRPr="0064380C">
        <w:rPr>
          <w:color w:val="000000"/>
          <w:sz w:val="28"/>
          <w:szCs w:val="28"/>
        </w:rPr>
        <w:t>ИПРА</w:t>
      </w:r>
      <w:r w:rsidRPr="0064380C">
        <w:rPr>
          <w:rFonts w:ascii="Traditional Arabic" w:hAnsi="Traditional Arabic" w:cs="Traditional Arabic"/>
          <w:color w:val="000000"/>
          <w:sz w:val="28"/>
          <w:szCs w:val="28"/>
        </w:rPr>
        <w:t xml:space="preserve"> (</w:t>
      </w:r>
      <w:r w:rsidRPr="0064380C">
        <w:rPr>
          <w:color w:val="000000"/>
          <w:sz w:val="28"/>
          <w:szCs w:val="28"/>
        </w:rPr>
        <w:t>при</w:t>
      </w:r>
      <w:r w:rsidRPr="0064380C">
        <w:rPr>
          <w:rFonts w:ascii="Traditional Arabic" w:hAnsi="Traditional Arabic" w:cs="Traditional Arabic"/>
          <w:color w:val="000000"/>
          <w:sz w:val="28"/>
          <w:szCs w:val="28"/>
        </w:rPr>
        <w:t xml:space="preserve"> </w:t>
      </w:r>
      <w:r w:rsidRPr="0064380C">
        <w:rPr>
          <w:color w:val="000000"/>
          <w:sz w:val="28"/>
          <w:szCs w:val="28"/>
        </w:rPr>
        <w:t>наличии</w:t>
      </w:r>
      <w:r w:rsidRPr="0064380C">
        <w:rPr>
          <w:rFonts w:ascii="Traditional Arabic" w:hAnsi="Traditional Arabic" w:cs="Traditional Arabic"/>
          <w:color w:val="000000"/>
          <w:sz w:val="28"/>
          <w:szCs w:val="28"/>
        </w:rPr>
        <w:t xml:space="preserve">) </w:t>
      </w:r>
      <w:r w:rsidRPr="0064380C">
        <w:rPr>
          <w:color w:val="000000"/>
          <w:sz w:val="28"/>
          <w:szCs w:val="28"/>
        </w:rPr>
        <w:t>каждого</w:t>
      </w:r>
      <w:r w:rsidRPr="0064380C">
        <w:rPr>
          <w:rFonts w:ascii="Traditional Arabic" w:hAnsi="Traditional Arabic" w:cs="Traditional Arabic"/>
          <w:color w:val="000000"/>
          <w:sz w:val="28"/>
          <w:szCs w:val="28"/>
        </w:rPr>
        <w:t xml:space="preserve"> </w:t>
      </w:r>
      <w:r w:rsidRPr="0064380C">
        <w:rPr>
          <w:color w:val="000000"/>
          <w:sz w:val="28"/>
          <w:szCs w:val="28"/>
        </w:rPr>
        <w:t>обучающегося</w:t>
      </w:r>
      <w:r w:rsidRPr="0064380C">
        <w:rPr>
          <w:rFonts w:ascii="Traditional Arabic" w:hAnsi="Traditional Arabic" w:cs="Traditional Arabic"/>
          <w:color w:val="000000"/>
          <w:sz w:val="28"/>
          <w:szCs w:val="28"/>
        </w:rPr>
        <w:t xml:space="preserve">, </w:t>
      </w:r>
      <w:r w:rsidRPr="0064380C">
        <w:rPr>
          <w:color w:val="000000"/>
          <w:sz w:val="28"/>
          <w:szCs w:val="28"/>
        </w:rPr>
        <w:t>результатах</w:t>
      </w:r>
      <w:r w:rsidRPr="0064380C">
        <w:rPr>
          <w:rFonts w:ascii="Traditional Arabic" w:hAnsi="Traditional Arabic" w:cs="Traditional Arabic"/>
          <w:color w:val="000000"/>
          <w:sz w:val="28"/>
          <w:szCs w:val="28"/>
        </w:rPr>
        <w:t xml:space="preserve"> </w:t>
      </w:r>
      <w:r w:rsidRPr="0064380C">
        <w:rPr>
          <w:color w:val="000000"/>
          <w:sz w:val="28"/>
          <w:szCs w:val="28"/>
        </w:rPr>
        <w:t>его</w:t>
      </w:r>
      <w:r w:rsidRPr="0064380C">
        <w:rPr>
          <w:rFonts w:ascii="Traditional Arabic" w:hAnsi="Traditional Arabic" w:cs="Traditional Arabic"/>
          <w:color w:val="000000"/>
          <w:sz w:val="28"/>
          <w:szCs w:val="28"/>
        </w:rPr>
        <w:t xml:space="preserve"> </w:t>
      </w:r>
      <w:r w:rsidRPr="0064380C">
        <w:rPr>
          <w:color w:val="000000"/>
          <w:sz w:val="28"/>
          <w:szCs w:val="28"/>
        </w:rPr>
        <w:t>комплексного</w:t>
      </w:r>
      <w:r w:rsidRPr="0064380C">
        <w:rPr>
          <w:rFonts w:ascii="Traditional Arabic" w:hAnsi="Traditional Arabic" w:cs="Traditional Arabic"/>
          <w:color w:val="000000"/>
          <w:sz w:val="28"/>
          <w:szCs w:val="28"/>
        </w:rPr>
        <w:t xml:space="preserve"> </w:t>
      </w:r>
      <w:r w:rsidRPr="0064380C">
        <w:rPr>
          <w:color w:val="000000"/>
          <w:sz w:val="28"/>
          <w:szCs w:val="28"/>
        </w:rPr>
        <w:t>обследования</w:t>
      </w:r>
      <w:r w:rsidRPr="0064380C">
        <w:rPr>
          <w:rFonts w:ascii="Traditional Arabic" w:hAnsi="Traditional Arabic" w:cs="Traditional Arabic"/>
          <w:color w:val="000000"/>
          <w:sz w:val="28"/>
          <w:szCs w:val="28"/>
        </w:rPr>
        <w:t>.</w:t>
      </w:r>
      <w:bookmarkStart w:id="2196" w:name="129050"/>
      <w:bookmarkEnd w:id="2196"/>
    </w:p>
    <w:p w:rsidR="0064380C" w:rsidRPr="0064380C" w:rsidRDefault="0064380C" w:rsidP="0064380C">
      <w:pPr>
        <w:pStyle w:val="pboth"/>
        <w:spacing w:before="0" w:beforeAutospacing="0" w:after="0" w:afterAutospacing="0"/>
        <w:ind w:firstLine="709"/>
        <w:jc w:val="both"/>
        <w:rPr>
          <w:rFonts w:ascii="Traditional Arabic" w:hAnsi="Traditional Arabic" w:cs="Traditional Arabic"/>
          <w:color w:val="000000"/>
          <w:sz w:val="28"/>
          <w:szCs w:val="28"/>
        </w:rPr>
      </w:pPr>
      <w:r w:rsidRPr="0064380C">
        <w:rPr>
          <w:color w:val="000000"/>
          <w:sz w:val="28"/>
          <w:szCs w:val="28"/>
        </w:rPr>
        <w:t>Направления</w:t>
      </w:r>
      <w:r w:rsidRPr="0064380C">
        <w:rPr>
          <w:rFonts w:ascii="Traditional Arabic" w:hAnsi="Traditional Arabic" w:cs="Traditional Arabic"/>
          <w:color w:val="000000"/>
          <w:sz w:val="28"/>
          <w:szCs w:val="28"/>
        </w:rPr>
        <w:t xml:space="preserve"> </w:t>
      </w:r>
      <w:r w:rsidRPr="0064380C">
        <w:rPr>
          <w:color w:val="000000"/>
          <w:sz w:val="28"/>
          <w:szCs w:val="28"/>
        </w:rPr>
        <w:t>коррекционной</w:t>
      </w:r>
      <w:r w:rsidRPr="0064380C">
        <w:rPr>
          <w:rFonts w:ascii="Traditional Arabic" w:hAnsi="Traditional Arabic" w:cs="Traditional Arabic"/>
          <w:color w:val="000000"/>
          <w:sz w:val="28"/>
          <w:szCs w:val="28"/>
        </w:rPr>
        <w:t xml:space="preserve"> </w:t>
      </w:r>
      <w:r w:rsidRPr="0064380C">
        <w:rPr>
          <w:color w:val="000000"/>
          <w:sz w:val="28"/>
          <w:szCs w:val="28"/>
        </w:rPr>
        <w:t>работы</w:t>
      </w:r>
      <w:r w:rsidRPr="0064380C">
        <w:rPr>
          <w:rFonts w:ascii="Traditional Arabic" w:hAnsi="Traditional Arabic" w:cs="Traditional Arabic"/>
          <w:color w:val="000000"/>
          <w:sz w:val="28"/>
          <w:szCs w:val="28"/>
        </w:rPr>
        <w:t xml:space="preserve"> (</w:t>
      </w:r>
      <w:r w:rsidRPr="0064380C">
        <w:rPr>
          <w:color w:val="000000"/>
          <w:sz w:val="28"/>
          <w:szCs w:val="28"/>
        </w:rPr>
        <w:t>диагностическое</w:t>
      </w:r>
      <w:r w:rsidRPr="0064380C">
        <w:rPr>
          <w:rFonts w:ascii="Traditional Arabic" w:hAnsi="Traditional Arabic" w:cs="Traditional Arabic"/>
          <w:color w:val="000000"/>
          <w:sz w:val="28"/>
          <w:szCs w:val="28"/>
        </w:rPr>
        <w:t xml:space="preserve">, </w:t>
      </w:r>
      <w:r w:rsidRPr="0064380C">
        <w:rPr>
          <w:color w:val="000000"/>
          <w:sz w:val="28"/>
          <w:szCs w:val="28"/>
        </w:rPr>
        <w:t>коррекционно</w:t>
      </w:r>
      <w:r w:rsidRPr="0064380C">
        <w:rPr>
          <w:rFonts w:ascii="Traditional Arabic" w:hAnsi="Traditional Arabic" w:cs="Traditional Arabic"/>
          <w:color w:val="000000"/>
          <w:sz w:val="28"/>
          <w:szCs w:val="28"/>
        </w:rPr>
        <w:t>-</w:t>
      </w:r>
      <w:r w:rsidRPr="0064380C">
        <w:rPr>
          <w:color w:val="000000"/>
          <w:sz w:val="28"/>
          <w:szCs w:val="28"/>
        </w:rPr>
        <w:t>развивающее</w:t>
      </w:r>
      <w:r w:rsidRPr="0064380C">
        <w:rPr>
          <w:rFonts w:ascii="Traditional Arabic" w:hAnsi="Traditional Arabic" w:cs="Traditional Arabic"/>
          <w:color w:val="000000"/>
          <w:sz w:val="28"/>
          <w:szCs w:val="28"/>
        </w:rPr>
        <w:t xml:space="preserve"> </w:t>
      </w:r>
      <w:r w:rsidRPr="0064380C">
        <w:rPr>
          <w:color w:val="000000"/>
          <w:sz w:val="28"/>
          <w:szCs w:val="28"/>
        </w:rPr>
        <w:t>и</w:t>
      </w:r>
      <w:r w:rsidRPr="0064380C">
        <w:rPr>
          <w:rFonts w:ascii="Traditional Arabic" w:hAnsi="Traditional Arabic" w:cs="Traditional Arabic"/>
          <w:color w:val="000000"/>
          <w:sz w:val="28"/>
          <w:szCs w:val="28"/>
        </w:rPr>
        <w:t xml:space="preserve"> </w:t>
      </w:r>
      <w:r w:rsidRPr="0064380C">
        <w:rPr>
          <w:color w:val="000000"/>
          <w:sz w:val="28"/>
          <w:szCs w:val="28"/>
        </w:rPr>
        <w:t>психопрофилактическое</w:t>
      </w:r>
      <w:r w:rsidRPr="0064380C">
        <w:rPr>
          <w:rFonts w:ascii="Traditional Arabic" w:hAnsi="Traditional Arabic" w:cs="Traditional Arabic"/>
          <w:color w:val="000000"/>
          <w:sz w:val="28"/>
          <w:szCs w:val="28"/>
        </w:rPr>
        <w:t xml:space="preserve">, </w:t>
      </w:r>
      <w:r w:rsidRPr="0064380C">
        <w:rPr>
          <w:color w:val="000000"/>
          <w:sz w:val="28"/>
          <w:szCs w:val="28"/>
        </w:rPr>
        <w:t>консультативное</w:t>
      </w:r>
      <w:r w:rsidRPr="0064380C">
        <w:rPr>
          <w:rFonts w:ascii="Traditional Arabic" w:hAnsi="Traditional Arabic" w:cs="Traditional Arabic"/>
          <w:color w:val="000000"/>
          <w:sz w:val="28"/>
          <w:szCs w:val="28"/>
        </w:rPr>
        <w:t xml:space="preserve">, </w:t>
      </w:r>
      <w:r w:rsidRPr="0064380C">
        <w:rPr>
          <w:color w:val="000000"/>
          <w:sz w:val="28"/>
          <w:szCs w:val="28"/>
        </w:rPr>
        <w:t>информационно</w:t>
      </w:r>
      <w:r w:rsidRPr="0064380C">
        <w:rPr>
          <w:rFonts w:ascii="Traditional Arabic" w:hAnsi="Traditional Arabic" w:cs="Traditional Arabic"/>
          <w:color w:val="000000"/>
          <w:sz w:val="28"/>
          <w:szCs w:val="28"/>
        </w:rPr>
        <w:t>-</w:t>
      </w:r>
      <w:r w:rsidRPr="0064380C">
        <w:rPr>
          <w:color w:val="000000"/>
          <w:sz w:val="28"/>
          <w:szCs w:val="28"/>
        </w:rPr>
        <w:t>просветительское</w:t>
      </w:r>
      <w:r w:rsidRPr="0064380C">
        <w:rPr>
          <w:rFonts w:ascii="Traditional Arabic" w:hAnsi="Traditional Arabic" w:cs="Traditional Arabic"/>
          <w:color w:val="000000"/>
          <w:sz w:val="28"/>
          <w:szCs w:val="28"/>
        </w:rPr>
        <w:t xml:space="preserve">) </w:t>
      </w:r>
      <w:r w:rsidRPr="0064380C">
        <w:rPr>
          <w:color w:val="000000"/>
          <w:sz w:val="28"/>
          <w:szCs w:val="28"/>
        </w:rPr>
        <w:t>раскрываются</w:t>
      </w:r>
      <w:r w:rsidRPr="0064380C">
        <w:rPr>
          <w:rFonts w:ascii="Traditional Arabic" w:hAnsi="Traditional Arabic" w:cs="Traditional Arabic"/>
          <w:color w:val="000000"/>
          <w:sz w:val="28"/>
          <w:szCs w:val="28"/>
        </w:rPr>
        <w:t xml:space="preserve"> </w:t>
      </w:r>
      <w:r w:rsidRPr="0064380C">
        <w:rPr>
          <w:color w:val="000000"/>
          <w:sz w:val="28"/>
          <w:szCs w:val="28"/>
        </w:rPr>
        <w:t>содержательно</w:t>
      </w:r>
      <w:r w:rsidRPr="0064380C">
        <w:rPr>
          <w:rFonts w:ascii="Traditional Arabic" w:hAnsi="Traditional Arabic" w:cs="Traditional Arabic"/>
          <w:color w:val="000000"/>
          <w:sz w:val="28"/>
          <w:szCs w:val="28"/>
        </w:rPr>
        <w:t xml:space="preserve"> </w:t>
      </w:r>
      <w:r w:rsidRPr="0064380C">
        <w:rPr>
          <w:color w:val="000000"/>
          <w:sz w:val="28"/>
          <w:szCs w:val="28"/>
        </w:rPr>
        <w:t>в</w:t>
      </w:r>
      <w:r w:rsidRPr="0064380C">
        <w:rPr>
          <w:rFonts w:ascii="Traditional Arabic" w:hAnsi="Traditional Arabic" w:cs="Traditional Arabic"/>
          <w:color w:val="000000"/>
          <w:sz w:val="28"/>
          <w:szCs w:val="28"/>
        </w:rPr>
        <w:t xml:space="preserve"> </w:t>
      </w:r>
      <w:r w:rsidRPr="0064380C">
        <w:rPr>
          <w:color w:val="000000"/>
          <w:sz w:val="28"/>
          <w:szCs w:val="28"/>
        </w:rPr>
        <w:t>разных</w:t>
      </w:r>
      <w:r w:rsidRPr="0064380C">
        <w:rPr>
          <w:rFonts w:ascii="Traditional Arabic" w:hAnsi="Traditional Arabic" w:cs="Traditional Arabic"/>
          <w:color w:val="000000"/>
          <w:sz w:val="28"/>
          <w:szCs w:val="28"/>
        </w:rPr>
        <w:t xml:space="preserve"> </w:t>
      </w:r>
      <w:r w:rsidRPr="0064380C">
        <w:rPr>
          <w:color w:val="000000"/>
          <w:sz w:val="28"/>
          <w:szCs w:val="28"/>
        </w:rPr>
        <w:t>организационных</w:t>
      </w:r>
      <w:r w:rsidRPr="0064380C">
        <w:rPr>
          <w:rFonts w:ascii="Traditional Arabic" w:hAnsi="Traditional Arabic" w:cs="Traditional Arabic"/>
          <w:color w:val="000000"/>
          <w:sz w:val="28"/>
          <w:szCs w:val="28"/>
        </w:rPr>
        <w:t xml:space="preserve"> </w:t>
      </w:r>
      <w:r w:rsidRPr="0064380C">
        <w:rPr>
          <w:color w:val="000000"/>
          <w:sz w:val="28"/>
          <w:szCs w:val="28"/>
        </w:rPr>
        <w:t>формах</w:t>
      </w:r>
      <w:r w:rsidRPr="0064380C">
        <w:rPr>
          <w:rFonts w:ascii="Traditional Arabic" w:hAnsi="Traditional Arabic" w:cs="Traditional Arabic"/>
          <w:color w:val="000000"/>
          <w:sz w:val="28"/>
          <w:szCs w:val="28"/>
        </w:rPr>
        <w:t xml:space="preserve"> </w:t>
      </w:r>
      <w:r w:rsidRPr="0064380C">
        <w:rPr>
          <w:color w:val="000000"/>
          <w:sz w:val="28"/>
          <w:szCs w:val="28"/>
        </w:rPr>
        <w:t>деятельности</w:t>
      </w:r>
      <w:r w:rsidRPr="0064380C">
        <w:rPr>
          <w:rFonts w:ascii="Traditional Arabic" w:hAnsi="Traditional Arabic" w:cs="Traditional Arabic"/>
          <w:color w:val="000000"/>
          <w:sz w:val="28"/>
          <w:szCs w:val="28"/>
        </w:rPr>
        <w:t xml:space="preserve"> </w:t>
      </w:r>
      <w:r w:rsidRPr="0064380C">
        <w:rPr>
          <w:color w:val="000000"/>
          <w:sz w:val="28"/>
          <w:szCs w:val="28"/>
        </w:rPr>
        <w:t>образовательной</w:t>
      </w:r>
      <w:r w:rsidRPr="0064380C">
        <w:rPr>
          <w:rFonts w:ascii="Traditional Arabic" w:hAnsi="Traditional Arabic" w:cs="Traditional Arabic"/>
          <w:color w:val="000000"/>
          <w:sz w:val="28"/>
          <w:szCs w:val="28"/>
        </w:rPr>
        <w:t xml:space="preserve"> </w:t>
      </w:r>
      <w:r w:rsidRPr="0064380C">
        <w:rPr>
          <w:color w:val="000000"/>
          <w:sz w:val="28"/>
          <w:szCs w:val="28"/>
        </w:rPr>
        <w:t>организации</w:t>
      </w:r>
      <w:r w:rsidRPr="0064380C">
        <w:rPr>
          <w:rFonts w:ascii="Traditional Arabic" w:hAnsi="Traditional Arabic" w:cs="Traditional Arabic"/>
          <w:color w:val="000000"/>
          <w:sz w:val="28"/>
          <w:szCs w:val="28"/>
        </w:rPr>
        <w:t xml:space="preserve"> </w:t>
      </w:r>
      <w:r w:rsidRPr="0064380C">
        <w:rPr>
          <w:color w:val="000000"/>
          <w:sz w:val="28"/>
          <w:szCs w:val="28"/>
        </w:rPr>
        <w:t>и</w:t>
      </w:r>
      <w:r w:rsidRPr="0064380C">
        <w:rPr>
          <w:rFonts w:ascii="Traditional Arabic" w:hAnsi="Traditional Arabic" w:cs="Traditional Arabic"/>
          <w:color w:val="000000"/>
          <w:sz w:val="28"/>
          <w:szCs w:val="28"/>
        </w:rPr>
        <w:t xml:space="preserve"> </w:t>
      </w:r>
      <w:r w:rsidRPr="0064380C">
        <w:rPr>
          <w:color w:val="000000"/>
          <w:sz w:val="28"/>
          <w:szCs w:val="28"/>
        </w:rPr>
        <w:t>отражают</w:t>
      </w:r>
      <w:r w:rsidRPr="0064380C">
        <w:rPr>
          <w:rFonts w:ascii="Traditional Arabic" w:hAnsi="Traditional Arabic" w:cs="Traditional Arabic"/>
          <w:color w:val="000000"/>
          <w:sz w:val="28"/>
          <w:szCs w:val="28"/>
        </w:rPr>
        <w:t xml:space="preserve"> </w:t>
      </w:r>
      <w:r w:rsidRPr="0064380C">
        <w:rPr>
          <w:color w:val="000000"/>
          <w:sz w:val="28"/>
          <w:szCs w:val="28"/>
        </w:rPr>
        <w:t>содержание</w:t>
      </w:r>
      <w:r w:rsidRPr="0064380C">
        <w:rPr>
          <w:rFonts w:ascii="Traditional Arabic" w:hAnsi="Traditional Arabic" w:cs="Traditional Arabic"/>
          <w:color w:val="000000"/>
          <w:sz w:val="28"/>
          <w:szCs w:val="28"/>
        </w:rPr>
        <w:t xml:space="preserve"> </w:t>
      </w:r>
      <w:r w:rsidRPr="0064380C">
        <w:rPr>
          <w:color w:val="000000"/>
          <w:sz w:val="28"/>
          <w:szCs w:val="28"/>
        </w:rPr>
        <w:t>системы</w:t>
      </w:r>
      <w:r w:rsidRPr="0064380C">
        <w:rPr>
          <w:rFonts w:ascii="Traditional Arabic" w:hAnsi="Traditional Arabic" w:cs="Traditional Arabic"/>
          <w:color w:val="000000"/>
          <w:sz w:val="28"/>
          <w:szCs w:val="28"/>
        </w:rPr>
        <w:t xml:space="preserve"> </w:t>
      </w:r>
      <w:r w:rsidRPr="0064380C">
        <w:rPr>
          <w:color w:val="000000"/>
          <w:sz w:val="28"/>
          <w:szCs w:val="28"/>
        </w:rPr>
        <w:t>комплексного</w:t>
      </w:r>
      <w:r w:rsidRPr="0064380C">
        <w:rPr>
          <w:rFonts w:ascii="Traditional Arabic" w:hAnsi="Traditional Arabic" w:cs="Traditional Arabic"/>
          <w:color w:val="000000"/>
          <w:sz w:val="28"/>
          <w:szCs w:val="28"/>
        </w:rPr>
        <w:t xml:space="preserve"> </w:t>
      </w:r>
      <w:r w:rsidRPr="0064380C">
        <w:rPr>
          <w:color w:val="000000"/>
          <w:sz w:val="28"/>
          <w:szCs w:val="28"/>
        </w:rPr>
        <w:t>психолого</w:t>
      </w:r>
      <w:r w:rsidRPr="0064380C">
        <w:rPr>
          <w:rFonts w:ascii="Traditional Arabic" w:hAnsi="Traditional Arabic" w:cs="Traditional Arabic"/>
          <w:color w:val="000000"/>
          <w:sz w:val="28"/>
          <w:szCs w:val="28"/>
        </w:rPr>
        <w:t>-</w:t>
      </w:r>
      <w:r w:rsidRPr="0064380C">
        <w:rPr>
          <w:color w:val="000000"/>
          <w:sz w:val="28"/>
          <w:szCs w:val="28"/>
        </w:rPr>
        <w:t>педагогического</w:t>
      </w:r>
      <w:r w:rsidRPr="0064380C">
        <w:rPr>
          <w:rFonts w:ascii="Traditional Arabic" w:hAnsi="Traditional Arabic" w:cs="Traditional Arabic"/>
          <w:color w:val="000000"/>
          <w:sz w:val="28"/>
          <w:szCs w:val="28"/>
        </w:rPr>
        <w:t xml:space="preserve"> </w:t>
      </w:r>
      <w:r w:rsidRPr="0064380C">
        <w:rPr>
          <w:color w:val="000000"/>
          <w:sz w:val="28"/>
          <w:szCs w:val="28"/>
        </w:rPr>
        <w:t>сопровождения</w:t>
      </w:r>
      <w:r w:rsidRPr="0064380C">
        <w:rPr>
          <w:rFonts w:ascii="Traditional Arabic" w:hAnsi="Traditional Arabic" w:cs="Traditional Arabic"/>
          <w:color w:val="000000"/>
          <w:sz w:val="28"/>
          <w:szCs w:val="28"/>
        </w:rPr>
        <w:t xml:space="preserve"> </w:t>
      </w:r>
      <w:r w:rsidRPr="0064380C">
        <w:rPr>
          <w:color w:val="000000"/>
          <w:sz w:val="28"/>
          <w:szCs w:val="28"/>
        </w:rPr>
        <w:t>обучающихся</w:t>
      </w:r>
      <w:r w:rsidRPr="0064380C">
        <w:rPr>
          <w:rFonts w:ascii="Traditional Arabic" w:hAnsi="Traditional Arabic" w:cs="Traditional Arabic"/>
          <w:color w:val="000000"/>
          <w:sz w:val="28"/>
          <w:szCs w:val="28"/>
        </w:rPr>
        <w:t xml:space="preserve"> </w:t>
      </w:r>
      <w:r w:rsidRPr="0064380C">
        <w:rPr>
          <w:color w:val="000000"/>
          <w:sz w:val="28"/>
          <w:szCs w:val="28"/>
        </w:rPr>
        <w:t>с</w:t>
      </w:r>
      <w:r w:rsidRPr="0064380C">
        <w:rPr>
          <w:rFonts w:ascii="Traditional Arabic" w:hAnsi="Traditional Arabic" w:cs="Traditional Arabic"/>
          <w:color w:val="000000"/>
          <w:sz w:val="28"/>
          <w:szCs w:val="28"/>
        </w:rPr>
        <w:t xml:space="preserve"> </w:t>
      </w:r>
      <w:r w:rsidRPr="0064380C">
        <w:rPr>
          <w:color w:val="000000"/>
          <w:sz w:val="28"/>
          <w:szCs w:val="28"/>
        </w:rPr>
        <w:t>ЗПР</w:t>
      </w:r>
      <w:r w:rsidRPr="0064380C">
        <w:rPr>
          <w:rFonts w:ascii="Traditional Arabic" w:hAnsi="Traditional Arabic" w:cs="Traditional Arabic"/>
          <w:color w:val="000000"/>
          <w:sz w:val="28"/>
          <w:szCs w:val="28"/>
        </w:rPr>
        <w:t>.</w:t>
      </w:r>
    </w:p>
    <w:p w:rsidR="0049016C" w:rsidRDefault="0049016C" w:rsidP="0049016C">
      <w:pPr>
        <w:pStyle w:val="1"/>
        <w:spacing w:before="0" w:after="0" w:line="240" w:lineRule="auto"/>
        <w:ind w:firstLine="709"/>
        <w:jc w:val="both"/>
        <w:rPr>
          <w:rFonts w:ascii="Times New Roman" w:hAnsi="Times New Roman"/>
          <w:color w:val="333333"/>
          <w:sz w:val="28"/>
          <w:szCs w:val="28"/>
        </w:rPr>
      </w:pPr>
    </w:p>
    <w:p w:rsidR="0049016C" w:rsidRPr="0049016C" w:rsidRDefault="0049016C" w:rsidP="0049016C">
      <w:pPr>
        <w:pStyle w:val="1"/>
        <w:spacing w:before="0" w:after="0" w:line="240" w:lineRule="auto"/>
        <w:ind w:firstLine="709"/>
        <w:jc w:val="center"/>
        <w:rPr>
          <w:rFonts w:ascii="Times New Roman" w:hAnsi="Times New Roman"/>
          <w:color w:val="333333"/>
          <w:sz w:val="28"/>
          <w:szCs w:val="28"/>
        </w:rPr>
      </w:pPr>
      <w:r w:rsidRPr="0049016C">
        <w:rPr>
          <w:rFonts w:ascii="Times New Roman" w:hAnsi="Times New Roman"/>
          <w:color w:val="333333"/>
          <w:sz w:val="28"/>
          <w:szCs w:val="28"/>
        </w:rPr>
        <w:t>Характеристика содержания направлений коррекционной работы</w:t>
      </w:r>
    </w:p>
    <w:p w:rsidR="0049016C" w:rsidRPr="0049016C" w:rsidRDefault="0049016C" w:rsidP="0049016C">
      <w:pPr>
        <w:spacing w:after="0" w:line="240" w:lineRule="auto"/>
        <w:ind w:firstLine="709"/>
        <w:jc w:val="both"/>
        <w:rPr>
          <w:rFonts w:ascii="Times New Roman" w:hAnsi="Times New Roman" w:cs="Times New Roman"/>
          <w:color w:val="auto"/>
          <w:sz w:val="28"/>
          <w:szCs w:val="28"/>
        </w:rPr>
      </w:pPr>
    </w:p>
    <w:p w:rsidR="0049016C" w:rsidRPr="0049016C" w:rsidRDefault="0049016C" w:rsidP="0049016C">
      <w:pPr>
        <w:pStyle w:val="pboth"/>
        <w:spacing w:before="0" w:beforeAutospacing="0" w:after="0" w:afterAutospacing="0"/>
        <w:jc w:val="center"/>
        <w:rPr>
          <w:color w:val="000000"/>
          <w:sz w:val="28"/>
          <w:szCs w:val="28"/>
        </w:rPr>
      </w:pPr>
      <w:bookmarkStart w:id="2197" w:name="129051"/>
      <w:bookmarkStart w:id="2198" w:name="129052"/>
      <w:bookmarkEnd w:id="2197"/>
      <w:bookmarkEnd w:id="2198"/>
      <w:r w:rsidRPr="0049016C">
        <w:rPr>
          <w:color w:val="000000"/>
          <w:sz w:val="28"/>
          <w:szCs w:val="28"/>
        </w:rPr>
        <w:t>Диагностическое направление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199" w:name="129053"/>
      <w:bookmarkEnd w:id="2199"/>
      <w:r w:rsidRPr="0049016C">
        <w:rPr>
          <w:color w:val="000000"/>
          <w:sz w:val="28"/>
          <w:szCs w:val="28"/>
        </w:rPr>
        <w:t>определение уровня актуального и зоны ближайшего развития обучающихся с ЗПР, выявление индивидуальных возможностей;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00" w:name="129054"/>
      <w:bookmarkEnd w:id="2200"/>
      <w:r w:rsidRPr="0049016C">
        <w:rPr>
          <w:color w:val="000000"/>
          <w:sz w:val="28"/>
          <w:szCs w:val="28"/>
        </w:rPr>
        <w:t>изучение развития эмоциональной, регуляторной, познавательной, речевой сфер и личностных особенностей обучающихся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01" w:name="129055"/>
      <w:bookmarkEnd w:id="2201"/>
      <w:r w:rsidRPr="0049016C">
        <w:rPr>
          <w:color w:val="000000"/>
          <w:sz w:val="28"/>
          <w:szCs w:val="28"/>
        </w:rPr>
        <w:t>изучение социальной ситуации развития и условий семейного воспитания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02" w:name="129056"/>
      <w:bookmarkEnd w:id="2202"/>
      <w:r w:rsidRPr="0049016C">
        <w:rPr>
          <w:color w:val="000000"/>
          <w:sz w:val="28"/>
          <w:szCs w:val="28"/>
        </w:rPr>
        <w:t>изучение адаптивных возможностей и уровня психосоциального развития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03" w:name="129057"/>
      <w:bookmarkEnd w:id="2203"/>
      <w:r w:rsidRPr="0049016C">
        <w:rPr>
          <w:color w:val="000000"/>
          <w:sz w:val="28"/>
          <w:szCs w:val="28"/>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04" w:name="129058"/>
      <w:bookmarkEnd w:id="2204"/>
      <w:r w:rsidRPr="0049016C">
        <w:rPr>
          <w:color w:val="000000"/>
          <w:sz w:val="28"/>
          <w:szCs w:val="28"/>
        </w:rPr>
        <w:t>изучение профессиональных предпочтений и склонностей;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05" w:name="129059"/>
      <w:bookmarkEnd w:id="2205"/>
      <w:r w:rsidRPr="0049016C">
        <w:rPr>
          <w:color w:val="000000"/>
          <w:sz w:val="28"/>
          <w:szCs w:val="28"/>
        </w:rPr>
        <w:lastRenderedPageBreak/>
        <w:t>мониторинг динамики развития, успешности освоения образовательных программ основного общего образования.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06" w:name="129060"/>
      <w:bookmarkEnd w:id="2206"/>
      <w:r w:rsidRPr="0049016C">
        <w:rPr>
          <w:color w:val="000000"/>
          <w:sz w:val="28"/>
          <w:szCs w:val="28"/>
        </w:rPr>
        <w:t>Диагностическое направление реа</w:t>
      </w:r>
      <w:r>
        <w:rPr>
          <w:color w:val="000000"/>
          <w:sz w:val="28"/>
          <w:szCs w:val="28"/>
        </w:rPr>
        <w:t xml:space="preserve">лизуется учителем-дефектологом, </w:t>
      </w:r>
      <w:r w:rsidRPr="0049016C">
        <w:rPr>
          <w:color w:val="000000"/>
          <w:sz w:val="28"/>
          <w:szCs w:val="28"/>
        </w:rPr>
        <w:t>педагогом-психологом, учителем-логопедом, социальным педагогом, учителями-предметниками и другими педагогическими работниками.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07" w:name="129061"/>
      <w:bookmarkEnd w:id="2207"/>
      <w:r w:rsidRPr="0049016C">
        <w:rPr>
          <w:color w:val="000000"/>
          <w:sz w:val="28"/>
          <w:szCs w:val="28"/>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08" w:name="129062"/>
      <w:bookmarkStart w:id="2209" w:name="129063"/>
      <w:bookmarkEnd w:id="2208"/>
      <w:bookmarkEnd w:id="2209"/>
      <w:r w:rsidRPr="0049016C">
        <w:rPr>
          <w:color w:val="000000"/>
          <w:sz w:val="28"/>
          <w:szCs w:val="28"/>
        </w:rPr>
        <w:t xml:space="preserve"> Коррекционно-развивающее и психопрофилактическое направление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210" w:name="129064"/>
      <w:bookmarkEnd w:id="2210"/>
      <w:r w:rsidRPr="0049016C">
        <w:rPr>
          <w:color w:val="000000"/>
          <w:sz w:val="28"/>
          <w:szCs w:val="28"/>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11" w:name="129065"/>
      <w:bookmarkEnd w:id="2211"/>
      <w:r w:rsidRPr="0049016C">
        <w:rPr>
          <w:color w:val="000000"/>
          <w:sz w:val="28"/>
          <w:szCs w:val="28"/>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12" w:name="129066"/>
      <w:bookmarkEnd w:id="2212"/>
      <w:r w:rsidRPr="0049016C">
        <w:rPr>
          <w:color w:val="000000"/>
          <w:sz w:val="28"/>
          <w:szCs w:val="28"/>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13" w:name="129067"/>
      <w:bookmarkEnd w:id="2213"/>
      <w:r w:rsidRPr="0049016C">
        <w:rPr>
          <w:color w:val="000000"/>
          <w:sz w:val="28"/>
          <w:szCs w:val="28"/>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14" w:name="129068"/>
      <w:bookmarkEnd w:id="2214"/>
      <w:r w:rsidRPr="0049016C">
        <w:rPr>
          <w:color w:val="000000"/>
          <w:sz w:val="28"/>
          <w:szCs w:val="28"/>
        </w:rPr>
        <w:t>формирование стремления к осознанному самопознанию и саморазвитию у обучающихся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15" w:name="129069"/>
      <w:bookmarkEnd w:id="2215"/>
      <w:r w:rsidRPr="0049016C">
        <w:rPr>
          <w:color w:val="000000"/>
          <w:sz w:val="28"/>
          <w:szCs w:val="28"/>
        </w:rPr>
        <w:t>формирование способов регуляции поведения и эмоциональных состояний с учетом норм и правил общественного уклада;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16" w:name="129070"/>
      <w:bookmarkEnd w:id="2216"/>
      <w:r w:rsidRPr="0049016C">
        <w:rPr>
          <w:color w:val="000000"/>
          <w:sz w:val="28"/>
          <w:szCs w:val="28"/>
        </w:rPr>
        <w:t>развитие навыков конструктивного общения и эффективного взаимодействия с окружающими;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17" w:name="129071"/>
      <w:bookmarkEnd w:id="2217"/>
      <w:r w:rsidRPr="0049016C">
        <w:rPr>
          <w:color w:val="000000"/>
          <w:sz w:val="28"/>
          <w:szCs w:val="28"/>
        </w:rPr>
        <w:t>развитие компетенций, необходимых для продолжения образования и профессионального самоопределения;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18" w:name="129072"/>
      <w:bookmarkEnd w:id="2218"/>
      <w:r w:rsidRPr="0049016C">
        <w:rPr>
          <w:color w:val="000000"/>
          <w:sz w:val="28"/>
          <w:szCs w:val="28"/>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49016C" w:rsidRPr="0049016C" w:rsidRDefault="0049016C" w:rsidP="0049016C">
      <w:pPr>
        <w:pStyle w:val="pboth"/>
        <w:spacing w:before="0" w:beforeAutospacing="0" w:after="0" w:afterAutospacing="0"/>
        <w:ind w:firstLine="709"/>
        <w:jc w:val="both"/>
        <w:rPr>
          <w:color w:val="000000"/>
          <w:sz w:val="28"/>
          <w:szCs w:val="28"/>
        </w:rPr>
      </w:pPr>
      <w:bookmarkStart w:id="2219" w:name="129073"/>
      <w:bookmarkEnd w:id="2219"/>
      <w:r w:rsidRPr="0049016C">
        <w:rPr>
          <w:color w:val="000000"/>
          <w:sz w:val="28"/>
          <w:szCs w:val="28"/>
        </w:rPr>
        <w:t>социальную защиту обучающегося в случае неблагоприятных условий жизни при психотравмирующих обстоятельствах.</w:t>
      </w:r>
    </w:p>
    <w:p w:rsidR="0049016C" w:rsidRPr="0049016C" w:rsidRDefault="0049016C" w:rsidP="0049016C">
      <w:pPr>
        <w:pStyle w:val="pboth"/>
        <w:spacing w:before="0" w:beforeAutospacing="0" w:after="0" w:afterAutospacing="0"/>
        <w:ind w:firstLine="709"/>
        <w:jc w:val="both"/>
        <w:rPr>
          <w:color w:val="000000"/>
          <w:sz w:val="28"/>
          <w:szCs w:val="28"/>
        </w:rPr>
      </w:pPr>
      <w:bookmarkStart w:id="2220" w:name="129074"/>
      <w:bookmarkEnd w:id="2220"/>
      <w:r w:rsidRPr="0049016C">
        <w:rPr>
          <w:color w:val="000000"/>
          <w:sz w:val="28"/>
          <w:szCs w:val="28"/>
        </w:rPr>
        <w:t>Организация и проведение коррекционно-развивающей работы в системе реализации А</w:t>
      </w:r>
      <w:r>
        <w:rPr>
          <w:color w:val="000000"/>
          <w:sz w:val="28"/>
          <w:szCs w:val="28"/>
        </w:rPr>
        <w:t>О</w:t>
      </w:r>
      <w:r w:rsidRPr="0049016C">
        <w:rPr>
          <w:color w:val="000000"/>
          <w:sz w:val="28"/>
          <w:szCs w:val="28"/>
        </w:rPr>
        <w:t>ОП ООО для обучающихся с ЗПР отражается в следующей документации: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21" w:name="129075"/>
      <w:bookmarkEnd w:id="2221"/>
      <w:r w:rsidRPr="0049016C">
        <w:rPr>
          <w:color w:val="000000"/>
          <w:sz w:val="28"/>
          <w:szCs w:val="28"/>
        </w:rPr>
        <w:t xml:space="preserve">индивидуальных планах </w:t>
      </w:r>
      <w:r>
        <w:rPr>
          <w:color w:val="000000"/>
          <w:sz w:val="28"/>
          <w:szCs w:val="28"/>
        </w:rPr>
        <w:t>коррекционно-развивающей работы</w:t>
      </w:r>
      <w:r w:rsidRPr="0049016C">
        <w:rPr>
          <w:color w:val="000000"/>
          <w:sz w:val="28"/>
          <w:szCs w:val="28"/>
        </w:rPr>
        <w:t>;</w:t>
      </w:r>
    </w:p>
    <w:p w:rsidR="0049016C" w:rsidRPr="0049016C" w:rsidRDefault="0049016C" w:rsidP="0049016C">
      <w:pPr>
        <w:pStyle w:val="pboth"/>
        <w:spacing w:before="0" w:beforeAutospacing="0" w:after="0" w:afterAutospacing="0"/>
        <w:ind w:firstLine="709"/>
        <w:jc w:val="both"/>
        <w:rPr>
          <w:color w:val="000000"/>
          <w:sz w:val="28"/>
          <w:szCs w:val="28"/>
        </w:rPr>
      </w:pPr>
      <w:bookmarkStart w:id="2222" w:name="129076"/>
      <w:bookmarkEnd w:id="2222"/>
      <w:r w:rsidRPr="0049016C">
        <w:rPr>
          <w:color w:val="000000"/>
          <w:sz w:val="28"/>
          <w:szCs w:val="28"/>
        </w:rPr>
        <w:t>рабочих программах коррекционных курсов и дополнительных коррекционно-развивающих занятий;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23" w:name="129077"/>
      <w:bookmarkEnd w:id="2223"/>
      <w:r w:rsidRPr="0049016C">
        <w:rPr>
          <w:color w:val="000000"/>
          <w:sz w:val="28"/>
          <w:szCs w:val="28"/>
        </w:rPr>
        <w:lastRenderedPageBreak/>
        <w:t>планах работы педагога-</w:t>
      </w:r>
      <w:r>
        <w:rPr>
          <w:color w:val="000000"/>
          <w:sz w:val="28"/>
          <w:szCs w:val="28"/>
        </w:rPr>
        <w:t xml:space="preserve">психолога, учителя-дефектолога, </w:t>
      </w:r>
      <w:r w:rsidRPr="0049016C">
        <w:rPr>
          <w:color w:val="000000"/>
          <w:sz w:val="28"/>
          <w:szCs w:val="28"/>
        </w:rPr>
        <w:t>учителя-логопеда, социального педагога и других специалистов, проектируемых с учетом индивидуальных особенностей каждого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24" w:name="129078"/>
      <w:bookmarkEnd w:id="2224"/>
      <w:r w:rsidRPr="0049016C">
        <w:rPr>
          <w:color w:val="000000"/>
          <w:sz w:val="28"/>
          <w:szCs w:val="28"/>
        </w:rPr>
        <w:t>программе внеурочной деятельности, проектируемой на основе индивидуально-дифференцированного подхода.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25" w:name="129079"/>
      <w:bookmarkEnd w:id="2225"/>
      <w:r w:rsidRPr="0049016C">
        <w:rPr>
          <w:color w:val="000000"/>
          <w:sz w:val="28"/>
          <w:szCs w:val="28"/>
        </w:rPr>
        <w:t xml:space="preserve">Индивидуальный план коррекционно-развивающей работы ежегодно составляется </w:t>
      </w:r>
      <w:r w:rsidR="000D744E">
        <w:rPr>
          <w:color w:val="000000"/>
          <w:sz w:val="28"/>
          <w:szCs w:val="28"/>
        </w:rPr>
        <w:t>и в</w:t>
      </w:r>
      <w:r w:rsidRPr="0049016C">
        <w:rPr>
          <w:color w:val="000000"/>
          <w:sz w:val="28"/>
          <w:szCs w:val="28"/>
        </w:rPr>
        <w:t xml:space="preserve"> течение учебного года может происходить корректировка индивидуального плана с учетом достижения обучающимся планируемых результатов.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26" w:name="129080"/>
      <w:bookmarkEnd w:id="2226"/>
      <w:r w:rsidRPr="0049016C">
        <w:rPr>
          <w:color w:val="000000"/>
          <w:sz w:val="28"/>
          <w:szCs w:val="28"/>
        </w:rPr>
        <w:t>Индивидуальный план коррекционно-развивающей работы обучающегося содержит:</w:t>
      </w:r>
    </w:p>
    <w:p w:rsidR="0049016C" w:rsidRPr="0049016C" w:rsidRDefault="0049016C" w:rsidP="0049016C">
      <w:pPr>
        <w:pStyle w:val="pboth"/>
        <w:spacing w:before="0" w:beforeAutospacing="0" w:after="0" w:afterAutospacing="0"/>
        <w:ind w:firstLine="709"/>
        <w:jc w:val="both"/>
        <w:rPr>
          <w:color w:val="000000"/>
          <w:sz w:val="28"/>
          <w:szCs w:val="28"/>
        </w:rPr>
      </w:pPr>
      <w:bookmarkStart w:id="2227" w:name="129081"/>
      <w:bookmarkEnd w:id="2227"/>
      <w:r w:rsidRPr="0049016C">
        <w:rPr>
          <w:color w:val="000000"/>
          <w:sz w:val="28"/>
          <w:szCs w:val="28"/>
        </w:rP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28" w:name="129082"/>
      <w:bookmarkEnd w:id="2228"/>
      <w:r w:rsidRPr="0049016C">
        <w:rPr>
          <w:color w:val="000000"/>
          <w:sz w:val="28"/>
          <w:szCs w:val="28"/>
        </w:rPr>
        <w:t>описание содержания, организации, примерных сроков и планируемых результатов работы по каждому направлению.</w:t>
      </w:r>
    </w:p>
    <w:p w:rsidR="0049016C" w:rsidRPr="0049016C" w:rsidRDefault="0049016C" w:rsidP="0049016C">
      <w:pPr>
        <w:pStyle w:val="pboth"/>
        <w:spacing w:before="0" w:beforeAutospacing="0" w:after="0" w:afterAutospacing="0"/>
        <w:ind w:firstLine="709"/>
        <w:jc w:val="both"/>
        <w:rPr>
          <w:color w:val="000000"/>
          <w:sz w:val="28"/>
          <w:szCs w:val="28"/>
        </w:rPr>
      </w:pPr>
      <w:bookmarkStart w:id="2229" w:name="129083"/>
      <w:bookmarkEnd w:id="2229"/>
      <w:r w:rsidRPr="0049016C">
        <w:rPr>
          <w:color w:val="000000"/>
          <w:sz w:val="28"/>
          <w:szCs w:val="28"/>
        </w:rPr>
        <w:t>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30" w:name="129084"/>
      <w:bookmarkEnd w:id="2230"/>
      <w:r w:rsidRPr="0049016C">
        <w:rPr>
          <w:color w:val="000000"/>
          <w:sz w:val="28"/>
          <w:szCs w:val="28"/>
        </w:rPr>
        <w:t>Необходимость проведения дополнительных коррекционно-развивающих занятий может возникнуть в следующих случаях:</w:t>
      </w:r>
    </w:p>
    <w:p w:rsidR="0049016C" w:rsidRPr="0049016C" w:rsidRDefault="0049016C" w:rsidP="0049016C">
      <w:pPr>
        <w:pStyle w:val="pboth"/>
        <w:spacing w:before="0" w:beforeAutospacing="0" w:after="0" w:afterAutospacing="0"/>
        <w:ind w:firstLine="709"/>
        <w:jc w:val="both"/>
        <w:rPr>
          <w:color w:val="000000"/>
          <w:sz w:val="28"/>
          <w:szCs w:val="28"/>
        </w:rPr>
      </w:pPr>
      <w:bookmarkStart w:id="2231" w:name="129085"/>
      <w:bookmarkEnd w:id="2231"/>
      <w:r w:rsidRPr="0049016C">
        <w:rPr>
          <w:color w:val="000000"/>
          <w:sz w:val="28"/>
          <w:szCs w:val="28"/>
        </w:rPr>
        <w:t>потребность в дополнительном психолого-педагогическом сопровождении после длительной болезни;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32" w:name="129086"/>
      <w:bookmarkEnd w:id="2232"/>
      <w:r w:rsidRPr="0049016C">
        <w:rPr>
          <w:color w:val="000000"/>
          <w:sz w:val="28"/>
          <w:szCs w:val="28"/>
        </w:rPr>
        <w:t>индивидуальные коррекционно-развивающие занятия педагога-психолога, направленные на помощь в трудной жизненной ситуации;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33" w:name="129087"/>
      <w:bookmarkEnd w:id="2233"/>
      <w:r w:rsidRPr="0049016C">
        <w:rPr>
          <w:color w:val="000000"/>
          <w:sz w:val="28"/>
          <w:szCs w:val="28"/>
        </w:rPr>
        <w:t>коррекционно-развивающие занятия педагога-психолога по коррекции индивидуальных личностных нарушений/акцентуаций;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34" w:name="129088"/>
      <w:bookmarkEnd w:id="2234"/>
      <w:r w:rsidRPr="0049016C">
        <w:rPr>
          <w:color w:val="000000"/>
          <w:sz w:val="28"/>
          <w:szCs w:val="28"/>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35" w:name="129089"/>
      <w:bookmarkEnd w:id="2235"/>
      <w:r w:rsidRPr="0049016C">
        <w:rPr>
          <w:color w:val="000000"/>
          <w:sz w:val="28"/>
          <w:szCs w:val="28"/>
        </w:rPr>
        <w:t>и в других ситуациях, требующих дополнительной, в том числе индивидуально ориентированной, коррекционно-развивающей помощи.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36" w:name="129090"/>
      <w:bookmarkEnd w:id="2236"/>
      <w:r w:rsidRPr="0049016C">
        <w:rPr>
          <w:color w:val="000000"/>
          <w:sz w:val="28"/>
          <w:szCs w:val="28"/>
        </w:rPr>
        <w:t>Коррекционный курс "Психокоррекционные занятия (психологические)"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49016C" w:rsidRPr="0049016C" w:rsidRDefault="0049016C" w:rsidP="0049016C">
      <w:pPr>
        <w:pStyle w:val="pboth"/>
        <w:spacing w:before="0" w:beforeAutospacing="0" w:after="0" w:afterAutospacing="0"/>
        <w:ind w:firstLine="709"/>
        <w:jc w:val="both"/>
        <w:rPr>
          <w:color w:val="000000"/>
          <w:sz w:val="28"/>
          <w:szCs w:val="28"/>
        </w:rPr>
      </w:pPr>
      <w:bookmarkStart w:id="2237" w:name="129091"/>
      <w:bookmarkEnd w:id="2237"/>
      <w:r w:rsidRPr="0049016C">
        <w:rPr>
          <w:color w:val="000000"/>
          <w:sz w:val="28"/>
          <w:szCs w:val="28"/>
        </w:rPr>
        <w:t xml:space="preserve">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w:t>
      </w:r>
      <w:r w:rsidRPr="0049016C">
        <w:rPr>
          <w:color w:val="000000"/>
          <w:sz w:val="28"/>
          <w:szCs w:val="28"/>
        </w:rPr>
        <w:lastRenderedPageBreak/>
        <w:t>направленные на преодоление или ослабление трудностей в развитии, гармонизацию личности и межличностных отношений.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38" w:name="129092"/>
      <w:bookmarkEnd w:id="2238"/>
      <w:r w:rsidRPr="0049016C">
        <w:rPr>
          <w:color w:val="000000"/>
          <w:sz w:val="28"/>
          <w:szCs w:val="28"/>
        </w:rPr>
        <w:t>Задачи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39" w:name="129093"/>
      <w:bookmarkEnd w:id="2239"/>
      <w:r w:rsidRPr="0049016C">
        <w:rPr>
          <w:color w:val="000000"/>
          <w:sz w:val="28"/>
          <w:szCs w:val="28"/>
        </w:rPr>
        <w:t>формирование учебной мотивации, стимуляция развития познавательных процессов;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40" w:name="129094"/>
      <w:bookmarkEnd w:id="2240"/>
      <w:r w:rsidRPr="0049016C">
        <w:rPr>
          <w:color w:val="000000"/>
          <w:sz w:val="28"/>
          <w:szCs w:val="28"/>
        </w:rPr>
        <w:t>коррекция недостатков осознанной саморегуляции познавательной деятельности, эмоций и поведения, формирование навыков самоконтроля;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41" w:name="129095"/>
      <w:bookmarkEnd w:id="2241"/>
      <w:r w:rsidRPr="0049016C">
        <w:rPr>
          <w:color w:val="000000"/>
          <w:sz w:val="28"/>
          <w:szCs w:val="28"/>
        </w:rPr>
        <w:t>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42" w:name="129096"/>
      <w:bookmarkEnd w:id="2242"/>
      <w:r w:rsidRPr="0049016C">
        <w:rPr>
          <w:color w:val="000000"/>
          <w:sz w:val="28"/>
          <w:szCs w:val="28"/>
        </w:rPr>
        <w:t>развитие личностного и профессионального самоопределения, формирование целостного "образа 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43" w:name="129097"/>
      <w:bookmarkEnd w:id="2243"/>
      <w:r w:rsidRPr="0049016C">
        <w:rPr>
          <w:color w:val="000000"/>
          <w:sz w:val="28"/>
          <w:szCs w:val="28"/>
        </w:rPr>
        <w:t>развитие различных коммуникативных умений, приемов конструктивного общения и навыков сотрудничества;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44" w:name="129098"/>
      <w:bookmarkEnd w:id="2244"/>
      <w:r w:rsidRPr="0049016C">
        <w:rPr>
          <w:color w:val="000000"/>
          <w:sz w:val="28"/>
          <w:szCs w:val="28"/>
        </w:rPr>
        <w:t>стимулирование интереса к себе и социальному окружению;</w:t>
      </w:r>
    </w:p>
    <w:p w:rsidR="0049016C" w:rsidRPr="0049016C" w:rsidRDefault="0049016C" w:rsidP="0049016C">
      <w:pPr>
        <w:pStyle w:val="pboth"/>
        <w:spacing w:before="0" w:beforeAutospacing="0" w:after="0" w:afterAutospacing="0"/>
        <w:ind w:firstLine="709"/>
        <w:jc w:val="both"/>
        <w:rPr>
          <w:color w:val="000000"/>
          <w:sz w:val="28"/>
          <w:szCs w:val="28"/>
        </w:rPr>
      </w:pPr>
      <w:bookmarkStart w:id="2245" w:name="129099"/>
      <w:bookmarkEnd w:id="2245"/>
      <w:r w:rsidRPr="0049016C">
        <w:rPr>
          <w:color w:val="000000"/>
          <w:sz w:val="28"/>
          <w:szCs w:val="28"/>
        </w:rPr>
        <w:t>развитие продуктивных видов взаимоотношений с окружающими сверстниками и взрослыми;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46" w:name="129100"/>
      <w:bookmarkEnd w:id="2246"/>
      <w:r w:rsidRPr="0049016C">
        <w:rPr>
          <w:color w:val="000000"/>
          <w:sz w:val="28"/>
          <w:szCs w:val="28"/>
        </w:rPr>
        <w:t>предупреждение школьной и социальной дезадаптации;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47" w:name="129101"/>
      <w:bookmarkEnd w:id="2247"/>
      <w:r w:rsidRPr="0049016C">
        <w:rPr>
          <w:color w:val="000000"/>
          <w:sz w:val="28"/>
          <w:szCs w:val="28"/>
        </w:rPr>
        <w:t>становление и расширение сферы жизненной компетенции.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48" w:name="129102"/>
      <w:bookmarkEnd w:id="2248"/>
      <w:r w:rsidRPr="0049016C">
        <w:rPr>
          <w:color w:val="000000"/>
          <w:sz w:val="28"/>
          <w:szCs w:val="28"/>
        </w:rPr>
        <w:t>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49016C" w:rsidRPr="0049016C" w:rsidRDefault="0049016C" w:rsidP="0049016C">
      <w:pPr>
        <w:pStyle w:val="pboth"/>
        <w:spacing w:before="0" w:beforeAutospacing="0" w:after="0" w:afterAutospacing="0"/>
        <w:ind w:firstLine="709"/>
        <w:jc w:val="both"/>
        <w:rPr>
          <w:color w:val="000000"/>
          <w:sz w:val="28"/>
          <w:szCs w:val="28"/>
        </w:rPr>
      </w:pPr>
      <w:bookmarkStart w:id="2249" w:name="129103"/>
      <w:bookmarkEnd w:id="2249"/>
      <w:r w:rsidRPr="0049016C">
        <w:rPr>
          <w:color w:val="000000"/>
          <w:sz w:val="28"/>
          <w:szCs w:val="28"/>
        </w:rPr>
        <w:t>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50" w:name="129104"/>
      <w:bookmarkEnd w:id="2250"/>
      <w:r w:rsidRPr="0049016C">
        <w:rPr>
          <w:color w:val="000000"/>
          <w:sz w:val="28"/>
          <w:szCs w:val="28"/>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51" w:name="129105"/>
      <w:bookmarkEnd w:id="2251"/>
      <w:r w:rsidRPr="0049016C">
        <w:rPr>
          <w:color w:val="000000"/>
          <w:sz w:val="28"/>
          <w:szCs w:val="28"/>
        </w:rPr>
        <w:t>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252" w:name="129106"/>
      <w:bookmarkEnd w:id="2252"/>
      <w:r w:rsidRPr="0049016C">
        <w:rPr>
          <w:color w:val="000000"/>
          <w:sz w:val="28"/>
          <w:szCs w:val="28"/>
        </w:rPr>
        <w:t>В соответствии с целями и задачами коррекционного курса "Психокоррекционные занятия (психологические)" выделяются следующие модули и разделы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53" w:name="129107"/>
      <w:bookmarkEnd w:id="2253"/>
      <w:r w:rsidRPr="0049016C">
        <w:rPr>
          <w:color w:val="000000"/>
          <w:sz w:val="28"/>
          <w:szCs w:val="28"/>
        </w:rPr>
        <w:t>Модуль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54" w:name="129108"/>
      <w:bookmarkEnd w:id="2254"/>
      <w:r w:rsidRPr="0049016C">
        <w:rPr>
          <w:color w:val="000000"/>
          <w:sz w:val="28"/>
          <w:szCs w:val="28"/>
        </w:rPr>
        <w:lastRenderedPageBreak/>
        <w:t>Модуль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55" w:name="129109"/>
      <w:bookmarkEnd w:id="2255"/>
      <w:r w:rsidRPr="0049016C">
        <w:rPr>
          <w:color w:val="000000"/>
          <w:sz w:val="28"/>
          <w:szCs w:val="28"/>
        </w:rPr>
        <w:t>Модуль "Развитие коммуникативной деятельности" (разделы "Развитие коммуникативных навыков" и "Развитие навыков сотрудничества").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56" w:name="129110"/>
      <w:bookmarkEnd w:id="2256"/>
      <w:r w:rsidRPr="0049016C">
        <w:rPr>
          <w:color w:val="000000"/>
          <w:sz w:val="28"/>
          <w:szCs w:val="28"/>
        </w:rPr>
        <w:t>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49016C" w:rsidRPr="0049016C" w:rsidRDefault="0049016C" w:rsidP="0049016C">
      <w:pPr>
        <w:pStyle w:val="pboth"/>
        <w:spacing w:before="0" w:beforeAutospacing="0" w:after="0" w:afterAutospacing="0"/>
        <w:ind w:firstLine="709"/>
        <w:jc w:val="both"/>
        <w:rPr>
          <w:color w:val="000000"/>
          <w:sz w:val="28"/>
          <w:szCs w:val="28"/>
        </w:rPr>
      </w:pPr>
      <w:bookmarkStart w:id="2257" w:name="129111"/>
      <w:bookmarkEnd w:id="2257"/>
      <w:r w:rsidRPr="0049016C">
        <w:rPr>
          <w:color w:val="000000"/>
          <w:sz w:val="28"/>
          <w:szCs w:val="28"/>
        </w:rPr>
        <w:t>Коррекционный курс "Психокоррекционные занятия (дефектологические)"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специальном формировании метапредметных умений и социальных (жизненных) компетенций.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58" w:name="129112"/>
      <w:bookmarkEnd w:id="2258"/>
      <w:r w:rsidRPr="0049016C">
        <w:rPr>
          <w:color w:val="000000"/>
          <w:sz w:val="28"/>
          <w:szCs w:val="28"/>
        </w:rPr>
        <w:t>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59" w:name="129113"/>
      <w:bookmarkEnd w:id="2259"/>
      <w:r w:rsidRPr="0049016C">
        <w:rPr>
          <w:color w:val="000000"/>
          <w:sz w:val="28"/>
          <w:szCs w:val="28"/>
        </w:rPr>
        <w:t>Задачи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60" w:name="129114"/>
      <w:bookmarkEnd w:id="2260"/>
      <w:r w:rsidRPr="0049016C">
        <w:rPr>
          <w:color w:val="000000"/>
          <w:sz w:val="28"/>
          <w:szCs w:val="28"/>
        </w:rPr>
        <w:t>коррекция и развитие познавательных процессов на основе учебного материала;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61" w:name="129115"/>
      <w:bookmarkEnd w:id="2261"/>
      <w:r w:rsidRPr="0049016C">
        <w:rPr>
          <w:color w:val="000000"/>
          <w:sz w:val="28"/>
          <w:szCs w:val="28"/>
        </w:rPr>
        <w:t>формирование приемов мыслительной деятельности, коррекция и развитие логических мыслительных операций;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62" w:name="129116"/>
      <w:bookmarkEnd w:id="2262"/>
      <w:r w:rsidRPr="0049016C">
        <w:rPr>
          <w:color w:val="000000"/>
          <w:sz w:val="28"/>
          <w:szCs w:val="28"/>
        </w:rPr>
        <w:t>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63" w:name="129117"/>
      <w:bookmarkEnd w:id="2263"/>
      <w:r w:rsidRPr="0049016C">
        <w:rPr>
          <w:color w:val="000000"/>
          <w:sz w:val="28"/>
          <w:szCs w:val="28"/>
        </w:rPr>
        <w:t>специальное формирование метапредметных умений, обеспечивающих освоение программного материала;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64" w:name="129118"/>
      <w:bookmarkEnd w:id="2264"/>
      <w:r w:rsidRPr="0049016C">
        <w:rPr>
          <w:color w:val="000000"/>
          <w:sz w:val="28"/>
          <w:szCs w:val="28"/>
        </w:rPr>
        <w:t>формирование навыков социальной (жизненной) компетенции.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65" w:name="129119"/>
      <w:bookmarkEnd w:id="2265"/>
      <w:r w:rsidRPr="0049016C">
        <w:rPr>
          <w:color w:val="000000"/>
          <w:sz w:val="28"/>
          <w:szCs w:val="28"/>
        </w:rPr>
        <w:t>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66" w:name="129120"/>
      <w:bookmarkEnd w:id="2266"/>
      <w:r w:rsidRPr="0049016C">
        <w:rPr>
          <w:color w:val="000000"/>
          <w:sz w:val="28"/>
          <w:szCs w:val="28"/>
        </w:rPr>
        <w:lastRenderedPageBreak/>
        <w:t>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67" w:name="129121"/>
      <w:bookmarkEnd w:id="2267"/>
      <w:r w:rsidRPr="0049016C">
        <w:rPr>
          <w:color w:val="000000"/>
          <w:sz w:val="28"/>
          <w:szCs w:val="28"/>
        </w:rPr>
        <w:t>Модуль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пословиц и поговорок, текстов").</w:t>
      </w:r>
    </w:p>
    <w:p w:rsidR="0049016C" w:rsidRPr="0049016C" w:rsidRDefault="0049016C" w:rsidP="0049016C">
      <w:pPr>
        <w:pStyle w:val="pboth"/>
        <w:spacing w:before="0" w:beforeAutospacing="0" w:after="0" w:afterAutospacing="0"/>
        <w:ind w:firstLine="709"/>
        <w:jc w:val="both"/>
        <w:rPr>
          <w:color w:val="000000"/>
          <w:sz w:val="28"/>
          <w:szCs w:val="28"/>
        </w:rPr>
      </w:pPr>
      <w:bookmarkStart w:id="2268" w:name="129122"/>
      <w:bookmarkEnd w:id="2268"/>
      <w:r w:rsidRPr="0049016C">
        <w:rPr>
          <w:color w:val="000000"/>
          <w:sz w:val="28"/>
          <w:szCs w:val="28"/>
        </w:rPr>
        <w:t>Модуль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69" w:name="129123"/>
      <w:bookmarkEnd w:id="2269"/>
      <w:r w:rsidRPr="0049016C">
        <w:rPr>
          <w:color w:val="000000"/>
          <w:sz w:val="28"/>
          <w:szCs w:val="28"/>
        </w:rPr>
        <w:t>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49016C" w:rsidRPr="0049016C" w:rsidRDefault="0049016C" w:rsidP="0049016C">
      <w:pPr>
        <w:pStyle w:val="pboth"/>
        <w:spacing w:before="0" w:beforeAutospacing="0" w:after="0" w:afterAutospacing="0"/>
        <w:ind w:firstLine="709"/>
        <w:jc w:val="both"/>
        <w:rPr>
          <w:color w:val="000000"/>
          <w:sz w:val="28"/>
          <w:szCs w:val="28"/>
        </w:rPr>
      </w:pPr>
      <w:bookmarkStart w:id="2270" w:name="129124"/>
      <w:bookmarkEnd w:id="2270"/>
      <w:r w:rsidRPr="0049016C">
        <w:rPr>
          <w:color w:val="000000"/>
          <w:sz w:val="28"/>
          <w:szCs w:val="28"/>
        </w:rPr>
        <w:t>Коррекционный курс "Логопедические занятия"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71" w:name="129125"/>
      <w:bookmarkEnd w:id="2271"/>
      <w:r w:rsidRPr="0049016C">
        <w:rPr>
          <w:color w:val="000000"/>
          <w:sz w:val="28"/>
          <w:szCs w:val="28"/>
        </w:rPr>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72" w:name="129126"/>
      <w:bookmarkEnd w:id="2272"/>
      <w:r w:rsidRPr="0049016C">
        <w:rPr>
          <w:color w:val="000000"/>
          <w:sz w:val="28"/>
          <w:szCs w:val="28"/>
        </w:rPr>
        <w:t>Задачи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73" w:name="129127"/>
      <w:bookmarkEnd w:id="2273"/>
      <w:r w:rsidRPr="0049016C">
        <w:rPr>
          <w:color w:val="000000"/>
          <w:sz w:val="28"/>
          <w:szCs w:val="28"/>
        </w:rPr>
        <w:t>коррекция и развитие языкового анализа и синтеза;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74" w:name="129128"/>
      <w:bookmarkEnd w:id="2274"/>
      <w:r w:rsidRPr="0049016C">
        <w:rPr>
          <w:color w:val="000000"/>
          <w:sz w:val="28"/>
          <w:szCs w:val="28"/>
        </w:rPr>
        <w:t>совершенствование зрительно-пространственных и пространственно-временных представлений;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75" w:name="129129"/>
      <w:bookmarkEnd w:id="2275"/>
      <w:r w:rsidRPr="0049016C">
        <w:rPr>
          <w:color w:val="000000"/>
          <w:sz w:val="28"/>
          <w:szCs w:val="28"/>
        </w:rPr>
        <w:t>совершенствование фонетико-фонематической стороны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76" w:name="129130"/>
      <w:bookmarkEnd w:id="2276"/>
      <w:r w:rsidRPr="0049016C">
        <w:rPr>
          <w:color w:val="000000"/>
          <w:sz w:val="28"/>
          <w:szCs w:val="28"/>
        </w:rPr>
        <w:t>формирование фонематических, морфологических и синтаксических обобщений;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77" w:name="129131"/>
      <w:bookmarkEnd w:id="2277"/>
      <w:r w:rsidRPr="0049016C">
        <w:rPr>
          <w:color w:val="000000"/>
          <w:sz w:val="28"/>
          <w:szCs w:val="28"/>
        </w:rPr>
        <w:t>коррекция и развитие лексико-грамматического строя речи;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78" w:name="129132"/>
      <w:bookmarkEnd w:id="2278"/>
      <w:r w:rsidRPr="0049016C">
        <w:rPr>
          <w:color w:val="000000"/>
          <w:sz w:val="28"/>
          <w:szCs w:val="28"/>
        </w:rPr>
        <w:t>формирование алгоритма орфографических действий, орфографической зоркости, навыков грамотного письма;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79" w:name="129133"/>
      <w:bookmarkEnd w:id="2279"/>
      <w:r w:rsidRPr="0049016C">
        <w:rPr>
          <w:color w:val="000000"/>
          <w:sz w:val="28"/>
          <w:szCs w:val="28"/>
        </w:rPr>
        <w:t>коррекция или минимизация ошибок письма и чтения;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80" w:name="129134"/>
      <w:bookmarkEnd w:id="2280"/>
      <w:r w:rsidRPr="0049016C">
        <w:rPr>
          <w:color w:val="000000"/>
          <w:sz w:val="28"/>
          <w:szCs w:val="28"/>
        </w:rPr>
        <w:t>развитие связной речи и формирование коммуникативной компетенции.</w:t>
      </w:r>
    </w:p>
    <w:p w:rsidR="0049016C" w:rsidRPr="0049016C" w:rsidRDefault="006E1719" w:rsidP="0049016C">
      <w:pPr>
        <w:pStyle w:val="pboth"/>
        <w:spacing w:before="0" w:beforeAutospacing="0" w:after="0" w:afterAutospacing="0"/>
        <w:ind w:firstLine="709"/>
        <w:jc w:val="both"/>
        <w:rPr>
          <w:color w:val="000000"/>
          <w:sz w:val="28"/>
          <w:szCs w:val="28"/>
        </w:rPr>
      </w:pPr>
      <w:bookmarkStart w:id="2281" w:name="129135"/>
      <w:bookmarkEnd w:id="2281"/>
      <w:r>
        <w:rPr>
          <w:color w:val="000000"/>
          <w:sz w:val="28"/>
          <w:szCs w:val="28"/>
        </w:rPr>
        <w:t>Р</w:t>
      </w:r>
      <w:r w:rsidR="0049016C" w:rsidRPr="0049016C">
        <w:rPr>
          <w:color w:val="000000"/>
          <w:sz w:val="28"/>
          <w:szCs w:val="28"/>
        </w:rPr>
        <w:t xml:space="preserve">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w:t>
      </w:r>
      <w:r w:rsidR="0049016C" w:rsidRPr="0049016C">
        <w:rPr>
          <w:color w:val="000000"/>
          <w:sz w:val="28"/>
          <w:szCs w:val="28"/>
        </w:rPr>
        <w:lastRenderedPageBreak/>
        <w:t>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82" w:name="129136"/>
      <w:bookmarkEnd w:id="2282"/>
      <w:r w:rsidRPr="0049016C">
        <w:rPr>
          <w:color w:val="000000"/>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283" w:name="129137"/>
      <w:bookmarkEnd w:id="2283"/>
      <w:r w:rsidRPr="0049016C">
        <w:rPr>
          <w:color w:val="000000"/>
          <w:sz w:val="28"/>
          <w:szCs w:val="28"/>
        </w:rPr>
        <w:t>В соответствии с целями и задачами коррекционного курса "Логопедические занятия" выделяются следующие модули: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84" w:name="129138"/>
      <w:bookmarkEnd w:id="2284"/>
      <w:r w:rsidRPr="0049016C">
        <w:rPr>
          <w:color w:val="000000"/>
          <w:sz w:val="28"/>
          <w:szCs w:val="28"/>
        </w:rPr>
        <w:t>Модуль "Совершенствование фонетико-фонематической стороны речи. Фонетика, орфоэпия, графика";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85" w:name="129139"/>
      <w:bookmarkEnd w:id="2285"/>
      <w:r w:rsidRPr="0049016C">
        <w:rPr>
          <w:color w:val="000000"/>
          <w:sz w:val="28"/>
          <w:szCs w:val="28"/>
        </w:rPr>
        <w:t>Модуль "Обогащение и активизация словарного запаса. Формирование навыков словообразования. Морфемика";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86" w:name="129140"/>
      <w:bookmarkEnd w:id="2286"/>
      <w:r w:rsidRPr="0049016C">
        <w:rPr>
          <w:color w:val="000000"/>
          <w:sz w:val="28"/>
          <w:szCs w:val="28"/>
        </w:rPr>
        <w:t>Модуль "Коррекция и развитие лексико-грамматической стороны речи. Морфология";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87" w:name="129141"/>
      <w:bookmarkEnd w:id="2287"/>
      <w:r w:rsidRPr="0049016C">
        <w:rPr>
          <w:color w:val="000000"/>
          <w:sz w:val="28"/>
          <w:szCs w:val="28"/>
        </w:rPr>
        <w:t>Модуль "Коррекция и развитие связной речи. Коммуникация (говорение, аудирование, чтение, письмо)".</w:t>
      </w:r>
    </w:p>
    <w:p w:rsidR="0049016C" w:rsidRPr="0049016C" w:rsidRDefault="0049016C" w:rsidP="0049016C">
      <w:pPr>
        <w:pStyle w:val="pboth"/>
        <w:spacing w:before="0" w:beforeAutospacing="0" w:after="0" w:afterAutospacing="0"/>
        <w:ind w:firstLine="709"/>
        <w:jc w:val="both"/>
        <w:rPr>
          <w:color w:val="000000"/>
          <w:sz w:val="28"/>
          <w:szCs w:val="28"/>
        </w:rPr>
      </w:pPr>
      <w:bookmarkStart w:id="2288" w:name="129142"/>
      <w:bookmarkEnd w:id="2288"/>
      <w:r w:rsidRPr="0049016C">
        <w:rPr>
          <w:color w:val="000000"/>
          <w:sz w:val="28"/>
          <w:szCs w:val="28"/>
        </w:rP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49016C" w:rsidRPr="0049016C" w:rsidRDefault="0049016C" w:rsidP="0049016C">
      <w:pPr>
        <w:pStyle w:val="pboth"/>
        <w:spacing w:before="0" w:beforeAutospacing="0" w:after="0" w:afterAutospacing="0"/>
        <w:ind w:firstLine="709"/>
        <w:jc w:val="both"/>
        <w:rPr>
          <w:color w:val="000000"/>
          <w:sz w:val="28"/>
          <w:szCs w:val="28"/>
        </w:rPr>
      </w:pPr>
      <w:bookmarkStart w:id="2289" w:name="129143"/>
      <w:bookmarkEnd w:id="2289"/>
      <w:r w:rsidRPr="0049016C">
        <w:rPr>
          <w:color w:val="000000"/>
          <w:sz w:val="28"/>
          <w:szCs w:val="28"/>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 с учетом выявленных особых образовательных потребностей, индивидуальных особенностей каждого обучающегося.</w:t>
      </w:r>
    </w:p>
    <w:p w:rsidR="0049016C" w:rsidRPr="0049016C" w:rsidRDefault="0049016C" w:rsidP="0049016C">
      <w:pPr>
        <w:pStyle w:val="pboth"/>
        <w:spacing w:before="0" w:beforeAutospacing="0" w:after="0" w:afterAutospacing="0"/>
        <w:ind w:firstLine="709"/>
        <w:jc w:val="both"/>
        <w:rPr>
          <w:color w:val="000000"/>
          <w:sz w:val="28"/>
          <w:szCs w:val="28"/>
        </w:rPr>
      </w:pPr>
      <w:bookmarkStart w:id="2290" w:name="129144"/>
      <w:bookmarkEnd w:id="2290"/>
      <w:r w:rsidRPr="0049016C">
        <w:rPr>
          <w:color w:val="000000"/>
          <w:sz w:val="28"/>
          <w:szCs w:val="28"/>
        </w:rPr>
        <w:t xml:space="preserve">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w:t>
      </w:r>
      <w:r w:rsidR="006E1719">
        <w:rPr>
          <w:color w:val="000000"/>
          <w:sz w:val="28"/>
          <w:szCs w:val="28"/>
        </w:rPr>
        <w:t xml:space="preserve">участвовать учитель-дефектолог, </w:t>
      </w:r>
      <w:r w:rsidRPr="0049016C">
        <w:rPr>
          <w:color w:val="000000"/>
          <w:sz w:val="28"/>
          <w:szCs w:val="28"/>
        </w:rPr>
        <w:t>педагог-психолог, учитель-дефектолог, учителя-предметники и другие педагогические работники.</w:t>
      </w:r>
    </w:p>
    <w:p w:rsidR="0049016C" w:rsidRPr="0049016C" w:rsidRDefault="0049016C" w:rsidP="0049016C">
      <w:pPr>
        <w:pStyle w:val="pboth"/>
        <w:spacing w:before="0" w:beforeAutospacing="0" w:after="0" w:afterAutospacing="0"/>
        <w:ind w:firstLine="709"/>
        <w:jc w:val="both"/>
        <w:rPr>
          <w:color w:val="000000"/>
          <w:sz w:val="28"/>
          <w:szCs w:val="28"/>
        </w:rPr>
      </w:pPr>
      <w:bookmarkStart w:id="2291" w:name="129145"/>
      <w:bookmarkEnd w:id="2291"/>
      <w:r w:rsidRPr="0049016C">
        <w:rPr>
          <w:color w:val="000000"/>
          <w:sz w:val="28"/>
          <w:szCs w:val="28"/>
        </w:rPr>
        <w:t>Время, отведенное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адаптированной основной образовательной программы.</w:t>
      </w:r>
    </w:p>
    <w:p w:rsidR="0049016C" w:rsidRPr="0049016C" w:rsidRDefault="0049016C" w:rsidP="0049016C">
      <w:pPr>
        <w:pStyle w:val="pboth"/>
        <w:spacing w:before="0" w:beforeAutospacing="0" w:after="0" w:afterAutospacing="0"/>
        <w:ind w:firstLine="709"/>
        <w:jc w:val="both"/>
        <w:rPr>
          <w:color w:val="000000"/>
          <w:sz w:val="28"/>
          <w:szCs w:val="28"/>
        </w:rPr>
      </w:pPr>
      <w:bookmarkStart w:id="2292" w:name="129146"/>
      <w:bookmarkStart w:id="2293" w:name="129147"/>
      <w:bookmarkEnd w:id="2292"/>
      <w:bookmarkEnd w:id="2293"/>
      <w:r w:rsidRPr="0049016C">
        <w:rPr>
          <w:color w:val="000000"/>
          <w:sz w:val="28"/>
          <w:szCs w:val="28"/>
        </w:rPr>
        <w:t xml:space="preserve">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w:t>
      </w:r>
      <w:r w:rsidRPr="0049016C">
        <w:rPr>
          <w:color w:val="000000"/>
          <w:sz w:val="28"/>
          <w:szCs w:val="28"/>
        </w:rPr>
        <w:lastRenderedPageBreak/>
        <w:t>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49016C" w:rsidRPr="0049016C" w:rsidRDefault="0049016C" w:rsidP="0049016C">
      <w:pPr>
        <w:pStyle w:val="pboth"/>
        <w:spacing w:before="0" w:beforeAutospacing="0" w:after="0" w:afterAutospacing="0"/>
        <w:ind w:firstLine="709"/>
        <w:jc w:val="both"/>
        <w:rPr>
          <w:color w:val="000000"/>
          <w:sz w:val="28"/>
          <w:szCs w:val="28"/>
        </w:rPr>
      </w:pPr>
      <w:bookmarkStart w:id="2294" w:name="129148"/>
      <w:bookmarkEnd w:id="2294"/>
      <w:r w:rsidRPr="0049016C">
        <w:rPr>
          <w:color w:val="000000"/>
          <w:sz w:val="28"/>
          <w:szCs w:val="28"/>
        </w:rPr>
        <w:t>Рабочая программа к</w:t>
      </w:r>
      <w:r w:rsidR="006E1719">
        <w:rPr>
          <w:color w:val="000000"/>
          <w:sz w:val="28"/>
          <w:szCs w:val="28"/>
        </w:rPr>
        <w:t xml:space="preserve">оррекционно-развивающего курса </w:t>
      </w:r>
      <w:r w:rsidRPr="0049016C">
        <w:rPr>
          <w:color w:val="000000"/>
          <w:sz w:val="28"/>
          <w:szCs w:val="28"/>
        </w:rPr>
        <w:t xml:space="preserve"> име</w:t>
      </w:r>
      <w:r w:rsidR="006E1719">
        <w:rPr>
          <w:color w:val="000000"/>
          <w:sz w:val="28"/>
          <w:szCs w:val="28"/>
        </w:rPr>
        <w:t>ет</w:t>
      </w:r>
      <w:r w:rsidRPr="0049016C">
        <w:rPr>
          <w:color w:val="000000"/>
          <w:sz w:val="28"/>
          <w:szCs w:val="28"/>
        </w:rPr>
        <w:t xml:space="preserve"> следующую структуру:</w:t>
      </w:r>
    </w:p>
    <w:p w:rsidR="0049016C" w:rsidRPr="0049016C" w:rsidRDefault="0049016C" w:rsidP="0049016C">
      <w:pPr>
        <w:pStyle w:val="pboth"/>
        <w:spacing w:before="0" w:beforeAutospacing="0" w:after="0" w:afterAutospacing="0"/>
        <w:ind w:firstLine="709"/>
        <w:jc w:val="both"/>
        <w:rPr>
          <w:color w:val="000000"/>
          <w:sz w:val="28"/>
          <w:szCs w:val="28"/>
        </w:rPr>
      </w:pPr>
      <w:bookmarkStart w:id="2295" w:name="129149"/>
      <w:bookmarkEnd w:id="2295"/>
      <w:r w:rsidRPr="0049016C">
        <w:rPr>
          <w:color w:val="000000"/>
          <w:sz w:val="28"/>
          <w:szCs w:val="28"/>
        </w:rPr>
        <w:t>пояснительная записка;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96" w:name="129150"/>
      <w:bookmarkEnd w:id="2296"/>
      <w:r w:rsidRPr="0049016C">
        <w:rPr>
          <w:color w:val="000000"/>
          <w:sz w:val="28"/>
          <w:szCs w:val="28"/>
        </w:rPr>
        <w:t>общая характеристика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97" w:name="129151"/>
      <w:bookmarkEnd w:id="2297"/>
      <w:r w:rsidRPr="0049016C">
        <w:rPr>
          <w:color w:val="000000"/>
          <w:sz w:val="28"/>
          <w:szCs w:val="28"/>
        </w:rPr>
        <w:t>цели и задачи изучения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298" w:name="129152"/>
      <w:bookmarkEnd w:id="2298"/>
      <w:r w:rsidRPr="0049016C">
        <w:rPr>
          <w:color w:val="000000"/>
          <w:sz w:val="28"/>
          <w:szCs w:val="28"/>
        </w:rPr>
        <w:t>место коррекционного курса в учебном плане;</w:t>
      </w:r>
    </w:p>
    <w:p w:rsidR="0049016C" w:rsidRPr="0049016C" w:rsidRDefault="0049016C" w:rsidP="0049016C">
      <w:pPr>
        <w:pStyle w:val="pboth"/>
        <w:spacing w:before="0" w:beforeAutospacing="0" w:after="0" w:afterAutospacing="0"/>
        <w:ind w:firstLine="709"/>
        <w:jc w:val="both"/>
        <w:rPr>
          <w:color w:val="000000"/>
          <w:sz w:val="28"/>
          <w:szCs w:val="28"/>
        </w:rPr>
      </w:pPr>
      <w:bookmarkStart w:id="2299" w:name="129153"/>
      <w:bookmarkEnd w:id="2299"/>
      <w:r w:rsidRPr="0049016C">
        <w:rPr>
          <w:color w:val="000000"/>
          <w:sz w:val="28"/>
          <w:szCs w:val="28"/>
        </w:rPr>
        <w:t>основные содержательные линии программы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300" w:name="129154"/>
      <w:bookmarkEnd w:id="2300"/>
      <w:r w:rsidRPr="0049016C">
        <w:rPr>
          <w:color w:val="000000"/>
          <w:sz w:val="28"/>
          <w:szCs w:val="28"/>
        </w:rPr>
        <w:t>содержание коррекционного курса (по классам);</w:t>
      </w:r>
    </w:p>
    <w:p w:rsidR="0049016C" w:rsidRPr="0049016C" w:rsidRDefault="0049016C" w:rsidP="0049016C">
      <w:pPr>
        <w:pStyle w:val="pboth"/>
        <w:spacing w:before="0" w:beforeAutospacing="0" w:after="0" w:afterAutospacing="0"/>
        <w:ind w:firstLine="709"/>
        <w:jc w:val="both"/>
        <w:rPr>
          <w:color w:val="000000"/>
          <w:sz w:val="28"/>
          <w:szCs w:val="28"/>
        </w:rPr>
      </w:pPr>
      <w:bookmarkStart w:id="2301" w:name="129155"/>
      <w:bookmarkEnd w:id="2301"/>
      <w:r w:rsidRPr="0049016C">
        <w:rPr>
          <w:color w:val="000000"/>
          <w:sz w:val="28"/>
          <w:szCs w:val="28"/>
        </w:rPr>
        <w:t>планируемые результаты освоения коррекционного курса.</w:t>
      </w:r>
    </w:p>
    <w:p w:rsidR="0049016C" w:rsidRPr="0049016C" w:rsidRDefault="0049016C" w:rsidP="0049016C">
      <w:pPr>
        <w:pStyle w:val="pboth"/>
        <w:spacing w:before="0" w:beforeAutospacing="0" w:after="0" w:afterAutospacing="0"/>
        <w:ind w:firstLine="709"/>
        <w:jc w:val="both"/>
        <w:rPr>
          <w:color w:val="000000"/>
          <w:sz w:val="28"/>
          <w:szCs w:val="28"/>
        </w:rPr>
      </w:pPr>
      <w:bookmarkStart w:id="2302" w:name="129156"/>
      <w:bookmarkEnd w:id="2302"/>
      <w:r w:rsidRPr="0049016C">
        <w:rPr>
          <w:color w:val="000000"/>
          <w:sz w:val="28"/>
          <w:szCs w:val="28"/>
        </w:rPr>
        <w:t>Консультативное направление.</w:t>
      </w:r>
    </w:p>
    <w:p w:rsidR="0049016C" w:rsidRPr="0049016C" w:rsidRDefault="0049016C" w:rsidP="0049016C">
      <w:pPr>
        <w:pStyle w:val="pboth"/>
        <w:spacing w:before="0" w:beforeAutospacing="0" w:after="0" w:afterAutospacing="0"/>
        <w:ind w:firstLine="709"/>
        <w:jc w:val="both"/>
        <w:rPr>
          <w:color w:val="000000"/>
          <w:sz w:val="28"/>
          <w:szCs w:val="28"/>
        </w:rPr>
      </w:pPr>
      <w:bookmarkStart w:id="2303" w:name="129157"/>
      <w:bookmarkEnd w:id="2303"/>
      <w:r w:rsidRPr="0049016C">
        <w:rPr>
          <w:color w:val="000000"/>
          <w:sz w:val="28"/>
          <w:szCs w:val="28"/>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49016C" w:rsidRPr="0049016C" w:rsidRDefault="0049016C" w:rsidP="0049016C">
      <w:pPr>
        <w:pStyle w:val="pboth"/>
        <w:spacing w:before="0" w:beforeAutospacing="0" w:after="0" w:afterAutospacing="0"/>
        <w:ind w:firstLine="709"/>
        <w:jc w:val="both"/>
        <w:rPr>
          <w:color w:val="000000"/>
          <w:sz w:val="28"/>
          <w:szCs w:val="28"/>
        </w:rPr>
      </w:pPr>
      <w:bookmarkStart w:id="2304" w:name="129158"/>
      <w:bookmarkEnd w:id="2304"/>
      <w:r w:rsidRPr="0049016C">
        <w:rPr>
          <w:color w:val="000000"/>
          <w:sz w:val="28"/>
          <w:szCs w:val="28"/>
        </w:rPr>
        <w:t>Консультативная работа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305" w:name="129159"/>
      <w:bookmarkEnd w:id="2305"/>
      <w:r w:rsidRPr="0049016C">
        <w:rPr>
          <w:color w:val="000000"/>
          <w:sz w:val="28"/>
          <w:szCs w:val="28"/>
        </w:rPr>
        <w:t>выработку педагогами и специалистами совместных обоснованных рекомендаций по основным направлениям работы с каждым обучающимся;</w:t>
      </w:r>
    </w:p>
    <w:p w:rsidR="0049016C" w:rsidRPr="0049016C" w:rsidRDefault="0049016C" w:rsidP="0049016C">
      <w:pPr>
        <w:pStyle w:val="pboth"/>
        <w:spacing w:before="0" w:beforeAutospacing="0" w:after="0" w:afterAutospacing="0"/>
        <w:ind w:firstLine="709"/>
        <w:jc w:val="both"/>
        <w:rPr>
          <w:color w:val="000000"/>
          <w:sz w:val="28"/>
          <w:szCs w:val="28"/>
        </w:rPr>
      </w:pPr>
      <w:bookmarkStart w:id="2306" w:name="129160"/>
      <w:bookmarkEnd w:id="2306"/>
      <w:r w:rsidRPr="0049016C">
        <w:rPr>
          <w:color w:val="000000"/>
          <w:sz w:val="28"/>
          <w:szCs w:val="28"/>
        </w:rPr>
        <w:t>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w:t>
      </w:r>
    </w:p>
    <w:p w:rsidR="0049016C" w:rsidRPr="0049016C" w:rsidRDefault="0049016C" w:rsidP="0049016C">
      <w:pPr>
        <w:pStyle w:val="pboth"/>
        <w:spacing w:before="0" w:beforeAutospacing="0" w:after="0" w:afterAutospacing="0"/>
        <w:ind w:firstLine="709"/>
        <w:jc w:val="both"/>
        <w:rPr>
          <w:color w:val="000000"/>
          <w:sz w:val="28"/>
          <w:szCs w:val="28"/>
        </w:rPr>
      </w:pPr>
      <w:bookmarkStart w:id="2307" w:name="129161"/>
      <w:bookmarkEnd w:id="2307"/>
      <w:r w:rsidRPr="0049016C">
        <w:rPr>
          <w:color w:val="000000"/>
          <w:sz w:val="28"/>
          <w:szCs w:val="28"/>
        </w:rPr>
        <w:t>консультативную помощь семье в вопросах выбора стратегии воспитания и приемов коррекционного обучения обучающегося с ЗПР;</w:t>
      </w:r>
    </w:p>
    <w:p w:rsidR="0049016C" w:rsidRPr="0049016C" w:rsidRDefault="0049016C" w:rsidP="0049016C">
      <w:pPr>
        <w:pStyle w:val="pboth"/>
        <w:spacing w:before="0" w:beforeAutospacing="0" w:after="0" w:afterAutospacing="0"/>
        <w:ind w:firstLine="709"/>
        <w:jc w:val="both"/>
        <w:rPr>
          <w:color w:val="000000"/>
          <w:sz w:val="28"/>
          <w:szCs w:val="28"/>
        </w:rPr>
      </w:pPr>
      <w:bookmarkStart w:id="2308" w:name="129162"/>
      <w:bookmarkEnd w:id="2308"/>
      <w:r w:rsidRPr="0049016C">
        <w:rPr>
          <w:color w:val="000000"/>
          <w:sz w:val="28"/>
          <w:szCs w:val="28"/>
        </w:rPr>
        <w:t>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49016C" w:rsidRPr="0049016C" w:rsidRDefault="0049016C" w:rsidP="0049016C">
      <w:pPr>
        <w:pStyle w:val="pboth"/>
        <w:spacing w:before="0" w:beforeAutospacing="0" w:after="0" w:afterAutospacing="0"/>
        <w:ind w:firstLine="709"/>
        <w:jc w:val="both"/>
        <w:rPr>
          <w:color w:val="000000"/>
          <w:sz w:val="28"/>
          <w:szCs w:val="28"/>
        </w:rPr>
      </w:pPr>
      <w:bookmarkStart w:id="2309" w:name="129163"/>
      <w:bookmarkStart w:id="2310" w:name="129165"/>
      <w:bookmarkEnd w:id="2309"/>
      <w:bookmarkEnd w:id="2310"/>
      <w:r w:rsidRPr="0049016C">
        <w:rPr>
          <w:color w:val="000000"/>
          <w:sz w:val="28"/>
          <w:szCs w:val="28"/>
        </w:rPr>
        <w:t>Информационно-просветительское направление.</w:t>
      </w:r>
    </w:p>
    <w:p w:rsidR="0049016C" w:rsidRPr="0049016C" w:rsidRDefault="0049016C" w:rsidP="0049016C">
      <w:pPr>
        <w:pStyle w:val="pboth"/>
        <w:spacing w:before="0" w:beforeAutospacing="0" w:after="0" w:afterAutospacing="0"/>
        <w:ind w:firstLine="709"/>
        <w:jc w:val="both"/>
        <w:rPr>
          <w:color w:val="000000"/>
          <w:sz w:val="28"/>
          <w:szCs w:val="28"/>
        </w:rPr>
      </w:pPr>
      <w:bookmarkStart w:id="2311" w:name="129166"/>
      <w:bookmarkEnd w:id="2311"/>
      <w:r w:rsidRPr="0049016C">
        <w:rPr>
          <w:color w:val="000000"/>
          <w:sz w:val="28"/>
          <w:szCs w:val="28"/>
        </w:rPr>
        <w:t>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с обеспечением наиболее полноценного образования и развития, созданием необходимых условий для социальной адаптации.</w:t>
      </w:r>
    </w:p>
    <w:p w:rsidR="0049016C" w:rsidRPr="0049016C" w:rsidRDefault="0049016C" w:rsidP="0049016C">
      <w:pPr>
        <w:pStyle w:val="pboth"/>
        <w:spacing w:before="0" w:beforeAutospacing="0" w:after="0" w:afterAutospacing="0"/>
        <w:ind w:firstLine="709"/>
        <w:jc w:val="both"/>
        <w:rPr>
          <w:color w:val="000000"/>
          <w:sz w:val="28"/>
          <w:szCs w:val="28"/>
        </w:rPr>
      </w:pPr>
      <w:bookmarkStart w:id="2312" w:name="129167"/>
      <w:bookmarkEnd w:id="2312"/>
      <w:r w:rsidRPr="0049016C">
        <w:rPr>
          <w:color w:val="000000"/>
          <w:sz w:val="28"/>
          <w:szCs w:val="28"/>
        </w:rPr>
        <w:t>Информационно-просветительская работа включает:</w:t>
      </w:r>
    </w:p>
    <w:p w:rsidR="0049016C" w:rsidRPr="0049016C" w:rsidRDefault="0049016C" w:rsidP="0049016C">
      <w:pPr>
        <w:pStyle w:val="pboth"/>
        <w:spacing w:before="0" w:beforeAutospacing="0" w:after="0" w:afterAutospacing="0"/>
        <w:ind w:firstLine="709"/>
        <w:jc w:val="both"/>
        <w:rPr>
          <w:color w:val="000000"/>
          <w:sz w:val="28"/>
          <w:szCs w:val="28"/>
        </w:rPr>
      </w:pPr>
      <w:bookmarkStart w:id="2313" w:name="129168"/>
      <w:bookmarkEnd w:id="2313"/>
      <w:r w:rsidRPr="0049016C">
        <w:rPr>
          <w:color w:val="000000"/>
          <w:sz w:val="28"/>
          <w:szCs w:val="28"/>
        </w:rPr>
        <w:t xml:space="preserve">информационную поддержку образовательной деятельности обучающихся с ЗПР посредством размещения информации на официальном сайте </w:t>
      </w:r>
      <w:r w:rsidR="006E1719">
        <w:rPr>
          <w:color w:val="000000"/>
          <w:sz w:val="28"/>
          <w:szCs w:val="28"/>
        </w:rPr>
        <w:t xml:space="preserve">МБОУ УСОШ № 2 им. Сергея Ступакова </w:t>
      </w:r>
      <w:r w:rsidRPr="0049016C">
        <w:rPr>
          <w:color w:val="000000"/>
          <w:sz w:val="28"/>
          <w:szCs w:val="28"/>
        </w:rPr>
        <w:t xml:space="preserve"> и страницы в социальных сетях;</w:t>
      </w:r>
    </w:p>
    <w:p w:rsidR="0049016C" w:rsidRPr="0049016C" w:rsidRDefault="0049016C" w:rsidP="006E1719">
      <w:pPr>
        <w:pStyle w:val="pboth"/>
        <w:spacing w:before="0" w:beforeAutospacing="0" w:after="0" w:afterAutospacing="0"/>
        <w:ind w:firstLine="709"/>
        <w:jc w:val="both"/>
        <w:rPr>
          <w:color w:val="000000"/>
          <w:sz w:val="28"/>
          <w:szCs w:val="28"/>
        </w:rPr>
      </w:pPr>
      <w:bookmarkStart w:id="2314" w:name="129169"/>
      <w:bookmarkEnd w:id="2314"/>
      <w:r w:rsidRPr="0049016C">
        <w:rPr>
          <w:color w:val="000000"/>
          <w:sz w:val="28"/>
          <w:szCs w:val="28"/>
        </w:rPr>
        <w:t xml:space="preserve">различные формы просветительской деятельности (вебинары, онлайн-консультации, беседы, размещение информации на официальном сайте </w:t>
      </w:r>
      <w:r w:rsidR="006E1719">
        <w:rPr>
          <w:color w:val="000000"/>
          <w:sz w:val="28"/>
          <w:szCs w:val="28"/>
        </w:rPr>
        <w:t xml:space="preserve">МБОУ УСОШ № 2 им. Сергея Ступакова </w:t>
      </w:r>
      <w:r w:rsidR="006E1719" w:rsidRPr="0049016C">
        <w:rPr>
          <w:color w:val="000000"/>
          <w:sz w:val="28"/>
          <w:szCs w:val="28"/>
        </w:rPr>
        <w:t xml:space="preserve"> и страницы </w:t>
      </w:r>
      <w:r w:rsidR="006E1719">
        <w:rPr>
          <w:color w:val="000000"/>
          <w:sz w:val="28"/>
          <w:szCs w:val="28"/>
        </w:rPr>
        <w:t>в социальных сетях</w:t>
      </w:r>
      <w:r w:rsidRPr="0049016C">
        <w:rPr>
          <w:color w:val="000000"/>
          <w:sz w:val="28"/>
          <w:szCs w:val="28"/>
        </w:rPr>
        <w:t>);</w:t>
      </w:r>
    </w:p>
    <w:p w:rsidR="0049016C" w:rsidRPr="0049016C" w:rsidRDefault="0049016C" w:rsidP="0049016C">
      <w:pPr>
        <w:pStyle w:val="pboth"/>
        <w:spacing w:before="0" w:beforeAutospacing="0" w:after="0" w:afterAutospacing="0"/>
        <w:ind w:firstLine="709"/>
        <w:jc w:val="both"/>
        <w:rPr>
          <w:color w:val="000000"/>
          <w:sz w:val="28"/>
          <w:szCs w:val="28"/>
        </w:rPr>
      </w:pPr>
      <w:bookmarkStart w:id="2315" w:name="129170"/>
      <w:bookmarkEnd w:id="2315"/>
      <w:r w:rsidRPr="0049016C">
        <w:rPr>
          <w:color w:val="000000"/>
          <w:sz w:val="28"/>
          <w:szCs w:val="28"/>
        </w:rPr>
        <w:lastRenderedPageBreak/>
        <w:t>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CA185D" w:rsidRDefault="00CA185D" w:rsidP="00CA185D">
      <w:pPr>
        <w:pStyle w:val="1"/>
        <w:spacing w:before="0" w:after="0" w:line="351" w:lineRule="atLeast"/>
        <w:ind w:firstLine="851"/>
        <w:jc w:val="both"/>
        <w:rPr>
          <w:rFonts w:ascii="Times New Roman" w:hAnsi="Times New Roman"/>
          <w:color w:val="333333"/>
          <w:sz w:val="28"/>
          <w:szCs w:val="28"/>
        </w:rPr>
      </w:pPr>
      <w:bookmarkStart w:id="2316" w:name="129171"/>
      <w:bookmarkStart w:id="2317" w:name="129172"/>
      <w:bookmarkStart w:id="2318" w:name="129173"/>
      <w:bookmarkEnd w:id="2316"/>
      <w:bookmarkEnd w:id="2317"/>
      <w:bookmarkEnd w:id="2318"/>
    </w:p>
    <w:p w:rsidR="00CA185D" w:rsidRPr="00CA185D" w:rsidRDefault="00CA185D" w:rsidP="0054162A">
      <w:pPr>
        <w:pStyle w:val="1"/>
        <w:spacing w:before="0" w:after="0" w:line="351" w:lineRule="atLeast"/>
        <w:ind w:firstLine="851"/>
        <w:jc w:val="center"/>
        <w:rPr>
          <w:rFonts w:ascii="Times New Roman" w:hAnsi="Times New Roman"/>
          <w:color w:val="333333"/>
          <w:sz w:val="28"/>
          <w:szCs w:val="28"/>
        </w:rPr>
      </w:pPr>
      <w:r w:rsidRPr="00CA185D">
        <w:rPr>
          <w:rFonts w:ascii="Times New Roman" w:hAnsi="Times New Roman"/>
          <w:color w:val="333333"/>
          <w:sz w:val="28"/>
          <w:szCs w:val="28"/>
        </w:rPr>
        <w:t>Механизмы реализации программы</w:t>
      </w:r>
    </w:p>
    <w:p w:rsidR="00CA185D" w:rsidRPr="00CA185D" w:rsidRDefault="00CA185D" w:rsidP="00CA185D">
      <w:pPr>
        <w:pStyle w:val="pboth"/>
        <w:spacing w:before="0" w:beforeAutospacing="0" w:after="0" w:afterAutospacing="0" w:line="293" w:lineRule="atLeast"/>
        <w:ind w:firstLine="709"/>
        <w:jc w:val="both"/>
        <w:rPr>
          <w:color w:val="000000"/>
          <w:sz w:val="28"/>
          <w:szCs w:val="28"/>
        </w:rPr>
      </w:pPr>
      <w:bookmarkStart w:id="2319" w:name="129174"/>
      <w:bookmarkStart w:id="2320" w:name="129175"/>
      <w:bookmarkEnd w:id="2319"/>
      <w:bookmarkEnd w:id="2320"/>
      <w:r w:rsidRPr="00CA185D">
        <w:rPr>
          <w:color w:val="000000"/>
          <w:sz w:val="28"/>
          <w:szCs w:val="28"/>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1" w:name="129176"/>
      <w:bookmarkEnd w:id="2321"/>
      <w:r w:rsidRPr="00CA185D">
        <w:rPr>
          <w:color w:val="000000"/>
          <w:sz w:val="28"/>
          <w:szCs w:val="28"/>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2" w:name="129177"/>
      <w:bookmarkEnd w:id="2322"/>
      <w:r w:rsidRPr="00CA185D">
        <w:rPr>
          <w:color w:val="000000"/>
          <w:sz w:val="28"/>
          <w:szCs w:val="28"/>
        </w:rPr>
        <w:t>Задачами деятельности ППк являются:</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3" w:name="129178"/>
      <w:bookmarkEnd w:id="2323"/>
      <w:r w:rsidRPr="00CA185D">
        <w:rPr>
          <w:color w:val="000000"/>
          <w:sz w:val="28"/>
          <w:szCs w:val="28"/>
        </w:rPr>
        <w:t>обеспечение взаимодействия участников образовательного процесса в решении вопросов адаптации и социализации обучающихся с ЗПР;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4" w:name="129179"/>
      <w:bookmarkEnd w:id="2324"/>
      <w:r w:rsidRPr="00CA185D">
        <w:rPr>
          <w:color w:val="000000"/>
          <w:sz w:val="28"/>
          <w:szCs w:val="28"/>
        </w:rPr>
        <w:t>организация и проведение комплексного психолого-педагогического обследования и подготовка коллегиального заключения;</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5" w:name="129180"/>
      <w:bookmarkEnd w:id="2325"/>
      <w:r w:rsidRPr="00CA185D">
        <w:rPr>
          <w:color w:val="000000"/>
          <w:sz w:val="28"/>
          <w:szCs w:val="28"/>
        </w:rPr>
        <w:t>определение характера, продолжительности и эффективности психолого-педагогической, коррекционно-развивающей помощи;</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6" w:name="129181"/>
      <w:bookmarkEnd w:id="2326"/>
      <w:r w:rsidRPr="00CA185D">
        <w:rPr>
          <w:color w:val="000000"/>
          <w:sz w:val="28"/>
          <w:szCs w:val="28"/>
        </w:rPr>
        <w:t>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7" w:name="129182"/>
      <w:bookmarkEnd w:id="2327"/>
      <w:r w:rsidRPr="00CA185D">
        <w:rPr>
          <w:color w:val="000000"/>
          <w:sz w:val="28"/>
          <w:szCs w:val="28"/>
        </w:rPr>
        <w:t>отслеживание динамики развития обучающегося и эффективности реализации ПКР;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8" w:name="129183"/>
      <w:bookmarkEnd w:id="2328"/>
      <w:r w:rsidRPr="00CA185D">
        <w:rPr>
          <w:color w:val="000000"/>
          <w:sz w:val="28"/>
          <w:szCs w:val="28"/>
        </w:rPr>
        <w:t>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29" w:name="129184"/>
      <w:bookmarkEnd w:id="2329"/>
      <w:r w:rsidRPr="00CA185D">
        <w:rPr>
          <w:color w:val="000000"/>
          <w:sz w:val="28"/>
          <w:szCs w:val="28"/>
        </w:rPr>
        <w:t>подготовка ПКР.</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0" w:name="129185"/>
      <w:bookmarkStart w:id="2331" w:name="129189"/>
      <w:bookmarkEnd w:id="2330"/>
      <w:bookmarkEnd w:id="2331"/>
      <w:r w:rsidRPr="00CA185D">
        <w:rPr>
          <w:color w:val="000000"/>
          <w:sz w:val="28"/>
          <w:szCs w:val="28"/>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2" w:name="129190"/>
      <w:bookmarkEnd w:id="2332"/>
      <w:r w:rsidRPr="00CA185D">
        <w:rPr>
          <w:color w:val="000000"/>
          <w:sz w:val="28"/>
          <w:szCs w:val="28"/>
        </w:rPr>
        <w:t xml:space="preserve">Комплексное психолого-педагогическое сопровождение обучающихся с ЗПР регламентируются локальными нормативными актами </w:t>
      </w:r>
      <w:r w:rsidR="0054162A">
        <w:rPr>
          <w:color w:val="000000"/>
          <w:sz w:val="28"/>
          <w:szCs w:val="28"/>
        </w:rPr>
        <w:t xml:space="preserve">МБОУ УСОШ № 2 им. Сергея Ступакова </w:t>
      </w:r>
      <w:r w:rsidRPr="00CA185D">
        <w:rPr>
          <w:color w:val="000000"/>
          <w:sz w:val="28"/>
          <w:szCs w:val="28"/>
        </w:rPr>
        <w:t>, а также ее уставом.</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3" w:name="129191"/>
      <w:bookmarkEnd w:id="2333"/>
      <w:r w:rsidRPr="00CA185D">
        <w:rPr>
          <w:color w:val="000000"/>
          <w:sz w:val="28"/>
          <w:szCs w:val="28"/>
        </w:rP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представителей администрации и родителей (законных представителей).</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4" w:name="129192"/>
      <w:bookmarkEnd w:id="2334"/>
      <w:r w:rsidRPr="00CA185D">
        <w:rPr>
          <w:color w:val="000000"/>
          <w:sz w:val="28"/>
          <w:szCs w:val="28"/>
        </w:rPr>
        <w:t xml:space="preserve">Механизм взаимодействия предусматривает общую целевую и единую стратегическую направленность коррекционно-развивающей работы, </w:t>
      </w:r>
      <w:r w:rsidRPr="00CA185D">
        <w:rPr>
          <w:color w:val="000000"/>
          <w:sz w:val="28"/>
          <w:szCs w:val="28"/>
        </w:rPr>
        <w:lastRenderedPageBreak/>
        <w:t>реализующейся в единстве урочной, внеурочной и внешкольной деятельности, которая осуществляется педагог</w:t>
      </w:r>
      <w:r w:rsidR="0054162A">
        <w:rPr>
          <w:color w:val="000000"/>
          <w:sz w:val="28"/>
          <w:szCs w:val="28"/>
        </w:rPr>
        <w:t>ическими работниками.</w:t>
      </w:r>
    </w:p>
    <w:p w:rsidR="00CA185D" w:rsidRPr="00CA185D" w:rsidRDefault="00CA185D" w:rsidP="00CA185D">
      <w:pPr>
        <w:pStyle w:val="pboth"/>
        <w:spacing w:before="0" w:beforeAutospacing="0" w:after="0" w:afterAutospacing="0" w:line="293" w:lineRule="atLeast"/>
        <w:ind w:firstLine="851"/>
        <w:jc w:val="both"/>
        <w:rPr>
          <w:color w:val="000000"/>
          <w:sz w:val="28"/>
          <w:szCs w:val="28"/>
        </w:rPr>
      </w:pPr>
      <w:bookmarkStart w:id="2335" w:name="129193"/>
      <w:bookmarkEnd w:id="2335"/>
      <w:r w:rsidRPr="00CA185D">
        <w:rPr>
          <w:color w:val="000000"/>
          <w:sz w:val="28"/>
          <w:szCs w:val="28"/>
        </w:rPr>
        <w:t xml:space="preserve">Механизм реализации ПКР раскрывается в учебном плане, во взаимосвязи разделов ПКР, в том числе </w:t>
      </w:r>
      <w:r w:rsidR="0054162A">
        <w:rPr>
          <w:color w:val="000000"/>
          <w:sz w:val="28"/>
          <w:szCs w:val="28"/>
        </w:rPr>
        <w:t xml:space="preserve">в </w:t>
      </w:r>
      <w:r w:rsidRPr="00CA185D">
        <w:rPr>
          <w:color w:val="000000"/>
          <w:sz w:val="28"/>
          <w:szCs w:val="28"/>
        </w:rPr>
        <w:t>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CA185D" w:rsidRPr="00CA185D" w:rsidRDefault="0054162A" w:rsidP="00CA185D">
      <w:pPr>
        <w:pStyle w:val="pboth"/>
        <w:spacing w:before="0" w:beforeAutospacing="0" w:after="0" w:afterAutospacing="0" w:line="293" w:lineRule="atLeast"/>
        <w:ind w:firstLine="851"/>
        <w:jc w:val="both"/>
        <w:rPr>
          <w:color w:val="000000"/>
          <w:sz w:val="28"/>
          <w:szCs w:val="28"/>
        </w:rPr>
      </w:pPr>
      <w:bookmarkStart w:id="2336" w:name="129194"/>
      <w:bookmarkEnd w:id="2336"/>
      <w:r>
        <w:rPr>
          <w:color w:val="000000"/>
          <w:sz w:val="28"/>
          <w:szCs w:val="28"/>
        </w:rPr>
        <w:t>П</w:t>
      </w:r>
      <w:r w:rsidR="00CA185D" w:rsidRPr="00CA185D">
        <w:rPr>
          <w:color w:val="000000"/>
          <w:sz w:val="28"/>
          <w:szCs w:val="28"/>
        </w:rPr>
        <w:t xml:space="preserve">ланировать коррекционно-развивающую работу во всех организационных формах деятельности </w:t>
      </w:r>
      <w:r>
        <w:rPr>
          <w:color w:val="000000"/>
          <w:sz w:val="28"/>
          <w:szCs w:val="28"/>
        </w:rPr>
        <w:t>необходимо</w:t>
      </w:r>
      <w:r w:rsidR="00CA185D" w:rsidRPr="00CA185D">
        <w:rPr>
          <w:color w:val="000000"/>
          <w:sz w:val="28"/>
          <w:szCs w:val="28"/>
        </w:rPr>
        <w:t>: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спортивно-оздоровительной) осуществляется коррекционно-развивающая работа с учетом особых образовательных потребностей обучающихся с ЗПР, их индивидуальных особенностей и интересов.</w:t>
      </w:r>
    </w:p>
    <w:p w:rsidR="00222632" w:rsidRDefault="00222632" w:rsidP="00222632">
      <w:pPr>
        <w:pStyle w:val="1"/>
        <w:spacing w:before="0" w:after="0" w:line="351" w:lineRule="atLeast"/>
        <w:jc w:val="center"/>
        <w:rPr>
          <w:rFonts w:ascii="Times New Roman" w:hAnsi="Times New Roman"/>
          <w:color w:val="333333"/>
          <w:sz w:val="28"/>
          <w:szCs w:val="28"/>
        </w:rPr>
      </w:pPr>
      <w:bookmarkStart w:id="2337" w:name="129195"/>
      <w:bookmarkEnd w:id="2337"/>
    </w:p>
    <w:p w:rsidR="00222632" w:rsidRPr="00222632" w:rsidRDefault="00222632" w:rsidP="00222632">
      <w:pPr>
        <w:pStyle w:val="1"/>
        <w:spacing w:before="0" w:after="0" w:line="351" w:lineRule="atLeast"/>
        <w:ind w:firstLine="993"/>
        <w:jc w:val="center"/>
        <w:rPr>
          <w:rFonts w:ascii="Times New Roman" w:hAnsi="Times New Roman"/>
          <w:color w:val="333333"/>
          <w:sz w:val="28"/>
          <w:szCs w:val="28"/>
        </w:rPr>
      </w:pPr>
      <w:r w:rsidRPr="00222632">
        <w:rPr>
          <w:rFonts w:ascii="Times New Roman" w:hAnsi="Times New Roman"/>
          <w:color w:val="333333"/>
          <w:sz w:val="28"/>
          <w:szCs w:val="28"/>
        </w:rPr>
        <w:t>Требования к условиям реализации программы</w:t>
      </w:r>
    </w:p>
    <w:p w:rsidR="00222632" w:rsidRPr="00222632" w:rsidRDefault="00222632" w:rsidP="00222632">
      <w:pPr>
        <w:pStyle w:val="1"/>
        <w:spacing w:before="0" w:after="0" w:line="351" w:lineRule="atLeast"/>
        <w:ind w:firstLine="993"/>
        <w:jc w:val="center"/>
        <w:rPr>
          <w:rFonts w:ascii="Times New Roman" w:hAnsi="Times New Roman"/>
          <w:color w:val="333333"/>
          <w:sz w:val="28"/>
          <w:szCs w:val="28"/>
        </w:rPr>
      </w:pPr>
      <w:r w:rsidRPr="00222632">
        <w:rPr>
          <w:rFonts w:ascii="Times New Roman" w:hAnsi="Times New Roman"/>
          <w:color w:val="333333"/>
          <w:sz w:val="28"/>
          <w:szCs w:val="28"/>
        </w:rPr>
        <w:t>Психолого-педагогическое обеспечение</w:t>
      </w:r>
    </w:p>
    <w:p w:rsidR="00222632" w:rsidRDefault="00222632" w:rsidP="00222632">
      <w:pPr>
        <w:pStyle w:val="pboth"/>
        <w:spacing w:before="0" w:beforeAutospacing="0" w:after="0" w:afterAutospacing="0" w:line="293" w:lineRule="atLeast"/>
        <w:jc w:val="both"/>
        <w:rPr>
          <w:rFonts w:eastAsia="Arial Unicode MS"/>
          <w:kern w:val="1"/>
          <w:sz w:val="28"/>
          <w:szCs w:val="28"/>
          <w:lang w:eastAsia="en-US"/>
        </w:rPr>
      </w:pPr>
      <w:bookmarkStart w:id="2338" w:name="129197"/>
      <w:bookmarkStart w:id="2339" w:name="129198"/>
      <w:bookmarkEnd w:id="2338"/>
      <w:bookmarkEnd w:id="2339"/>
    </w:p>
    <w:p w:rsidR="00222632" w:rsidRDefault="00222632" w:rsidP="00222632">
      <w:pPr>
        <w:pStyle w:val="pboth"/>
        <w:spacing w:before="0" w:beforeAutospacing="0" w:after="0" w:afterAutospacing="0" w:line="293" w:lineRule="atLeast"/>
        <w:ind w:firstLine="993"/>
        <w:jc w:val="both"/>
        <w:rPr>
          <w:rFonts w:eastAsia="Arial Unicode MS"/>
          <w:kern w:val="1"/>
          <w:sz w:val="28"/>
          <w:szCs w:val="28"/>
          <w:lang w:eastAsia="en-US"/>
        </w:rPr>
      </w:pPr>
      <w:r>
        <w:rPr>
          <w:rFonts w:eastAsia="Arial Unicode MS"/>
          <w:kern w:val="1"/>
          <w:sz w:val="28"/>
          <w:szCs w:val="28"/>
          <w:lang w:eastAsia="en-US"/>
        </w:rPr>
        <w:t>Предусматривает</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r w:rsidRPr="00222632">
        <w:rPr>
          <w:color w:val="000000"/>
          <w:sz w:val="28"/>
          <w:szCs w:val="28"/>
        </w:rPr>
        <w:t>обеспечение дифференцированных условий (оптимальный режим учебных нагрузок);</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0" w:name="129199"/>
      <w:bookmarkEnd w:id="2340"/>
      <w:r w:rsidRPr="00222632">
        <w:rPr>
          <w:color w:val="000000"/>
          <w:sz w:val="28"/>
          <w:szCs w:val="28"/>
        </w:rPr>
        <w:t>обеспечение психолого-педагогических условий реализации коррекционно-развивающей направленности образовательного процесса;</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1" w:name="129200"/>
      <w:bookmarkEnd w:id="2341"/>
      <w:r w:rsidRPr="00222632">
        <w:rPr>
          <w:color w:val="000000"/>
          <w:sz w:val="28"/>
          <w:szCs w:val="28"/>
        </w:rPr>
        <w:t>учет особых образовательных потребностей обучающихся с ЗПР, их индивидуальных особенностей;</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2" w:name="129201"/>
      <w:bookmarkEnd w:id="2342"/>
      <w:r w:rsidRPr="00222632">
        <w:rPr>
          <w:color w:val="000000"/>
          <w:sz w:val="28"/>
          <w:szCs w:val="28"/>
        </w:rPr>
        <w:t>соблюдение комфортного психоэмоционального режима;</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3" w:name="129202"/>
      <w:bookmarkEnd w:id="2343"/>
      <w:r w:rsidRPr="00222632">
        <w:rPr>
          <w:color w:val="000000"/>
          <w:sz w:val="28"/>
          <w:szCs w:val="28"/>
        </w:rPr>
        <w:t>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4" w:name="129203"/>
      <w:bookmarkEnd w:id="2344"/>
      <w:r w:rsidRPr="00222632">
        <w:rPr>
          <w:color w:val="000000"/>
          <w:sz w:val="28"/>
          <w:szCs w:val="28"/>
        </w:rPr>
        <w:t>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5" w:name="129204"/>
      <w:bookmarkEnd w:id="2345"/>
      <w:r w:rsidRPr="00222632">
        <w:rPr>
          <w:color w:val="000000"/>
          <w:sz w:val="28"/>
          <w:szCs w:val="28"/>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6" w:name="129205"/>
      <w:bookmarkEnd w:id="2346"/>
      <w:r w:rsidRPr="00222632">
        <w:rPr>
          <w:color w:val="000000"/>
          <w:sz w:val="28"/>
          <w:szCs w:val="28"/>
        </w:rPr>
        <w:t>обеспечение системы комплексной психолого-педагоги</w:t>
      </w:r>
      <w:r>
        <w:rPr>
          <w:color w:val="000000"/>
          <w:sz w:val="28"/>
          <w:szCs w:val="28"/>
        </w:rPr>
        <w:t>ческой помощи обучающимся с ЗПР;</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7" w:name="129206"/>
      <w:bookmarkEnd w:id="2347"/>
      <w:r w:rsidRPr="00222632">
        <w:rPr>
          <w:color w:val="000000"/>
          <w:sz w:val="28"/>
          <w:szCs w:val="28"/>
        </w:rPr>
        <w:t>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8" w:name="129207"/>
      <w:bookmarkEnd w:id="2348"/>
      <w:r w:rsidRPr="00222632">
        <w:rPr>
          <w:color w:val="000000"/>
          <w:sz w:val="28"/>
          <w:szCs w:val="28"/>
        </w:rPr>
        <w:lastRenderedPageBreak/>
        <w:t>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49" w:name="129208"/>
      <w:bookmarkEnd w:id="2349"/>
      <w:r w:rsidRPr="00222632">
        <w:rPr>
          <w:color w:val="000000"/>
          <w:sz w:val="28"/>
          <w:szCs w:val="28"/>
        </w:rPr>
        <w:t>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0" w:name="129209"/>
      <w:bookmarkEnd w:id="2350"/>
      <w:r w:rsidRPr="00222632">
        <w:rPr>
          <w:color w:val="000000"/>
          <w:sz w:val="28"/>
          <w:szCs w:val="28"/>
        </w:rPr>
        <w:t>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1" w:name="129210"/>
      <w:bookmarkEnd w:id="2351"/>
      <w:r w:rsidRPr="00222632">
        <w:rPr>
          <w:color w:val="000000"/>
          <w:sz w:val="28"/>
          <w:szCs w:val="28"/>
        </w:rPr>
        <w:t>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схемы, шаблоны, опорные таблицы).</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2" w:name="129211"/>
      <w:bookmarkEnd w:id="2352"/>
      <w:r w:rsidRPr="00222632">
        <w:rPr>
          <w:color w:val="000000"/>
          <w:sz w:val="28"/>
          <w:szCs w:val="28"/>
        </w:rPr>
        <w:t>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3" w:name="129212"/>
      <w:bookmarkEnd w:id="2353"/>
      <w:r w:rsidRPr="00222632">
        <w:rPr>
          <w:color w:val="000000"/>
          <w:sz w:val="28"/>
          <w:szCs w:val="28"/>
        </w:rPr>
        <w:t xml:space="preserve">возможность тьюторского сопровождения, необходимость и длительность которого определяется психолого-педагогическим консилиумом </w:t>
      </w:r>
      <w:r>
        <w:rPr>
          <w:color w:val="000000"/>
          <w:sz w:val="28"/>
          <w:szCs w:val="28"/>
        </w:rPr>
        <w:t>школы</w:t>
      </w:r>
      <w:r w:rsidRPr="00222632">
        <w:rPr>
          <w:color w:val="000000"/>
          <w:sz w:val="28"/>
          <w:szCs w:val="28"/>
        </w:rPr>
        <w:t>;</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4" w:name="129213"/>
      <w:bookmarkEnd w:id="2354"/>
      <w:r w:rsidRPr="00222632">
        <w:rPr>
          <w:color w:val="000000"/>
          <w:sz w:val="28"/>
          <w:szCs w:val="28"/>
        </w:rPr>
        <w:t>мониторинг динамики индивидуальных образовательных достижений и уровня психофизического развития обучающегося с ЗПР;</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5" w:name="129214"/>
      <w:bookmarkEnd w:id="2355"/>
      <w:r w:rsidRPr="00222632">
        <w:rPr>
          <w:color w:val="000000"/>
          <w:sz w:val="28"/>
          <w:szCs w:val="28"/>
        </w:rPr>
        <w:t>мониторинг соответствия созданных условий особым образовательным потребностям обучающегося с ЗПР на уровне основного общего образования.</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6" w:name="129215"/>
      <w:bookmarkEnd w:id="2356"/>
      <w:r w:rsidRPr="00222632">
        <w:rPr>
          <w:color w:val="000000"/>
          <w:sz w:val="28"/>
          <w:szCs w:val="28"/>
        </w:rPr>
        <w:t>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7" w:name="129216"/>
      <w:bookmarkEnd w:id="2357"/>
      <w:r w:rsidRPr="00222632">
        <w:rPr>
          <w:color w:val="000000"/>
          <w:sz w:val="28"/>
          <w:szCs w:val="28"/>
        </w:rPr>
        <w:t>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8" w:name="129217"/>
      <w:bookmarkEnd w:id="2358"/>
      <w:r w:rsidRPr="00222632">
        <w:rPr>
          <w:color w:val="000000"/>
          <w:sz w:val="28"/>
          <w:szCs w:val="28"/>
        </w:rPr>
        <w:t>использование коммуникативных игр для решения учебных задач и формирования положительного отношения к учебным предметам;</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59" w:name="129218"/>
      <w:bookmarkEnd w:id="2359"/>
      <w:r w:rsidRPr="00222632">
        <w:rPr>
          <w:color w:val="000000"/>
          <w:sz w:val="28"/>
          <w:szCs w:val="28"/>
        </w:rPr>
        <w:t>формирование культуры здорового образа жизни при изучении предметов и коррекционных курсов;</w:t>
      </w:r>
    </w:p>
    <w:p w:rsidR="00222632" w:rsidRPr="00222632" w:rsidRDefault="00222632" w:rsidP="00222632">
      <w:pPr>
        <w:pStyle w:val="pboth"/>
        <w:spacing w:before="0" w:beforeAutospacing="0" w:after="0" w:afterAutospacing="0" w:line="293" w:lineRule="atLeast"/>
        <w:ind w:firstLine="993"/>
        <w:jc w:val="both"/>
        <w:rPr>
          <w:color w:val="000000"/>
          <w:sz w:val="28"/>
          <w:szCs w:val="28"/>
        </w:rPr>
      </w:pPr>
      <w:bookmarkStart w:id="2360" w:name="129219"/>
      <w:bookmarkEnd w:id="2360"/>
      <w:r w:rsidRPr="00222632">
        <w:rPr>
          <w:color w:val="000000"/>
          <w:sz w:val="28"/>
          <w:szCs w:val="28"/>
        </w:rPr>
        <w:t>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E45129" w:rsidRDefault="00E45129" w:rsidP="00E45129">
      <w:pPr>
        <w:pStyle w:val="1"/>
        <w:spacing w:before="0" w:after="0" w:line="351" w:lineRule="atLeast"/>
        <w:ind w:left="993" w:hanging="993"/>
        <w:rPr>
          <w:rFonts w:ascii="Times New Roman" w:hAnsi="Times New Roman"/>
          <w:color w:val="333333"/>
          <w:sz w:val="28"/>
          <w:szCs w:val="28"/>
        </w:rPr>
      </w:pPr>
    </w:p>
    <w:p w:rsidR="00E45129" w:rsidRPr="00E45129" w:rsidRDefault="00E45129" w:rsidP="00E45129">
      <w:pPr>
        <w:pStyle w:val="1"/>
        <w:spacing w:before="0" w:after="0" w:line="351" w:lineRule="atLeast"/>
        <w:ind w:left="993" w:hanging="993"/>
        <w:jc w:val="center"/>
        <w:rPr>
          <w:rFonts w:ascii="Times New Roman" w:hAnsi="Times New Roman"/>
          <w:color w:val="333333"/>
          <w:sz w:val="28"/>
          <w:szCs w:val="28"/>
        </w:rPr>
      </w:pPr>
      <w:r w:rsidRPr="00E45129">
        <w:rPr>
          <w:rFonts w:ascii="Times New Roman" w:hAnsi="Times New Roman"/>
          <w:color w:val="333333"/>
          <w:sz w:val="28"/>
          <w:szCs w:val="28"/>
        </w:rPr>
        <w:t>Программно-методическое обеспечение</w:t>
      </w:r>
    </w:p>
    <w:p w:rsidR="00E45129" w:rsidRPr="00E45129" w:rsidRDefault="00E45129" w:rsidP="00E45129">
      <w:pPr>
        <w:pStyle w:val="pboth"/>
        <w:spacing w:before="0" w:beforeAutospacing="0" w:after="0" w:afterAutospacing="0" w:line="293" w:lineRule="atLeast"/>
        <w:ind w:firstLine="1134"/>
        <w:jc w:val="both"/>
        <w:rPr>
          <w:color w:val="000000"/>
          <w:sz w:val="28"/>
          <w:szCs w:val="28"/>
        </w:rPr>
      </w:pPr>
      <w:bookmarkStart w:id="2361" w:name="129220"/>
      <w:bookmarkStart w:id="2362" w:name="129221"/>
      <w:bookmarkEnd w:id="2361"/>
      <w:bookmarkEnd w:id="2362"/>
      <w:r w:rsidRPr="00E45129">
        <w:rPr>
          <w:color w:val="000000"/>
          <w:sz w:val="28"/>
          <w:szCs w:val="28"/>
        </w:rPr>
        <w:t>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w:t>
      </w:r>
      <w:r>
        <w:rPr>
          <w:color w:val="000000"/>
          <w:sz w:val="28"/>
          <w:szCs w:val="28"/>
        </w:rPr>
        <w:t xml:space="preserve">психолога, учителя-дефектолога, </w:t>
      </w:r>
      <w:r w:rsidRPr="00E45129">
        <w:rPr>
          <w:color w:val="000000"/>
          <w:sz w:val="28"/>
          <w:szCs w:val="28"/>
        </w:rPr>
        <w:t>учителя-логопеда, учителя-предметника, социального педагога.</w:t>
      </w:r>
    </w:p>
    <w:p w:rsidR="00F466A3" w:rsidRDefault="00F466A3" w:rsidP="00F466A3">
      <w:pPr>
        <w:pStyle w:val="1"/>
        <w:spacing w:before="0" w:after="0" w:line="351" w:lineRule="atLeast"/>
        <w:ind w:firstLine="993"/>
        <w:jc w:val="center"/>
        <w:rPr>
          <w:rFonts w:ascii="Times New Roman" w:hAnsi="Times New Roman"/>
          <w:color w:val="333333"/>
          <w:sz w:val="28"/>
          <w:szCs w:val="28"/>
        </w:rPr>
      </w:pPr>
    </w:p>
    <w:p w:rsidR="00F466A3" w:rsidRPr="00F466A3" w:rsidRDefault="00F466A3" w:rsidP="00F466A3">
      <w:pPr>
        <w:pStyle w:val="1"/>
        <w:spacing w:before="0" w:after="0" w:line="351" w:lineRule="atLeast"/>
        <w:ind w:firstLine="993"/>
        <w:jc w:val="center"/>
        <w:rPr>
          <w:rFonts w:ascii="Times New Roman" w:hAnsi="Times New Roman"/>
          <w:color w:val="333333"/>
          <w:sz w:val="28"/>
          <w:szCs w:val="28"/>
        </w:rPr>
      </w:pPr>
      <w:r w:rsidRPr="00F466A3">
        <w:rPr>
          <w:rFonts w:ascii="Times New Roman" w:hAnsi="Times New Roman"/>
          <w:color w:val="333333"/>
          <w:sz w:val="28"/>
          <w:szCs w:val="28"/>
        </w:rPr>
        <w:t>Кадровое обеспечение</w:t>
      </w:r>
    </w:p>
    <w:p w:rsidR="00F466A3" w:rsidRPr="00F466A3" w:rsidRDefault="00F466A3" w:rsidP="00F466A3">
      <w:pPr>
        <w:pStyle w:val="pboth"/>
        <w:spacing w:before="0" w:beforeAutospacing="0" w:after="0" w:afterAutospacing="0" w:line="293" w:lineRule="atLeast"/>
        <w:ind w:firstLine="1134"/>
        <w:jc w:val="both"/>
        <w:rPr>
          <w:color w:val="000000"/>
          <w:sz w:val="28"/>
          <w:szCs w:val="28"/>
        </w:rPr>
      </w:pPr>
      <w:bookmarkStart w:id="2363" w:name="129222"/>
      <w:bookmarkStart w:id="2364" w:name="129223"/>
      <w:bookmarkEnd w:id="2363"/>
      <w:bookmarkEnd w:id="2364"/>
      <w:r w:rsidRPr="00F466A3">
        <w:rPr>
          <w:color w:val="000000"/>
          <w:sz w:val="28"/>
          <w:szCs w:val="28"/>
        </w:rPr>
        <w:t>Коррекционно-развивающая работа осуществляться учителями-дефектологами</w:t>
      </w:r>
      <w:r>
        <w:rPr>
          <w:color w:val="000000"/>
          <w:sz w:val="28"/>
          <w:szCs w:val="28"/>
        </w:rPr>
        <w:t xml:space="preserve">, </w:t>
      </w:r>
      <w:r w:rsidRPr="00F466A3">
        <w:rPr>
          <w:color w:val="000000"/>
          <w:sz w:val="28"/>
          <w:szCs w:val="28"/>
        </w:rPr>
        <w:t xml:space="preserve">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w:t>
      </w:r>
    </w:p>
    <w:p w:rsidR="00F466A3" w:rsidRPr="00F466A3" w:rsidRDefault="00F466A3" w:rsidP="00F466A3">
      <w:pPr>
        <w:pStyle w:val="pboth"/>
        <w:spacing w:before="0" w:beforeAutospacing="0" w:after="0" w:afterAutospacing="0" w:line="293" w:lineRule="atLeast"/>
        <w:ind w:firstLine="993"/>
        <w:jc w:val="both"/>
        <w:rPr>
          <w:color w:val="000000"/>
          <w:sz w:val="28"/>
          <w:szCs w:val="28"/>
        </w:rPr>
      </w:pPr>
      <w:bookmarkStart w:id="2365" w:name="129224"/>
      <w:bookmarkEnd w:id="2365"/>
      <w:r w:rsidRPr="00F466A3">
        <w:rPr>
          <w:color w:val="000000"/>
          <w:sz w:val="28"/>
          <w:szCs w:val="28"/>
        </w:rPr>
        <w:t xml:space="preserve">Уровень квалификации работников </w:t>
      </w:r>
      <w:r w:rsidR="00CB530B">
        <w:rPr>
          <w:color w:val="000000"/>
          <w:sz w:val="28"/>
          <w:szCs w:val="28"/>
        </w:rPr>
        <w:t xml:space="preserve">МБОУ УСОШ № 2 им. Сергея Ступакова </w:t>
      </w:r>
      <w:r w:rsidRPr="00F466A3">
        <w:rPr>
          <w:color w:val="000000"/>
          <w:sz w:val="28"/>
          <w:szCs w:val="28"/>
        </w:rPr>
        <w:t>для каждой занимаемой должности соответствов</w:t>
      </w:r>
      <w:r w:rsidR="00CB530B">
        <w:rPr>
          <w:color w:val="000000"/>
          <w:sz w:val="28"/>
          <w:szCs w:val="28"/>
        </w:rPr>
        <w:t>ует</w:t>
      </w:r>
      <w:r w:rsidRPr="00F466A3">
        <w:rPr>
          <w:color w:val="000000"/>
          <w:sz w:val="28"/>
          <w:szCs w:val="28"/>
        </w:rPr>
        <w:t xml:space="preserve"> квалификационным характеристикам по соответствующей должности.</w:t>
      </w:r>
    </w:p>
    <w:p w:rsidR="00F466A3" w:rsidRPr="00F466A3" w:rsidRDefault="00F466A3" w:rsidP="00F466A3">
      <w:pPr>
        <w:pStyle w:val="pboth"/>
        <w:spacing w:before="0" w:beforeAutospacing="0" w:after="0" w:afterAutospacing="0" w:line="293" w:lineRule="atLeast"/>
        <w:ind w:firstLine="993"/>
        <w:jc w:val="both"/>
        <w:rPr>
          <w:color w:val="000000"/>
          <w:sz w:val="28"/>
          <w:szCs w:val="28"/>
        </w:rPr>
      </w:pPr>
      <w:bookmarkStart w:id="2366" w:name="129225"/>
      <w:bookmarkEnd w:id="2366"/>
      <w:r w:rsidRPr="00F466A3">
        <w:rPr>
          <w:color w:val="000000"/>
          <w:sz w:val="28"/>
          <w:szCs w:val="28"/>
        </w:rPr>
        <w:t>Обеспечивается систематическое повышение квалификации или переподготовка работников, реализующих АООП ООО (вариант 7).</w:t>
      </w:r>
    </w:p>
    <w:p w:rsidR="00F466A3" w:rsidRPr="00F466A3" w:rsidRDefault="00F466A3" w:rsidP="00F466A3">
      <w:pPr>
        <w:pStyle w:val="pboth"/>
        <w:spacing w:before="0" w:beforeAutospacing="0" w:after="0" w:afterAutospacing="0" w:line="293" w:lineRule="atLeast"/>
        <w:ind w:firstLine="993"/>
        <w:jc w:val="both"/>
        <w:rPr>
          <w:color w:val="000000"/>
          <w:sz w:val="28"/>
          <w:szCs w:val="28"/>
        </w:rPr>
      </w:pPr>
      <w:bookmarkStart w:id="2367" w:name="129226"/>
      <w:bookmarkEnd w:id="2367"/>
      <w:r w:rsidRPr="00F466A3">
        <w:rPr>
          <w:color w:val="000000"/>
          <w:sz w:val="28"/>
          <w:szCs w:val="28"/>
        </w:rPr>
        <w:t>Педагогические работники, реализующей АООП ООО (вариант 7), облада</w:t>
      </w:r>
      <w:r w:rsidR="00CB530B">
        <w:rPr>
          <w:color w:val="000000"/>
          <w:sz w:val="28"/>
          <w:szCs w:val="28"/>
        </w:rPr>
        <w:t>ют</w:t>
      </w:r>
      <w:r w:rsidRPr="00F466A3">
        <w:rPr>
          <w:color w:val="000000"/>
          <w:sz w:val="28"/>
          <w:szCs w:val="28"/>
        </w:rPr>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1B069D" w:rsidRDefault="001B069D" w:rsidP="001B069D">
      <w:pPr>
        <w:pStyle w:val="1"/>
        <w:spacing w:before="0" w:after="0" w:line="351" w:lineRule="atLeast"/>
        <w:ind w:firstLine="993"/>
        <w:jc w:val="both"/>
        <w:rPr>
          <w:rFonts w:ascii="Times New Roman" w:hAnsi="Times New Roman"/>
          <w:color w:val="333333"/>
          <w:sz w:val="28"/>
          <w:szCs w:val="28"/>
        </w:rPr>
      </w:pPr>
      <w:r w:rsidRPr="001B069D">
        <w:rPr>
          <w:rFonts w:ascii="Times New Roman" w:hAnsi="Times New Roman"/>
          <w:color w:val="333333"/>
          <w:sz w:val="28"/>
          <w:szCs w:val="28"/>
        </w:rPr>
        <w:t> </w:t>
      </w:r>
    </w:p>
    <w:p w:rsidR="001B069D" w:rsidRPr="001B069D" w:rsidRDefault="001B069D" w:rsidP="001B069D">
      <w:pPr>
        <w:pStyle w:val="1"/>
        <w:spacing w:before="0" w:after="0" w:line="351" w:lineRule="atLeast"/>
        <w:ind w:firstLine="993"/>
        <w:jc w:val="both"/>
        <w:rPr>
          <w:rFonts w:ascii="Times New Roman" w:hAnsi="Times New Roman"/>
          <w:color w:val="333333"/>
          <w:sz w:val="28"/>
          <w:szCs w:val="28"/>
        </w:rPr>
      </w:pPr>
      <w:r w:rsidRPr="001B069D">
        <w:rPr>
          <w:rFonts w:ascii="Times New Roman" w:hAnsi="Times New Roman"/>
          <w:color w:val="333333"/>
          <w:sz w:val="28"/>
          <w:szCs w:val="28"/>
        </w:rPr>
        <w:t>Материально-техническое обеспечение</w:t>
      </w:r>
    </w:p>
    <w:p w:rsidR="001B069D" w:rsidRPr="001B069D" w:rsidRDefault="001B069D" w:rsidP="001B069D">
      <w:pPr>
        <w:pStyle w:val="pboth"/>
        <w:spacing w:before="0" w:beforeAutospacing="0" w:after="0" w:afterAutospacing="0" w:line="293" w:lineRule="atLeast"/>
        <w:ind w:firstLine="993"/>
        <w:jc w:val="both"/>
        <w:rPr>
          <w:color w:val="000000"/>
          <w:sz w:val="28"/>
          <w:szCs w:val="28"/>
        </w:rPr>
      </w:pPr>
      <w:bookmarkStart w:id="2368" w:name="129227"/>
      <w:bookmarkStart w:id="2369" w:name="129228"/>
      <w:bookmarkEnd w:id="2368"/>
      <w:bookmarkEnd w:id="2369"/>
      <w:r w:rsidRPr="001B069D">
        <w:rPr>
          <w:color w:val="000000"/>
          <w:sz w:val="28"/>
          <w:szCs w:val="2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образовательными потребностями обучающихся.</w:t>
      </w:r>
    </w:p>
    <w:p w:rsidR="001B069D" w:rsidRPr="001B069D" w:rsidRDefault="001B069D" w:rsidP="001B069D">
      <w:pPr>
        <w:pStyle w:val="pboth"/>
        <w:spacing w:before="0" w:beforeAutospacing="0" w:after="0" w:afterAutospacing="0" w:line="293" w:lineRule="atLeast"/>
        <w:ind w:firstLine="993"/>
        <w:jc w:val="both"/>
        <w:rPr>
          <w:color w:val="000000"/>
          <w:sz w:val="28"/>
          <w:szCs w:val="28"/>
        </w:rPr>
      </w:pPr>
      <w:bookmarkStart w:id="2370" w:name="129229"/>
      <w:bookmarkEnd w:id="2370"/>
      <w:r w:rsidRPr="001B069D">
        <w:rPr>
          <w:color w:val="000000"/>
          <w:sz w:val="28"/>
          <w:szCs w:val="28"/>
        </w:rPr>
        <w:t>Кабинеты специалистов 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1B069D" w:rsidRPr="001B069D" w:rsidRDefault="001B069D" w:rsidP="001B069D">
      <w:pPr>
        <w:pStyle w:val="pboth"/>
        <w:spacing w:before="0" w:beforeAutospacing="0" w:after="0" w:afterAutospacing="0" w:line="293" w:lineRule="atLeast"/>
        <w:ind w:firstLine="993"/>
        <w:jc w:val="both"/>
        <w:rPr>
          <w:color w:val="000000"/>
          <w:sz w:val="28"/>
          <w:szCs w:val="28"/>
        </w:rPr>
      </w:pPr>
      <w:bookmarkStart w:id="2371" w:name="129230"/>
      <w:bookmarkEnd w:id="2371"/>
      <w:r>
        <w:rPr>
          <w:color w:val="000000"/>
          <w:sz w:val="28"/>
          <w:szCs w:val="28"/>
        </w:rPr>
        <w:t>О</w:t>
      </w:r>
      <w:r w:rsidRPr="001B069D">
        <w:rPr>
          <w:color w:val="000000"/>
          <w:sz w:val="28"/>
          <w:szCs w:val="28"/>
        </w:rPr>
        <w:t>рганизовано пространство для отдыха и двигательной активности обучающихся на перемене и во второй половине дня.</w:t>
      </w:r>
    </w:p>
    <w:p w:rsidR="001B069D" w:rsidRDefault="001B069D" w:rsidP="001B069D">
      <w:pPr>
        <w:pStyle w:val="pboth"/>
        <w:spacing w:before="0" w:beforeAutospacing="0" w:after="0" w:afterAutospacing="0" w:line="293" w:lineRule="atLeast"/>
        <w:ind w:firstLine="993"/>
        <w:jc w:val="both"/>
        <w:rPr>
          <w:color w:val="000000"/>
          <w:sz w:val="28"/>
          <w:szCs w:val="28"/>
        </w:rPr>
      </w:pPr>
      <w:bookmarkStart w:id="2372" w:name="129231"/>
      <w:bookmarkEnd w:id="2372"/>
      <w:r w:rsidRPr="001B069D">
        <w:rPr>
          <w:color w:val="000000"/>
          <w:sz w:val="28"/>
          <w:szCs w:val="28"/>
        </w:rPr>
        <w:lastRenderedPageBreak/>
        <w:t>Требования к материально-техническому обеспечению ПКР ориентированы не только на обучающ</w:t>
      </w:r>
      <w:r w:rsidR="00F267D1">
        <w:rPr>
          <w:color w:val="000000"/>
          <w:sz w:val="28"/>
          <w:szCs w:val="28"/>
        </w:rPr>
        <w:t>их</w:t>
      </w:r>
      <w:r w:rsidRPr="001B069D">
        <w:rPr>
          <w:color w:val="000000"/>
          <w:sz w:val="28"/>
          <w:szCs w:val="28"/>
        </w:rPr>
        <w:t>ся</w:t>
      </w:r>
      <w:r w:rsidR="00F267D1">
        <w:rPr>
          <w:color w:val="000000"/>
          <w:sz w:val="28"/>
          <w:szCs w:val="28"/>
        </w:rPr>
        <w:t xml:space="preserve"> с ЗПР</w:t>
      </w:r>
      <w:r w:rsidRPr="001B069D">
        <w:rPr>
          <w:color w:val="000000"/>
          <w:sz w:val="28"/>
          <w:szCs w:val="28"/>
        </w:rPr>
        <w:t xml:space="preserve">, но и на всех участников процесса образования. </w:t>
      </w:r>
    </w:p>
    <w:p w:rsidR="00F267D1" w:rsidRDefault="00F267D1" w:rsidP="001B069D">
      <w:pPr>
        <w:pStyle w:val="pboth"/>
        <w:spacing w:before="0" w:beforeAutospacing="0" w:after="0" w:afterAutospacing="0" w:line="293" w:lineRule="atLeast"/>
        <w:ind w:firstLine="993"/>
        <w:jc w:val="both"/>
        <w:rPr>
          <w:color w:val="000000"/>
          <w:sz w:val="28"/>
          <w:szCs w:val="28"/>
        </w:rPr>
      </w:pPr>
    </w:p>
    <w:p w:rsidR="00F267D1" w:rsidRPr="00F267D1" w:rsidRDefault="00F267D1" w:rsidP="00F267D1">
      <w:pPr>
        <w:pStyle w:val="1"/>
        <w:spacing w:before="0" w:after="0" w:line="351" w:lineRule="atLeast"/>
        <w:ind w:firstLine="851"/>
        <w:jc w:val="center"/>
        <w:rPr>
          <w:rFonts w:ascii="Times New Roman" w:hAnsi="Times New Roman"/>
          <w:color w:val="333333"/>
          <w:sz w:val="28"/>
          <w:szCs w:val="28"/>
        </w:rPr>
      </w:pPr>
      <w:r w:rsidRPr="00F267D1">
        <w:rPr>
          <w:rFonts w:ascii="Times New Roman" w:hAnsi="Times New Roman"/>
          <w:color w:val="333333"/>
          <w:sz w:val="28"/>
          <w:szCs w:val="28"/>
        </w:rPr>
        <w:t>Информационное обеспечение</w:t>
      </w:r>
    </w:p>
    <w:p w:rsidR="00F267D1" w:rsidRPr="00F267D1" w:rsidRDefault="00F267D1" w:rsidP="00F267D1">
      <w:pPr>
        <w:pStyle w:val="pboth"/>
        <w:spacing w:before="0" w:beforeAutospacing="0" w:after="0" w:afterAutospacing="0" w:line="293" w:lineRule="atLeast"/>
        <w:ind w:firstLine="993"/>
        <w:jc w:val="both"/>
        <w:rPr>
          <w:color w:val="000000"/>
          <w:sz w:val="28"/>
          <w:szCs w:val="28"/>
        </w:rPr>
      </w:pPr>
      <w:bookmarkStart w:id="2373" w:name="129232"/>
      <w:bookmarkStart w:id="2374" w:name="129233"/>
      <w:bookmarkEnd w:id="2373"/>
      <w:bookmarkEnd w:id="2374"/>
      <w:r w:rsidRPr="00F267D1">
        <w:rPr>
          <w:color w:val="000000"/>
          <w:sz w:val="28"/>
          <w:szCs w:val="28"/>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F267D1" w:rsidRPr="00F267D1" w:rsidRDefault="00F267D1" w:rsidP="00F267D1">
      <w:pPr>
        <w:pStyle w:val="pboth"/>
        <w:spacing w:before="0" w:beforeAutospacing="0" w:after="0" w:afterAutospacing="0" w:line="293" w:lineRule="atLeast"/>
        <w:ind w:firstLine="851"/>
        <w:jc w:val="both"/>
        <w:rPr>
          <w:color w:val="000000"/>
          <w:sz w:val="28"/>
          <w:szCs w:val="28"/>
        </w:rPr>
      </w:pPr>
      <w:bookmarkStart w:id="2375" w:name="129234"/>
      <w:bookmarkEnd w:id="2375"/>
      <w:r w:rsidRPr="00F267D1">
        <w:rPr>
          <w:color w:val="000000"/>
          <w:sz w:val="28"/>
          <w:szCs w:val="28"/>
        </w:rPr>
        <w:t>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F267D1" w:rsidRPr="00F267D1" w:rsidRDefault="00F267D1" w:rsidP="00F267D1">
      <w:pPr>
        <w:pStyle w:val="pboth"/>
        <w:spacing w:before="0" w:beforeAutospacing="0" w:after="0" w:afterAutospacing="0" w:line="293" w:lineRule="atLeast"/>
        <w:ind w:firstLine="851"/>
        <w:jc w:val="both"/>
        <w:rPr>
          <w:color w:val="000000"/>
          <w:sz w:val="28"/>
          <w:szCs w:val="28"/>
        </w:rPr>
      </w:pPr>
      <w:bookmarkStart w:id="2376" w:name="129235"/>
      <w:bookmarkEnd w:id="2376"/>
      <w:r w:rsidRPr="00F267D1">
        <w:rPr>
          <w:color w:val="000000"/>
          <w:sz w:val="28"/>
          <w:szCs w:val="28"/>
        </w:rPr>
        <w:t>Результатом реализации указанных требований является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F267D1" w:rsidRPr="001B069D" w:rsidRDefault="00F267D1" w:rsidP="001B069D">
      <w:pPr>
        <w:pStyle w:val="pboth"/>
        <w:spacing w:before="0" w:beforeAutospacing="0" w:after="0" w:afterAutospacing="0" w:line="293" w:lineRule="atLeast"/>
        <w:ind w:firstLine="993"/>
        <w:jc w:val="both"/>
        <w:rPr>
          <w:color w:val="000000"/>
          <w:sz w:val="28"/>
          <w:szCs w:val="28"/>
        </w:rPr>
      </w:pPr>
    </w:p>
    <w:p w:rsidR="00E752E8" w:rsidRPr="00E752E8" w:rsidRDefault="00E752E8" w:rsidP="00E752E8">
      <w:pPr>
        <w:pStyle w:val="1"/>
        <w:spacing w:before="0" w:after="0" w:line="351" w:lineRule="atLeast"/>
        <w:ind w:firstLine="709"/>
        <w:jc w:val="center"/>
        <w:rPr>
          <w:rFonts w:ascii="Arial" w:hAnsi="Arial" w:cs="Arial"/>
          <w:color w:val="333333"/>
          <w:sz w:val="27"/>
          <w:szCs w:val="27"/>
        </w:rPr>
      </w:pPr>
      <w:r w:rsidRPr="00E752E8">
        <w:rPr>
          <w:rFonts w:ascii="Times New Roman" w:hAnsi="Times New Roman"/>
          <w:color w:val="333333"/>
          <w:sz w:val="28"/>
          <w:szCs w:val="28"/>
        </w:rPr>
        <w:t>Планируемые результаты коррекционной работы</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77" w:name="129236"/>
      <w:bookmarkStart w:id="2378" w:name="129237"/>
      <w:bookmarkEnd w:id="2377"/>
      <w:bookmarkEnd w:id="2378"/>
      <w:r w:rsidRPr="00E752E8">
        <w:rPr>
          <w:color w:val="000000"/>
          <w:sz w:val="28"/>
          <w:szCs w:val="28"/>
        </w:rPr>
        <w:t xml:space="preserve">ПКР предусматривает выполнение требований к результатам, определенным ФГОС ООО </w:t>
      </w:r>
      <w:r>
        <w:rPr>
          <w:color w:val="000000"/>
          <w:sz w:val="28"/>
          <w:szCs w:val="28"/>
        </w:rPr>
        <w:t xml:space="preserve"> и ФАОП ООО </w:t>
      </w:r>
      <w:r w:rsidRPr="00E752E8">
        <w:rPr>
          <w:color w:val="000000"/>
          <w:sz w:val="28"/>
          <w:szCs w:val="28"/>
        </w:rPr>
        <w:t>с учетом особых образовательных потребностей обучающихся с ЗПР.</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79" w:name="129238"/>
      <w:bookmarkEnd w:id="2379"/>
      <w:r w:rsidRPr="00E752E8">
        <w:rPr>
          <w:color w:val="000000"/>
          <w:sz w:val="28"/>
          <w:szCs w:val="28"/>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0" w:name="129239"/>
      <w:bookmarkEnd w:id="2380"/>
      <w:r w:rsidRPr="00E752E8">
        <w:rPr>
          <w:color w:val="000000"/>
          <w:sz w:val="28"/>
          <w:szCs w:val="28"/>
        </w:rPr>
        <w:t>Планируемые результаты ПКР имеют дифференцированный характер и могут определяться индивидуальными программами развития обучающихся.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1" w:name="129240"/>
      <w:bookmarkEnd w:id="2381"/>
      <w:r w:rsidRPr="00E752E8">
        <w:rPr>
          <w:color w:val="000000"/>
          <w:sz w:val="28"/>
          <w:szCs w:val="28"/>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E752E8" w:rsidRPr="00E752E8" w:rsidRDefault="00E752E8" w:rsidP="00E752E8">
      <w:pPr>
        <w:pStyle w:val="pboth"/>
        <w:spacing w:before="0" w:beforeAutospacing="0" w:after="0" w:afterAutospacing="0" w:line="293" w:lineRule="atLeast"/>
        <w:ind w:firstLine="709"/>
        <w:jc w:val="center"/>
        <w:rPr>
          <w:color w:val="000000"/>
          <w:sz w:val="28"/>
          <w:szCs w:val="28"/>
        </w:rPr>
      </w:pPr>
      <w:bookmarkStart w:id="2382" w:name="129241"/>
      <w:bookmarkEnd w:id="2382"/>
      <w:r w:rsidRPr="00E752E8">
        <w:rPr>
          <w:color w:val="000000"/>
          <w:sz w:val="28"/>
          <w:szCs w:val="28"/>
        </w:rPr>
        <w:t>Планируемые результаты реализации ПКР включают:</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3" w:name="129242"/>
      <w:bookmarkEnd w:id="2383"/>
      <w:r w:rsidRPr="00E752E8">
        <w:rPr>
          <w:color w:val="000000"/>
          <w:sz w:val="28"/>
          <w:szCs w:val="28"/>
        </w:rPr>
        <w:t xml:space="preserve">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w:t>
      </w:r>
      <w:r w:rsidRPr="00E752E8">
        <w:rPr>
          <w:color w:val="000000"/>
          <w:sz w:val="28"/>
          <w:szCs w:val="28"/>
        </w:rPr>
        <w:lastRenderedPageBreak/>
        <w:t>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4" w:name="129243"/>
      <w:bookmarkEnd w:id="2384"/>
      <w:r w:rsidRPr="00E752E8">
        <w:rPr>
          <w:color w:val="000000"/>
          <w:sz w:val="28"/>
          <w:szCs w:val="28"/>
        </w:rPr>
        <w:t>анализ достигнутых результатов, выводы и рекомендации.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5" w:name="129244"/>
      <w:bookmarkEnd w:id="2385"/>
      <w:r w:rsidRPr="00E752E8">
        <w:rPr>
          <w:color w:val="000000"/>
          <w:sz w:val="28"/>
          <w:szCs w:val="28"/>
        </w:rPr>
        <w:t>Мониторинг достижения обучающимися планируемых результатов ПКР предполагает:</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6" w:name="129245"/>
      <w:bookmarkEnd w:id="2386"/>
      <w:r w:rsidRPr="00E752E8">
        <w:rPr>
          <w:color w:val="000000"/>
          <w:sz w:val="28"/>
          <w:szCs w:val="28"/>
        </w:rP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7" w:name="129246"/>
      <w:bookmarkEnd w:id="2387"/>
      <w:r w:rsidRPr="00E752E8">
        <w:rPr>
          <w:color w:val="000000"/>
          <w:sz w:val="28"/>
          <w:szCs w:val="28"/>
        </w:rPr>
        <w:t>систематическое осуществление психолого-педагогических наблюдений в учебной и внеурочной деятельности;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8" w:name="129247"/>
      <w:bookmarkEnd w:id="2388"/>
      <w:r w:rsidRPr="00E752E8">
        <w:rPr>
          <w:color w:val="000000"/>
          <w:sz w:val="28"/>
          <w:szCs w:val="28"/>
        </w:rP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89" w:name="129248"/>
      <w:bookmarkEnd w:id="2389"/>
      <w:r w:rsidRPr="00E752E8">
        <w:rPr>
          <w:color w:val="000000"/>
          <w:sz w:val="28"/>
          <w:szCs w:val="28"/>
        </w:rP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0" w:name="129249"/>
      <w:bookmarkEnd w:id="2390"/>
      <w:r w:rsidRPr="00E752E8">
        <w:rPr>
          <w:color w:val="000000"/>
          <w:sz w:val="28"/>
          <w:szCs w:val="28"/>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1" w:name="129250"/>
      <w:bookmarkEnd w:id="2391"/>
      <w:r w:rsidRPr="00E752E8">
        <w:rPr>
          <w:color w:val="000000"/>
          <w:sz w:val="28"/>
          <w:szCs w:val="28"/>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2" w:name="129251"/>
      <w:bookmarkEnd w:id="2392"/>
      <w:r w:rsidRPr="00E752E8">
        <w:rPr>
          <w:color w:val="000000"/>
          <w:sz w:val="28"/>
          <w:szCs w:val="28"/>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3" w:name="129252"/>
      <w:bookmarkEnd w:id="2393"/>
      <w:r w:rsidRPr="00E752E8">
        <w:rPr>
          <w:color w:val="000000"/>
          <w:sz w:val="28"/>
          <w:szCs w:val="28"/>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 3 балла - значительная динамика, 2 балла - удовлетворительная динамика, 1 балл - незначительная динамика, 0 баллов - отсутствие динамики.</w:t>
      </w:r>
    </w:p>
    <w:p w:rsidR="00E752E8" w:rsidRPr="00E752E8" w:rsidRDefault="00E752E8" w:rsidP="00E752E8">
      <w:pPr>
        <w:pStyle w:val="pboth"/>
        <w:spacing w:before="0" w:beforeAutospacing="0" w:after="0" w:afterAutospacing="0" w:line="293" w:lineRule="atLeast"/>
        <w:ind w:firstLine="709"/>
        <w:jc w:val="both"/>
        <w:rPr>
          <w:color w:val="000000"/>
          <w:sz w:val="28"/>
          <w:szCs w:val="28"/>
        </w:rPr>
      </w:pPr>
      <w:bookmarkStart w:id="2394" w:name="129253"/>
      <w:bookmarkEnd w:id="2394"/>
      <w:r w:rsidRPr="00E752E8">
        <w:rPr>
          <w:color w:val="000000"/>
          <w:sz w:val="28"/>
          <w:szCs w:val="28"/>
        </w:rPr>
        <w:t>Решение о достижении обучающимися планируемых результатов ПКР принимает ППк на основе анализа материалов комплексного изучения каждого обучающегося с ЗПР, разрабатывает рекомендации для дальнейшего обучения.</w:t>
      </w:r>
    </w:p>
    <w:p w:rsidR="00F92CCE" w:rsidRDefault="0017289A" w:rsidP="00F92CCE">
      <w:pPr>
        <w:pStyle w:val="pboth"/>
        <w:spacing w:before="0" w:beforeAutospacing="0" w:after="0" w:afterAutospacing="0" w:line="293" w:lineRule="atLeast"/>
        <w:ind w:firstLine="993"/>
        <w:jc w:val="both"/>
        <w:rPr>
          <w:color w:val="000000"/>
          <w:sz w:val="28"/>
          <w:szCs w:val="28"/>
          <w:shd w:val="clear" w:color="auto" w:fill="FFFFFF"/>
        </w:rPr>
      </w:pPr>
      <w:r w:rsidRPr="0017289A">
        <w:rPr>
          <w:color w:val="333333"/>
          <w:sz w:val="28"/>
          <w:szCs w:val="28"/>
        </w:rPr>
        <w:lastRenderedPageBreak/>
        <w:t xml:space="preserve"> </w:t>
      </w:r>
      <w:r w:rsidR="00F92CCE" w:rsidRPr="00FA68E5">
        <w:rPr>
          <w:b/>
          <w:color w:val="000000"/>
          <w:sz w:val="28"/>
          <w:szCs w:val="28"/>
          <w:shd w:val="clear" w:color="auto" w:fill="FFFFFF"/>
        </w:rPr>
        <w:t>Рабочая программа воспитания</w:t>
      </w:r>
      <w:r w:rsidR="00F92CCE" w:rsidRPr="00FA68E5">
        <w:rPr>
          <w:color w:val="000000"/>
          <w:sz w:val="28"/>
          <w:szCs w:val="28"/>
          <w:shd w:val="clear" w:color="auto" w:fill="FFFFFF"/>
        </w:rPr>
        <w:t xml:space="preserve"> МБОУ УСОШ № 2 им. Сергея Ступакова полностью соответствует программе воспитания обучающихся с ОВЗ. </w:t>
      </w:r>
    </w:p>
    <w:p w:rsidR="00F92CCE" w:rsidRPr="00FA68E5" w:rsidRDefault="00F92CCE" w:rsidP="00F92CCE">
      <w:pPr>
        <w:pStyle w:val="pboth"/>
        <w:spacing w:before="0" w:beforeAutospacing="0" w:after="0" w:afterAutospacing="0" w:line="293" w:lineRule="atLeast"/>
        <w:ind w:firstLine="993"/>
        <w:jc w:val="both"/>
        <w:rPr>
          <w:color w:val="000000"/>
          <w:sz w:val="28"/>
          <w:szCs w:val="28"/>
        </w:rPr>
      </w:pPr>
      <w:r>
        <w:rPr>
          <w:color w:val="000000"/>
          <w:sz w:val="28"/>
          <w:szCs w:val="28"/>
          <w:shd w:val="clear" w:color="auto" w:fill="FFFFFF"/>
        </w:rPr>
        <w:t>В приложении.</w:t>
      </w:r>
    </w:p>
    <w:p w:rsidR="0017289A" w:rsidRDefault="0017289A" w:rsidP="0017289A">
      <w:pPr>
        <w:pStyle w:val="1"/>
        <w:spacing w:before="0" w:after="0" w:line="351" w:lineRule="atLeast"/>
        <w:rPr>
          <w:rFonts w:ascii="Times New Roman" w:hAnsi="Times New Roman"/>
          <w:color w:val="333333"/>
          <w:sz w:val="28"/>
          <w:szCs w:val="28"/>
        </w:rPr>
      </w:pPr>
    </w:p>
    <w:p w:rsidR="0017289A" w:rsidRPr="0017289A" w:rsidRDefault="0017289A" w:rsidP="0017289A">
      <w:pPr>
        <w:pStyle w:val="1"/>
        <w:spacing w:before="0" w:after="0" w:line="351" w:lineRule="atLeast"/>
        <w:jc w:val="center"/>
        <w:rPr>
          <w:rFonts w:ascii="Times New Roman" w:hAnsi="Times New Roman"/>
          <w:color w:val="333333"/>
          <w:sz w:val="28"/>
          <w:szCs w:val="28"/>
        </w:rPr>
      </w:pPr>
      <w:r w:rsidRPr="0017289A">
        <w:rPr>
          <w:rFonts w:ascii="Times New Roman" w:hAnsi="Times New Roman"/>
          <w:color w:val="333333"/>
          <w:sz w:val="28"/>
          <w:szCs w:val="28"/>
        </w:rPr>
        <w:t>Учебный план АООП ООО  для обучающихся с ЗПР (вариант 7)</w:t>
      </w:r>
    </w:p>
    <w:p w:rsidR="0017289A" w:rsidRPr="0017289A" w:rsidRDefault="0017289A" w:rsidP="0017289A">
      <w:pPr>
        <w:pStyle w:val="pboth"/>
        <w:spacing w:before="0" w:beforeAutospacing="0" w:after="0" w:afterAutospacing="0" w:line="293" w:lineRule="atLeast"/>
        <w:ind w:firstLine="709"/>
        <w:jc w:val="both"/>
        <w:rPr>
          <w:color w:val="000000"/>
          <w:sz w:val="28"/>
          <w:szCs w:val="28"/>
        </w:rPr>
      </w:pPr>
      <w:bookmarkStart w:id="2395" w:name="121767"/>
      <w:bookmarkStart w:id="2396" w:name="121768"/>
      <w:bookmarkEnd w:id="2395"/>
      <w:bookmarkEnd w:id="2396"/>
      <w:r>
        <w:rPr>
          <w:color w:val="000000"/>
          <w:sz w:val="28"/>
          <w:szCs w:val="28"/>
        </w:rPr>
        <w:t xml:space="preserve">Учебный план </w:t>
      </w:r>
      <w:r w:rsidRPr="0017289A">
        <w:rPr>
          <w:color w:val="000000"/>
          <w:sz w:val="28"/>
          <w:szCs w:val="28"/>
        </w:rPr>
        <w:t>А</w:t>
      </w:r>
      <w:r>
        <w:rPr>
          <w:color w:val="000000"/>
          <w:sz w:val="28"/>
          <w:szCs w:val="28"/>
        </w:rPr>
        <w:t>О</w:t>
      </w:r>
      <w:r w:rsidRPr="0017289A">
        <w:rPr>
          <w:color w:val="000000"/>
          <w:sz w:val="28"/>
          <w:szCs w:val="28"/>
        </w:rPr>
        <w:t xml:space="preserve">ОП ООО для обучающихся с </w:t>
      </w:r>
      <w:r>
        <w:rPr>
          <w:color w:val="000000"/>
          <w:sz w:val="28"/>
          <w:szCs w:val="28"/>
        </w:rPr>
        <w:t xml:space="preserve">ЗПР </w:t>
      </w:r>
      <w:r w:rsidRPr="0017289A">
        <w:rPr>
          <w:color w:val="000000"/>
          <w:sz w:val="28"/>
          <w:szCs w:val="28"/>
        </w:rPr>
        <w:t>(вариант 7)</w:t>
      </w:r>
      <w:r>
        <w:rPr>
          <w:color w:val="000000"/>
          <w:sz w:val="28"/>
          <w:szCs w:val="28"/>
        </w:rPr>
        <w:t xml:space="preserve"> МБОУ УСОШ № 2 им. Сергея Ступакова </w:t>
      </w:r>
      <w:r w:rsidRPr="0017289A">
        <w:rPr>
          <w:color w:val="000000"/>
          <w:sz w:val="28"/>
          <w:szCs w:val="28"/>
        </w:rPr>
        <w:t xml:space="preserve"> в целом соответствует обязательным требованиям ФГОС ООО, </w:t>
      </w:r>
      <w:hyperlink r:id="rId21" w:history="1">
        <w:r w:rsidRPr="0017289A">
          <w:rPr>
            <w:rStyle w:val="ac"/>
            <w:color w:val="3C5F87"/>
            <w:sz w:val="28"/>
            <w:szCs w:val="28"/>
            <w:bdr w:val="none" w:sz="0" w:space="0" w:color="auto" w:frame="1"/>
          </w:rPr>
          <w:t>ФОП</w:t>
        </w:r>
      </w:hyperlink>
      <w:r w:rsidRPr="0017289A">
        <w:rPr>
          <w:color w:val="000000"/>
          <w:sz w:val="28"/>
          <w:szCs w:val="28"/>
        </w:rPr>
        <w:t xml:space="preserve"> ООО и ФАОП ООО для обучающихся с </w:t>
      </w:r>
      <w:r>
        <w:rPr>
          <w:color w:val="000000"/>
          <w:sz w:val="28"/>
          <w:szCs w:val="28"/>
        </w:rPr>
        <w:t>ЗПР</w:t>
      </w:r>
      <w:r w:rsidRPr="0017289A">
        <w:rPr>
          <w:color w:val="000000"/>
          <w:sz w:val="28"/>
          <w:szCs w:val="28"/>
        </w:rPr>
        <w:t xml:space="preserve"> (вариант 7)  в том числе требованиям о включении во внеурочную деятельность коррекционных курсов по Программе коррекционной работы.</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Учебный план основного общего образования </w:t>
      </w:r>
      <w:r w:rsidRPr="00685D80">
        <w:rPr>
          <w:rFonts w:ascii="Times New Roman" w:hAnsi="Times New Roman" w:cs="Times New Roman"/>
          <w:color w:val="000000"/>
          <w:sz w:val="28"/>
          <w:szCs w:val="28"/>
        </w:rPr>
        <w:t xml:space="preserve">МБОУ УСОШ № 2 им. Сергея Ступакова </w:t>
      </w:r>
      <w:r w:rsidRPr="00685D80">
        <w:rPr>
          <w:rStyle w:val="markedcontent"/>
          <w:rFonts w:ascii="Times New Roman" w:hAnsi="Times New Roman" w:cs="Times New Roman"/>
          <w:sz w:val="28"/>
          <w:szCs w:val="28"/>
        </w:rPr>
        <w:t>(далее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685D80" w:rsidRPr="00B3040A" w:rsidRDefault="00685D80" w:rsidP="00685D80">
      <w:pPr>
        <w:spacing w:after="0"/>
        <w:ind w:firstLine="567"/>
        <w:jc w:val="both"/>
        <w:rPr>
          <w:rStyle w:val="markedcontent"/>
          <w:rFonts w:ascii="Times New Roman" w:hAnsi="Times New Roman" w:cs="Times New Roman"/>
          <w:sz w:val="28"/>
          <w:szCs w:val="28"/>
        </w:rPr>
      </w:pPr>
      <w:r w:rsidRPr="00B3040A">
        <w:rPr>
          <w:rStyle w:val="markedcontent"/>
          <w:rFonts w:ascii="Times New Roman" w:hAnsi="Times New Roman" w:cs="Times New Roman"/>
          <w:sz w:val="28"/>
          <w:szCs w:val="28"/>
        </w:rPr>
        <w:t xml:space="preserve">Учебный план является частью образовательной программы </w:t>
      </w:r>
      <w:r w:rsidR="00B3040A" w:rsidRPr="00B3040A">
        <w:rPr>
          <w:rFonts w:ascii="Times New Roman" w:hAnsi="Times New Roman" w:cs="Times New Roman"/>
          <w:color w:val="000000"/>
          <w:sz w:val="28"/>
          <w:szCs w:val="28"/>
        </w:rPr>
        <w:t>МБОУ УСОШ № 2 им. Сергея Ступакова</w:t>
      </w:r>
      <w:r w:rsidRPr="00B3040A">
        <w:rPr>
          <w:rStyle w:val="markedcontent"/>
          <w:rFonts w:ascii="Times New Roman" w:hAnsi="Times New Roman" w:cs="Times New Roman"/>
          <w:sz w:val="28"/>
          <w:szCs w:val="28"/>
        </w:rPr>
        <w:t>,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685D80" w:rsidRPr="00B3040A" w:rsidRDefault="00685D80" w:rsidP="00685D80">
      <w:pPr>
        <w:spacing w:after="0"/>
        <w:ind w:firstLine="567"/>
        <w:jc w:val="both"/>
        <w:rPr>
          <w:rFonts w:ascii="Times New Roman" w:hAnsi="Times New Roman" w:cs="Times New Roman"/>
          <w:sz w:val="28"/>
          <w:szCs w:val="28"/>
        </w:rPr>
      </w:pPr>
      <w:r w:rsidRPr="00B3040A">
        <w:rPr>
          <w:rStyle w:val="markedcontent"/>
          <w:rFonts w:ascii="Times New Roman" w:hAnsi="Times New Roman" w:cs="Times New Roman"/>
          <w:sz w:val="28"/>
          <w:szCs w:val="28"/>
        </w:rPr>
        <w:t xml:space="preserve">Учебный год в </w:t>
      </w:r>
      <w:r w:rsidR="00B3040A" w:rsidRPr="00B3040A">
        <w:rPr>
          <w:rFonts w:ascii="Times New Roman" w:hAnsi="Times New Roman" w:cs="Times New Roman"/>
          <w:color w:val="000000"/>
          <w:sz w:val="28"/>
          <w:szCs w:val="28"/>
        </w:rPr>
        <w:t xml:space="preserve">МБОУ УСОШ № 2 им. Сергея Ступакова </w:t>
      </w:r>
      <w:r w:rsidRPr="00B3040A">
        <w:rPr>
          <w:rStyle w:val="markedcontent"/>
          <w:rFonts w:ascii="Times New Roman" w:hAnsi="Times New Roman" w:cs="Times New Roman"/>
          <w:sz w:val="28"/>
          <w:szCs w:val="28"/>
        </w:rPr>
        <w:t xml:space="preserve">начинается </w:t>
      </w:r>
      <w:r w:rsidRPr="00B3040A">
        <w:rPr>
          <w:rFonts w:ascii="Times New Roman" w:hAnsi="Times New Roman" w:cs="Times New Roman"/>
          <w:sz w:val="28"/>
          <w:szCs w:val="28"/>
        </w:rPr>
        <w:t xml:space="preserve">01.09.2023 </w:t>
      </w:r>
      <w:r w:rsidRPr="00B3040A">
        <w:rPr>
          <w:rStyle w:val="markedcontent"/>
          <w:rFonts w:ascii="Times New Roman" w:hAnsi="Times New Roman" w:cs="Times New Roman"/>
          <w:sz w:val="28"/>
          <w:szCs w:val="28"/>
        </w:rPr>
        <w:t xml:space="preserve">и заканчивается </w:t>
      </w:r>
      <w:r w:rsidRPr="00B3040A">
        <w:rPr>
          <w:rFonts w:ascii="Times New Roman" w:hAnsi="Times New Roman" w:cs="Times New Roman"/>
          <w:sz w:val="28"/>
          <w:szCs w:val="28"/>
        </w:rPr>
        <w:t xml:space="preserve">24.05.2024.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Продолжительность учебного года в 5-9 классах составляет 34 учебные недели. </w:t>
      </w:r>
    </w:p>
    <w:p w:rsidR="00B3040A" w:rsidRDefault="00685D80" w:rsidP="00B3040A">
      <w:pPr>
        <w:spacing w:after="0" w:line="240" w:lineRule="auto"/>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Учебные занятия для учащихся 5-8 классов проводятся по 5-ти дневной учебной неделе. Учебные занятия для учащихся 9 классов проводятся по 6-ти дневной учебной неделе.</w:t>
      </w:r>
    </w:p>
    <w:p w:rsidR="00685D80" w:rsidRPr="00685D80" w:rsidRDefault="00685D80" w:rsidP="00B3040A">
      <w:pPr>
        <w:spacing w:after="0" w:line="240" w:lineRule="auto"/>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w:t>
      </w:r>
      <w:r w:rsidRPr="00685D80">
        <w:rPr>
          <w:rStyle w:val="markedcontent"/>
          <w:rFonts w:ascii="Times New Roman" w:hAnsi="Times New Roman" w:cs="Times New Roman"/>
          <w:sz w:val="28"/>
          <w:szCs w:val="28"/>
        </w:rPr>
        <w:lastRenderedPageBreak/>
        <w:t>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685D80" w:rsidRPr="00B3040A" w:rsidRDefault="00685D80" w:rsidP="00685D80">
      <w:pPr>
        <w:spacing w:after="0"/>
        <w:ind w:firstLine="567"/>
        <w:jc w:val="both"/>
        <w:rPr>
          <w:rFonts w:ascii="Times New Roman" w:hAnsi="Times New Roman" w:cs="Times New Roman"/>
          <w:sz w:val="28"/>
          <w:szCs w:val="28"/>
        </w:rPr>
      </w:pPr>
      <w:r w:rsidRPr="00B3040A">
        <w:rPr>
          <w:rStyle w:val="markedcontent"/>
          <w:rFonts w:ascii="Times New Roman" w:hAnsi="Times New Roman" w:cs="Times New Roman"/>
          <w:sz w:val="28"/>
          <w:szCs w:val="28"/>
        </w:rPr>
        <w:t xml:space="preserve">В </w:t>
      </w:r>
      <w:r w:rsidR="00B3040A" w:rsidRPr="00B3040A">
        <w:rPr>
          <w:rFonts w:ascii="Times New Roman" w:hAnsi="Times New Roman" w:cs="Times New Roman"/>
          <w:color w:val="000000"/>
          <w:sz w:val="28"/>
          <w:szCs w:val="28"/>
        </w:rPr>
        <w:t xml:space="preserve">МБОУ УСОШ № 2 им. Сергея Ступакова </w:t>
      </w:r>
      <w:r w:rsidRPr="00B3040A">
        <w:rPr>
          <w:rStyle w:val="markedcontent"/>
          <w:rFonts w:ascii="Times New Roman" w:hAnsi="Times New Roman" w:cs="Times New Roman"/>
          <w:sz w:val="28"/>
          <w:szCs w:val="28"/>
        </w:rPr>
        <w:t xml:space="preserve">языком обучения является </w:t>
      </w:r>
      <w:r w:rsidRPr="00B3040A">
        <w:rPr>
          <w:rFonts w:ascii="Times New Roman" w:hAnsi="Times New Roman" w:cs="Times New Roman"/>
          <w:sz w:val="28"/>
          <w:szCs w:val="28"/>
        </w:rPr>
        <w:t>русский язык.</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Промежуточная/годовая аттестация обучающихся за четверть осуществляется в соответствии с календарным учебным графиком.</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685D80">
        <w:rPr>
          <w:rStyle w:val="markedcontent"/>
          <w:rFonts w:ascii="Times New Roman" w:hAnsi="Times New Roman" w:cs="Times New Roman"/>
          <w:sz w:val="28"/>
          <w:szCs w:val="28"/>
        </w:rPr>
        <w:br/>
        <w:t xml:space="preserve">текущего контроля успеваемости и промежуточной аттестации обучающихся Муниципальное бюджетное общеобразовательное учреждение Удомельская средняя общеобразовательная школа № 2 им. Сергея Ступакова.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 xml:space="preserve">Освоение основной образовательной программ основного общего образования завершается итоговой аттестацией. </w:t>
      </w:r>
    </w:p>
    <w:p w:rsidR="00685D80" w:rsidRPr="00685D80" w:rsidRDefault="00685D80" w:rsidP="00685D80">
      <w:pPr>
        <w:spacing w:after="0"/>
        <w:ind w:firstLine="567"/>
        <w:jc w:val="both"/>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t>Нормативный срок освоения основной образовательной программы основного общего образования составляет 5 лет.</w:t>
      </w:r>
    </w:p>
    <w:p w:rsidR="00685D80" w:rsidRPr="00685D80" w:rsidRDefault="00685D80" w:rsidP="00685D80">
      <w:pPr>
        <w:spacing w:after="0"/>
        <w:ind w:firstLine="567"/>
        <w:jc w:val="both"/>
        <w:rPr>
          <w:rStyle w:val="markedcontent"/>
          <w:rFonts w:ascii="Times New Roman" w:hAnsi="Times New Roman" w:cs="Times New Roman"/>
          <w:sz w:val="28"/>
          <w:szCs w:val="28"/>
        </w:rPr>
      </w:pPr>
    </w:p>
    <w:p w:rsidR="00685D80" w:rsidRPr="00685D80" w:rsidRDefault="00685D80" w:rsidP="00685D80">
      <w:pPr>
        <w:spacing w:after="0"/>
        <w:jc w:val="both"/>
        <w:rPr>
          <w:rStyle w:val="markedcontent"/>
          <w:rFonts w:ascii="Times New Roman" w:hAnsi="Times New Roman" w:cs="Times New Roman"/>
          <w:sz w:val="28"/>
          <w:szCs w:val="28"/>
        </w:rPr>
        <w:sectPr w:rsidR="00685D80" w:rsidRPr="00685D80" w:rsidSect="00685D80">
          <w:pgSz w:w="11906" w:h="16838"/>
          <w:pgMar w:top="1134" w:right="850" w:bottom="1134" w:left="1134" w:header="708" w:footer="708" w:gutter="0"/>
          <w:cols w:space="708"/>
          <w:docGrid w:linePitch="360"/>
        </w:sectPr>
      </w:pPr>
    </w:p>
    <w:p w:rsidR="00685D80" w:rsidRPr="00685D80" w:rsidRDefault="00685D80" w:rsidP="00B3040A">
      <w:pPr>
        <w:spacing w:after="0"/>
        <w:ind w:firstLine="567"/>
        <w:jc w:val="center"/>
        <w:rPr>
          <w:rStyle w:val="markedcontent"/>
          <w:rFonts w:ascii="Times New Roman" w:hAnsi="Times New Roman" w:cs="Times New Roman"/>
          <w:sz w:val="28"/>
          <w:szCs w:val="28"/>
        </w:rPr>
      </w:pPr>
      <w:r w:rsidRPr="00685D80">
        <w:rPr>
          <w:rStyle w:val="markedcontent"/>
          <w:rFonts w:ascii="Times New Roman" w:hAnsi="Times New Roman" w:cs="Times New Roman"/>
          <w:sz w:val="28"/>
          <w:szCs w:val="28"/>
        </w:rPr>
        <w:lastRenderedPageBreak/>
        <w:t>УЧЕБНЫЙ ПЛАН</w:t>
      </w:r>
    </w:p>
    <w:p w:rsidR="00685D80" w:rsidRPr="00685D80" w:rsidRDefault="00685D80" w:rsidP="00685D80">
      <w:pPr>
        <w:spacing w:after="0"/>
        <w:ind w:firstLine="567"/>
        <w:jc w:val="both"/>
        <w:rPr>
          <w:rStyle w:val="markedcontent"/>
          <w:rFonts w:ascii="Times New Roman" w:hAnsi="Times New Roman" w:cs="Times New Roman"/>
          <w:sz w:val="28"/>
          <w:szCs w:val="28"/>
        </w:rPr>
      </w:pPr>
    </w:p>
    <w:tbl>
      <w:tblPr>
        <w:tblStyle w:val="aff9"/>
        <w:tblW w:w="0" w:type="auto"/>
        <w:tblInd w:w="-318" w:type="dxa"/>
        <w:tblLook w:val="04A0" w:firstRow="1" w:lastRow="0" w:firstColumn="1" w:lastColumn="0" w:noHBand="0" w:noVBand="1"/>
      </w:tblPr>
      <w:tblGrid>
        <w:gridCol w:w="1208"/>
        <w:gridCol w:w="1208"/>
        <w:gridCol w:w="396"/>
        <w:gridCol w:w="395"/>
        <w:gridCol w:w="395"/>
        <w:gridCol w:w="454"/>
        <w:gridCol w:w="454"/>
        <w:gridCol w:w="454"/>
        <w:gridCol w:w="454"/>
        <w:gridCol w:w="454"/>
        <w:gridCol w:w="454"/>
        <w:gridCol w:w="454"/>
        <w:gridCol w:w="454"/>
        <w:gridCol w:w="454"/>
        <w:gridCol w:w="454"/>
        <w:gridCol w:w="451"/>
        <w:gridCol w:w="451"/>
        <w:gridCol w:w="451"/>
        <w:gridCol w:w="451"/>
      </w:tblGrid>
      <w:tr w:rsidR="00685D80" w:rsidRPr="00B3040A" w:rsidTr="00913DE3">
        <w:tc>
          <w:tcPr>
            <w:tcW w:w="1191" w:type="dxa"/>
            <w:vMerge w:val="restart"/>
            <w:shd w:val="clear" w:color="auto" w:fill="D9D9D9"/>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b/>
                <w:sz w:val="24"/>
                <w:szCs w:val="24"/>
              </w:rPr>
              <w:t>Предметная область</w:t>
            </w:r>
          </w:p>
        </w:tc>
        <w:tc>
          <w:tcPr>
            <w:tcW w:w="1191" w:type="dxa"/>
            <w:vMerge w:val="restart"/>
            <w:shd w:val="clear" w:color="auto" w:fill="D9D9D9"/>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b/>
                <w:sz w:val="24"/>
                <w:szCs w:val="24"/>
              </w:rPr>
              <w:t>Учебный предмет</w:t>
            </w:r>
          </w:p>
        </w:tc>
        <w:tc>
          <w:tcPr>
            <w:tcW w:w="7472" w:type="dxa"/>
            <w:gridSpan w:val="17"/>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Количество часов в неделю</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39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5а</w:t>
            </w:r>
          </w:p>
        </w:tc>
        <w:tc>
          <w:tcPr>
            <w:tcW w:w="39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5б</w:t>
            </w:r>
          </w:p>
        </w:tc>
        <w:tc>
          <w:tcPr>
            <w:tcW w:w="392"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5в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6а</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6б</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6в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7а</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7б</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7в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8а</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8б</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8в</w:t>
            </w:r>
          </w:p>
        </w:tc>
        <w:tc>
          <w:tcPr>
            <w:tcW w:w="451"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8г</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9а</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9б</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9в</w:t>
            </w:r>
          </w:p>
        </w:tc>
        <w:tc>
          <w:tcPr>
            <w:tcW w:w="447" w:type="dxa"/>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9г</w:t>
            </w:r>
          </w:p>
        </w:tc>
      </w:tr>
      <w:tr w:rsidR="00685D80" w:rsidRPr="00B3040A" w:rsidTr="00913DE3">
        <w:tc>
          <w:tcPr>
            <w:tcW w:w="9854" w:type="dxa"/>
            <w:gridSpan w:val="19"/>
            <w:shd w:val="clear" w:color="auto" w:fill="FFFFB3"/>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Обязательная часть</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Русский язык и литература</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Русский язык</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Литература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Иностранные языки</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Иностранный язык</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Математика и информатика</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Математика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Алгебра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Геометрия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Вероятность и статистика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Информатика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Общественно-научные предметы</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История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2.5</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Обществознание</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География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Естественно-научные предметы</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Физика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Химия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Биология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Искусство</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Изобразительное искусство</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Музыка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Технология</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Технология</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vMerge w:val="restart"/>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Физическая культура и основы безопасности жизнедеятельности</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Физическая культура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w:t>
            </w:r>
          </w:p>
        </w:tc>
      </w:tr>
      <w:tr w:rsidR="00685D80" w:rsidRPr="00B3040A" w:rsidTr="00913DE3">
        <w:tc>
          <w:tcPr>
            <w:tcW w:w="1191" w:type="dxa"/>
            <w:vMerge/>
          </w:tcPr>
          <w:p w:rsidR="00685D80" w:rsidRPr="00B3040A" w:rsidRDefault="00685D80" w:rsidP="00D205B1">
            <w:pPr>
              <w:spacing w:after="0" w:line="240" w:lineRule="auto"/>
              <w:rPr>
                <w:rFonts w:ascii="Times New Roman" w:hAnsi="Times New Roman" w:cs="Times New Roman"/>
                <w:sz w:val="24"/>
                <w:szCs w:val="24"/>
              </w:rPr>
            </w:pP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безопасности жизнедеятельности</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913DE3">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lastRenderedPageBreak/>
              <w:t>Основы духовно-нравственной культуры народов России</w:t>
            </w:r>
          </w:p>
        </w:tc>
        <w:tc>
          <w:tcPr>
            <w:tcW w:w="1191"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духовно-нравственной культуры народов России</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2382" w:type="dxa"/>
            <w:gridSpan w:val="2"/>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392"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32.5</w:t>
            </w:r>
          </w:p>
        </w:tc>
      </w:tr>
      <w:tr w:rsidR="00685D80" w:rsidRPr="00B3040A" w:rsidTr="00913DE3">
        <w:tc>
          <w:tcPr>
            <w:tcW w:w="9854" w:type="dxa"/>
            <w:gridSpan w:val="19"/>
            <w:shd w:val="clear" w:color="auto" w:fill="FFFFB3"/>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Часть, формируемая участниками образовательных отношений</w:t>
            </w:r>
          </w:p>
        </w:tc>
      </w:tr>
      <w:tr w:rsidR="00685D80" w:rsidRPr="00B3040A" w:rsidTr="00913DE3">
        <w:tc>
          <w:tcPr>
            <w:tcW w:w="2382" w:type="dxa"/>
            <w:gridSpan w:val="2"/>
            <w:shd w:val="clear" w:color="auto" w:fill="D9D9D9"/>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b/>
                <w:sz w:val="24"/>
                <w:szCs w:val="24"/>
              </w:rPr>
              <w:t>Наименование учебного курса</w:t>
            </w:r>
          </w:p>
        </w:tc>
        <w:tc>
          <w:tcPr>
            <w:tcW w:w="39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39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392"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51"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c>
          <w:tcPr>
            <w:tcW w:w="447" w:type="dxa"/>
            <w:shd w:val="clear" w:color="auto" w:fill="D9D9D9"/>
          </w:tcPr>
          <w:p w:rsidR="00685D80" w:rsidRPr="00B3040A" w:rsidRDefault="00685D80" w:rsidP="00D205B1">
            <w:pPr>
              <w:spacing w:after="0" w:line="240" w:lineRule="auto"/>
              <w:rPr>
                <w:rFonts w:ascii="Times New Roman" w:hAnsi="Times New Roman" w:cs="Times New Roman"/>
                <w:sz w:val="24"/>
                <w:szCs w:val="24"/>
              </w:rPr>
            </w:pPr>
          </w:p>
        </w:tc>
      </w:tr>
      <w:tr w:rsidR="00685D80" w:rsidRPr="00B3040A" w:rsidTr="00913DE3">
        <w:tc>
          <w:tcPr>
            <w:tcW w:w="2382" w:type="dxa"/>
            <w:gridSpan w:val="2"/>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Математика</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2382" w:type="dxa"/>
            <w:gridSpan w:val="2"/>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392"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913DE3">
        <w:tc>
          <w:tcPr>
            <w:tcW w:w="2382" w:type="dxa"/>
            <w:gridSpan w:val="2"/>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 недельная нагрузка</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29</w:t>
            </w:r>
          </w:p>
        </w:tc>
        <w:tc>
          <w:tcPr>
            <w:tcW w:w="39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29</w:t>
            </w:r>
          </w:p>
        </w:tc>
        <w:tc>
          <w:tcPr>
            <w:tcW w:w="392"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28</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30</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31</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51"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32</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c>
          <w:tcPr>
            <w:tcW w:w="447" w:type="dxa"/>
            <w:shd w:val="clear" w:color="auto" w:fill="00FF00"/>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33.5</w:t>
            </w:r>
          </w:p>
        </w:tc>
      </w:tr>
      <w:tr w:rsidR="00685D80" w:rsidRPr="00B3040A" w:rsidTr="00913DE3">
        <w:tc>
          <w:tcPr>
            <w:tcW w:w="2382" w:type="dxa"/>
            <w:gridSpan w:val="2"/>
            <w:shd w:val="clear" w:color="auto" w:fill="FCE3FC"/>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Количество учебных недель</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392"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34</w:t>
            </w:r>
          </w:p>
        </w:tc>
      </w:tr>
      <w:tr w:rsidR="00685D80" w:rsidRPr="00B3040A" w:rsidTr="00913DE3">
        <w:tc>
          <w:tcPr>
            <w:tcW w:w="2382" w:type="dxa"/>
            <w:gridSpan w:val="2"/>
            <w:shd w:val="clear" w:color="auto" w:fill="FCE3FC"/>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Всего часов в год</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986</w:t>
            </w:r>
          </w:p>
        </w:tc>
        <w:tc>
          <w:tcPr>
            <w:tcW w:w="39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986</w:t>
            </w:r>
          </w:p>
        </w:tc>
        <w:tc>
          <w:tcPr>
            <w:tcW w:w="392"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952</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1020</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1020</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1020</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1088</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1088</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1088</w:t>
            </w:r>
          </w:p>
        </w:tc>
        <w:tc>
          <w:tcPr>
            <w:tcW w:w="451"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1054</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1139</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1139</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1139</w:t>
            </w:r>
          </w:p>
        </w:tc>
        <w:tc>
          <w:tcPr>
            <w:tcW w:w="447" w:type="dxa"/>
            <w:shd w:val="clear" w:color="auto" w:fill="FCE3FC"/>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sz w:val="24"/>
                <w:szCs w:val="24"/>
              </w:rPr>
              <w:t>1105</w:t>
            </w:r>
          </w:p>
        </w:tc>
      </w:tr>
    </w:tbl>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br w:type="page"/>
      </w:r>
    </w:p>
    <w:p w:rsidR="00685D80" w:rsidRPr="00B3040A" w:rsidRDefault="00685D80" w:rsidP="00B3040A">
      <w:pPr>
        <w:spacing w:after="0"/>
        <w:jc w:val="center"/>
        <w:rPr>
          <w:rFonts w:ascii="Times New Roman" w:hAnsi="Times New Roman" w:cs="Times New Roman"/>
          <w:sz w:val="24"/>
          <w:szCs w:val="24"/>
        </w:rPr>
      </w:pPr>
      <w:r w:rsidRPr="00B3040A">
        <w:rPr>
          <w:rFonts w:ascii="Times New Roman" w:hAnsi="Times New Roman" w:cs="Times New Roman"/>
          <w:b/>
          <w:sz w:val="24"/>
          <w:szCs w:val="24"/>
        </w:rPr>
        <w:lastRenderedPageBreak/>
        <w:t>План внеурочной деятельности (недельный)</w:t>
      </w:r>
    </w:p>
    <w:p w:rsidR="00685D80" w:rsidRPr="00B3040A" w:rsidRDefault="00685D80" w:rsidP="00B3040A">
      <w:pPr>
        <w:spacing w:after="0"/>
        <w:jc w:val="center"/>
        <w:rPr>
          <w:rFonts w:ascii="Times New Roman" w:hAnsi="Times New Roman" w:cs="Times New Roman"/>
          <w:sz w:val="24"/>
          <w:szCs w:val="24"/>
        </w:rPr>
      </w:pPr>
      <w:r w:rsidRPr="00B3040A">
        <w:rPr>
          <w:rFonts w:ascii="Times New Roman" w:hAnsi="Times New Roman" w:cs="Times New Roman"/>
          <w:sz w:val="24"/>
          <w:szCs w:val="24"/>
        </w:rPr>
        <w:t>Муниципальное бюджетное общеобразовательное учреждение Удомельская средняя общеобразовательная школа № 2 им. Сергея Ступакова</w:t>
      </w:r>
    </w:p>
    <w:tbl>
      <w:tblPr>
        <w:tblStyle w:val="aff9"/>
        <w:tblW w:w="11182" w:type="dxa"/>
        <w:tblInd w:w="-1026" w:type="dxa"/>
        <w:tblLook w:val="04A0" w:firstRow="1" w:lastRow="0" w:firstColumn="1" w:lastColumn="0" w:noHBand="0" w:noVBand="1"/>
      </w:tblPr>
      <w:tblGrid>
        <w:gridCol w:w="3402"/>
        <w:gridCol w:w="456"/>
        <w:gridCol w:w="456"/>
        <w:gridCol w:w="466"/>
        <w:gridCol w:w="456"/>
        <w:gridCol w:w="456"/>
        <w:gridCol w:w="466"/>
        <w:gridCol w:w="456"/>
        <w:gridCol w:w="456"/>
        <w:gridCol w:w="466"/>
        <w:gridCol w:w="456"/>
        <w:gridCol w:w="456"/>
        <w:gridCol w:w="466"/>
        <w:gridCol w:w="445"/>
        <w:gridCol w:w="456"/>
        <w:gridCol w:w="456"/>
        <w:gridCol w:w="466"/>
        <w:gridCol w:w="445"/>
      </w:tblGrid>
      <w:tr w:rsidR="00685D80" w:rsidRPr="00B3040A" w:rsidTr="00D205B1">
        <w:tc>
          <w:tcPr>
            <w:tcW w:w="3402" w:type="dxa"/>
            <w:vMerge w:val="restart"/>
            <w:shd w:val="clear" w:color="auto" w:fill="D9D9D9"/>
          </w:tcPr>
          <w:p w:rsidR="00685D80" w:rsidRPr="00B3040A" w:rsidRDefault="00685D80" w:rsidP="00D205B1">
            <w:pPr>
              <w:spacing w:after="0" w:line="240" w:lineRule="auto"/>
              <w:jc w:val="center"/>
              <w:rPr>
                <w:rFonts w:ascii="Times New Roman" w:hAnsi="Times New Roman" w:cs="Times New Roman"/>
                <w:sz w:val="24"/>
                <w:szCs w:val="24"/>
              </w:rPr>
            </w:pPr>
            <w:r w:rsidRPr="00B3040A">
              <w:rPr>
                <w:rFonts w:ascii="Times New Roman" w:hAnsi="Times New Roman" w:cs="Times New Roman"/>
                <w:b/>
                <w:sz w:val="24"/>
                <w:szCs w:val="24"/>
              </w:rPr>
              <w:t>Учебные курсы</w:t>
            </w:r>
          </w:p>
          <w:p w:rsidR="00685D80" w:rsidRPr="00B3040A" w:rsidRDefault="00685D80" w:rsidP="00D205B1">
            <w:pPr>
              <w:spacing w:after="0" w:line="240" w:lineRule="auto"/>
              <w:rPr>
                <w:rFonts w:ascii="Times New Roman" w:hAnsi="Times New Roman" w:cs="Times New Roman"/>
                <w:sz w:val="24"/>
                <w:szCs w:val="24"/>
              </w:rPr>
            </w:pPr>
          </w:p>
        </w:tc>
        <w:tc>
          <w:tcPr>
            <w:tcW w:w="7780" w:type="dxa"/>
            <w:gridSpan w:val="17"/>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Количество часов в неделю</w:t>
            </w:r>
          </w:p>
        </w:tc>
      </w:tr>
      <w:tr w:rsidR="00685D80" w:rsidRPr="00B3040A" w:rsidTr="00D205B1">
        <w:tc>
          <w:tcPr>
            <w:tcW w:w="3402" w:type="dxa"/>
            <w:vMerge/>
          </w:tcPr>
          <w:p w:rsidR="00685D80" w:rsidRPr="00B3040A" w:rsidRDefault="00685D80" w:rsidP="00D205B1">
            <w:pPr>
              <w:spacing w:after="0" w:line="240" w:lineRule="auto"/>
              <w:rPr>
                <w:rFonts w:ascii="Times New Roman" w:hAnsi="Times New Roman" w:cs="Times New Roman"/>
                <w:sz w:val="24"/>
                <w:szCs w:val="24"/>
              </w:rPr>
            </w:pP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5а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5б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5в</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6а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6б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6в</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7а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7б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7в</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8в</w:t>
            </w:r>
          </w:p>
        </w:tc>
        <w:tc>
          <w:tcPr>
            <w:tcW w:w="445"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8г</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9а</w:t>
            </w:r>
          </w:p>
        </w:tc>
        <w:tc>
          <w:tcPr>
            <w:tcW w:w="45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9б</w:t>
            </w:r>
          </w:p>
        </w:tc>
        <w:tc>
          <w:tcPr>
            <w:tcW w:w="466"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9в</w:t>
            </w:r>
          </w:p>
        </w:tc>
        <w:tc>
          <w:tcPr>
            <w:tcW w:w="445" w:type="dxa"/>
            <w:shd w:val="clear" w:color="auto" w:fill="D9D9D9"/>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b/>
                <w:sz w:val="24"/>
                <w:szCs w:val="24"/>
              </w:rPr>
              <w:t>9г</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Коррекционная работа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2</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Разговоры о важном</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Россия - мои горизонты</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Вероятность и статистика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Проектно-исследовательская деятельность</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"Край вдохновения"</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"Финансовая грамотность"</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"Азбука безопасности"</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"Функциональная грамотность"</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театральная студия "Не верю"</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"Тайны русского языка"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"Художественное слово"</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библиотечного дела»</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"Мастерская творческих проектов»</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spacing w:after="0"/>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Азбука права</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"Мой выбор"</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толерантности</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Основы черчения</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Решение сложных задач по математике</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Подготовки к ОГЭ по русскому языку</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0</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5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66"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c>
          <w:tcPr>
            <w:tcW w:w="445" w:type="dxa"/>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1</w:t>
            </w:r>
          </w:p>
        </w:tc>
      </w:tr>
      <w:tr w:rsidR="00685D80" w:rsidRPr="00B3040A" w:rsidTr="00D205B1">
        <w:tc>
          <w:tcPr>
            <w:tcW w:w="3402" w:type="dxa"/>
            <w:shd w:val="clear" w:color="auto" w:fill="00FF00"/>
          </w:tcPr>
          <w:p w:rsidR="00685D80" w:rsidRPr="00B3040A" w:rsidRDefault="00685D80" w:rsidP="00D205B1">
            <w:pPr>
              <w:spacing w:after="0" w:line="240" w:lineRule="auto"/>
              <w:rPr>
                <w:rFonts w:ascii="Times New Roman" w:hAnsi="Times New Roman" w:cs="Times New Roman"/>
                <w:sz w:val="24"/>
                <w:szCs w:val="24"/>
              </w:rPr>
            </w:pPr>
            <w:r w:rsidRPr="00B3040A">
              <w:rPr>
                <w:rFonts w:ascii="Times New Roman" w:hAnsi="Times New Roman" w:cs="Times New Roman"/>
                <w:sz w:val="24"/>
                <w:szCs w:val="24"/>
              </w:rPr>
              <w:t>ИТОГО недельная нагрузка</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3</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5</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4</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45"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7</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5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6</w:t>
            </w:r>
          </w:p>
        </w:tc>
        <w:tc>
          <w:tcPr>
            <w:tcW w:w="466"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9</w:t>
            </w:r>
          </w:p>
        </w:tc>
        <w:tc>
          <w:tcPr>
            <w:tcW w:w="445" w:type="dxa"/>
            <w:shd w:val="clear" w:color="auto" w:fill="00FF00"/>
          </w:tcPr>
          <w:p w:rsidR="00685D80" w:rsidRPr="00B3040A" w:rsidRDefault="00685D80" w:rsidP="00685D80">
            <w:pPr>
              <w:jc w:val="center"/>
              <w:rPr>
                <w:rFonts w:ascii="Times New Roman" w:hAnsi="Times New Roman" w:cs="Times New Roman"/>
                <w:sz w:val="24"/>
                <w:szCs w:val="24"/>
              </w:rPr>
            </w:pPr>
            <w:r w:rsidRPr="00B3040A">
              <w:rPr>
                <w:rFonts w:ascii="Times New Roman" w:hAnsi="Times New Roman" w:cs="Times New Roman"/>
                <w:sz w:val="24"/>
                <w:szCs w:val="24"/>
              </w:rPr>
              <w:t>8</w:t>
            </w:r>
          </w:p>
        </w:tc>
      </w:tr>
    </w:tbl>
    <w:p w:rsidR="00685D80" w:rsidRDefault="00685D80" w:rsidP="00685D80"/>
    <w:p w:rsidR="001A7EBA" w:rsidRPr="001A7EBA" w:rsidRDefault="001A7EBA" w:rsidP="001A7EBA">
      <w:pPr>
        <w:spacing w:after="0"/>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 xml:space="preserve">Календарный учебный график </w:t>
      </w:r>
    </w:p>
    <w:p w:rsidR="001A7EBA" w:rsidRPr="001A7EBA" w:rsidRDefault="001A7EBA" w:rsidP="001A7EBA">
      <w:pPr>
        <w:spacing w:after="0"/>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МБОУ УСОШ № 2 им. Сергея Ступакова</w:t>
      </w:r>
    </w:p>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для ООП основного общего образования</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на 2023/24 учебный год</w:t>
      </w: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pStyle w:val="af2"/>
        <w:numPr>
          <w:ilvl w:val="0"/>
          <w:numId w:val="7"/>
        </w:numPr>
        <w:spacing w:line="240" w:lineRule="auto"/>
        <w:jc w:val="center"/>
        <w:rPr>
          <w:b/>
          <w:bCs/>
          <w:color w:val="000000"/>
        </w:rPr>
      </w:pPr>
      <w:r w:rsidRPr="001A7EBA">
        <w:rPr>
          <w:b/>
          <w:bCs/>
          <w:color w:val="000000"/>
        </w:rPr>
        <w:t>Календарные периоды учебного года</w:t>
      </w:r>
    </w:p>
    <w:p w:rsidR="001A7EBA" w:rsidRPr="001A7EBA" w:rsidRDefault="001A7EBA" w:rsidP="001A7EBA">
      <w:pPr>
        <w:pStyle w:val="af2"/>
        <w:rPr>
          <w:color w:val="000000"/>
        </w:rPr>
      </w:pP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1.1. Дата начала учебного года: 1 сентября 2023 года.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1.2. Дата окончания учебного года (5–8-е классы): 24 мая 2024 года.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1.3. Дата окончания учебного года (9-й класс): 25 мая 2024 года.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lastRenderedPageBreak/>
        <w:t>1.4. Продолжительность учебного года:</w:t>
      </w:r>
    </w:p>
    <w:p w:rsidR="001A7EBA" w:rsidRPr="001A7EBA" w:rsidRDefault="001A7EBA" w:rsidP="001A7EBA">
      <w:pPr>
        <w:numPr>
          <w:ilvl w:val="0"/>
          <w:numId w:val="6"/>
        </w:numPr>
        <w:suppressAutoHyphens w:val="0"/>
        <w:spacing w:after="0" w:line="240" w:lineRule="auto"/>
        <w:ind w:left="780" w:right="180"/>
        <w:contextualSpacing/>
        <w:rPr>
          <w:rFonts w:ascii="Times New Roman" w:hAnsi="Times New Roman" w:cs="Times New Roman"/>
          <w:color w:val="000000"/>
          <w:sz w:val="24"/>
          <w:szCs w:val="24"/>
        </w:rPr>
      </w:pPr>
      <w:r w:rsidRPr="001A7EBA">
        <w:rPr>
          <w:rFonts w:ascii="Times New Roman" w:hAnsi="Times New Roman" w:cs="Times New Roman"/>
          <w:color w:val="000000"/>
          <w:sz w:val="24"/>
          <w:szCs w:val="24"/>
        </w:rPr>
        <w:t>5–9-е классы – 34 недели.</w:t>
      </w:r>
    </w:p>
    <w:p w:rsidR="001A7EBA" w:rsidRPr="001A7EBA" w:rsidRDefault="001A7EBA" w:rsidP="001A7EBA">
      <w:pPr>
        <w:spacing w:after="0"/>
        <w:ind w:left="780" w:right="180"/>
        <w:rPr>
          <w:rFonts w:ascii="Times New Roman" w:hAnsi="Times New Roman" w:cs="Times New Roman"/>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pStyle w:val="af2"/>
        <w:numPr>
          <w:ilvl w:val="0"/>
          <w:numId w:val="7"/>
        </w:numPr>
        <w:spacing w:line="240" w:lineRule="auto"/>
        <w:jc w:val="center"/>
        <w:rPr>
          <w:b/>
          <w:bCs/>
          <w:color w:val="000000"/>
        </w:rPr>
      </w:pPr>
      <w:r w:rsidRPr="001A7EBA">
        <w:rPr>
          <w:b/>
          <w:bCs/>
          <w:color w:val="000000"/>
        </w:rPr>
        <w:t>Периоды образовательной деятельности</w:t>
      </w:r>
    </w:p>
    <w:p w:rsidR="001A7EBA" w:rsidRPr="001A7EBA" w:rsidRDefault="001A7EBA" w:rsidP="001A7EBA">
      <w:pPr>
        <w:pStyle w:val="af2"/>
        <w:rPr>
          <w:color w:val="000000"/>
        </w:rPr>
      </w:pP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2.1. Продолжительность учебных периодов</w:t>
      </w: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5–8-е классы</w:t>
      </w:r>
    </w:p>
    <w:tbl>
      <w:tblPr>
        <w:tblW w:w="9027" w:type="dxa"/>
        <w:jc w:val="center"/>
        <w:tblCellMar>
          <w:top w:w="15" w:type="dxa"/>
          <w:left w:w="15" w:type="dxa"/>
          <w:bottom w:w="15" w:type="dxa"/>
          <w:right w:w="15" w:type="dxa"/>
        </w:tblCellMar>
        <w:tblLook w:val="0600" w:firstRow="0" w:lastRow="0" w:firstColumn="0" w:lastColumn="0" w:noHBand="1" w:noVBand="1"/>
      </w:tblPr>
      <w:tblGrid>
        <w:gridCol w:w="2140"/>
        <w:gridCol w:w="1462"/>
        <w:gridCol w:w="1498"/>
        <w:gridCol w:w="2058"/>
        <w:gridCol w:w="1869"/>
      </w:tblGrid>
      <w:tr w:rsidR="001A7EBA" w:rsidRPr="001A7EBA" w:rsidTr="00C12291">
        <w:trPr>
          <w:jc w:val="center"/>
        </w:trPr>
        <w:tc>
          <w:tcPr>
            <w:tcW w:w="21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Учебный</w:t>
            </w:r>
          </w:p>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период</w:t>
            </w:r>
          </w:p>
        </w:tc>
        <w:tc>
          <w:tcPr>
            <w:tcW w:w="296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9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w:t>
            </w:r>
          </w:p>
        </w:tc>
      </w:tr>
      <w:tr w:rsidR="001A7EBA" w:rsidRPr="001A7EBA" w:rsidTr="00C12291">
        <w:trPr>
          <w:jc w:val="center"/>
        </w:trPr>
        <w:tc>
          <w:tcPr>
            <w:tcW w:w="21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недель</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дней</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01.09.2023</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27.10.2023</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41</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07.11.2023</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30.12.2023</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39</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III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09.01.2024</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22.03.2024</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325" w:hanging="325"/>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11</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52</w:t>
            </w:r>
          </w:p>
        </w:tc>
      </w:tr>
      <w:tr w:rsidR="001A7EBA" w:rsidRPr="001A7EBA" w:rsidTr="00C12291">
        <w:trPr>
          <w:jc w:val="center"/>
        </w:trPr>
        <w:tc>
          <w:tcPr>
            <w:tcW w:w="21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IV четверть</w:t>
            </w:r>
          </w:p>
        </w:tc>
        <w:tc>
          <w:tcPr>
            <w:tcW w:w="14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01.04.2024</w:t>
            </w:r>
          </w:p>
        </w:tc>
        <w:tc>
          <w:tcPr>
            <w:tcW w:w="14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25.05.2024</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7</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35</w:t>
            </w:r>
          </w:p>
        </w:tc>
      </w:tr>
      <w:tr w:rsidR="001A7EBA" w:rsidRPr="001A7EBA" w:rsidTr="00C12291">
        <w:trPr>
          <w:jc w:val="center"/>
        </w:trPr>
        <w:tc>
          <w:tcPr>
            <w:tcW w:w="510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Итого в учебном году</w:t>
            </w:r>
          </w:p>
        </w:tc>
        <w:tc>
          <w:tcPr>
            <w:tcW w:w="20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b/>
                <w:bCs/>
                <w:color w:val="000000" w:themeColor="text1"/>
                <w:sz w:val="24"/>
                <w:szCs w:val="24"/>
                <w:lang w:eastAsia="ru-RU"/>
              </w:rPr>
              <w:t>34</w:t>
            </w:r>
          </w:p>
        </w:tc>
        <w:tc>
          <w:tcPr>
            <w:tcW w:w="18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b/>
                <w:bCs/>
                <w:color w:val="000000" w:themeColor="text1"/>
                <w:sz w:val="24"/>
                <w:szCs w:val="24"/>
                <w:lang w:eastAsia="ru-RU"/>
              </w:rPr>
              <w:t>167</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9-й класс</w:t>
      </w:r>
    </w:p>
    <w:tbl>
      <w:tblPr>
        <w:tblW w:w="9027" w:type="dxa"/>
        <w:tblCellMar>
          <w:top w:w="15" w:type="dxa"/>
          <w:left w:w="15" w:type="dxa"/>
          <w:bottom w:w="15" w:type="dxa"/>
          <w:right w:w="15" w:type="dxa"/>
        </w:tblCellMar>
        <w:tblLook w:val="0600" w:firstRow="0" w:lastRow="0" w:firstColumn="0" w:lastColumn="0" w:noHBand="1" w:noVBand="1"/>
      </w:tblPr>
      <w:tblGrid>
        <w:gridCol w:w="2037"/>
        <w:gridCol w:w="1572"/>
        <w:gridCol w:w="1538"/>
        <w:gridCol w:w="1883"/>
        <w:gridCol w:w="1997"/>
      </w:tblGrid>
      <w:tr w:rsidR="001A7EBA" w:rsidRPr="001A7EBA" w:rsidTr="00C12291">
        <w:tc>
          <w:tcPr>
            <w:tcW w:w="203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Учебный</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период</w:t>
            </w:r>
          </w:p>
        </w:tc>
        <w:tc>
          <w:tcPr>
            <w:tcW w:w="311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88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w:t>
            </w:r>
          </w:p>
        </w:tc>
      </w:tr>
      <w:tr w:rsidR="001A7EBA" w:rsidRPr="001A7EBA" w:rsidTr="00C12291">
        <w:tc>
          <w:tcPr>
            <w:tcW w:w="203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недель</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Количество</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учебных дней</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01.09.2023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27.10.2023</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49</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07.11.2023</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30.12.2023</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8</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47</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III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09.01.2024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22.03.2024</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325" w:hanging="325"/>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11</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62</w:t>
            </w:r>
          </w:p>
        </w:tc>
      </w:tr>
      <w:tr w:rsidR="001A7EBA" w:rsidRPr="001A7EBA" w:rsidTr="00C12291">
        <w:tc>
          <w:tcPr>
            <w:tcW w:w="203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IV четверть</w:t>
            </w:r>
          </w:p>
        </w:tc>
        <w:tc>
          <w:tcPr>
            <w:tcW w:w="1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01.04.2024</w:t>
            </w:r>
          </w:p>
        </w:tc>
        <w:tc>
          <w:tcPr>
            <w:tcW w:w="15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25.05.2024</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7</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eastAsia="Times New Roman" w:hAnsi="Times New Roman" w:cs="Times New Roman"/>
                <w:color w:val="000000" w:themeColor="text1"/>
                <w:sz w:val="24"/>
                <w:szCs w:val="24"/>
                <w:lang w:eastAsia="ru-RU"/>
              </w:rPr>
            </w:pPr>
            <w:r w:rsidRPr="001A7EBA">
              <w:rPr>
                <w:rFonts w:ascii="Times New Roman" w:eastAsia="Times New Roman" w:hAnsi="Times New Roman" w:cs="Times New Roman"/>
                <w:color w:val="000000" w:themeColor="text1"/>
                <w:sz w:val="24"/>
                <w:szCs w:val="24"/>
                <w:lang w:eastAsia="ru-RU"/>
              </w:rPr>
              <w:t>43</w:t>
            </w:r>
          </w:p>
        </w:tc>
      </w:tr>
      <w:tr w:rsidR="001A7EBA" w:rsidRPr="001A7EBA" w:rsidTr="00C12291">
        <w:tc>
          <w:tcPr>
            <w:tcW w:w="514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sz w:val="24"/>
                <w:szCs w:val="24"/>
              </w:rPr>
            </w:pPr>
            <w:r w:rsidRPr="001A7EBA">
              <w:rPr>
                <w:rFonts w:ascii="Times New Roman" w:hAnsi="Times New Roman" w:cs="Times New Roman"/>
                <w:b/>
                <w:bCs/>
                <w:color w:val="000000"/>
                <w:sz w:val="24"/>
                <w:szCs w:val="24"/>
              </w:rPr>
              <w:t>Итого в учебном году без учета ГИА*</w:t>
            </w:r>
          </w:p>
        </w:tc>
        <w:tc>
          <w:tcPr>
            <w:tcW w:w="188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sz w:val="24"/>
                <w:szCs w:val="24"/>
              </w:rPr>
            </w:pPr>
            <w:r w:rsidRPr="001A7EBA">
              <w:rPr>
                <w:rFonts w:ascii="Times New Roman" w:hAnsi="Times New Roman" w:cs="Times New Roman"/>
                <w:b/>
                <w:color w:val="000000"/>
                <w:sz w:val="24"/>
                <w:szCs w:val="24"/>
              </w:rPr>
              <w:t>34</w:t>
            </w:r>
          </w:p>
        </w:tc>
        <w:tc>
          <w:tcPr>
            <w:tcW w:w="19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sz w:val="24"/>
                <w:szCs w:val="24"/>
              </w:rPr>
            </w:pPr>
            <w:r w:rsidRPr="001A7EBA">
              <w:rPr>
                <w:rFonts w:ascii="Times New Roman" w:hAnsi="Times New Roman" w:cs="Times New Roman"/>
                <w:b/>
                <w:color w:val="000000"/>
                <w:sz w:val="24"/>
                <w:szCs w:val="24"/>
              </w:rPr>
              <w:t>201</w:t>
            </w:r>
          </w:p>
        </w:tc>
      </w:tr>
    </w:tbl>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vertAlign w:val="superscript"/>
        </w:rPr>
        <w:t>*</w:t>
      </w:r>
      <w:r w:rsidRPr="001A7EBA">
        <w:rPr>
          <w:rFonts w:ascii="Times New Roman" w:hAnsi="Times New Roman" w:cs="Times New Roman"/>
          <w:color w:val="000000"/>
          <w:sz w:val="24"/>
          <w:szCs w:val="24"/>
        </w:rPr>
        <w:t>Сроки проведения ГИА обучающихся устанавливают Минпросвещения и Рособрнадзор.</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2.2. Продолжительность каникул, праздничных и выходных дней</w:t>
      </w:r>
    </w:p>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5–8-е классы</w:t>
      </w:r>
    </w:p>
    <w:tbl>
      <w:tblPr>
        <w:tblW w:w="9027" w:type="dxa"/>
        <w:tblCellMar>
          <w:top w:w="15" w:type="dxa"/>
          <w:left w:w="15" w:type="dxa"/>
          <w:bottom w:w="15" w:type="dxa"/>
          <w:right w:w="15" w:type="dxa"/>
        </w:tblCellMar>
        <w:tblLook w:val="0600" w:firstRow="0" w:lastRow="0" w:firstColumn="0" w:lastColumn="0" w:noHBand="1" w:noVBand="1"/>
      </w:tblPr>
      <w:tblGrid>
        <w:gridCol w:w="2281"/>
        <w:gridCol w:w="1309"/>
        <w:gridCol w:w="2069"/>
        <w:gridCol w:w="3368"/>
      </w:tblGrid>
      <w:tr w:rsidR="001A7EBA" w:rsidRPr="001A7EBA" w:rsidTr="00C12291">
        <w:tc>
          <w:tcPr>
            <w:tcW w:w="228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Каникулярный</w:t>
            </w:r>
          </w:p>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период</w:t>
            </w:r>
          </w:p>
        </w:tc>
        <w:tc>
          <w:tcPr>
            <w:tcW w:w="337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3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 каникул, праздничных и выходных дней в календарных днях</w:t>
            </w:r>
          </w:p>
        </w:tc>
      </w:tr>
      <w:tr w:rsidR="001A7EBA" w:rsidRPr="001A7EBA" w:rsidTr="00C12291">
        <w:tc>
          <w:tcPr>
            <w:tcW w:w="228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p>
        </w:tc>
        <w:tc>
          <w:tcPr>
            <w:tcW w:w="33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Осенние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28.10.2023</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05.11.2023</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Зимние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31.12.2023</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08.01.2024</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Весенние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23.03.2024</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31.03.2024</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8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Летние каникулы</w:t>
            </w:r>
          </w:p>
        </w:tc>
        <w:tc>
          <w:tcPr>
            <w:tcW w:w="13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25.05.2024</w:t>
            </w:r>
          </w:p>
        </w:tc>
        <w:tc>
          <w:tcPr>
            <w:tcW w:w="20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31.08.2024</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97</w:t>
            </w:r>
          </w:p>
        </w:tc>
      </w:tr>
      <w:tr w:rsidR="001A7EBA" w:rsidRPr="001A7EBA" w:rsidTr="00C12291">
        <w:tc>
          <w:tcPr>
            <w:tcW w:w="565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lastRenderedPageBreak/>
              <w:t>Праздничные дни</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7</w:t>
            </w:r>
          </w:p>
        </w:tc>
      </w:tr>
      <w:tr w:rsidR="001A7EBA" w:rsidRPr="001A7EBA" w:rsidTr="00C12291">
        <w:tc>
          <w:tcPr>
            <w:tcW w:w="565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Выходные дни</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68</w:t>
            </w:r>
          </w:p>
        </w:tc>
      </w:tr>
      <w:tr w:rsidR="001A7EBA" w:rsidRPr="001A7EBA" w:rsidTr="00C12291">
        <w:tc>
          <w:tcPr>
            <w:tcW w:w="5659"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Итого</w:t>
            </w:r>
          </w:p>
        </w:tc>
        <w:tc>
          <w:tcPr>
            <w:tcW w:w="33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199</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9-й класс</w:t>
      </w:r>
    </w:p>
    <w:tbl>
      <w:tblPr>
        <w:tblW w:w="9138" w:type="dxa"/>
        <w:tblCellMar>
          <w:top w:w="15" w:type="dxa"/>
          <w:left w:w="15" w:type="dxa"/>
          <w:bottom w:w="15" w:type="dxa"/>
          <w:right w:w="15" w:type="dxa"/>
        </w:tblCellMar>
        <w:tblLook w:val="0600" w:firstRow="0" w:lastRow="0" w:firstColumn="0" w:lastColumn="0" w:noHBand="1" w:noVBand="1"/>
      </w:tblPr>
      <w:tblGrid>
        <w:gridCol w:w="2202"/>
        <w:gridCol w:w="1429"/>
        <w:gridCol w:w="2303"/>
        <w:gridCol w:w="3204"/>
      </w:tblGrid>
      <w:tr w:rsidR="001A7EBA" w:rsidRPr="001A7EBA" w:rsidTr="00C12291">
        <w:tc>
          <w:tcPr>
            <w:tcW w:w="2202"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Каникулярный</w:t>
            </w:r>
          </w:p>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период</w:t>
            </w:r>
          </w:p>
        </w:tc>
        <w:tc>
          <w:tcPr>
            <w:tcW w:w="373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Дата</w:t>
            </w:r>
          </w:p>
        </w:tc>
        <w:tc>
          <w:tcPr>
            <w:tcW w:w="320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Продолжительность</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каникул, праздничных и</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выходных дней в</w:t>
            </w:r>
            <w:r w:rsidRPr="001A7EBA">
              <w:rPr>
                <w:rFonts w:ascii="Times New Roman" w:hAnsi="Times New Roman" w:cs="Times New Roman"/>
                <w:sz w:val="24"/>
                <w:szCs w:val="24"/>
              </w:rPr>
              <w:br/>
            </w:r>
            <w:r w:rsidRPr="001A7EBA">
              <w:rPr>
                <w:rFonts w:ascii="Times New Roman" w:hAnsi="Times New Roman" w:cs="Times New Roman"/>
                <w:b/>
                <w:bCs/>
                <w:color w:val="000000"/>
                <w:sz w:val="24"/>
                <w:szCs w:val="24"/>
              </w:rPr>
              <w:t>календарных днях</w:t>
            </w:r>
          </w:p>
        </w:tc>
      </w:tr>
      <w:tr w:rsidR="001A7EBA" w:rsidRPr="001A7EBA" w:rsidTr="00C12291">
        <w:tc>
          <w:tcPr>
            <w:tcW w:w="2202"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Начало</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Окончание</w:t>
            </w:r>
            <w:r w:rsidRPr="001A7EBA">
              <w:rPr>
                <w:rFonts w:ascii="Times New Roman" w:hAnsi="Times New Roman" w:cs="Times New Roman"/>
                <w:b/>
                <w:bCs/>
                <w:color w:val="000000"/>
                <w:sz w:val="24"/>
                <w:szCs w:val="24"/>
                <w:vertAlign w:val="superscript"/>
              </w:rPr>
              <w:t>*</w:t>
            </w:r>
          </w:p>
        </w:tc>
        <w:tc>
          <w:tcPr>
            <w:tcW w:w="320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ind w:left="75" w:right="75"/>
              <w:jc w:val="center"/>
              <w:rPr>
                <w:rFonts w:ascii="Times New Roman" w:hAnsi="Times New Roman" w:cs="Times New Roman"/>
                <w:color w:val="000000"/>
                <w:sz w:val="24"/>
                <w:szCs w:val="24"/>
              </w:rPr>
            </w:pP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Осенние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29.10.2022</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06.11.2022</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Зимние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28.12.2022</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08.01.2023</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Весенние каникулы</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18.03.2023</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26.03.2023</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w:t>
            </w:r>
          </w:p>
        </w:tc>
      </w:tr>
      <w:tr w:rsidR="001A7EBA" w:rsidRPr="001A7EBA" w:rsidTr="00C12291">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sz w:val="24"/>
                <w:szCs w:val="24"/>
              </w:rPr>
              <w:t>Летние каникулы</w:t>
            </w:r>
            <w:r w:rsidRPr="001A7EBA">
              <w:rPr>
                <w:rFonts w:ascii="Times New Roman" w:hAnsi="Times New Roman" w:cs="Times New Roman"/>
                <w:color w:val="000000"/>
                <w:sz w:val="24"/>
                <w:szCs w:val="24"/>
              </w:rPr>
              <w:t>**</w:t>
            </w:r>
          </w:p>
        </w:tc>
        <w:tc>
          <w:tcPr>
            <w:tcW w:w="142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29.05.2023</w:t>
            </w:r>
          </w:p>
        </w:tc>
        <w:tc>
          <w:tcPr>
            <w:tcW w:w="23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31.08.2024</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97</w:t>
            </w:r>
          </w:p>
        </w:tc>
      </w:tr>
      <w:tr w:rsidR="001A7EBA" w:rsidRPr="001A7EBA" w:rsidTr="00C12291">
        <w:tc>
          <w:tcPr>
            <w:tcW w:w="59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Праздничные дни</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7</w:t>
            </w:r>
          </w:p>
        </w:tc>
      </w:tr>
      <w:tr w:rsidR="001A7EBA" w:rsidRPr="001A7EBA" w:rsidTr="00C12291">
        <w:tc>
          <w:tcPr>
            <w:tcW w:w="59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Выходные дни</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sz w:val="24"/>
                <w:szCs w:val="24"/>
              </w:rPr>
              <w:t>68</w:t>
            </w:r>
          </w:p>
        </w:tc>
      </w:tr>
      <w:tr w:rsidR="001A7EBA" w:rsidRPr="001A7EBA" w:rsidTr="00C12291">
        <w:tc>
          <w:tcPr>
            <w:tcW w:w="59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b/>
                <w:bCs/>
                <w:color w:val="000000"/>
                <w:sz w:val="24"/>
                <w:szCs w:val="24"/>
              </w:rPr>
              <w:t>Итого</w:t>
            </w:r>
          </w:p>
        </w:tc>
        <w:tc>
          <w:tcPr>
            <w:tcW w:w="32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sz w:val="24"/>
                <w:szCs w:val="24"/>
              </w:rPr>
            </w:pPr>
            <w:r w:rsidRPr="001A7EBA">
              <w:rPr>
                <w:rFonts w:ascii="Times New Roman" w:hAnsi="Times New Roman" w:cs="Times New Roman"/>
                <w:color w:val="000000" w:themeColor="text1"/>
                <w:sz w:val="24"/>
                <w:szCs w:val="24"/>
              </w:rPr>
              <w:t>165</w:t>
            </w:r>
          </w:p>
        </w:tc>
      </w:tr>
    </w:tbl>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vertAlign w:val="superscript"/>
        </w:rPr>
        <w:t>*</w:t>
      </w:r>
      <w:r w:rsidRPr="001A7EBA">
        <w:rPr>
          <w:rFonts w:ascii="Times New Roman" w:hAnsi="Times New Roman" w:cs="Times New Roman"/>
          <w:color w:val="000000"/>
          <w:sz w:val="24"/>
          <w:szCs w:val="24"/>
        </w:rPr>
        <w:t>Для обучающихся 9-х классов учебный год завершается в соответствии с расписанием ГИА.</w:t>
      </w:r>
    </w:p>
    <w:p w:rsidR="001A7EBA" w:rsidRPr="001A7EBA" w:rsidRDefault="001A7EBA" w:rsidP="001A7EBA">
      <w:pPr>
        <w:spacing w:after="0"/>
        <w:rPr>
          <w:rFonts w:ascii="Times New Roman" w:hAnsi="Times New Roman" w:cs="Times New Roman"/>
          <w:color w:val="000000"/>
          <w:sz w:val="24"/>
          <w:szCs w:val="24"/>
        </w:rPr>
      </w:pPr>
      <w:r w:rsidRPr="001A7EBA">
        <w:rPr>
          <w:rFonts w:ascii="Times New Roman" w:hAnsi="Times New Roman" w:cs="Times New Roman"/>
          <w:color w:val="000000"/>
          <w:sz w:val="24"/>
          <w:szCs w:val="24"/>
        </w:rPr>
        <w:t>**В календарном учебном графике период летних каникул определен примерно.</w:t>
      </w: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3. Режим работы образовательной организации</w:t>
      </w:r>
    </w:p>
    <w:tbl>
      <w:tblPr>
        <w:tblW w:w="9027" w:type="dxa"/>
        <w:tblCellMar>
          <w:top w:w="15" w:type="dxa"/>
          <w:left w:w="15" w:type="dxa"/>
          <w:bottom w:w="15" w:type="dxa"/>
          <w:right w:w="15" w:type="dxa"/>
        </w:tblCellMar>
        <w:tblLook w:val="0600" w:firstRow="0" w:lastRow="0" w:firstColumn="0" w:lastColumn="0" w:noHBand="1" w:noVBand="1"/>
      </w:tblPr>
      <w:tblGrid>
        <w:gridCol w:w="6005"/>
        <w:gridCol w:w="3022"/>
      </w:tblGrid>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Период учебной деятельности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5–9-е классы</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Учебная неделя (дней)</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5</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Урок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45</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Перерыв (минут)</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10–20</w:t>
            </w:r>
          </w:p>
        </w:tc>
      </w:tr>
      <w:tr w:rsidR="001A7EBA" w:rsidRPr="001A7EBA" w:rsidTr="00C12291">
        <w:tc>
          <w:tcPr>
            <w:tcW w:w="64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Периодичность промежуточной аттестации</w:t>
            </w:r>
          </w:p>
        </w:tc>
        <w:tc>
          <w:tcPr>
            <w:tcW w:w="32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 раз в год</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4. Распределение образовательной недельной нагрузки</w:t>
      </w:r>
    </w:p>
    <w:tbl>
      <w:tblPr>
        <w:tblW w:w="9027" w:type="dxa"/>
        <w:tblCellMar>
          <w:top w:w="15" w:type="dxa"/>
          <w:left w:w="15" w:type="dxa"/>
          <w:bottom w:w="15" w:type="dxa"/>
          <w:right w:w="15" w:type="dxa"/>
        </w:tblCellMar>
        <w:tblLook w:val="0600" w:firstRow="0" w:lastRow="0" w:firstColumn="0" w:lastColumn="0" w:noHBand="1" w:noVBand="1"/>
      </w:tblPr>
      <w:tblGrid>
        <w:gridCol w:w="3040"/>
        <w:gridCol w:w="1096"/>
        <w:gridCol w:w="1095"/>
        <w:gridCol w:w="1095"/>
        <w:gridCol w:w="1095"/>
        <w:gridCol w:w="1606"/>
      </w:tblGrid>
      <w:tr w:rsidR="001A7EBA" w:rsidRPr="001A7EBA" w:rsidTr="00C12291">
        <w:tc>
          <w:tcPr>
            <w:tcW w:w="304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Образовательная деятельность</w:t>
            </w:r>
          </w:p>
        </w:tc>
        <w:tc>
          <w:tcPr>
            <w:tcW w:w="5987"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Недельная нагрузка в академических часах</w:t>
            </w:r>
          </w:p>
        </w:tc>
      </w:tr>
      <w:tr w:rsidR="001A7EBA" w:rsidRPr="001A7EBA" w:rsidTr="00C12291">
        <w:tc>
          <w:tcPr>
            <w:tcW w:w="304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ind w:left="75" w:right="75"/>
              <w:rPr>
                <w:rFonts w:ascii="Times New Roman" w:hAnsi="Times New Roman" w:cs="Times New Roman"/>
                <w:color w:val="000000"/>
                <w:sz w:val="24"/>
                <w:szCs w:val="24"/>
              </w:rPr>
            </w:pP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5-е классы</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6-е классы</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7-е классы</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8-е классы</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 xml:space="preserve">9-е </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классы</w:t>
            </w:r>
          </w:p>
        </w:tc>
      </w:tr>
      <w:tr w:rsidR="001A7EBA" w:rsidRPr="001A7EBA" w:rsidTr="00C12291">
        <w:tc>
          <w:tcPr>
            <w:tcW w:w="3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Урочная</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29</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32</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33</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35</w:t>
            </w:r>
          </w:p>
        </w:tc>
      </w:tr>
      <w:tr w:rsidR="001A7EBA" w:rsidRPr="001A7EBA" w:rsidTr="00C12291">
        <w:tc>
          <w:tcPr>
            <w:tcW w:w="30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color w:val="000000"/>
                <w:sz w:val="24"/>
                <w:szCs w:val="24"/>
              </w:rPr>
            </w:pPr>
            <w:r w:rsidRPr="001A7EBA">
              <w:rPr>
                <w:rFonts w:ascii="Times New Roman" w:hAnsi="Times New Roman" w:cs="Times New Roman"/>
                <w:color w:val="000000"/>
                <w:sz w:val="24"/>
                <w:szCs w:val="24"/>
              </w:rPr>
              <w:t>Внеурочная</w:t>
            </w:r>
          </w:p>
        </w:tc>
        <w:tc>
          <w:tcPr>
            <w:tcW w:w="10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c>
          <w:tcPr>
            <w:tcW w:w="16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A7EBA" w:rsidRPr="001A7EBA" w:rsidRDefault="001A7EBA" w:rsidP="001A7EBA">
            <w:pPr>
              <w:spacing w:after="0" w:line="240" w:lineRule="auto"/>
              <w:jc w:val="center"/>
              <w:rPr>
                <w:rFonts w:ascii="Times New Roman" w:hAnsi="Times New Roman" w:cs="Times New Roman"/>
                <w:color w:val="000000" w:themeColor="text1"/>
                <w:sz w:val="24"/>
                <w:szCs w:val="24"/>
              </w:rPr>
            </w:pPr>
            <w:r w:rsidRPr="001A7EBA">
              <w:rPr>
                <w:rFonts w:ascii="Times New Roman" w:hAnsi="Times New Roman" w:cs="Times New Roman"/>
                <w:color w:val="000000" w:themeColor="text1"/>
                <w:sz w:val="24"/>
                <w:szCs w:val="24"/>
              </w:rPr>
              <w:t>10</w:t>
            </w:r>
          </w:p>
        </w:tc>
      </w:tr>
    </w:tbl>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5. Расписание звонков и перемен</w:t>
      </w:r>
      <w:r w:rsidRPr="001A7EBA">
        <w:rPr>
          <w:rFonts w:ascii="Times New Roman" w:hAnsi="Times New Roman" w:cs="Times New Roman"/>
          <w:color w:val="000000"/>
          <w:sz w:val="24"/>
          <w:szCs w:val="24"/>
        </w:rPr>
        <w:t xml:space="preserve"> </w:t>
      </w:r>
      <w:r w:rsidRPr="001A7EBA">
        <w:rPr>
          <w:rFonts w:ascii="Times New Roman" w:hAnsi="Times New Roman" w:cs="Times New Roman"/>
          <w:b/>
          <w:bCs/>
          <w:color w:val="000000"/>
          <w:sz w:val="24"/>
          <w:szCs w:val="24"/>
        </w:rPr>
        <w:t>5–9-е классы</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перемены</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08:00–08:45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08:55–09:40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10:00–10:45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lastRenderedPageBreak/>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11:05–11:50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12:00–12:45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6-й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12:55–13:40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7-й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13:50–14:35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r w:rsidR="001A7EBA" w:rsidRPr="001A7EBA" w:rsidTr="00C1229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sz w:val="24"/>
                <w:szCs w:val="24"/>
              </w:rPr>
            </w:pPr>
            <w:r w:rsidRPr="001A7EBA">
              <w:rPr>
                <w:rFonts w:ascii="Times New Roman" w:hAnsi="Times New Roman" w:cs="Times New Roman"/>
                <w:color w:val="000000"/>
                <w:sz w:val="24"/>
                <w:szCs w:val="24"/>
              </w:rPr>
              <w:t>Перерыв между уроками и занятиями внеурочной деятельности – 30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Внеурочная деятельность</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с 15.00</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15:45</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(по расписанию)</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bl>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b/>
          <w:bCs/>
          <w:color w:val="000000"/>
          <w:sz w:val="24"/>
          <w:szCs w:val="24"/>
        </w:rPr>
      </w:pPr>
    </w:p>
    <w:p w:rsidR="001A7EBA" w:rsidRPr="001A7EBA" w:rsidRDefault="001A7EBA" w:rsidP="001A7EBA">
      <w:pPr>
        <w:spacing w:after="0"/>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Расписание звонков и перемен</w:t>
      </w:r>
      <w:r w:rsidRPr="001A7EBA">
        <w:rPr>
          <w:rFonts w:ascii="Times New Roman" w:hAnsi="Times New Roman" w:cs="Times New Roman"/>
          <w:color w:val="000000"/>
          <w:sz w:val="24"/>
          <w:szCs w:val="24"/>
        </w:rPr>
        <w:t xml:space="preserve"> </w:t>
      </w:r>
      <w:r w:rsidRPr="001A7EBA">
        <w:rPr>
          <w:rFonts w:ascii="Times New Roman" w:hAnsi="Times New Roman" w:cs="Times New Roman"/>
          <w:b/>
          <w:bCs/>
          <w:color w:val="000000"/>
          <w:sz w:val="24"/>
          <w:szCs w:val="24"/>
        </w:rPr>
        <w:t>5–9-е классы (для учащихся с ОВЗ)</w:t>
      </w:r>
    </w:p>
    <w:tbl>
      <w:tblPr>
        <w:tblW w:w="9177" w:type="dxa"/>
        <w:tblLayout w:type="fixed"/>
        <w:tblCellMar>
          <w:top w:w="15" w:type="dxa"/>
          <w:left w:w="15" w:type="dxa"/>
          <w:bottom w:w="15" w:type="dxa"/>
          <w:right w:w="15" w:type="dxa"/>
        </w:tblCellMar>
        <w:tblLook w:val="0600" w:firstRow="0" w:lastRow="0" w:firstColumn="0" w:lastColumn="0" w:noHBand="1" w:noVBand="1"/>
      </w:tblPr>
      <w:tblGrid>
        <w:gridCol w:w="3052"/>
        <w:gridCol w:w="2672"/>
        <w:gridCol w:w="3453"/>
      </w:tblGrid>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урока</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b/>
                <w:bCs/>
                <w:color w:val="000000"/>
                <w:sz w:val="24"/>
                <w:szCs w:val="24"/>
              </w:rPr>
            </w:pPr>
            <w:r w:rsidRPr="001A7EBA">
              <w:rPr>
                <w:rFonts w:ascii="Times New Roman" w:hAnsi="Times New Roman" w:cs="Times New Roman"/>
                <w:b/>
                <w:bCs/>
                <w:color w:val="000000"/>
                <w:sz w:val="24"/>
                <w:szCs w:val="24"/>
              </w:rPr>
              <w:t>Продолжительность</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b/>
                <w:bCs/>
                <w:color w:val="000000"/>
                <w:sz w:val="24"/>
                <w:szCs w:val="24"/>
              </w:rPr>
              <w:t>перемены</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08:00–08:40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08:55–09:35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3-й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10:00–10:40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25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4-й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11:05–11:45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5-й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12:00–12:40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6-й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12:55–13:35</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7-й</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13:50–14:30</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r w:rsidR="001A7EBA" w:rsidRPr="001A7EBA" w:rsidTr="00C12291">
        <w:tc>
          <w:tcPr>
            <w:tcW w:w="917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rPr>
                <w:rFonts w:ascii="Times New Roman" w:hAnsi="Times New Roman" w:cs="Times New Roman"/>
                <w:sz w:val="24"/>
                <w:szCs w:val="24"/>
              </w:rPr>
            </w:pPr>
            <w:r w:rsidRPr="001A7EBA">
              <w:rPr>
                <w:rFonts w:ascii="Times New Roman" w:hAnsi="Times New Roman" w:cs="Times New Roman"/>
                <w:color w:val="000000"/>
                <w:sz w:val="24"/>
                <w:szCs w:val="24"/>
              </w:rPr>
              <w:t>Перерыв между уроками и занятиями внеурочной деятельности – 30 минут</w:t>
            </w:r>
          </w:p>
        </w:tc>
      </w:tr>
      <w:tr w:rsidR="001A7EBA" w:rsidRPr="001A7EBA" w:rsidTr="00C12291">
        <w:tc>
          <w:tcPr>
            <w:tcW w:w="305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Внеурочная деятельность</w:t>
            </w:r>
          </w:p>
        </w:tc>
        <w:tc>
          <w:tcPr>
            <w:tcW w:w="26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15.00 – 15:40</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15:45 – 16:25</w:t>
            </w:r>
          </w:p>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(по расписанию)</w:t>
            </w:r>
          </w:p>
        </w:tc>
        <w:tc>
          <w:tcPr>
            <w:tcW w:w="34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A7EBA" w:rsidRPr="001A7EBA" w:rsidRDefault="001A7EBA" w:rsidP="001A7EBA">
            <w:pPr>
              <w:spacing w:after="0" w:line="240" w:lineRule="auto"/>
              <w:jc w:val="center"/>
              <w:rPr>
                <w:rFonts w:ascii="Times New Roman" w:hAnsi="Times New Roman" w:cs="Times New Roman"/>
                <w:color w:val="000000"/>
                <w:sz w:val="24"/>
                <w:szCs w:val="24"/>
              </w:rPr>
            </w:pPr>
            <w:r w:rsidRPr="001A7EBA">
              <w:rPr>
                <w:rFonts w:ascii="Times New Roman" w:hAnsi="Times New Roman" w:cs="Times New Roman"/>
                <w:color w:val="000000"/>
                <w:sz w:val="24"/>
                <w:szCs w:val="24"/>
              </w:rPr>
              <w:t>–</w:t>
            </w:r>
          </w:p>
        </w:tc>
      </w:tr>
    </w:tbl>
    <w:p w:rsidR="001A7EBA" w:rsidRPr="00B823C4" w:rsidRDefault="001A7EBA" w:rsidP="001A7EBA">
      <w:pPr>
        <w:jc w:val="center"/>
      </w:pPr>
    </w:p>
    <w:p w:rsidR="00C12291" w:rsidRPr="00C12291" w:rsidRDefault="00C12291" w:rsidP="00C12291">
      <w:pPr>
        <w:pStyle w:val="1"/>
        <w:spacing w:before="0" w:after="0" w:line="351" w:lineRule="atLeast"/>
        <w:jc w:val="center"/>
        <w:rPr>
          <w:rFonts w:ascii="Times New Roman" w:hAnsi="Times New Roman"/>
          <w:color w:val="333333"/>
          <w:sz w:val="28"/>
          <w:szCs w:val="28"/>
        </w:rPr>
      </w:pPr>
      <w:r w:rsidRPr="00C12291">
        <w:rPr>
          <w:rFonts w:ascii="Times New Roman" w:hAnsi="Times New Roman"/>
          <w:color w:val="333333"/>
          <w:sz w:val="28"/>
          <w:szCs w:val="28"/>
        </w:rPr>
        <w:t>План внеурочной деятельности</w:t>
      </w:r>
    </w:p>
    <w:p w:rsidR="007F4E14" w:rsidRDefault="007F4E14" w:rsidP="00C12291">
      <w:pPr>
        <w:pStyle w:val="pboth"/>
        <w:spacing w:before="0" w:beforeAutospacing="0" w:after="0" w:afterAutospacing="0" w:line="293" w:lineRule="atLeast"/>
        <w:rPr>
          <w:rFonts w:eastAsia="Arial Unicode MS"/>
          <w:kern w:val="1"/>
          <w:sz w:val="28"/>
          <w:szCs w:val="28"/>
          <w:lang w:eastAsia="en-US"/>
        </w:rPr>
      </w:pPr>
      <w:bookmarkStart w:id="2397" w:name="122379"/>
      <w:bookmarkStart w:id="2398" w:name="122380"/>
      <w:bookmarkEnd w:id="2397"/>
      <w:bookmarkEnd w:id="2398"/>
    </w:p>
    <w:p w:rsidR="00C12291" w:rsidRPr="00C12291" w:rsidRDefault="00C12291" w:rsidP="007F4E14">
      <w:pPr>
        <w:pStyle w:val="pboth"/>
        <w:spacing w:before="0" w:beforeAutospacing="0" w:after="0" w:afterAutospacing="0" w:line="293" w:lineRule="atLeast"/>
        <w:ind w:firstLine="851"/>
        <w:jc w:val="both"/>
        <w:rPr>
          <w:color w:val="000000"/>
          <w:sz w:val="28"/>
          <w:szCs w:val="28"/>
        </w:rPr>
      </w:pPr>
      <w:r w:rsidRPr="00C12291">
        <w:rPr>
          <w:color w:val="000000"/>
          <w:sz w:val="28"/>
          <w:szCs w:val="28"/>
        </w:rPr>
        <w:t xml:space="preserve"> Внеурочная деятельность направлена на достижение планируемых результатов освоения АООП ООО (личностных, метапредметных и предметных), осуществляемую в формах, отличных от урочной.</w:t>
      </w:r>
      <w:bookmarkStart w:id="2399" w:name="122381"/>
      <w:bookmarkEnd w:id="2399"/>
      <w:r w:rsidR="007F4E14">
        <w:rPr>
          <w:color w:val="000000"/>
          <w:sz w:val="28"/>
          <w:szCs w:val="28"/>
        </w:rPr>
        <w:t xml:space="preserve"> </w:t>
      </w:r>
      <w:r w:rsidRPr="00C12291">
        <w:rPr>
          <w:color w:val="000000"/>
          <w:sz w:val="28"/>
          <w:szCs w:val="28"/>
        </w:rPr>
        <w:t>Внеурочная деятельность является неотъемлемой частью АООП ООО.</w:t>
      </w:r>
      <w:bookmarkStart w:id="2400" w:name="122382"/>
      <w:bookmarkEnd w:id="2400"/>
      <w:r w:rsidR="007F4E14">
        <w:rPr>
          <w:color w:val="000000"/>
          <w:sz w:val="28"/>
          <w:szCs w:val="28"/>
        </w:rPr>
        <w:t xml:space="preserve"> </w:t>
      </w:r>
      <w:r w:rsidRPr="00C12291">
        <w:rPr>
          <w:color w:val="000000"/>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1" w:name="122383"/>
      <w:bookmarkEnd w:id="2401"/>
      <w:r w:rsidRPr="00C12291">
        <w:rPr>
          <w:color w:val="000000"/>
          <w:sz w:val="28"/>
          <w:szCs w:val="28"/>
        </w:rP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w:t>
      </w:r>
      <w:r w:rsidRPr="00C12291">
        <w:rPr>
          <w:color w:val="000000"/>
          <w:sz w:val="28"/>
          <w:szCs w:val="28"/>
        </w:rPr>
        <w:lastRenderedPageBreak/>
        <w:t>совершенствовании, а также учитывающие этнокультурные интересы, особые образовательные потребности обучающихся с ЗПР;</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2" w:name="122384"/>
      <w:bookmarkEnd w:id="2402"/>
      <w:r w:rsidRPr="00C12291">
        <w:rPr>
          <w:color w:val="000000"/>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ученические сообщества, в том числе направленные на реализацию проектной и исследовательской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3" w:name="122385"/>
      <w:bookmarkEnd w:id="2403"/>
      <w:r w:rsidRPr="00C12291">
        <w:rPr>
          <w:color w:val="000000"/>
          <w:sz w:val="28"/>
          <w:szCs w:val="28"/>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4" w:name="122386"/>
      <w:bookmarkEnd w:id="2404"/>
      <w:r w:rsidRPr="00C12291">
        <w:rPr>
          <w:color w:val="000000"/>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5" w:name="122387"/>
      <w:bookmarkEnd w:id="2405"/>
      <w:r w:rsidRPr="00C12291">
        <w:rPr>
          <w:color w:val="000000"/>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6" w:name="122388"/>
      <w:bookmarkEnd w:id="2406"/>
      <w:r w:rsidRPr="00C12291">
        <w:rPr>
          <w:color w:val="000000"/>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7" w:name="122389"/>
      <w:bookmarkEnd w:id="2407"/>
      <w:r w:rsidRPr="00C12291">
        <w:rPr>
          <w:color w:val="000000"/>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08" w:name="122390"/>
      <w:bookmarkEnd w:id="2408"/>
      <w:r w:rsidRPr="00C12291">
        <w:rPr>
          <w:color w:val="000000"/>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7F4E14" w:rsidRDefault="00C12291" w:rsidP="007F4E14">
      <w:pPr>
        <w:pStyle w:val="pboth"/>
        <w:spacing w:before="0" w:beforeAutospacing="0" w:after="0" w:afterAutospacing="0" w:line="293" w:lineRule="atLeast"/>
        <w:ind w:firstLine="1134"/>
        <w:jc w:val="both"/>
        <w:rPr>
          <w:color w:val="000000"/>
          <w:sz w:val="28"/>
          <w:szCs w:val="28"/>
        </w:rPr>
      </w:pPr>
      <w:bookmarkStart w:id="2409" w:name="122391"/>
      <w:bookmarkEnd w:id="2409"/>
      <w:r w:rsidRPr="00C12291">
        <w:rPr>
          <w:color w:val="000000"/>
          <w:sz w:val="28"/>
          <w:szCs w:val="28"/>
        </w:rPr>
        <w:t>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bookmarkStart w:id="2410" w:name="122392"/>
      <w:bookmarkEnd w:id="2410"/>
      <w:r w:rsidR="007F4E14">
        <w:rPr>
          <w:color w:val="000000"/>
          <w:sz w:val="28"/>
          <w:szCs w:val="28"/>
        </w:rPr>
        <w:t xml:space="preserve"> </w:t>
      </w:r>
      <w:r w:rsidRPr="00C12291">
        <w:rPr>
          <w:color w:val="000000"/>
          <w:sz w:val="28"/>
          <w:szCs w:val="28"/>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w:t>
      </w:r>
      <w:r w:rsidRPr="00C12291">
        <w:rPr>
          <w:color w:val="000000"/>
          <w:sz w:val="28"/>
          <w:szCs w:val="28"/>
        </w:rPr>
        <w:lastRenderedPageBreak/>
        <w:t>разработки курсов внеурочной деятельности, посвященной этому виду отечественного искусства.</w:t>
      </w:r>
      <w:bookmarkStart w:id="2411" w:name="122393"/>
      <w:bookmarkEnd w:id="2411"/>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bookmarkStart w:id="2412" w:name="122394"/>
      <w:bookmarkEnd w:id="2412"/>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bookmarkStart w:id="2413" w:name="122395"/>
      <w:bookmarkEnd w:id="2413"/>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bookmarkStart w:id="2414" w:name="122396"/>
      <w:bookmarkEnd w:id="2414"/>
    </w:p>
    <w:p w:rsidR="00C12291" w:rsidRPr="00C12291"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Один час в неделю отв</w:t>
      </w:r>
      <w:r w:rsidR="007F4E14">
        <w:rPr>
          <w:color w:val="000000"/>
          <w:sz w:val="28"/>
          <w:szCs w:val="28"/>
        </w:rPr>
        <w:t>е</w:t>
      </w:r>
      <w:r w:rsidRPr="00C12291">
        <w:rPr>
          <w:color w:val="000000"/>
          <w:sz w:val="28"/>
          <w:szCs w:val="28"/>
        </w:rPr>
        <w:t>д</w:t>
      </w:r>
      <w:r w:rsidR="007F4E14">
        <w:rPr>
          <w:color w:val="000000"/>
          <w:sz w:val="28"/>
          <w:szCs w:val="28"/>
        </w:rPr>
        <w:t>ен</w:t>
      </w:r>
      <w:r w:rsidRPr="00C12291">
        <w:rPr>
          <w:color w:val="000000"/>
          <w:sz w:val="28"/>
          <w:szCs w:val="28"/>
        </w:rPr>
        <w:t xml:space="preserve"> на внеурочное занятие "Разговоры о важном".</w:t>
      </w:r>
      <w:bookmarkStart w:id="2415" w:name="122397"/>
      <w:bookmarkEnd w:id="2415"/>
      <w:r w:rsidR="007F4E14">
        <w:rPr>
          <w:color w:val="000000"/>
          <w:sz w:val="28"/>
          <w:szCs w:val="28"/>
        </w:rPr>
        <w:t xml:space="preserve"> </w:t>
      </w:r>
      <w:r w:rsidRPr="00C12291">
        <w:rPr>
          <w:color w:val="000000"/>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7F4E14" w:rsidRDefault="00C12291" w:rsidP="007F4E14">
      <w:pPr>
        <w:pStyle w:val="pboth"/>
        <w:spacing w:before="0" w:beforeAutospacing="0" w:after="0" w:afterAutospacing="0" w:line="293" w:lineRule="atLeast"/>
        <w:jc w:val="both"/>
        <w:rPr>
          <w:color w:val="000000"/>
          <w:sz w:val="28"/>
          <w:szCs w:val="28"/>
        </w:rPr>
      </w:pPr>
      <w:bookmarkStart w:id="2416" w:name="122398"/>
      <w:bookmarkEnd w:id="2416"/>
      <w:r w:rsidRPr="00C12291">
        <w:rPr>
          <w:color w:val="000000"/>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bookmarkStart w:id="2417" w:name="122399"/>
      <w:bookmarkEnd w:id="2417"/>
    </w:p>
    <w:p w:rsidR="007F4E14"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 с ЗПР.</w:t>
      </w:r>
      <w:bookmarkStart w:id="2418" w:name="122400"/>
      <w:bookmarkEnd w:id="2418"/>
    </w:p>
    <w:p w:rsidR="00C12291" w:rsidRPr="00C12291" w:rsidRDefault="00C12291" w:rsidP="007F4E14">
      <w:pPr>
        <w:pStyle w:val="pboth"/>
        <w:spacing w:before="0" w:beforeAutospacing="0" w:after="0" w:afterAutospacing="0" w:line="293" w:lineRule="atLeast"/>
        <w:ind w:firstLine="1134"/>
        <w:jc w:val="both"/>
        <w:rPr>
          <w:color w:val="000000"/>
          <w:sz w:val="28"/>
          <w:szCs w:val="28"/>
        </w:rPr>
      </w:pPr>
      <w:r w:rsidRPr="00C12291">
        <w:rPr>
          <w:color w:val="000000"/>
          <w:sz w:val="28"/>
          <w:szCs w:val="28"/>
        </w:rPr>
        <w:t>В зависимости от решения педагогического коллектива, родительской общественности, интересов и запросов детей и родителей (законных представителей) в образовательной организации могут реализовываться различные модели плана внеурочной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19" w:name="122401"/>
      <w:bookmarkEnd w:id="2419"/>
      <w:r w:rsidRPr="00C12291">
        <w:rPr>
          <w:color w:val="000000"/>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0" w:name="122402"/>
      <w:bookmarkEnd w:id="2420"/>
      <w:r w:rsidRPr="00C12291">
        <w:rPr>
          <w:color w:val="000000"/>
          <w:sz w:val="28"/>
          <w:szCs w:val="28"/>
        </w:rPr>
        <w:t>модель плана с преобладанием педагогической поддержки обучающихся с ЗПР и работы по обеспечению их благополучия в пространстве общеобразовательной школы;</w:t>
      </w:r>
    </w:p>
    <w:p w:rsidR="0078781D" w:rsidRDefault="00C12291" w:rsidP="007F4E14">
      <w:pPr>
        <w:pStyle w:val="pboth"/>
        <w:spacing w:before="0" w:beforeAutospacing="0" w:after="0" w:afterAutospacing="0" w:line="293" w:lineRule="atLeast"/>
        <w:jc w:val="both"/>
        <w:rPr>
          <w:color w:val="000000"/>
          <w:sz w:val="28"/>
          <w:szCs w:val="28"/>
        </w:rPr>
      </w:pPr>
      <w:bookmarkStart w:id="2421" w:name="122403"/>
      <w:bookmarkEnd w:id="2421"/>
      <w:r w:rsidRPr="00C12291">
        <w:rPr>
          <w:color w:val="000000"/>
          <w:sz w:val="28"/>
          <w:szCs w:val="28"/>
        </w:rPr>
        <w:lastRenderedPageBreak/>
        <w:t>модель плана с преобладанием деятельности ученических сообществ и воспитательных мероприятий.</w:t>
      </w:r>
      <w:bookmarkStart w:id="2422" w:name="122404"/>
      <w:bookmarkEnd w:id="2422"/>
    </w:p>
    <w:p w:rsidR="0078781D" w:rsidRDefault="00C12291" w:rsidP="0078781D">
      <w:pPr>
        <w:pStyle w:val="pboth"/>
        <w:spacing w:before="0" w:beforeAutospacing="0" w:after="0" w:afterAutospacing="0" w:line="293" w:lineRule="atLeast"/>
        <w:ind w:firstLine="993"/>
        <w:jc w:val="both"/>
        <w:rPr>
          <w:color w:val="000000"/>
          <w:sz w:val="28"/>
          <w:szCs w:val="28"/>
        </w:rPr>
      </w:pPr>
      <w:r w:rsidRPr="00C12291">
        <w:rPr>
          <w:color w:val="000000"/>
          <w:sz w:val="28"/>
          <w:szCs w:val="28"/>
        </w:rPr>
        <w:t>Формы реализации внеурочной деятельности образовательная организация определяет самостоятельно.</w:t>
      </w:r>
      <w:bookmarkStart w:id="2423" w:name="122405"/>
      <w:bookmarkEnd w:id="2423"/>
    </w:p>
    <w:p w:rsidR="00C12291" w:rsidRPr="00C12291" w:rsidRDefault="00C12291" w:rsidP="0078781D">
      <w:pPr>
        <w:pStyle w:val="pboth"/>
        <w:spacing w:before="0" w:beforeAutospacing="0" w:after="0" w:afterAutospacing="0" w:line="293" w:lineRule="atLeast"/>
        <w:ind w:firstLine="993"/>
        <w:jc w:val="both"/>
        <w:rPr>
          <w:color w:val="000000"/>
          <w:sz w:val="28"/>
          <w:szCs w:val="28"/>
        </w:rPr>
      </w:pPr>
      <w:r w:rsidRPr="00C12291">
        <w:rPr>
          <w:color w:val="000000"/>
          <w:sz w:val="28"/>
          <w:szCs w:val="28"/>
        </w:rPr>
        <w:t>Выбор форм организации внеурочной деятельности для обучающихся с ЗПР подчиняется следующим требованиям:</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4" w:name="122406"/>
      <w:bookmarkEnd w:id="2424"/>
      <w:r w:rsidRPr="00C12291">
        <w:rPr>
          <w:color w:val="000000"/>
          <w:sz w:val="28"/>
          <w:szCs w:val="28"/>
        </w:rPr>
        <w:t>преобладание практико-ориентированных форм, обеспечивающих непосредственное активное участие обучающегося с ЗПР в практической деятельности, в том числе совместной (парной, групповой, коллективной);</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5" w:name="122407"/>
      <w:bookmarkEnd w:id="2425"/>
      <w:r w:rsidRPr="00C12291">
        <w:rPr>
          <w:color w:val="000000"/>
          <w:sz w:val="28"/>
          <w:szCs w:val="28"/>
        </w:rPr>
        <w:t>организация проектной и исследовательской деятельности (в том числе экспедиции, практики), экскурсий (в музеи, парки, на предприятия и другие), походов, деловых игр и другое;</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6" w:name="122408"/>
      <w:bookmarkEnd w:id="2426"/>
      <w:r w:rsidRPr="00C12291">
        <w:rPr>
          <w:color w:val="000000"/>
          <w:sz w:val="28"/>
          <w:szCs w:val="28"/>
        </w:rPr>
        <w:t>учет специфики познавательной и коммуникативной деятельности обучающихся с ЗПР, которая сопровождает то или иное направление внеучебной деятельности;</w:t>
      </w:r>
    </w:p>
    <w:p w:rsidR="00C12291" w:rsidRPr="00C12291" w:rsidRDefault="00C12291" w:rsidP="007F4E14">
      <w:pPr>
        <w:pStyle w:val="pboth"/>
        <w:spacing w:before="0" w:beforeAutospacing="0" w:after="0" w:afterAutospacing="0" w:line="293" w:lineRule="atLeast"/>
        <w:jc w:val="both"/>
        <w:rPr>
          <w:color w:val="000000"/>
          <w:sz w:val="28"/>
          <w:szCs w:val="28"/>
        </w:rPr>
      </w:pPr>
      <w:bookmarkStart w:id="2427" w:name="122409"/>
      <w:bookmarkEnd w:id="2427"/>
      <w:r w:rsidRPr="00C12291">
        <w:rPr>
          <w:color w:val="000000"/>
          <w:sz w:val="28"/>
          <w:szCs w:val="28"/>
        </w:rPr>
        <w:t>обеспечение гибкого режима занятий (продолжительность, последовательность);</w:t>
      </w:r>
    </w:p>
    <w:p w:rsidR="0078781D" w:rsidRDefault="00C12291" w:rsidP="007F4E14">
      <w:pPr>
        <w:pStyle w:val="pboth"/>
        <w:spacing w:before="0" w:beforeAutospacing="0" w:after="0" w:afterAutospacing="0" w:line="293" w:lineRule="atLeast"/>
        <w:jc w:val="both"/>
        <w:rPr>
          <w:color w:val="000000"/>
          <w:sz w:val="28"/>
          <w:szCs w:val="28"/>
        </w:rPr>
      </w:pPr>
      <w:bookmarkStart w:id="2428" w:name="122410"/>
      <w:bookmarkEnd w:id="2428"/>
      <w:r w:rsidRPr="00C12291">
        <w:rPr>
          <w:color w:val="000000"/>
          <w:sz w:val="28"/>
          <w:szCs w:val="28"/>
        </w:rPr>
        <w:t>использование форм организации, предполагающих использование средств ИКТ.</w:t>
      </w:r>
      <w:bookmarkStart w:id="2429" w:name="122411"/>
      <w:bookmarkEnd w:id="2429"/>
    </w:p>
    <w:p w:rsidR="00AD161E" w:rsidRPr="0017289A" w:rsidRDefault="00AD161E" w:rsidP="007F4E14">
      <w:pPr>
        <w:pStyle w:val="pboth"/>
        <w:spacing w:before="0" w:beforeAutospacing="0" w:after="0" w:afterAutospacing="0"/>
        <w:ind w:left="-142" w:firstLine="709"/>
        <w:jc w:val="both"/>
        <w:rPr>
          <w:color w:val="000000"/>
          <w:sz w:val="28"/>
          <w:szCs w:val="28"/>
        </w:rPr>
      </w:pPr>
    </w:p>
    <w:sectPr w:rsidR="00AD161E" w:rsidRPr="0017289A" w:rsidSect="00EA7D8D">
      <w:footerReference w:type="default" r:id="rId22"/>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EE8" w:rsidRDefault="00F21EE8">
      <w:pPr>
        <w:spacing w:after="0" w:line="240" w:lineRule="auto"/>
      </w:pPr>
      <w:r>
        <w:separator/>
      </w:r>
    </w:p>
  </w:endnote>
  <w:endnote w:type="continuationSeparator" w:id="0">
    <w:p w:rsidR="00F21EE8" w:rsidRDefault="00F2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raditional Arabic">
    <w:altName w:val="Times New Roman"/>
    <w:charset w:val="00"/>
    <w:family w:val="roman"/>
    <w:pitch w:val="variable"/>
    <w:sig w:usb0="00000000"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E04" w:rsidRDefault="00410E04">
    <w:pPr>
      <w:pStyle w:val="af7"/>
      <w:jc w:val="center"/>
    </w:pPr>
    <w:r>
      <w:fldChar w:fldCharType="begin"/>
    </w:r>
    <w:r>
      <w:instrText xml:space="preserve"> PAGE   \* MERGEFORMAT </w:instrText>
    </w:r>
    <w:r>
      <w:fldChar w:fldCharType="separate"/>
    </w:r>
    <w:r w:rsidR="002E4B3F">
      <w:rPr>
        <w:noProof/>
      </w:rPr>
      <w:t>305</w:t>
    </w:r>
    <w:r>
      <w:rPr>
        <w:noProof/>
      </w:rPr>
      <w:fldChar w:fldCharType="end"/>
    </w:r>
  </w:p>
  <w:p w:rsidR="00410E04" w:rsidRDefault="00410E04">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EE8" w:rsidRDefault="00F21EE8">
      <w:pPr>
        <w:spacing w:after="0" w:line="240" w:lineRule="auto"/>
      </w:pPr>
      <w:r>
        <w:separator/>
      </w:r>
    </w:p>
  </w:footnote>
  <w:footnote w:type="continuationSeparator" w:id="0">
    <w:p w:rsidR="00F21EE8" w:rsidRDefault="00F21E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710" w:firstLine="680"/>
      </w:pPr>
      <w:rPr>
        <w:rFonts w:ascii="Times New Roman" w:hAnsi="Times New Roman" w:cs="Times New Roman" w:hint="default"/>
      </w:rPr>
    </w:lvl>
    <w:lvl w:ilvl="1">
      <w:start w:val="1"/>
      <w:numFmt w:val="bullet"/>
      <w:lvlText w:val=""/>
      <w:lvlJc w:val="left"/>
      <w:pPr>
        <w:tabs>
          <w:tab w:val="num" w:pos="1430"/>
        </w:tabs>
        <w:ind w:left="1790" w:hanging="360"/>
      </w:pPr>
      <w:rPr>
        <w:rFonts w:ascii="Symbol" w:hAnsi="Symbol" w:hint="default"/>
      </w:rPr>
    </w:lvl>
    <w:lvl w:ilvl="2">
      <w:start w:val="1"/>
      <w:numFmt w:val="bullet"/>
      <w:lvlText w:val="o"/>
      <w:lvlJc w:val="left"/>
      <w:pPr>
        <w:tabs>
          <w:tab w:val="num" w:pos="2150"/>
        </w:tabs>
        <w:ind w:left="2510" w:hanging="360"/>
      </w:pPr>
      <w:rPr>
        <w:rFonts w:ascii="Courier New" w:hAnsi="Courier New" w:cs="Courier New" w:hint="default"/>
      </w:rPr>
    </w:lvl>
    <w:lvl w:ilvl="3">
      <w:start w:val="1"/>
      <w:numFmt w:val="bullet"/>
      <w:lvlText w:val=""/>
      <w:lvlJc w:val="left"/>
      <w:pPr>
        <w:tabs>
          <w:tab w:val="num" w:pos="2870"/>
        </w:tabs>
        <w:ind w:left="3230" w:hanging="360"/>
      </w:pPr>
      <w:rPr>
        <w:rFonts w:ascii="Wingdings" w:hAnsi="Wingdings" w:hint="default"/>
      </w:rPr>
    </w:lvl>
    <w:lvl w:ilvl="4">
      <w:start w:val="1"/>
      <w:numFmt w:val="bullet"/>
      <w:lvlText w:val=""/>
      <w:lvlJc w:val="left"/>
      <w:pPr>
        <w:tabs>
          <w:tab w:val="num" w:pos="3590"/>
        </w:tabs>
        <w:ind w:left="3950" w:hanging="360"/>
      </w:pPr>
      <w:rPr>
        <w:rFonts w:ascii="Wingdings" w:hAnsi="Wingdings" w:hint="default"/>
      </w:rPr>
    </w:lvl>
    <w:lvl w:ilvl="5">
      <w:start w:val="1"/>
      <w:numFmt w:val="bullet"/>
      <w:lvlText w:val=""/>
      <w:lvlJc w:val="left"/>
      <w:pPr>
        <w:tabs>
          <w:tab w:val="num" w:pos="4310"/>
        </w:tabs>
        <w:ind w:left="4670" w:hanging="360"/>
      </w:pPr>
      <w:rPr>
        <w:rFonts w:ascii="Symbol" w:hAnsi="Symbol" w:hint="default"/>
      </w:rPr>
    </w:lvl>
    <w:lvl w:ilvl="6">
      <w:start w:val="1"/>
      <w:numFmt w:val="bullet"/>
      <w:lvlText w:val="o"/>
      <w:lvlJc w:val="left"/>
      <w:pPr>
        <w:tabs>
          <w:tab w:val="num" w:pos="5030"/>
        </w:tabs>
        <w:ind w:left="5390" w:hanging="360"/>
      </w:pPr>
      <w:rPr>
        <w:rFonts w:ascii="Courier New" w:hAnsi="Courier New" w:cs="Courier New" w:hint="default"/>
      </w:rPr>
    </w:lvl>
    <w:lvl w:ilvl="7">
      <w:start w:val="1"/>
      <w:numFmt w:val="bullet"/>
      <w:lvlText w:val=""/>
      <w:lvlJc w:val="left"/>
      <w:pPr>
        <w:tabs>
          <w:tab w:val="num" w:pos="5750"/>
        </w:tabs>
        <w:ind w:left="6110" w:hanging="360"/>
      </w:pPr>
      <w:rPr>
        <w:rFonts w:ascii="Wingdings" w:hAnsi="Wingdings" w:hint="default"/>
      </w:rPr>
    </w:lvl>
    <w:lvl w:ilvl="8">
      <w:start w:val="1"/>
      <w:numFmt w:val="bullet"/>
      <w:lvlText w:val=""/>
      <w:lvlJc w:val="left"/>
      <w:pPr>
        <w:tabs>
          <w:tab w:val="num" w:pos="6470"/>
        </w:tabs>
        <w:ind w:left="6830" w:hanging="360"/>
      </w:pPr>
      <w:rPr>
        <w:rFonts w:ascii="Wingdings" w:hAnsi="Wingdings"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3"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5"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8"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0"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1"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2"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A4C44"/>
    <w:multiLevelType w:val="multilevel"/>
    <w:tmpl w:val="1F16E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C8656E1"/>
    <w:multiLevelType w:val="hybridMultilevel"/>
    <w:tmpl w:val="AAB8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700A88"/>
    <w:multiLevelType w:val="hybridMultilevel"/>
    <w:tmpl w:val="59B4C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54374EF"/>
    <w:multiLevelType w:val="hybridMultilevel"/>
    <w:tmpl w:val="91F4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7C5230A"/>
    <w:multiLevelType w:val="hybridMultilevel"/>
    <w:tmpl w:val="D6749FD6"/>
    <w:lvl w:ilvl="0" w:tplc="108413FA">
      <w:numFmt w:val="bullet"/>
      <w:lvlText w:val="•"/>
      <w:lvlJc w:val="left"/>
      <w:pPr>
        <w:ind w:left="1585" w:hanging="876"/>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7A1F4B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4"/>
  </w:num>
  <w:num w:numId="4">
    <w:abstractNumId w:val="15"/>
  </w:num>
  <w:num w:numId="5">
    <w:abstractNumId w:val="17"/>
  </w:num>
  <w:num w:numId="6">
    <w:abstractNumId w:val="18"/>
  </w:num>
  <w:num w:numId="7">
    <w:abstractNumId w:val="16"/>
  </w:num>
  <w:num w:numId="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07D76"/>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185F"/>
    <w:rsid w:val="00022E7A"/>
    <w:rsid w:val="00022F1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574B"/>
    <w:rsid w:val="000465A9"/>
    <w:rsid w:val="000469C4"/>
    <w:rsid w:val="00046F49"/>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327"/>
    <w:rsid w:val="00060996"/>
    <w:rsid w:val="00064A50"/>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6FE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8D4"/>
    <w:rsid w:val="000A6F93"/>
    <w:rsid w:val="000A71DE"/>
    <w:rsid w:val="000A7943"/>
    <w:rsid w:val="000B00C2"/>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D744E"/>
    <w:rsid w:val="000E0065"/>
    <w:rsid w:val="000E0AC4"/>
    <w:rsid w:val="000E2691"/>
    <w:rsid w:val="000E2E6C"/>
    <w:rsid w:val="000E3277"/>
    <w:rsid w:val="000E328F"/>
    <w:rsid w:val="000E5BE5"/>
    <w:rsid w:val="000E6B9A"/>
    <w:rsid w:val="000E7763"/>
    <w:rsid w:val="000E7F02"/>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2A80"/>
    <w:rsid w:val="00104501"/>
    <w:rsid w:val="00105422"/>
    <w:rsid w:val="00105C36"/>
    <w:rsid w:val="00106CAD"/>
    <w:rsid w:val="00106D1D"/>
    <w:rsid w:val="00106EF0"/>
    <w:rsid w:val="00107076"/>
    <w:rsid w:val="00107686"/>
    <w:rsid w:val="00110789"/>
    <w:rsid w:val="00111EF3"/>
    <w:rsid w:val="00112801"/>
    <w:rsid w:val="00112A99"/>
    <w:rsid w:val="00113393"/>
    <w:rsid w:val="00113982"/>
    <w:rsid w:val="001139B1"/>
    <w:rsid w:val="0011445A"/>
    <w:rsid w:val="001147B1"/>
    <w:rsid w:val="001152D6"/>
    <w:rsid w:val="001157C2"/>
    <w:rsid w:val="001166C2"/>
    <w:rsid w:val="00116F2C"/>
    <w:rsid w:val="00117509"/>
    <w:rsid w:val="00117AA3"/>
    <w:rsid w:val="001201AA"/>
    <w:rsid w:val="00120F47"/>
    <w:rsid w:val="00122763"/>
    <w:rsid w:val="00122C4F"/>
    <w:rsid w:val="00125381"/>
    <w:rsid w:val="00125CC1"/>
    <w:rsid w:val="00125CD0"/>
    <w:rsid w:val="00127C21"/>
    <w:rsid w:val="00127F59"/>
    <w:rsid w:val="00131703"/>
    <w:rsid w:val="001321F5"/>
    <w:rsid w:val="0013271C"/>
    <w:rsid w:val="00132D6C"/>
    <w:rsid w:val="00133193"/>
    <w:rsid w:val="0013373C"/>
    <w:rsid w:val="00133AFF"/>
    <w:rsid w:val="00134357"/>
    <w:rsid w:val="001345E8"/>
    <w:rsid w:val="00134857"/>
    <w:rsid w:val="001355A8"/>
    <w:rsid w:val="00135CA0"/>
    <w:rsid w:val="001365E1"/>
    <w:rsid w:val="00136CAC"/>
    <w:rsid w:val="001370EA"/>
    <w:rsid w:val="0013714F"/>
    <w:rsid w:val="00137A44"/>
    <w:rsid w:val="00137CDC"/>
    <w:rsid w:val="0014056C"/>
    <w:rsid w:val="00140D46"/>
    <w:rsid w:val="0014261F"/>
    <w:rsid w:val="001435AD"/>
    <w:rsid w:val="00143E0F"/>
    <w:rsid w:val="00144905"/>
    <w:rsid w:val="00144DC4"/>
    <w:rsid w:val="001453A2"/>
    <w:rsid w:val="0014547D"/>
    <w:rsid w:val="00145555"/>
    <w:rsid w:val="00145C8F"/>
    <w:rsid w:val="00146494"/>
    <w:rsid w:val="00146B53"/>
    <w:rsid w:val="00146BA5"/>
    <w:rsid w:val="00146CE2"/>
    <w:rsid w:val="00150333"/>
    <w:rsid w:val="00150916"/>
    <w:rsid w:val="00151B3E"/>
    <w:rsid w:val="001537FF"/>
    <w:rsid w:val="001543E2"/>
    <w:rsid w:val="00155423"/>
    <w:rsid w:val="00156537"/>
    <w:rsid w:val="001565A1"/>
    <w:rsid w:val="00156D4B"/>
    <w:rsid w:val="0015714B"/>
    <w:rsid w:val="00157B7A"/>
    <w:rsid w:val="001605EF"/>
    <w:rsid w:val="00161632"/>
    <w:rsid w:val="00162179"/>
    <w:rsid w:val="00163133"/>
    <w:rsid w:val="00163773"/>
    <w:rsid w:val="00163A02"/>
    <w:rsid w:val="00164073"/>
    <w:rsid w:val="00164F61"/>
    <w:rsid w:val="001653EF"/>
    <w:rsid w:val="0016660D"/>
    <w:rsid w:val="00167DA2"/>
    <w:rsid w:val="00167F92"/>
    <w:rsid w:val="00170633"/>
    <w:rsid w:val="00171811"/>
    <w:rsid w:val="00171885"/>
    <w:rsid w:val="00171C88"/>
    <w:rsid w:val="00171D58"/>
    <w:rsid w:val="0017289A"/>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314"/>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3355"/>
    <w:rsid w:val="001A41B7"/>
    <w:rsid w:val="001A7457"/>
    <w:rsid w:val="001A7A25"/>
    <w:rsid w:val="001A7EBA"/>
    <w:rsid w:val="001B000B"/>
    <w:rsid w:val="001B01F3"/>
    <w:rsid w:val="001B0294"/>
    <w:rsid w:val="001B0697"/>
    <w:rsid w:val="001B069D"/>
    <w:rsid w:val="001B125D"/>
    <w:rsid w:val="001B1526"/>
    <w:rsid w:val="001B398B"/>
    <w:rsid w:val="001B53C7"/>
    <w:rsid w:val="001B655F"/>
    <w:rsid w:val="001B667F"/>
    <w:rsid w:val="001B7425"/>
    <w:rsid w:val="001B784D"/>
    <w:rsid w:val="001C002E"/>
    <w:rsid w:val="001C134A"/>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48F"/>
    <w:rsid w:val="001D2675"/>
    <w:rsid w:val="001D36D5"/>
    <w:rsid w:val="001D3792"/>
    <w:rsid w:val="001D47EE"/>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059"/>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087C"/>
    <w:rsid w:val="002116A7"/>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1E76"/>
    <w:rsid w:val="00222632"/>
    <w:rsid w:val="002264B1"/>
    <w:rsid w:val="002272FE"/>
    <w:rsid w:val="002274B3"/>
    <w:rsid w:val="002278E8"/>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803"/>
    <w:rsid w:val="00246A32"/>
    <w:rsid w:val="002479A0"/>
    <w:rsid w:val="002502C6"/>
    <w:rsid w:val="00251EF7"/>
    <w:rsid w:val="0025264F"/>
    <w:rsid w:val="00252AFB"/>
    <w:rsid w:val="0025305C"/>
    <w:rsid w:val="002530F5"/>
    <w:rsid w:val="0025441A"/>
    <w:rsid w:val="00254BE2"/>
    <w:rsid w:val="002553B9"/>
    <w:rsid w:val="00256F26"/>
    <w:rsid w:val="00257DA4"/>
    <w:rsid w:val="00260416"/>
    <w:rsid w:val="00260A8B"/>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1EF0"/>
    <w:rsid w:val="002832E7"/>
    <w:rsid w:val="00285AD7"/>
    <w:rsid w:val="00290746"/>
    <w:rsid w:val="00290887"/>
    <w:rsid w:val="00292343"/>
    <w:rsid w:val="0029406A"/>
    <w:rsid w:val="00294286"/>
    <w:rsid w:val="00294630"/>
    <w:rsid w:val="00294C71"/>
    <w:rsid w:val="00294D92"/>
    <w:rsid w:val="002951F6"/>
    <w:rsid w:val="00295D09"/>
    <w:rsid w:val="00296CA0"/>
    <w:rsid w:val="0029710A"/>
    <w:rsid w:val="00297ED6"/>
    <w:rsid w:val="002A0FB0"/>
    <w:rsid w:val="002A200B"/>
    <w:rsid w:val="002A2235"/>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6B13"/>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5E6"/>
    <w:rsid w:val="002D6EDC"/>
    <w:rsid w:val="002E05AA"/>
    <w:rsid w:val="002E1F61"/>
    <w:rsid w:val="002E22A7"/>
    <w:rsid w:val="002E28E8"/>
    <w:rsid w:val="002E3FE3"/>
    <w:rsid w:val="002E44AF"/>
    <w:rsid w:val="002E4B3F"/>
    <w:rsid w:val="002E4C98"/>
    <w:rsid w:val="002E4FFF"/>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17E80"/>
    <w:rsid w:val="003212D7"/>
    <w:rsid w:val="00321629"/>
    <w:rsid w:val="003217D0"/>
    <w:rsid w:val="00321BF9"/>
    <w:rsid w:val="00322F08"/>
    <w:rsid w:val="00324DFF"/>
    <w:rsid w:val="00324EBE"/>
    <w:rsid w:val="0032574C"/>
    <w:rsid w:val="003279D2"/>
    <w:rsid w:val="00327B0C"/>
    <w:rsid w:val="00327C08"/>
    <w:rsid w:val="003300C6"/>
    <w:rsid w:val="003315AE"/>
    <w:rsid w:val="00331EBF"/>
    <w:rsid w:val="00332BAC"/>
    <w:rsid w:val="003332D6"/>
    <w:rsid w:val="003336D1"/>
    <w:rsid w:val="00333E76"/>
    <w:rsid w:val="00334688"/>
    <w:rsid w:val="0033524D"/>
    <w:rsid w:val="00335F1C"/>
    <w:rsid w:val="00336FCD"/>
    <w:rsid w:val="00337279"/>
    <w:rsid w:val="003404F2"/>
    <w:rsid w:val="003409C7"/>
    <w:rsid w:val="0034146F"/>
    <w:rsid w:val="0034200B"/>
    <w:rsid w:val="00342179"/>
    <w:rsid w:val="0034336E"/>
    <w:rsid w:val="0034443A"/>
    <w:rsid w:val="00345133"/>
    <w:rsid w:val="00347098"/>
    <w:rsid w:val="00347D63"/>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9CD"/>
    <w:rsid w:val="00370B31"/>
    <w:rsid w:val="0037158A"/>
    <w:rsid w:val="0037190F"/>
    <w:rsid w:val="003719EE"/>
    <w:rsid w:val="00371DE3"/>
    <w:rsid w:val="0037225C"/>
    <w:rsid w:val="003737F1"/>
    <w:rsid w:val="00373B0B"/>
    <w:rsid w:val="00374082"/>
    <w:rsid w:val="00374151"/>
    <w:rsid w:val="003743DF"/>
    <w:rsid w:val="00374449"/>
    <w:rsid w:val="003752CA"/>
    <w:rsid w:val="00375950"/>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2F3F"/>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5E87"/>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615E"/>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7CF"/>
    <w:rsid w:val="00401BD7"/>
    <w:rsid w:val="00402223"/>
    <w:rsid w:val="00403144"/>
    <w:rsid w:val="00405169"/>
    <w:rsid w:val="004052C0"/>
    <w:rsid w:val="004061B5"/>
    <w:rsid w:val="004101B8"/>
    <w:rsid w:val="0041040E"/>
    <w:rsid w:val="00410CC7"/>
    <w:rsid w:val="00410E04"/>
    <w:rsid w:val="004126A6"/>
    <w:rsid w:val="00412B90"/>
    <w:rsid w:val="00412DFE"/>
    <w:rsid w:val="00413BEA"/>
    <w:rsid w:val="00414222"/>
    <w:rsid w:val="004159E0"/>
    <w:rsid w:val="004164FE"/>
    <w:rsid w:val="004171AB"/>
    <w:rsid w:val="00417767"/>
    <w:rsid w:val="00417E9F"/>
    <w:rsid w:val="00420E9B"/>
    <w:rsid w:val="004211E5"/>
    <w:rsid w:val="00422AA3"/>
    <w:rsid w:val="00423467"/>
    <w:rsid w:val="004234B5"/>
    <w:rsid w:val="004239A3"/>
    <w:rsid w:val="004261BA"/>
    <w:rsid w:val="00426F5E"/>
    <w:rsid w:val="004273E9"/>
    <w:rsid w:val="0042756C"/>
    <w:rsid w:val="00431A49"/>
    <w:rsid w:val="00432989"/>
    <w:rsid w:val="00432A77"/>
    <w:rsid w:val="00433554"/>
    <w:rsid w:val="00433741"/>
    <w:rsid w:val="00434388"/>
    <w:rsid w:val="00434F02"/>
    <w:rsid w:val="004359DD"/>
    <w:rsid w:val="00435DB4"/>
    <w:rsid w:val="0043655C"/>
    <w:rsid w:val="00440F66"/>
    <w:rsid w:val="004416D2"/>
    <w:rsid w:val="004419B1"/>
    <w:rsid w:val="00442074"/>
    <w:rsid w:val="00442A4D"/>
    <w:rsid w:val="004431DF"/>
    <w:rsid w:val="004435FC"/>
    <w:rsid w:val="00443BC7"/>
    <w:rsid w:val="00443C5B"/>
    <w:rsid w:val="00443FA6"/>
    <w:rsid w:val="00444348"/>
    <w:rsid w:val="0044509F"/>
    <w:rsid w:val="004471F1"/>
    <w:rsid w:val="004509B0"/>
    <w:rsid w:val="00451FFD"/>
    <w:rsid w:val="0045306D"/>
    <w:rsid w:val="00453546"/>
    <w:rsid w:val="00453C6A"/>
    <w:rsid w:val="004547B5"/>
    <w:rsid w:val="004555FA"/>
    <w:rsid w:val="00460FF9"/>
    <w:rsid w:val="00461942"/>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77E3B"/>
    <w:rsid w:val="004808CE"/>
    <w:rsid w:val="004809F5"/>
    <w:rsid w:val="00481BE3"/>
    <w:rsid w:val="004844C2"/>
    <w:rsid w:val="0048506E"/>
    <w:rsid w:val="00486B96"/>
    <w:rsid w:val="00486D71"/>
    <w:rsid w:val="0049016C"/>
    <w:rsid w:val="00491528"/>
    <w:rsid w:val="00492093"/>
    <w:rsid w:val="004922D8"/>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29C4"/>
    <w:rsid w:val="004D4AC6"/>
    <w:rsid w:val="004D522E"/>
    <w:rsid w:val="004D56DF"/>
    <w:rsid w:val="004D6455"/>
    <w:rsid w:val="004D69B1"/>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95E"/>
    <w:rsid w:val="004E5FD4"/>
    <w:rsid w:val="004E631B"/>
    <w:rsid w:val="004E6891"/>
    <w:rsid w:val="004F0062"/>
    <w:rsid w:val="004F0D59"/>
    <w:rsid w:val="004F132F"/>
    <w:rsid w:val="004F1645"/>
    <w:rsid w:val="004F16F4"/>
    <w:rsid w:val="004F1EFB"/>
    <w:rsid w:val="004F1FE6"/>
    <w:rsid w:val="004F2A45"/>
    <w:rsid w:val="004F2A7E"/>
    <w:rsid w:val="004F3642"/>
    <w:rsid w:val="004F51AD"/>
    <w:rsid w:val="004F616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12E"/>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6CD"/>
    <w:rsid w:val="0053751D"/>
    <w:rsid w:val="00537FBD"/>
    <w:rsid w:val="00540D00"/>
    <w:rsid w:val="0054162A"/>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8CA"/>
    <w:rsid w:val="00560BC2"/>
    <w:rsid w:val="00560D3A"/>
    <w:rsid w:val="00560D6B"/>
    <w:rsid w:val="00561593"/>
    <w:rsid w:val="00561811"/>
    <w:rsid w:val="0056197A"/>
    <w:rsid w:val="00561B14"/>
    <w:rsid w:val="00561FB8"/>
    <w:rsid w:val="0056275A"/>
    <w:rsid w:val="005629B6"/>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E3"/>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4946"/>
    <w:rsid w:val="005B5476"/>
    <w:rsid w:val="005B6AF3"/>
    <w:rsid w:val="005B7933"/>
    <w:rsid w:val="005C0970"/>
    <w:rsid w:val="005C16D0"/>
    <w:rsid w:val="005C1767"/>
    <w:rsid w:val="005C17F0"/>
    <w:rsid w:val="005C2BD1"/>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996"/>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3876"/>
    <w:rsid w:val="006058B7"/>
    <w:rsid w:val="00605948"/>
    <w:rsid w:val="00605C0A"/>
    <w:rsid w:val="00605C54"/>
    <w:rsid w:val="00606394"/>
    <w:rsid w:val="006103B7"/>
    <w:rsid w:val="00610426"/>
    <w:rsid w:val="00610966"/>
    <w:rsid w:val="00611922"/>
    <w:rsid w:val="00612257"/>
    <w:rsid w:val="00613C00"/>
    <w:rsid w:val="00613EC7"/>
    <w:rsid w:val="0061508C"/>
    <w:rsid w:val="00615A74"/>
    <w:rsid w:val="00615C54"/>
    <w:rsid w:val="006179C1"/>
    <w:rsid w:val="006213CD"/>
    <w:rsid w:val="006219E3"/>
    <w:rsid w:val="00621A2E"/>
    <w:rsid w:val="006224BA"/>
    <w:rsid w:val="0062360F"/>
    <w:rsid w:val="006238DB"/>
    <w:rsid w:val="00623AAA"/>
    <w:rsid w:val="006241A7"/>
    <w:rsid w:val="00624EE1"/>
    <w:rsid w:val="00625E9E"/>
    <w:rsid w:val="00625F2B"/>
    <w:rsid w:val="00626F2E"/>
    <w:rsid w:val="00630517"/>
    <w:rsid w:val="006307EC"/>
    <w:rsid w:val="00630AE3"/>
    <w:rsid w:val="00630EA6"/>
    <w:rsid w:val="006314C6"/>
    <w:rsid w:val="00631628"/>
    <w:rsid w:val="00631632"/>
    <w:rsid w:val="00632054"/>
    <w:rsid w:val="006324D7"/>
    <w:rsid w:val="00633004"/>
    <w:rsid w:val="006334FB"/>
    <w:rsid w:val="0063358C"/>
    <w:rsid w:val="006344C7"/>
    <w:rsid w:val="006348BA"/>
    <w:rsid w:val="00635398"/>
    <w:rsid w:val="00635D92"/>
    <w:rsid w:val="00636E64"/>
    <w:rsid w:val="00640F2D"/>
    <w:rsid w:val="00640FED"/>
    <w:rsid w:val="00641A93"/>
    <w:rsid w:val="006436C8"/>
    <w:rsid w:val="00643708"/>
    <w:rsid w:val="0064380C"/>
    <w:rsid w:val="00643A94"/>
    <w:rsid w:val="00644069"/>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6710C"/>
    <w:rsid w:val="00671AD7"/>
    <w:rsid w:val="00671DF3"/>
    <w:rsid w:val="00673742"/>
    <w:rsid w:val="0067395A"/>
    <w:rsid w:val="00673988"/>
    <w:rsid w:val="00674A37"/>
    <w:rsid w:val="00674AEF"/>
    <w:rsid w:val="00675A7C"/>
    <w:rsid w:val="00675B04"/>
    <w:rsid w:val="0067774E"/>
    <w:rsid w:val="006809CE"/>
    <w:rsid w:val="00681551"/>
    <w:rsid w:val="00681761"/>
    <w:rsid w:val="00682146"/>
    <w:rsid w:val="00685884"/>
    <w:rsid w:val="00685C88"/>
    <w:rsid w:val="00685D80"/>
    <w:rsid w:val="00686062"/>
    <w:rsid w:val="0068631D"/>
    <w:rsid w:val="0069065C"/>
    <w:rsid w:val="00690A77"/>
    <w:rsid w:val="00690B1C"/>
    <w:rsid w:val="00690F48"/>
    <w:rsid w:val="00691F35"/>
    <w:rsid w:val="0069240F"/>
    <w:rsid w:val="00693B63"/>
    <w:rsid w:val="00693B64"/>
    <w:rsid w:val="00693DBD"/>
    <w:rsid w:val="00694298"/>
    <w:rsid w:val="00694BC2"/>
    <w:rsid w:val="00694C38"/>
    <w:rsid w:val="00695D5E"/>
    <w:rsid w:val="00696206"/>
    <w:rsid w:val="006962D3"/>
    <w:rsid w:val="0069798C"/>
    <w:rsid w:val="00697B37"/>
    <w:rsid w:val="006A3D42"/>
    <w:rsid w:val="006A3E2B"/>
    <w:rsid w:val="006A4757"/>
    <w:rsid w:val="006A5592"/>
    <w:rsid w:val="006A6BAB"/>
    <w:rsid w:val="006A751D"/>
    <w:rsid w:val="006A770D"/>
    <w:rsid w:val="006A7DB4"/>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2A8F"/>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0F4"/>
    <w:rsid w:val="006D420C"/>
    <w:rsid w:val="006D4362"/>
    <w:rsid w:val="006D5583"/>
    <w:rsid w:val="006D592A"/>
    <w:rsid w:val="006D62B6"/>
    <w:rsid w:val="006D691B"/>
    <w:rsid w:val="006D79D9"/>
    <w:rsid w:val="006E06FD"/>
    <w:rsid w:val="006E0C49"/>
    <w:rsid w:val="006E0C9D"/>
    <w:rsid w:val="006E125A"/>
    <w:rsid w:val="006E1719"/>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89"/>
    <w:rsid w:val="006F55C2"/>
    <w:rsid w:val="006F66DB"/>
    <w:rsid w:val="006F6B71"/>
    <w:rsid w:val="006F731F"/>
    <w:rsid w:val="00700FE0"/>
    <w:rsid w:val="007023BE"/>
    <w:rsid w:val="00702696"/>
    <w:rsid w:val="00703F0D"/>
    <w:rsid w:val="00704AC8"/>
    <w:rsid w:val="00706FF0"/>
    <w:rsid w:val="007071C2"/>
    <w:rsid w:val="007107D5"/>
    <w:rsid w:val="00710B93"/>
    <w:rsid w:val="0071117F"/>
    <w:rsid w:val="00711A58"/>
    <w:rsid w:val="00711EBB"/>
    <w:rsid w:val="00712009"/>
    <w:rsid w:val="00712698"/>
    <w:rsid w:val="00712AA3"/>
    <w:rsid w:val="00712DF9"/>
    <w:rsid w:val="00712F20"/>
    <w:rsid w:val="007136E1"/>
    <w:rsid w:val="00715126"/>
    <w:rsid w:val="0071655A"/>
    <w:rsid w:val="0071656B"/>
    <w:rsid w:val="00716FF1"/>
    <w:rsid w:val="00717F9B"/>
    <w:rsid w:val="007218DA"/>
    <w:rsid w:val="00721F63"/>
    <w:rsid w:val="00722219"/>
    <w:rsid w:val="0072263D"/>
    <w:rsid w:val="007239B9"/>
    <w:rsid w:val="00724323"/>
    <w:rsid w:val="00724EDE"/>
    <w:rsid w:val="00725741"/>
    <w:rsid w:val="007258F9"/>
    <w:rsid w:val="00725C9D"/>
    <w:rsid w:val="0072607A"/>
    <w:rsid w:val="007264EA"/>
    <w:rsid w:val="00726927"/>
    <w:rsid w:val="007269DA"/>
    <w:rsid w:val="00727ED5"/>
    <w:rsid w:val="0073052A"/>
    <w:rsid w:val="007314D6"/>
    <w:rsid w:val="00731523"/>
    <w:rsid w:val="00731D92"/>
    <w:rsid w:val="00734396"/>
    <w:rsid w:val="00734876"/>
    <w:rsid w:val="007349DE"/>
    <w:rsid w:val="00735DEF"/>
    <w:rsid w:val="00736AAD"/>
    <w:rsid w:val="0073747A"/>
    <w:rsid w:val="007374B2"/>
    <w:rsid w:val="00737607"/>
    <w:rsid w:val="00737C59"/>
    <w:rsid w:val="00740563"/>
    <w:rsid w:val="00740567"/>
    <w:rsid w:val="00740983"/>
    <w:rsid w:val="00740E2C"/>
    <w:rsid w:val="00741C73"/>
    <w:rsid w:val="00743463"/>
    <w:rsid w:val="0074389F"/>
    <w:rsid w:val="00743E8D"/>
    <w:rsid w:val="0074460D"/>
    <w:rsid w:val="00744CA2"/>
    <w:rsid w:val="0074568C"/>
    <w:rsid w:val="007510F4"/>
    <w:rsid w:val="007512D1"/>
    <w:rsid w:val="00752546"/>
    <w:rsid w:val="00753195"/>
    <w:rsid w:val="007534FF"/>
    <w:rsid w:val="00753B55"/>
    <w:rsid w:val="00753BC4"/>
    <w:rsid w:val="0075423A"/>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66D21"/>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1D"/>
    <w:rsid w:val="007878BF"/>
    <w:rsid w:val="00787ED6"/>
    <w:rsid w:val="0079184B"/>
    <w:rsid w:val="00791E7D"/>
    <w:rsid w:val="007929E8"/>
    <w:rsid w:val="00796915"/>
    <w:rsid w:val="00797526"/>
    <w:rsid w:val="007975DD"/>
    <w:rsid w:val="00797ADC"/>
    <w:rsid w:val="007A06EF"/>
    <w:rsid w:val="007A0916"/>
    <w:rsid w:val="007A1646"/>
    <w:rsid w:val="007A1C12"/>
    <w:rsid w:val="007A2078"/>
    <w:rsid w:val="007A2198"/>
    <w:rsid w:val="007A2932"/>
    <w:rsid w:val="007A2E9B"/>
    <w:rsid w:val="007A3547"/>
    <w:rsid w:val="007A3911"/>
    <w:rsid w:val="007A3972"/>
    <w:rsid w:val="007A7CE9"/>
    <w:rsid w:val="007B0108"/>
    <w:rsid w:val="007B0487"/>
    <w:rsid w:val="007B0D37"/>
    <w:rsid w:val="007B1139"/>
    <w:rsid w:val="007B24C3"/>
    <w:rsid w:val="007B2B69"/>
    <w:rsid w:val="007B3FB1"/>
    <w:rsid w:val="007B4B28"/>
    <w:rsid w:val="007B5556"/>
    <w:rsid w:val="007B5B75"/>
    <w:rsid w:val="007B6C8C"/>
    <w:rsid w:val="007B7839"/>
    <w:rsid w:val="007B7E44"/>
    <w:rsid w:val="007C03AA"/>
    <w:rsid w:val="007C05D5"/>
    <w:rsid w:val="007C4339"/>
    <w:rsid w:val="007C473E"/>
    <w:rsid w:val="007C4C91"/>
    <w:rsid w:val="007C7546"/>
    <w:rsid w:val="007D0628"/>
    <w:rsid w:val="007D0F0D"/>
    <w:rsid w:val="007D19F2"/>
    <w:rsid w:val="007D25F7"/>
    <w:rsid w:val="007D350E"/>
    <w:rsid w:val="007D3A3E"/>
    <w:rsid w:val="007D3B55"/>
    <w:rsid w:val="007D3E32"/>
    <w:rsid w:val="007D447B"/>
    <w:rsid w:val="007D4733"/>
    <w:rsid w:val="007D6108"/>
    <w:rsid w:val="007D61BB"/>
    <w:rsid w:val="007D6890"/>
    <w:rsid w:val="007E0E31"/>
    <w:rsid w:val="007E113A"/>
    <w:rsid w:val="007E293D"/>
    <w:rsid w:val="007E2FC2"/>
    <w:rsid w:val="007E3BE9"/>
    <w:rsid w:val="007E4AE0"/>
    <w:rsid w:val="007E5D2A"/>
    <w:rsid w:val="007E6677"/>
    <w:rsid w:val="007F06BD"/>
    <w:rsid w:val="007F1D70"/>
    <w:rsid w:val="007F2476"/>
    <w:rsid w:val="007F2677"/>
    <w:rsid w:val="007F3283"/>
    <w:rsid w:val="007F370B"/>
    <w:rsid w:val="007F3904"/>
    <w:rsid w:val="007F3A57"/>
    <w:rsid w:val="007F3C0B"/>
    <w:rsid w:val="007F481C"/>
    <w:rsid w:val="007F4DC6"/>
    <w:rsid w:val="007F4E14"/>
    <w:rsid w:val="007F5193"/>
    <w:rsid w:val="007F5512"/>
    <w:rsid w:val="007F57E8"/>
    <w:rsid w:val="007F58CD"/>
    <w:rsid w:val="007F7765"/>
    <w:rsid w:val="008000BB"/>
    <w:rsid w:val="00800241"/>
    <w:rsid w:val="008005F4"/>
    <w:rsid w:val="00801A36"/>
    <w:rsid w:val="008020A6"/>
    <w:rsid w:val="00802A55"/>
    <w:rsid w:val="0080331A"/>
    <w:rsid w:val="0080360B"/>
    <w:rsid w:val="00803D9A"/>
    <w:rsid w:val="00803FB7"/>
    <w:rsid w:val="008045B2"/>
    <w:rsid w:val="00806408"/>
    <w:rsid w:val="00807793"/>
    <w:rsid w:val="0080786C"/>
    <w:rsid w:val="00807B1E"/>
    <w:rsid w:val="0081108A"/>
    <w:rsid w:val="00811D83"/>
    <w:rsid w:val="008126A1"/>
    <w:rsid w:val="00813673"/>
    <w:rsid w:val="008136BB"/>
    <w:rsid w:val="00815072"/>
    <w:rsid w:val="00815281"/>
    <w:rsid w:val="00815523"/>
    <w:rsid w:val="0081779D"/>
    <w:rsid w:val="00820018"/>
    <w:rsid w:val="0082095C"/>
    <w:rsid w:val="00821FE9"/>
    <w:rsid w:val="00822355"/>
    <w:rsid w:val="0082250F"/>
    <w:rsid w:val="00825724"/>
    <w:rsid w:val="00825AAC"/>
    <w:rsid w:val="00826247"/>
    <w:rsid w:val="00826421"/>
    <w:rsid w:val="00827885"/>
    <w:rsid w:val="008309C8"/>
    <w:rsid w:val="00830EB8"/>
    <w:rsid w:val="00831E18"/>
    <w:rsid w:val="00831FC7"/>
    <w:rsid w:val="00833450"/>
    <w:rsid w:val="00833CFA"/>
    <w:rsid w:val="0083403A"/>
    <w:rsid w:val="008344DA"/>
    <w:rsid w:val="00834C8D"/>
    <w:rsid w:val="00835857"/>
    <w:rsid w:val="00835C14"/>
    <w:rsid w:val="00836927"/>
    <w:rsid w:val="00836A0C"/>
    <w:rsid w:val="00836E9A"/>
    <w:rsid w:val="00836F26"/>
    <w:rsid w:val="00837336"/>
    <w:rsid w:val="00837B21"/>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57DF6"/>
    <w:rsid w:val="00861879"/>
    <w:rsid w:val="00863201"/>
    <w:rsid w:val="00863597"/>
    <w:rsid w:val="008647BB"/>
    <w:rsid w:val="0086504E"/>
    <w:rsid w:val="00865D06"/>
    <w:rsid w:val="0086608A"/>
    <w:rsid w:val="0086675F"/>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671C"/>
    <w:rsid w:val="00877031"/>
    <w:rsid w:val="008806F5"/>
    <w:rsid w:val="00880778"/>
    <w:rsid w:val="0088081E"/>
    <w:rsid w:val="008808EF"/>
    <w:rsid w:val="00880A72"/>
    <w:rsid w:val="00881768"/>
    <w:rsid w:val="00881876"/>
    <w:rsid w:val="00881929"/>
    <w:rsid w:val="0088272B"/>
    <w:rsid w:val="00882933"/>
    <w:rsid w:val="00882F33"/>
    <w:rsid w:val="00883359"/>
    <w:rsid w:val="00884853"/>
    <w:rsid w:val="008854AD"/>
    <w:rsid w:val="008856FE"/>
    <w:rsid w:val="00885DA0"/>
    <w:rsid w:val="00886A0C"/>
    <w:rsid w:val="00887F75"/>
    <w:rsid w:val="00890252"/>
    <w:rsid w:val="00890934"/>
    <w:rsid w:val="00891771"/>
    <w:rsid w:val="00891B26"/>
    <w:rsid w:val="008927E2"/>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23BA"/>
    <w:rsid w:val="008C32F9"/>
    <w:rsid w:val="008C4154"/>
    <w:rsid w:val="008C4158"/>
    <w:rsid w:val="008C452B"/>
    <w:rsid w:val="008C5288"/>
    <w:rsid w:val="008C5A00"/>
    <w:rsid w:val="008C65C7"/>
    <w:rsid w:val="008C678B"/>
    <w:rsid w:val="008C69F7"/>
    <w:rsid w:val="008C6AAB"/>
    <w:rsid w:val="008C73D4"/>
    <w:rsid w:val="008C761F"/>
    <w:rsid w:val="008D00BA"/>
    <w:rsid w:val="008D041B"/>
    <w:rsid w:val="008D0C0F"/>
    <w:rsid w:val="008D158E"/>
    <w:rsid w:val="008D15CF"/>
    <w:rsid w:val="008D1B93"/>
    <w:rsid w:val="008D20CE"/>
    <w:rsid w:val="008D2380"/>
    <w:rsid w:val="008D2685"/>
    <w:rsid w:val="008D2DB9"/>
    <w:rsid w:val="008D3E8E"/>
    <w:rsid w:val="008D4640"/>
    <w:rsid w:val="008D5DA9"/>
    <w:rsid w:val="008E0284"/>
    <w:rsid w:val="008E089F"/>
    <w:rsid w:val="008E1A75"/>
    <w:rsid w:val="008E1ACC"/>
    <w:rsid w:val="008E22C0"/>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3870"/>
    <w:rsid w:val="008F3DC7"/>
    <w:rsid w:val="008F408A"/>
    <w:rsid w:val="008F4BF2"/>
    <w:rsid w:val="008F54E6"/>
    <w:rsid w:val="008F5A8C"/>
    <w:rsid w:val="008F6266"/>
    <w:rsid w:val="008F62B5"/>
    <w:rsid w:val="008F6428"/>
    <w:rsid w:val="008F6974"/>
    <w:rsid w:val="008F6F4D"/>
    <w:rsid w:val="008F734B"/>
    <w:rsid w:val="008F763E"/>
    <w:rsid w:val="008F7984"/>
    <w:rsid w:val="009000A8"/>
    <w:rsid w:val="00900D35"/>
    <w:rsid w:val="009033E6"/>
    <w:rsid w:val="009036AC"/>
    <w:rsid w:val="0090391C"/>
    <w:rsid w:val="00904403"/>
    <w:rsid w:val="009046FD"/>
    <w:rsid w:val="0090473A"/>
    <w:rsid w:val="009052F0"/>
    <w:rsid w:val="009056DF"/>
    <w:rsid w:val="00905855"/>
    <w:rsid w:val="00906215"/>
    <w:rsid w:val="009067FF"/>
    <w:rsid w:val="00906B59"/>
    <w:rsid w:val="00907752"/>
    <w:rsid w:val="00907D5C"/>
    <w:rsid w:val="00910A9B"/>
    <w:rsid w:val="00910ECE"/>
    <w:rsid w:val="009111C7"/>
    <w:rsid w:val="009116AB"/>
    <w:rsid w:val="00911C21"/>
    <w:rsid w:val="00913DE3"/>
    <w:rsid w:val="009159EC"/>
    <w:rsid w:val="00915D8A"/>
    <w:rsid w:val="00916A65"/>
    <w:rsid w:val="00921196"/>
    <w:rsid w:val="00921417"/>
    <w:rsid w:val="00921933"/>
    <w:rsid w:val="00921D76"/>
    <w:rsid w:val="0092274C"/>
    <w:rsid w:val="00922A2A"/>
    <w:rsid w:val="00922F1B"/>
    <w:rsid w:val="0092395D"/>
    <w:rsid w:val="00923C6F"/>
    <w:rsid w:val="00924CD1"/>
    <w:rsid w:val="00924EC4"/>
    <w:rsid w:val="00925910"/>
    <w:rsid w:val="00925A26"/>
    <w:rsid w:val="00925B76"/>
    <w:rsid w:val="00926876"/>
    <w:rsid w:val="0092710A"/>
    <w:rsid w:val="00927421"/>
    <w:rsid w:val="00927BF5"/>
    <w:rsid w:val="00930E6E"/>
    <w:rsid w:val="00931BFD"/>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37"/>
    <w:rsid w:val="00957A98"/>
    <w:rsid w:val="009602F5"/>
    <w:rsid w:val="00960AD2"/>
    <w:rsid w:val="00960BB7"/>
    <w:rsid w:val="009615E4"/>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404D"/>
    <w:rsid w:val="00997333"/>
    <w:rsid w:val="009A035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04E"/>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18B"/>
    <w:rsid w:val="009F2297"/>
    <w:rsid w:val="009F3181"/>
    <w:rsid w:val="009F3227"/>
    <w:rsid w:val="009F3E26"/>
    <w:rsid w:val="009F3F25"/>
    <w:rsid w:val="009F5516"/>
    <w:rsid w:val="009F55A4"/>
    <w:rsid w:val="009F76AB"/>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2C2C"/>
    <w:rsid w:val="00A1335B"/>
    <w:rsid w:val="00A13CEE"/>
    <w:rsid w:val="00A13DDF"/>
    <w:rsid w:val="00A153E2"/>
    <w:rsid w:val="00A15845"/>
    <w:rsid w:val="00A159B8"/>
    <w:rsid w:val="00A16BC6"/>
    <w:rsid w:val="00A16FCE"/>
    <w:rsid w:val="00A17260"/>
    <w:rsid w:val="00A17BAD"/>
    <w:rsid w:val="00A21074"/>
    <w:rsid w:val="00A22917"/>
    <w:rsid w:val="00A23B2E"/>
    <w:rsid w:val="00A23D15"/>
    <w:rsid w:val="00A242E3"/>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6156"/>
    <w:rsid w:val="00A37D2C"/>
    <w:rsid w:val="00A37F5E"/>
    <w:rsid w:val="00A41DB3"/>
    <w:rsid w:val="00A4234C"/>
    <w:rsid w:val="00A4365E"/>
    <w:rsid w:val="00A44FB3"/>
    <w:rsid w:val="00A4538F"/>
    <w:rsid w:val="00A46A48"/>
    <w:rsid w:val="00A47D61"/>
    <w:rsid w:val="00A47E76"/>
    <w:rsid w:val="00A47EF0"/>
    <w:rsid w:val="00A50C4D"/>
    <w:rsid w:val="00A5100A"/>
    <w:rsid w:val="00A51353"/>
    <w:rsid w:val="00A513AA"/>
    <w:rsid w:val="00A513CF"/>
    <w:rsid w:val="00A53166"/>
    <w:rsid w:val="00A54343"/>
    <w:rsid w:val="00A54851"/>
    <w:rsid w:val="00A54A0B"/>
    <w:rsid w:val="00A55245"/>
    <w:rsid w:val="00A605F6"/>
    <w:rsid w:val="00A6074C"/>
    <w:rsid w:val="00A613E1"/>
    <w:rsid w:val="00A61684"/>
    <w:rsid w:val="00A61FD2"/>
    <w:rsid w:val="00A64893"/>
    <w:rsid w:val="00A64ED7"/>
    <w:rsid w:val="00A65888"/>
    <w:rsid w:val="00A66763"/>
    <w:rsid w:val="00A671D4"/>
    <w:rsid w:val="00A67B5D"/>
    <w:rsid w:val="00A67F4B"/>
    <w:rsid w:val="00A7131D"/>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955C5"/>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844"/>
    <w:rsid w:val="00AC3A14"/>
    <w:rsid w:val="00AC508D"/>
    <w:rsid w:val="00AC5B28"/>
    <w:rsid w:val="00AC6DEF"/>
    <w:rsid w:val="00AC7F83"/>
    <w:rsid w:val="00AD0711"/>
    <w:rsid w:val="00AD161E"/>
    <w:rsid w:val="00AD2819"/>
    <w:rsid w:val="00AD54E7"/>
    <w:rsid w:val="00AD561E"/>
    <w:rsid w:val="00AD5E23"/>
    <w:rsid w:val="00AD7445"/>
    <w:rsid w:val="00AE238D"/>
    <w:rsid w:val="00AE279A"/>
    <w:rsid w:val="00AE2D39"/>
    <w:rsid w:val="00AE372E"/>
    <w:rsid w:val="00AE417E"/>
    <w:rsid w:val="00AE4B15"/>
    <w:rsid w:val="00AE4FAB"/>
    <w:rsid w:val="00AE4FB1"/>
    <w:rsid w:val="00AE5E26"/>
    <w:rsid w:val="00AE5E56"/>
    <w:rsid w:val="00AE6DF1"/>
    <w:rsid w:val="00AF01C8"/>
    <w:rsid w:val="00AF0581"/>
    <w:rsid w:val="00AF05EF"/>
    <w:rsid w:val="00AF0848"/>
    <w:rsid w:val="00AF14B3"/>
    <w:rsid w:val="00AF28A8"/>
    <w:rsid w:val="00AF369F"/>
    <w:rsid w:val="00AF4F34"/>
    <w:rsid w:val="00AF7635"/>
    <w:rsid w:val="00AF7E23"/>
    <w:rsid w:val="00AF7F84"/>
    <w:rsid w:val="00B017E9"/>
    <w:rsid w:val="00B01D90"/>
    <w:rsid w:val="00B02460"/>
    <w:rsid w:val="00B026AB"/>
    <w:rsid w:val="00B03058"/>
    <w:rsid w:val="00B0335E"/>
    <w:rsid w:val="00B03839"/>
    <w:rsid w:val="00B039C2"/>
    <w:rsid w:val="00B05D70"/>
    <w:rsid w:val="00B07402"/>
    <w:rsid w:val="00B07B67"/>
    <w:rsid w:val="00B1081A"/>
    <w:rsid w:val="00B10D05"/>
    <w:rsid w:val="00B123CD"/>
    <w:rsid w:val="00B12A00"/>
    <w:rsid w:val="00B12C1E"/>
    <w:rsid w:val="00B12EA2"/>
    <w:rsid w:val="00B13919"/>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040A"/>
    <w:rsid w:val="00B31699"/>
    <w:rsid w:val="00B31969"/>
    <w:rsid w:val="00B31E8A"/>
    <w:rsid w:val="00B321D1"/>
    <w:rsid w:val="00B323F1"/>
    <w:rsid w:val="00B327D5"/>
    <w:rsid w:val="00B336CD"/>
    <w:rsid w:val="00B33A66"/>
    <w:rsid w:val="00B33CEF"/>
    <w:rsid w:val="00B34676"/>
    <w:rsid w:val="00B35186"/>
    <w:rsid w:val="00B3518D"/>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2900"/>
    <w:rsid w:val="00B5381B"/>
    <w:rsid w:val="00B53D28"/>
    <w:rsid w:val="00B54F38"/>
    <w:rsid w:val="00B5556E"/>
    <w:rsid w:val="00B55FF8"/>
    <w:rsid w:val="00B56A62"/>
    <w:rsid w:val="00B6119B"/>
    <w:rsid w:val="00B61943"/>
    <w:rsid w:val="00B625F9"/>
    <w:rsid w:val="00B627C5"/>
    <w:rsid w:val="00B639FC"/>
    <w:rsid w:val="00B63F9B"/>
    <w:rsid w:val="00B64082"/>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77829"/>
    <w:rsid w:val="00B804B1"/>
    <w:rsid w:val="00B8139C"/>
    <w:rsid w:val="00B81E21"/>
    <w:rsid w:val="00B8221D"/>
    <w:rsid w:val="00B82361"/>
    <w:rsid w:val="00B82EED"/>
    <w:rsid w:val="00B839F2"/>
    <w:rsid w:val="00B83AAC"/>
    <w:rsid w:val="00B83DE1"/>
    <w:rsid w:val="00B86EC7"/>
    <w:rsid w:val="00B872D0"/>
    <w:rsid w:val="00B909C0"/>
    <w:rsid w:val="00B91F39"/>
    <w:rsid w:val="00B92201"/>
    <w:rsid w:val="00B93143"/>
    <w:rsid w:val="00B93213"/>
    <w:rsid w:val="00B9391A"/>
    <w:rsid w:val="00B93D93"/>
    <w:rsid w:val="00B947E2"/>
    <w:rsid w:val="00B94E58"/>
    <w:rsid w:val="00B95158"/>
    <w:rsid w:val="00B95A99"/>
    <w:rsid w:val="00B95AD3"/>
    <w:rsid w:val="00B95B02"/>
    <w:rsid w:val="00B95FF6"/>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852"/>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269"/>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250"/>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5E6D"/>
    <w:rsid w:val="00C071B5"/>
    <w:rsid w:val="00C078E9"/>
    <w:rsid w:val="00C10286"/>
    <w:rsid w:val="00C10FCF"/>
    <w:rsid w:val="00C11921"/>
    <w:rsid w:val="00C11F0B"/>
    <w:rsid w:val="00C12291"/>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645A"/>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47B76"/>
    <w:rsid w:val="00C50243"/>
    <w:rsid w:val="00C50891"/>
    <w:rsid w:val="00C516F1"/>
    <w:rsid w:val="00C521FA"/>
    <w:rsid w:val="00C52FAE"/>
    <w:rsid w:val="00C53B6C"/>
    <w:rsid w:val="00C545AF"/>
    <w:rsid w:val="00C54A16"/>
    <w:rsid w:val="00C5504A"/>
    <w:rsid w:val="00C552F4"/>
    <w:rsid w:val="00C55745"/>
    <w:rsid w:val="00C563FD"/>
    <w:rsid w:val="00C56482"/>
    <w:rsid w:val="00C56F34"/>
    <w:rsid w:val="00C61F44"/>
    <w:rsid w:val="00C625AF"/>
    <w:rsid w:val="00C64FF1"/>
    <w:rsid w:val="00C66184"/>
    <w:rsid w:val="00C6688B"/>
    <w:rsid w:val="00C66DDA"/>
    <w:rsid w:val="00C66E70"/>
    <w:rsid w:val="00C7073F"/>
    <w:rsid w:val="00C71B55"/>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57E"/>
    <w:rsid w:val="00C949DC"/>
    <w:rsid w:val="00C96094"/>
    <w:rsid w:val="00C96ECB"/>
    <w:rsid w:val="00C973C8"/>
    <w:rsid w:val="00CA012C"/>
    <w:rsid w:val="00CA02F1"/>
    <w:rsid w:val="00CA135B"/>
    <w:rsid w:val="00CA185D"/>
    <w:rsid w:val="00CA2B44"/>
    <w:rsid w:val="00CA3969"/>
    <w:rsid w:val="00CA3AD6"/>
    <w:rsid w:val="00CA46E7"/>
    <w:rsid w:val="00CA4DE3"/>
    <w:rsid w:val="00CA6F36"/>
    <w:rsid w:val="00CA72B6"/>
    <w:rsid w:val="00CA7783"/>
    <w:rsid w:val="00CB0900"/>
    <w:rsid w:val="00CB2025"/>
    <w:rsid w:val="00CB20A1"/>
    <w:rsid w:val="00CB4E16"/>
    <w:rsid w:val="00CB530B"/>
    <w:rsid w:val="00CB6344"/>
    <w:rsid w:val="00CC00B7"/>
    <w:rsid w:val="00CC05E2"/>
    <w:rsid w:val="00CC0605"/>
    <w:rsid w:val="00CC0EDD"/>
    <w:rsid w:val="00CC0F9A"/>
    <w:rsid w:val="00CC1916"/>
    <w:rsid w:val="00CC21FA"/>
    <w:rsid w:val="00CC3DD8"/>
    <w:rsid w:val="00CC52F9"/>
    <w:rsid w:val="00CC5B37"/>
    <w:rsid w:val="00CC6FB5"/>
    <w:rsid w:val="00CD056B"/>
    <w:rsid w:val="00CD0CCC"/>
    <w:rsid w:val="00CD107B"/>
    <w:rsid w:val="00CD1351"/>
    <w:rsid w:val="00CD2099"/>
    <w:rsid w:val="00CD2901"/>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704"/>
    <w:rsid w:val="00CF1818"/>
    <w:rsid w:val="00CF1DD3"/>
    <w:rsid w:val="00CF2CCF"/>
    <w:rsid w:val="00CF2E47"/>
    <w:rsid w:val="00CF362E"/>
    <w:rsid w:val="00CF4295"/>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27B"/>
    <w:rsid w:val="00D179EB"/>
    <w:rsid w:val="00D205B1"/>
    <w:rsid w:val="00D21004"/>
    <w:rsid w:val="00D2135B"/>
    <w:rsid w:val="00D23091"/>
    <w:rsid w:val="00D23262"/>
    <w:rsid w:val="00D24647"/>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8B4"/>
    <w:rsid w:val="00D45EED"/>
    <w:rsid w:val="00D4675D"/>
    <w:rsid w:val="00D46F09"/>
    <w:rsid w:val="00D47CB4"/>
    <w:rsid w:val="00D5110E"/>
    <w:rsid w:val="00D529F1"/>
    <w:rsid w:val="00D53639"/>
    <w:rsid w:val="00D544B8"/>
    <w:rsid w:val="00D54712"/>
    <w:rsid w:val="00D54778"/>
    <w:rsid w:val="00D5522D"/>
    <w:rsid w:val="00D55A7E"/>
    <w:rsid w:val="00D5639F"/>
    <w:rsid w:val="00D56791"/>
    <w:rsid w:val="00D57447"/>
    <w:rsid w:val="00D57E82"/>
    <w:rsid w:val="00D608B7"/>
    <w:rsid w:val="00D60B90"/>
    <w:rsid w:val="00D61702"/>
    <w:rsid w:val="00D62C45"/>
    <w:rsid w:val="00D62E3E"/>
    <w:rsid w:val="00D63EF7"/>
    <w:rsid w:val="00D64404"/>
    <w:rsid w:val="00D6465D"/>
    <w:rsid w:val="00D64AC7"/>
    <w:rsid w:val="00D658E4"/>
    <w:rsid w:val="00D66156"/>
    <w:rsid w:val="00D67CB4"/>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7F9"/>
    <w:rsid w:val="00D86BC8"/>
    <w:rsid w:val="00D87362"/>
    <w:rsid w:val="00D8788C"/>
    <w:rsid w:val="00D87A82"/>
    <w:rsid w:val="00D87F4E"/>
    <w:rsid w:val="00D87FC4"/>
    <w:rsid w:val="00D90F58"/>
    <w:rsid w:val="00D916B3"/>
    <w:rsid w:val="00D91908"/>
    <w:rsid w:val="00D93951"/>
    <w:rsid w:val="00D941D9"/>
    <w:rsid w:val="00D971CC"/>
    <w:rsid w:val="00DA0EDA"/>
    <w:rsid w:val="00DA26D6"/>
    <w:rsid w:val="00DA279C"/>
    <w:rsid w:val="00DA3446"/>
    <w:rsid w:val="00DA39B3"/>
    <w:rsid w:val="00DA3BAD"/>
    <w:rsid w:val="00DA3DF0"/>
    <w:rsid w:val="00DA593F"/>
    <w:rsid w:val="00DA5DCE"/>
    <w:rsid w:val="00DA60B9"/>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4BEF"/>
    <w:rsid w:val="00DC539B"/>
    <w:rsid w:val="00DC674E"/>
    <w:rsid w:val="00DC6E2C"/>
    <w:rsid w:val="00DC7736"/>
    <w:rsid w:val="00DC7B9E"/>
    <w:rsid w:val="00DC7F83"/>
    <w:rsid w:val="00DD053F"/>
    <w:rsid w:val="00DD0B0D"/>
    <w:rsid w:val="00DD24A0"/>
    <w:rsid w:val="00DD24D6"/>
    <w:rsid w:val="00DD5403"/>
    <w:rsid w:val="00DD5AB0"/>
    <w:rsid w:val="00DD76FC"/>
    <w:rsid w:val="00DE0DCE"/>
    <w:rsid w:val="00DE1336"/>
    <w:rsid w:val="00DE1CB9"/>
    <w:rsid w:val="00DE2CE1"/>
    <w:rsid w:val="00DE4068"/>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31FF"/>
    <w:rsid w:val="00DF4D0A"/>
    <w:rsid w:val="00DF58BC"/>
    <w:rsid w:val="00DF6C8A"/>
    <w:rsid w:val="00E0076D"/>
    <w:rsid w:val="00E00D66"/>
    <w:rsid w:val="00E00D89"/>
    <w:rsid w:val="00E010E8"/>
    <w:rsid w:val="00E0115D"/>
    <w:rsid w:val="00E01303"/>
    <w:rsid w:val="00E016E4"/>
    <w:rsid w:val="00E02DD5"/>
    <w:rsid w:val="00E03C60"/>
    <w:rsid w:val="00E0435F"/>
    <w:rsid w:val="00E048E3"/>
    <w:rsid w:val="00E04A7D"/>
    <w:rsid w:val="00E04E73"/>
    <w:rsid w:val="00E0512E"/>
    <w:rsid w:val="00E0655A"/>
    <w:rsid w:val="00E06BE2"/>
    <w:rsid w:val="00E06C58"/>
    <w:rsid w:val="00E0708B"/>
    <w:rsid w:val="00E11873"/>
    <w:rsid w:val="00E123CD"/>
    <w:rsid w:val="00E12D0F"/>
    <w:rsid w:val="00E135DB"/>
    <w:rsid w:val="00E1401A"/>
    <w:rsid w:val="00E146B5"/>
    <w:rsid w:val="00E15CB5"/>
    <w:rsid w:val="00E1644B"/>
    <w:rsid w:val="00E20D2B"/>
    <w:rsid w:val="00E21576"/>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27249"/>
    <w:rsid w:val="00E305E9"/>
    <w:rsid w:val="00E31ED7"/>
    <w:rsid w:val="00E339ED"/>
    <w:rsid w:val="00E35576"/>
    <w:rsid w:val="00E37F40"/>
    <w:rsid w:val="00E41E14"/>
    <w:rsid w:val="00E43E1C"/>
    <w:rsid w:val="00E43FC1"/>
    <w:rsid w:val="00E4488B"/>
    <w:rsid w:val="00E44E55"/>
    <w:rsid w:val="00E45129"/>
    <w:rsid w:val="00E45A9A"/>
    <w:rsid w:val="00E45D90"/>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2E8"/>
    <w:rsid w:val="00E75604"/>
    <w:rsid w:val="00E75E9E"/>
    <w:rsid w:val="00E76687"/>
    <w:rsid w:val="00E768C1"/>
    <w:rsid w:val="00E76D89"/>
    <w:rsid w:val="00E772BF"/>
    <w:rsid w:val="00E7765A"/>
    <w:rsid w:val="00E779F4"/>
    <w:rsid w:val="00E80BC3"/>
    <w:rsid w:val="00E80DB8"/>
    <w:rsid w:val="00E80E2B"/>
    <w:rsid w:val="00E8102A"/>
    <w:rsid w:val="00E811AC"/>
    <w:rsid w:val="00E82721"/>
    <w:rsid w:val="00E83012"/>
    <w:rsid w:val="00E84414"/>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1440"/>
    <w:rsid w:val="00EB2524"/>
    <w:rsid w:val="00EB25B2"/>
    <w:rsid w:val="00EB30B5"/>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0CED"/>
    <w:rsid w:val="00ED1658"/>
    <w:rsid w:val="00ED1B01"/>
    <w:rsid w:val="00ED1CBC"/>
    <w:rsid w:val="00ED2D96"/>
    <w:rsid w:val="00ED303F"/>
    <w:rsid w:val="00ED327F"/>
    <w:rsid w:val="00ED3321"/>
    <w:rsid w:val="00ED3AB6"/>
    <w:rsid w:val="00ED3C15"/>
    <w:rsid w:val="00ED3F30"/>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038"/>
    <w:rsid w:val="00EE320D"/>
    <w:rsid w:val="00EE3BAC"/>
    <w:rsid w:val="00EE49CD"/>
    <w:rsid w:val="00EE55F8"/>
    <w:rsid w:val="00EE605C"/>
    <w:rsid w:val="00EE7075"/>
    <w:rsid w:val="00EE7855"/>
    <w:rsid w:val="00EE7A09"/>
    <w:rsid w:val="00EF0650"/>
    <w:rsid w:val="00EF0B99"/>
    <w:rsid w:val="00EF0D74"/>
    <w:rsid w:val="00EF10E7"/>
    <w:rsid w:val="00EF128B"/>
    <w:rsid w:val="00EF5472"/>
    <w:rsid w:val="00EF55DE"/>
    <w:rsid w:val="00EF63E4"/>
    <w:rsid w:val="00EF711C"/>
    <w:rsid w:val="00EF798A"/>
    <w:rsid w:val="00EF7ED2"/>
    <w:rsid w:val="00F00628"/>
    <w:rsid w:val="00F00C37"/>
    <w:rsid w:val="00F01F2B"/>
    <w:rsid w:val="00F0254B"/>
    <w:rsid w:val="00F02937"/>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1EE8"/>
    <w:rsid w:val="00F22858"/>
    <w:rsid w:val="00F22B93"/>
    <w:rsid w:val="00F231FD"/>
    <w:rsid w:val="00F232B6"/>
    <w:rsid w:val="00F243B1"/>
    <w:rsid w:val="00F24E0C"/>
    <w:rsid w:val="00F25DA8"/>
    <w:rsid w:val="00F26071"/>
    <w:rsid w:val="00F26219"/>
    <w:rsid w:val="00F267D1"/>
    <w:rsid w:val="00F26F28"/>
    <w:rsid w:val="00F270AC"/>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6A3"/>
    <w:rsid w:val="00F46EC7"/>
    <w:rsid w:val="00F47363"/>
    <w:rsid w:val="00F47696"/>
    <w:rsid w:val="00F5026A"/>
    <w:rsid w:val="00F50ACB"/>
    <w:rsid w:val="00F51AC4"/>
    <w:rsid w:val="00F51BE6"/>
    <w:rsid w:val="00F5353E"/>
    <w:rsid w:val="00F5356F"/>
    <w:rsid w:val="00F537DD"/>
    <w:rsid w:val="00F54833"/>
    <w:rsid w:val="00F54AB4"/>
    <w:rsid w:val="00F54B85"/>
    <w:rsid w:val="00F5510B"/>
    <w:rsid w:val="00F55F8E"/>
    <w:rsid w:val="00F55FD2"/>
    <w:rsid w:val="00F56663"/>
    <w:rsid w:val="00F56CE9"/>
    <w:rsid w:val="00F57733"/>
    <w:rsid w:val="00F579C7"/>
    <w:rsid w:val="00F57E68"/>
    <w:rsid w:val="00F57FC6"/>
    <w:rsid w:val="00F601E1"/>
    <w:rsid w:val="00F60FDE"/>
    <w:rsid w:val="00F612AA"/>
    <w:rsid w:val="00F618CE"/>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3B4"/>
    <w:rsid w:val="00F9073A"/>
    <w:rsid w:val="00F9094E"/>
    <w:rsid w:val="00F90CE3"/>
    <w:rsid w:val="00F91514"/>
    <w:rsid w:val="00F92284"/>
    <w:rsid w:val="00F92CCE"/>
    <w:rsid w:val="00F92DDD"/>
    <w:rsid w:val="00F93F27"/>
    <w:rsid w:val="00F94526"/>
    <w:rsid w:val="00F94634"/>
    <w:rsid w:val="00F952E4"/>
    <w:rsid w:val="00F96158"/>
    <w:rsid w:val="00F9639D"/>
    <w:rsid w:val="00F96E68"/>
    <w:rsid w:val="00F975CF"/>
    <w:rsid w:val="00FA093B"/>
    <w:rsid w:val="00FA1C1E"/>
    <w:rsid w:val="00FA1D29"/>
    <w:rsid w:val="00FA1E00"/>
    <w:rsid w:val="00FA2D80"/>
    <w:rsid w:val="00FA3695"/>
    <w:rsid w:val="00FA3C7C"/>
    <w:rsid w:val="00FA43A9"/>
    <w:rsid w:val="00FA68E5"/>
    <w:rsid w:val="00FA6C2F"/>
    <w:rsid w:val="00FA6C61"/>
    <w:rsid w:val="00FA7747"/>
    <w:rsid w:val="00FA7AB8"/>
    <w:rsid w:val="00FA7F95"/>
    <w:rsid w:val="00FB037F"/>
    <w:rsid w:val="00FB065A"/>
    <w:rsid w:val="00FB06E4"/>
    <w:rsid w:val="00FB15B0"/>
    <w:rsid w:val="00FB193A"/>
    <w:rsid w:val="00FB2971"/>
    <w:rsid w:val="00FB3695"/>
    <w:rsid w:val="00FB3A33"/>
    <w:rsid w:val="00FB3C68"/>
    <w:rsid w:val="00FB4571"/>
    <w:rsid w:val="00FB4966"/>
    <w:rsid w:val="00FB4BD2"/>
    <w:rsid w:val="00FB554B"/>
    <w:rsid w:val="00FB623D"/>
    <w:rsid w:val="00FB6768"/>
    <w:rsid w:val="00FB6B97"/>
    <w:rsid w:val="00FB6BAD"/>
    <w:rsid w:val="00FB7105"/>
    <w:rsid w:val="00FB71AB"/>
    <w:rsid w:val="00FB7B1D"/>
    <w:rsid w:val="00FC036F"/>
    <w:rsid w:val="00FC0AE8"/>
    <w:rsid w:val="00FC0B8C"/>
    <w:rsid w:val="00FC1DBD"/>
    <w:rsid w:val="00FC1E2A"/>
    <w:rsid w:val="00FC41B6"/>
    <w:rsid w:val="00FC45FC"/>
    <w:rsid w:val="00FC4E76"/>
    <w:rsid w:val="00FC591D"/>
    <w:rsid w:val="00FC6A35"/>
    <w:rsid w:val="00FD221C"/>
    <w:rsid w:val="00FD303D"/>
    <w:rsid w:val="00FD30F5"/>
    <w:rsid w:val="00FD3781"/>
    <w:rsid w:val="00FD3C69"/>
    <w:rsid w:val="00FD4240"/>
    <w:rsid w:val="00FD4271"/>
    <w:rsid w:val="00FD4CE9"/>
    <w:rsid w:val="00FD4E3F"/>
    <w:rsid w:val="00FD56F5"/>
    <w:rsid w:val="00FD58F7"/>
    <w:rsid w:val="00FD61BB"/>
    <w:rsid w:val="00FD6756"/>
    <w:rsid w:val="00FD6FE4"/>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98C"/>
    <w:rsid w:val="00FE6B00"/>
    <w:rsid w:val="00FE6DDC"/>
    <w:rsid w:val="00FF045D"/>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E8E711-4ACD-4CFE-9D7D-1042DDA5D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uiPriority w:val="99"/>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FC0B8C"/>
    <w:pPr>
      <w:jc w:val="center"/>
    </w:pPr>
    <w:rPr>
      <w:rFonts w:ascii="Times New Roman" w:hAnsi="Times New Roman" w:cs="Times New Roman"/>
      <w:sz w:val="24"/>
      <w:szCs w:val="24"/>
    </w:rPr>
  </w:style>
  <w:style w:type="paragraph" w:styleId="31">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2">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2"/>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3">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uiPriority w:val="99"/>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4">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2"/>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Заголовок Знак"/>
    <w:basedOn w:val="a0"/>
    <w:link w:val="aff5"/>
    <w:uiPriority w:val="99"/>
    <w:rsid w:val="00A87299"/>
    <w:rPr>
      <w:rFonts w:ascii="Cambria" w:eastAsia="Calibri" w:hAnsi="Cambria"/>
      <w:b/>
      <w:bCs/>
      <w:kern w:val="28"/>
      <w:sz w:val="32"/>
      <w:szCs w:val="32"/>
    </w:rPr>
  </w:style>
  <w:style w:type="character" w:customStyle="1" w:styleId="Zag11">
    <w:name w:val="Zag_11"/>
    <w:rsid w:val="00F92DDD"/>
    <w:rPr>
      <w:color w:val="000000"/>
      <w:w w:val="100"/>
    </w:rPr>
  </w:style>
  <w:style w:type="paragraph" w:customStyle="1" w:styleId="Zag1">
    <w:name w:val="Zag_1"/>
    <w:basedOn w:val="a"/>
    <w:uiPriority w:val="99"/>
    <w:rsid w:val="00F92DDD"/>
    <w:pPr>
      <w:widowControl w:val="0"/>
      <w:suppressAutoHyphens w:val="0"/>
      <w:autoSpaceDE w:val="0"/>
      <w:autoSpaceDN w:val="0"/>
      <w:adjustRightInd w:val="0"/>
      <w:spacing w:after="337" w:line="302" w:lineRule="exact"/>
      <w:ind w:firstLine="709"/>
      <w:jc w:val="center"/>
    </w:pPr>
    <w:rPr>
      <w:rFonts w:ascii="Times New Roman" w:eastAsia="Times New Roman" w:hAnsi="Times New Roman" w:cs="Times New Roman"/>
      <w:b/>
      <w:bCs/>
      <w:color w:val="000000"/>
      <w:kern w:val="0"/>
      <w:sz w:val="28"/>
      <w:szCs w:val="24"/>
      <w:lang w:val="en-US" w:eastAsia="ru-RU"/>
    </w:rPr>
  </w:style>
  <w:style w:type="paragraph" w:customStyle="1" w:styleId="19">
    <w:name w:val="Заг 1"/>
    <w:basedOn w:val="af"/>
    <w:rsid w:val="004D29C4"/>
    <w:pPr>
      <w:keepNext/>
      <w:pageBreakBefore/>
      <w:spacing w:after="170" w:line="296" w:lineRule="atLeast"/>
      <w:ind w:firstLine="0"/>
      <w:jc w:val="center"/>
    </w:pPr>
    <w:rPr>
      <w:rFonts w:ascii="PragmaticaC" w:hAnsi="PragmaticaC" w:cs="PragmaticaC"/>
      <w:b/>
      <w:bCs/>
      <w:caps/>
      <w:sz w:val="26"/>
      <w:szCs w:val="26"/>
      <w:lang w:eastAsia="ru-RU"/>
    </w:rPr>
  </w:style>
  <w:style w:type="paragraph" w:styleId="aff7">
    <w:name w:val="Subtitle"/>
    <w:basedOn w:val="a"/>
    <w:next w:val="a"/>
    <w:link w:val="aff8"/>
    <w:uiPriority w:val="99"/>
    <w:qFormat/>
    <w:rsid w:val="004D29C4"/>
    <w:pPr>
      <w:suppressAutoHyphens w:val="0"/>
      <w:spacing w:after="0" w:line="360" w:lineRule="auto"/>
      <w:outlineLvl w:val="1"/>
    </w:pPr>
    <w:rPr>
      <w:rFonts w:ascii="Times New Roman" w:eastAsia="MS Gothic" w:hAnsi="Times New Roman" w:cs="Times New Roman"/>
      <w:b/>
      <w:color w:val="auto"/>
      <w:kern w:val="0"/>
      <w:sz w:val="28"/>
      <w:szCs w:val="24"/>
      <w:lang w:eastAsia="ru-RU"/>
    </w:rPr>
  </w:style>
  <w:style w:type="character" w:customStyle="1" w:styleId="aff8">
    <w:name w:val="Подзаголовок Знак"/>
    <w:basedOn w:val="a0"/>
    <w:link w:val="aff7"/>
    <w:uiPriority w:val="99"/>
    <w:rsid w:val="004D29C4"/>
    <w:rPr>
      <w:rFonts w:eastAsia="MS Gothic"/>
      <w:b/>
      <w:sz w:val="28"/>
      <w:szCs w:val="24"/>
    </w:rPr>
  </w:style>
  <w:style w:type="character" w:customStyle="1" w:styleId="29">
    <w:name w:val="Основной текст (2)_"/>
    <w:link w:val="2a"/>
    <w:locked/>
    <w:rsid w:val="00477E3B"/>
    <w:rPr>
      <w:b/>
      <w:shd w:val="clear" w:color="auto" w:fill="FFFFFF"/>
    </w:rPr>
  </w:style>
  <w:style w:type="paragraph" w:customStyle="1" w:styleId="2a">
    <w:name w:val="Основной текст (2)"/>
    <w:basedOn w:val="a"/>
    <w:link w:val="29"/>
    <w:rsid w:val="00477E3B"/>
    <w:pPr>
      <w:widowControl w:val="0"/>
      <w:shd w:val="clear" w:color="auto" w:fill="FFFFFF"/>
      <w:suppressAutoHyphens w:val="0"/>
      <w:spacing w:before="480" w:after="300" w:line="240" w:lineRule="atLeast"/>
      <w:jc w:val="right"/>
    </w:pPr>
    <w:rPr>
      <w:rFonts w:ascii="Times New Roman" w:eastAsia="Times New Roman" w:hAnsi="Times New Roman" w:cs="Times New Roman"/>
      <w:b/>
      <w:color w:val="auto"/>
      <w:kern w:val="0"/>
      <w:sz w:val="20"/>
      <w:szCs w:val="20"/>
      <w:lang w:eastAsia="ru-RU"/>
    </w:rPr>
  </w:style>
  <w:style w:type="character" w:customStyle="1" w:styleId="20pt">
    <w:name w:val="Заголовок №2 + Интервал 0 pt"/>
    <w:basedOn w:val="a0"/>
    <w:rsid w:val="00477E3B"/>
    <w:rPr>
      <w:rFonts w:ascii="Times New Roman" w:hAnsi="Times New Roman" w:cs="Times New Roman"/>
      <w:b/>
      <w:bCs/>
      <w:color w:val="000000"/>
      <w:spacing w:val="1"/>
      <w:w w:val="100"/>
      <w:position w:val="0"/>
      <w:sz w:val="26"/>
      <w:szCs w:val="26"/>
      <w:u w:val="none"/>
      <w:shd w:val="clear" w:color="auto" w:fill="FFFFFF"/>
      <w:lang w:val="ru-RU" w:eastAsia="x-none"/>
    </w:rPr>
  </w:style>
  <w:style w:type="character" w:customStyle="1" w:styleId="8">
    <w:name w:val="Основной текст (8)_"/>
    <w:basedOn w:val="a0"/>
    <w:link w:val="80"/>
    <w:locked/>
    <w:rsid w:val="00477E3B"/>
    <w:rPr>
      <w:sz w:val="26"/>
      <w:szCs w:val="26"/>
      <w:shd w:val="clear" w:color="auto" w:fill="FFFFFF"/>
    </w:rPr>
  </w:style>
  <w:style w:type="paragraph" w:customStyle="1" w:styleId="80">
    <w:name w:val="Основной текст (8)"/>
    <w:basedOn w:val="a"/>
    <w:link w:val="8"/>
    <w:rsid w:val="00477E3B"/>
    <w:pPr>
      <w:widowControl w:val="0"/>
      <w:shd w:val="clear" w:color="auto" w:fill="FFFFFF"/>
      <w:suppressAutoHyphens w:val="0"/>
      <w:spacing w:after="0" w:line="302" w:lineRule="exact"/>
    </w:pPr>
    <w:rPr>
      <w:rFonts w:ascii="Times New Roman" w:eastAsia="Times New Roman" w:hAnsi="Times New Roman" w:cs="Times New Roman"/>
      <w:color w:val="auto"/>
      <w:kern w:val="0"/>
      <w:sz w:val="26"/>
      <w:szCs w:val="26"/>
      <w:lang w:eastAsia="ru-RU"/>
    </w:rPr>
  </w:style>
  <w:style w:type="character" w:customStyle="1" w:styleId="20pt0">
    <w:name w:val="Основной текст (2) + Интервал 0 pt"/>
    <w:basedOn w:val="29"/>
    <w:rsid w:val="00477E3B"/>
    <w:rPr>
      <w:rFonts w:cs="Times New Roman"/>
      <w:b w:val="0"/>
      <w:color w:val="000000"/>
      <w:spacing w:val="1"/>
      <w:w w:val="100"/>
      <w:position w:val="0"/>
      <w:sz w:val="21"/>
      <w:szCs w:val="21"/>
      <w:u w:val="none"/>
      <w:shd w:val="clear" w:color="auto" w:fill="FFFFFF"/>
      <w:lang w:val="ru-RU" w:eastAsia="x-none"/>
    </w:rPr>
  </w:style>
  <w:style w:type="character" w:customStyle="1" w:styleId="213pt">
    <w:name w:val="Основной текст (2) + 13 pt"/>
    <w:aliases w:val="Полужирный,Интервал 0 pt4"/>
    <w:basedOn w:val="29"/>
    <w:rsid w:val="00477E3B"/>
    <w:rPr>
      <w:rFonts w:cs="Times New Roman"/>
      <w:b/>
      <w:bCs/>
      <w:color w:val="000000"/>
      <w:spacing w:val="1"/>
      <w:w w:val="100"/>
      <w:position w:val="0"/>
      <w:sz w:val="26"/>
      <w:szCs w:val="26"/>
      <w:u w:val="none"/>
      <w:shd w:val="clear" w:color="auto" w:fill="FFFFFF"/>
      <w:lang w:val="ru-RU" w:eastAsia="x-none"/>
    </w:rPr>
  </w:style>
  <w:style w:type="character" w:customStyle="1" w:styleId="80pt">
    <w:name w:val="Основной текст (8) + Интервал 0 pt"/>
    <w:basedOn w:val="8"/>
    <w:rsid w:val="00477E3B"/>
    <w:rPr>
      <w:color w:val="000000"/>
      <w:spacing w:val="0"/>
      <w:w w:val="100"/>
      <w:position w:val="0"/>
      <w:sz w:val="26"/>
      <w:szCs w:val="26"/>
      <w:shd w:val="clear" w:color="auto" w:fill="FFFFFF"/>
      <w:lang w:val="ru-RU" w:eastAsia="x-none"/>
    </w:rPr>
  </w:style>
  <w:style w:type="character" w:customStyle="1" w:styleId="810">
    <w:name w:val="Основной текст (8) + 10"/>
    <w:aliases w:val="5 pt,Интервал 0 pt3"/>
    <w:basedOn w:val="8"/>
    <w:rsid w:val="00477E3B"/>
    <w:rPr>
      <w:color w:val="000000"/>
      <w:spacing w:val="1"/>
      <w:w w:val="100"/>
      <w:position w:val="0"/>
      <w:sz w:val="21"/>
      <w:szCs w:val="21"/>
      <w:shd w:val="clear" w:color="auto" w:fill="FFFFFF"/>
      <w:lang w:val="ru-RU" w:eastAsia="x-none"/>
    </w:rPr>
  </w:style>
  <w:style w:type="character" w:customStyle="1" w:styleId="330">
    <w:name w:val="Заголовок №3 (3)_"/>
    <w:basedOn w:val="a0"/>
    <w:link w:val="331"/>
    <w:locked/>
    <w:rsid w:val="00477E3B"/>
    <w:rPr>
      <w:spacing w:val="1"/>
      <w:sz w:val="21"/>
      <w:szCs w:val="21"/>
      <w:shd w:val="clear" w:color="auto" w:fill="FFFFFF"/>
    </w:rPr>
  </w:style>
  <w:style w:type="paragraph" w:customStyle="1" w:styleId="331">
    <w:name w:val="Заголовок №3 (3)"/>
    <w:basedOn w:val="a"/>
    <w:link w:val="330"/>
    <w:rsid w:val="00477E3B"/>
    <w:pPr>
      <w:widowControl w:val="0"/>
      <w:shd w:val="clear" w:color="auto" w:fill="FFFFFF"/>
      <w:suppressAutoHyphens w:val="0"/>
      <w:spacing w:before="360" w:after="60" w:line="240" w:lineRule="atLeast"/>
      <w:jc w:val="both"/>
      <w:outlineLvl w:val="2"/>
    </w:pPr>
    <w:rPr>
      <w:rFonts w:ascii="Times New Roman" w:eastAsia="Times New Roman" w:hAnsi="Times New Roman" w:cs="Times New Roman"/>
      <w:color w:val="auto"/>
      <w:spacing w:val="1"/>
      <w:kern w:val="0"/>
      <w:sz w:val="21"/>
      <w:szCs w:val="21"/>
      <w:lang w:eastAsia="ru-RU"/>
    </w:rPr>
  </w:style>
  <w:style w:type="character" w:customStyle="1" w:styleId="250">
    <w:name w:val="Основной текст (25)_"/>
    <w:basedOn w:val="a0"/>
    <w:link w:val="251"/>
    <w:locked/>
    <w:rsid w:val="00477E3B"/>
    <w:rPr>
      <w:rFonts w:ascii="Calibri" w:hAnsi="Calibri" w:cs="Calibri"/>
      <w:b/>
      <w:bCs/>
      <w:spacing w:val="1"/>
      <w:sz w:val="25"/>
      <w:szCs w:val="25"/>
      <w:shd w:val="clear" w:color="auto" w:fill="FFFFFF"/>
    </w:rPr>
  </w:style>
  <w:style w:type="paragraph" w:customStyle="1" w:styleId="251">
    <w:name w:val="Основной текст (25)"/>
    <w:basedOn w:val="a"/>
    <w:link w:val="250"/>
    <w:rsid w:val="00477E3B"/>
    <w:pPr>
      <w:widowControl w:val="0"/>
      <w:shd w:val="clear" w:color="auto" w:fill="FFFFFF"/>
      <w:suppressAutoHyphens w:val="0"/>
      <w:spacing w:after="0" w:line="240" w:lineRule="atLeast"/>
      <w:jc w:val="center"/>
    </w:pPr>
    <w:rPr>
      <w:rFonts w:eastAsia="Times New Roman"/>
      <w:b/>
      <w:bCs/>
      <w:color w:val="auto"/>
      <w:spacing w:val="1"/>
      <w:kern w:val="0"/>
      <w:sz w:val="25"/>
      <w:szCs w:val="25"/>
      <w:lang w:eastAsia="ru-RU"/>
    </w:rPr>
  </w:style>
  <w:style w:type="character" w:customStyle="1" w:styleId="220">
    <w:name w:val="Заголовок №2 (2)_"/>
    <w:basedOn w:val="a0"/>
    <w:link w:val="221"/>
    <w:locked/>
    <w:rsid w:val="00477E3B"/>
    <w:rPr>
      <w:b/>
      <w:bCs/>
      <w:i/>
      <w:iCs/>
      <w:spacing w:val="-2"/>
      <w:sz w:val="26"/>
      <w:szCs w:val="26"/>
      <w:shd w:val="clear" w:color="auto" w:fill="FFFFFF"/>
    </w:rPr>
  </w:style>
  <w:style w:type="paragraph" w:customStyle="1" w:styleId="221">
    <w:name w:val="Заголовок №2 (2)"/>
    <w:basedOn w:val="a"/>
    <w:link w:val="220"/>
    <w:rsid w:val="00477E3B"/>
    <w:pPr>
      <w:widowControl w:val="0"/>
      <w:shd w:val="clear" w:color="auto" w:fill="FFFFFF"/>
      <w:suppressAutoHyphens w:val="0"/>
      <w:spacing w:after="0" w:line="317" w:lineRule="exact"/>
      <w:outlineLvl w:val="1"/>
    </w:pPr>
    <w:rPr>
      <w:rFonts w:ascii="Times New Roman" w:eastAsia="Times New Roman" w:hAnsi="Times New Roman" w:cs="Times New Roman"/>
      <w:b/>
      <w:bCs/>
      <w:i/>
      <w:iCs/>
      <w:color w:val="auto"/>
      <w:spacing w:val="-2"/>
      <w:kern w:val="0"/>
      <w:sz w:val="26"/>
      <w:szCs w:val="26"/>
      <w:lang w:eastAsia="ru-RU"/>
    </w:rPr>
  </w:style>
  <w:style w:type="character" w:customStyle="1" w:styleId="222">
    <w:name w:val="Заголовок №2 (2) + Не полужирный"/>
    <w:aliases w:val="Не курсив,Интервал 0 pt2"/>
    <w:basedOn w:val="220"/>
    <w:rsid w:val="00477E3B"/>
    <w:rPr>
      <w:b/>
      <w:bCs/>
      <w:i/>
      <w:iCs/>
      <w:color w:val="000000"/>
      <w:spacing w:val="0"/>
      <w:w w:val="100"/>
      <w:position w:val="0"/>
      <w:sz w:val="26"/>
      <w:szCs w:val="26"/>
      <w:shd w:val="clear" w:color="auto" w:fill="FFFFFF"/>
      <w:lang w:val="ru-RU" w:eastAsia="x-none"/>
    </w:rPr>
  </w:style>
  <w:style w:type="paragraph" w:customStyle="1" w:styleId="Style1">
    <w:name w:val="Style1"/>
    <w:basedOn w:val="a"/>
    <w:uiPriority w:val="99"/>
    <w:rsid w:val="00477E3B"/>
    <w:pPr>
      <w:widowControl w:val="0"/>
      <w:suppressAutoHyphens w:val="0"/>
      <w:autoSpaceDE w:val="0"/>
      <w:autoSpaceDN w:val="0"/>
      <w:adjustRightInd w:val="0"/>
      <w:spacing w:after="0" w:line="240" w:lineRule="auto"/>
      <w:jc w:val="center"/>
    </w:pPr>
    <w:rPr>
      <w:rFonts w:ascii="Times New Roman" w:eastAsiaTheme="minorEastAsia" w:hAnsi="Times New Roman" w:cs="Times New Roman"/>
      <w:color w:val="auto"/>
      <w:kern w:val="0"/>
      <w:sz w:val="24"/>
      <w:szCs w:val="24"/>
      <w:lang w:eastAsia="ru-RU"/>
    </w:rPr>
  </w:style>
  <w:style w:type="paragraph" w:customStyle="1" w:styleId="pboth">
    <w:name w:val="pboth"/>
    <w:basedOn w:val="a"/>
    <w:rsid w:val="00922A2A"/>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F9228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HTML">
    <w:name w:val="HTML Preformatted"/>
    <w:basedOn w:val="a"/>
    <w:link w:val="HTML0"/>
    <w:uiPriority w:val="99"/>
    <w:unhideWhenUsed/>
    <w:rsid w:val="00375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color w:val="auto"/>
      <w:kern w:val="0"/>
      <w:sz w:val="20"/>
      <w:szCs w:val="20"/>
      <w:lang w:eastAsia="ru-RU"/>
    </w:rPr>
  </w:style>
  <w:style w:type="character" w:customStyle="1" w:styleId="HTML0">
    <w:name w:val="Стандартный HTML Знак"/>
    <w:basedOn w:val="a0"/>
    <w:link w:val="HTML"/>
    <w:uiPriority w:val="99"/>
    <w:rsid w:val="00375950"/>
    <w:rPr>
      <w:rFonts w:ascii="Courier New" w:hAnsi="Courier New" w:cs="Courier New"/>
    </w:rPr>
  </w:style>
  <w:style w:type="paragraph" w:customStyle="1" w:styleId="pright">
    <w:name w:val="pright"/>
    <w:basedOn w:val="a"/>
    <w:rsid w:val="0037595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markedcontent">
    <w:name w:val="markedcontent"/>
    <w:basedOn w:val="a0"/>
    <w:rsid w:val="005A28E3"/>
  </w:style>
  <w:style w:type="table" w:styleId="aff9">
    <w:name w:val="Table Grid"/>
    <w:basedOn w:val="a1"/>
    <w:uiPriority w:val="39"/>
    <w:rsid w:val="001543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annotation text"/>
    <w:basedOn w:val="a"/>
    <w:link w:val="affb"/>
    <w:uiPriority w:val="99"/>
    <w:semiHidden/>
    <w:unhideWhenUsed/>
    <w:rsid w:val="00685D80"/>
    <w:pPr>
      <w:suppressAutoHyphens w:val="0"/>
      <w:spacing w:after="160" w:line="240" w:lineRule="auto"/>
    </w:pPr>
    <w:rPr>
      <w:rFonts w:asciiTheme="minorHAnsi" w:eastAsiaTheme="minorHAnsi" w:hAnsiTheme="minorHAnsi" w:cstheme="minorBidi"/>
      <w:color w:val="auto"/>
      <w:kern w:val="0"/>
      <w:sz w:val="20"/>
      <w:szCs w:val="20"/>
    </w:rPr>
  </w:style>
  <w:style w:type="character" w:customStyle="1" w:styleId="affb">
    <w:name w:val="Текст примечания Знак"/>
    <w:basedOn w:val="a0"/>
    <w:link w:val="affa"/>
    <w:uiPriority w:val="99"/>
    <w:semiHidden/>
    <w:rsid w:val="00685D80"/>
    <w:rPr>
      <w:rFonts w:asciiTheme="minorHAnsi" w:eastAsiaTheme="minorHAnsi" w:hAnsiTheme="minorHAnsi" w:cstheme="minorBidi"/>
      <w:lang w:eastAsia="en-US"/>
    </w:rPr>
  </w:style>
  <w:style w:type="paragraph" w:styleId="affc">
    <w:name w:val="annotation subject"/>
    <w:basedOn w:val="affa"/>
    <w:next w:val="affa"/>
    <w:link w:val="affd"/>
    <w:uiPriority w:val="99"/>
    <w:semiHidden/>
    <w:unhideWhenUsed/>
    <w:rsid w:val="00685D80"/>
    <w:rPr>
      <w:b/>
      <w:bCs/>
    </w:rPr>
  </w:style>
  <w:style w:type="character" w:customStyle="1" w:styleId="affd">
    <w:name w:val="Тема примечания Знак"/>
    <w:basedOn w:val="affb"/>
    <w:link w:val="affc"/>
    <w:uiPriority w:val="99"/>
    <w:semiHidden/>
    <w:rsid w:val="00685D80"/>
    <w:rPr>
      <w:rFonts w:asciiTheme="minorHAnsi" w:eastAsiaTheme="minorHAnsi" w:hAnsiTheme="minorHAnsi" w:cstheme="minorBidi"/>
      <w:b/>
      <w:bCs/>
      <w:lang w:eastAsia="en-US"/>
    </w:rPr>
  </w:style>
  <w:style w:type="character" w:customStyle="1" w:styleId="30">
    <w:name w:val="Заголовок 3 Знак"/>
    <w:basedOn w:val="a0"/>
    <w:link w:val="3"/>
    <w:uiPriority w:val="9"/>
    <w:rsid w:val="00685D80"/>
    <w:rPr>
      <w:rFonts w:cs="Arial"/>
      <w:b/>
      <w:bCs/>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2903">
      <w:bodyDiv w:val="1"/>
      <w:marLeft w:val="0"/>
      <w:marRight w:val="0"/>
      <w:marTop w:val="0"/>
      <w:marBottom w:val="0"/>
      <w:divBdr>
        <w:top w:val="none" w:sz="0" w:space="0" w:color="auto"/>
        <w:left w:val="none" w:sz="0" w:space="0" w:color="auto"/>
        <w:bottom w:val="none" w:sz="0" w:space="0" w:color="auto"/>
        <w:right w:val="none" w:sz="0" w:space="0" w:color="auto"/>
      </w:divBdr>
      <w:divsChild>
        <w:div w:id="1839538208">
          <w:marLeft w:val="0"/>
          <w:marRight w:val="0"/>
          <w:marTop w:val="0"/>
          <w:marBottom w:val="0"/>
          <w:divBdr>
            <w:top w:val="none" w:sz="0" w:space="0" w:color="auto"/>
            <w:left w:val="none" w:sz="0" w:space="0" w:color="auto"/>
            <w:bottom w:val="none" w:sz="0" w:space="0" w:color="auto"/>
            <w:right w:val="none" w:sz="0" w:space="0" w:color="auto"/>
          </w:divBdr>
        </w:div>
      </w:divsChild>
    </w:div>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58329743">
      <w:bodyDiv w:val="1"/>
      <w:marLeft w:val="0"/>
      <w:marRight w:val="0"/>
      <w:marTop w:val="0"/>
      <w:marBottom w:val="0"/>
      <w:divBdr>
        <w:top w:val="none" w:sz="0" w:space="0" w:color="auto"/>
        <w:left w:val="none" w:sz="0" w:space="0" w:color="auto"/>
        <w:bottom w:val="none" w:sz="0" w:space="0" w:color="auto"/>
        <w:right w:val="none" w:sz="0" w:space="0" w:color="auto"/>
      </w:divBdr>
    </w:div>
    <w:div w:id="9610122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50679505">
      <w:bodyDiv w:val="1"/>
      <w:marLeft w:val="0"/>
      <w:marRight w:val="0"/>
      <w:marTop w:val="0"/>
      <w:marBottom w:val="0"/>
      <w:divBdr>
        <w:top w:val="none" w:sz="0" w:space="0" w:color="auto"/>
        <w:left w:val="none" w:sz="0" w:space="0" w:color="auto"/>
        <w:bottom w:val="none" w:sz="0" w:space="0" w:color="auto"/>
        <w:right w:val="none" w:sz="0" w:space="0" w:color="auto"/>
      </w:divBdr>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202137413">
      <w:bodyDiv w:val="1"/>
      <w:marLeft w:val="0"/>
      <w:marRight w:val="0"/>
      <w:marTop w:val="0"/>
      <w:marBottom w:val="0"/>
      <w:divBdr>
        <w:top w:val="none" w:sz="0" w:space="0" w:color="auto"/>
        <w:left w:val="none" w:sz="0" w:space="0" w:color="auto"/>
        <w:bottom w:val="none" w:sz="0" w:space="0" w:color="auto"/>
        <w:right w:val="none" w:sz="0" w:space="0" w:color="auto"/>
      </w:divBdr>
      <w:divsChild>
        <w:div w:id="2102489376">
          <w:marLeft w:val="0"/>
          <w:marRight w:val="0"/>
          <w:marTop w:val="0"/>
          <w:marBottom w:val="0"/>
          <w:divBdr>
            <w:top w:val="none" w:sz="0" w:space="0" w:color="auto"/>
            <w:left w:val="none" w:sz="0" w:space="0" w:color="auto"/>
            <w:bottom w:val="none" w:sz="0" w:space="0" w:color="auto"/>
            <w:right w:val="none" w:sz="0" w:space="0" w:color="auto"/>
          </w:divBdr>
        </w:div>
      </w:divsChild>
    </w:div>
    <w:div w:id="292559925">
      <w:bodyDiv w:val="1"/>
      <w:marLeft w:val="0"/>
      <w:marRight w:val="0"/>
      <w:marTop w:val="0"/>
      <w:marBottom w:val="0"/>
      <w:divBdr>
        <w:top w:val="none" w:sz="0" w:space="0" w:color="auto"/>
        <w:left w:val="none" w:sz="0" w:space="0" w:color="auto"/>
        <w:bottom w:val="none" w:sz="0" w:space="0" w:color="auto"/>
        <w:right w:val="none" w:sz="0" w:space="0" w:color="auto"/>
      </w:divBdr>
    </w:div>
    <w:div w:id="321399098">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341394842">
      <w:bodyDiv w:val="1"/>
      <w:marLeft w:val="0"/>
      <w:marRight w:val="0"/>
      <w:marTop w:val="0"/>
      <w:marBottom w:val="0"/>
      <w:divBdr>
        <w:top w:val="none" w:sz="0" w:space="0" w:color="auto"/>
        <w:left w:val="none" w:sz="0" w:space="0" w:color="auto"/>
        <w:bottom w:val="none" w:sz="0" w:space="0" w:color="auto"/>
        <w:right w:val="none" w:sz="0" w:space="0" w:color="auto"/>
      </w:divBdr>
    </w:div>
    <w:div w:id="350450306">
      <w:bodyDiv w:val="1"/>
      <w:marLeft w:val="0"/>
      <w:marRight w:val="0"/>
      <w:marTop w:val="0"/>
      <w:marBottom w:val="0"/>
      <w:divBdr>
        <w:top w:val="none" w:sz="0" w:space="0" w:color="auto"/>
        <w:left w:val="none" w:sz="0" w:space="0" w:color="auto"/>
        <w:bottom w:val="none" w:sz="0" w:space="0" w:color="auto"/>
        <w:right w:val="none" w:sz="0" w:space="0" w:color="auto"/>
      </w:divBdr>
    </w:div>
    <w:div w:id="390814329">
      <w:bodyDiv w:val="1"/>
      <w:marLeft w:val="0"/>
      <w:marRight w:val="0"/>
      <w:marTop w:val="0"/>
      <w:marBottom w:val="0"/>
      <w:divBdr>
        <w:top w:val="none" w:sz="0" w:space="0" w:color="auto"/>
        <w:left w:val="none" w:sz="0" w:space="0" w:color="auto"/>
        <w:bottom w:val="none" w:sz="0" w:space="0" w:color="auto"/>
        <w:right w:val="none" w:sz="0" w:space="0" w:color="auto"/>
      </w:divBdr>
      <w:divsChild>
        <w:div w:id="1845852799">
          <w:marLeft w:val="0"/>
          <w:marRight w:val="0"/>
          <w:marTop w:val="0"/>
          <w:marBottom w:val="0"/>
          <w:divBdr>
            <w:top w:val="none" w:sz="0" w:space="0" w:color="auto"/>
            <w:left w:val="none" w:sz="0" w:space="0" w:color="auto"/>
            <w:bottom w:val="none" w:sz="0" w:space="0" w:color="auto"/>
            <w:right w:val="none" w:sz="0" w:space="0" w:color="auto"/>
          </w:divBdr>
        </w:div>
      </w:divsChild>
    </w:div>
    <w:div w:id="403796645">
      <w:bodyDiv w:val="1"/>
      <w:marLeft w:val="0"/>
      <w:marRight w:val="0"/>
      <w:marTop w:val="0"/>
      <w:marBottom w:val="0"/>
      <w:divBdr>
        <w:top w:val="none" w:sz="0" w:space="0" w:color="auto"/>
        <w:left w:val="none" w:sz="0" w:space="0" w:color="auto"/>
        <w:bottom w:val="none" w:sz="0" w:space="0" w:color="auto"/>
        <w:right w:val="none" w:sz="0" w:space="0" w:color="auto"/>
      </w:divBdr>
    </w:div>
    <w:div w:id="406079160">
      <w:bodyDiv w:val="1"/>
      <w:marLeft w:val="0"/>
      <w:marRight w:val="0"/>
      <w:marTop w:val="0"/>
      <w:marBottom w:val="0"/>
      <w:divBdr>
        <w:top w:val="none" w:sz="0" w:space="0" w:color="auto"/>
        <w:left w:val="none" w:sz="0" w:space="0" w:color="auto"/>
        <w:bottom w:val="none" w:sz="0" w:space="0" w:color="auto"/>
        <w:right w:val="none" w:sz="0" w:space="0" w:color="auto"/>
      </w:divBdr>
      <w:divsChild>
        <w:div w:id="614675654">
          <w:marLeft w:val="0"/>
          <w:marRight w:val="0"/>
          <w:marTop w:val="0"/>
          <w:marBottom w:val="0"/>
          <w:divBdr>
            <w:top w:val="none" w:sz="0" w:space="0" w:color="auto"/>
            <w:left w:val="none" w:sz="0" w:space="0" w:color="auto"/>
            <w:bottom w:val="none" w:sz="0" w:space="0" w:color="auto"/>
            <w:right w:val="none" w:sz="0" w:space="0" w:color="auto"/>
          </w:divBdr>
        </w:div>
      </w:divsChild>
    </w:div>
    <w:div w:id="406348994">
      <w:bodyDiv w:val="1"/>
      <w:marLeft w:val="0"/>
      <w:marRight w:val="0"/>
      <w:marTop w:val="0"/>
      <w:marBottom w:val="0"/>
      <w:divBdr>
        <w:top w:val="none" w:sz="0" w:space="0" w:color="auto"/>
        <w:left w:val="none" w:sz="0" w:space="0" w:color="auto"/>
        <w:bottom w:val="none" w:sz="0" w:space="0" w:color="auto"/>
        <w:right w:val="none" w:sz="0" w:space="0" w:color="auto"/>
      </w:divBdr>
      <w:divsChild>
        <w:div w:id="247928705">
          <w:marLeft w:val="0"/>
          <w:marRight w:val="0"/>
          <w:marTop w:val="0"/>
          <w:marBottom w:val="0"/>
          <w:divBdr>
            <w:top w:val="none" w:sz="0" w:space="0" w:color="auto"/>
            <w:left w:val="none" w:sz="0" w:space="0" w:color="auto"/>
            <w:bottom w:val="none" w:sz="0" w:space="0" w:color="auto"/>
            <w:right w:val="none" w:sz="0" w:space="0" w:color="auto"/>
          </w:divBdr>
        </w:div>
      </w:divsChild>
    </w:div>
    <w:div w:id="423647630">
      <w:bodyDiv w:val="1"/>
      <w:marLeft w:val="0"/>
      <w:marRight w:val="0"/>
      <w:marTop w:val="0"/>
      <w:marBottom w:val="0"/>
      <w:divBdr>
        <w:top w:val="none" w:sz="0" w:space="0" w:color="auto"/>
        <w:left w:val="none" w:sz="0" w:space="0" w:color="auto"/>
        <w:bottom w:val="none" w:sz="0" w:space="0" w:color="auto"/>
        <w:right w:val="none" w:sz="0" w:space="0" w:color="auto"/>
      </w:divBdr>
      <w:divsChild>
        <w:div w:id="12459538">
          <w:marLeft w:val="0"/>
          <w:marRight w:val="0"/>
          <w:marTop w:val="0"/>
          <w:marBottom w:val="0"/>
          <w:divBdr>
            <w:top w:val="none" w:sz="0" w:space="0" w:color="auto"/>
            <w:left w:val="none" w:sz="0" w:space="0" w:color="auto"/>
            <w:bottom w:val="none" w:sz="0" w:space="0" w:color="auto"/>
            <w:right w:val="none" w:sz="0" w:space="0" w:color="auto"/>
          </w:divBdr>
        </w:div>
      </w:divsChild>
    </w:div>
    <w:div w:id="424767075">
      <w:bodyDiv w:val="1"/>
      <w:marLeft w:val="0"/>
      <w:marRight w:val="0"/>
      <w:marTop w:val="0"/>
      <w:marBottom w:val="0"/>
      <w:divBdr>
        <w:top w:val="none" w:sz="0" w:space="0" w:color="auto"/>
        <w:left w:val="none" w:sz="0" w:space="0" w:color="auto"/>
        <w:bottom w:val="none" w:sz="0" w:space="0" w:color="auto"/>
        <w:right w:val="none" w:sz="0" w:space="0" w:color="auto"/>
      </w:divBdr>
      <w:divsChild>
        <w:div w:id="1535118634">
          <w:marLeft w:val="0"/>
          <w:marRight w:val="0"/>
          <w:marTop w:val="0"/>
          <w:marBottom w:val="0"/>
          <w:divBdr>
            <w:top w:val="none" w:sz="0" w:space="0" w:color="auto"/>
            <w:left w:val="none" w:sz="0" w:space="0" w:color="auto"/>
            <w:bottom w:val="none" w:sz="0" w:space="0" w:color="auto"/>
            <w:right w:val="none" w:sz="0" w:space="0" w:color="auto"/>
          </w:divBdr>
        </w:div>
      </w:divsChild>
    </w:div>
    <w:div w:id="445150881">
      <w:bodyDiv w:val="1"/>
      <w:marLeft w:val="0"/>
      <w:marRight w:val="0"/>
      <w:marTop w:val="0"/>
      <w:marBottom w:val="0"/>
      <w:divBdr>
        <w:top w:val="none" w:sz="0" w:space="0" w:color="auto"/>
        <w:left w:val="none" w:sz="0" w:space="0" w:color="auto"/>
        <w:bottom w:val="none" w:sz="0" w:space="0" w:color="auto"/>
        <w:right w:val="none" w:sz="0" w:space="0" w:color="auto"/>
      </w:divBdr>
      <w:divsChild>
        <w:div w:id="879440720">
          <w:marLeft w:val="0"/>
          <w:marRight w:val="0"/>
          <w:marTop w:val="0"/>
          <w:marBottom w:val="0"/>
          <w:divBdr>
            <w:top w:val="none" w:sz="0" w:space="0" w:color="auto"/>
            <w:left w:val="none" w:sz="0" w:space="0" w:color="auto"/>
            <w:bottom w:val="none" w:sz="0" w:space="0" w:color="auto"/>
            <w:right w:val="none" w:sz="0" w:space="0" w:color="auto"/>
          </w:divBdr>
        </w:div>
      </w:divsChild>
    </w:div>
    <w:div w:id="467554181">
      <w:bodyDiv w:val="1"/>
      <w:marLeft w:val="0"/>
      <w:marRight w:val="0"/>
      <w:marTop w:val="0"/>
      <w:marBottom w:val="0"/>
      <w:divBdr>
        <w:top w:val="none" w:sz="0" w:space="0" w:color="auto"/>
        <w:left w:val="none" w:sz="0" w:space="0" w:color="auto"/>
        <w:bottom w:val="none" w:sz="0" w:space="0" w:color="auto"/>
        <w:right w:val="none" w:sz="0" w:space="0" w:color="auto"/>
      </w:divBdr>
    </w:div>
    <w:div w:id="469178757">
      <w:bodyDiv w:val="1"/>
      <w:marLeft w:val="0"/>
      <w:marRight w:val="0"/>
      <w:marTop w:val="0"/>
      <w:marBottom w:val="0"/>
      <w:divBdr>
        <w:top w:val="none" w:sz="0" w:space="0" w:color="auto"/>
        <w:left w:val="none" w:sz="0" w:space="0" w:color="auto"/>
        <w:bottom w:val="none" w:sz="0" w:space="0" w:color="auto"/>
        <w:right w:val="none" w:sz="0" w:space="0" w:color="auto"/>
      </w:divBdr>
    </w:div>
    <w:div w:id="477114605">
      <w:bodyDiv w:val="1"/>
      <w:marLeft w:val="0"/>
      <w:marRight w:val="0"/>
      <w:marTop w:val="0"/>
      <w:marBottom w:val="0"/>
      <w:divBdr>
        <w:top w:val="none" w:sz="0" w:space="0" w:color="auto"/>
        <w:left w:val="none" w:sz="0" w:space="0" w:color="auto"/>
        <w:bottom w:val="none" w:sz="0" w:space="0" w:color="auto"/>
        <w:right w:val="none" w:sz="0" w:space="0" w:color="auto"/>
      </w:divBdr>
      <w:divsChild>
        <w:div w:id="1637104855">
          <w:marLeft w:val="0"/>
          <w:marRight w:val="0"/>
          <w:marTop w:val="0"/>
          <w:marBottom w:val="0"/>
          <w:divBdr>
            <w:top w:val="none" w:sz="0" w:space="0" w:color="auto"/>
            <w:left w:val="none" w:sz="0" w:space="0" w:color="auto"/>
            <w:bottom w:val="none" w:sz="0" w:space="0" w:color="auto"/>
            <w:right w:val="none" w:sz="0" w:space="0" w:color="auto"/>
          </w:divBdr>
        </w:div>
      </w:divsChild>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1799520">
      <w:bodyDiv w:val="1"/>
      <w:marLeft w:val="0"/>
      <w:marRight w:val="0"/>
      <w:marTop w:val="0"/>
      <w:marBottom w:val="0"/>
      <w:divBdr>
        <w:top w:val="none" w:sz="0" w:space="0" w:color="auto"/>
        <w:left w:val="none" w:sz="0" w:space="0" w:color="auto"/>
        <w:bottom w:val="none" w:sz="0" w:space="0" w:color="auto"/>
        <w:right w:val="none" w:sz="0" w:space="0" w:color="auto"/>
      </w:divBdr>
      <w:divsChild>
        <w:div w:id="420495542">
          <w:marLeft w:val="0"/>
          <w:marRight w:val="0"/>
          <w:marTop w:val="0"/>
          <w:marBottom w:val="0"/>
          <w:divBdr>
            <w:top w:val="none" w:sz="0" w:space="0" w:color="auto"/>
            <w:left w:val="none" w:sz="0" w:space="0" w:color="auto"/>
            <w:bottom w:val="none" w:sz="0" w:space="0" w:color="auto"/>
            <w:right w:val="none" w:sz="0" w:space="0" w:color="auto"/>
          </w:divBdr>
        </w:div>
      </w:divsChild>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553976815">
      <w:bodyDiv w:val="1"/>
      <w:marLeft w:val="0"/>
      <w:marRight w:val="0"/>
      <w:marTop w:val="0"/>
      <w:marBottom w:val="0"/>
      <w:divBdr>
        <w:top w:val="none" w:sz="0" w:space="0" w:color="auto"/>
        <w:left w:val="none" w:sz="0" w:space="0" w:color="auto"/>
        <w:bottom w:val="none" w:sz="0" w:space="0" w:color="auto"/>
        <w:right w:val="none" w:sz="0" w:space="0" w:color="auto"/>
      </w:divBdr>
      <w:divsChild>
        <w:div w:id="105392348">
          <w:marLeft w:val="0"/>
          <w:marRight w:val="0"/>
          <w:marTop w:val="0"/>
          <w:marBottom w:val="0"/>
          <w:divBdr>
            <w:top w:val="none" w:sz="0" w:space="0" w:color="auto"/>
            <w:left w:val="none" w:sz="0" w:space="0" w:color="auto"/>
            <w:bottom w:val="none" w:sz="0" w:space="0" w:color="auto"/>
            <w:right w:val="none" w:sz="0" w:space="0" w:color="auto"/>
          </w:divBdr>
        </w:div>
      </w:divsChild>
    </w:div>
    <w:div w:id="580256729">
      <w:bodyDiv w:val="1"/>
      <w:marLeft w:val="0"/>
      <w:marRight w:val="0"/>
      <w:marTop w:val="0"/>
      <w:marBottom w:val="0"/>
      <w:divBdr>
        <w:top w:val="none" w:sz="0" w:space="0" w:color="auto"/>
        <w:left w:val="none" w:sz="0" w:space="0" w:color="auto"/>
        <w:bottom w:val="none" w:sz="0" w:space="0" w:color="auto"/>
        <w:right w:val="none" w:sz="0" w:space="0" w:color="auto"/>
      </w:divBdr>
      <w:divsChild>
        <w:div w:id="553853682">
          <w:marLeft w:val="0"/>
          <w:marRight w:val="0"/>
          <w:marTop w:val="0"/>
          <w:marBottom w:val="0"/>
          <w:divBdr>
            <w:top w:val="none" w:sz="0" w:space="0" w:color="auto"/>
            <w:left w:val="none" w:sz="0" w:space="0" w:color="auto"/>
            <w:bottom w:val="none" w:sz="0" w:space="0" w:color="auto"/>
            <w:right w:val="none" w:sz="0" w:space="0" w:color="auto"/>
          </w:divBdr>
        </w:div>
      </w:divsChild>
    </w:div>
    <w:div w:id="620183795">
      <w:bodyDiv w:val="1"/>
      <w:marLeft w:val="0"/>
      <w:marRight w:val="0"/>
      <w:marTop w:val="0"/>
      <w:marBottom w:val="0"/>
      <w:divBdr>
        <w:top w:val="none" w:sz="0" w:space="0" w:color="auto"/>
        <w:left w:val="none" w:sz="0" w:space="0" w:color="auto"/>
        <w:bottom w:val="none" w:sz="0" w:space="0" w:color="auto"/>
        <w:right w:val="none" w:sz="0" w:space="0" w:color="auto"/>
      </w:divBdr>
      <w:divsChild>
        <w:div w:id="781803107">
          <w:marLeft w:val="0"/>
          <w:marRight w:val="0"/>
          <w:marTop w:val="0"/>
          <w:marBottom w:val="0"/>
          <w:divBdr>
            <w:top w:val="none" w:sz="0" w:space="0" w:color="auto"/>
            <w:left w:val="none" w:sz="0" w:space="0" w:color="auto"/>
            <w:bottom w:val="none" w:sz="0" w:space="0" w:color="auto"/>
            <w:right w:val="none" w:sz="0" w:space="0" w:color="auto"/>
          </w:divBdr>
        </w:div>
      </w:divsChild>
    </w:div>
    <w:div w:id="627249646">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686298677">
      <w:bodyDiv w:val="1"/>
      <w:marLeft w:val="0"/>
      <w:marRight w:val="0"/>
      <w:marTop w:val="0"/>
      <w:marBottom w:val="0"/>
      <w:divBdr>
        <w:top w:val="none" w:sz="0" w:space="0" w:color="auto"/>
        <w:left w:val="none" w:sz="0" w:space="0" w:color="auto"/>
        <w:bottom w:val="none" w:sz="0" w:space="0" w:color="auto"/>
        <w:right w:val="none" w:sz="0" w:space="0" w:color="auto"/>
      </w:divBdr>
      <w:divsChild>
        <w:div w:id="1495486878">
          <w:marLeft w:val="0"/>
          <w:marRight w:val="0"/>
          <w:marTop w:val="0"/>
          <w:marBottom w:val="0"/>
          <w:divBdr>
            <w:top w:val="none" w:sz="0" w:space="0" w:color="auto"/>
            <w:left w:val="none" w:sz="0" w:space="0" w:color="auto"/>
            <w:bottom w:val="none" w:sz="0" w:space="0" w:color="auto"/>
            <w:right w:val="none" w:sz="0" w:space="0" w:color="auto"/>
          </w:divBdr>
        </w:div>
      </w:divsChild>
    </w:div>
    <w:div w:id="701595486">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810682696">
      <w:bodyDiv w:val="1"/>
      <w:marLeft w:val="0"/>
      <w:marRight w:val="0"/>
      <w:marTop w:val="0"/>
      <w:marBottom w:val="0"/>
      <w:divBdr>
        <w:top w:val="none" w:sz="0" w:space="0" w:color="auto"/>
        <w:left w:val="none" w:sz="0" w:space="0" w:color="auto"/>
        <w:bottom w:val="none" w:sz="0" w:space="0" w:color="auto"/>
        <w:right w:val="none" w:sz="0" w:space="0" w:color="auto"/>
      </w:divBdr>
      <w:divsChild>
        <w:div w:id="592127747">
          <w:marLeft w:val="0"/>
          <w:marRight w:val="0"/>
          <w:marTop w:val="0"/>
          <w:marBottom w:val="0"/>
          <w:divBdr>
            <w:top w:val="none" w:sz="0" w:space="0" w:color="auto"/>
            <w:left w:val="none" w:sz="0" w:space="0" w:color="auto"/>
            <w:bottom w:val="none" w:sz="0" w:space="0" w:color="auto"/>
            <w:right w:val="none" w:sz="0" w:space="0" w:color="auto"/>
          </w:divBdr>
        </w:div>
      </w:divsChild>
    </w:div>
    <w:div w:id="812940969">
      <w:bodyDiv w:val="1"/>
      <w:marLeft w:val="0"/>
      <w:marRight w:val="0"/>
      <w:marTop w:val="0"/>
      <w:marBottom w:val="0"/>
      <w:divBdr>
        <w:top w:val="none" w:sz="0" w:space="0" w:color="auto"/>
        <w:left w:val="none" w:sz="0" w:space="0" w:color="auto"/>
        <w:bottom w:val="none" w:sz="0" w:space="0" w:color="auto"/>
        <w:right w:val="none" w:sz="0" w:space="0" w:color="auto"/>
      </w:divBdr>
    </w:div>
    <w:div w:id="828909958">
      <w:bodyDiv w:val="1"/>
      <w:marLeft w:val="0"/>
      <w:marRight w:val="0"/>
      <w:marTop w:val="0"/>
      <w:marBottom w:val="0"/>
      <w:divBdr>
        <w:top w:val="none" w:sz="0" w:space="0" w:color="auto"/>
        <w:left w:val="none" w:sz="0" w:space="0" w:color="auto"/>
        <w:bottom w:val="none" w:sz="0" w:space="0" w:color="auto"/>
        <w:right w:val="none" w:sz="0" w:space="0" w:color="auto"/>
      </w:divBdr>
      <w:divsChild>
        <w:div w:id="385182302">
          <w:marLeft w:val="0"/>
          <w:marRight w:val="0"/>
          <w:marTop w:val="0"/>
          <w:marBottom w:val="0"/>
          <w:divBdr>
            <w:top w:val="none" w:sz="0" w:space="0" w:color="auto"/>
            <w:left w:val="none" w:sz="0" w:space="0" w:color="auto"/>
            <w:bottom w:val="none" w:sz="0" w:space="0" w:color="auto"/>
            <w:right w:val="none" w:sz="0" w:space="0" w:color="auto"/>
          </w:divBdr>
        </w:div>
      </w:divsChild>
    </w:div>
    <w:div w:id="852959551">
      <w:bodyDiv w:val="1"/>
      <w:marLeft w:val="0"/>
      <w:marRight w:val="0"/>
      <w:marTop w:val="0"/>
      <w:marBottom w:val="0"/>
      <w:divBdr>
        <w:top w:val="none" w:sz="0" w:space="0" w:color="auto"/>
        <w:left w:val="none" w:sz="0" w:space="0" w:color="auto"/>
        <w:bottom w:val="none" w:sz="0" w:space="0" w:color="auto"/>
        <w:right w:val="none" w:sz="0" w:space="0" w:color="auto"/>
      </w:divBdr>
      <w:divsChild>
        <w:div w:id="503789153">
          <w:marLeft w:val="0"/>
          <w:marRight w:val="0"/>
          <w:marTop w:val="0"/>
          <w:marBottom w:val="0"/>
          <w:divBdr>
            <w:top w:val="none" w:sz="0" w:space="0" w:color="auto"/>
            <w:left w:val="none" w:sz="0" w:space="0" w:color="auto"/>
            <w:bottom w:val="none" w:sz="0" w:space="0" w:color="auto"/>
            <w:right w:val="none" w:sz="0" w:space="0" w:color="auto"/>
          </w:divBdr>
        </w:div>
      </w:divsChild>
    </w:div>
    <w:div w:id="880284498">
      <w:bodyDiv w:val="1"/>
      <w:marLeft w:val="0"/>
      <w:marRight w:val="0"/>
      <w:marTop w:val="0"/>
      <w:marBottom w:val="0"/>
      <w:divBdr>
        <w:top w:val="none" w:sz="0" w:space="0" w:color="auto"/>
        <w:left w:val="none" w:sz="0" w:space="0" w:color="auto"/>
        <w:bottom w:val="none" w:sz="0" w:space="0" w:color="auto"/>
        <w:right w:val="none" w:sz="0" w:space="0" w:color="auto"/>
      </w:divBdr>
      <w:divsChild>
        <w:div w:id="68892003">
          <w:marLeft w:val="0"/>
          <w:marRight w:val="0"/>
          <w:marTop w:val="0"/>
          <w:marBottom w:val="0"/>
          <w:divBdr>
            <w:top w:val="none" w:sz="0" w:space="0" w:color="auto"/>
            <w:left w:val="none" w:sz="0" w:space="0" w:color="auto"/>
            <w:bottom w:val="none" w:sz="0" w:space="0" w:color="auto"/>
            <w:right w:val="none" w:sz="0" w:space="0" w:color="auto"/>
          </w:divBdr>
        </w:div>
      </w:divsChild>
    </w:div>
    <w:div w:id="910695043">
      <w:bodyDiv w:val="1"/>
      <w:marLeft w:val="0"/>
      <w:marRight w:val="0"/>
      <w:marTop w:val="0"/>
      <w:marBottom w:val="0"/>
      <w:divBdr>
        <w:top w:val="none" w:sz="0" w:space="0" w:color="auto"/>
        <w:left w:val="none" w:sz="0" w:space="0" w:color="auto"/>
        <w:bottom w:val="none" w:sz="0" w:space="0" w:color="auto"/>
        <w:right w:val="none" w:sz="0" w:space="0" w:color="auto"/>
      </w:divBdr>
    </w:div>
    <w:div w:id="917787500">
      <w:bodyDiv w:val="1"/>
      <w:marLeft w:val="0"/>
      <w:marRight w:val="0"/>
      <w:marTop w:val="0"/>
      <w:marBottom w:val="0"/>
      <w:divBdr>
        <w:top w:val="none" w:sz="0" w:space="0" w:color="auto"/>
        <w:left w:val="none" w:sz="0" w:space="0" w:color="auto"/>
        <w:bottom w:val="none" w:sz="0" w:space="0" w:color="auto"/>
        <w:right w:val="none" w:sz="0" w:space="0" w:color="auto"/>
      </w:divBdr>
      <w:divsChild>
        <w:div w:id="1879656568">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22178923">
      <w:bodyDiv w:val="1"/>
      <w:marLeft w:val="0"/>
      <w:marRight w:val="0"/>
      <w:marTop w:val="0"/>
      <w:marBottom w:val="0"/>
      <w:divBdr>
        <w:top w:val="none" w:sz="0" w:space="0" w:color="auto"/>
        <w:left w:val="none" w:sz="0" w:space="0" w:color="auto"/>
        <w:bottom w:val="none" w:sz="0" w:space="0" w:color="auto"/>
        <w:right w:val="none" w:sz="0" w:space="0" w:color="auto"/>
      </w:divBdr>
    </w:div>
    <w:div w:id="947085448">
      <w:bodyDiv w:val="1"/>
      <w:marLeft w:val="0"/>
      <w:marRight w:val="0"/>
      <w:marTop w:val="0"/>
      <w:marBottom w:val="0"/>
      <w:divBdr>
        <w:top w:val="none" w:sz="0" w:space="0" w:color="auto"/>
        <w:left w:val="none" w:sz="0" w:space="0" w:color="auto"/>
        <w:bottom w:val="none" w:sz="0" w:space="0" w:color="auto"/>
        <w:right w:val="none" w:sz="0" w:space="0" w:color="auto"/>
      </w:divBdr>
      <w:divsChild>
        <w:div w:id="1353219122">
          <w:marLeft w:val="0"/>
          <w:marRight w:val="0"/>
          <w:marTop w:val="0"/>
          <w:marBottom w:val="0"/>
          <w:divBdr>
            <w:top w:val="none" w:sz="0" w:space="0" w:color="auto"/>
            <w:left w:val="none" w:sz="0" w:space="0" w:color="auto"/>
            <w:bottom w:val="none" w:sz="0" w:space="0" w:color="auto"/>
            <w:right w:val="none" w:sz="0" w:space="0" w:color="auto"/>
          </w:divBdr>
        </w:div>
      </w:divsChild>
    </w:div>
    <w:div w:id="991637384">
      <w:bodyDiv w:val="1"/>
      <w:marLeft w:val="0"/>
      <w:marRight w:val="0"/>
      <w:marTop w:val="0"/>
      <w:marBottom w:val="0"/>
      <w:divBdr>
        <w:top w:val="none" w:sz="0" w:space="0" w:color="auto"/>
        <w:left w:val="none" w:sz="0" w:space="0" w:color="auto"/>
        <w:bottom w:val="none" w:sz="0" w:space="0" w:color="auto"/>
        <w:right w:val="none" w:sz="0" w:space="0" w:color="auto"/>
      </w:divBdr>
    </w:div>
    <w:div w:id="1010529721">
      <w:bodyDiv w:val="1"/>
      <w:marLeft w:val="0"/>
      <w:marRight w:val="0"/>
      <w:marTop w:val="0"/>
      <w:marBottom w:val="0"/>
      <w:divBdr>
        <w:top w:val="none" w:sz="0" w:space="0" w:color="auto"/>
        <w:left w:val="none" w:sz="0" w:space="0" w:color="auto"/>
        <w:bottom w:val="none" w:sz="0" w:space="0" w:color="auto"/>
        <w:right w:val="none" w:sz="0" w:space="0" w:color="auto"/>
      </w:divBdr>
    </w:div>
    <w:div w:id="1015038110">
      <w:bodyDiv w:val="1"/>
      <w:marLeft w:val="0"/>
      <w:marRight w:val="0"/>
      <w:marTop w:val="0"/>
      <w:marBottom w:val="0"/>
      <w:divBdr>
        <w:top w:val="none" w:sz="0" w:space="0" w:color="auto"/>
        <w:left w:val="none" w:sz="0" w:space="0" w:color="auto"/>
        <w:bottom w:val="none" w:sz="0" w:space="0" w:color="auto"/>
        <w:right w:val="none" w:sz="0" w:space="0" w:color="auto"/>
      </w:divBdr>
    </w:div>
    <w:div w:id="1031877237">
      <w:bodyDiv w:val="1"/>
      <w:marLeft w:val="0"/>
      <w:marRight w:val="0"/>
      <w:marTop w:val="0"/>
      <w:marBottom w:val="0"/>
      <w:divBdr>
        <w:top w:val="none" w:sz="0" w:space="0" w:color="auto"/>
        <w:left w:val="none" w:sz="0" w:space="0" w:color="auto"/>
        <w:bottom w:val="none" w:sz="0" w:space="0" w:color="auto"/>
        <w:right w:val="none" w:sz="0" w:space="0" w:color="auto"/>
      </w:divBdr>
    </w:div>
    <w:div w:id="1032338797">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068384950">
      <w:bodyDiv w:val="1"/>
      <w:marLeft w:val="0"/>
      <w:marRight w:val="0"/>
      <w:marTop w:val="0"/>
      <w:marBottom w:val="0"/>
      <w:divBdr>
        <w:top w:val="none" w:sz="0" w:space="0" w:color="auto"/>
        <w:left w:val="none" w:sz="0" w:space="0" w:color="auto"/>
        <w:bottom w:val="none" w:sz="0" w:space="0" w:color="auto"/>
        <w:right w:val="none" w:sz="0" w:space="0" w:color="auto"/>
      </w:divBdr>
      <w:divsChild>
        <w:div w:id="1839418291">
          <w:marLeft w:val="0"/>
          <w:marRight w:val="0"/>
          <w:marTop w:val="0"/>
          <w:marBottom w:val="0"/>
          <w:divBdr>
            <w:top w:val="none" w:sz="0" w:space="0" w:color="auto"/>
            <w:left w:val="none" w:sz="0" w:space="0" w:color="auto"/>
            <w:bottom w:val="none" w:sz="0" w:space="0" w:color="auto"/>
            <w:right w:val="none" w:sz="0" w:space="0" w:color="auto"/>
          </w:divBdr>
        </w:div>
      </w:divsChild>
    </w:div>
    <w:div w:id="1111315070">
      <w:bodyDiv w:val="1"/>
      <w:marLeft w:val="0"/>
      <w:marRight w:val="0"/>
      <w:marTop w:val="0"/>
      <w:marBottom w:val="0"/>
      <w:divBdr>
        <w:top w:val="none" w:sz="0" w:space="0" w:color="auto"/>
        <w:left w:val="none" w:sz="0" w:space="0" w:color="auto"/>
        <w:bottom w:val="none" w:sz="0" w:space="0" w:color="auto"/>
        <w:right w:val="none" w:sz="0" w:space="0" w:color="auto"/>
      </w:divBdr>
      <w:divsChild>
        <w:div w:id="1414933055">
          <w:marLeft w:val="0"/>
          <w:marRight w:val="0"/>
          <w:marTop w:val="0"/>
          <w:marBottom w:val="0"/>
          <w:divBdr>
            <w:top w:val="none" w:sz="0" w:space="0" w:color="auto"/>
            <w:left w:val="none" w:sz="0" w:space="0" w:color="auto"/>
            <w:bottom w:val="none" w:sz="0" w:space="0" w:color="auto"/>
            <w:right w:val="none" w:sz="0" w:space="0" w:color="auto"/>
          </w:divBdr>
        </w:div>
      </w:divsChild>
    </w:div>
    <w:div w:id="1114060517">
      <w:bodyDiv w:val="1"/>
      <w:marLeft w:val="0"/>
      <w:marRight w:val="0"/>
      <w:marTop w:val="0"/>
      <w:marBottom w:val="0"/>
      <w:divBdr>
        <w:top w:val="none" w:sz="0" w:space="0" w:color="auto"/>
        <w:left w:val="none" w:sz="0" w:space="0" w:color="auto"/>
        <w:bottom w:val="none" w:sz="0" w:space="0" w:color="auto"/>
        <w:right w:val="none" w:sz="0" w:space="0" w:color="auto"/>
      </w:divBdr>
      <w:divsChild>
        <w:div w:id="990718056">
          <w:marLeft w:val="0"/>
          <w:marRight w:val="0"/>
          <w:marTop w:val="0"/>
          <w:marBottom w:val="0"/>
          <w:divBdr>
            <w:top w:val="none" w:sz="0" w:space="0" w:color="auto"/>
            <w:left w:val="none" w:sz="0" w:space="0" w:color="auto"/>
            <w:bottom w:val="none" w:sz="0" w:space="0" w:color="auto"/>
            <w:right w:val="none" w:sz="0" w:space="0" w:color="auto"/>
          </w:divBdr>
        </w:div>
      </w:divsChild>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56934798">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65861334">
      <w:bodyDiv w:val="1"/>
      <w:marLeft w:val="0"/>
      <w:marRight w:val="0"/>
      <w:marTop w:val="0"/>
      <w:marBottom w:val="0"/>
      <w:divBdr>
        <w:top w:val="none" w:sz="0" w:space="0" w:color="auto"/>
        <w:left w:val="none" w:sz="0" w:space="0" w:color="auto"/>
        <w:bottom w:val="none" w:sz="0" w:space="0" w:color="auto"/>
        <w:right w:val="none" w:sz="0" w:space="0" w:color="auto"/>
      </w:divBdr>
    </w:div>
    <w:div w:id="1366249392">
      <w:bodyDiv w:val="1"/>
      <w:marLeft w:val="0"/>
      <w:marRight w:val="0"/>
      <w:marTop w:val="0"/>
      <w:marBottom w:val="0"/>
      <w:divBdr>
        <w:top w:val="none" w:sz="0" w:space="0" w:color="auto"/>
        <w:left w:val="none" w:sz="0" w:space="0" w:color="auto"/>
        <w:bottom w:val="none" w:sz="0" w:space="0" w:color="auto"/>
        <w:right w:val="none" w:sz="0" w:space="0" w:color="auto"/>
      </w:divBdr>
      <w:divsChild>
        <w:div w:id="715857981">
          <w:marLeft w:val="0"/>
          <w:marRight w:val="0"/>
          <w:marTop w:val="0"/>
          <w:marBottom w:val="0"/>
          <w:divBdr>
            <w:top w:val="none" w:sz="0" w:space="0" w:color="auto"/>
            <w:left w:val="none" w:sz="0" w:space="0" w:color="auto"/>
            <w:bottom w:val="none" w:sz="0" w:space="0" w:color="auto"/>
            <w:right w:val="none" w:sz="0" w:space="0" w:color="auto"/>
          </w:divBdr>
        </w:div>
      </w:divsChild>
    </w:div>
    <w:div w:id="1369913568">
      <w:bodyDiv w:val="1"/>
      <w:marLeft w:val="0"/>
      <w:marRight w:val="0"/>
      <w:marTop w:val="0"/>
      <w:marBottom w:val="0"/>
      <w:divBdr>
        <w:top w:val="none" w:sz="0" w:space="0" w:color="auto"/>
        <w:left w:val="none" w:sz="0" w:space="0" w:color="auto"/>
        <w:bottom w:val="none" w:sz="0" w:space="0" w:color="auto"/>
        <w:right w:val="none" w:sz="0" w:space="0" w:color="auto"/>
      </w:divBdr>
      <w:divsChild>
        <w:div w:id="1877349459">
          <w:marLeft w:val="0"/>
          <w:marRight w:val="0"/>
          <w:marTop w:val="0"/>
          <w:marBottom w:val="0"/>
          <w:divBdr>
            <w:top w:val="none" w:sz="0" w:space="0" w:color="auto"/>
            <w:left w:val="none" w:sz="0" w:space="0" w:color="auto"/>
            <w:bottom w:val="none" w:sz="0" w:space="0" w:color="auto"/>
            <w:right w:val="none" w:sz="0" w:space="0" w:color="auto"/>
          </w:divBdr>
        </w:div>
      </w:divsChild>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3286420">
      <w:bodyDiv w:val="1"/>
      <w:marLeft w:val="0"/>
      <w:marRight w:val="0"/>
      <w:marTop w:val="0"/>
      <w:marBottom w:val="0"/>
      <w:divBdr>
        <w:top w:val="none" w:sz="0" w:space="0" w:color="auto"/>
        <w:left w:val="none" w:sz="0" w:space="0" w:color="auto"/>
        <w:bottom w:val="none" w:sz="0" w:space="0" w:color="auto"/>
        <w:right w:val="none" w:sz="0" w:space="0" w:color="auto"/>
      </w:divBdr>
      <w:divsChild>
        <w:div w:id="6714068">
          <w:marLeft w:val="0"/>
          <w:marRight w:val="0"/>
          <w:marTop w:val="0"/>
          <w:marBottom w:val="0"/>
          <w:divBdr>
            <w:top w:val="none" w:sz="0" w:space="0" w:color="auto"/>
            <w:left w:val="none" w:sz="0" w:space="0" w:color="auto"/>
            <w:bottom w:val="none" w:sz="0" w:space="0" w:color="auto"/>
            <w:right w:val="none" w:sz="0" w:space="0" w:color="auto"/>
          </w:divBdr>
        </w:div>
      </w:divsChild>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42410806">
      <w:bodyDiv w:val="1"/>
      <w:marLeft w:val="0"/>
      <w:marRight w:val="0"/>
      <w:marTop w:val="0"/>
      <w:marBottom w:val="0"/>
      <w:divBdr>
        <w:top w:val="none" w:sz="0" w:space="0" w:color="auto"/>
        <w:left w:val="none" w:sz="0" w:space="0" w:color="auto"/>
        <w:bottom w:val="none" w:sz="0" w:space="0" w:color="auto"/>
        <w:right w:val="none" w:sz="0" w:space="0" w:color="auto"/>
      </w:divBdr>
    </w:div>
    <w:div w:id="1456365023">
      <w:bodyDiv w:val="1"/>
      <w:marLeft w:val="0"/>
      <w:marRight w:val="0"/>
      <w:marTop w:val="0"/>
      <w:marBottom w:val="0"/>
      <w:divBdr>
        <w:top w:val="none" w:sz="0" w:space="0" w:color="auto"/>
        <w:left w:val="none" w:sz="0" w:space="0" w:color="auto"/>
        <w:bottom w:val="none" w:sz="0" w:space="0" w:color="auto"/>
        <w:right w:val="none" w:sz="0" w:space="0" w:color="auto"/>
      </w:divBdr>
      <w:divsChild>
        <w:div w:id="1871335548">
          <w:marLeft w:val="0"/>
          <w:marRight w:val="0"/>
          <w:marTop w:val="0"/>
          <w:marBottom w:val="0"/>
          <w:divBdr>
            <w:top w:val="none" w:sz="0" w:space="0" w:color="auto"/>
            <w:left w:val="none" w:sz="0" w:space="0" w:color="auto"/>
            <w:bottom w:val="none" w:sz="0" w:space="0" w:color="auto"/>
            <w:right w:val="none" w:sz="0" w:space="0" w:color="auto"/>
          </w:divBdr>
        </w:div>
      </w:divsChild>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1315207">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86361251">
      <w:bodyDiv w:val="1"/>
      <w:marLeft w:val="0"/>
      <w:marRight w:val="0"/>
      <w:marTop w:val="0"/>
      <w:marBottom w:val="0"/>
      <w:divBdr>
        <w:top w:val="none" w:sz="0" w:space="0" w:color="auto"/>
        <w:left w:val="none" w:sz="0" w:space="0" w:color="auto"/>
        <w:bottom w:val="none" w:sz="0" w:space="0" w:color="auto"/>
        <w:right w:val="none" w:sz="0" w:space="0" w:color="auto"/>
      </w:divBdr>
      <w:divsChild>
        <w:div w:id="1345474868">
          <w:marLeft w:val="0"/>
          <w:marRight w:val="0"/>
          <w:marTop w:val="0"/>
          <w:marBottom w:val="0"/>
          <w:divBdr>
            <w:top w:val="none" w:sz="0" w:space="0" w:color="auto"/>
            <w:left w:val="none" w:sz="0" w:space="0" w:color="auto"/>
            <w:bottom w:val="none" w:sz="0" w:space="0" w:color="auto"/>
            <w:right w:val="none" w:sz="0" w:space="0" w:color="auto"/>
          </w:divBdr>
        </w:div>
      </w:divsChild>
    </w:div>
    <w:div w:id="1499344572">
      <w:bodyDiv w:val="1"/>
      <w:marLeft w:val="0"/>
      <w:marRight w:val="0"/>
      <w:marTop w:val="0"/>
      <w:marBottom w:val="0"/>
      <w:divBdr>
        <w:top w:val="none" w:sz="0" w:space="0" w:color="auto"/>
        <w:left w:val="none" w:sz="0" w:space="0" w:color="auto"/>
        <w:bottom w:val="none" w:sz="0" w:space="0" w:color="auto"/>
        <w:right w:val="none" w:sz="0" w:space="0" w:color="auto"/>
      </w:divBdr>
      <w:divsChild>
        <w:div w:id="1263760988">
          <w:marLeft w:val="0"/>
          <w:marRight w:val="0"/>
          <w:marTop w:val="0"/>
          <w:marBottom w:val="0"/>
          <w:divBdr>
            <w:top w:val="none" w:sz="0" w:space="0" w:color="auto"/>
            <w:left w:val="none" w:sz="0" w:space="0" w:color="auto"/>
            <w:bottom w:val="none" w:sz="0" w:space="0" w:color="auto"/>
            <w:right w:val="none" w:sz="0" w:space="0" w:color="auto"/>
          </w:divBdr>
        </w:div>
      </w:divsChild>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02308682">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554731040">
      <w:bodyDiv w:val="1"/>
      <w:marLeft w:val="0"/>
      <w:marRight w:val="0"/>
      <w:marTop w:val="0"/>
      <w:marBottom w:val="0"/>
      <w:divBdr>
        <w:top w:val="none" w:sz="0" w:space="0" w:color="auto"/>
        <w:left w:val="none" w:sz="0" w:space="0" w:color="auto"/>
        <w:bottom w:val="none" w:sz="0" w:space="0" w:color="auto"/>
        <w:right w:val="none" w:sz="0" w:space="0" w:color="auto"/>
      </w:divBdr>
    </w:div>
    <w:div w:id="1606301965">
      <w:bodyDiv w:val="1"/>
      <w:marLeft w:val="0"/>
      <w:marRight w:val="0"/>
      <w:marTop w:val="0"/>
      <w:marBottom w:val="0"/>
      <w:divBdr>
        <w:top w:val="none" w:sz="0" w:space="0" w:color="auto"/>
        <w:left w:val="none" w:sz="0" w:space="0" w:color="auto"/>
        <w:bottom w:val="none" w:sz="0" w:space="0" w:color="auto"/>
        <w:right w:val="none" w:sz="0" w:space="0" w:color="auto"/>
      </w:divBdr>
    </w:div>
    <w:div w:id="1607886393">
      <w:bodyDiv w:val="1"/>
      <w:marLeft w:val="0"/>
      <w:marRight w:val="0"/>
      <w:marTop w:val="0"/>
      <w:marBottom w:val="0"/>
      <w:divBdr>
        <w:top w:val="none" w:sz="0" w:space="0" w:color="auto"/>
        <w:left w:val="none" w:sz="0" w:space="0" w:color="auto"/>
        <w:bottom w:val="none" w:sz="0" w:space="0" w:color="auto"/>
        <w:right w:val="none" w:sz="0" w:space="0" w:color="auto"/>
      </w:divBdr>
      <w:divsChild>
        <w:div w:id="834612360">
          <w:marLeft w:val="0"/>
          <w:marRight w:val="0"/>
          <w:marTop w:val="0"/>
          <w:marBottom w:val="0"/>
          <w:divBdr>
            <w:top w:val="none" w:sz="0" w:space="0" w:color="auto"/>
            <w:left w:val="none" w:sz="0" w:space="0" w:color="auto"/>
            <w:bottom w:val="none" w:sz="0" w:space="0" w:color="auto"/>
            <w:right w:val="none" w:sz="0" w:space="0" w:color="auto"/>
          </w:divBdr>
        </w:div>
      </w:divsChild>
    </w:div>
    <w:div w:id="1608343796">
      <w:bodyDiv w:val="1"/>
      <w:marLeft w:val="0"/>
      <w:marRight w:val="0"/>
      <w:marTop w:val="0"/>
      <w:marBottom w:val="0"/>
      <w:divBdr>
        <w:top w:val="none" w:sz="0" w:space="0" w:color="auto"/>
        <w:left w:val="none" w:sz="0" w:space="0" w:color="auto"/>
        <w:bottom w:val="none" w:sz="0" w:space="0" w:color="auto"/>
        <w:right w:val="none" w:sz="0" w:space="0" w:color="auto"/>
      </w:divBdr>
    </w:div>
    <w:div w:id="1610119411">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59578956">
      <w:bodyDiv w:val="1"/>
      <w:marLeft w:val="0"/>
      <w:marRight w:val="0"/>
      <w:marTop w:val="0"/>
      <w:marBottom w:val="0"/>
      <w:divBdr>
        <w:top w:val="none" w:sz="0" w:space="0" w:color="auto"/>
        <w:left w:val="none" w:sz="0" w:space="0" w:color="auto"/>
        <w:bottom w:val="none" w:sz="0" w:space="0" w:color="auto"/>
        <w:right w:val="none" w:sz="0" w:space="0" w:color="auto"/>
      </w:divBdr>
      <w:divsChild>
        <w:div w:id="877163190">
          <w:marLeft w:val="0"/>
          <w:marRight w:val="0"/>
          <w:marTop w:val="0"/>
          <w:marBottom w:val="0"/>
          <w:divBdr>
            <w:top w:val="none" w:sz="0" w:space="0" w:color="auto"/>
            <w:left w:val="none" w:sz="0" w:space="0" w:color="auto"/>
            <w:bottom w:val="none" w:sz="0" w:space="0" w:color="auto"/>
            <w:right w:val="none" w:sz="0" w:space="0" w:color="auto"/>
          </w:divBdr>
        </w:div>
        <w:div w:id="2002811335">
          <w:marLeft w:val="0"/>
          <w:marRight w:val="0"/>
          <w:marTop w:val="600"/>
          <w:marBottom w:val="150"/>
          <w:divBdr>
            <w:top w:val="none" w:sz="0" w:space="0" w:color="auto"/>
            <w:left w:val="none" w:sz="0" w:space="0" w:color="auto"/>
            <w:bottom w:val="none" w:sz="0" w:space="0" w:color="auto"/>
            <w:right w:val="none" w:sz="0" w:space="0" w:color="auto"/>
          </w:divBdr>
          <w:divsChild>
            <w:div w:id="156599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38648">
      <w:bodyDiv w:val="1"/>
      <w:marLeft w:val="0"/>
      <w:marRight w:val="0"/>
      <w:marTop w:val="0"/>
      <w:marBottom w:val="0"/>
      <w:divBdr>
        <w:top w:val="none" w:sz="0" w:space="0" w:color="auto"/>
        <w:left w:val="none" w:sz="0" w:space="0" w:color="auto"/>
        <w:bottom w:val="none" w:sz="0" w:space="0" w:color="auto"/>
        <w:right w:val="none" w:sz="0" w:space="0" w:color="auto"/>
      </w:divBdr>
      <w:divsChild>
        <w:div w:id="10618389">
          <w:marLeft w:val="0"/>
          <w:marRight w:val="0"/>
          <w:marTop w:val="0"/>
          <w:marBottom w:val="0"/>
          <w:divBdr>
            <w:top w:val="none" w:sz="0" w:space="0" w:color="auto"/>
            <w:left w:val="none" w:sz="0" w:space="0" w:color="auto"/>
            <w:bottom w:val="none" w:sz="0" w:space="0" w:color="auto"/>
            <w:right w:val="none" w:sz="0" w:space="0" w:color="auto"/>
          </w:divBdr>
        </w:div>
      </w:divsChild>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762481869">
      <w:bodyDiv w:val="1"/>
      <w:marLeft w:val="0"/>
      <w:marRight w:val="0"/>
      <w:marTop w:val="0"/>
      <w:marBottom w:val="0"/>
      <w:divBdr>
        <w:top w:val="none" w:sz="0" w:space="0" w:color="auto"/>
        <w:left w:val="none" w:sz="0" w:space="0" w:color="auto"/>
        <w:bottom w:val="none" w:sz="0" w:space="0" w:color="auto"/>
        <w:right w:val="none" w:sz="0" w:space="0" w:color="auto"/>
      </w:divBdr>
    </w:div>
    <w:div w:id="1776904529">
      <w:bodyDiv w:val="1"/>
      <w:marLeft w:val="0"/>
      <w:marRight w:val="0"/>
      <w:marTop w:val="0"/>
      <w:marBottom w:val="0"/>
      <w:divBdr>
        <w:top w:val="none" w:sz="0" w:space="0" w:color="auto"/>
        <w:left w:val="none" w:sz="0" w:space="0" w:color="auto"/>
        <w:bottom w:val="none" w:sz="0" w:space="0" w:color="auto"/>
        <w:right w:val="none" w:sz="0" w:space="0" w:color="auto"/>
      </w:divBdr>
      <w:divsChild>
        <w:div w:id="50156556">
          <w:marLeft w:val="0"/>
          <w:marRight w:val="0"/>
          <w:marTop w:val="0"/>
          <w:marBottom w:val="0"/>
          <w:divBdr>
            <w:top w:val="none" w:sz="0" w:space="0" w:color="auto"/>
            <w:left w:val="none" w:sz="0" w:space="0" w:color="auto"/>
            <w:bottom w:val="none" w:sz="0" w:space="0" w:color="auto"/>
            <w:right w:val="none" w:sz="0" w:space="0" w:color="auto"/>
          </w:divBdr>
        </w:div>
      </w:divsChild>
    </w:div>
    <w:div w:id="1789934161">
      <w:bodyDiv w:val="1"/>
      <w:marLeft w:val="0"/>
      <w:marRight w:val="0"/>
      <w:marTop w:val="0"/>
      <w:marBottom w:val="0"/>
      <w:divBdr>
        <w:top w:val="none" w:sz="0" w:space="0" w:color="auto"/>
        <w:left w:val="none" w:sz="0" w:space="0" w:color="auto"/>
        <w:bottom w:val="none" w:sz="0" w:space="0" w:color="auto"/>
        <w:right w:val="none" w:sz="0" w:space="0" w:color="auto"/>
      </w:divBdr>
    </w:div>
    <w:div w:id="1793743764">
      <w:bodyDiv w:val="1"/>
      <w:marLeft w:val="0"/>
      <w:marRight w:val="0"/>
      <w:marTop w:val="0"/>
      <w:marBottom w:val="0"/>
      <w:divBdr>
        <w:top w:val="none" w:sz="0" w:space="0" w:color="auto"/>
        <w:left w:val="none" w:sz="0" w:space="0" w:color="auto"/>
        <w:bottom w:val="none" w:sz="0" w:space="0" w:color="auto"/>
        <w:right w:val="none" w:sz="0" w:space="0" w:color="auto"/>
      </w:divBdr>
    </w:div>
    <w:div w:id="1811631265">
      <w:bodyDiv w:val="1"/>
      <w:marLeft w:val="0"/>
      <w:marRight w:val="0"/>
      <w:marTop w:val="0"/>
      <w:marBottom w:val="0"/>
      <w:divBdr>
        <w:top w:val="none" w:sz="0" w:space="0" w:color="auto"/>
        <w:left w:val="none" w:sz="0" w:space="0" w:color="auto"/>
        <w:bottom w:val="none" w:sz="0" w:space="0" w:color="auto"/>
        <w:right w:val="none" w:sz="0" w:space="0" w:color="auto"/>
      </w:divBdr>
      <w:divsChild>
        <w:div w:id="1163548761">
          <w:marLeft w:val="0"/>
          <w:marRight w:val="0"/>
          <w:marTop w:val="0"/>
          <w:marBottom w:val="0"/>
          <w:divBdr>
            <w:top w:val="none" w:sz="0" w:space="0" w:color="auto"/>
            <w:left w:val="none" w:sz="0" w:space="0" w:color="auto"/>
            <w:bottom w:val="none" w:sz="0" w:space="0" w:color="auto"/>
            <w:right w:val="none" w:sz="0" w:space="0" w:color="auto"/>
          </w:divBdr>
        </w:div>
      </w:divsChild>
    </w:div>
    <w:div w:id="1847330149">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31502542">
      <w:bodyDiv w:val="1"/>
      <w:marLeft w:val="0"/>
      <w:marRight w:val="0"/>
      <w:marTop w:val="0"/>
      <w:marBottom w:val="0"/>
      <w:divBdr>
        <w:top w:val="none" w:sz="0" w:space="0" w:color="auto"/>
        <w:left w:val="none" w:sz="0" w:space="0" w:color="auto"/>
        <w:bottom w:val="none" w:sz="0" w:space="0" w:color="auto"/>
        <w:right w:val="none" w:sz="0" w:space="0" w:color="auto"/>
      </w:divBdr>
    </w:div>
    <w:div w:id="1935673132">
      <w:bodyDiv w:val="1"/>
      <w:marLeft w:val="0"/>
      <w:marRight w:val="0"/>
      <w:marTop w:val="0"/>
      <w:marBottom w:val="0"/>
      <w:divBdr>
        <w:top w:val="none" w:sz="0" w:space="0" w:color="auto"/>
        <w:left w:val="none" w:sz="0" w:space="0" w:color="auto"/>
        <w:bottom w:val="none" w:sz="0" w:space="0" w:color="auto"/>
        <w:right w:val="none" w:sz="0" w:space="0" w:color="auto"/>
      </w:divBdr>
      <w:divsChild>
        <w:div w:id="610162203">
          <w:marLeft w:val="0"/>
          <w:marRight w:val="0"/>
          <w:marTop w:val="0"/>
          <w:marBottom w:val="0"/>
          <w:divBdr>
            <w:top w:val="none" w:sz="0" w:space="0" w:color="auto"/>
            <w:left w:val="none" w:sz="0" w:space="0" w:color="auto"/>
            <w:bottom w:val="none" w:sz="0" w:space="0" w:color="auto"/>
            <w:right w:val="none" w:sz="0" w:space="0" w:color="auto"/>
          </w:divBdr>
        </w:div>
      </w:divsChild>
    </w:div>
    <w:div w:id="1952738745">
      <w:bodyDiv w:val="1"/>
      <w:marLeft w:val="0"/>
      <w:marRight w:val="0"/>
      <w:marTop w:val="0"/>
      <w:marBottom w:val="0"/>
      <w:divBdr>
        <w:top w:val="none" w:sz="0" w:space="0" w:color="auto"/>
        <w:left w:val="none" w:sz="0" w:space="0" w:color="auto"/>
        <w:bottom w:val="none" w:sz="0" w:space="0" w:color="auto"/>
        <w:right w:val="none" w:sz="0" w:space="0" w:color="auto"/>
      </w:divBdr>
    </w:div>
    <w:div w:id="1954244087">
      <w:bodyDiv w:val="1"/>
      <w:marLeft w:val="0"/>
      <w:marRight w:val="0"/>
      <w:marTop w:val="0"/>
      <w:marBottom w:val="0"/>
      <w:divBdr>
        <w:top w:val="none" w:sz="0" w:space="0" w:color="auto"/>
        <w:left w:val="none" w:sz="0" w:space="0" w:color="auto"/>
        <w:bottom w:val="none" w:sz="0" w:space="0" w:color="auto"/>
        <w:right w:val="none" w:sz="0" w:space="0" w:color="auto"/>
      </w:divBdr>
      <w:divsChild>
        <w:div w:id="1365012908">
          <w:marLeft w:val="0"/>
          <w:marRight w:val="0"/>
          <w:marTop w:val="0"/>
          <w:marBottom w:val="0"/>
          <w:divBdr>
            <w:top w:val="none" w:sz="0" w:space="0" w:color="auto"/>
            <w:left w:val="none" w:sz="0" w:space="0" w:color="auto"/>
            <w:bottom w:val="none" w:sz="0" w:space="0" w:color="auto"/>
            <w:right w:val="none" w:sz="0" w:space="0" w:color="auto"/>
          </w:divBdr>
        </w:div>
      </w:divsChild>
    </w:div>
    <w:div w:id="1968898485">
      <w:bodyDiv w:val="1"/>
      <w:marLeft w:val="0"/>
      <w:marRight w:val="0"/>
      <w:marTop w:val="0"/>
      <w:marBottom w:val="0"/>
      <w:divBdr>
        <w:top w:val="none" w:sz="0" w:space="0" w:color="auto"/>
        <w:left w:val="none" w:sz="0" w:space="0" w:color="auto"/>
        <w:bottom w:val="none" w:sz="0" w:space="0" w:color="auto"/>
        <w:right w:val="none" w:sz="0" w:space="0" w:color="auto"/>
      </w:divBdr>
      <w:divsChild>
        <w:div w:id="316963128">
          <w:marLeft w:val="0"/>
          <w:marRight w:val="0"/>
          <w:marTop w:val="0"/>
          <w:marBottom w:val="0"/>
          <w:divBdr>
            <w:top w:val="none" w:sz="0" w:space="0" w:color="auto"/>
            <w:left w:val="none" w:sz="0" w:space="0" w:color="auto"/>
            <w:bottom w:val="none" w:sz="0" w:space="0" w:color="auto"/>
            <w:right w:val="none" w:sz="0" w:space="0" w:color="auto"/>
          </w:divBdr>
        </w:div>
      </w:divsChild>
    </w:div>
    <w:div w:id="2037189902">
      <w:bodyDiv w:val="1"/>
      <w:marLeft w:val="0"/>
      <w:marRight w:val="0"/>
      <w:marTop w:val="0"/>
      <w:marBottom w:val="0"/>
      <w:divBdr>
        <w:top w:val="none" w:sz="0" w:space="0" w:color="auto"/>
        <w:left w:val="none" w:sz="0" w:space="0" w:color="auto"/>
        <w:bottom w:val="none" w:sz="0" w:space="0" w:color="auto"/>
        <w:right w:val="none" w:sz="0" w:space="0" w:color="auto"/>
      </w:divBdr>
      <w:divsChild>
        <w:div w:id="1320110282">
          <w:marLeft w:val="0"/>
          <w:marRight w:val="0"/>
          <w:marTop w:val="0"/>
          <w:marBottom w:val="0"/>
          <w:divBdr>
            <w:top w:val="none" w:sz="0" w:space="0" w:color="auto"/>
            <w:left w:val="none" w:sz="0" w:space="0" w:color="auto"/>
            <w:bottom w:val="none" w:sz="0" w:space="0" w:color="auto"/>
            <w:right w:val="none" w:sz="0" w:space="0" w:color="auto"/>
          </w:divBdr>
        </w:div>
      </w:divsChild>
    </w:div>
    <w:div w:id="2045935606">
      <w:bodyDiv w:val="1"/>
      <w:marLeft w:val="0"/>
      <w:marRight w:val="0"/>
      <w:marTop w:val="0"/>
      <w:marBottom w:val="0"/>
      <w:divBdr>
        <w:top w:val="none" w:sz="0" w:space="0" w:color="auto"/>
        <w:left w:val="none" w:sz="0" w:space="0" w:color="auto"/>
        <w:bottom w:val="none" w:sz="0" w:space="0" w:color="auto"/>
        <w:right w:val="none" w:sz="0" w:space="0" w:color="auto"/>
      </w:divBdr>
    </w:div>
    <w:div w:id="2100826095">
      <w:bodyDiv w:val="1"/>
      <w:marLeft w:val="0"/>
      <w:marRight w:val="0"/>
      <w:marTop w:val="0"/>
      <w:marBottom w:val="0"/>
      <w:divBdr>
        <w:top w:val="none" w:sz="0" w:space="0" w:color="auto"/>
        <w:left w:val="none" w:sz="0" w:space="0" w:color="auto"/>
        <w:bottom w:val="none" w:sz="0" w:space="0" w:color="auto"/>
        <w:right w:val="none" w:sz="0" w:space="0" w:color="auto"/>
      </w:divBdr>
      <w:divsChild>
        <w:div w:id="1781995748">
          <w:marLeft w:val="0"/>
          <w:marRight w:val="0"/>
          <w:marTop w:val="0"/>
          <w:marBottom w:val="0"/>
          <w:divBdr>
            <w:top w:val="none" w:sz="0" w:space="0" w:color="auto"/>
            <w:left w:val="none" w:sz="0" w:space="0" w:color="auto"/>
            <w:bottom w:val="none" w:sz="0" w:space="0" w:color="auto"/>
            <w:right w:val="none" w:sz="0" w:space="0" w:color="auto"/>
          </w:divBdr>
        </w:div>
      </w:divsChild>
    </w:div>
    <w:div w:id="2104765134">
      <w:bodyDiv w:val="1"/>
      <w:marLeft w:val="0"/>
      <w:marRight w:val="0"/>
      <w:marTop w:val="0"/>
      <w:marBottom w:val="0"/>
      <w:divBdr>
        <w:top w:val="none" w:sz="0" w:space="0" w:color="auto"/>
        <w:left w:val="none" w:sz="0" w:space="0" w:color="auto"/>
        <w:bottom w:val="none" w:sz="0" w:space="0" w:color="auto"/>
        <w:right w:val="none" w:sz="0" w:space="0" w:color="auto"/>
      </w:divBdr>
    </w:div>
    <w:div w:id="2108495912">
      <w:bodyDiv w:val="1"/>
      <w:marLeft w:val="0"/>
      <w:marRight w:val="0"/>
      <w:marTop w:val="0"/>
      <w:marBottom w:val="0"/>
      <w:divBdr>
        <w:top w:val="none" w:sz="0" w:space="0" w:color="auto"/>
        <w:left w:val="none" w:sz="0" w:space="0" w:color="auto"/>
        <w:bottom w:val="none" w:sz="0" w:space="0" w:color="auto"/>
        <w:right w:val="none" w:sz="0" w:space="0" w:color="auto"/>
      </w:divBdr>
      <w:divsChild>
        <w:div w:id="1711764962">
          <w:marLeft w:val="0"/>
          <w:marRight w:val="0"/>
          <w:marTop w:val="0"/>
          <w:marBottom w:val="0"/>
          <w:divBdr>
            <w:top w:val="none" w:sz="0" w:space="0" w:color="auto"/>
            <w:left w:val="none" w:sz="0" w:space="0" w:color="auto"/>
            <w:bottom w:val="none" w:sz="0" w:space="0" w:color="auto"/>
            <w:right w:val="none" w:sz="0" w:space="0" w:color="auto"/>
          </w:divBdr>
        </w:div>
      </w:divsChild>
    </w:div>
    <w:div w:id="212665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16112022-n-993/federalnaia-obrazovatelnaia-programma-osnovnogo-obshchego/" TargetMode="External"/><Relationship Id="rId13" Type="http://schemas.openxmlformats.org/officeDocument/2006/relationships/hyperlink" Target="https://sudact.ru/law/sk-rf/" TargetMode="External"/><Relationship Id="rId18" Type="http://schemas.openxmlformats.org/officeDocument/2006/relationships/hyperlink" Target="https://sudact.ru/law/konstitutsiia/" TargetMode="External"/><Relationship Id="rId3" Type="http://schemas.openxmlformats.org/officeDocument/2006/relationships/styles" Target="styles.xml"/><Relationship Id="rId21" Type="http://schemas.openxmlformats.org/officeDocument/2006/relationships/hyperlink" Target="https://sudact.ru/law/prikaz-minprosveshcheniia-rossii-ot-16112022-n-993/federalnaia-obrazovatelnaia-programma-osnovnogo-obshchego/" TargetMode="External"/><Relationship Id="rId7" Type="http://schemas.openxmlformats.org/officeDocument/2006/relationships/endnotes" Target="endnotes.xml"/><Relationship Id="rId12" Type="http://schemas.openxmlformats.org/officeDocument/2006/relationships/hyperlink" Target="https://sudact.ru/law/gk-rf-chast1/" TargetMode="External"/><Relationship Id="rId17" Type="http://schemas.openxmlformats.org/officeDocument/2006/relationships/hyperlink" Target="https://sudact.ru/law/konstitutsiia/" TargetMode="External"/><Relationship Id="rId2" Type="http://schemas.openxmlformats.org/officeDocument/2006/relationships/numbering" Target="numbering.xml"/><Relationship Id="rId16" Type="http://schemas.openxmlformats.org/officeDocument/2006/relationships/hyperlink" Target="https://sudact.ru/law/uk-rf/" TargetMode="External"/><Relationship Id="rId20" Type="http://schemas.openxmlformats.org/officeDocument/2006/relationships/hyperlink" Target="https://sudact.ru/law/prikaz-minprosveshcheniia-rossii-ot-24112022-n-1025/federalnaia-adaptirovannaia-obrazovatelnaia-programma-osnovnogo/prilozhenie-n-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konstitutsi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dact.ru/law/koap/" TargetMode="External"/><Relationship Id="rId23" Type="http://schemas.openxmlformats.org/officeDocument/2006/relationships/fontTable" Target="fontTable.xml"/><Relationship Id="rId10" Type="http://schemas.openxmlformats.org/officeDocument/2006/relationships/hyperlink" Target="https://sudact.ru/law/konstitutsiia/" TargetMode="External"/><Relationship Id="rId19" Type="http://schemas.openxmlformats.org/officeDocument/2006/relationships/hyperlink" Target="https://sudact.ru/law/konstitutsiia/" TargetMode="External"/><Relationship Id="rId4" Type="http://schemas.openxmlformats.org/officeDocument/2006/relationships/settings" Target="settings.xml"/><Relationship Id="rId9" Type="http://schemas.openxmlformats.org/officeDocument/2006/relationships/hyperlink" Target="https://sudact.ru/law/konstitutsiia/" TargetMode="External"/><Relationship Id="rId14" Type="http://schemas.openxmlformats.org/officeDocument/2006/relationships/hyperlink" Target="https://sudact.ru/law/tk-rf/"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F6F24-047E-42C4-A28E-AB583EDD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95669</Words>
  <Characters>545314</Characters>
  <Application>Microsoft Office Word</Application>
  <DocSecurity>0</DocSecurity>
  <Lines>4544</Lines>
  <Paragraphs>1279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639704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Пользователь</cp:lastModifiedBy>
  <cp:revision>6</cp:revision>
  <cp:lastPrinted>2018-01-16T11:07:00Z</cp:lastPrinted>
  <dcterms:created xsi:type="dcterms:W3CDTF">2024-07-26T07:25:00Z</dcterms:created>
  <dcterms:modified xsi:type="dcterms:W3CDTF">2024-07-26T08:07:00Z</dcterms:modified>
</cp:coreProperties>
</file>