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A6" w:rsidRPr="00B167A6" w:rsidRDefault="00B167A6" w:rsidP="00B167A6">
      <w:pPr>
        <w:pStyle w:val="afc"/>
        <w:jc w:val="center"/>
        <w:rPr>
          <w:rFonts w:ascii="Times New Roman" w:hAnsi="Times New Roman"/>
          <w:b/>
          <w:sz w:val="28"/>
          <w:szCs w:val="28"/>
        </w:rPr>
      </w:pPr>
      <w:r w:rsidRPr="00B167A6">
        <w:rPr>
          <w:rFonts w:ascii="Times New Roman" w:hAnsi="Times New Roman"/>
          <w:b/>
          <w:sz w:val="28"/>
          <w:szCs w:val="28"/>
        </w:rPr>
        <w:t>Муниципальное бюджетное общеобразовательное учреждение</w:t>
      </w:r>
    </w:p>
    <w:p w:rsidR="00B167A6" w:rsidRPr="00B167A6" w:rsidRDefault="00B167A6" w:rsidP="00B167A6">
      <w:pPr>
        <w:pStyle w:val="afc"/>
        <w:jc w:val="center"/>
        <w:rPr>
          <w:rFonts w:ascii="Times New Roman" w:hAnsi="Times New Roman"/>
          <w:b/>
          <w:sz w:val="28"/>
          <w:szCs w:val="28"/>
        </w:rPr>
      </w:pPr>
      <w:proofErr w:type="spellStart"/>
      <w:r w:rsidRPr="00B167A6">
        <w:rPr>
          <w:rFonts w:ascii="Times New Roman" w:hAnsi="Times New Roman"/>
          <w:b/>
          <w:sz w:val="28"/>
          <w:szCs w:val="28"/>
        </w:rPr>
        <w:t>Удомельская</w:t>
      </w:r>
      <w:proofErr w:type="spellEnd"/>
      <w:r w:rsidRPr="00B167A6">
        <w:rPr>
          <w:rFonts w:ascii="Times New Roman" w:hAnsi="Times New Roman"/>
          <w:b/>
          <w:sz w:val="28"/>
          <w:szCs w:val="28"/>
        </w:rPr>
        <w:t xml:space="preserve"> средняя общеобразовательная школа № 2</w:t>
      </w:r>
    </w:p>
    <w:p w:rsidR="00B167A6" w:rsidRPr="00B167A6" w:rsidRDefault="00B167A6" w:rsidP="00B167A6">
      <w:pPr>
        <w:pStyle w:val="afc"/>
        <w:jc w:val="center"/>
        <w:rPr>
          <w:rFonts w:ascii="Times New Roman" w:hAnsi="Times New Roman"/>
          <w:b/>
          <w:sz w:val="28"/>
          <w:szCs w:val="28"/>
        </w:rPr>
      </w:pPr>
      <w:r w:rsidRPr="00B167A6">
        <w:rPr>
          <w:rFonts w:ascii="Times New Roman" w:hAnsi="Times New Roman"/>
          <w:b/>
          <w:sz w:val="28"/>
          <w:szCs w:val="28"/>
        </w:rPr>
        <w:t xml:space="preserve">им. Сергея </w:t>
      </w:r>
      <w:proofErr w:type="spellStart"/>
      <w:r w:rsidRPr="00B167A6">
        <w:rPr>
          <w:rFonts w:ascii="Times New Roman" w:hAnsi="Times New Roman"/>
          <w:b/>
          <w:sz w:val="28"/>
          <w:szCs w:val="28"/>
        </w:rPr>
        <w:t>Ступакова</w:t>
      </w:r>
      <w:proofErr w:type="spellEnd"/>
    </w:p>
    <w:p w:rsidR="00B167A6" w:rsidRPr="00B167A6" w:rsidRDefault="00B167A6" w:rsidP="00B167A6">
      <w:pPr>
        <w:pStyle w:val="afc"/>
        <w:jc w:val="center"/>
        <w:rPr>
          <w:rFonts w:ascii="Times New Roman" w:hAnsi="Times New Roman"/>
          <w:b/>
          <w:sz w:val="28"/>
          <w:szCs w:val="28"/>
        </w:rPr>
      </w:pPr>
    </w:p>
    <w:p w:rsidR="00B167A6" w:rsidRPr="00B167A6" w:rsidRDefault="00B167A6" w:rsidP="00B167A6">
      <w:pPr>
        <w:pStyle w:val="ad"/>
        <w:spacing w:after="0" w:line="240" w:lineRule="auto"/>
        <w:rPr>
          <w:rFonts w:ascii="Times New Roman" w:hAnsi="Times New Roman"/>
          <w:b/>
          <w:sz w:val="30"/>
          <w:szCs w:val="28"/>
        </w:rPr>
      </w:pPr>
    </w:p>
    <w:p w:rsidR="00B167A6" w:rsidRPr="00B167A6" w:rsidRDefault="00B167A6" w:rsidP="00B167A6">
      <w:pPr>
        <w:pStyle w:val="ad"/>
        <w:spacing w:after="0" w:line="240" w:lineRule="auto"/>
        <w:rPr>
          <w:rFonts w:ascii="Times New Roman" w:hAnsi="Times New Roman"/>
          <w:b/>
          <w:sz w:val="30"/>
        </w:rPr>
      </w:pPr>
    </w:p>
    <w:p w:rsidR="00B167A6" w:rsidRPr="00B167A6" w:rsidRDefault="00B167A6" w:rsidP="00B167A6">
      <w:pPr>
        <w:spacing w:after="0" w:line="240" w:lineRule="auto"/>
        <w:rPr>
          <w:rFonts w:ascii="Times New Roman" w:hAnsi="Times New Roman" w:cs="Times New Roman"/>
          <w:sz w:val="24"/>
          <w:szCs w:val="40"/>
        </w:rPr>
      </w:pPr>
      <w:r w:rsidRPr="00B167A6">
        <w:rPr>
          <w:rFonts w:ascii="Times New Roman" w:hAnsi="Times New Roman" w:cs="Times New Roman"/>
          <w:sz w:val="24"/>
          <w:szCs w:val="40"/>
        </w:rPr>
        <w:t>Согласована</w:t>
      </w:r>
    </w:p>
    <w:p w:rsidR="00B167A6" w:rsidRPr="00B167A6" w:rsidRDefault="00B167A6" w:rsidP="00B167A6">
      <w:pPr>
        <w:spacing w:after="0" w:line="240" w:lineRule="auto"/>
        <w:rPr>
          <w:rFonts w:ascii="Times New Roman" w:hAnsi="Times New Roman" w:cs="Times New Roman"/>
          <w:sz w:val="24"/>
          <w:szCs w:val="40"/>
        </w:rPr>
      </w:pPr>
      <w:r w:rsidRPr="00B167A6">
        <w:rPr>
          <w:rFonts w:ascii="Times New Roman" w:hAnsi="Times New Roman" w:cs="Times New Roman"/>
          <w:sz w:val="24"/>
          <w:szCs w:val="40"/>
        </w:rPr>
        <w:t>с Методическим советом</w:t>
      </w:r>
    </w:p>
    <w:p w:rsidR="00B167A6" w:rsidRPr="00B167A6" w:rsidRDefault="00B167A6" w:rsidP="00B167A6">
      <w:pPr>
        <w:spacing w:after="0" w:line="240" w:lineRule="auto"/>
        <w:rPr>
          <w:rFonts w:ascii="Times New Roman" w:hAnsi="Times New Roman" w:cs="Times New Roman"/>
          <w:szCs w:val="40"/>
        </w:rPr>
      </w:pPr>
      <w:r w:rsidRPr="00B167A6">
        <w:rPr>
          <w:rFonts w:ascii="Times New Roman" w:hAnsi="Times New Roman" w:cs="Times New Roman"/>
          <w:szCs w:val="40"/>
        </w:rPr>
        <w:t xml:space="preserve">МБОУ УСОШ №2 им. Сергея </w:t>
      </w:r>
      <w:proofErr w:type="spellStart"/>
      <w:r w:rsidRPr="00B167A6">
        <w:rPr>
          <w:rFonts w:ascii="Times New Roman" w:hAnsi="Times New Roman" w:cs="Times New Roman"/>
          <w:szCs w:val="40"/>
        </w:rPr>
        <w:t>Ступакова</w:t>
      </w:r>
      <w:proofErr w:type="spellEnd"/>
      <w:r w:rsidRPr="00B167A6">
        <w:rPr>
          <w:rFonts w:ascii="Times New Roman" w:hAnsi="Times New Roman" w:cs="Times New Roman"/>
          <w:szCs w:val="40"/>
        </w:rPr>
        <w:t xml:space="preserve"> </w:t>
      </w:r>
    </w:p>
    <w:p w:rsidR="00B167A6" w:rsidRPr="00B167A6" w:rsidRDefault="00B167A6" w:rsidP="00B167A6">
      <w:pPr>
        <w:spacing w:after="0" w:line="240" w:lineRule="auto"/>
        <w:rPr>
          <w:rFonts w:ascii="Times New Roman" w:hAnsi="Times New Roman" w:cs="Times New Roman"/>
          <w:sz w:val="24"/>
          <w:szCs w:val="40"/>
        </w:rPr>
      </w:pPr>
      <w:r w:rsidRPr="00B167A6">
        <w:rPr>
          <w:rFonts w:ascii="Times New Roman" w:hAnsi="Times New Roman" w:cs="Times New Roman"/>
          <w:szCs w:val="40"/>
        </w:rPr>
        <w:t>протокол № от 27.08.2023г.</w:t>
      </w:r>
    </w:p>
    <w:p w:rsidR="00B167A6" w:rsidRPr="00B167A6" w:rsidRDefault="00B167A6" w:rsidP="00B167A6">
      <w:pPr>
        <w:spacing w:after="0" w:line="240" w:lineRule="auto"/>
        <w:rPr>
          <w:rFonts w:ascii="Times New Roman" w:hAnsi="Times New Roman" w:cs="Times New Roman"/>
          <w:szCs w:val="40"/>
        </w:rPr>
      </w:pPr>
    </w:p>
    <w:p w:rsidR="00B167A6" w:rsidRPr="00B167A6" w:rsidRDefault="00B167A6" w:rsidP="00B167A6">
      <w:pPr>
        <w:spacing w:after="0" w:line="240" w:lineRule="auto"/>
        <w:rPr>
          <w:rFonts w:ascii="Times New Roman" w:hAnsi="Times New Roman" w:cs="Times New Roman"/>
          <w:szCs w:val="40"/>
        </w:rPr>
      </w:pPr>
    </w:p>
    <w:p w:rsidR="00B167A6" w:rsidRPr="00B167A6" w:rsidRDefault="00B167A6" w:rsidP="00B167A6">
      <w:pPr>
        <w:spacing w:after="0" w:line="240" w:lineRule="auto"/>
        <w:rPr>
          <w:rFonts w:ascii="Times New Roman" w:hAnsi="Times New Roman" w:cs="Times New Roman"/>
          <w:szCs w:val="40"/>
        </w:rPr>
      </w:pPr>
      <w:r w:rsidRPr="00B167A6">
        <w:rPr>
          <w:rFonts w:ascii="Times New Roman" w:hAnsi="Times New Roman" w:cs="Times New Roman"/>
          <w:szCs w:val="40"/>
        </w:rPr>
        <w:t xml:space="preserve">Согласована  </w:t>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t>Утверждена</w:t>
      </w:r>
    </w:p>
    <w:p w:rsidR="00B167A6" w:rsidRPr="00B167A6" w:rsidRDefault="00B167A6" w:rsidP="00B167A6">
      <w:pPr>
        <w:spacing w:after="0" w:line="240" w:lineRule="auto"/>
        <w:rPr>
          <w:rFonts w:ascii="Times New Roman" w:hAnsi="Times New Roman" w:cs="Times New Roman"/>
          <w:szCs w:val="40"/>
        </w:rPr>
      </w:pPr>
      <w:r w:rsidRPr="00B167A6">
        <w:rPr>
          <w:rFonts w:ascii="Times New Roman" w:hAnsi="Times New Roman" w:cs="Times New Roman"/>
          <w:szCs w:val="40"/>
        </w:rPr>
        <w:t>с Педагогическим советом</w:t>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t xml:space="preserve">приказом МБОУ УСОШ №2 </w:t>
      </w:r>
    </w:p>
    <w:p w:rsidR="00B167A6" w:rsidRPr="00B167A6" w:rsidRDefault="00B167A6" w:rsidP="00B167A6">
      <w:pPr>
        <w:spacing w:after="0" w:line="240" w:lineRule="auto"/>
        <w:rPr>
          <w:rFonts w:ascii="Times New Roman" w:hAnsi="Times New Roman" w:cs="Times New Roman"/>
          <w:szCs w:val="40"/>
        </w:rPr>
      </w:pPr>
      <w:r w:rsidRPr="00B167A6">
        <w:rPr>
          <w:rFonts w:ascii="Times New Roman" w:hAnsi="Times New Roman" w:cs="Times New Roman"/>
          <w:szCs w:val="40"/>
        </w:rPr>
        <w:t xml:space="preserve">МБОУ УСОШ № 2 им. Сергея </w:t>
      </w:r>
      <w:proofErr w:type="spellStart"/>
      <w:r w:rsidRPr="00B167A6">
        <w:rPr>
          <w:rFonts w:ascii="Times New Roman" w:hAnsi="Times New Roman" w:cs="Times New Roman"/>
          <w:szCs w:val="40"/>
        </w:rPr>
        <w:t>Ступакова</w:t>
      </w:r>
      <w:proofErr w:type="spellEnd"/>
      <w:r w:rsidRPr="00B167A6">
        <w:rPr>
          <w:rFonts w:ascii="Times New Roman" w:hAnsi="Times New Roman" w:cs="Times New Roman"/>
          <w:szCs w:val="40"/>
        </w:rPr>
        <w:t xml:space="preserve"> </w:t>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r>
      <w:r w:rsidRPr="00B167A6">
        <w:rPr>
          <w:rFonts w:ascii="Times New Roman" w:hAnsi="Times New Roman" w:cs="Times New Roman"/>
          <w:szCs w:val="40"/>
        </w:rPr>
        <w:tab/>
        <w:t xml:space="preserve">им. Сергея </w:t>
      </w:r>
      <w:proofErr w:type="spellStart"/>
      <w:r w:rsidRPr="00B167A6">
        <w:rPr>
          <w:rFonts w:ascii="Times New Roman" w:hAnsi="Times New Roman" w:cs="Times New Roman"/>
          <w:szCs w:val="40"/>
        </w:rPr>
        <w:t>Ступакова</w:t>
      </w:r>
      <w:proofErr w:type="spellEnd"/>
      <w:r w:rsidRPr="00B167A6">
        <w:rPr>
          <w:rFonts w:ascii="Times New Roman" w:hAnsi="Times New Roman" w:cs="Times New Roman"/>
          <w:szCs w:val="40"/>
        </w:rPr>
        <w:t xml:space="preserve"> </w:t>
      </w:r>
    </w:p>
    <w:p w:rsidR="00B167A6" w:rsidRPr="00B167A6" w:rsidRDefault="00B167A6" w:rsidP="00B167A6">
      <w:pPr>
        <w:tabs>
          <w:tab w:val="left" w:pos="3915"/>
        </w:tabs>
        <w:spacing w:after="0" w:line="240" w:lineRule="auto"/>
        <w:ind w:left="6372" w:hanging="6372"/>
        <w:rPr>
          <w:rFonts w:ascii="Times New Roman" w:hAnsi="Times New Roman" w:cs="Times New Roman"/>
          <w:color w:val="000000"/>
          <w:sz w:val="24"/>
          <w:szCs w:val="26"/>
        </w:rPr>
      </w:pPr>
      <w:r w:rsidRPr="00B167A6">
        <w:rPr>
          <w:rFonts w:ascii="Times New Roman" w:hAnsi="Times New Roman" w:cs="Times New Roman"/>
          <w:szCs w:val="40"/>
        </w:rPr>
        <w:t xml:space="preserve">протокол №1 </w:t>
      </w:r>
      <w:r w:rsidRPr="00B167A6">
        <w:rPr>
          <w:rFonts w:ascii="Times New Roman" w:hAnsi="Times New Roman" w:cs="Times New Roman"/>
          <w:color w:val="000000"/>
          <w:sz w:val="24"/>
          <w:szCs w:val="26"/>
        </w:rPr>
        <w:t>от 30.08.2023г. </w:t>
      </w:r>
      <w:r w:rsidRPr="00B167A6">
        <w:rPr>
          <w:rFonts w:ascii="Times New Roman" w:hAnsi="Times New Roman" w:cs="Times New Roman"/>
          <w:color w:val="000000"/>
          <w:sz w:val="24"/>
          <w:szCs w:val="26"/>
        </w:rPr>
        <w:tab/>
      </w:r>
      <w:r w:rsidRPr="00B167A6">
        <w:rPr>
          <w:rFonts w:ascii="Times New Roman" w:hAnsi="Times New Roman" w:cs="Times New Roman"/>
          <w:color w:val="000000"/>
          <w:sz w:val="24"/>
          <w:szCs w:val="26"/>
        </w:rPr>
        <w:tab/>
        <w:t xml:space="preserve">от 30.08.2023г. № 66/2-О </w:t>
      </w:r>
    </w:p>
    <w:p w:rsidR="00B167A6" w:rsidRPr="00B167A6" w:rsidRDefault="00B167A6" w:rsidP="00B167A6">
      <w:pPr>
        <w:tabs>
          <w:tab w:val="left" w:pos="3915"/>
        </w:tabs>
        <w:spacing w:after="0" w:line="240" w:lineRule="auto"/>
        <w:ind w:left="6372" w:right="-143" w:hanging="6372"/>
        <w:jc w:val="center"/>
        <w:rPr>
          <w:rFonts w:ascii="Times New Roman" w:hAnsi="Times New Roman" w:cs="Times New Roman"/>
          <w:color w:val="auto"/>
          <w:sz w:val="24"/>
          <w:szCs w:val="40"/>
        </w:rPr>
      </w:pPr>
      <w:r w:rsidRPr="00B167A6">
        <w:rPr>
          <w:rFonts w:ascii="Times New Roman" w:hAnsi="Times New Roman" w:cs="Times New Roman"/>
          <w:color w:val="000000"/>
          <w:sz w:val="24"/>
          <w:szCs w:val="26"/>
        </w:rPr>
        <w:t xml:space="preserve">                                                                                       </w:t>
      </w:r>
      <w:r>
        <w:rPr>
          <w:rFonts w:ascii="Times New Roman" w:hAnsi="Times New Roman" w:cs="Times New Roman"/>
          <w:color w:val="000000"/>
          <w:sz w:val="24"/>
          <w:szCs w:val="26"/>
        </w:rPr>
        <w:t xml:space="preserve">        с изм. от 01.06. 2024г</w:t>
      </w:r>
      <w:proofErr w:type="gramStart"/>
      <w:r>
        <w:rPr>
          <w:rFonts w:ascii="Times New Roman" w:hAnsi="Times New Roman" w:cs="Times New Roman"/>
          <w:color w:val="000000"/>
          <w:sz w:val="24"/>
          <w:szCs w:val="26"/>
        </w:rPr>
        <w:t>.</w:t>
      </w:r>
      <w:r w:rsidRPr="00B167A6">
        <w:rPr>
          <w:rFonts w:ascii="Times New Roman" w:hAnsi="Times New Roman" w:cs="Times New Roman"/>
          <w:color w:val="000000"/>
          <w:sz w:val="24"/>
          <w:szCs w:val="26"/>
        </w:rPr>
        <w:t>П</w:t>
      </w:r>
      <w:proofErr w:type="gramEnd"/>
      <w:r w:rsidRPr="00B167A6">
        <w:rPr>
          <w:rFonts w:ascii="Times New Roman" w:hAnsi="Times New Roman" w:cs="Times New Roman"/>
          <w:color w:val="000000"/>
          <w:sz w:val="24"/>
          <w:szCs w:val="26"/>
        </w:rPr>
        <w:t xml:space="preserve">риказ № 62/2-О </w:t>
      </w:r>
    </w:p>
    <w:p w:rsidR="00B167A6" w:rsidRPr="00B167A6" w:rsidRDefault="00B167A6" w:rsidP="00B167A6">
      <w:pPr>
        <w:pStyle w:val="ad"/>
        <w:spacing w:after="0" w:line="240" w:lineRule="auto"/>
        <w:rPr>
          <w:rFonts w:ascii="Times New Roman" w:hAnsi="Times New Roman"/>
          <w:b/>
          <w:sz w:val="44"/>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Pr="008B2D7E" w:rsidRDefault="00FC0B8C" w:rsidP="00FC0B8C">
      <w:pPr>
        <w:pStyle w:val="af"/>
        <w:spacing w:line="240" w:lineRule="auto"/>
        <w:ind w:firstLine="454"/>
        <w:jc w:val="right"/>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7D6108" w:rsidRDefault="00FC0B8C" w:rsidP="007D6108">
      <w:pPr>
        <w:pStyle w:val="af"/>
        <w:spacing w:line="240" w:lineRule="auto"/>
        <w:ind w:firstLine="454"/>
        <w:jc w:val="center"/>
        <w:rPr>
          <w:rFonts w:ascii="Times New Roman" w:hAnsi="Times New Roman"/>
          <w:color w:val="auto"/>
          <w:sz w:val="48"/>
          <w:szCs w:val="48"/>
        </w:rPr>
      </w:pPr>
      <w:r w:rsidRPr="007D6108">
        <w:rPr>
          <w:rFonts w:ascii="Times New Roman" w:hAnsi="Times New Roman"/>
          <w:color w:val="auto"/>
          <w:sz w:val="48"/>
          <w:szCs w:val="48"/>
        </w:rPr>
        <w:t xml:space="preserve">Адаптированная основная образовательная программа </w:t>
      </w:r>
      <w:r w:rsidR="007D6108">
        <w:rPr>
          <w:rFonts w:ascii="Times New Roman" w:hAnsi="Times New Roman"/>
          <w:color w:val="auto"/>
          <w:sz w:val="48"/>
          <w:szCs w:val="48"/>
        </w:rPr>
        <w:t xml:space="preserve"> </w:t>
      </w:r>
      <w:r w:rsidRPr="007D6108">
        <w:rPr>
          <w:rFonts w:ascii="Times New Roman" w:hAnsi="Times New Roman"/>
          <w:color w:val="auto"/>
          <w:sz w:val="48"/>
          <w:szCs w:val="48"/>
        </w:rPr>
        <w:t>начального общего образования</w:t>
      </w:r>
    </w:p>
    <w:p w:rsid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обучающихся с</w:t>
      </w:r>
    </w:p>
    <w:p w:rsidR="00FC0B8C" w:rsidRPr="007D6108" w:rsidRDefault="008C62A0" w:rsidP="007D6108">
      <w:pPr>
        <w:pStyle w:val="af"/>
        <w:spacing w:line="240" w:lineRule="auto"/>
        <w:ind w:firstLine="454"/>
        <w:jc w:val="center"/>
        <w:rPr>
          <w:rFonts w:ascii="Times New Roman" w:hAnsi="Times New Roman"/>
          <w:bCs/>
          <w:color w:val="auto"/>
          <w:sz w:val="48"/>
          <w:szCs w:val="48"/>
        </w:rPr>
      </w:pPr>
      <w:r>
        <w:rPr>
          <w:rFonts w:ascii="Times New Roman" w:hAnsi="Times New Roman"/>
          <w:bCs/>
          <w:color w:val="auto"/>
          <w:sz w:val="48"/>
          <w:szCs w:val="48"/>
        </w:rPr>
        <w:t>тяжелыми нарушениями речи</w:t>
      </w:r>
    </w:p>
    <w:p w:rsidR="00FC0B8C" w:rsidRPr="00BD7394" w:rsidRDefault="00FC0B8C" w:rsidP="007D6108">
      <w:pPr>
        <w:pStyle w:val="af"/>
        <w:spacing w:line="240" w:lineRule="auto"/>
        <w:ind w:firstLine="454"/>
        <w:jc w:val="center"/>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B167A6">
      <w:pPr>
        <w:pStyle w:val="af"/>
        <w:spacing w:line="240" w:lineRule="auto"/>
        <w:ind w:firstLine="0"/>
        <w:rPr>
          <w:rFonts w:ascii="Times New Roman" w:hAnsi="Times New Roman"/>
          <w:b/>
          <w:bCs/>
          <w:color w:val="auto"/>
          <w:sz w:val="28"/>
          <w:szCs w:val="28"/>
        </w:rPr>
      </w:pPr>
      <w:bookmarkStart w:id="0" w:name="_GoBack"/>
      <w:bookmarkEnd w:id="0"/>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FC0B8C" w:rsidRDefault="00FC0B8C" w:rsidP="00FC0B8C">
      <w:pPr>
        <w:pStyle w:val="13"/>
      </w:pPr>
      <w:r w:rsidRPr="00FC0B8C">
        <w:t>г. Удомля</w:t>
      </w:r>
    </w:p>
    <w:p w:rsidR="00B03058" w:rsidRDefault="00B03058" w:rsidP="005A28E3">
      <w:pPr>
        <w:spacing w:before="480" w:after="360" w:line="240" w:lineRule="auto"/>
        <w:rPr>
          <w:rFonts w:ascii="Times New Roman" w:hAnsi="Times New Roman" w:cs="Times New Roman"/>
          <w:b/>
          <w:color w:val="FF0000"/>
          <w:sz w:val="28"/>
          <w:szCs w:val="28"/>
        </w:rPr>
      </w:pPr>
    </w:p>
    <w:p w:rsidR="005A28E3" w:rsidRPr="00FB554B" w:rsidRDefault="005A28E3" w:rsidP="005A28E3">
      <w:pPr>
        <w:spacing w:before="480" w:after="360" w:line="240" w:lineRule="auto"/>
        <w:rPr>
          <w:rFonts w:ascii="Times New Roman" w:hAnsi="Times New Roman" w:cs="Times New Roman"/>
          <w:b/>
          <w:color w:val="000000" w:themeColor="text1"/>
          <w:sz w:val="28"/>
          <w:szCs w:val="28"/>
        </w:rPr>
      </w:pPr>
    </w:p>
    <w:p w:rsidR="00385E5A" w:rsidRPr="00FB554B" w:rsidRDefault="005A28E3" w:rsidP="0082250F">
      <w:pPr>
        <w:spacing w:before="240" w:after="24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202</w:t>
      </w:r>
      <w:r w:rsidR="00F16FBF">
        <w:rPr>
          <w:rFonts w:ascii="Times New Roman" w:hAnsi="Times New Roman" w:cs="Times New Roman"/>
          <w:b/>
          <w:color w:val="000000" w:themeColor="text1"/>
          <w:sz w:val="28"/>
          <w:szCs w:val="28"/>
        </w:rPr>
        <w:t>4</w:t>
      </w:r>
    </w:p>
    <w:p w:rsidR="00B03058" w:rsidRDefault="00B03058" w:rsidP="009159EC">
      <w:pPr>
        <w:spacing w:before="240" w:after="240" w:line="240" w:lineRule="auto"/>
        <w:jc w:val="center"/>
        <w:outlineLvl w:val="0"/>
        <w:rPr>
          <w:rFonts w:ascii="Times New Roman" w:hAnsi="Times New Roman" w:cs="Times New Roman"/>
          <w:b/>
          <w:sz w:val="28"/>
          <w:szCs w:val="28"/>
        </w:rPr>
      </w:pPr>
      <w:bookmarkStart w:id="1" w:name="_Toc415833112"/>
    </w:p>
    <w:p w:rsidR="00B03058" w:rsidRDefault="00B03058" w:rsidP="009159EC">
      <w:pPr>
        <w:spacing w:before="240" w:after="240" w:line="240" w:lineRule="auto"/>
        <w:jc w:val="center"/>
        <w:outlineLvl w:val="0"/>
        <w:rPr>
          <w:rFonts w:ascii="Times New Roman" w:hAnsi="Times New Roman" w:cs="Times New Roman"/>
          <w:b/>
          <w:sz w:val="28"/>
          <w:szCs w:val="28"/>
        </w:rPr>
      </w:pPr>
    </w:p>
    <w:p w:rsidR="00295D09" w:rsidRPr="00F63254" w:rsidRDefault="006C64DA" w:rsidP="009159EC">
      <w:pPr>
        <w:spacing w:before="240" w:after="240" w:line="240" w:lineRule="auto"/>
        <w:jc w:val="center"/>
        <w:outlineLvl w:val="0"/>
        <w:rPr>
          <w:rFonts w:ascii="Times New Roman" w:hAnsi="Times New Roman" w:cs="Times New Roman"/>
          <w:b/>
          <w:sz w:val="28"/>
          <w:szCs w:val="28"/>
        </w:rPr>
      </w:pPr>
      <w:r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D6108">
      <w:pPr>
        <w:spacing w:after="0" w:line="24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sidR="00CD2901">
        <w:rPr>
          <w:rFonts w:ascii="Times New Roman" w:hAnsi="Times New Roman" w:cs="Times New Roman"/>
          <w:b/>
          <w:sz w:val="28"/>
          <w:szCs w:val="28"/>
        </w:rPr>
        <w:t xml:space="preserve">АООП НОО </w:t>
      </w:r>
      <w:r w:rsidRPr="00F63254">
        <w:rPr>
          <w:rFonts w:ascii="Times New Roman" w:hAnsi="Times New Roman" w:cs="Times New Roman"/>
          <w:b/>
          <w:sz w:val="28"/>
          <w:szCs w:val="28"/>
        </w:rPr>
        <w:t xml:space="preserve">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B765A7">
        <w:rPr>
          <w:rFonts w:ascii="Times New Roman" w:hAnsi="Times New Roman" w:cs="Times New Roman"/>
          <w:b/>
          <w:sz w:val="28"/>
          <w:szCs w:val="28"/>
        </w:rPr>
        <w:t>ТН</w:t>
      </w:r>
      <w:r w:rsidR="00CD2901">
        <w:rPr>
          <w:rFonts w:ascii="Times New Roman" w:hAnsi="Times New Roman" w:cs="Times New Roman"/>
          <w:b/>
          <w:sz w:val="28"/>
          <w:szCs w:val="28"/>
        </w:rPr>
        <w:t>Р</w:t>
      </w:r>
    </w:p>
    <w:p w:rsidR="00B765A7" w:rsidRPr="00B765A7" w:rsidRDefault="00B765A7" w:rsidP="007D6108">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B765A7">
        <w:rPr>
          <w:rFonts w:ascii="Times New Roman" w:hAnsi="Times New Roman" w:cs="Times New Roman"/>
          <w:sz w:val="28"/>
          <w:szCs w:val="28"/>
        </w:rPr>
        <w:t xml:space="preserve">Адаптированная </w:t>
      </w:r>
      <w:r w:rsidRPr="00B765A7">
        <w:rPr>
          <w:rFonts w:ascii="Times New Roman" w:hAnsi="Times New Roman" w:cs="Times New Roman"/>
          <w:color w:val="auto"/>
          <w:sz w:val="28"/>
          <w:szCs w:val="28"/>
        </w:rPr>
        <w:t>основная общеобразовательная</w:t>
      </w:r>
      <w:r w:rsidRPr="00B765A7">
        <w:rPr>
          <w:rFonts w:ascii="Times New Roman" w:hAnsi="Times New Roman" w:cs="Times New Roman"/>
          <w:sz w:val="28"/>
          <w:szCs w:val="28"/>
        </w:rPr>
        <w:t xml:space="preserve"> программа начального общего образования обучающихся </w:t>
      </w:r>
      <w:r w:rsidRPr="00B765A7">
        <w:rPr>
          <w:rFonts w:ascii="Times New Roman" w:hAnsi="Times New Roman" w:cs="Times New Roman"/>
          <w:color w:val="000000"/>
          <w:sz w:val="28"/>
          <w:szCs w:val="28"/>
          <w:shd w:val="clear" w:color="auto" w:fill="FFFFFF"/>
        </w:rPr>
        <w:t>с тяжелыми нарушениями речи (далее - АООП НОО для обучающихся с ТНР) отражает вариант конкретизации требований </w:t>
      </w:r>
      <w:hyperlink r:id="rId9" w:history="1">
        <w:r w:rsidRPr="00B765A7">
          <w:rPr>
            <w:rStyle w:val="ac"/>
            <w:rFonts w:ascii="Times New Roman" w:hAnsi="Times New Roman" w:cs="Times New Roman"/>
            <w:color w:val="3C5F87"/>
            <w:sz w:val="28"/>
            <w:szCs w:val="28"/>
            <w:bdr w:val="none" w:sz="0" w:space="0" w:color="auto" w:frame="1"/>
            <w:shd w:val="clear" w:color="auto" w:fill="FFFFFF"/>
          </w:rPr>
          <w:t>ФГОС</w:t>
        </w:r>
      </w:hyperlink>
      <w:r w:rsidRPr="00B765A7">
        <w:rPr>
          <w:rFonts w:ascii="Times New Roman" w:hAnsi="Times New Roman" w:cs="Times New Roman"/>
          <w:color w:val="000000"/>
          <w:sz w:val="28"/>
          <w:szCs w:val="28"/>
          <w:shd w:val="clear" w:color="auto" w:fill="FFFFFF"/>
        </w:rPr>
        <w:t> НОО для обучающихся с ОВЗ</w:t>
      </w:r>
      <w:r>
        <w:rPr>
          <w:rFonts w:ascii="Times New Roman" w:hAnsi="Times New Roman" w:cs="Times New Roman"/>
          <w:color w:val="000000"/>
          <w:sz w:val="28"/>
          <w:szCs w:val="28"/>
          <w:shd w:val="clear" w:color="auto" w:fill="FFFFFF"/>
        </w:rPr>
        <w:t xml:space="preserve"> и ФАОП НОО для обучающихся с ТНР</w:t>
      </w:r>
      <w:r w:rsidRPr="00B765A7">
        <w:rPr>
          <w:rFonts w:ascii="Times New Roman" w:hAnsi="Times New Roman" w:cs="Times New Roman"/>
          <w:color w:val="000000"/>
          <w:sz w:val="28"/>
          <w:szCs w:val="28"/>
          <w:shd w:val="clear" w:color="auto" w:fill="FFFFFF"/>
        </w:rPr>
        <w:t>, предъявляемых к данному уровню общего образования.</w:t>
      </w:r>
      <w:proofErr w:type="gramEnd"/>
      <w:r w:rsidRPr="00B765A7">
        <w:rPr>
          <w:rFonts w:ascii="Times New Roman" w:hAnsi="Times New Roman" w:cs="Times New Roman"/>
          <w:color w:val="000000"/>
          <w:sz w:val="28"/>
          <w:szCs w:val="28"/>
          <w:shd w:val="clear" w:color="auto" w:fill="FFFFFF"/>
        </w:rPr>
        <w:t xml:space="preserve"> В соответствии с Федеральным </w:t>
      </w:r>
      <w:hyperlink r:id="rId10" w:history="1">
        <w:r w:rsidRPr="00B765A7">
          <w:rPr>
            <w:rStyle w:val="ac"/>
            <w:rFonts w:ascii="Times New Roman" w:hAnsi="Times New Roman" w:cs="Times New Roman"/>
            <w:color w:val="3C5F87"/>
            <w:sz w:val="28"/>
            <w:szCs w:val="28"/>
            <w:bdr w:val="none" w:sz="0" w:space="0" w:color="auto" w:frame="1"/>
            <w:shd w:val="clear" w:color="auto" w:fill="FFFFFF"/>
          </w:rPr>
          <w:t>законом</w:t>
        </w:r>
      </w:hyperlink>
      <w:r w:rsidRPr="00B765A7">
        <w:rPr>
          <w:rFonts w:ascii="Times New Roman" w:hAnsi="Times New Roman" w:cs="Times New Roman"/>
          <w:color w:val="000000"/>
          <w:sz w:val="28"/>
          <w:szCs w:val="28"/>
          <w:shd w:val="clear" w:color="auto" w:fill="FFFFFF"/>
        </w:rPr>
        <w:t> от 29 декабря 2012 г. N 273-ФЗ "Об образ</w:t>
      </w:r>
      <w:r>
        <w:rPr>
          <w:rFonts w:ascii="Times New Roman" w:hAnsi="Times New Roman" w:cs="Times New Roman"/>
          <w:color w:val="000000"/>
          <w:sz w:val="28"/>
          <w:szCs w:val="28"/>
          <w:shd w:val="clear" w:color="auto" w:fill="FFFFFF"/>
        </w:rPr>
        <w:t xml:space="preserve">овании в Российской Федерации". </w:t>
      </w:r>
      <w:proofErr w:type="gramStart"/>
      <w:r w:rsidRPr="00B765A7">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О</w:t>
      </w:r>
      <w:r w:rsidRPr="00B765A7">
        <w:rPr>
          <w:rFonts w:ascii="Times New Roman" w:hAnsi="Times New Roman" w:cs="Times New Roman"/>
          <w:color w:val="000000"/>
          <w:sz w:val="28"/>
          <w:szCs w:val="28"/>
          <w:shd w:val="clear" w:color="auto" w:fill="FFFFFF"/>
        </w:rPr>
        <w:t xml:space="preserve">ОП </w:t>
      </w:r>
      <w:r>
        <w:rPr>
          <w:rFonts w:ascii="Times New Roman" w:hAnsi="Times New Roman" w:cs="Times New Roman"/>
          <w:color w:val="000000"/>
          <w:sz w:val="28"/>
          <w:szCs w:val="28"/>
          <w:shd w:val="clear" w:color="auto" w:fill="FFFFFF"/>
        </w:rPr>
        <w:t xml:space="preserve">НОО </w:t>
      </w:r>
      <w:r w:rsidRPr="00B765A7">
        <w:rPr>
          <w:rFonts w:ascii="Times New Roman" w:hAnsi="Times New Roman" w:cs="Times New Roman"/>
          <w:color w:val="000000"/>
          <w:sz w:val="28"/>
          <w:szCs w:val="28"/>
          <w:shd w:val="clear" w:color="auto" w:fill="FFFFFF"/>
        </w:rPr>
        <w:t>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roofErr w:type="gramEnd"/>
    </w:p>
    <w:p w:rsidR="00B765A7" w:rsidRPr="00B765A7" w:rsidRDefault="00B765A7" w:rsidP="007D6108">
      <w:pPr>
        <w:spacing w:after="0" w:line="240" w:lineRule="auto"/>
        <w:ind w:firstLine="709"/>
        <w:jc w:val="both"/>
        <w:rPr>
          <w:rFonts w:ascii="Times New Roman" w:hAnsi="Times New Roman" w:cs="Times New Roman"/>
          <w:b/>
          <w:sz w:val="28"/>
          <w:szCs w:val="28"/>
        </w:rPr>
      </w:pPr>
      <w:r w:rsidRPr="00B765A7">
        <w:rPr>
          <w:rFonts w:ascii="Times New Roman" w:hAnsi="Times New Roman" w:cs="Times New Roman"/>
          <w:color w:val="000000"/>
          <w:sz w:val="28"/>
          <w:szCs w:val="28"/>
          <w:shd w:val="clear" w:color="auto" w:fill="FFFFFF"/>
        </w:rPr>
        <w:t>На основе </w:t>
      </w:r>
      <w:hyperlink r:id="rId11" w:history="1">
        <w:r w:rsidRPr="00B765A7">
          <w:rPr>
            <w:rStyle w:val="ac"/>
            <w:rFonts w:ascii="Times New Roman" w:hAnsi="Times New Roman" w:cs="Times New Roman"/>
            <w:color w:val="3C5F87"/>
            <w:sz w:val="28"/>
            <w:szCs w:val="28"/>
            <w:bdr w:val="none" w:sz="0" w:space="0" w:color="auto" w:frame="1"/>
            <w:shd w:val="clear" w:color="auto" w:fill="FFFFFF"/>
          </w:rPr>
          <w:t>ФГОС</w:t>
        </w:r>
      </w:hyperlink>
      <w:r w:rsidRPr="00B765A7">
        <w:rPr>
          <w:rFonts w:ascii="Times New Roman" w:hAnsi="Times New Roman" w:cs="Times New Roman"/>
          <w:color w:val="000000"/>
          <w:sz w:val="28"/>
          <w:szCs w:val="28"/>
          <w:shd w:val="clear" w:color="auto" w:fill="FFFFFF"/>
        </w:rPr>
        <w:t xml:space="preserve"> НОО для обучающихся с ОВЗ и ФАОП для обучающихся с ТНР </w:t>
      </w:r>
      <w:proofErr w:type="gramStart"/>
      <w:r>
        <w:rPr>
          <w:rFonts w:ascii="Times New Roman" w:hAnsi="Times New Roman" w:cs="Times New Roman"/>
          <w:color w:val="000000"/>
          <w:sz w:val="28"/>
          <w:szCs w:val="28"/>
          <w:shd w:val="clear" w:color="auto" w:fill="FFFFFF"/>
        </w:rPr>
        <w:t>разработана</w:t>
      </w:r>
      <w:proofErr w:type="gramEnd"/>
      <w:r w:rsidRPr="00B765A7">
        <w:rPr>
          <w:rFonts w:ascii="Times New Roman" w:hAnsi="Times New Roman" w:cs="Times New Roman"/>
          <w:color w:val="000000"/>
          <w:sz w:val="28"/>
          <w:szCs w:val="28"/>
          <w:shd w:val="clear" w:color="auto" w:fill="FFFFFF"/>
        </w:rPr>
        <w:t xml:space="preserve"> АООП НОО с учетом особых образовательных потребностей обучающихся с нарушениями речи. </w:t>
      </w:r>
      <w:r>
        <w:rPr>
          <w:rFonts w:ascii="Times New Roman" w:hAnsi="Times New Roman" w:cs="Times New Roman"/>
          <w:color w:val="000000"/>
          <w:sz w:val="28"/>
          <w:szCs w:val="28"/>
          <w:shd w:val="clear" w:color="auto" w:fill="FFFFFF"/>
        </w:rPr>
        <w:t xml:space="preserve">ФАОП НОО для </w:t>
      </w:r>
      <w:proofErr w:type="gramStart"/>
      <w:r>
        <w:rPr>
          <w:rFonts w:ascii="Times New Roman" w:hAnsi="Times New Roman" w:cs="Times New Roman"/>
          <w:color w:val="000000"/>
          <w:sz w:val="28"/>
          <w:szCs w:val="28"/>
          <w:shd w:val="clear" w:color="auto" w:fill="FFFFFF"/>
        </w:rPr>
        <w:t>обучающихся</w:t>
      </w:r>
      <w:proofErr w:type="gramEnd"/>
      <w:r>
        <w:rPr>
          <w:rFonts w:ascii="Times New Roman" w:hAnsi="Times New Roman" w:cs="Times New Roman"/>
          <w:color w:val="000000"/>
          <w:sz w:val="28"/>
          <w:szCs w:val="28"/>
          <w:shd w:val="clear" w:color="auto" w:fill="FFFFFF"/>
        </w:rPr>
        <w:t xml:space="preserve"> с ТНР используется </w:t>
      </w:r>
      <w:r w:rsidRPr="00B765A7">
        <w:rPr>
          <w:rFonts w:ascii="Times New Roman" w:hAnsi="Times New Roman" w:cs="Times New Roman"/>
          <w:color w:val="000000"/>
          <w:sz w:val="28"/>
          <w:szCs w:val="28"/>
          <w:shd w:val="clear" w:color="auto" w:fill="FFFFFF"/>
        </w:rPr>
        <w:t xml:space="preserve">как документ, определяющий стратегию образовательной деятельности конкретного уровня образования. Вместе с тем такой вариант представления адаптированной программы начального общего образования не предполагает механического, формального ее копирования. Это связано с тем, что при создании своей адаптированной программы начального общего образования </w:t>
      </w:r>
      <w:r>
        <w:rPr>
          <w:rFonts w:ascii="Times New Roman" w:hAnsi="Times New Roman" w:cs="Times New Roman"/>
          <w:color w:val="000000"/>
          <w:sz w:val="28"/>
          <w:szCs w:val="28"/>
          <w:shd w:val="clear" w:color="auto" w:fill="FFFFFF"/>
        </w:rPr>
        <w:t xml:space="preserve">МБОУ УСОШ № 2 им. Сергея </w:t>
      </w:r>
      <w:proofErr w:type="spellStart"/>
      <w:r>
        <w:rPr>
          <w:rFonts w:ascii="Times New Roman" w:hAnsi="Times New Roman" w:cs="Times New Roman"/>
          <w:color w:val="000000"/>
          <w:sz w:val="28"/>
          <w:szCs w:val="28"/>
          <w:shd w:val="clear" w:color="auto" w:fill="FFFFFF"/>
        </w:rPr>
        <w:t>Ступакова</w:t>
      </w:r>
      <w:proofErr w:type="spellEnd"/>
      <w:r w:rsidRPr="00B765A7">
        <w:rPr>
          <w:rFonts w:ascii="Times New Roman" w:hAnsi="Times New Roman" w:cs="Times New Roman"/>
          <w:color w:val="000000"/>
          <w:sz w:val="28"/>
          <w:szCs w:val="28"/>
          <w:shd w:val="clear" w:color="auto" w:fill="FFFFFF"/>
        </w:rPr>
        <w:t xml:space="preserve"> учитыва</w:t>
      </w:r>
      <w:r>
        <w:rPr>
          <w:rFonts w:ascii="Times New Roman" w:hAnsi="Times New Roman" w:cs="Times New Roman"/>
          <w:color w:val="000000"/>
          <w:sz w:val="28"/>
          <w:szCs w:val="28"/>
          <w:shd w:val="clear" w:color="auto" w:fill="FFFFFF"/>
        </w:rPr>
        <w:t>ет</w:t>
      </w:r>
      <w:r w:rsidRPr="00B765A7">
        <w:rPr>
          <w:rFonts w:ascii="Times New Roman" w:hAnsi="Times New Roman" w:cs="Times New Roman"/>
          <w:color w:val="000000"/>
          <w:sz w:val="28"/>
          <w:szCs w:val="28"/>
          <w:shd w:val="clear" w:color="auto" w:fill="FFFFFF"/>
        </w:rPr>
        <w:t xml:space="preserve"> следующие требования:</w:t>
      </w:r>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программа строится с учетом особенностей контингента обучающихся с ТНР: формы речевого недоразвития, структуры дефекта и степени его тяжести;</w:t>
      </w:r>
      <w:bookmarkStart w:id="2" w:name="110707"/>
      <w:bookmarkEnd w:id="2"/>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программа 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w:t>
      </w:r>
      <w:bookmarkStart w:id="3" w:name="110708"/>
      <w:bookmarkEnd w:id="3"/>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bookmarkStart w:id="4" w:name="110709"/>
      <w:bookmarkEnd w:id="4"/>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w:t>
      </w:r>
      <w:r w:rsidRPr="00B765A7">
        <w:rPr>
          <w:color w:val="000000"/>
          <w:sz w:val="28"/>
          <w:szCs w:val="28"/>
        </w:rPr>
        <w:lastRenderedPageBreak/>
        <w:t xml:space="preserve">(дети мигрантов; дети с особым состоянием здоровья, с </w:t>
      </w:r>
      <w:proofErr w:type="spellStart"/>
      <w:r w:rsidRPr="00B765A7">
        <w:rPr>
          <w:color w:val="000000"/>
          <w:sz w:val="28"/>
          <w:szCs w:val="28"/>
        </w:rPr>
        <w:t>девиантным</w:t>
      </w:r>
      <w:proofErr w:type="spellEnd"/>
      <w:r w:rsidRPr="00B765A7">
        <w:rPr>
          <w:color w:val="000000"/>
          <w:sz w:val="28"/>
          <w:szCs w:val="28"/>
        </w:rPr>
        <w:t xml:space="preserve"> поведением);</w:t>
      </w:r>
      <w:bookmarkStart w:id="5" w:name="110710"/>
      <w:bookmarkEnd w:id="5"/>
    </w:p>
    <w:p w:rsid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proofErr w:type="gramStart"/>
      <w:r w:rsidRPr="00B765A7">
        <w:rPr>
          <w:color w:val="000000"/>
          <w:sz w:val="28"/>
          <w:szCs w:val="28"/>
        </w:rPr>
        <w:t>обязательным требованием является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bookmarkStart w:id="6" w:name="110711"/>
      <w:bookmarkEnd w:id="6"/>
      <w:proofErr w:type="gramEnd"/>
    </w:p>
    <w:p w:rsidR="00B765A7" w:rsidRPr="00B765A7" w:rsidRDefault="00B765A7" w:rsidP="00062E91">
      <w:pPr>
        <w:pStyle w:val="pboth"/>
        <w:numPr>
          <w:ilvl w:val="0"/>
          <w:numId w:val="2"/>
        </w:numPr>
        <w:shd w:val="clear" w:color="auto" w:fill="FFFFFF"/>
        <w:spacing w:before="0" w:beforeAutospacing="0" w:after="0" w:afterAutospacing="0" w:line="293" w:lineRule="atLeast"/>
        <w:ind w:hanging="720"/>
        <w:jc w:val="both"/>
        <w:rPr>
          <w:color w:val="000000"/>
          <w:sz w:val="28"/>
          <w:szCs w:val="28"/>
        </w:rPr>
      </w:pPr>
      <w:r w:rsidRPr="00B765A7">
        <w:rPr>
          <w:color w:val="000000"/>
          <w:sz w:val="28"/>
          <w:szCs w:val="28"/>
        </w:rPr>
        <w:t xml:space="preserve">образовательная организация обеспечивает выполнение гигиенических нормативов и соблюдение санитарно-эпидемиологических требований к организации обучения. </w:t>
      </w:r>
      <w:bookmarkStart w:id="7" w:name="110712"/>
      <w:bookmarkEnd w:id="7"/>
    </w:p>
    <w:p w:rsidR="00B765A7" w:rsidRPr="00B765A7" w:rsidRDefault="00B765A7" w:rsidP="00B765A7">
      <w:pPr>
        <w:pStyle w:val="pboth"/>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Pr="00B765A7">
        <w:rPr>
          <w:color w:val="000000"/>
          <w:sz w:val="28"/>
          <w:szCs w:val="28"/>
        </w:rPr>
        <w:t>А</w:t>
      </w:r>
      <w:r>
        <w:rPr>
          <w:color w:val="000000"/>
          <w:sz w:val="28"/>
          <w:szCs w:val="28"/>
        </w:rPr>
        <w:t>О</w:t>
      </w:r>
      <w:r w:rsidRPr="00B765A7">
        <w:rPr>
          <w:color w:val="000000"/>
          <w:sz w:val="28"/>
          <w:szCs w:val="28"/>
        </w:rPr>
        <w:t xml:space="preserve">ОП НОО для обучающихся с ТНР </w:t>
      </w:r>
      <w:proofErr w:type="gramStart"/>
      <w:r w:rsidRPr="00B765A7">
        <w:rPr>
          <w:color w:val="000000"/>
          <w:sz w:val="28"/>
          <w:szCs w:val="28"/>
        </w:rPr>
        <w:t>построена</w:t>
      </w:r>
      <w:proofErr w:type="gramEnd"/>
      <w:r w:rsidRPr="00B765A7">
        <w:rPr>
          <w:color w:val="000000"/>
          <w:sz w:val="28"/>
          <w:szCs w:val="28"/>
        </w:rPr>
        <w:t xml:space="preserve"> в соответствии с логикой представления АООП НОО и раскрывает возможный вариант наполнения следующих разделов: целевой, содержательный, организационный:</w:t>
      </w:r>
    </w:p>
    <w:p w:rsidR="00F54873" w:rsidRDefault="00F54873" w:rsidP="00F54873">
      <w:pPr>
        <w:pStyle w:val="pboth"/>
        <w:shd w:val="clear" w:color="auto" w:fill="FFFFFF"/>
        <w:spacing w:before="0" w:beforeAutospacing="0" w:after="0" w:afterAutospacing="0" w:line="293" w:lineRule="atLeast"/>
        <w:jc w:val="both"/>
        <w:rPr>
          <w:rFonts w:eastAsia="Arial Unicode MS"/>
          <w:color w:val="00000A"/>
          <w:kern w:val="1"/>
          <w:sz w:val="28"/>
          <w:szCs w:val="28"/>
          <w:lang w:eastAsia="en-US"/>
        </w:rPr>
      </w:pPr>
    </w:p>
    <w:p w:rsidR="00B765A7" w:rsidRPr="00B765A7" w:rsidRDefault="00F54873" w:rsidP="00062E91">
      <w:pPr>
        <w:pStyle w:val="pboth"/>
        <w:numPr>
          <w:ilvl w:val="0"/>
          <w:numId w:val="3"/>
        </w:numPr>
        <w:shd w:val="clear" w:color="auto" w:fill="FFFFFF"/>
        <w:spacing w:before="0" w:beforeAutospacing="0" w:after="0" w:afterAutospacing="0" w:line="293" w:lineRule="atLeast"/>
        <w:ind w:left="284"/>
        <w:jc w:val="both"/>
        <w:rPr>
          <w:color w:val="000000"/>
          <w:sz w:val="28"/>
          <w:szCs w:val="28"/>
        </w:rPr>
      </w:pPr>
      <w:proofErr w:type="gramStart"/>
      <w:r>
        <w:rPr>
          <w:color w:val="000000"/>
          <w:sz w:val="28"/>
          <w:szCs w:val="28"/>
        </w:rPr>
        <w:t xml:space="preserve">Целевой раздел </w:t>
      </w:r>
      <w:r w:rsidR="00B765A7" w:rsidRPr="00B765A7">
        <w:rPr>
          <w:color w:val="000000"/>
          <w:sz w:val="28"/>
          <w:szCs w:val="28"/>
        </w:rPr>
        <w:t>А</w:t>
      </w:r>
      <w:r>
        <w:rPr>
          <w:color w:val="000000"/>
          <w:sz w:val="28"/>
          <w:szCs w:val="28"/>
        </w:rPr>
        <w:t>О</w:t>
      </w:r>
      <w:r w:rsidR="00B765A7" w:rsidRPr="00B765A7">
        <w:rPr>
          <w:color w:val="000000"/>
          <w:sz w:val="28"/>
          <w:szCs w:val="28"/>
        </w:rPr>
        <w:t>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roofErr w:type="gramEnd"/>
    </w:p>
    <w:p w:rsidR="00B765A7" w:rsidRPr="00B765A7" w:rsidRDefault="00B765A7" w:rsidP="00F54873">
      <w:pPr>
        <w:pStyle w:val="pboth"/>
        <w:shd w:val="clear" w:color="auto" w:fill="FFFFFF"/>
        <w:spacing w:before="0" w:beforeAutospacing="0" w:after="0" w:afterAutospacing="0" w:line="293" w:lineRule="atLeast"/>
        <w:ind w:left="284" w:firstLine="709"/>
        <w:jc w:val="both"/>
        <w:rPr>
          <w:color w:val="000000"/>
          <w:sz w:val="28"/>
          <w:szCs w:val="28"/>
        </w:rPr>
      </w:pPr>
      <w:bookmarkStart w:id="8" w:name="110714"/>
      <w:bookmarkEnd w:id="8"/>
      <w:r w:rsidRPr="00B765A7">
        <w:rPr>
          <w:color w:val="000000"/>
          <w:sz w:val="28"/>
          <w:szCs w:val="28"/>
        </w:rPr>
        <w:t>Целевой раздел включает:</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9" w:name="110715"/>
      <w:bookmarkEnd w:id="9"/>
      <w:r w:rsidRPr="00B765A7">
        <w:rPr>
          <w:color w:val="000000"/>
          <w:sz w:val="28"/>
          <w:szCs w:val="28"/>
        </w:rPr>
        <w:t>пояснительную записку;</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0" w:name="110716"/>
      <w:bookmarkEnd w:id="10"/>
      <w:r w:rsidRPr="00B765A7">
        <w:rPr>
          <w:color w:val="000000"/>
          <w:sz w:val="28"/>
          <w:szCs w:val="28"/>
        </w:rPr>
        <w:t xml:space="preserve">планируемые результаты освоения </w:t>
      </w:r>
      <w:proofErr w:type="gramStart"/>
      <w:r w:rsidRPr="00B765A7">
        <w:rPr>
          <w:color w:val="000000"/>
          <w:sz w:val="28"/>
          <w:szCs w:val="28"/>
        </w:rPr>
        <w:t>обучающимися</w:t>
      </w:r>
      <w:proofErr w:type="gramEnd"/>
      <w:r w:rsidRPr="00B765A7">
        <w:rPr>
          <w:color w:val="000000"/>
          <w:sz w:val="28"/>
          <w:szCs w:val="28"/>
        </w:rPr>
        <w:t xml:space="preserve"> начального общего образования;</w:t>
      </w:r>
    </w:p>
    <w:p w:rsidR="00F54873"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1" w:name="110717"/>
      <w:bookmarkEnd w:id="11"/>
      <w:r w:rsidRPr="00B765A7">
        <w:rPr>
          <w:color w:val="000000"/>
          <w:sz w:val="28"/>
          <w:szCs w:val="28"/>
        </w:rPr>
        <w:t xml:space="preserve">систему </w:t>
      </w:r>
      <w:proofErr w:type="gramStart"/>
      <w:r w:rsidRPr="00B765A7">
        <w:rPr>
          <w:color w:val="000000"/>
          <w:sz w:val="28"/>
          <w:szCs w:val="28"/>
        </w:rPr>
        <w:t>оценки достижения планируемых результатов освоения программ начального общего образования</w:t>
      </w:r>
      <w:proofErr w:type="gramEnd"/>
      <w:r w:rsidRPr="00B765A7">
        <w:rPr>
          <w:color w:val="000000"/>
          <w:sz w:val="28"/>
          <w:szCs w:val="28"/>
        </w:rPr>
        <w:t>.</w:t>
      </w:r>
      <w:bookmarkStart w:id="12" w:name="110718"/>
      <w:bookmarkEnd w:id="12"/>
    </w:p>
    <w:p w:rsidR="00B765A7" w:rsidRPr="00B765A7" w:rsidRDefault="00B765A7" w:rsidP="00062E91">
      <w:pPr>
        <w:pStyle w:val="pboth"/>
        <w:numPr>
          <w:ilvl w:val="0"/>
          <w:numId w:val="3"/>
        </w:numPr>
        <w:shd w:val="clear" w:color="auto" w:fill="FFFFFF"/>
        <w:spacing w:before="0" w:beforeAutospacing="0" w:after="0" w:afterAutospacing="0" w:line="293" w:lineRule="atLeast"/>
        <w:ind w:left="284" w:hanging="426"/>
        <w:jc w:val="both"/>
        <w:rPr>
          <w:color w:val="000000"/>
          <w:sz w:val="28"/>
          <w:szCs w:val="28"/>
        </w:rPr>
      </w:pPr>
      <w:r w:rsidRPr="00B765A7">
        <w:rPr>
          <w:color w:val="000000"/>
          <w:sz w:val="28"/>
          <w:szCs w:val="28"/>
        </w:rPr>
        <w:t xml:space="preserve">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rsidRPr="00B765A7">
        <w:rPr>
          <w:color w:val="000000"/>
          <w:sz w:val="28"/>
          <w:szCs w:val="28"/>
        </w:rPr>
        <w:t>метапредметных</w:t>
      </w:r>
      <w:proofErr w:type="spellEnd"/>
      <w:r w:rsidRPr="00B765A7">
        <w:rPr>
          <w:color w:val="000000"/>
          <w:sz w:val="28"/>
          <w:szCs w:val="28"/>
        </w:rPr>
        <w:t xml:space="preserve"> и предметных результатов:</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3" w:name="110719"/>
      <w:bookmarkEnd w:id="13"/>
      <w:r w:rsidRPr="00B765A7">
        <w:rPr>
          <w:color w:val="000000"/>
          <w:sz w:val="28"/>
          <w:szCs w:val="28"/>
        </w:rPr>
        <w:t>рабочие программы учебных предметов, учебных курсов (в том числе внеурочной деятельности), учебных модулей;</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4" w:name="110720"/>
      <w:bookmarkEnd w:id="14"/>
      <w:r w:rsidRPr="00B765A7">
        <w:rPr>
          <w:color w:val="000000"/>
          <w:sz w:val="28"/>
          <w:szCs w:val="28"/>
        </w:rPr>
        <w:t>программу коррекционной работы;</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5" w:name="110721"/>
      <w:bookmarkEnd w:id="15"/>
      <w:r w:rsidRPr="00B765A7">
        <w:rPr>
          <w:color w:val="000000"/>
          <w:sz w:val="28"/>
          <w:szCs w:val="28"/>
        </w:rPr>
        <w:t>программу формирования УУД.</w:t>
      </w:r>
    </w:p>
    <w:p w:rsidR="00F54873" w:rsidRDefault="00B765A7" w:rsidP="00F54873">
      <w:pPr>
        <w:pStyle w:val="pboth"/>
        <w:shd w:val="clear" w:color="auto" w:fill="FFFFFF"/>
        <w:spacing w:before="0" w:beforeAutospacing="0" w:after="0" w:afterAutospacing="0" w:line="293" w:lineRule="atLeast"/>
        <w:ind w:left="284" w:firstLine="709"/>
        <w:jc w:val="both"/>
        <w:rPr>
          <w:color w:val="000000"/>
          <w:sz w:val="28"/>
          <w:szCs w:val="28"/>
        </w:rPr>
      </w:pPr>
      <w:bookmarkStart w:id="16" w:name="110722"/>
      <w:bookmarkEnd w:id="16"/>
      <w:r w:rsidRPr="00B765A7">
        <w:rPr>
          <w:color w:val="000000"/>
          <w:sz w:val="28"/>
          <w:szCs w:val="28"/>
        </w:rPr>
        <w:t>Организационный раздел определяет общие рамки организации образовательного процесса, а также ме</w:t>
      </w:r>
      <w:r w:rsidR="00F54873">
        <w:rPr>
          <w:color w:val="000000"/>
          <w:sz w:val="28"/>
          <w:szCs w:val="28"/>
        </w:rPr>
        <w:t xml:space="preserve">ханизмы реализации компонентов </w:t>
      </w:r>
      <w:r w:rsidRPr="00B765A7">
        <w:rPr>
          <w:color w:val="000000"/>
          <w:sz w:val="28"/>
          <w:szCs w:val="28"/>
        </w:rPr>
        <w:t>А</w:t>
      </w:r>
      <w:r w:rsidR="00F54873">
        <w:rPr>
          <w:color w:val="000000"/>
          <w:sz w:val="28"/>
          <w:szCs w:val="28"/>
        </w:rPr>
        <w:t>О</w:t>
      </w:r>
      <w:r w:rsidRPr="00B765A7">
        <w:rPr>
          <w:color w:val="000000"/>
          <w:sz w:val="28"/>
          <w:szCs w:val="28"/>
        </w:rPr>
        <w:t>ОП НОО.</w:t>
      </w:r>
      <w:bookmarkStart w:id="17" w:name="110723"/>
      <w:bookmarkEnd w:id="17"/>
    </w:p>
    <w:p w:rsidR="00B765A7" w:rsidRPr="00B765A7" w:rsidRDefault="00B765A7" w:rsidP="00062E91">
      <w:pPr>
        <w:pStyle w:val="pboth"/>
        <w:numPr>
          <w:ilvl w:val="0"/>
          <w:numId w:val="3"/>
        </w:numPr>
        <w:shd w:val="clear" w:color="auto" w:fill="FFFFFF"/>
        <w:spacing w:before="0" w:beforeAutospacing="0" w:after="0" w:afterAutospacing="0" w:line="293" w:lineRule="atLeast"/>
        <w:ind w:left="284"/>
        <w:jc w:val="both"/>
        <w:rPr>
          <w:color w:val="000000"/>
          <w:sz w:val="28"/>
          <w:szCs w:val="28"/>
        </w:rPr>
      </w:pPr>
      <w:r w:rsidRPr="00B765A7">
        <w:rPr>
          <w:color w:val="000000"/>
          <w:sz w:val="28"/>
          <w:szCs w:val="28"/>
        </w:rPr>
        <w:t>Организационный раздел включает:</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8" w:name="110724"/>
      <w:bookmarkEnd w:id="18"/>
      <w:r w:rsidRPr="00B765A7">
        <w:rPr>
          <w:color w:val="000000"/>
          <w:sz w:val="28"/>
          <w:szCs w:val="28"/>
        </w:rPr>
        <w:t>учебны</w:t>
      </w:r>
      <w:r w:rsidR="00F54873">
        <w:rPr>
          <w:color w:val="000000"/>
          <w:sz w:val="28"/>
          <w:szCs w:val="28"/>
        </w:rPr>
        <w:t>й</w:t>
      </w:r>
      <w:r w:rsidRPr="00B765A7">
        <w:rPr>
          <w:color w:val="000000"/>
          <w:sz w:val="28"/>
          <w:szCs w:val="28"/>
        </w:rPr>
        <w:t xml:space="preserve"> план начального общего образования </w:t>
      </w:r>
      <w:proofErr w:type="gramStart"/>
      <w:r w:rsidRPr="00B765A7">
        <w:rPr>
          <w:color w:val="000000"/>
          <w:sz w:val="28"/>
          <w:szCs w:val="28"/>
        </w:rPr>
        <w:t>обучающихся</w:t>
      </w:r>
      <w:proofErr w:type="gramEnd"/>
      <w:r w:rsidRPr="00B765A7">
        <w:rPr>
          <w:color w:val="000000"/>
          <w:sz w:val="28"/>
          <w:szCs w:val="28"/>
        </w:rPr>
        <w:t>;</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19" w:name="110725"/>
      <w:bookmarkEnd w:id="19"/>
      <w:r w:rsidRPr="00B765A7">
        <w:rPr>
          <w:color w:val="000000"/>
          <w:sz w:val="28"/>
          <w:szCs w:val="28"/>
        </w:rPr>
        <w:t>календарный учебный график;</w:t>
      </w:r>
    </w:p>
    <w:p w:rsidR="00B765A7" w:rsidRPr="00B765A7" w:rsidRDefault="00B765A7" w:rsidP="00F54873">
      <w:pPr>
        <w:pStyle w:val="pboth"/>
        <w:shd w:val="clear" w:color="auto" w:fill="FFFFFF"/>
        <w:spacing w:before="0" w:beforeAutospacing="0" w:after="0" w:afterAutospacing="0" w:line="293" w:lineRule="atLeast"/>
        <w:ind w:left="284"/>
        <w:jc w:val="both"/>
        <w:rPr>
          <w:color w:val="000000"/>
          <w:sz w:val="28"/>
          <w:szCs w:val="28"/>
        </w:rPr>
      </w:pPr>
      <w:bookmarkStart w:id="20" w:name="110726"/>
      <w:bookmarkEnd w:id="20"/>
      <w:r w:rsidRPr="00B765A7">
        <w:rPr>
          <w:color w:val="000000"/>
          <w:sz w:val="28"/>
          <w:szCs w:val="28"/>
        </w:rPr>
        <w:t>календарный план воспитательной работы.</w:t>
      </w:r>
    </w:p>
    <w:p w:rsidR="00F54873" w:rsidRDefault="00F54873" w:rsidP="00F54873">
      <w:pPr>
        <w:pStyle w:val="pboth"/>
        <w:shd w:val="clear" w:color="auto" w:fill="FFFFFF"/>
        <w:spacing w:before="0" w:beforeAutospacing="0" w:after="0" w:afterAutospacing="0" w:line="293" w:lineRule="atLeast"/>
        <w:ind w:left="284" w:firstLine="851"/>
        <w:jc w:val="both"/>
        <w:rPr>
          <w:color w:val="000000"/>
          <w:sz w:val="28"/>
          <w:szCs w:val="28"/>
        </w:rPr>
      </w:pPr>
      <w:bookmarkStart w:id="21" w:name="110727"/>
      <w:bookmarkEnd w:id="21"/>
      <w:r>
        <w:rPr>
          <w:color w:val="000000"/>
          <w:sz w:val="28"/>
          <w:szCs w:val="28"/>
        </w:rPr>
        <w:t xml:space="preserve">Принципы формирования </w:t>
      </w:r>
      <w:r w:rsidR="00B765A7" w:rsidRPr="00B765A7">
        <w:rPr>
          <w:color w:val="000000"/>
          <w:sz w:val="28"/>
          <w:szCs w:val="28"/>
        </w:rPr>
        <w:t>А</w:t>
      </w:r>
      <w:r>
        <w:rPr>
          <w:color w:val="000000"/>
          <w:sz w:val="28"/>
          <w:szCs w:val="28"/>
        </w:rPr>
        <w:t>О</w:t>
      </w:r>
      <w:r w:rsidR="00B765A7" w:rsidRPr="00B765A7">
        <w:rPr>
          <w:color w:val="000000"/>
          <w:sz w:val="28"/>
          <w:szCs w:val="28"/>
        </w:rPr>
        <w:t xml:space="preserve">ОП НОО для </w:t>
      </w:r>
      <w:proofErr w:type="gramStart"/>
      <w:r w:rsidR="00B765A7" w:rsidRPr="00B765A7">
        <w:rPr>
          <w:color w:val="000000"/>
          <w:sz w:val="28"/>
          <w:szCs w:val="28"/>
        </w:rPr>
        <w:t>обучающихся</w:t>
      </w:r>
      <w:proofErr w:type="gramEnd"/>
      <w:r w:rsidR="00B765A7" w:rsidRPr="00B765A7">
        <w:rPr>
          <w:color w:val="000000"/>
          <w:sz w:val="28"/>
          <w:szCs w:val="28"/>
        </w:rPr>
        <w:t xml:space="preserve"> с тяжелыми нарушениями речи.</w:t>
      </w:r>
      <w:bookmarkStart w:id="22" w:name="110728"/>
      <w:bookmarkEnd w:id="22"/>
    </w:p>
    <w:p w:rsidR="00B765A7" w:rsidRPr="00B765A7" w:rsidRDefault="00B765A7" w:rsidP="00F54873">
      <w:pPr>
        <w:pStyle w:val="pboth"/>
        <w:shd w:val="clear" w:color="auto" w:fill="FFFFFF"/>
        <w:spacing w:before="0" w:beforeAutospacing="0" w:after="0" w:afterAutospacing="0" w:line="293" w:lineRule="atLeast"/>
        <w:ind w:left="284" w:firstLine="851"/>
        <w:jc w:val="both"/>
        <w:rPr>
          <w:color w:val="000000"/>
          <w:sz w:val="28"/>
          <w:szCs w:val="28"/>
        </w:rPr>
      </w:pPr>
      <w:r w:rsidRPr="00B765A7">
        <w:rPr>
          <w:color w:val="000000"/>
          <w:sz w:val="28"/>
          <w:szCs w:val="28"/>
        </w:rPr>
        <w:t>В основу формирования А</w:t>
      </w:r>
      <w:r w:rsidR="00F54873">
        <w:rPr>
          <w:color w:val="000000"/>
          <w:sz w:val="28"/>
          <w:szCs w:val="28"/>
        </w:rPr>
        <w:t>О</w:t>
      </w:r>
      <w:r w:rsidRPr="00B765A7">
        <w:rPr>
          <w:color w:val="000000"/>
          <w:sz w:val="28"/>
          <w:szCs w:val="28"/>
        </w:rPr>
        <w:t xml:space="preserve">ОП НОО для </w:t>
      </w:r>
      <w:proofErr w:type="gramStart"/>
      <w:r w:rsidRPr="00B765A7">
        <w:rPr>
          <w:color w:val="000000"/>
          <w:sz w:val="28"/>
          <w:szCs w:val="28"/>
        </w:rPr>
        <w:t>обучающихся</w:t>
      </w:r>
      <w:proofErr w:type="gramEnd"/>
      <w:r w:rsidRPr="00B765A7">
        <w:rPr>
          <w:color w:val="000000"/>
          <w:sz w:val="28"/>
          <w:szCs w:val="28"/>
        </w:rPr>
        <w:t xml:space="preserve"> с ТНР положены следующие принципы:</w:t>
      </w:r>
    </w:p>
    <w:p w:rsidR="00B765A7" w:rsidRPr="00B765A7" w:rsidRDefault="00B765A7" w:rsidP="00B765A7">
      <w:pPr>
        <w:pStyle w:val="pboth"/>
        <w:shd w:val="clear" w:color="auto" w:fill="FFFFFF"/>
        <w:spacing w:before="0" w:beforeAutospacing="0" w:after="0" w:afterAutospacing="0" w:line="293" w:lineRule="atLeast"/>
        <w:rPr>
          <w:color w:val="000000"/>
          <w:sz w:val="28"/>
          <w:szCs w:val="28"/>
        </w:rPr>
      </w:pPr>
      <w:bookmarkStart w:id="23" w:name="110729"/>
      <w:bookmarkEnd w:id="23"/>
      <w:r w:rsidRPr="00B765A7">
        <w:rPr>
          <w:color w:val="000000"/>
          <w:sz w:val="28"/>
          <w:szCs w:val="28"/>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w:t>
      </w:r>
      <w:r w:rsidRPr="00B765A7">
        <w:rPr>
          <w:color w:val="000000"/>
          <w:sz w:val="28"/>
          <w:szCs w:val="28"/>
        </w:rPr>
        <w:lastRenderedPageBreak/>
        <w:t>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&lt;7&gt;;</w:t>
      </w:r>
    </w:p>
    <w:p w:rsidR="00B765A7" w:rsidRPr="00B765A7" w:rsidRDefault="00B765A7" w:rsidP="00B765A7">
      <w:pPr>
        <w:pStyle w:val="pboth"/>
        <w:shd w:val="clear" w:color="auto" w:fill="FFFFFF"/>
        <w:spacing w:before="0" w:beforeAutospacing="0" w:after="0" w:afterAutospacing="0" w:line="293" w:lineRule="atLeast"/>
        <w:rPr>
          <w:color w:val="000000"/>
          <w:sz w:val="28"/>
          <w:szCs w:val="28"/>
        </w:rPr>
      </w:pPr>
      <w:bookmarkStart w:id="24" w:name="110730"/>
      <w:bookmarkEnd w:id="24"/>
      <w:r w:rsidRPr="00B765A7">
        <w:rPr>
          <w:color w:val="000000"/>
          <w:sz w:val="28"/>
          <w:szCs w:val="28"/>
        </w:rPr>
        <w:t>--------------------------------</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5" w:name="110731"/>
      <w:bookmarkEnd w:id="25"/>
      <w:r w:rsidRPr="00B765A7">
        <w:rPr>
          <w:color w:val="000000"/>
          <w:sz w:val="28"/>
          <w:szCs w:val="28"/>
        </w:rPr>
        <w:t>&lt;7&gt; </w:t>
      </w:r>
      <w:hyperlink r:id="rId12" w:history="1">
        <w:r w:rsidRPr="00B765A7">
          <w:rPr>
            <w:rStyle w:val="ac"/>
            <w:color w:val="3C5F87"/>
            <w:sz w:val="28"/>
            <w:szCs w:val="28"/>
            <w:bdr w:val="none" w:sz="0" w:space="0" w:color="auto" w:frame="1"/>
          </w:rPr>
          <w:t>Часть 1 статьи 3</w:t>
        </w:r>
      </w:hyperlink>
      <w:r w:rsidRPr="00B765A7">
        <w:rPr>
          <w:color w:val="000000"/>
          <w:sz w:val="28"/>
          <w:szCs w:val="28"/>
        </w:rPr>
        <w:t> Федерального закона Российской Федерации от 29 декабря 2012 г. N 273-ФЗ "Об образовании в Российской Федерации" (Собрание законодательства Российской Федерации, 2012, N 53, ст. 7598).</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6" w:name="110732"/>
      <w:bookmarkEnd w:id="26"/>
      <w:r w:rsidRPr="00B765A7">
        <w:rPr>
          <w:color w:val="000000"/>
          <w:sz w:val="28"/>
          <w:szCs w:val="28"/>
        </w:rPr>
        <w:t>принцип учета типологических и индивидуальных образовательных потребностей обучающихся;</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7" w:name="110733"/>
      <w:bookmarkEnd w:id="27"/>
      <w:r w:rsidRPr="00B765A7">
        <w:rPr>
          <w:color w:val="000000"/>
          <w:sz w:val="28"/>
          <w:szCs w:val="28"/>
        </w:rPr>
        <w:t>принцип коррекционной направленности образовательного процесса;</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8" w:name="110734"/>
      <w:bookmarkEnd w:id="28"/>
      <w:r w:rsidRPr="00B765A7">
        <w:rPr>
          <w:color w:val="000000"/>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29" w:name="110735"/>
      <w:bookmarkEnd w:id="29"/>
      <w:r w:rsidRPr="00B765A7">
        <w:rPr>
          <w:color w:val="000000"/>
          <w:sz w:val="28"/>
          <w:szCs w:val="28"/>
        </w:rPr>
        <w:t>онтогенетический принцип;</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0" w:name="110736"/>
      <w:bookmarkEnd w:id="30"/>
      <w:r w:rsidRPr="00B765A7">
        <w:rPr>
          <w:color w:val="000000"/>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1" w:name="110737"/>
      <w:bookmarkEnd w:id="31"/>
      <w:r w:rsidRPr="00B765A7">
        <w:rPr>
          <w:color w:val="000000"/>
          <w:sz w:val="28"/>
          <w:szCs w:val="28"/>
        </w:rP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w:t>
      </w:r>
      <w:proofErr w:type="gramStart"/>
      <w:r w:rsidRPr="00B765A7">
        <w:rPr>
          <w:color w:val="000000"/>
          <w:sz w:val="28"/>
          <w:szCs w:val="28"/>
        </w:rPr>
        <w:t>обучающихся</w:t>
      </w:r>
      <w:proofErr w:type="gramEnd"/>
      <w:r w:rsidRPr="00B765A7">
        <w:rPr>
          <w:color w:val="000000"/>
          <w:sz w:val="28"/>
          <w:szCs w:val="28"/>
        </w:rPr>
        <w:t xml:space="preserve"> с ТНР;</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2" w:name="110738"/>
      <w:bookmarkEnd w:id="32"/>
      <w:r w:rsidRPr="00B765A7">
        <w:rPr>
          <w:color w:val="000000"/>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3" w:name="110739"/>
      <w:bookmarkEnd w:id="33"/>
      <w:r w:rsidRPr="00B765A7">
        <w:rPr>
          <w:color w:val="000000"/>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4" w:name="110740"/>
      <w:bookmarkEnd w:id="34"/>
      <w:r w:rsidRPr="00B765A7">
        <w:rPr>
          <w:color w:val="000000"/>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F54873" w:rsidRDefault="00B765A7" w:rsidP="00F54873">
      <w:pPr>
        <w:pStyle w:val="pboth"/>
        <w:shd w:val="clear" w:color="auto" w:fill="FFFFFF"/>
        <w:spacing w:before="0" w:beforeAutospacing="0" w:after="0" w:afterAutospacing="0" w:line="293" w:lineRule="atLeast"/>
        <w:jc w:val="both"/>
        <w:rPr>
          <w:color w:val="000000"/>
          <w:sz w:val="28"/>
          <w:szCs w:val="28"/>
        </w:rPr>
      </w:pPr>
      <w:bookmarkStart w:id="35" w:name="110741"/>
      <w:bookmarkEnd w:id="35"/>
      <w:r w:rsidRPr="00B765A7">
        <w:rPr>
          <w:color w:val="000000"/>
          <w:sz w:val="28"/>
          <w:szCs w:val="28"/>
        </w:rPr>
        <w:t>принцип сотрудничества с семьей.</w:t>
      </w:r>
      <w:bookmarkStart w:id="36" w:name="110742"/>
      <w:bookmarkEnd w:id="36"/>
    </w:p>
    <w:p w:rsidR="00B765A7" w:rsidRPr="00B765A7" w:rsidRDefault="00F54873" w:rsidP="00F54873">
      <w:pPr>
        <w:pStyle w:val="pboth"/>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sidR="00B765A7" w:rsidRPr="00B765A7">
        <w:rPr>
          <w:color w:val="000000"/>
          <w:sz w:val="28"/>
          <w:szCs w:val="28"/>
        </w:rPr>
        <w:t>В основу разработки А</w:t>
      </w:r>
      <w:r>
        <w:rPr>
          <w:color w:val="000000"/>
          <w:sz w:val="28"/>
          <w:szCs w:val="28"/>
        </w:rPr>
        <w:t>О</w:t>
      </w:r>
      <w:r w:rsidR="00B765A7" w:rsidRPr="00B765A7">
        <w:rPr>
          <w:color w:val="000000"/>
          <w:sz w:val="28"/>
          <w:szCs w:val="28"/>
        </w:rPr>
        <w:t xml:space="preserve">ОП НОО для </w:t>
      </w:r>
      <w:proofErr w:type="gramStart"/>
      <w:r w:rsidR="00B765A7" w:rsidRPr="00B765A7">
        <w:rPr>
          <w:color w:val="000000"/>
          <w:sz w:val="28"/>
          <w:szCs w:val="28"/>
        </w:rPr>
        <w:t>обучающихся</w:t>
      </w:r>
      <w:proofErr w:type="gramEnd"/>
      <w:r w:rsidR="00B765A7" w:rsidRPr="00B765A7">
        <w:rPr>
          <w:color w:val="000000"/>
          <w:sz w:val="28"/>
          <w:szCs w:val="28"/>
        </w:rPr>
        <w:t xml:space="preserve"> с ТНР заложены дифференцированный, </w:t>
      </w:r>
      <w:proofErr w:type="spellStart"/>
      <w:r w:rsidR="00B765A7" w:rsidRPr="00B765A7">
        <w:rPr>
          <w:color w:val="000000"/>
          <w:sz w:val="28"/>
          <w:szCs w:val="28"/>
        </w:rPr>
        <w:t>деятельностный</w:t>
      </w:r>
      <w:proofErr w:type="spellEnd"/>
      <w:r w:rsidR="00B765A7" w:rsidRPr="00B765A7">
        <w:rPr>
          <w:color w:val="000000"/>
          <w:sz w:val="28"/>
          <w:szCs w:val="28"/>
        </w:rPr>
        <w:t xml:space="preserve"> и системный подходы.</w:t>
      </w:r>
    </w:p>
    <w:p w:rsidR="00B765A7" w:rsidRPr="00B765A7" w:rsidRDefault="00F54873" w:rsidP="00F54873">
      <w:pPr>
        <w:pStyle w:val="pboth"/>
        <w:shd w:val="clear" w:color="auto" w:fill="FFFFFF"/>
        <w:spacing w:before="0" w:beforeAutospacing="0" w:after="0" w:afterAutospacing="0" w:line="293" w:lineRule="atLeast"/>
        <w:jc w:val="both"/>
        <w:rPr>
          <w:color w:val="000000"/>
          <w:sz w:val="28"/>
          <w:szCs w:val="28"/>
        </w:rPr>
      </w:pPr>
      <w:bookmarkStart w:id="37" w:name="110743"/>
      <w:bookmarkEnd w:id="37"/>
      <w:r>
        <w:rPr>
          <w:color w:val="000000"/>
          <w:sz w:val="28"/>
          <w:szCs w:val="28"/>
        </w:rPr>
        <w:t xml:space="preserve">       </w:t>
      </w:r>
      <w:r w:rsidR="00B765A7" w:rsidRPr="00B765A7">
        <w:rPr>
          <w:color w:val="000000"/>
          <w:sz w:val="28"/>
          <w:szCs w:val="28"/>
        </w:rPr>
        <w:t>Дифференцированный подход к построению А</w:t>
      </w:r>
      <w:r>
        <w:rPr>
          <w:color w:val="000000"/>
          <w:sz w:val="28"/>
          <w:szCs w:val="28"/>
        </w:rPr>
        <w:t>О</w:t>
      </w:r>
      <w:r w:rsidR="00B765A7" w:rsidRPr="00B765A7">
        <w:rPr>
          <w:color w:val="000000"/>
          <w:sz w:val="28"/>
          <w:szCs w:val="28"/>
        </w:rPr>
        <w:t xml:space="preserve">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00B765A7" w:rsidRPr="00B765A7">
        <w:rPr>
          <w:color w:val="000000"/>
          <w:sz w:val="28"/>
          <w:szCs w:val="28"/>
        </w:rPr>
        <w:t>этиопатогенезом</w:t>
      </w:r>
      <w:proofErr w:type="spellEnd"/>
      <w:r w:rsidR="00B765A7" w:rsidRPr="00B765A7">
        <w:rPr>
          <w:color w:val="000000"/>
          <w:sz w:val="28"/>
          <w:szCs w:val="28"/>
        </w:rPr>
        <w:t>, характером нарушений формирования речевой функциональной системы и проявляются в неоднородности по возможностям освоения содержания образования. А</w:t>
      </w:r>
      <w:r>
        <w:rPr>
          <w:color w:val="000000"/>
          <w:sz w:val="28"/>
          <w:szCs w:val="28"/>
        </w:rPr>
        <w:t>О</w:t>
      </w:r>
      <w:r w:rsidR="00B765A7" w:rsidRPr="00B765A7">
        <w:rPr>
          <w:color w:val="000000"/>
          <w:sz w:val="28"/>
          <w:szCs w:val="28"/>
        </w:rPr>
        <w:t>ОП НОО создается в соответствии с дифференцированно сформулированными в </w:t>
      </w:r>
      <w:hyperlink r:id="rId13" w:history="1">
        <w:r w:rsidR="00B765A7" w:rsidRPr="00B765A7">
          <w:rPr>
            <w:rStyle w:val="ac"/>
            <w:color w:val="3C5F87"/>
            <w:sz w:val="28"/>
            <w:szCs w:val="28"/>
            <w:bdr w:val="none" w:sz="0" w:space="0" w:color="auto" w:frame="1"/>
          </w:rPr>
          <w:t>ФГОС</w:t>
        </w:r>
      </w:hyperlink>
      <w:r w:rsidR="00B765A7" w:rsidRPr="00B765A7">
        <w:rPr>
          <w:color w:val="000000"/>
          <w:sz w:val="28"/>
          <w:szCs w:val="28"/>
        </w:rPr>
        <w:t xml:space="preserve"> НОО для </w:t>
      </w:r>
      <w:proofErr w:type="gramStart"/>
      <w:r w:rsidR="00B765A7" w:rsidRPr="00B765A7">
        <w:rPr>
          <w:color w:val="000000"/>
          <w:sz w:val="28"/>
          <w:szCs w:val="28"/>
        </w:rPr>
        <w:t>обучающихся</w:t>
      </w:r>
      <w:proofErr w:type="gramEnd"/>
      <w:r w:rsidR="00B765A7" w:rsidRPr="00B765A7">
        <w:rPr>
          <w:color w:val="000000"/>
          <w:sz w:val="28"/>
          <w:szCs w:val="28"/>
        </w:rPr>
        <w:t xml:space="preserve"> с ОВЗ</w:t>
      </w:r>
      <w:r>
        <w:rPr>
          <w:color w:val="000000"/>
          <w:sz w:val="28"/>
          <w:szCs w:val="28"/>
        </w:rPr>
        <w:t xml:space="preserve"> и ФАОП НОО для обучающихся с ТНР</w:t>
      </w:r>
      <w:r w:rsidR="00B765A7" w:rsidRPr="00B765A7">
        <w:rPr>
          <w:color w:val="000000"/>
          <w:sz w:val="28"/>
          <w:szCs w:val="28"/>
        </w:rPr>
        <w:t xml:space="preserve"> требованиями к:</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8" w:name="110744"/>
      <w:bookmarkEnd w:id="38"/>
      <w:r w:rsidRPr="00B765A7">
        <w:rPr>
          <w:color w:val="000000"/>
          <w:sz w:val="28"/>
          <w:szCs w:val="28"/>
        </w:rPr>
        <w:t>структуре образовательной программы;</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39" w:name="110745"/>
      <w:bookmarkEnd w:id="39"/>
      <w:r w:rsidRPr="00B765A7">
        <w:rPr>
          <w:color w:val="000000"/>
          <w:sz w:val="28"/>
          <w:szCs w:val="28"/>
        </w:rPr>
        <w:t>условиям реализации образовательной программы;</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0" w:name="110746"/>
      <w:bookmarkEnd w:id="40"/>
      <w:r w:rsidRPr="00B765A7">
        <w:rPr>
          <w:color w:val="000000"/>
          <w:sz w:val="28"/>
          <w:szCs w:val="28"/>
        </w:rPr>
        <w:lastRenderedPageBreak/>
        <w:t>результатам образования.</w:t>
      </w:r>
    </w:p>
    <w:p w:rsidR="00F54873"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41" w:name="110747"/>
      <w:bookmarkEnd w:id="41"/>
      <w:r w:rsidRPr="00B765A7">
        <w:rPr>
          <w:color w:val="000000"/>
          <w:sz w:val="28"/>
          <w:szCs w:val="28"/>
        </w:rPr>
        <w:t xml:space="preserve">Применение дифференцированного подхода обеспечивает разнообразие содержания, предоставляя </w:t>
      </w:r>
      <w:proofErr w:type="gramStart"/>
      <w:r w:rsidRPr="00B765A7">
        <w:rPr>
          <w:color w:val="000000"/>
          <w:sz w:val="28"/>
          <w:szCs w:val="28"/>
        </w:rPr>
        <w:t>обучающимся</w:t>
      </w:r>
      <w:proofErr w:type="gramEnd"/>
      <w:r w:rsidRPr="00B765A7">
        <w:rPr>
          <w:color w:val="000000"/>
          <w:sz w:val="28"/>
          <w:szCs w:val="28"/>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bookmarkStart w:id="42" w:name="110748"/>
      <w:bookmarkEnd w:id="42"/>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proofErr w:type="spellStart"/>
      <w:r w:rsidRPr="00B765A7">
        <w:rPr>
          <w:color w:val="000000"/>
          <w:sz w:val="28"/>
          <w:szCs w:val="28"/>
        </w:rPr>
        <w:t>Деятельностный</w:t>
      </w:r>
      <w:proofErr w:type="spellEnd"/>
      <w:r w:rsidRPr="00B765A7">
        <w:rPr>
          <w:color w:val="000000"/>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43" w:name="110749"/>
      <w:bookmarkEnd w:id="43"/>
      <w:proofErr w:type="spellStart"/>
      <w:r w:rsidRPr="00B765A7">
        <w:rPr>
          <w:color w:val="000000"/>
          <w:sz w:val="28"/>
          <w:szCs w:val="28"/>
        </w:rPr>
        <w:t>Деятельностный</w:t>
      </w:r>
      <w:proofErr w:type="spellEnd"/>
      <w:r w:rsidRPr="00B765A7">
        <w:rPr>
          <w:color w:val="000000"/>
          <w:sz w:val="28"/>
          <w:szCs w:val="28"/>
        </w:rPr>
        <w:t xml:space="preserve"> подход в образовании строится на признании того, что развитие личности </w:t>
      </w:r>
      <w:proofErr w:type="gramStart"/>
      <w:r w:rsidRPr="00B765A7">
        <w:rPr>
          <w:color w:val="000000"/>
          <w:sz w:val="28"/>
          <w:szCs w:val="28"/>
        </w:rPr>
        <w:t>обучающихся</w:t>
      </w:r>
      <w:proofErr w:type="gramEnd"/>
      <w:r w:rsidRPr="00B765A7">
        <w:rPr>
          <w:color w:val="000000"/>
          <w:sz w:val="28"/>
          <w:szCs w:val="28"/>
        </w:rPr>
        <w:t xml:space="preserve"> с ТНР младшего школьного возраста определяется характером организации доступной им деятельности.</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4" w:name="110750"/>
      <w:bookmarkEnd w:id="44"/>
      <w:r w:rsidRPr="00B765A7">
        <w:rPr>
          <w:color w:val="000000"/>
          <w:sz w:val="28"/>
          <w:szCs w:val="28"/>
        </w:rPr>
        <w:t xml:space="preserve">Основным средством реализации </w:t>
      </w:r>
      <w:proofErr w:type="spellStart"/>
      <w:r w:rsidRPr="00B765A7">
        <w:rPr>
          <w:color w:val="000000"/>
          <w:sz w:val="28"/>
          <w:szCs w:val="28"/>
        </w:rPr>
        <w:t>деятельностного</w:t>
      </w:r>
      <w:proofErr w:type="spellEnd"/>
      <w:r w:rsidRPr="00B765A7">
        <w:rPr>
          <w:color w:val="000000"/>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B765A7">
        <w:rPr>
          <w:color w:val="000000"/>
          <w:sz w:val="28"/>
          <w:szCs w:val="28"/>
        </w:rPr>
        <w:t>обучающихся</w:t>
      </w:r>
      <w:proofErr w:type="gramEnd"/>
      <w:r w:rsidRPr="00B765A7">
        <w:rPr>
          <w:color w:val="000000"/>
          <w:sz w:val="28"/>
          <w:szCs w:val="28"/>
        </w:rPr>
        <w:t>, обеспечивающей овладение ими содержанием образования.</w:t>
      </w:r>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45" w:name="110751"/>
      <w:bookmarkEnd w:id="45"/>
      <w:r w:rsidRPr="00B765A7">
        <w:rPr>
          <w:color w:val="000000"/>
          <w:sz w:val="28"/>
          <w:szCs w:val="28"/>
        </w:rPr>
        <w:t>В контексте разработки А</w:t>
      </w:r>
      <w:r w:rsidR="00F54873">
        <w:rPr>
          <w:color w:val="000000"/>
          <w:sz w:val="28"/>
          <w:szCs w:val="28"/>
        </w:rPr>
        <w:t>О</w:t>
      </w:r>
      <w:r w:rsidRPr="00B765A7">
        <w:rPr>
          <w:color w:val="000000"/>
          <w:sz w:val="28"/>
          <w:szCs w:val="28"/>
        </w:rPr>
        <w:t xml:space="preserve">ОП начального общего образования для </w:t>
      </w:r>
      <w:proofErr w:type="gramStart"/>
      <w:r w:rsidRPr="00B765A7">
        <w:rPr>
          <w:color w:val="000000"/>
          <w:sz w:val="28"/>
          <w:szCs w:val="28"/>
        </w:rPr>
        <w:t>обучающихся</w:t>
      </w:r>
      <w:proofErr w:type="gramEnd"/>
      <w:r w:rsidRPr="00B765A7">
        <w:rPr>
          <w:color w:val="000000"/>
          <w:sz w:val="28"/>
          <w:szCs w:val="28"/>
        </w:rPr>
        <w:t xml:space="preserve"> с ТНР реализация </w:t>
      </w:r>
      <w:proofErr w:type="spellStart"/>
      <w:r w:rsidRPr="00B765A7">
        <w:rPr>
          <w:color w:val="000000"/>
          <w:sz w:val="28"/>
          <w:szCs w:val="28"/>
        </w:rPr>
        <w:t>деятельностного</w:t>
      </w:r>
      <w:proofErr w:type="spellEnd"/>
      <w:r w:rsidRPr="00B765A7">
        <w:rPr>
          <w:color w:val="000000"/>
          <w:sz w:val="28"/>
          <w:szCs w:val="28"/>
        </w:rPr>
        <w:t xml:space="preserve"> подхода обеспечивает:</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6" w:name="110752"/>
      <w:bookmarkEnd w:id="46"/>
      <w:r w:rsidRPr="00B765A7">
        <w:rPr>
          <w:color w:val="000000"/>
          <w:sz w:val="28"/>
          <w:szCs w:val="28"/>
        </w:rPr>
        <w:t>придание результатам образования социально и личностно значимого характера;</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7" w:name="110753"/>
      <w:bookmarkEnd w:id="47"/>
      <w:r w:rsidRPr="00B765A7">
        <w:rPr>
          <w:color w:val="000000"/>
          <w:sz w:val="28"/>
          <w:szCs w:val="28"/>
        </w:rPr>
        <w:t xml:space="preserve">прочное усвоение </w:t>
      </w:r>
      <w:proofErr w:type="gramStart"/>
      <w:r w:rsidRPr="00B765A7">
        <w:rPr>
          <w:color w:val="000000"/>
          <w:sz w:val="28"/>
          <w:szCs w:val="28"/>
        </w:rPr>
        <w:t>обучающимися</w:t>
      </w:r>
      <w:proofErr w:type="gramEnd"/>
      <w:r w:rsidRPr="00B765A7">
        <w:rPr>
          <w:color w:val="000000"/>
          <w:sz w:val="28"/>
          <w:szCs w:val="28"/>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8" w:name="110754"/>
      <w:bookmarkEnd w:id="48"/>
      <w:r w:rsidRPr="00B765A7">
        <w:rPr>
          <w:color w:val="000000"/>
          <w:sz w:val="28"/>
          <w:szCs w:val="28"/>
        </w:rPr>
        <w:t>существенное повышение мотивации и интереса к учению;</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49" w:name="110755"/>
      <w:bookmarkEnd w:id="49"/>
      <w:r w:rsidRPr="00B765A7">
        <w:rPr>
          <w:color w:val="000000"/>
          <w:sz w:val="28"/>
          <w:szCs w:val="28"/>
        </w:rPr>
        <w:t>приобретению нового опыта деятельности и поведения;</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50" w:name="110756"/>
      <w:bookmarkEnd w:id="50"/>
      <w:r w:rsidRPr="00B765A7">
        <w:rPr>
          <w:color w:val="000000"/>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F54873"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51" w:name="110757"/>
      <w:bookmarkEnd w:id="51"/>
      <w:r w:rsidRPr="00B765A7">
        <w:rPr>
          <w:color w:val="000000"/>
          <w:sz w:val="28"/>
          <w:szCs w:val="28"/>
        </w:rPr>
        <w:t xml:space="preserve">Ключевым условием реализации </w:t>
      </w:r>
      <w:proofErr w:type="spellStart"/>
      <w:r w:rsidRPr="00B765A7">
        <w:rPr>
          <w:color w:val="000000"/>
          <w:sz w:val="28"/>
          <w:szCs w:val="28"/>
        </w:rPr>
        <w:t>деятельностного</w:t>
      </w:r>
      <w:proofErr w:type="spellEnd"/>
      <w:r w:rsidRPr="00B765A7">
        <w:rPr>
          <w:color w:val="000000"/>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w:t>
      </w:r>
      <w:proofErr w:type="gramStart"/>
      <w:r w:rsidRPr="00B765A7">
        <w:rPr>
          <w:color w:val="000000"/>
          <w:sz w:val="28"/>
          <w:szCs w:val="28"/>
        </w:rPr>
        <w:t>на</w:t>
      </w:r>
      <w:proofErr w:type="gramEnd"/>
      <w:r w:rsidRPr="00B765A7">
        <w:rPr>
          <w:color w:val="000000"/>
          <w:sz w:val="28"/>
          <w:szCs w:val="28"/>
        </w:rPr>
        <w:t xml:space="preserve"> личностно-ориентированные, проблемно-поискового характера.</w:t>
      </w:r>
      <w:bookmarkStart w:id="52" w:name="110758"/>
      <w:bookmarkEnd w:id="52"/>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r w:rsidRPr="00B765A7">
        <w:rPr>
          <w:color w:val="000000"/>
          <w:sz w:val="28"/>
          <w:szCs w:val="28"/>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w:t>
      </w:r>
      <w:r w:rsidRPr="00B765A7">
        <w:rPr>
          <w:color w:val="000000"/>
          <w:sz w:val="28"/>
          <w:szCs w:val="28"/>
        </w:rPr>
        <w:lastRenderedPageBreak/>
        <w:t>определенных отношений между языковыми единицами одного уровня и разных уровней.</w:t>
      </w:r>
    </w:p>
    <w:p w:rsidR="00B765A7" w:rsidRPr="00B765A7" w:rsidRDefault="00B765A7" w:rsidP="00F54873">
      <w:pPr>
        <w:pStyle w:val="pboth"/>
        <w:shd w:val="clear" w:color="auto" w:fill="FFFFFF"/>
        <w:spacing w:before="0" w:beforeAutospacing="0" w:after="0" w:afterAutospacing="0" w:line="293" w:lineRule="atLeast"/>
        <w:ind w:firstLine="709"/>
        <w:jc w:val="both"/>
        <w:rPr>
          <w:color w:val="000000"/>
          <w:sz w:val="28"/>
          <w:szCs w:val="28"/>
        </w:rPr>
      </w:pPr>
      <w:bookmarkStart w:id="53" w:name="110759"/>
      <w:bookmarkEnd w:id="53"/>
      <w:r w:rsidRPr="00B765A7">
        <w:rPr>
          <w:color w:val="000000"/>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54" w:name="110760"/>
      <w:bookmarkEnd w:id="54"/>
      <w:r w:rsidRPr="00B765A7">
        <w:rPr>
          <w:color w:val="000000"/>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B765A7" w:rsidRPr="00B765A7" w:rsidRDefault="00F54873" w:rsidP="00F54873">
      <w:pPr>
        <w:pStyle w:val="pboth"/>
        <w:shd w:val="clear" w:color="auto" w:fill="FFFFFF"/>
        <w:spacing w:before="0" w:beforeAutospacing="0" w:after="0" w:afterAutospacing="0" w:line="293" w:lineRule="atLeast"/>
        <w:ind w:firstLine="709"/>
        <w:jc w:val="both"/>
        <w:rPr>
          <w:color w:val="000000"/>
          <w:sz w:val="28"/>
          <w:szCs w:val="28"/>
        </w:rPr>
      </w:pPr>
      <w:bookmarkStart w:id="55" w:name="110761"/>
      <w:bookmarkEnd w:id="55"/>
      <w:r>
        <w:rPr>
          <w:color w:val="000000"/>
          <w:sz w:val="28"/>
          <w:szCs w:val="28"/>
        </w:rPr>
        <w:t>В контексте разработки АО</w:t>
      </w:r>
      <w:r w:rsidR="00B765A7" w:rsidRPr="00B765A7">
        <w:rPr>
          <w:color w:val="000000"/>
          <w:sz w:val="28"/>
          <w:szCs w:val="28"/>
        </w:rPr>
        <w:t xml:space="preserve">ОП начального общего образования для </w:t>
      </w:r>
      <w:proofErr w:type="gramStart"/>
      <w:r w:rsidR="00B765A7" w:rsidRPr="00B765A7">
        <w:rPr>
          <w:color w:val="000000"/>
          <w:sz w:val="28"/>
          <w:szCs w:val="28"/>
        </w:rPr>
        <w:t>обучающихся</w:t>
      </w:r>
      <w:proofErr w:type="gramEnd"/>
      <w:r w:rsidR="00B765A7" w:rsidRPr="00B765A7">
        <w:rPr>
          <w:color w:val="000000"/>
          <w:sz w:val="28"/>
          <w:szCs w:val="28"/>
        </w:rPr>
        <w:t xml:space="preserve"> с ТНР реализация системного подхода обеспечивает:</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56" w:name="110762"/>
      <w:bookmarkEnd w:id="56"/>
      <w:r w:rsidRPr="00B765A7">
        <w:rPr>
          <w:color w:val="000000"/>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57" w:name="110763"/>
      <w:bookmarkEnd w:id="57"/>
      <w:r w:rsidRPr="00B765A7">
        <w:rPr>
          <w:color w:val="000000"/>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4" w:anchor="SAd5nSUE715l" w:history="1">
        <w:r w:rsidRPr="00B765A7">
          <w:rPr>
            <w:rStyle w:val="ac"/>
            <w:color w:val="3C5F87"/>
            <w:sz w:val="28"/>
            <w:szCs w:val="28"/>
            <w:bdr w:val="none" w:sz="0" w:space="0" w:color="auto" w:frame="1"/>
          </w:rPr>
          <w:t>ФГОС</w:t>
        </w:r>
      </w:hyperlink>
      <w:r w:rsidRPr="00B765A7">
        <w:rPr>
          <w:color w:val="000000"/>
          <w:sz w:val="28"/>
          <w:szCs w:val="28"/>
        </w:rPr>
        <w:t> НОО и коррекционно-развивающей области;</w:t>
      </w:r>
    </w:p>
    <w:p w:rsidR="00B765A7" w:rsidRPr="00B765A7" w:rsidRDefault="00B765A7" w:rsidP="00F54873">
      <w:pPr>
        <w:pStyle w:val="pboth"/>
        <w:shd w:val="clear" w:color="auto" w:fill="FFFFFF"/>
        <w:spacing w:before="0" w:beforeAutospacing="0" w:after="0" w:afterAutospacing="0" w:line="293" w:lineRule="atLeast"/>
        <w:jc w:val="both"/>
        <w:rPr>
          <w:color w:val="000000"/>
          <w:sz w:val="28"/>
          <w:szCs w:val="28"/>
        </w:rPr>
      </w:pPr>
      <w:bookmarkStart w:id="58" w:name="110764"/>
      <w:bookmarkEnd w:id="58"/>
      <w:r w:rsidRPr="00B765A7">
        <w:rPr>
          <w:color w:val="000000"/>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645AC3" w:rsidRDefault="00645AC3" w:rsidP="00645AC3">
      <w:pPr>
        <w:pStyle w:val="1"/>
        <w:spacing w:before="0" w:after="0" w:line="351" w:lineRule="atLeast"/>
        <w:jc w:val="center"/>
        <w:rPr>
          <w:rFonts w:ascii="Times New Roman" w:hAnsi="Times New Roman"/>
          <w:color w:val="333333"/>
          <w:sz w:val="28"/>
          <w:szCs w:val="28"/>
        </w:rPr>
      </w:pPr>
    </w:p>
    <w:p w:rsidR="00B85F06" w:rsidRPr="00645AC3" w:rsidRDefault="00B85F06" w:rsidP="00062E91">
      <w:pPr>
        <w:pStyle w:val="1"/>
        <w:numPr>
          <w:ilvl w:val="0"/>
          <w:numId w:val="4"/>
        </w:numPr>
        <w:spacing w:before="0" w:after="0" w:line="351" w:lineRule="atLeast"/>
        <w:jc w:val="center"/>
        <w:rPr>
          <w:rFonts w:ascii="Times New Roman" w:hAnsi="Times New Roman"/>
          <w:color w:val="333333"/>
          <w:sz w:val="28"/>
          <w:szCs w:val="28"/>
        </w:rPr>
      </w:pPr>
      <w:r w:rsidRPr="00645AC3">
        <w:rPr>
          <w:rFonts w:ascii="Times New Roman" w:hAnsi="Times New Roman"/>
          <w:color w:val="333333"/>
          <w:sz w:val="28"/>
          <w:szCs w:val="28"/>
        </w:rPr>
        <w:t>Целевой раздел ФАОП НОО для обучающихся с ТНР (вариант 5.1)</w:t>
      </w:r>
    </w:p>
    <w:p w:rsidR="00B85F06" w:rsidRPr="00645AC3" w:rsidRDefault="00B85F06" w:rsidP="00645AC3">
      <w:pPr>
        <w:spacing w:after="0"/>
        <w:jc w:val="center"/>
        <w:rPr>
          <w:rFonts w:ascii="Times New Roman" w:hAnsi="Times New Roman" w:cs="Times New Roman"/>
          <w:color w:val="auto"/>
          <w:sz w:val="28"/>
          <w:szCs w:val="28"/>
        </w:rPr>
      </w:pPr>
    </w:p>
    <w:p w:rsidR="00B85F06" w:rsidRPr="00645AC3" w:rsidRDefault="00B85F06" w:rsidP="00062E91">
      <w:pPr>
        <w:pStyle w:val="pcenter"/>
        <w:numPr>
          <w:ilvl w:val="1"/>
          <w:numId w:val="4"/>
        </w:numPr>
        <w:spacing w:before="0" w:beforeAutospacing="0" w:after="0" w:afterAutospacing="0" w:line="293" w:lineRule="atLeast"/>
        <w:jc w:val="center"/>
        <w:rPr>
          <w:b/>
          <w:bCs/>
          <w:color w:val="333333"/>
          <w:sz w:val="28"/>
          <w:szCs w:val="28"/>
        </w:rPr>
      </w:pPr>
      <w:r w:rsidRPr="00645AC3">
        <w:rPr>
          <w:b/>
          <w:bCs/>
          <w:color w:val="333333"/>
          <w:sz w:val="28"/>
          <w:szCs w:val="28"/>
        </w:rPr>
        <w:t xml:space="preserve">Целевой раздел ФАОП НОО для </w:t>
      </w:r>
      <w:proofErr w:type="gramStart"/>
      <w:r w:rsidRPr="00645AC3">
        <w:rPr>
          <w:b/>
          <w:bCs/>
          <w:color w:val="333333"/>
          <w:sz w:val="28"/>
          <w:szCs w:val="28"/>
        </w:rPr>
        <w:t>обучающихся</w:t>
      </w:r>
      <w:proofErr w:type="gramEnd"/>
      <w:r w:rsidRPr="00645AC3">
        <w:rPr>
          <w:b/>
          <w:bCs/>
          <w:color w:val="333333"/>
          <w:sz w:val="28"/>
          <w:szCs w:val="28"/>
        </w:rPr>
        <w:t xml:space="preserve"> с ТНР</w:t>
      </w:r>
    </w:p>
    <w:p w:rsidR="00B85F06" w:rsidRPr="00645AC3" w:rsidRDefault="00B85F06" w:rsidP="00645AC3">
      <w:pPr>
        <w:pStyle w:val="pcenter"/>
        <w:spacing w:before="0" w:beforeAutospacing="0" w:after="0" w:afterAutospacing="0" w:line="293" w:lineRule="atLeast"/>
        <w:jc w:val="center"/>
        <w:rPr>
          <w:b/>
          <w:bCs/>
          <w:color w:val="333333"/>
          <w:sz w:val="28"/>
          <w:szCs w:val="28"/>
        </w:rPr>
      </w:pPr>
      <w:r w:rsidRPr="00645AC3">
        <w:rPr>
          <w:b/>
          <w:bCs/>
          <w:color w:val="333333"/>
          <w:sz w:val="28"/>
          <w:szCs w:val="28"/>
        </w:rPr>
        <w:t>(вариант 5.1)</w:t>
      </w:r>
    </w:p>
    <w:p w:rsidR="00645AC3" w:rsidRPr="00645AC3" w:rsidRDefault="00645AC3" w:rsidP="00645AC3">
      <w:pPr>
        <w:pStyle w:val="1"/>
        <w:spacing w:before="0" w:after="0" w:line="351" w:lineRule="atLeast"/>
        <w:jc w:val="center"/>
        <w:rPr>
          <w:rFonts w:ascii="Times New Roman" w:hAnsi="Times New Roman"/>
          <w:color w:val="333333"/>
          <w:sz w:val="28"/>
          <w:szCs w:val="28"/>
        </w:rPr>
      </w:pPr>
      <w:r w:rsidRPr="00645AC3">
        <w:rPr>
          <w:rFonts w:ascii="Times New Roman" w:hAnsi="Times New Roman"/>
          <w:color w:val="333333"/>
          <w:sz w:val="28"/>
          <w:szCs w:val="28"/>
        </w:rPr>
        <w:t>Пояснительная записка</w:t>
      </w:r>
    </w:p>
    <w:p w:rsidR="00922A2A" w:rsidRDefault="00645AC3" w:rsidP="00BF4250">
      <w:pPr>
        <w:pStyle w:val="ConsPlusNormal"/>
        <w:ind w:firstLine="709"/>
        <w:jc w:val="both"/>
        <w:rPr>
          <w:rFonts w:ascii="Times New Roman" w:hAnsi="Times New Roman" w:cs="Times New Roman"/>
          <w:color w:val="000000"/>
          <w:sz w:val="28"/>
          <w:szCs w:val="28"/>
          <w:shd w:val="clear" w:color="auto" w:fill="FFFFFF"/>
        </w:rPr>
      </w:pPr>
      <w:proofErr w:type="gramStart"/>
      <w:r w:rsidRPr="00645AC3">
        <w:rPr>
          <w:rFonts w:ascii="Times New Roman" w:hAnsi="Times New Roman" w:cs="Times New Roman"/>
          <w:color w:val="000000"/>
          <w:sz w:val="28"/>
          <w:szCs w:val="28"/>
          <w:shd w:val="clear" w:color="auto" w:fill="FFFFFF"/>
        </w:rPr>
        <w:t>Цель реализации А</w:t>
      </w:r>
      <w:r>
        <w:rPr>
          <w:rFonts w:ascii="Times New Roman" w:hAnsi="Times New Roman" w:cs="Times New Roman"/>
          <w:color w:val="000000"/>
          <w:sz w:val="28"/>
          <w:szCs w:val="28"/>
          <w:shd w:val="clear" w:color="auto" w:fill="FFFFFF"/>
        </w:rPr>
        <w:t>О</w:t>
      </w:r>
      <w:r w:rsidRPr="00645AC3">
        <w:rPr>
          <w:rFonts w:ascii="Times New Roman" w:hAnsi="Times New Roman" w:cs="Times New Roman"/>
          <w:color w:val="000000"/>
          <w:sz w:val="28"/>
          <w:szCs w:val="28"/>
          <w:shd w:val="clear" w:color="auto" w:fill="FFFFFF"/>
        </w:rPr>
        <w:t>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roofErr w:type="gramEnd"/>
    </w:p>
    <w:p w:rsidR="00AE2212" w:rsidRDefault="00AE2212" w:rsidP="00BF4250">
      <w:pPr>
        <w:pStyle w:val="ConsPlusNormal"/>
        <w:ind w:firstLine="709"/>
        <w:jc w:val="both"/>
        <w:rPr>
          <w:rFonts w:ascii="Times New Roman" w:hAnsi="Times New Roman" w:cs="Times New Roman"/>
          <w:color w:val="000000"/>
          <w:sz w:val="28"/>
          <w:szCs w:val="28"/>
          <w:shd w:val="clear" w:color="auto" w:fill="FFFFFF"/>
        </w:rPr>
      </w:pPr>
    </w:p>
    <w:p w:rsidR="00645AC3" w:rsidRPr="00645AC3" w:rsidRDefault="00645AC3" w:rsidP="00645AC3">
      <w:pPr>
        <w:pStyle w:val="1"/>
        <w:spacing w:before="0" w:after="0" w:line="351" w:lineRule="atLeast"/>
        <w:jc w:val="center"/>
        <w:rPr>
          <w:rFonts w:ascii="Times New Roman" w:hAnsi="Times New Roman"/>
          <w:color w:val="333333"/>
          <w:sz w:val="28"/>
          <w:szCs w:val="28"/>
        </w:rPr>
      </w:pPr>
      <w:r w:rsidRPr="00645AC3">
        <w:rPr>
          <w:rFonts w:ascii="Times New Roman" w:hAnsi="Times New Roman"/>
          <w:color w:val="333333"/>
          <w:sz w:val="28"/>
          <w:szCs w:val="28"/>
        </w:rPr>
        <w:t>Общая характеристика</w:t>
      </w:r>
    </w:p>
    <w:p w:rsidR="00645AC3" w:rsidRPr="00645AC3" w:rsidRDefault="00645AC3" w:rsidP="00645AC3">
      <w:pPr>
        <w:pStyle w:val="ConsPlusNormal"/>
        <w:ind w:firstLine="709"/>
        <w:jc w:val="center"/>
        <w:rPr>
          <w:rFonts w:ascii="Times New Roman" w:hAnsi="Times New Roman" w:cs="Times New Roman"/>
          <w:b/>
          <w:sz w:val="28"/>
          <w:szCs w:val="28"/>
        </w:rPr>
      </w:pPr>
    </w:p>
    <w:p w:rsidR="00645AC3" w:rsidRPr="00645AC3" w:rsidRDefault="00645AC3" w:rsidP="00645AC3">
      <w:pPr>
        <w:pStyle w:val="pboth"/>
        <w:shd w:val="clear" w:color="auto" w:fill="FFFFFF"/>
        <w:spacing w:before="0" w:beforeAutospacing="0" w:after="0" w:afterAutospacing="0"/>
        <w:ind w:firstLine="851"/>
        <w:jc w:val="both"/>
        <w:rPr>
          <w:color w:val="000000"/>
          <w:sz w:val="28"/>
          <w:szCs w:val="28"/>
        </w:rPr>
      </w:pPr>
      <w:r w:rsidRPr="00645AC3">
        <w:rPr>
          <w:color w:val="000000"/>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w:t>
      </w:r>
      <w:r>
        <w:rPr>
          <w:color w:val="000000"/>
          <w:sz w:val="28"/>
          <w:szCs w:val="28"/>
        </w:rPr>
        <w:t>О</w:t>
      </w:r>
      <w:r w:rsidRPr="00645AC3">
        <w:rPr>
          <w:color w:val="000000"/>
          <w:sz w:val="28"/>
          <w:szCs w:val="28"/>
        </w:rPr>
        <w:t>ОП НОО составляет 4 года.</w:t>
      </w:r>
    </w:p>
    <w:p w:rsidR="00645AC3" w:rsidRPr="00645AC3" w:rsidRDefault="00645AC3" w:rsidP="00645AC3">
      <w:pPr>
        <w:pStyle w:val="pboth"/>
        <w:shd w:val="clear" w:color="auto" w:fill="FFFFFF"/>
        <w:spacing w:before="0" w:beforeAutospacing="0" w:after="0" w:afterAutospacing="0"/>
        <w:ind w:firstLine="851"/>
        <w:jc w:val="both"/>
        <w:rPr>
          <w:color w:val="000000"/>
          <w:sz w:val="28"/>
          <w:szCs w:val="28"/>
        </w:rPr>
      </w:pPr>
      <w:bookmarkStart w:id="59" w:name="110771"/>
      <w:bookmarkEnd w:id="59"/>
      <w:proofErr w:type="gramStart"/>
      <w:r w:rsidRPr="00645AC3">
        <w:rPr>
          <w:color w:val="000000"/>
          <w:sz w:val="28"/>
          <w:szCs w:val="28"/>
        </w:rPr>
        <w:t>Вариант 5.1 предназначается для обучающихся с фонетико-фонематическим или фонетическим недоразвитием (</w:t>
      </w:r>
      <w:proofErr w:type="spellStart"/>
      <w:r w:rsidRPr="00645AC3">
        <w:rPr>
          <w:color w:val="000000"/>
          <w:sz w:val="28"/>
          <w:szCs w:val="28"/>
        </w:rPr>
        <w:t>дислалия</w:t>
      </w:r>
      <w:proofErr w:type="spellEnd"/>
      <w:r w:rsidRPr="00645AC3">
        <w:rPr>
          <w:color w:val="000000"/>
          <w:sz w:val="28"/>
          <w:szCs w:val="28"/>
        </w:rPr>
        <w:t xml:space="preserve">; легкая степень выраженности дизартрии, заикания; </w:t>
      </w:r>
      <w:proofErr w:type="spellStart"/>
      <w:r w:rsidRPr="00645AC3">
        <w:rPr>
          <w:color w:val="000000"/>
          <w:sz w:val="28"/>
          <w:szCs w:val="28"/>
        </w:rPr>
        <w:t>ринолалия</w:t>
      </w:r>
      <w:proofErr w:type="spellEnd"/>
      <w:r w:rsidRPr="00645AC3">
        <w:rPr>
          <w:color w:val="000000"/>
          <w:sz w:val="28"/>
          <w:szCs w:val="28"/>
        </w:rPr>
        <w:t xml:space="preserve">), обучающихся с общим </w:t>
      </w:r>
      <w:r w:rsidRPr="00645AC3">
        <w:rPr>
          <w:color w:val="000000"/>
          <w:sz w:val="28"/>
          <w:szCs w:val="28"/>
        </w:rPr>
        <w:lastRenderedPageBreak/>
        <w:t xml:space="preserve">недоразвитием речи 3 и 4 уровней речевого развития различного генеза (например, при минимальных </w:t>
      </w:r>
      <w:proofErr w:type="spellStart"/>
      <w:r w:rsidRPr="00645AC3">
        <w:rPr>
          <w:color w:val="000000"/>
          <w:sz w:val="28"/>
          <w:szCs w:val="28"/>
        </w:rPr>
        <w:t>дизартрических</w:t>
      </w:r>
      <w:proofErr w:type="spellEnd"/>
      <w:r w:rsidRPr="00645AC3">
        <w:rPr>
          <w:color w:val="000000"/>
          <w:sz w:val="28"/>
          <w:szCs w:val="28"/>
        </w:rPr>
        <w:t xml:space="preserve"> расстройствах, </w:t>
      </w:r>
      <w:proofErr w:type="spellStart"/>
      <w:r w:rsidRPr="00645AC3">
        <w:rPr>
          <w:color w:val="000000"/>
          <w:sz w:val="28"/>
          <w:szCs w:val="28"/>
        </w:rPr>
        <w:t>ринолалии</w:t>
      </w:r>
      <w:proofErr w:type="spellEnd"/>
      <w:r w:rsidRPr="00645AC3">
        <w:rPr>
          <w:color w:val="000000"/>
          <w:sz w:val="28"/>
          <w:szCs w:val="28"/>
        </w:rPr>
        <w:t>), у которых имеются нарушения всех компонентов языка; для обучающихся с нарушениями чтения и письма.</w:t>
      </w:r>
      <w:proofErr w:type="gramEnd"/>
    </w:p>
    <w:p w:rsidR="00645AC3" w:rsidRPr="00645AC3" w:rsidRDefault="00645AC3" w:rsidP="00645AC3">
      <w:pPr>
        <w:pStyle w:val="pboth"/>
        <w:shd w:val="clear" w:color="auto" w:fill="FFFFFF"/>
        <w:spacing w:before="0" w:beforeAutospacing="0" w:after="0" w:afterAutospacing="0"/>
        <w:ind w:firstLine="851"/>
        <w:jc w:val="both"/>
        <w:rPr>
          <w:color w:val="000000"/>
          <w:sz w:val="28"/>
          <w:szCs w:val="28"/>
        </w:rPr>
      </w:pPr>
      <w:bookmarkStart w:id="60" w:name="110772"/>
      <w:bookmarkEnd w:id="60"/>
      <w:r w:rsidRPr="00645AC3">
        <w:rPr>
          <w:color w:val="000000"/>
          <w:sz w:val="28"/>
          <w:szCs w:val="28"/>
        </w:rP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w:t>
      </w:r>
      <w:r>
        <w:rPr>
          <w:color w:val="000000"/>
          <w:sz w:val="28"/>
          <w:szCs w:val="28"/>
        </w:rPr>
        <w:t>О</w:t>
      </w:r>
      <w:r w:rsidRPr="00645AC3">
        <w:rPr>
          <w:color w:val="000000"/>
          <w:sz w:val="28"/>
          <w:szCs w:val="28"/>
        </w:rPr>
        <w:t>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645AC3" w:rsidRPr="00645AC3" w:rsidRDefault="00645AC3" w:rsidP="00645AC3">
      <w:pPr>
        <w:pStyle w:val="ConsPlusNormal"/>
        <w:ind w:firstLine="851"/>
        <w:jc w:val="both"/>
        <w:rPr>
          <w:rFonts w:ascii="Times New Roman" w:hAnsi="Times New Roman" w:cs="Times New Roman"/>
          <w:b/>
          <w:sz w:val="28"/>
          <w:szCs w:val="28"/>
        </w:rPr>
      </w:pPr>
    </w:p>
    <w:p w:rsidR="00D8344A" w:rsidRPr="00D8344A" w:rsidRDefault="00D8344A" w:rsidP="00D8344A">
      <w:pPr>
        <w:pStyle w:val="1"/>
        <w:spacing w:before="0" w:after="0" w:line="351" w:lineRule="atLeast"/>
        <w:jc w:val="center"/>
        <w:rPr>
          <w:rFonts w:ascii="Times New Roman" w:hAnsi="Times New Roman"/>
          <w:color w:val="333333"/>
          <w:sz w:val="28"/>
          <w:szCs w:val="28"/>
        </w:rPr>
      </w:pPr>
      <w:r w:rsidRPr="00D8344A">
        <w:rPr>
          <w:rFonts w:ascii="Times New Roman" w:hAnsi="Times New Roman"/>
          <w:color w:val="333333"/>
          <w:sz w:val="28"/>
          <w:szCs w:val="28"/>
        </w:rPr>
        <w:t xml:space="preserve">Психолого-педагогическая характеристика </w:t>
      </w:r>
      <w:proofErr w:type="gramStart"/>
      <w:r w:rsidRPr="00D8344A">
        <w:rPr>
          <w:rFonts w:ascii="Times New Roman" w:hAnsi="Times New Roman"/>
          <w:color w:val="333333"/>
          <w:sz w:val="28"/>
          <w:szCs w:val="28"/>
        </w:rPr>
        <w:t>обучающихся</w:t>
      </w:r>
      <w:proofErr w:type="gramEnd"/>
      <w:r w:rsidRPr="00D8344A">
        <w:rPr>
          <w:rFonts w:ascii="Times New Roman" w:hAnsi="Times New Roman"/>
          <w:color w:val="333333"/>
          <w:sz w:val="28"/>
          <w:szCs w:val="28"/>
        </w:rPr>
        <w:t xml:space="preserve"> с ТНР</w:t>
      </w:r>
    </w:p>
    <w:p w:rsidR="00645AC3" w:rsidRDefault="00645AC3" w:rsidP="00BF4250">
      <w:pPr>
        <w:pStyle w:val="ConsPlusNormal"/>
        <w:ind w:firstLine="709"/>
        <w:jc w:val="both"/>
        <w:rPr>
          <w:rFonts w:ascii="Times New Roman" w:hAnsi="Times New Roman" w:cs="Times New Roman"/>
          <w:sz w:val="28"/>
          <w:szCs w:val="28"/>
        </w:rPr>
      </w:pPr>
    </w:p>
    <w:p w:rsidR="00D8344A" w:rsidRPr="00D8344A" w:rsidRDefault="00D8344A" w:rsidP="001D4B6A">
      <w:pPr>
        <w:pStyle w:val="pboth"/>
        <w:shd w:val="clear" w:color="auto" w:fill="FFFFFF"/>
        <w:spacing w:before="0" w:beforeAutospacing="0" w:after="0" w:afterAutospacing="0"/>
        <w:ind w:firstLine="567"/>
        <w:jc w:val="both"/>
        <w:rPr>
          <w:color w:val="000000"/>
          <w:sz w:val="28"/>
          <w:szCs w:val="28"/>
        </w:rPr>
      </w:pPr>
      <w:r w:rsidRPr="00D8344A">
        <w:rPr>
          <w:color w:val="000000"/>
          <w:sz w:val="28"/>
          <w:szCs w:val="28"/>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D8344A">
        <w:rPr>
          <w:color w:val="000000"/>
          <w:sz w:val="28"/>
          <w:szCs w:val="28"/>
        </w:rPr>
        <w:t>артикулирования</w:t>
      </w:r>
      <w:proofErr w:type="spellEnd"/>
      <w:r w:rsidRPr="00D8344A">
        <w:rPr>
          <w:color w:val="000000"/>
          <w:sz w:val="28"/>
          <w:szCs w:val="28"/>
        </w:rPr>
        <w:t xml:space="preserve"> и восприятия звуков, отличающихся тонкими акустико-артикуляторными признаками. </w:t>
      </w:r>
      <w:proofErr w:type="spellStart"/>
      <w:r w:rsidRPr="00D8344A">
        <w:rPr>
          <w:color w:val="000000"/>
          <w:sz w:val="28"/>
          <w:szCs w:val="28"/>
        </w:rPr>
        <w:t>Несформированность</w:t>
      </w:r>
      <w:proofErr w:type="spellEnd"/>
      <w:r w:rsidRPr="00D8344A">
        <w:rPr>
          <w:color w:val="000000"/>
          <w:sz w:val="28"/>
          <w:szCs w:val="28"/>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D8344A" w:rsidRPr="00D8344A" w:rsidRDefault="00D8344A" w:rsidP="001D4B6A">
      <w:pPr>
        <w:pStyle w:val="pboth"/>
        <w:shd w:val="clear" w:color="auto" w:fill="FFFFFF"/>
        <w:spacing w:before="0" w:beforeAutospacing="0" w:after="0" w:afterAutospacing="0"/>
        <w:ind w:firstLine="567"/>
        <w:jc w:val="both"/>
        <w:rPr>
          <w:color w:val="000000"/>
          <w:sz w:val="28"/>
          <w:szCs w:val="28"/>
        </w:rPr>
      </w:pPr>
      <w:bookmarkStart w:id="61" w:name="110775"/>
      <w:bookmarkEnd w:id="61"/>
      <w:r w:rsidRPr="00D8344A">
        <w:rPr>
          <w:color w:val="000000"/>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2" w:name="110776"/>
      <w:bookmarkEnd w:id="62"/>
      <w:r w:rsidRPr="00D8344A">
        <w:rPr>
          <w:color w:val="000000"/>
          <w:sz w:val="28"/>
          <w:szCs w:val="28"/>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D8344A">
        <w:rPr>
          <w:color w:val="000000"/>
          <w:sz w:val="28"/>
          <w:szCs w:val="28"/>
        </w:rPr>
        <w:t>звукослоговой</w:t>
      </w:r>
      <w:proofErr w:type="spellEnd"/>
      <w:r w:rsidRPr="00D8344A">
        <w:rPr>
          <w:color w:val="000000"/>
          <w:sz w:val="28"/>
          <w:szCs w:val="28"/>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D8344A">
        <w:rPr>
          <w:color w:val="000000"/>
          <w:sz w:val="28"/>
          <w:szCs w:val="28"/>
        </w:rPr>
        <w:t>звукослоговой</w:t>
      </w:r>
      <w:proofErr w:type="spellEnd"/>
      <w:r w:rsidRPr="00D8344A">
        <w:rPr>
          <w:color w:val="000000"/>
          <w:sz w:val="28"/>
          <w:szCs w:val="28"/>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3" w:name="110777"/>
      <w:bookmarkEnd w:id="63"/>
      <w:r w:rsidRPr="00D8344A">
        <w:rPr>
          <w:color w:val="000000"/>
          <w:sz w:val="28"/>
          <w:szCs w:val="28"/>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D8344A">
        <w:rPr>
          <w:color w:val="000000"/>
          <w:sz w:val="28"/>
          <w:szCs w:val="28"/>
        </w:rPr>
        <w:t>звукослоговой</w:t>
      </w:r>
      <w:proofErr w:type="spellEnd"/>
      <w:r w:rsidRPr="00D8344A">
        <w:rPr>
          <w:color w:val="000000"/>
          <w:sz w:val="28"/>
          <w:szCs w:val="28"/>
        </w:rPr>
        <w:t xml:space="preserve"> структуры слова проявляются в различных вариантах искажения его </w:t>
      </w:r>
      <w:proofErr w:type="spellStart"/>
      <w:r w:rsidRPr="00D8344A">
        <w:rPr>
          <w:color w:val="000000"/>
          <w:sz w:val="28"/>
          <w:szCs w:val="28"/>
        </w:rPr>
        <w:t>звуконаполняемости</w:t>
      </w:r>
      <w:proofErr w:type="spellEnd"/>
      <w:r w:rsidRPr="00D8344A">
        <w:rPr>
          <w:color w:val="000000"/>
          <w:sz w:val="28"/>
          <w:szCs w:val="28"/>
        </w:rPr>
        <w:t xml:space="preserve"> как на уровне отдельного слога, так и слова. Наряду с этим отмечается недостаточная внятность, выразительность речи, нечеткая </w:t>
      </w:r>
      <w:r w:rsidRPr="00D8344A">
        <w:rPr>
          <w:color w:val="000000"/>
          <w:sz w:val="28"/>
          <w:szCs w:val="28"/>
        </w:rPr>
        <w:lastRenderedPageBreak/>
        <w:t xml:space="preserve">дикция, создающие впечатление общей </w:t>
      </w:r>
      <w:proofErr w:type="spellStart"/>
      <w:r w:rsidRPr="00D8344A">
        <w:rPr>
          <w:color w:val="000000"/>
          <w:sz w:val="28"/>
          <w:szCs w:val="28"/>
        </w:rPr>
        <w:t>смазанности</w:t>
      </w:r>
      <w:proofErr w:type="spellEnd"/>
      <w:r w:rsidRPr="00D8344A">
        <w:rPr>
          <w:color w:val="000000"/>
          <w:sz w:val="28"/>
          <w:szCs w:val="28"/>
        </w:rPr>
        <w:t xml:space="preserve"> речи, смешение звуков, свидетельствующее о низком уровне </w:t>
      </w:r>
      <w:proofErr w:type="spellStart"/>
      <w:r w:rsidRPr="00D8344A">
        <w:rPr>
          <w:color w:val="000000"/>
          <w:sz w:val="28"/>
          <w:szCs w:val="28"/>
        </w:rPr>
        <w:t>сформированности</w:t>
      </w:r>
      <w:proofErr w:type="spellEnd"/>
      <w:r w:rsidRPr="00D8344A">
        <w:rPr>
          <w:color w:val="000000"/>
          <w:sz w:val="28"/>
          <w:szCs w:val="28"/>
        </w:rPr>
        <w:t xml:space="preserve"> дифференцированного восприятия фонем и являющееся важным показателем не закончившегося процесса </w:t>
      </w:r>
      <w:proofErr w:type="spellStart"/>
      <w:r w:rsidRPr="00D8344A">
        <w:rPr>
          <w:color w:val="000000"/>
          <w:sz w:val="28"/>
          <w:szCs w:val="28"/>
        </w:rPr>
        <w:t>фонемообразования</w:t>
      </w:r>
      <w:proofErr w:type="spellEnd"/>
      <w:r w:rsidRPr="00D8344A">
        <w:rPr>
          <w:color w:val="000000"/>
          <w:sz w:val="28"/>
          <w:szCs w:val="28"/>
        </w:rPr>
        <w:t>.</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4" w:name="110778"/>
      <w:bookmarkEnd w:id="64"/>
      <w:r w:rsidRPr="00D8344A">
        <w:rPr>
          <w:color w:val="000000"/>
          <w:sz w:val="28"/>
          <w:szCs w:val="28"/>
        </w:rPr>
        <w:t xml:space="preserve">У </w:t>
      </w:r>
      <w:proofErr w:type="gramStart"/>
      <w:r w:rsidRPr="00D8344A">
        <w:rPr>
          <w:color w:val="000000"/>
          <w:sz w:val="28"/>
          <w:szCs w:val="28"/>
        </w:rPr>
        <w:t>обучающихся</w:t>
      </w:r>
      <w:proofErr w:type="gramEnd"/>
      <w:r w:rsidRPr="00D8344A">
        <w:rPr>
          <w:color w:val="000000"/>
          <w:sz w:val="28"/>
          <w:szCs w:val="28"/>
        </w:rPr>
        <w:t xml:space="preserve">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Pr="00D8344A">
        <w:rPr>
          <w:color w:val="000000"/>
          <w:sz w:val="28"/>
          <w:szCs w:val="28"/>
        </w:rPr>
        <w:t>обучающимися</w:t>
      </w:r>
      <w:proofErr w:type="gramEnd"/>
      <w:r w:rsidRPr="00D8344A">
        <w:rPr>
          <w:color w:val="000000"/>
          <w:sz w:val="28"/>
          <w:szCs w:val="28"/>
        </w:rPr>
        <w:t xml:space="preserve"> системных связей и отношений, существующих внутри лексических групп. </w:t>
      </w:r>
      <w:proofErr w:type="gramStart"/>
      <w:r w:rsidRPr="00D8344A">
        <w:rPr>
          <w:color w:val="000000"/>
          <w:sz w:val="28"/>
          <w:szCs w:val="28"/>
        </w:rPr>
        <w:t>Обучающиеся</w:t>
      </w:r>
      <w:proofErr w:type="gramEnd"/>
      <w:r w:rsidRPr="00D8344A">
        <w:rPr>
          <w:color w:val="000000"/>
          <w:sz w:val="28"/>
          <w:szCs w:val="28"/>
        </w:rPr>
        <w:t xml:space="preserve"> затрудняются в установлении синонимических и антонимических отношений, особенно на материале слов с абстрактным значением.</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5" w:name="110779"/>
      <w:bookmarkEnd w:id="65"/>
      <w:r w:rsidRPr="00D8344A">
        <w:rPr>
          <w:color w:val="000000"/>
          <w:sz w:val="28"/>
          <w:szCs w:val="28"/>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6" w:name="110780"/>
      <w:bookmarkEnd w:id="66"/>
      <w:r w:rsidRPr="00D8344A">
        <w:rPr>
          <w:color w:val="000000"/>
          <w:sz w:val="28"/>
          <w:szCs w:val="28"/>
        </w:rPr>
        <w:t xml:space="preserve">Недостаточный уровень </w:t>
      </w:r>
      <w:proofErr w:type="spellStart"/>
      <w:r w:rsidRPr="00D8344A">
        <w:rPr>
          <w:color w:val="000000"/>
          <w:sz w:val="28"/>
          <w:szCs w:val="28"/>
        </w:rPr>
        <w:t>сформированности</w:t>
      </w:r>
      <w:proofErr w:type="spellEnd"/>
      <w:r w:rsidRPr="00D8344A">
        <w:rPr>
          <w:color w:val="000000"/>
          <w:sz w:val="28"/>
          <w:szCs w:val="28"/>
        </w:rPr>
        <w:t xml:space="preserve"> лексических средств языка особенно ярко проявляется в понимании и употреблении фраз, пословиц с переносным значением.</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7" w:name="110781"/>
      <w:bookmarkEnd w:id="67"/>
      <w:r w:rsidRPr="00D8344A">
        <w:rPr>
          <w:color w:val="000000"/>
          <w:sz w:val="28"/>
          <w:szCs w:val="28"/>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8" w:name="110782"/>
      <w:bookmarkEnd w:id="68"/>
      <w:r w:rsidRPr="00D8344A">
        <w:rPr>
          <w:color w:val="000000"/>
          <w:sz w:val="28"/>
          <w:szCs w:val="28"/>
        </w:rPr>
        <w:t xml:space="preserve">Лексико-грамматические средства языка у </w:t>
      </w:r>
      <w:proofErr w:type="gramStart"/>
      <w:r w:rsidRPr="00D8344A">
        <w:rPr>
          <w:color w:val="000000"/>
          <w:sz w:val="28"/>
          <w:szCs w:val="28"/>
        </w:rPr>
        <w:t>обучающихся</w:t>
      </w:r>
      <w:proofErr w:type="gramEnd"/>
      <w:r w:rsidRPr="00D8344A">
        <w:rPr>
          <w:color w:val="000000"/>
          <w:sz w:val="28"/>
          <w:szCs w:val="28"/>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69" w:name="110783"/>
      <w:bookmarkEnd w:id="69"/>
      <w:r w:rsidRPr="00D8344A">
        <w:rPr>
          <w:color w:val="000000"/>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D8344A">
        <w:rPr>
          <w:color w:val="000000"/>
          <w:sz w:val="28"/>
          <w:szCs w:val="28"/>
        </w:rPr>
        <w:t>застреванием</w:t>
      </w:r>
      <w:proofErr w:type="spellEnd"/>
      <w:r w:rsidRPr="00D8344A">
        <w:rPr>
          <w:color w:val="000000"/>
          <w:sz w:val="28"/>
          <w:szCs w:val="28"/>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70" w:name="110784"/>
      <w:bookmarkEnd w:id="70"/>
      <w:proofErr w:type="gramStart"/>
      <w:r w:rsidRPr="00D8344A">
        <w:rPr>
          <w:color w:val="000000"/>
          <w:sz w:val="28"/>
          <w:szCs w:val="28"/>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D8344A">
        <w:rPr>
          <w:color w:val="000000"/>
          <w:sz w:val="28"/>
          <w:szCs w:val="28"/>
        </w:rPr>
        <w:t>сформированностью</w:t>
      </w:r>
      <w:proofErr w:type="spellEnd"/>
      <w:r w:rsidRPr="00D8344A">
        <w:rPr>
          <w:color w:val="000000"/>
          <w:sz w:val="28"/>
          <w:szCs w:val="28"/>
        </w:rPr>
        <w:t xml:space="preserve"> базовых высших психических функций, обеспечивающих процессы чтения и письма в норме.</w:t>
      </w:r>
      <w:proofErr w:type="gramEnd"/>
    </w:p>
    <w:p w:rsidR="00D8344A" w:rsidRPr="00D8344A" w:rsidRDefault="00D8344A" w:rsidP="00D8344A">
      <w:pPr>
        <w:pStyle w:val="pboth"/>
        <w:shd w:val="clear" w:color="auto" w:fill="FFFFFF"/>
        <w:spacing w:before="0" w:beforeAutospacing="0" w:after="0" w:afterAutospacing="0" w:line="293" w:lineRule="atLeast"/>
        <w:ind w:firstLine="567"/>
        <w:jc w:val="both"/>
        <w:rPr>
          <w:color w:val="000000"/>
          <w:sz w:val="28"/>
          <w:szCs w:val="28"/>
        </w:rPr>
      </w:pPr>
      <w:bookmarkStart w:id="71" w:name="110785"/>
      <w:bookmarkEnd w:id="71"/>
      <w:proofErr w:type="gramStart"/>
      <w:r w:rsidRPr="00D8344A">
        <w:rPr>
          <w:color w:val="000000"/>
          <w:sz w:val="28"/>
          <w:szCs w:val="28"/>
        </w:rPr>
        <w:t xml:space="preserve">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w:t>
      </w:r>
      <w:r w:rsidRPr="00D8344A">
        <w:rPr>
          <w:color w:val="000000"/>
          <w:sz w:val="28"/>
          <w:szCs w:val="28"/>
        </w:rPr>
        <w:lastRenderedPageBreak/>
        <w:t>отдельных звуков, слогов, слов, часто сопровождающихся судорогами мышц речевого аппарата.</w:t>
      </w:r>
      <w:proofErr w:type="gramEnd"/>
      <w:r w:rsidRPr="00D8344A">
        <w:rPr>
          <w:color w:val="000000"/>
          <w:sz w:val="28"/>
          <w:szCs w:val="28"/>
        </w:rPr>
        <w:t xml:space="preserve"> Заикание носит ярко выраженный ситуативный характер, но в целом незначительно препятствует процессу коммуникации.</w:t>
      </w:r>
    </w:p>
    <w:p w:rsidR="00645AC3" w:rsidRDefault="00645AC3" w:rsidP="00BF4250">
      <w:pPr>
        <w:pStyle w:val="ConsPlusNormal"/>
        <w:ind w:firstLine="709"/>
        <w:jc w:val="both"/>
        <w:rPr>
          <w:rFonts w:ascii="Times New Roman" w:hAnsi="Times New Roman" w:cs="Times New Roman"/>
          <w:sz w:val="28"/>
          <w:szCs w:val="28"/>
        </w:rPr>
      </w:pPr>
    </w:p>
    <w:p w:rsidR="00AC4EB8" w:rsidRPr="00AC4EB8" w:rsidRDefault="00AC4EB8" w:rsidP="00AC4EB8">
      <w:pPr>
        <w:pStyle w:val="1"/>
        <w:spacing w:before="0" w:after="0" w:line="351" w:lineRule="atLeast"/>
        <w:jc w:val="center"/>
        <w:rPr>
          <w:rFonts w:ascii="Times New Roman" w:hAnsi="Times New Roman"/>
          <w:color w:val="333333"/>
          <w:sz w:val="28"/>
          <w:szCs w:val="28"/>
        </w:rPr>
      </w:pPr>
      <w:r w:rsidRPr="00AC4EB8">
        <w:rPr>
          <w:rFonts w:ascii="Times New Roman" w:hAnsi="Times New Roman"/>
          <w:color w:val="333333"/>
          <w:sz w:val="28"/>
          <w:szCs w:val="28"/>
        </w:rPr>
        <w:t xml:space="preserve">Особые образовательные потребности </w:t>
      </w:r>
      <w:proofErr w:type="gramStart"/>
      <w:r w:rsidRPr="00AC4EB8">
        <w:rPr>
          <w:rFonts w:ascii="Times New Roman" w:hAnsi="Times New Roman"/>
          <w:color w:val="333333"/>
          <w:sz w:val="28"/>
          <w:szCs w:val="28"/>
        </w:rPr>
        <w:t>обучающихся</w:t>
      </w:r>
      <w:proofErr w:type="gramEnd"/>
      <w:r w:rsidRPr="00AC4EB8">
        <w:rPr>
          <w:rFonts w:ascii="Times New Roman" w:hAnsi="Times New Roman"/>
          <w:color w:val="333333"/>
          <w:sz w:val="28"/>
          <w:szCs w:val="28"/>
        </w:rPr>
        <w:t xml:space="preserve"> с ТНР</w:t>
      </w:r>
    </w:p>
    <w:p w:rsidR="001E4DD8" w:rsidRDefault="001E4DD8" w:rsidP="00BF4250">
      <w:pPr>
        <w:pStyle w:val="ConsPlusNormal"/>
        <w:ind w:firstLine="709"/>
        <w:jc w:val="both"/>
        <w:rPr>
          <w:rFonts w:ascii="Times New Roman" w:hAnsi="Times New Roman" w:cs="Times New Roman"/>
          <w:sz w:val="28"/>
          <w:szCs w:val="28"/>
        </w:rPr>
      </w:pP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r w:rsidRPr="00AC4EB8">
        <w:rPr>
          <w:color w:val="000000"/>
          <w:sz w:val="28"/>
          <w:szCs w:val="28"/>
        </w:rPr>
        <w:t xml:space="preserve">К особым образовательным потребностям, характерным для </w:t>
      </w:r>
      <w:proofErr w:type="gramStart"/>
      <w:r w:rsidRPr="00AC4EB8">
        <w:rPr>
          <w:color w:val="000000"/>
          <w:sz w:val="28"/>
          <w:szCs w:val="28"/>
        </w:rPr>
        <w:t>обучающихся</w:t>
      </w:r>
      <w:proofErr w:type="gramEnd"/>
      <w:r w:rsidRPr="00AC4EB8">
        <w:rPr>
          <w:color w:val="000000"/>
          <w:sz w:val="28"/>
          <w:szCs w:val="28"/>
        </w:rPr>
        <w:t xml:space="preserve"> с ТНР относятся: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2" w:name="110788"/>
      <w:bookmarkEnd w:id="72"/>
      <w:r w:rsidRPr="00AC4EB8">
        <w:rPr>
          <w:color w:val="000000"/>
          <w:sz w:val="28"/>
          <w:szCs w:val="28"/>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3" w:name="110789"/>
      <w:bookmarkEnd w:id="73"/>
      <w:r w:rsidRPr="00AC4EB8">
        <w:rPr>
          <w:color w:val="000000"/>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4" w:name="110790"/>
      <w:bookmarkEnd w:id="74"/>
      <w:r w:rsidRPr="00AC4EB8">
        <w:rPr>
          <w:color w:val="000000"/>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5" w:name="110791"/>
      <w:bookmarkEnd w:id="75"/>
      <w:r w:rsidRPr="00AC4EB8">
        <w:rPr>
          <w:color w:val="000000"/>
          <w:sz w:val="28"/>
          <w:szCs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6" w:name="110792"/>
      <w:bookmarkEnd w:id="76"/>
      <w:r w:rsidRPr="00AC4EB8">
        <w:rPr>
          <w:color w:val="000000"/>
          <w:sz w:val="28"/>
          <w:szCs w:val="28"/>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7" w:name="110793"/>
      <w:bookmarkEnd w:id="77"/>
      <w:r w:rsidRPr="00AC4EB8">
        <w:rPr>
          <w:color w:val="000000"/>
          <w:sz w:val="28"/>
          <w:szCs w:val="28"/>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8" w:name="110794"/>
      <w:bookmarkEnd w:id="78"/>
      <w:r w:rsidRPr="00AC4EB8">
        <w:rPr>
          <w:color w:val="000000"/>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79" w:name="110795"/>
      <w:bookmarkEnd w:id="79"/>
      <w:r w:rsidRPr="00AC4EB8">
        <w:rPr>
          <w:color w:val="000000"/>
          <w:sz w:val="28"/>
          <w:szCs w:val="28"/>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0" w:name="110796"/>
      <w:bookmarkEnd w:id="80"/>
      <w:r w:rsidRPr="00AC4EB8">
        <w:rPr>
          <w:color w:val="000000"/>
          <w:sz w:val="28"/>
          <w:szCs w:val="28"/>
        </w:rPr>
        <w:t xml:space="preserve">индивидуальный темп обучения и продвижения в образовательном пространстве для разных </w:t>
      </w:r>
      <w:proofErr w:type="gramStart"/>
      <w:r w:rsidRPr="00AC4EB8">
        <w:rPr>
          <w:color w:val="000000"/>
          <w:sz w:val="28"/>
          <w:szCs w:val="28"/>
        </w:rPr>
        <w:t>категорий</w:t>
      </w:r>
      <w:proofErr w:type="gramEnd"/>
      <w:r w:rsidRPr="00AC4EB8">
        <w:rPr>
          <w:color w:val="000000"/>
          <w:sz w:val="28"/>
          <w:szCs w:val="28"/>
        </w:rPr>
        <w:t xml:space="preserve"> обучающихся с ТНР;</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1" w:name="110797"/>
      <w:bookmarkEnd w:id="81"/>
      <w:r w:rsidRPr="00AC4EB8">
        <w:rPr>
          <w:color w:val="000000"/>
          <w:sz w:val="28"/>
          <w:szCs w:val="28"/>
        </w:rPr>
        <w:t xml:space="preserve">постоянный (пошаговый) мониторинг результативности образования и </w:t>
      </w:r>
      <w:proofErr w:type="spellStart"/>
      <w:r w:rsidRPr="00AC4EB8">
        <w:rPr>
          <w:color w:val="000000"/>
          <w:sz w:val="28"/>
          <w:szCs w:val="28"/>
        </w:rPr>
        <w:t>сформированности</w:t>
      </w:r>
      <w:proofErr w:type="spellEnd"/>
      <w:r w:rsidRPr="00AC4EB8">
        <w:rPr>
          <w:color w:val="000000"/>
          <w:sz w:val="28"/>
          <w:szCs w:val="28"/>
        </w:rPr>
        <w:t xml:space="preserve"> социальной компетенции обучающихся, уровня и динамики развития речевых процессов, исходя из механизма речевого дефекта;</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2" w:name="110798"/>
      <w:bookmarkEnd w:id="82"/>
      <w:r w:rsidRPr="00AC4EB8">
        <w:rPr>
          <w:color w:val="000000"/>
          <w:sz w:val="28"/>
          <w:szCs w:val="28"/>
        </w:rPr>
        <w:lastRenderedPageBreak/>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3" w:name="110799"/>
      <w:bookmarkEnd w:id="83"/>
      <w:r w:rsidRPr="00AC4EB8">
        <w:rPr>
          <w:color w:val="000000"/>
          <w:sz w:val="28"/>
          <w:szCs w:val="28"/>
        </w:rPr>
        <w:t>возможность обучаться на дому или дистанционно при наличии медицинских показаний;</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4" w:name="110800"/>
      <w:bookmarkEnd w:id="84"/>
      <w:r w:rsidRPr="00AC4EB8">
        <w:rPr>
          <w:color w:val="000000"/>
          <w:sz w:val="28"/>
          <w:szCs w:val="28"/>
        </w:rPr>
        <w:t xml:space="preserve">профилактика и коррекция социокультурной и школьной </w:t>
      </w:r>
      <w:proofErr w:type="spellStart"/>
      <w:r w:rsidRPr="00AC4EB8">
        <w:rPr>
          <w:color w:val="000000"/>
          <w:sz w:val="28"/>
          <w:szCs w:val="28"/>
        </w:rPr>
        <w:t>дезадаптации</w:t>
      </w:r>
      <w:proofErr w:type="spellEnd"/>
      <w:r w:rsidRPr="00AC4EB8">
        <w:rPr>
          <w:color w:val="000000"/>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AC4EB8" w:rsidRPr="00AC4EB8" w:rsidRDefault="00AC4EB8" w:rsidP="00AC4EB8">
      <w:pPr>
        <w:pStyle w:val="pboth"/>
        <w:shd w:val="clear" w:color="auto" w:fill="FFFFFF"/>
        <w:spacing w:before="0" w:beforeAutospacing="0" w:after="0" w:afterAutospacing="0" w:line="293" w:lineRule="atLeast"/>
        <w:ind w:firstLine="709"/>
        <w:jc w:val="both"/>
        <w:rPr>
          <w:color w:val="000000"/>
          <w:sz w:val="28"/>
          <w:szCs w:val="28"/>
        </w:rPr>
      </w:pPr>
      <w:bookmarkStart w:id="85" w:name="110801"/>
      <w:bookmarkEnd w:id="85"/>
      <w:r w:rsidRPr="00AC4EB8">
        <w:rPr>
          <w:color w:val="000000"/>
          <w:sz w:val="28"/>
          <w:szCs w:val="28"/>
        </w:rPr>
        <w:t xml:space="preserve">психолого-педагогическое сопровождение семьи с целью ее активного включения в коррекционно-развивающую работу с </w:t>
      </w:r>
      <w:proofErr w:type="gramStart"/>
      <w:r w:rsidRPr="00AC4EB8">
        <w:rPr>
          <w:color w:val="000000"/>
          <w:sz w:val="28"/>
          <w:szCs w:val="28"/>
        </w:rPr>
        <w:t>обучающимся</w:t>
      </w:r>
      <w:proofErr w:type="gramEnd"/>
      <w:r w:rsidRPr="00AC4EB8">
        <w:rPr>
          <w:color w:val="000000"/>
          <w:sz w:val="28"/>
          <w:szCs w:val="28"/>
        </w:rPr>
        <w:t>; организация партнерских отношений с родителями (законными представителями).</w:t>
      </w:r>
    </w:p>
    <w:p w:rsidR="001E4DD8" w:rsidRPr="00AC4EB8" w:rsidRDefault="001E4DD8" w:rsidP="00AC4EB8">
      <w:pPr>
        <w:pStyle w:val="ConsPlusNormal"/>
        <w:ind w:firstLine="709"/>
        <w:jc w:val="both"/>
        <w:rPr>
          <w:rFonts w:ascii="Times New Roman" w:hAnsi="Times New Roman" w:cs="Times New Roman"/>
          <w:sz w:val="28"/>
          <w:szCs w:val="28"/>
        </w:rPr>
      </w:pPr>
    </w:p>
    <w:p w:rsidR="0046671F" w:rsidRDefault="0046671F" w:rsidP="0046671F">
      <w:pPr>
        <w:pStyle w:val="1"/>
        <w:spacing w:before="0" w:after="0" w:line="351" w:lineRule="atLeast"/>
        <w:ind w:firstLine="851"/>
        <w:jc w:val="center"/>
        <w:rPr>
          <w:rFonts w:ascii="Times New Roman" w:hAnsi="Times New Roman"/>
          <w:color w:val="333333"/>
          <w:sz w:val="28"/>
          <w:szCs w:val="28"/>
        </w:rPr>
      </w:pPr>
      <w:bookmarkStart w:id="86" w:name="_Toc415833113"/>
      <w:r w:rsidRPr="0046671F">
        <w:rPr>
          <w:rFonts w:ascii="Times New Roman" w:hAnsi="Times New Roman"/>
          <w:color w:val="333333"/>
          <w:sz w:val="28"/>
          <w:szCs w:val="28"/>
        </w:rPr>
        <w:t>Планируемые результа</w:t>
      </w:r>
      <w:r>
        <w:rPr>
          <w:rFonts w:ascii="Times New Roman" w:hAnsi="Times New Roman"/>
          <w:color w:val="333333"/>
          <w:sz w:val="28"/>
          <w:szCs w:val="28"/>
        </w:rPr>
        <w:t xml:space="preserve">ты освоения </w:t>
      </w:r>
      <w:proofErr w:type="gramStart"/>
      <w:r>
        <w:rPr>
          <w:rFonts w:ascii="Times New Roman" w:hAnsi="Times New Roman"/>
          <w:color w:val="333333"/>
          <w:sz w:val="28"/>
          <w:szCs w:val="28"/>
        </w:rPr>
        <w:t>обучающимися</w:t>
      </w:r>
      <w:proofErr w:type="gramEnd"/>
      <w:r>
        <w:rPr>
          <w:rFonts w:ascii="Times New Roman" w:hAnsi="Times New Roman"/>
          <w:color w:val="333333"/>
          <w:sz w:val="28"/>
          <w:szCs w:val="28"/>
        </w:rPr>
        <w:t xml:space="preserve"> с ТНР </w:t>
      </w:r>
      <w:r w:rsidRPr="0046671F">
        <w:rPr>
          <w:rFonts w:ascii="Times New Roman" w:hAnsi="Times New Roman"/>
          <w:color w:val="333333"/>
          <w:sz w:val="28"/>
          <w:szCs w:val="28"/>
        </w:rPr>
        <w:t>А</w:t>
      </w:r>
      <w:r>
        <w:rPr>
          <w:rFonts w:ascii="Times New Roman" w:hAnsi="Times New Roman"/>
          <w:color w:val="333333"/>
          <w:sz w:val="28"/>
          <w:szCs w:val="28"/>
        </w:rPr>
        <w:t>О</w:t>
      </w:r>
      <w:r w:rsidRPr="0046671F">
        <w:rPr>
          <w:rFonts w:ascii="Times New Roman" w:hAnsi="Times New Roman"/>
          <w:color w:val="333333"/>
          <w:sz w:val="28"/>
          <w:szCs w:val="28"/>
        </w:rPr>
        <w:t>ОП НОО (вариант 5.1)</w:t>
      </w:r>
    </w:p>
    <w:p w:rsidR="0046671F" w:rsidRPr="0046671F" w:rsidRDefault="0046671F" w:rsidP="0046671F"/>
    <w:p w:rsid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r w:rsidRPr="0046671F">
        <w:rPr>
          <w:color w:val="000000"/>
          <w:sz w:val="28"/>
          <w:szCs w:val="28"/>
        </w:rPr>
        <w:t>Планируемые ре</w:t>
      </w:r>
      <w:r>
        <w:rPr>
          <w:color w:val="000000"/>
          <w:sz w:val="28"/>
          <w:szCs w:val="28"/>
        </w:rPr>
        <w:t xml:space="preserve">зультаты освоения обучающимися </w:t>
      </w:r>
      <w:r w:rsidRPr="0046671F">
        <w:rPr>
          <w:color w:val="000000"/>
          <w:sz w:val="28"/>
          <w:szCs w:val="28"/>
        </w:rPr>
        <w:t>А</w:t>
      </w:r>
      <w:r>
        <w:rPr>
          <w:color w:val="000000"/>
          <w:sz w:val="28"/>
          <w:szCs w:val="28"/>
        </w:rPr>
        <w:t>О</w:t>
      </w:r>
      <w:r w:rsidRPr="0046671F">
        <w:rPr>
          <w:color w:val="000000"/>
          <w:sz w:val="28"/>
          <w:szCs w:val="28"/>
        </w:rPr>
        <w:t>ОП НОО для обучающихся с ТНР (вариант 5.1) дополняются результатами освоения программы коррекционной работы.</w:t>
      </w:r>
      <w:bookmarkStart w:id="87" w:name="110804"/>
      <w:bookmarkEnd w:id="87"/>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r w:rsidRPr="0046671F">
        <w:rPr>
          <w:color w:val="000000"/>
          <w:sz w:val="28"/>
          <w:szCs w:val="28"/>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88" w:name="110805"/>
      <w:bookmarkEnd w:id="88"/>
      <w:r w:rsidRPr="0046671F">
        <w:rPr>
          <w:color w:val="000000"/>
          <w:sz w:val="28"/>
          <w:szCs w:val="28"/>
        </w:rPr>
        <w:t>отсутствие дефектов звукопроизношения и умение различать правильное и неправильное произнесение звука;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89" w:name="110806"/>
      <w:bookmarkEnd w:id="89"/>
      <w:r w:rsidRPr="0046671F">
        <w:rPr>
          <w:color w:val="000000"/>
          <w:sz w:val="28"/>
          <w:szCs w:val="28"/>
        </w:rPr>
        <w:t xml:space="preserve">умение правильно воспроизводить различной сложности </w:t>
      </w:r>
      <w:proofErr w:type="spellStart"/>
      <w:r w:rsidRPr="0046671F">
        <w:rPr>
          <w:color w:val="000000"/>
          <w:sz w:val="28"/>
          <w:szCs w:val="28"/>
        </w:rPr>
        <w:t>звукослоговую</w:t>
      </w:r>
      <w:proofErr w:type="spellEnd"/>
      <w:r w:rsidRPr="0046671F">
        <w:rPr>
          <w:color w:val="000000"/>
          <w:sz w:val="28"/>
          <w:szCs w:val="28"/>
        </w:rPr>
        <w:t xml:space="preserve"> структуру слов как изолированных, так и в условиях контекста;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0" w:name="110807"/>
      <w:bookmarkEnd w:id="90"/>
      <w:r w:rsidRPr="0046671F">
        <w:rPr>
          <w:color w:val="000000"/>
          <w:sz w:val="28"/>
          <w:szCs w:val="28"/>
        </w:rPr>
        <w:t>правильное восприятие, дифференциация, осознание и адекватное использование интонационных средств выразительной четкой речи;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1" w:name="110808"/>
      <w:bookmarkEnd w:id="91"/>
      <w:r w:rsidRPr="0046671F">
        <w:rPr>
          <w:color w:val="000000"/>
          <w:sz w:val="28"/>
          <w:szCs w:val="28"/>
        </w:rPr>
        <w:t>умение произвольно изменять основные акустические характеристики голоса;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2" w:name="110809"/>
      <w:bookmarkEnd w:id="92"/>
      <w:r w:rsidRPr="0046671F">
        <w:rPr>
          <w:color w:val="000000"/>
          <w:sz w:val="28"/>
          <w:szCs w:val="28"/>
        </w:rPr>
        <w:t>умение правильно осуществлять членение речевого потока посредством пауз, логического ударения, интонационной интенсивности;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3" w:name="110810"/>
      <w:bookmarkEnd w:id="93"/>
      <w:r w:rsidRPr="0046671F">
        <w:rPr>
          <w:color w:val="000000"/>
          <w:sz w:val="28"/>
          <w:szCs w:val="28"/>
        </w:rPr>
        <w:t xml:space="preserve">минимизация фонологического дефицита (умение дифференцировать на слух и в произношении звуки, близкие по </w:t>
      </w:r>
      <w:proofErr w:type="spellStart"/>
      <w:r w:rsidRPr="0046671F">
        <w:rPr>
          <w:color w:val="000000"/>
          <w:sz w:val="28"/>
          <w:szCs w:val="28"/>
        </w:rPr>
        <w:t>артикуляторно</w:t>
      </w:r>
      <w:proofErr w:type="spellEnd"/>
      <w:r w:rsidRPr="0046671F">
        <w:rPr>
          <w:color w:val="000000"/>
          <w:sz w:val="28"/>
          <w:szCs w:val="28"/>
        </w:rPr>
        <w:t>-акустическим признакам);</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4" w:name="110811"/>
      <w:bookmarkEnd w:id="94"/>
      <w:r w:rsidRPr="0046671F">
        <w:rPr>
          <w:color w:val="000000"/>
          <w:sz w:val="28"/>
          <w:szCs w:val="28"/>
        </w:rPr>
        <w:t>умение осуществлять операции языкового анализа и синтеза на уровне предложения и слова;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5" w:name="110812"/>
      <w:bookmarkEnd w:id="95"/>
      <w:r w:rsidRPr="0046671F">
        <w:rPr>
          <w:color w:val="000000"/>
          <w:sz w:val="28"/>
          <w:szCs w:val="28"/>
        </w:rPr>
        <w:t xml:space="preserve">практическое владение основными закономерностями грамматического и лексического строя речи; </w:t>
      </w:r>
      <w:proofErr w:type="spellStart"/>
      <w:r w:rsidRPr="0046671F">
        <w:rPr>
          <w:color w:val="000000"/>
          <w:sz w:val="28"/>
          <w:szCs w:val="28"/>
        </w:rPr>
        <w:t>сформированность</w:t>
      </w:r>
      <w:proofErr w:type="spellEnd"/>
      <w:r w:rsidRPr="0046671F">
        <w:rPr>
          <w:color w:val="000000"/>
          <w:sz w:val="28"/>
          <w:szCs w:val="28"/>
        </w:rPr>
        <w:t xml:space="preserve"> лексической системности;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6" w:name="110813"/>
      <w:bookmarkEnd w:id="96"/>
      <w:r w:rsidRPr="0046671F">
        <w:rPr>
          <w:color w:val="000000"/>
          <w:sz w:val="28"/>
          <w:szCs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7" w:name="110814"/>
      <w:bookmarkEnd w:id="97"/>
      <w:r w:rsidRPr="0046671F">
        <w:rPr>
          <w:color w:val="000000"/>
          <w:sz w:val="28"/>
          <w:szCs w:val="28"/>
        </w:rPr>
        <w:lastRenderedPageBreak/>
        <w:t>овладение синтаксическими конструкциями различной сложности и их использование;</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8" w:name="110815"/>
      <w:bookmarkEnd w:id="98"/>
      <w:r w:rsidRPr="0046671F">
        <w:rPr>
          <w:color w:val="000000"/>
          <w:sz w:val="28"/>
          <w:szCs w:val="28"/>
        </w:rPr>
        <w:t>владение связной речью, соответствующей законам логики, грамматики, композиции, выполняющей коммуникативную функцию;</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99" w:name="110816"/>
      <w:bookmarkEnd w:id="99"/>
      <w:proofErr w:type="spellStart"/>
      <w:r w:rsidRPr="0046671F">
        <w:rPr>
          <w:color w:val="000000"/>
          <w:sz w:val="28"/>
          <w:szCs w:val="28"/>
        </w:rPr>
        <w:t>сформированность</w:t>
      </w:r>
      <w:proofErr w:type="spellEnd"/>
      <w:r w:rsidRPr="0046671F">
        <w:rPr>
          <w:color w:val="000000"/>
          <w:sz w:val="28"/>
          <w:szCs w:val="28"/>
        </w:rPr>
        <w:t xml:space="preserve"> языковых операций, необходимых для овладения чтением и письмом;</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0" w:name="110817"/>
      <w:bookmarkEnd w:id="100"/>
      <w:proofErr w:type="spellStart"/>
      <w:r w:rsidRPr="0046671F">
        <w:rPr>
          <w:color w:val="000000"/>
          <w:sz w:val="28"/>
          <w:szCs w:val="28"/>
        </w:rPr>
        <w:t>сформированность</w:t>
      </w:r>
      <w:proofErr w:type="spellEnd"/>
      <w:r w:rsidRPr="0046671F">
        <w:rPr>
          <w:color w:val="000000"/>
          <w:sz w:val="28"/>
          <w:szCs w:val="28"/>
        </w:rPr>
        <w:t xml:space="preserve">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1" w:name="110818"/>
      <w:bookmarkEnd w:id="101"/>
      <w:r w:rsidRPr="0046671F">
        <w:rPr>
          <w:color w:val="000000"/>
          <w:sz w:val="28"/>
          <w:szCs w:val="28"/>
        </w:rPr>
        <w:t>позитивное отношение и устойчивые мотивы к изучению языка;</w:t>
      </w:r>
    </w:p>
    <w:p w:rsid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2" w:name="110819"/>
      <w:bookmarkEnd w:id="102"/>
      <w:r w:rsidRPr="0046671F">
        <w:rPr>
          <w:color w:val="000000"/>
          <w:sz w:val="28"/>
          <w:szCs w:val="28"/>
        </w:rPr>
        <w:t>понимание роли языка в коммуникации, как основного средства человеческого общения.</w:t>
      </w:r>
      <w:bookmarkStart w:id="103" w:name="110820"/>
      <w:bookmarkEnd w:id="103"/>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r w:rsidRPr="0046671F">
        <w:rPr>
          <w:color w:val="000000"/>
          <w:sz w:val="28"/>
          <w:szCs w:val="28"/>
        </w:rPr>
        <w:t>Требования к результатам овладения социальной компетенцией должны отражать:</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4" w:name="110821"/>
      <w:bookmarkEnd w:id="104"/>
      <w:proofErr w:type="gramStart"/>
      <w:r w:rsidRPr="0046671F">
        <w:rPr>
          <w:color w:val="000000"/>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w:t>
      </w:r>
      <w:proofErr w:type="gramEnd"/>
      <w:r w:rsidRPr="0046671F">
        <w:rPr>
          <w:color w:val="000000"/>
          <w:sz w:val="28"/>
          <w:szCs w:val="28"/>
        </w:rPr>
        <w:t xml:space="preserve">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5" w:name="110822"/>
      <w:bookmarkEnd w:id="105"/>
      <w:proofErr w:type="gramStart"/>
      <w:r w:rsidRPr="0046671F">
        <w:rPr>
          <w:color w:val="000000"/>
          <w:sz w:val="28"/>
          <w:szCs w:val="28"/>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roofErr w:type="gramEnd"/>
      <w:r w:rsidRPr="0046671F">
        <w:rPr>
          <w:color w:val="000000"/>
          <w:sz w:val="28"/>
          <w:szCs w:val="28"/>
        </w:rPr>
        <w:t xml:space="preserve">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6" w:name="110823"/>
      <w:bookmarkEnd w:id="106"/>
      <w:r w:rsidRPr="0046671F">
        <w:rPr>
          <w:color w:val="000000"/>
          <w:sz w:val="28"/>
          <w:szCs w:val="28"/>
        </w:rP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Pr="0046671F">
        <w:rPr>
          <w:color w:val="000000"/>
          <w:sz w:val="28"/>
          <w:szCs w:val="28"/>
        </w:rPr>
        <w:t xml:space="preserve">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w:t>
      </w:r>
      <w:r w:rsidRPr="0046671F">
        <w:rPr>
          <w:color w:val="000000"/>
          <w:sz w:val="28"/>
          <w:szCs w:val="28"/>
        </w:rPr>
        <w:lastRenderedPageBreak/>
        <w:t>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sidRPr="0046671F">
        <w:rPr>
          <w:color w:val="000000"/>
          <w:sz w:val="28"/>
          <w:szCs w:val="28"/>
        </w:rPr>
        <w:t xml:space="preserve"> прогресс в развитии коммуникативной функции речи;</w:t>
      </w:r>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7" w:name="110824"/>
      <w:bookmarkEnd w:id="107"/>
      <w:r w:rsidRPr="0046671F">
        <w:rPr>
          <w:color w:val="000000"/>
          <w:sz w:val="28"/>
          <w:szCs w:val="28"/>
        </w:rPr>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sidRPr="0046671F">
        <w:rPr>
          <w:color w:val="000000"/>
          <w:sz w:val="28"/>
          <w:szCs w:val="28"/>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roofErr w:type="gramEnd"/>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8" w:name="110825"/>
      <w:bookmarkEnd w:id="108"/>
      <w:proofErr w:type="gramStart"/>
      <w:r w:rsidRPr="0046671F">
        <w:rPr>
          <w:color w:val="000000"/>
          <w:sz w:val="28"/>
          <w:szCs w:val="28"/>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Pr="0046671F">
        <w:rPr>
          <w:color w:val="000000"/>
          <w:sz w:val="28"/>
          <w:szCs w:val="28"/>
        </w:rPr>
        <w:t xml:space="preserve"> </w:t>
      </w:r>
      <w:proofErr w:type="gramStart"/>
      <w:r w:rsidRPr="0046671F">
        <w:rPr>
          <w:color w:val="000000"/>
          <w:sz w:val="28"/>
          <w:szCs w:val="28"/>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46671F" w:rsidRPr="0046671F" w:rsidRDefault="0046671F" w:rsidP="0046671F">
      <w:pPr>
        <w:pStyle w:val="pboth"/>
        <w:shd w:val="clear" w:color="auto" w:fill="FFFFFF"/>
        <w:spacing w:before="0" w:beforeAutospacing="0" w:after="0" w:afterAutospacing="0" w:line="293" w:lineRule="atLeast"/>
        <w:ind w:firstLine="851"/>
        <w:jc w:val="both"/>
        <w:rPr>
          <w:color w:val="000000"/>
          <w:sz w:val="28"/>
          <w:szCs w:val="28"/>
        </w:rPr>
      </w:pPr>
      <w:bookmarkStart w:id="109" w:name="110826"/>
      <w:bookmarkEnd w:id="109"/>
      <w:r w:rsidRPr="0046671F">
        <w:rPr>
          <w:color w:val="000000"/>
          <w:sz w:val="28"/>
          <w:szCs w:val="28"/>
        </w:rPr>
        <w:t xml:space="preserve">Эти требования конкретизируются в соответствии с особыми образовательными потребностями </w:t>
      </w:r>
      <w:proofErr w:type="gramStart"/>
      <w:r w:rsidRPr="0046671F">
        <w:rPr>
          <w:color w:val="000000"/>
          <w:sz w:val="28"/>
          <w:szCs w:val="28"/>
        </w:rPr>
        <w:t>обучающихся</w:t>
      </w:r>
      <w:proofErr w:type="gramEnd"/>
      <w:r w:rsidRPr="0046671F">
        <w:rPr>
          <w:color w:val="000000"/>
          <w:sz w:val="28"/>
          <w:szCs w:val="28"/>
        </w:rPr>
        <w:t>.</w:t>
      </w:r>
    </w:p>
    <w:p w:rsidR="003771C7" w:rsidRDefault="003771C7" w:rsidP="003771C7">
      <w:pPr>
        <w:pStyle w:val="1"/>
        <w:spacing w:before="0" w:after="0" w:line="351" w:lineRule="atLeast"/>
        <w:rPr>
          <w:rFonts w:ascii="Arial" w:hAnsi="Arial" w:cs="Arial"/>
          <w:color w:val="333333"/>
          <w:sz w:val="27"/>
          <w:szCs w:val="27"/>
        </w:rPr>
      </w:pPr>
    </w:p>
    <w:p w:rsidR="003771C7" w:rsidRDefault="003771C7" w:rsidP="003771C7">
      <w:pPr>
        <w:pStyle w:val="1"/>
        <w:spacing w:before="0" w:after="0" w:line="351" w:lineRule="atLeast"/>
        <w:jc w:val="center"/>
        <w:rPr>
          <w:rFonts w:ascii="Times New Roman" w:hAnsi="Times New Roman"/>
          <w:color w:val="333333"/>
          <w:sz w:val="28"/>
          <w:szCs w:val="28"/>
        </w:rPr>
      </w:pPr>
      <w:r w:rsidRPr="003771C7">
        <w:rPr>
          <w:rFonts w:ascii="Times New Roman" w:hAnsi="Times New Roman"/>
          <w:color w:val="333333"/>
          <w:sz w:val="28"/>
          <w:szCs w:val="28"/>
        </w:rPr>
        <w:t xml:space="preserve">Система оценки достижения </w:t>
      </w:r>
      <w:proofErr w:type="gramStart"/>
      <w:r w:rsidRPr="003771C7">
        <w:rPr>
          <w:rFonts w:ascii="Times New Roman" w:hAnsi="Times New Roman"/>
          <w:color w:val="333333"/>
          <w:sz w:val="28"/>
          <w:szCs w:val="28"/>
        </w:rPr>
        <w:t>обучающимися</w:t>
      </w:r>
      <w:proofErr w:type="gramEnd"/>
      <w:r w:rsidRPr="003771C7">
        <w:rPr>
          <w:rFonts w:ascii="Times New Roman" w:hAnsi="Times New Roman"/>
          <w:color w:val="333333"/>
          <w:sz w:val="28"/>
          <w:szCs w:val="28"/>
        </w:rPr>
        <w:t xml:space="preserve"> с ТНР планируемых рез</w:t>
      </w:r>
      <w:r>
        <w:rPr>
          <w:rFonts w:ascii="Times New Roman" w:hAnsi="Times New Roman"/>
          <w:color w:val="333333"/>
          <w:sz w:val="28"/>
          <w:szCs w:val="28"/>
        </w:rPr>
        <w:t xml:space="preserve">ультатов освоения </w:t>
      </w:r>
      <w:r w:rsidRPr="003771C7">
        <w:rPr>
          <w:rFonts w:ascii="Times New Roman" w:hAnsi="Times New Roman"/>
          <w:color w:val="333333"/>
          <w:sz w:val="28"/>
          <w:szCs w:val="28"/>
        </w:rPr>
        <w:t>А</w:t>
      </w:r>
      <w:r>
        <w:rPr>
          <w:rFonts w:ascii="Times New Roman" w:hAnsi="Times New Roman"/>
          <w:color w:val="333333"/>
          <w:sz w:val="28"/>
          <w:szCs w:val="28"/>
        </w:rPr>
        <w:t>О</w:t>
      </w:r>
      <w:r w:rsidRPr="003771C7">
        <w:rPr>
          <w:rFonts w:ascii="Times New Roman" w:hAnsi="Times New Roman"/>
          <w:color w:val="333333"/>
          <w:sz w:val="28"/>
          <w:szCs w:val="28"/>
        </w:rPr>
        <w:t>ОП НОО соответствует ФГОС НОО</w:t>
      </w:r>
    </w:p>
    <w:p w:rsidR="003771C7" w:rsidRPr="003771C7" w:rsidRDefault="003771C7" w:rsidP="003771C7"/>
    <w:p w:rsidR="003771C7" w:rsidRPr="003771C7" w:rsidRDefault="003771C7" w:rsidP="003771C7">
      <w:pPr>
        <w:pStyle w:val="pboth"/>
        <w:shd w:val="clear" w:color="auto" w:fill="FFFFFF"/>
        <w:spacing w:before="0" w:beforeAutospacing="0" w:after="0" w:afterAutospacing="0" w:line="293" w:lineRule="atLeast"/>
        <w:ind w:firstLine="567"/>
        <w:jc w:val="both"/>
        <w:rPr>
          <w:color w:val="000000"/>
          <w:sz w:val="28"/>
          <w:szCs w:val="28"/>
        </w:rPr>
      </w:pPr>
      <w:r w:rsidRPr="003771C7">
        <w:rPr>
          <w:color w:val="000000"/>
          <w:sz w:val="28"/>
          <w:szCs w:val="28"/>
        </w:rPr>
        <w:t xml:space="preserve">Система оценки достижения </w:t>
      </w:r>
      <w:proofErr w:type="gramStart"/>
      <w:r w:rsidRPr="003771C7">
        <w:rPr>
          <w:color w:val="000000"/>
          <w:sz w:val="28"/>
          <w:szCs w:val="28"/>
        </w:rPr>
        <w:t>обучающимися</w:t>
      </w:r>
      <w:proofErr w:type="gramEnd"/>
      <w:r w:rsidRPr="003771C7">
        <w:rPr>
          <w:color w:val="000000"/>
          <w:sz w:val="28"/>
          <w:szCs w:val="28"/>
        </w:rPr>
        <w:t xml:space="preserve"> с ТНР пл</w:t>
      </w:r>
      <w:r>
        <w:rPr>
          <w:color w:val="000000"/>
          <w:sz w:val="28"/>
          <w:szCs w:val="28"/>
        </w:rPr>
        <w:t xml:space="preserve">анируемых результатов освоения </w:t>
      </w:r>
      <w:r w:rsidRPr="003771C7">
        <w:rPr>
          <w:color w:val="000000"/>
          <w:sz w:val="28"/>
          <w:szCs w:val="28"/>
        </w:rPr>
        <w:t>А</w:t>
      </w:r>
      <w:r>
        <w:rPr>
          <w:color w:val="000000"/>
          <w:sz w:val="28"/>
          <w:szCs w:val="28"/>
        </w:rPr>
        <w:t>О</w:t>
      </w:r>
      <w:r w:rsidRPr="003771C7">
        <w:rPr>
          <w:color w:val="000000"/>
          <w:sz w:val="28"/>
          <w:szCs w:val="28"/>
        </w:rPr>
        <w:t xml:space="preserve">ОП НОО должна позволять вести оценку предметных, </w:t>
      </w:r>
      <w:proofErr w:type="spellStart"/>
      <w:r w:rsidRPr="003771C7">
        <w:rPr>
          <w:color w:val="000000"/>
          <w:sz w:val="28"/>
          <w:szCs w:val="28"/>
        </w:rPr>
        <w:t>метапредметных</w:t>
      </w:r>
      <w:proofErr w:type="spellEnd"/>
      <w:r w:rsidRPr="003771C7">
        <w:rPr>
          <w:color w:val="000000"/>
          <w:sz w:val="28"/>
          <w:szCs w:val="28"/>
        </w:rPr>
        <w:t xml:space="preserve"> и личностных результатов; в том числе итоговую оценку, обучающ</w:t>
      </w:r>
      <w:r>
        <w:rPr>
          <w:color w:val="000000"/>
          <w:sz w:val="28"/>
          <w:szCs w:val="28"/>
        </w:rPr>
        <w:t xml:space="preserve">ихся с ТНР, освоивших </w:t>
      </w:r>
      <w:r w:rsidRPr="003771C7">
        <w:rPr>
          <w:color w:val="000000"/>
          <w:sz w:val="28"/>
          <w:szCs w:val="28"/>
        </w:rPr>
        <w:t>А</w:t>
      </w:r>
      <w:r>
        <w:rPr>
          <w:color w:val="000000"/>
          <w:sz w:val="28"/>
          <w:szCs w:val="28"/>
        </w:rPr>
        <w:t>О</w:t>
      </w:r>
      <w:r w:rsidRPr="003771C7">
        <w:rPr>
          <w:color w:val="000000"/>
          <w:sz w:val="28"/>
          <w:szCs w:val="28"/>
        </w:rPr>
        <w:t>ОП НОО.</w:t>
      </w:r>
    </w:p>
    <w:p w:rsidR="003771C7" w:rsidRPr="003771C7" w:rsidRDefault="003771C7" w:rsidP="003771C7">
      <w:pPr>
        <w:pStyle w:val="pboth"/>
        <w:shd w:val="clear" w:color="auto" w:fill="FFFFFF"/>
        <w:spacing w:before="0" w:beforeAutospacing="0" w:after="0" w:afterAutospacing="0" w:line="293" w:lineRule="atLeast"/>
        <w:ind w:firstLine="567"/>
        <w:jc w:val="both"/>
        <w:rPr>
          <w:color w:val="000000"/>
          <w:sz w:val="28"/>
          <w:szCs w:val="28"/>
        </w:rPr>
      </w:pPr>
      <w:bookmarkStart w:id="110" w:name="110829"/>
      <w:bookmarkEnd w:id="110"/>
      <w:r w:rsidRPr="003771C7">
        <w:rPr>
          <w:color w:val="000000"/>
          <w:sz w:val="28"/>
          <w:szCs w:val="28"/>
        </w:rPr>
        <w:t xml:space="preserve">Система оценки достижения </w:t>
      </w:r>
      <w:proofErr w:type="gramStart"/>
      <w:r w:rsidRPr="003771C7">
        <w:rPr>
          <w:color w:val="000000"/>
          <w:sz w:val="28"/>
          <w:szCs w:val="28"/>
        </w:rPr>
        <w:t>обучающимися</w:t>
      </w:r>
      <w:proofErr w:type="gramEnd"/>
      <w:r w:rsidRPr="003771C7">
        <w:rPr>
          <w:color w:val="000000"/>
          <w:sz w:val="28"/>
          <w:szCs w:val="28"/>
        </w:rPr>
        <w:t xml:space="preserve"> с ТНР пл</w:t>
      </w:r>
      <w:r>
        <w:rPr>
          <w:color w:val="000000"/>
          <w:sz w:val="28"/>
          <w:szCs w:val="28"/>
        </w:rPr>
        <w:t xml:space="preserve">анируемых результатов освоения </w:t>
      </w:r>
      <w:r w:rsidRPr="003771C7">
        <w:rPr>
          <w:color w:val="000000"/>
          <w:sz w:val="28"/>
          <w:szCs w:val="28"/>
        </w:rPr>
        <w:t>А</w:t>
      </w:r>
      <w:r>
        <w:rPr>
          <w:color w:val="000000"/>
          <w:sz w:val="28"/>
          <w:szCs w:val="28"/>
        </w:rPr>
        <w:t>О</w:t>
      </w:r>
      <w:r w:rsidRPr="003771C7">
        <w:rPr>
          <w:color w:val="000000"/>
          <w:sz w:val="28"/>
          <w:szCs w:val="28"/>
        </w:rPr>
        <w:t xml:space="preserve">ОП НОО должна позволять вести оценку предметных, </w:t>
      </w:r>
      <w:proofErr w:type="spellStart"/>
      <w:r w:rsidRPr="003771C7">
        <w:rPr>
          <w:color w:val="000000"/>
          <w:sz w:val="28"/>
          <w:szCs w:val="28"/>
        </w:rPr>
        <w:t>метапредметных</w:t>
      </w:r>
      <w:proofErr w:type="spellEnd"/>
      <w:r w:rsidRPr="003771C7">
        <w:rPr>
          <w:color w:val="000000"/>
          <w:sz w:val="28"/>
          <w:szCs w:val="28"/>
        </w:rPr>
        <w:t xml:space="preserve"> и личностных результатов; в том числе итоговую оценку обучающихся с ТНР, освоивш</w:t>
      </w:r>
      <w:r>
        <w:rPr>
          <w:color w:val="000000"/>
          <w:sz w:val="28"/>
          <w:szCs w:val="28"/>
        </w:rPr>
        <w:t xml:space="preserve">их </w:t>
      </w:r>
      <w:r w:rsidRPr="003771C7">
        <w:rPr>
          <w:color w:val="000000"/>
          <w:sz w:val="28"/>
          <w:szCs w:val="28"/>
        </w:rPr>
        <w:t>А</w:t>
      </w:r>
      <w:r>
        <w:rPr>
          <w:color w:val="000000"/>
          <w:sz w:val="28"/>
          <w:szCs w:val="28"/>
        </w:rPr>
        <w:t>О</w:t>
      </w:r>
      <w:r w:rsidRPr="003771C7">
        <w:rPr>
          <w:color w:val="000000"/>
          <w:sz w:val="28"/>
          <w:szCs w:val="28"/>
        </w:rPr>
        <w:t xml:space="preserve">ОП НОО, с учетом структуры и степени </w:t>
      </w:r>
      <w:r w:rsidRPr="003771C7">
        <w:rPr>
          <w:color w:val="000000"/>
          <w:sz w:val="28"/>
          <w:szCs w:val="28"/>
        </w:rPr>
        <w:lastRenderedPageBreak/>
        <w:t>выраженности дефекта. Специфические (</w:t>
      </w:r>
      <w:proofErr w:type="spellStart"/>
      <w:r w:rsidRPr="003771C7">
        <w:rPr>
          <w:color w:val="000000"/>
          <w:sz w:val="28"/>
          <w:szCs w:val="28"/>
        </w:rPr>
        <w:t>дисграфические</w:t>
      </w:r>
      <w:proofErr w:type="spellEnd"/>
      <w:r w:rsidRPr="003771C7">
        <w:rPr>
          <w:color w:val="000000"/>
          <w:sz w:val="28"/>
          <w:szCs w:val="28"/>
        </w:rPr>
        <w:t xml:space="preserve"> и </w:t>
      </w:r>
      <w:proofErr w:type="spellStart"/>
      <w:r w:rsidRPr="003771C7">
        <w:rPr>
          <w:color w:val="000000"/>
          <w:sz w:val="28"/>
          <w:szCs w:val="28"/>
        </w:rPr>
        <w:t>дислексические</w:t>
      </w:r>
      <w:proofErr w:type="spellEnd"/>
      <w:r w:rsidRPr="003771C7">
        <w:rPr>
          <w:color w:val="000000"/>
          <w:sz w:val="28"/>
          <w:szCs w:val="28"/>
        </w:rPr>
        <w:t xml:space="preserve">) ошибки учитываются следующим образом: 3 </w:t>
      </w:r>
      <w:proofErr w:type="gramStart"/>
      <w:r w:rsidRPr="003771C7">
        <w:rPr>
          <w:color w:val="000000"/>
          <w:sz w:val="28"/>
          <w:szCs w:val="28"/>
        </w:rPr>
        <w:t>однотипных</w:t>
      </w:r>
      <w:proofErr w:type="gramEnd"/>
      <w:r w:rsidRPr="003771C7">
        <w:rPr>
          <w:color w:val="000000"/>
          <w:sz w:val="28"/>
          <w:szCs w:val="28"/>
        </w:rPr>
        <w:t xml:space="preserve"> ошибки приравниваются к одной.</w:t>
      </w:r>
    </w:p>
    <w:p w:rsidR="003771C7" w:rsidRPr="003771C7" w:rsidRDefault="003771C7" w:rsidP="003771C7">
      <w:pPr>
        <w:pStyle w:val="pboth"/>
        <w:shd w:val="clear" w:color="auto" w:fill="FFFFFF"/>
        <w:spacing w:before="0" w:beforeAutospacing="0" w:after="0" w:afterAutospacing="0" w:line="293" w:lineRule="atLeast"/>
        <w:ind w:firstLine="567"/>
        <w:jc w:val="both"/>
        <w:rPr>
          <w:color w:val="000000"/>
          <w:sz w:val="28"/>
          <w:szCs w:val="28"/>
        </w:rPr>
      </w:pPr>
      <w:bookmarkStart w:id="111" w:name="110830"/>
      <w:bookmarkEnd w:id="111"/>
      <w:r w:rsidRPr="003771C7">
        <w:rPr>
          <w:color w:val="000000"/>
          <w:sz w:val="28"/>
          <w:szCs w:val="28"/>
        </w:rPr>
        <w:t xml:space="preserve">Оценка достижения </w:t>
      </w:r>
      <w:proofErr w:type="gramStart"/>
      <w:r w:rsidRPr="003771C7">
        <w:rPr>
          <w:color w:val="000000"/>
          <w:sz w:val="28"/>
          <w:szCs w:val="28"/>
        </w:rPr>
        <w:t>обучающимися</w:t>
      </w:r>
      <w:proofErr w:type="gramEnd"/>
      <w:r w:rsidRPr="003771C7">
        <w:rPr>
          <w:color w:val="000000"/>
          <w:sz w:val="28"/>
          <w:szCs w:val="28"/>
        </w:rPr>
        <w:t xml:space="preserve"> с ТНР планируемых результатов освоения программы коррекционной работы.</w:t>
      </w:r>
    </w:p>
    <w:p w:rsidR="003771C7" w:rsidRPr="003771C7" w:rsidRDefault="003771C7" w:rsidP="003771C7">
      <w:pPr>
        <w:pStyle w:val="pboth"/>
        <w:shd w:val="clear" w:color="auto" w:fill="FFFFFF"/>
        <w:spacing w:before="0" w:beforeAutospacing="0" w:after="0" w:afterAutospacing="0" w:line="293" w:lineRule="atLeast"/>
        <w:ind w:firstLine="567"/>
        <w:jc w:val="both"/>
        <w:rPr>
          <w:color w:val="000000"/>
          <w:sz w:val="28"/>
          <w:szCs w:val="28"/>
        </w:rPr>
      </w:pPr>
      <w:bookmarkStart w:id="112" w:name="110831"/>
      <w:bookmarkEnd w:id="112"/>
      <w:proofErr w:type="gramStart"/>
      <w:r w:rsidRPr="003771C7">
        <w:rPr>
          <w:color w:val="000000"/>
          <w:sz w:val="28"/>
          <w:szCs w:val="28"/>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roofErr w:type="gramEnd"/>
    </w:p>
    <w:p w:rsidR="0046671F" w:rsidRPr="003771C7" w:rsidRDefault="0046671F" w:rsidP="003771C7">
      <w:pPr>
        <w:tabs>
          <w:tab w:val="left" w:pos="0"/>
          <w:tab w:val="right" w:leader="dot" w:pos="9639"/>
        </w:tabs>
        <w:spacing w:before="240" w:after="0" w:line="240" w:lineRule="auto"/>
        <w:ind w:firstLine="567"/>
        <w:jc w:val="both"/>
        <w:outlineLvl w:val="0"/>
        <w:rPr>
          <w:rFonts w:ascii="Times New Roman" w:hAnsi="Times New Roman" w:cs="Times New Roman"/>
          <w:b/>
          <w:color w:val="auto"/>
          <w:sz w:val="28"/>
          <w:szCs w:val="28"/>
        </w:rPr>
      </w:pPr>
    </w:p>
    <w:p w:rsidR="000268C4" w:rsidRPr="000268C4" w:rsidRDefault="001D4B6A" w:rsidP="00062E91">
      <w:pPr>
        <w:pStyle w:val="1"/>
        <w:numPr>
          <w:ilvl w:val="0"/>
          <w:numId w:val="4"/>
        </w:numPr>
        <w:spacing w:before="0" w:after="0" w:line="240" w:lineRule="auto"/>
        <w:jc w:val="center"/>
        <w:rPr>
          <w:rFonts w:ascii="Times New Roman" w:hAnsi="Times New Roman"/>
          <w:color w:val="333333"/>
          <w:sz w:val="28"/>
          <w:szCs w:val="28"/>
        </w:rPr>
      </w:pPr>
      <w:r>
        <w:rPr>
          <w:rFonts w:ascii="Times New Roman" w:hAnsi="Times New Roman"/>
          <w:color w:val="333333"/>
          <w:sz w:val="28"/>
          <w:szCs w:val="28"/>
        </w:rPr>
        <w:t xml:space="preserve">Содержательный раздел </w:t>
      </w:r>
      <w:r w:rsidR="000268C4" w:rsidRPr="000268C4">
        <w:rPr>
          <w:rFonts w:ascii="Times New Roman" w:hAnsi="Times New Roman"/>
          <w:color w:val="333333"/>
          <w:sz w:val="28"/>
          <w:szCs w:val="28"/>
        </w:rPr>
        <w:t>А</w:t>
      </w:r>
      <w:r>
        <w:rPr>
          <w:rFonts w:ascii="Times New Roman" w:hAnsi="Times New Roman"/>
          <w:color w:val="333333"/>
          <w:sz w:val="28"/>
          <w:szCs w:val="28"/>
        </w:rPr>
        <w:t>О</w:t>
      </w:r>
      <w:r w:rsidR="000268C4" w:rsidRPr="000268C4">
        <w:rPr>
          <w:rFonts w:ascii="Times New Roman" w:hAnsi="Times New Roman"/>
          <w:color w:val="333333"/>
          <w:sz w:val="28"/>
          <w:szCs w:val="28"/>
        </w:rPr>
        <w:t>ОП НОО для обучающихся с ТНР (вариант 5.1)</w:t>
      </w:r>
    </w:p>
    <w:p w:rsidR="000268C4" w:rsidRPr="000268C4" w:rsidRDefault="000268C4" w:rsidP="000268C4">
      <w:pPr>
        <w:spacing w:after="0" w:line="240" w:lineRule="auto"/>
        <w:rPr>
          <w:rFonts w:ascii="Times New Roman" w:hAnsi="Times New Roman" w:cs="Times New Roman"/>
          <w:b/>
          <w:sz w:val="28"/>
          <w:szCs w:val="28"/>
        </w:rPr>
      </w:pPr>
    </w:p>
    <w:p w:rsidR="000268C4" w:rsidRPr="000268C4" w:rsidRDefault="001D4B6A" w:rsidP="00062E91">
      <w:pPr>
        <w:pStyle w:val="pcenter"/>
        <w:numPr>
          <w:ilvl w:val="1"/>
          <w:numId w:val="4"/>
        </w:numPr>
        <w:spacing w:before="0" w:beforeAutospacing="0" w:after="0" w:afterAutospacing="0"/>
        <w:jc w:val="center"/>
        <w:rPr>
          <w:b/>
          <w:bCs/>
          <w:color w:val="333333"/>
          <w:sz w:val="28"/>
          <w:szCs w:val="28"/>
        </w:rPr>
      </w:pPr>
      <w:bookmarkStart w:id="113" w:name="110832"/>
      <w:bookmarkEnd w:id="113"/>
      <w:r>
        <w:rPr>
          <w:b/>
          <w:bCs/>
          <w:color w:val="333333"/>
          <w:sz w:val="28"/>
          <w:szCs w:val="28"/>
        </w:rPr>
        <w:t xml:space="preserve">Содержательный раздел </w:t>
      </w:r>
      <w:r w:rsidR="000268C4" w:rsidRPr="000268C4">
        <w:rPr>
          <w:b/>
          <w:bCs/>
          <w:color w:val="333333"/>
          <w:sz w:val="28"/>
          <w:szCs w:val="28"/>
        </w:rPr>
        <w:t>А</w:t>
      </w:r>
      <w:r>
        <w:rPr>
          <w:b/>
          <w:bCs/>
          <w:color w:val="333333"/>
          <w:sz w:val="28"/>
          <w:szCs w:val="28"/>
        </w:rPr>
        <w:t>О</w:t>
      </w:r>
      <w:r w:rsidR="000268C4" w:rsidRPr="000268C4">
        <w:rPr>
          <w:b/>
          <w:bCs/>
          <w:color w:val="333333"/>
          <w:sz w:val="28"/>
          <w:szCs w:val="28"/>
        </w:rPr>
        <w:t xml:space="preserve">ОП НОО для </w:t>
      </w:r>
      <w:proofErr w:type="gramStart"/>
      <w:r w:rsidR="000268C4" w:rsidRPr="000268C4">
        <w:rPr>
          <w:b/>
          <w:bCs/>
          <w:color w:val="333333"/>
          <w:sz w:val="28"/>
          <w:szCs w:val="28"/>
        </w:rPr>
        <w:t>обучающихся</w:t>
      </w:r>
      <w:proofErr w:type="gramEnd"/>
      <w:r w:rsidR="000268C4" w:rsidRPr="000268C4">
        <w:rPr>
          <w:b/>
          <w:bCs/>
          <w:color w:val="333333"/>
          <w:sz w:val="28"/>
          <w:szCs w:val="28"/>
        </w:rPr>
        <w:t xml:space="preserve"> с ТНР</w:t>
      </w:r>
    </w:p>
    <w:p w:rsidR="000268C4" w:rsidRPr="000268C4" w:rsidRDefault="000268C4" w:rsidP="000268C4">
      <w:pPr>
        <w:pStyle w:val="pcenter"/>
        <w:spacing w:before="0" w:beforeAutospacing="0" w:after="0" w:afterAutospacing="0"/>
        <w:jc w:val="center"/>
        <w:rPr>
          <w:b/>
          <w:bCs/>
          <w:color w:val="333333"/>
          <w:sz w:val="28"/>
          <w:szCs w:val="28"/>
        </w:rPr>
      </w:pPr>
      <w:r w:rsidRPr="000268C4">
        <w:rPr>
          <w:b/>
          <w:bCs/>
          <w:color w:val="333333"/>
          <w:sz w:val="28"/>
          <w:szCs w:val="28"/>
        </w:rPr>
        <w:t>(вариант 5.1)</w:t>
      </w:r>
    </w:p>
    <w:p w:rsidR="000268C4" w:rsidRDefault="001D4B6A" w:rsidP="000268C4">
      <w:pPr>
        <w:pStyle w:val="pboth"/>
        <w:shd w:val="clear" w:color="auto" w:fill="FFFFFF"/>
        <w:spacing w:before="0" w:beforeAutospacing="0" w:after="0" w:afterAutospacing="0"/>
        <w:ind w:firstLine="992"/>
        <w:jc w:val="both"/>
        <w:rPr>
          <w:color w:val="000000"/>
          <w:sz w:val="28"/>
          <w:szCs w:val="28"/>
        </w:rPr>
      </w:pPr>
      <w:r>
        <w:rPr>
          <w:color w:val="000000"/>
          <w:sz w:val="28"/>
          <w:szCs w:val="28"/>
        </w:rPr>
        <w:t xml:space="preserve">Содержательный раздел </w:t>
      </w:r>
      <w:r w:rsidR="000268C4" w:rsidRPr="000268C4">
        <w:rPr>
          <w:color w:val="000000"/>
          <w:sz w:val="28"/>
          <w:szCs w:val="28"/>
        </w:rPr>
        <w:t>А</w:t>
      </w:r>
      <w:r>
        <w:rPr>
          <w:color w:val="000000"/>
          <w:sz w:val="28"/>
          <w:szCs w:val="28"/>
        </w:rPr>
        <w:t>О</w:t>
      </w:r>
      <w:r w:rsidR="000268C4" w:rsidRPr="000268C4">
        <w:rPr>
          <w:color w:val="000000"/>
          <w:sz w:val="28"/>
          <w:szCs w:val="28"/>
        </w:rPr>
        <w:t>ОП НОО для обучающихся с ТНР (вариант 5.1) соответствует ФОП ООО</w:t>
      </w:r>
      <w:r>
        <w:rPr>
          <w:color w:val="000000"/>
          <w:sz w:val="28"/>
          <w:szCs w:val="28"/>
        </w:rPr>
        <w:t xml:space="preserve"> и </w:t>
      </w:r>
      <w:r w:rsidRPr="000268C4">
        <w:rPr>
          <w:color w:val="000000"/>
          <w:sz w:val="28"/>
          <w:szCs w:val="28"/>
        </w:rPr>
        <w:t>ФАОП НОО для обучающихся с ТНР (вариант 5.1)</w:t>
      </w:r>
      <w:r w:rsidR="000268C4" w:rsidRPr="000268C4">
        <w:rPr>
          <w:color w:val="000000"/>
          <w:sz w:val="28"/>
          <w:szCs w:val="28"/>
        </w:rPr>
        <w:t>.</w:t>
      </w:r>
      <w:bookmarkStart w:id="114" w:name="110834"/>
      <w:bookmarkEnd w:id="114"/>
    </w:p>
    <w:p w:rsidR="00912BE8" w:rsidRDefault="00912BE8" w:rsidP="00F56F77">
      <w:pPr>
        <w:pStyle w:val="pboth"/>
        <w:shd w:val="clear" w:color="auto" w:fill="FFFFFF"/>
        <w:spacing w:before="0" w:beforeAutospacing="0" w:after="0" w:afterAutospacing="0"/>
        <w:ind w:firstLine="851"/>
        <w:jc w:val="both"/>
        <w:rPr>
          <w:color w:val="000000"/>
          <w:sz w:val="28"/>
          <w:szCs w:val="28"/>
        </w:rPr>
      </w:pPr>
    </w:p>
    <w:p w:rsidR="005B6EB1" w:rsidRDefault="005B6EB1" w:rsidP="00F56F77">
      <w:pPr>
        <w:pStyle w:val="pboth"/>
        <w:shd w:val="clear" w:color="auto" w:fill="FFFFFF"/>
        <w:spacing w:before="0" w:beforeAutospacing="0" w:after="0" w:afterAutospacing="0"/>
        <w:ind w:firstLine="851"/>
        <w:jc w:val="both"/>
        <w:rPr>
          <w:color w:val="000000"/>
          <w:sz w:val="28"/>
          <w:szCs w:val="28"/>
        </w:rPr>
      </w:pPr>
    </w:p>
    <w:p w:rsidR="00912BE8" w:rsidRDefault="00912BE8" w:rsidP="000268C4">
      <w:pPr>
        <w:pStyle w:val="pboth"/>
        <w:shd w:val="clear" w:color="auto" w:fill="FFFFFF"/>
        <w:spacing w:before="0" w:beforeAutospacing="0" w:after="0" w:afterAutospacing="0"/>
        <w:ind w:firstLine="992"/>
        <w:jc w:val="both"/>
        <w:rPr>
          <w:color w:val="000000"/>
          <w:sz w:val="28"/>
          <w:szCs w:val="28"/>
        </w:rPr>
      </w:pP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r w:rsidRPr="000268C4">
        <w:rPr>
          <w:color w:val="000000"/>
          <w:sz w:val="28"/>
          <w:szCs w:val="28"/>
        </w:rPr>
        <w:t>Структура АООП НОО предполагает введение программы коррекционной работы.</w:t>
      </w:r>
    </w:p>
    <w:p w:rsidR="000268C4" w:rsidRPr="001D4B6A" w:rsidRDefault="000268C4" w:rsidP="000268C4">
      <w:pPr>
        <w:pStyle w:val="pboth"/>
        <w:shd w:val="clear" w:color="auto" w:fill="FFFFFF"/>
        <w:spacing w:before="0" w:beforeAutospacing="0" w:after="0" w:afterAutospacing="0"/>
        <w:ind w:firstLine="992"/>
        <w:jc w:val="both"/>
        <w:rPr>
          <w:b/>
          <w:color w:val="000000"/>
          <w:sz w:val="28"/>
          <w:szCs w:val="28"/>
        </w:rPr>
      </w:pPr>
      <w:bookmarkStart w:id="115" w:name="110835"/>
      <w:bookmarkEnd w:id="115"/>
      <w:r w:rsidRPr="001D4B6A">
        <w:rPr>
          <w:b/>
          <w:color w:val="000000"/>
          <w:sz w:val="28"/>
          <w:szCs w:val="28"/>
        </w:rPr>
        <w:t>Направления и содержание программы коррекционной работы.</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16" w:name="110836"/>
      <w:bookmarkEnd w:id="116"/>
      <w:r w:rsidRPr="000268C4">
        <w:rPr>
          <w:color w:val="000000"/>
          <w:sz w:val="28"/>
          <w:szCs w:val="28"/>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17" w:name="110837"/>
      <w:bookmarkEnd w:id="117"/>
      <w:r w:rsidRPr="000268C4">
        <w:rPr>
          <w:color w:val="000000"/>
          <w:sz w:val="28"/>
          <w:szCs w:val="28"/>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18" w:name="110838"/>
      <w:bookmarkEnd w:id="118"/>
      <w:r w:rsidRPr="000268C4">
        <w:rPr>
          <w:color w:val="000000"/>
          <w:sz w:val="28"/>
          <w:szCs w:val="28"/>
        </w:rPr>
        <w:t>Программа коррекционной работы обеспечива</w:t>
      </w:r>
      <w:r w:rsidR="001D4B6A">
        <w:rPr>
          <w:color w:val="000000"/>
          <w:sz w:val="28"/>
          <w:szCs w:val="28"/>
        </w:rPr>
        <w:t>ет</w:t>
      </w:r>
      <w:r w:rsidRPr="000268C4">
        <w:rPr>
          <w:color w:val="000000"/>
          <w:sz w:val="28"/>
          <w:szCs w:val="28"/>
        </w:rPr>
        <w:t xml:space="preserve"> осуществление специальной поддержки освоения А</w:t>
      </w:r>
      <w:r>
        <w:rPr>
          <w:color w:val="000000"/>
          <w:sz w:val="28"/>
          <w:szCs w:val="28"/>
        </w:rPr>
        <w:t>О</w:t>
      </w:r>
      <w:r w:rsidRPr="000268C4">
        <w:rPr>
          <w:color w:val="000000"/>
          <w:sz w:val="28"/>
          <w:szCs w:val="28"/>
        </w:rPr>
        <w:t>ОП НОО.</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19" w:name="110839"/>
      <w:bookmarkEnd w:id="119"/>
      <w:r w:rsidRPr="000268C4">
        <w:rPr>
          <w:color w:val="000000"/>
          <w:sz w:val="28"/>
          <w:szCs w:val="28"/>
        </w:rPr>
        <w:t>Специальная поддержка освоения А</w:t>
      </w:r>
      <w:r>
        <w:rPr>
          <w:color w:val="000000"/>
          <w:sz w:val="28"/>
          <w:szCs w:val="28"/>
        </w:rPr>
        <w:t>О</w:t>
      </w:r>
      <w:r w:rsidRPr="000268C4">
        <w:rPr>
          <w:color w:val="000000"/>
          <w:sz w:val="28"/>
          <w:szCs w:val="28"/>
        </w:rPr>
        <w:t>ОП НОО осуществляется в ходе всего учебно-образовательного процесса.</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20" w:name="110840"/>
      <w:bookmarkEnd w:id="120"/>
      <w:r w:rsidRPr="000268C4">
        <w:rPr>
          <w:color w:val="000000"/>
          <w:sz w:val="28"/>
          <w:szCs w:val="28"/>
        </w:rPr>
        <w:t xml:space="preserve">Основными образовательными направлениями в </w:t>
      </w:r>
      <w:r>
        <w:rPr>
          <w:color w:val="000000"/>
          <w:sz w:val="28"/>
          <w:szCs w:val="28"/>
        </w:rPr>
        <w:t xml:space="preserve">специальной поддержке освоения </w:t>
      </w:r>
      <w:r w:rsidRPr="000268C4">
        <w:rPr>
          <w:color w:val="000000"/>
          <w:sz w:val="28"/>
          <w:szCs w:val="28"/>
        </w:rPr>
        <w:t>А</w:t>
      </w:r>
      <w:r>
        <w:rPr>
          <w:color w:val="000000"/>
          <w:sz w:val="28"/>
          <w:szCs w:val="28"/>
        </w:rPr>
        <w:t>О</w:t>
      </w:r>
      <w:r w:rsidRPr="000268C4">
        <w:rPr>
          <w:color w:val="000000"/>
          <w:sz w:val="28"/>
          <w:szCs w:val="28"/>
        </w:rPr>
        <w:t>ОП НОО являются:</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21" w:name="110841"/>
      <w:bookmarkEnd w:id="121"/>
      <w:r w:rsidRPr="000268C4">
        <w:rPr>
          <w:color w:val="000000"/>
          <w:sz w:val="28"/>
          <w:szCs w:val="28"/>
        </w:rPr>
        <w:t>коррекционная помощь в овладении базовым содержанием обучения;</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22" w:name="110842"/>
      <w:bookmarkEnd w:id="122"/>
      <w:r w:rsidRPr="000268C4">
        <w:rPr>
          <w:color w:val="000000"/>
          <w:sz w:val="28"/>
          <w:szCs w:val="28"/>
        </w:rPr>
        <w:t>коррекция нарушений устной речи, коррекция и профилактика нарушений чтения и письма;</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23" w:name="110843"/>
      <w:bookmarkEnd w:id="123"/>
      <w:r w:rsidRPr="000268C4">
        <w:rPr>
          <w:color w:val="000000"/>
          <w:sz w:val="28"/>
          <w:szCs w:val="28"/>
        </w:rPr>
        <w:t>развитие сознательного использования языковых сре</w:t>
      </w:r>
      <w:proofErr w:type="gramStart"/>
      <w:r w:rsidRPr="000268C4">
        <w:rPr>
          <w:color w:val="000000"/>
          <w:sz w:val="28"/>
          <w:szCs w:val="28"/>
        </w:rPr>
        <w:t>дств в р</w:t>
      </w:r>
      <w:proofErr w:type="gramEnd"/>
      <w:r w:rsidRPr="000268C4">
        <w:rPr>
          <w:color w:val="000000"/>
          <w:sz w:val="28"/>
          <w:szCs w:val="28"/>
        </w:rPr>
        <w:t>азличных коммуникативных ситуациях с целью реализации полноценных социальных контактов с окружающими;</w:t>
      </w:r>
    </w:p>
    <w:p w:rsidR="000268C4" w:rsidRPr="000268C4" w:rsidRDefault="000268C4" w:rsidP="000268C4">
      <w:pPr>
        <w:pStyle w:val="pboth"/>
        <w:shd w:val="clear" w:color="auto" w:fill="FFFFFF"/>
        <w:spacing w:before="0" w:beforeAutospacing="0" w:after="0" w:afterAutospacing="0"/>
        <w:ind w:firstLine="992"/>
        <w:jc w:val="both"/>
        <w:rPr>
          <w:color w:val="000000"/>
          <w:sz w:val="28"/>
          <w:szCs w:val="28"/>
        </w:rPr>
      </w:pPr>
      <w:bookmarkStart w:id="124" w:name="110844"/>
      <w:bookmarkEnd w:id="124"/>
      <w:proofErr w:type="gramStart"/>
      <w:r w:rsidRPr="000268C4">
        <w:rPr>
          <w:color w:val="000000"/>
          <w:sz w:val="28"/>
          <w:szCs w:val="28"/>
        </w:rPr>
        <w:lastRenderedPageBreak/>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0268C4" w:rsidRPr="000268C4" w:rsidRDefault="000268C4" w:rsidP="000268C4">
      <w:pPr>
        <w:pStyle w:val="pboth"/>
        <w:shd w:val="clear" w:color="auto" w:fill="FFFFFF"/>
        <w:spacing w:before="0" w:beforeAutospacing="0" w:after="0" w:afterAutospacing="0" w:line="293" w:lineRule="atLeast"/>
        <w:ind w:firstLine="993"/>
        <w:jc w:val="both"/>
        <w:rPr>
          <w:color w:val="000000"/>
          <w:sz w:val="28"/>
          <w:szCs w:val="28"/>
        </w:rPr>
      </w:pPr>
      <w:bookmarkStart w:id="125" w:name="110845"/>
      <w:bookmarkEnd w:id="125"/>
      <w:proofErr w:type="gramStart"/>
      <w:r w:rsidRPr="000268C4">
        <w:rPr>
          <w:color w:val="000000"/>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8A6C00" w:rsidRPr="00A32927" w:rsidRDefault="000268C4" w:rsidP="00A32927">
      <w:pPr>
        <w:pStyle w:val="pboth"/>
        <w:shd w:val="clear" w:color="auto" w:fill="FFFFFF"/>
        <w:spacing w:before="0" w:beforeAutospacing="0" w:after="0" w:afterAutospacing="0" w:line="293" w:lineRule="atLeast"/>
        <w:ind w:firstLine="993"/>
        <w:jc w:val="both"/>
        <w:rPr>
          <w:color w:val="000000"/>
          <w:sz w:val="28"/>
          <w:szCs w:val="28"/>
        </w:rPr>
      </w:pPr>
      <w:bookmarkStart w:id="126" w:name="110846"/>
      <w:bookmarkEnd w:id="126"/>
      <w:r w:rsidRPr="000268C4">
        <w:rPr>
          <w:color w:val="000000"/>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0268C4">
        <w:rPr>
          <w:color w:val="000000"/>
          <w:sz w:val="28"/>
          <w:szCs w:val="28"/>
        </w:rPr>
        <w:t>обучающихся</w:t>
      </w:r>
      <w:proofErr w:type="gramEnd"/>
      <w:r w:rsidRPr="000268C4">
        <w:rPr>
          <w:color w:val="000000"/>
          <w:sz w:val="28"/>
          <w:szCs w:val="28"/>
        </w:rPr>
        <w:t xml:space="preserve">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bookmarkStart w:id="127" w:name="110847"/>
      <w:bookmarkEnd w:id="127"/>
    </w:p>
    <w:p w:rsidR="00912BE8" w:rsidRDefault="00912BE8" w:rsidP="00A32927">
      <w:pPr>
        <w:pStyle w:val="pboth"/>
        <w:shd w:val="clear" w:color="auto" w:fill="FFFFFF"/>
        <w:spacing w:before="0" w:beforeAutospacing="0" w:after="0" w:afterAutospacing="0" w:line="293" w:lineRule="atLeast"/>
        <w:jc w:val="both"/>
        <w:rPr>
          <w:color w:val="FF0000"/>
          <w:sz w:val="28"/>
          <w:szCs w:val="28"/>
        </w:rPr>
      </w:pPr>
    </w:p>
    <w:p w:rsidR="00912BE8" w:rsidRDefault="00912BE8" w:rsidP="000268C4">
      <w:pPr>
        <w:pStyle w:val="pboth"/>
        <w:shd w:val="clear" w:color="auto" w:fill="FFFFFF"/>
        <w:spacing w:before="0" w:beforeAutospacing="0" w:after="0" w:afterAutospacing="0" w:line="293" w:lineRule="atLeast"/>
        <w:ind w:firstLine="993"/>
        <w:jc w:val="both"/>
        <w:rPr>
          <w:color w:val="FF0000"/>
          <w:sz w:val="28"/>
          <w:szCs w:val="28"/>
        </w:rPr>
      </w:pPr>
    </w:p>
    <w:p w:rsidR="008A6C00" w:rsidRPr="000268C4" w:rsidRDefault="008A6C00" w:rsidP="000268C4">
      <w:pPr>
        <w:pStyle w:val="pboth"/>
        <w:shd w:val="clear" w:color="auto" w:fill="FFFFFF"/>
        <w:spacing w:before="0" w:beforeAutospacing="0" w:after="0" w:afterAutospacing="0" w:line="293" w:lineRule="atLeast"/>
        <w:ind w:firstLine="993"/>
        <w:jc w:val="both"/>
        <w:rPr>
          <w:color w:val="FF0000"/>
          <w:sz w:val="28"/>
          <w:szCs w:val="28"/>
        </w:rPr>
      </w:pPr>
    </w:p>
    <w:p w:rsidR="00671DDA" w:rsidRPr="008A6C00" w:rsidRDefault="00671DDA" w:rsidP="00062E91">
      <w:pPr>
        <w:pStyle w:val="1"/>
        <w:numPr>
          <w:ilvl w:val="0"/>
          <w:numId w:val="4"/>
        </w:numPr>
        <w:spacing w:before="0" w:after="0" w:line="351" w:lineRule="atLeast"/>
        <w:rPr>
          <w:rFonts w:ascii="Times New Roman" w:hAnsi="Times New Roman"/>
          <w:color w:val="333333"/>
          <w:sz w:val="28"/>
          <w:szCs w:val="28"/>
        </w:rPr>
      </w:pPr>
      <w:r w:rsidRPr="008A6C00">
        <w:rPr>
          <w:rFonts w:ascii="Times New Roman" w:hAnsi="Times New Roman"/>
          <w:color w:val="333333"/>
          <w:sz w:val="28"/>
          <w:szCs w:val="28"/>
        </w:rPr>
        <w:t>Организационный раздел А</w:t>
      </w:r>
      <w:r w:rsidR="008A6C00">
        <w:rPr>
          <w:rFonts w:ascii="Times New Roman" w:hAnsi="Times New Roman"/>
          <w:color w:val="333333"/>
          <w:sz w:val="28"/>
          <w:szCs w:val="28"/>
        </w:rPr>
        <w:t>О</w:t>
      </w:r>
      <w:r w:rsidRPr="008A6C00">
        <w:rPr>
          <w:rFonts w:ascii="Times New Roman" w:hAnsi="Times New Roman"/>
          <w:color w:val="333333"/>
          <w:sz w:val="28"/>
          <w:szCs w:val="28"/>
        </w:rPr>
        <w:t>ОП НОО для обучающихся с ТНР (вариант 5.1)</w:t>
      </w:r>
    </w:p>
    <w:p w:rsidR="00671DDA" w:rsidRPr="008A6C00" w:rsidRDefault="00671DDA" w:rsidP="008A6C00">
      <w:pPr>
        <w:spacing w:after="0"/>
        <w:rPr>
          <w:rFonts w:ascii="Times New Roman" w:hAnsi="Times New Roman" w:cs="Times New Roman"/>
          <w:b/>
          <w:sz w:val="28"/>
          <w:szCs w:val="28"/>
        </w:rPr>
      </w:pPr>
    </w:p>
    <w:p w:rsidR="00671DDA" w:rsidRPr="008A6C00" w:rsidRDefault="008A6C00" w:rsidP="008A6C00">
      <w:pPr>
        <w:pStyle w:val="pcenter"/>
        <w:spacing w:before="0" w:beforeAutospacing="0" w:after="0" w:afterAutospacing="0" w:line="293" w:lineRule="atLeast"/>
        <w:jc w:val="center"/>
        <w:rPr>
          <w:b/>
          <w:bCs/>
          <w:color w:val="333333"/>
          <w:sz w:val="28"/>
          <w:szCs w:val="28"/>
        </w:rPr>
      </w:pPr>
      <w:bookmarkStart w:id="128" w:name="110848"/>
      <w:bookmarkEnd w:id="128"/>
      <w:r w:rsidRPr="008A6C00">
        <w:rPr>
          <w:b/>
          <w:bCs/>
          <w:color w:val="333333"/>
          <w:sz w:val="28"/>
          <w:szCs w:val="28"/>
        </w:rPr>
        <w:t>4.1.</w:t>
      </w:r>
      <w:r w:rsidR="00671DDA" w:rsidRPr="008A6C00">
        <w:rPr>
          <w:b/>
          <w:bCs/>
          <w:color w:val="333333"/>
          <w:sz w:val="28"/>
          <w:szCs w:val="28"/>
        </w:rPr>
        <w:t xml:space="preserve"> Организационный раздел А</w:t>
      </w:r>
      <w:r>
        <w:rPr>
          <w:b/>
          <w:bCs/>
          <w:color w:val="333333"/>
          <w:sz w:val="28"/>
          <w:szCs w:val="28"/>
        </w:rPr>
        <w:t>О</w:t>
      </w:r>
      <w:r w:rsidR="00671DDA" w:rsidRPr="008A6C00">
        <w:rPr>
          <w:b/>
          <w:bCs/>
          <w:color w:val="333333"/>
          <w:sz w:val="28"/>
          <w:szCs w:val="28"/>
        </w:rPr>
        <w:t xml:space="preserve">ОП НОО для </w:t>
      </w:r>
      <w:proofErr w:type="gramStart"/>
      <w:r w:rsidR="00671DDA" w:rsidRPr="008A6C00">
        <w:rPr>
          <w:b/>
          <w:bCs/>
          <w:color w:val="333333"/>
          <w:sz w:val="28"/>
          <w:szCs w:val="28"/>
        </w:rPr>
        <w:t>обучающихся</w:t>
      </w:r>
      <w:proofErr w:type="gramEnd"/>
      <w:r w:rsidR="00671DDA" w:rsidRPr="008A6C00">
        <w:rPr>
          <w:b/>
          <w:bCs/>
          <w:color w:val="333333"/>
          <w:sz w:val="28"/>
          <w:szCs w:val="28"/>
        </w:rPr>
        <w:t xml:space="preserve"> с ТНР</w:t>
      </w:r>
    </w:p>
    <w:p w:rsidR="00671DDA" w:rsidRPr="008A6C00" w:rsidRDefault="00671DDA" w:rsidP="008A6C00">
      <w:pPr>
        <w:pStyle w:val="pcenter"/>
        <w:spacing w:before="0" w:beforeAutospacing="0" w:after="0" w:afterAutospacing="0" w:line="293" w:lineRule="atLeast"/>
        <w:jc w:val="center"/>
        <w:rPr>
          <w:b/>
          <w:bCs/>
          <w:color w:val="333333"/>
          <w:sz w:val="28"/>
          <w:szCs w:val="28"/>
        </w:rPr>
      </w:pPr>
      <w:r w:rsidRPr="008A6C00">
        <w:rPr>
          <w:b/>
          <w:bCs/>
          <w:color w:val="333333"/>
          <w:sz w:val="28"/>
          <w:szCs w:val="28"/>
        </w:rPr>
        <w:t>(вариант 5.1)</w:t>
      </w:r>
    </w:p>
    <w:p w:rsidR="0046671F" w:rsidRPr="008A6C00" w:rsidRDefault="0046671F" w:rsidP="008A6C00">
      <w:pPr>
        <w:tabs>
          <w:tab w:val="left" w:pos="0"/>
          <w:tab w:val="right" w:leader="dot" w:pos="9639"/>
        </w:tabs>
        <w:spacing w:after="0" w:line="240" w:lineRule="auto"/>
        <w:ind w:firstLine="993"/>
        <w:jc w:val="both"/>
        <w:outlineLvl w:val="0"/>
        <w:rPr>
          <w:rFonts w:ascii="Times New Roman" w:hAnsi="Times New Roman" w:cs="Times New Roman"/>
          <w:b/>
          <w:color w:val="auto"/>
          <w:sz w:val="28"/>
          <w:szCs w:val="28"/>
        </w:rPr>
      </w:pP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r w:rsidRPr="00384F8B">
        <w:rPr>
          <w:color w:val="000000"/>
          <w:sz w:val="28"/>
          <w:szCs w:val="28"/>
        </w:rPr>
        <w:t>Обязательные предметные области учебного плана и учебные предметы соответствуют </w:t>
      </w:r>
      <w:hyperlink r:id="rId15" w:anchor="SAd5nSUE715l" w:history="1">
        <w:r w:rsidRPr="00384F8B">
          <w:rPr>
            <w:rStyle w:val="ac"/>
            <w:color w:val="3C5F87"/>
            <w:sz w:val="28"/>
            <w:szCs w:val="28"/>
            <w:bdr w:val="none" w:sz="0" w:space="0" w:color="auto" w:frame="1"/>
          </w:rPr>
          <w:t>ФГОС</w:t>
        </w:r>
      </w:hyperlink>
      <w:r w:rsidRPr="00384F8B">
        <w:rPr>
          <w:color w:val="000000"/>
          <w:sz w:val="28"/>
          <w:szCs w:val="28"/>
        </w:rPr>
        <w:t> НОО</w:t>
      </w:r>
      <w:r>
        <w:rPr>
          <w:color w:val="000000"/>
          <w:sz w:val="28"/>
          <w:szCs w:val="28"/>
        </w:rPr>
        <w:t xml:space="preserve"> и федеральному учебному плану</w:t>
      </w:r>
      <w:r w:rsidRPr="00384F8B">
        <w:rPr>
          <w:color w:val="000000"/>
          <w:sz w:val="28"/>
          <w:szCs w:val="28"/>
        </w:rPr>
        <w:t>.</w:t>
      </w: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bookmarkStart w:id="129" w:name="110852"/>
      <w:bookmarkEnd w:id="129"/>
      <w:r w:rsidRPr="00384F8B">
        <w:rPr>
          <w:color w:val="000000"/>
          <w:sz w:val="28"/>
          <w:szCs w:val="28"/>
        </w:rPr>
        <w:t>Коррекционная работа осуществляется во внеурочное время в объеме не менее 5 часов (</w:t>
      </w:r>
      <w:hyperlink r:id="rId16" w:anchor="u8XlH56Z5Z1w" w:history="1">
        <w:r w:rsidRPr="00384F8B">
          <w:rPr>
            <w:rStyle w:val="ac"/>
            <w:color w:val="3C5F87"/>
            <w:sz w:val="28"/>
            <w:szCs w:val="28"/>
            <w:bdr w:val="none" w:sz="0" w:space="0" w:color="auto" w:frame="1"/>
          </w:rPr>
          <w:t>пункт 3.4.16</w:t>
        </w:r>
      </w:hyperlink>
      <w:r w:rsidRPr="00384F8B">
        <w:rPr>
          <w:color w:val="000000"/>
          <w:sz w:val="28"/>
          <w:szCs w:val="28"/>
        </w:rPr>
        <w:t> Санитарно-эпидемиологических требований).</w:t>
      </w: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bookmarkStart w:id="130" w:name="110853"/>
      <w:bookmarkEnd w:id="130"/>
      <w:r w:rsidRPr="00384F8B">
        <w:rPr>
          <w:color w:val="000000"/>
          <w:sz w:val="28"/>
          <w:szCs w:val="28"/>
        </w:rPr>
        <w:t>Программа коррекционной работы разраб</w:t>
      </w:r>
      <w:r>
        <w:rPr>
          <w:color w:val="000000"/>
          <w:sz w:val="28"/>
          <w:szCs w:val="28"/>
        </w:rPr>
        <w:t xml:space="preserve">отана МБОУ УСОШ № 2 им. Сергея </w:t>
      </w:r>
      <w:proofErr w:type="spellStart"/>
      <w:r>
        <w:rPr>
          <w:color w:val="000000"/>
          <w:sz w:val="28"/>
          <w:szCs w:val="28"/>
        </w:rPr>
        <w:t>Ступакова</w:t>
      </w:r>
      <w:proofErr w:type="spellEnd"/>
      <w:r>
        <w:rPr>
          <w:color w:val="000000"/>
          <w:sz w:val="28"/>
          <w:szCs w:val="28"/>
        </w:rPr>
        <w:t xml:space="preserve"> </w:t>
      </w:r>
      <w:r w:rsidRPr="00384F8B">
        <w:rPr>
          <w:color w:val="000000"/>
          <w:sz w:val="28"/>
          <w:szCs w:val="28"/>
        </w:rPr>
        <w:t xml:space="preserve"> в зависимости от особых образовательных потребностей обучающихся.</w:t>
      </w: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bookmarkStart w:id="131" w:name="110854"/>
      <w:bookmarkEnd w:id="131"/>
      <w:r w:rsidRPr="00384F8B">
        <w:rPr>
          <w:color w:val="000000"/>
          <w:sz w:val="28"/>
          <w:szCs w:val="28"/>
        </w:rPr>
        <w:t>В учебном плане количество часов в неделю на коррекционно-развивающие курсы указано на одного обучающегося.</w:t>
      </w:r>
    </w:p>
    <w:p w:rsidR="00384F8B" w:rsidRPr="00384F8B" w:rsidRDefault="00384F8B" w:rsidP="00384F8B">
      <w:pPr>
        <w:pStyle w:val="pboth"/>
        <w:spacing w:before="0" w:beforeAutospacing="0" w:after="0" w:afterAutospacing="0" w:line="293" w:lineRule="atLeast"/>
        <w:ind w:firstLine="567"/>
        <w:jc w:val="both"/>
        <w:rPr>
          <w:color w:val="000000"/>
          <w:sz w:val="28"/>
          <w:szCs w:val="28"/>
        </w:rPr>
      </w:pPr>
      <w:bookmarkStart w:id="132" w:name="110855"/>
      <w:bookmarkEnd w:id="132"/>
      <w:r w:rsidRPr="00384F8B">
        <w:rPr>
          <w:color w:val="000000"/>
          <w:sz w:val="28"/>
          <w:szCs w:val="28"/>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384F8B" w:rsidRDefault="00384F8B" w:rsidP="00384F8B">
      <w:pPr>
        <w:pStyle w:val="pboth"/>
        <w:spacing w:before="0" w:beforeAutospacing="0" w:after="0" w:afterAutospacing="0" w:line="293" w:lineRule="atLeast"/>
        <w:ind w:firstLine="567"/>
        <w:jc w:val="both"/>
        <w:rPr>
          <w:rFonts w:ascii="Arial" w:hAnsi="Arial" w:cs="Arial"/>
          <w:color w:val="000000"/>
          <w:sz w:val="23"/>
          <w:szCs w:val="23"/>
        </w:rPr>
      </w:pPr>
      <w:bookmarkStart w:id="133" w:name="110856"/>
      <w:bookmarkEnd w:id="133"/>
      <w:proofErr w:type="gramStart"/>
      <w:r w:rsidRPr="00384F8B">
        <w:rPr>
          <w:color w:val="000000"/>
          <w:sz w:val="28"/>
          <w:szCs w:val="28"/>
        </w:rPr>
        <w:t xml:space="preserve">При реализации данной </w:t>
      </w:r>
      <w:r>
        <w:rPr>
          <w:color w:val="000000"/>
          <w:sz w:val="28"/>
          <w:szCs w:val="28"/>
        </w:rPr>
        <w:t xml:space="preserve">АООП НОО </w:t>
      </w:r>
      <w:r w:rsidRPr="00384F8B">
        <w:rPr>
          <w:color w:val="000000"/>
          <w:sz w:val="28"/>
          <w:szCs w:val="28"/>
        </w:rPr>
        <w:t xml:space="preserve"> для обучающихся с ТНР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r>
        <w:rPr>
          <w:rFonts w:ascii="Arial" w:hAnsi="Arial" w:cs="Arial"/>
          <w:color w:val="000000"/>
          <w:sz w:val="23"/>
          <w:szCs w:val="23"/>
        </w:rPr>
        <w:t>.</w:t>
      </w:r>
      <w:proofErr w:type="gramEnd"/>
    </w:p>
    <w:p w:rsidR="00AD0B15" w:rsidRDefault="00AD0B15" w:rsidP="00384F8B">
      <w:pPr>
        <w:pStyle w:val="pboth"/>
        <w:spacing w:before="0" w:beforeAutospacing="0" w:after="0" w:afterAutospacing="0" w:line="293" w:lineRule="atLeast"/>
        <w:ind w:firstLine="567"/>
        <w:jc w:val="both"/>
        <w:rPr>
          <w:rFonts w:ascii="Arial" w:hAnsi="Arial" w:cs="Arial"/>
          <w:color w:val="000000"/>
          <w:sz w:val="23"/>
          <w:szCs w:val="23"/>
        </w:rPr>
      </w:pPr>
    </w:p>
    <w:p w:rsidR="006F10F9" w:rsidRDefault="006F10F9" w:rsidP="00384F8B">
      <w:pPr>
        <w:pStyle w:val="pboth"/>
        <w:spacing w:before="0" w:beforeAutospacing="0" w:after="0" w:afterAutospacing="0" w:line="293" w:lineRule="atLeast"/>
        <w:ind w:firstLine="567"/>
        <w:jc w:val="both"/>
        <w:rPr>
          <w:rFonts w:ascii="Arial" w:hAnsi="Arial" w:cs="Arial"/>
          <w:color w:val="000000"/>
          <w:sz w:val="23"/>
          <w:szCs w:val="23"/>
        </w:rPr>
      </w:pPr>
    </w:p>
    <w:p w:rsidR="00A32927" w:rsidRDefault="00A32927" w:rsidP="006F10F9">
      <w:pPr>
        <w:pStyle w:val="ad"/>
        <w:spacing w:after="0" w:line="240" w:lineRule="auto"/>
        <w:jc w:val="center"/>
        <w:rPr>
          <w:rFonts w:ascii="Times New Roman" w:hAnsi="Times New Roman"/>
          <w:b/>
          <w:bCs/>
          <w:sz w:val="28"/>
          <w:szCs w:val="28"/>
        </w:rPr>
      </w:pPr>
    </w:p>
    <w:p w:rsidR="006F10F9" w:rsidRPr="00E04E73" w:rsidRDefault="006F10F9" w:rsidP="006F10F9">
      <w:pPr>
        <w:pStyle w:val="ad"/>
        <w:spacing w:after="0" w:line="240" w:lineRule="auto"/>
        <w:jc w:val="center"/>
        <w:rPr>
          <w:rFonts w:ascii="Times New Roman" w:hAnsi="Times New Roman"/>
          <w:b/>
          <w:bCs/>
          <w:sz w:val="28"/>
          <w:szCs w:val="28"/>
        </w:rPr>
      </w:pPr>
      <w:r w:rsidRPr="00E04E73">
        <w:rPr>
          <w:rFonts w:ascii="Times New Roman" w:hAnsi="Times New Roman"/>
          <w:b/>
          <w:bCs/>
          <w:sz w:val="28"/>
          <w:szCs w:val="28"/>
        </w:rPr>
        <w:lastRenderedPageBreak/>
        <w:t>Учебный план НОО</w:t>
      </w:r>
    </w:p>
    <w:p w:rsidR="006F10F9" w:rsidRPr="00E04E73" w:rsidRDefault="006F10F9" w:rsidP="006F10F9">
      <w:pPr>
        <w:pStyle w:val="ad"/>
        <w:spacing w:after="0" w:line="240" w:lineRule="auto"/>
        <w:jc w:val="center"/>
        <w:rPr>
          <w:rFonts w:ascii="Times New Roman" w:hAnsi="Times New Roman"/>
          <w:b/>
          <w:bCs/>
          <w:sz w:val="28"/>
          <w:szCs w:val="28"/>
        </w:rPr>
      </w:pPr>
      <w:r w:rsidRPr="00E04E73">
        <w:rPr>
          <w:rFonts w:ascii="Times New Roman" w:hAnsi="Times New Roman"/>
          <w:b/>
          <w:bCs/>
          <w:sz w:val="28"/>
          <w:szCs w:val="28"/>
        </w:rPr>
        <w:t xml:space="preserve">Муниципального бюджетного общеобразовательного учреждения </w:t>
      </w:r>
      <w:proofErr w:type="spellStart"/>
      <w:r w:rsidRPr="00E04E73">
        <w:rPr>
          <w:rFonts w:ascii="Times New Roman" w:hAnsi="Times New Roman"/>
          <w:b/>
          <w:bCs/>
          <w:sz w:val="28"/>
          <w:szCs w:val="28"/>
        </w:rPr>
        <w:t>Удомельской</w:t>
      </w:r>
      <w:proofErr w:type="spellEnd"/>
      <w:r w:rsidRPr="00E04E73">
        <w:rPr>
          <w:rFonts w:ascii="Times New Roman" w:hAnsi="Times New Roman"/>
          <w:b/>
          <w:bCs/>
          <w:sz w:val="28"/>
          <w:szCs w:val="28"/>
        </w:rPr>
        <w:t xml:space="preserve"> средней общеобразовательной школы № 2 им. Сергея </w:t>
      </w:r>
      <w:proofErr w:type="spellStart"/>
      <w:r w:rsidRPr="00E04E73">
        <w:rPr>
          <w:rFonts w:ascii="Times New Roman" w:hAnsi="Times New Roman"/>
          <w:b/>
          <w:bCs/>
          <w:sz w:val="28"/>
          <w:szCs w:val="28"/>
        </w:rPr>
        <w:t>Ступакова</w:t>
      </w:r>
      <w:proofErr w:type="spellEnd"/>
      <w:r w:rsidRPr="00E04E73">
        <w:rPr>
          <w:rFonts w:ascii="Times New Roman" w:hAnsi="Times New Roman"/>
          <w:b/>
          <w:bCs/>
          <w:sz w:val="28"/>
          <w:szCs w:val="28"/>
        </w:rPr>
        <w:t xml:space="preserve"> на 202</w:t>
      </w:r>
      <w:r w:rsidR="00F16FBF">
        <w:rPr>
          <w:rFonts w:ascii="Times New Roman" w:hAnsi="Times New Roman"/>
          <w:b/>
          <w:bCs/>
          <w:sz w:val="28"/>
          <w:szCs w:val="28"/>
        </w:rPr>
        <w:t>4</w:t>
      </w:r>
      <w:r w:rsidRPr="00E04E73">
        <w:rPr>
          <w:rFonts w:ascii="Times New Roman" w:hAnsi="Times New Roman"/>
          <w:b/>
          <w:bCs/>
          <w:sz w:val="28"/>
          <w:szCs w:val="28"/>
        </w:rPr>
        <w:t>-202</w:t>
      </w:r>
      <w:r w:rsidR="00F16FBF">
        <w:rPr>
          <w:rFonts w:ascii="Times New Roman" w:hAnsi="Times New Roman"/>
          <w:b/>
          <w:bCs/>
          <w:sz w:val="28"/>
          <w:szCs w:val="28"/>
        </w:rPr>
        <w:t>8</w:t>
      </w:r>
      <w:r w:rsidRPr="00E04E73">
        <w:rPr>
          <w:rFonts w:ascii="Times New Roman" w:hAnsi="Times New Roman"/>
          <w:b/>
          <w:bCs/>
          <w:sz w:val="28"/>
          <w:szCs w:val="28"/>
        </w:rPr>
        <w:t xml:space="preserve"> учебный год </w:t>
      </w:r>
    </w:p>
    <w:p w:rsidR="006F10F9" w:rsidRDefault="006F10F9" w:rsidP="006F10F9">
      <w:pPr>
        <w:ind w:firstLine="567"/>
        <w:jc w:val="center"/>
        <w:rPr>
          <w:rStyle w:val="markedcontent"/>
          <w:rFonts w:asciiTheme="majorBidi" w:hAnsiTheme="majorBidi" w:cstheme="majorBidi"/>
          <w:sz w:val="28"/>
          <w:szCs w:val="28"/>
        </w:rPr>
      </w:pPr>
      <w:r w:rsidRPr="00E04E73">
        <w:rPr>
          <w:rFonts w:ascii="Times New Roman" w:hAnsi="Times New Roman"/>
          <w:b/>
          <w:bCs/>
          <w:sz w:val="28"/>
          <w:szCs w:val="28"/>
        </w:rPr>
        <w:t xml:space="preserve">для обучающихся по АООП НОО с </w:t>
      </w:r>
      <w:r>
        <w:rPr>
          <w:rFonts w:ascii="Times New Roman" w:hAnsi="Times New Roman"/>
          <w:b/>
          <w:bCs/>
          <w:sz w:val="28"/>
          <w:szCs w:val="28"/>
        </w:rPr>
        <w:t>ТНР</w:t>
      </w:r>
      <w:r w:rsidRPr="00E04E73">
        <w:rPr>
          <w:rFonts w:ascii="Times New Roman" w:hAnsi="Times New Roman"/>
          <w:b/>
          <w:bCs/>
          <w:sz w:val="28"/>
          <w:szCs w:val="28"/>
        </w:rPr>
        <w:t xml:space="preserve"> вариант </w:t>
      </w:r>
      <w:r>
        <w:rPr>
          <w:rFonts w:ascii="Times New Roman" w:hAnsi="Times New Roman"/>
          <w:b/>
          <w:bCs/>
          <w:sz w:val="28"/>
          <w:szCs w:val="28"/>
        </w:rPr>
        <w:t>5</w:t>
      </w:r>
      <w:r w:rsidRPr="00E04E73">
        <w:rPr>
          <w:rFonts w:ascii="Times New Roman" w:hAnsi="Times New Roman"/>
          <w:b/>
          <w:bCs/>
          <w:sz w:val="28"/>
          <w:szCs w:val="28"/>
        </w:rPr>
        <w:t>.</w:t>
      </w:r>
      <w:r>
        <w:rPr>
          <w:rFonts w:ascii="Times New Roman" w:hAnsi="Times New Roman"/>
          <w:b/>
          <w:bCs/>
          <w:sz w:val="28"/>
          <w:szCs w:val="28"/>
        </w:rPr>
        <w:t>1</w:t>
      </w:r>
    </w:p>
    <w:tbl>
      <w:tblPr>
        <w:tblStyle w:val="affb"/>
        <w:tblW w:w="9903" w:type="dxa"/>
        <w:tblLayout w:type="fixed"/>
        <w:tblLook w:val="04A0" w:firstRow="1" w:lastRow="0" w:firstColumn="1" w:lastColumn="0" w:noHBand="0" w:noVBand="1"/>
      </w:tblPr>
      <w:tblGrid>
        <w:gridCol w:w="2376"/>
        <w:gridCol w:w="1701"/>
        <w:gridCol w:w="993"/>
        <w:gridCol w:w="1282"/>
        <w:gridCol w:w="993"/>
        <w:gridCol w:w="1141"/>
        <w:gridCol w:w="850"/>
        <w:gridCol w:w="567"/>
      </w:tblGrid>
      <w:tr w:rsidR="006F10F9" w:rsidTr="00AC6413">
        <w:tc>
          <w:tcPr>
            <w:tcW w:w="2376" w:type="dxa"/>
          </w:tcPr>
          <w:p w:rsidR="006F10F9" w:rsidRPr="001543E2" w:rsidRDefault="006F10F9" w:rsidP="00AC6413">
            <w:pPr>
              <w:spacing w:after="0" w:line="240" w:lineRule="auto"/>
              <w:rPr>
                <w:rFonts w:ascii="Times New Roman" w:hAnsi="Times New Roman" w:cs="Times New Roman"/>
              </w:rPr>
            </w:pPr>
          </w:p>
        </w:tc>
        <w:tc>
          <w:tcPr>
            <w:tcW w:w="1701" w:type="dxa"/>
          </w:tcPr>
          <w:p w:rsidR="006F10F9" w:rsidRPr="001543E2" w:rsidRDefault="006F10F9" w:rsidP="00AC6413">
            <w:pPr>
              <w:spacing w:after="0" w:line="240" w:lineRule="auto"/>
              <w:rPr>
                <w:rFonts w:ascii="Times New Roman" w:hAnsi="Times New Roman" w:cs="Times New Roman"/>
              </w:rPr>
            </w:pPr>
          </w:p>
        </w:tc>
        <w:tc>
          <w:tcPr>
            <w:tcW w:w="5826" w:type="dxa"/>
            <w:gridSpan w:val="6"/>
            <w:shd w:val="clear" w:color="auto" w:fill="D9D9D9"/>
          </w:tcPr>
          <w:p w:rsidR="006F10F9" w:rsidRPr="001543E2" w:rsidRDefault="006F10F9" w:rsidP="00AC6413">
            <w:pPr>
              <w:spacing w:after="0" w:line="240" w:lineRule="auto"/>
              <w:jc w:val="center"/>
              <w:rPr>
                <w:rFonts w:ascii="Times New Roman" w:hAnsi="Times New Roman" w:cs="Times New Roman"/>
                <w:b/>
              </w:rPr>
            </w:pPr>
            <w:r w:rsidRPr="001543E2">
              <w:rPr>
                <w:rFonts w:ascii="Times New Roman" w:hAnsi="Times New Roman" w:cs="Times New Roman"/>
                <w:b/>
              </w:rPr>
              <w:t>Количество часов в неделю</w:t>
            </w: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b/>
              </w:rPr>
              <w:t>Предметная область</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b/>
              </w:rPr>
              <w:t>Учебный предмет</w:t>
            </w:r>
          </w:p>
        </w:tc>
        <w:tc>
          <w:tcPr>
            <w:tcW w:w="993" w:type="dxa"/>
            <w:shd w:val="clear" w:color="auto" w:fill="D9D9D9"/>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b/>
              </w:rPr>
              <w:t>1</w:t>
            </w:r>
          </w:p>
        </w:tc>
        <w:tc>
          <w:tcPr>
            <w:tcW w:w="1282" w:type="dxa"/>
            <w:shd w:val="clear" w:color="auto" w:fill="D9D9D9"/>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b/>
              </w:rPr>
              <w:t>2</w:t>
            </w:r>
          </w:p>
        </w:tc>
        <w:tc>
          <w:tcPr>
            <w:tcW w:w="993" w:type="dxa"/>
            <w:shd w:val="clear" w:color="auto" w:fill="D9D9D9"/>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b/>
              </w:rPr>
              <w:t>3</w:t>
            </w:r>
          </w:p>
        </w:tc>
        <w:tc>
          <w:tcPr>
            <w:tcW w:w="1141" w:type="dxa"/>
            <w:shd w:val="clear" w:color="auto" w:fill="D9D9D9"/>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b/>
              </w:rPr>
              <w:t>4</w:t>
            </w:r>
          </w:p>
        </w:tc>
        <w:tc>
          <w:tcPr>
            <w:tcW w:w="850" w:type="dxa"/>
            <w:shd w:val="clear" w:color="auto" w:fill="D9D9D9"/>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всего</w:t>
            </w:r>
          </w:p>
        </w:tc>
        <w:tc>
          <w:tcPr>
            <w:tcW w:w="567" w:type="dxa"/>
            <w:shd w:val="clear" w:color="auto" w:fill="D9D9D9"/>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9903" w:type="dxa"/>
            <w:gridSpan w:val="8"/>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b/>
              </w:rPr>
              <w:t>Обязательная часть</w:t>
            </w:r>
          </w:p>
        </w:tc>
      </w:tr>
      <w:tr w:rsidR="006F10F9" w:rsidTr="00AC6413">
        <w:tc>
          <w:tcPr>
            <w:tcW w:w="2376" w:type="dxa"/>
            <w:vMerge w:val="restart"/>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Русский язык и литературное чтение</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Русский язык</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5</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20</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vMerge/>
          </w:tcPr>
          <w:p w:rsidR="006F10F9" w:rsidRPr="001543E2" w:rsidRDefault="006F10F9" w:rsidP="00AC6413">
            <w:pPr>
              <w:spacing w:after="0" w:line="240" w:lineRule="auto"/>
              <w:rPr>
                <w:rFonts w:ascii="Times New Roman" w:hAnsi="Times New Roman" w:cs="Times New Roman"/>
              </w:rPr>
            </w:pP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Литературное чтение</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16</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Иностранный язык</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Иностранный язык</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1282"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2</w:t>
            </w:r>
          </w:p>
        </w:tc>
        <w:tc>
          <w:tcPr>
            <w:tcW w:w="993"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2</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6</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Математика и информатика</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Математика</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4</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16</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Обществознание и естествознание ("</w:t>
            </w:r>
            <w:r>
              <w:rPr>
                <w:rFonts w:ascii="Times New Roman" w:hAnsi="Times New Roman" w:cs="Times New Roman"/>
              </w:rPr>
              <w:t>О</w:t>
            </w:r>
            <w:r w:rsidRPr="001543E2">
              <w:rPr>
                <w:rFonts w:ascii="Times New Roman" w:hAnsi="Times New Roman" w:cs="Times New Roman"/>
              </w:rPr>
              <w:t>кружающий мир")</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Окружающий мир</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8</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Основы религиозных культур и светской этики</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Основы религиозных культур и светской этики</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0</w:t>
            </w:r>
          </w:p>
        </w:tc>
        <w:tc>
          <w:tcPr>
            <w:tcW w:w="1141"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vMerge w:val="restart"/>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Искусство</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Изобразительное искусство</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vMerge/>
          </w:tcPr>
          <w:p w:rsidR="006F10F9" w:rsidRPr="001543E2" w:rsidRDefault="006F10F9" w:rsidP="00AC6413">
            <w:pPr>
              <w:spacing w:after="0" w:line="240" w:lineRule="auto"/>
              <w:rPr>
                <w:rFonts w:ascii="Times New Roman" w:hAnsi="Times New Roman" w:cs="Times New Roman"/>
              </w:rPr>
            </w:pP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Музыка</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Т</w:t>
            </w:r>
            <w:r w:rsidR="00F16FBF">
              <w:rPr>
                <w:rFonts w:ascii="Times New Roman" w:hAnsi="Times New Roman" w:cs="Times New Roman"/>
              </w:rPr>
              <w:t>руд (т</w:t>
            </w:r>
            <w:r w:rsidRPr="001543E2">
              <w:rPr>
                <w:rFonts w:ascii="Times New Roman" w:hAnsi="Times New Roman" w:cs="Times New Roman"/>
              </w:rPr>
              <w:t>ехнология</w:t>
            </w:r>
            <w:r w:rsidR="00F16FBF">
              <w:rPr>
                <w:rFonts w:ascii="Times New Roman" w:hAnsi="Times New Roman" w:cs="Times New Roman"/>
              </w:rPr>
              <w:t>)</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Т</w:t>
            </w:r>
            <w:r w:rsidR="00F16FBF">
              <w:rPr>
                <w:rFonts w:ascii="Times New Roman" w:hAnsi="Times New Roman" w:cs="Times New Roman"/>
              </w:rPr>
              <w:t>руд (т</w:t>
            </w:r>
            <w:r w:rsidRPr="001543E2">
              <w:rPr>
                <w:rFonts w:ascii="Times New Roman" w:hAnsi="Times New Roman" w:cs="Times New Roman"/>
              </w:rPr>
              <w:t>ехнология</w:t>
            </w:r>
            <w:r w:rsidR="00F16FBF">
              <w:rPr>
                <w:rFonts w:ascii="Times New Roman" w:hAnsi="Times New Roman" w:cs="Times New Roman"/>
              </w:rPr>
              <w:t>)</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1</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2376"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Физическая культура</w:t>
            </w:r>
          </w:p>
        </w:tc>
        <w:tc>
          <w:tcPr>
            <w:tcW w:w="1701" w:type="dxa"/>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Физическая культура</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1282"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993"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1141" w:type="dxa"/>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p>
        </w:tc>
        <w:tc>
          <w:tcPr>
            <w:tcW w:w="850" w:type="dxa"/>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12</w:t>
            </w:r>
          </w:p>
        </w:tc>
        <w:tc>
          <w:tcPr>
            <w:tcW w:w="567" w:type="dxa"/>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00FF00"/>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Итого</w:t>
            </w:r>
          </w:p>
        </w:tc>
        <w:tc>
          <w:tcPr>
            <w:tcW w:w="993"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1282"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993"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1141"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4</w:t>
            </w:r>
          </w:p>
        </w:tc>
        <w:tc>
          <w:tcPr>
            <w:tcW w:w="850" w:type="dxa"/>
            <w:shd w:val="clear" w:color="auto" w:fill="00FF00"/>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70</w:t>
            </w:r>
          </w:p>
        </w:tc>
        <w:tc>
          <w:tcPr>
            <w:tcW w:w="567" w:type="dxa"/>
            <w:shd w:val="clear" w:color="auto" w:fill="00FF00"/>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00FF00"/>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ИТОГО недельная нагрузка</w:t>
            </w:r>
          </w:p>
        </w:tc>
        <w:tc>
          <w:tcPr>
            <w:tcW w:w="993"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21</w:t>
            </w:r>
          </w:p>
        </w:tc>
        <w:tc>
          <w:tcPr>
            <w:tcW w:w="1282"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993"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3</w:t>
            </w:r>
          </w:p>
        </w:tc>
        <w:tc>
          <w:tcPr>
            <w:tcW w:w="1141" w:type="dxa"/>
            <w:shd w:val="clear" w:color="auto" w:fill="00FF00"/>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2</w:t>
            </w:r>
            <w:r>
              <w:rPr>
                <w:rFonts w:ascii="Times New Roman" w:hAnsi="Times New Roman" w:cs="Times New Roman"/>
              </w:rPr>
              <w:t>4</w:t>
            </w:r>
          </w:p>
        </w:tc>
        <w:tc>
          <w:tcPr>
            <w:tcW w:w="850" w:type="dxa"/>
            <w:shd w:val="clear" w:color="auto" w:fill="00FF00"/>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2380</w:t>
            </w:r>
          </w:p>
        </w:tc>
        <w:tc>
          <w:tcPr>
            <w:tcW w:w="567" w:type="dxa"/>
            <w:shd w:val="clear" w:color="auto" w:fill="00FF00"/>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FCE3FC"/>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Количество учебных недель</w:t>
            </w:r>
          </w:p>
        </w:tc>
        <w:tc>
          <w:tcPr>
            <w:tcW w:w="993"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33</w:t>
            </w:r>
          </w:p>
        </w:tc>
        <w:tc>
          <w:tcPr>
            <w:tcW w:w="1282"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r>
              <w:rPr>
                <w:rFonts w:ascii="Times New Roman" w:hAnsi="Times New Roman" w:cs="Times New Roman"/>
              </w:rPr>
              <w:t>4</w:t>
            </w:r>
          </w:p>
        </w:tc>
        <w:tc>
          <w:tcPr>
            <w:tcW w:w="993"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w:t>
            </w:r>
            <w:r>
              <w:rPr>
                <w:rFonts w:ascii="Times New Roman" w:hAnsi="Times New Roman" w:cs="Times New Roman"/>
              </w:rPr>
              <w:t>4</w:t>
            </w:r>
          </w:p>
        </w:tc>
        <w:tc>
          <w:tcPr>
            <w:tcW w:w="1141"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34</w:t>
            </w:r>
          </w:p>
        </w:tc>
        <w:tc>
          <w:tcPr>
            <w:tcW w:w="850" w:type="dxa"/>
            <w:shd w:val="clear" w:color="auto" w:fill="FCE3FC"/>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135</w:t>
            </w:r>
          </w:p>
        </w:tc>
        <w:tc>
          <w:tcPr>
            <w:tcW w:w="567" w:type="dxa"/>
            <w:shd w:val="clear" w:color="auto" w:fill="FCE3FC"/>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FCE3FC"/>
          </w:tcPr>
          <w:p w:rsidR="006F10F9" w:rsidRPr="001543E2" w:rsidRDefault="006F10F9" w:rsidP="00AC6413">
            <w:pPr>
              <w:spacing w:after="0" w:line="240" w:lineRule="auto"/>
              <w:rPr>
                <w:rFonts w:ascii="Times New Roman" w:hAnsi="Times New Roman" w:cs="Times New Roman"/>
              </w:rPr>
            </w:pPr>
            <w:r w:rsidRPr="001543E2">
              <w:rPr>
                <w:rFonts w:ascii="Times New Roman" w:hAnsi="Times New Roman" w:cs="Times New Roman"/>
              </w:rPr>
              <w:t xml:space="preserve">Всего часов </w:t>
            </w:r>
          </w:p>
        </w:tc>
        <w:tc>
          <w:tcPr>
            <w:tcW w:w="993" w:type="dxa"/>
            <w:shd w:val="clear" w:color="auto" w:fill="FCE3FC"/>
          </w:tcPr>
          <w:p w:rsidR="006F10F9" w:rsidRPr="001543E2" w:rsidRDefault="006F10F9" w:rsidP="00AC6413">
            <w:pPr>
              <w:spacing w:after="0" w:line="240" w:lineRule="auto"/>
              <w:jc w:val="center"/>
              <w:rPr>
                <w:rFonts w:ascii="Times New Roman" w:hAnsi="Times New Roman" w:cs="Times New Roman"/>
              </w:rPr>
            </w:pPr>
            <w:r w:rsidRPr="001543E2">
              <w:rPr>
                <w:rFonts w:ascii="Times New Roman" w:hAnsi="Times New Roman" w:cs="Times New Roman"/>
              </w:rPr>
              <w:t>693</w:t>
            </w:r>
          </w:p>
        </w:tc>
        <w:tc>
          <w:tcPr>
            <w:tcW w:w="1282" w:type="dxa"/>
            <w:shd w:val="clear" w:color="auto" w:fill="FCE3FC"/>
          </w:tcPr>
          <w:p w:rsidR="006F10F9" w:rsidRDefault="006F10F9" w:rsidP="00AC6413">
            <w:pPr>
              <w:jc w:val="center"/>
            </w:pPr>
            <w:r w:rsidRPr="004E79AE">
              <w:rPr>
                <w:rFonts w:ascii="Times New Roman" w:hAnsi="Times New Roman" w:cs="Times New Roman"/>
              </w:rPr>
              <w:t>782</w:t>
            </w:r>
          </w:p>
        </w:tc>
        <w:tc>
          <w:tcPr>
            <w:tcW w:w="993" w:type="dxa"/>
            <w:shd w:val="clear" w:color="auto" w:fill="FCE3FC"/>
          </w:tcPr>
          <w:p w:rsidR="006F10F9" w:rsidRDefault="006F10F9" w:rsidP="00AC6413">
            <w:pPr>
              <w:jc w:val="center"/>
            </w:pPr>
            <w:r w:rsidRPr="004E79AE">
              <w:rPr>
                <w:rFonts w:ascii="Times New Roman" w:hAnsi="Times New Roman" w:cs="Times New Roman"/>
              </w:rPr>
              <w:t>782</w:t>
            </w:r>
          </w:p>
        </w:tc>
        <w:tc>
          <w:tcPr>
            <w:tcW w:w="1141" w:type="dxa"/>
            <w:shd w:val="clear" w:color="auto" w:fill="FCE3FC"/>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816</w:t>
            </w:r>
          </w:p>
        </w:tc>
        <w:tc>
          <w:tcPr>
            <w:tcW w:w="850" w:type="dxa"/>
            <w:shd w:val="clear" w:color="auto" w:fill="FCE3FC"/>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3073</w:t>
            </w:r>
          </w:p>
        </w:tc>
        <w:tc>
          <w:tcPr>
            <w:tcW w:w="567" w:type="dxa"/>
            <w:shd w:val="clear" w:color="auto" w:fill="FCE3FC"/>
          </w:tcPr>
          <w:p w:rsidR="006F10F9" w:rsidRPr="001543E2" w:rsidRDefault="006F10F9" w:rsidP="00AC6413">
            <w:pPr>
              <w:spacing w:after="0" w:line="240" w:lineRule="auto"/>
              <w:jc w:val="center"/>
              <w:rPr>
                <w:rFonts w:ascii="Times New Roman" w:hAnsi="Times New Roman" w:cs="Times New Roman"/>
              </w:rPr>
            </w:pPr>
          </w:p>
        </w:tc>
      </w:tr>
      <w:tr w:rsidR="006F10F9" w:rsidTr="00AC6413">
        <w:tc>
          <w:tcPr>
            <w:tcW w:w="4077" w:type="dxa"/>
            <w:gridSpan w:val="2"/>
            <w:shd w:val="clear" w:color="auto" w:fill="FCE3FC"/>
          </w:tcPr>
          <w:p w:rsidR="006F10F9" w:rsidRPr="001543E2" w:rsidRDefault="006F10F9" w:rsidP="00AC6413">
            <w:pPr>
              <w:spacing w:after="0" w:line="240" w:lineRule="auto"/>
              <w:rPr>
                <w:rFonts w:ascii="Times New Roman" w:hAnsi="Times New Roman" w:cs="Times New Roman"/>
              </w:rPr>
            </w:pPr>
            <w:r>
              <w:rPr>
                <w:rFonts w:ascii="Times New Roman" w:hAnsi="Times New Roman" w:cs="Times New Roman"/>
              </w:rPr>
              <w:t>Коррекционно-развивающие курсы</w:t>
            </w:r>
          </w:p>
        </w:tc>
        <w:tc>
          <w:tcPr>
            <w:tcW w:w="993" w:type="dxa"/>
            <w:shd w:val="clear" w:color="auto" w:fill="FCE3FC"/>
          </w:tcPr>
          <w:p w:rsidR="006F10F9" w:rsidRPr="001543E2" w:rsidRDefault="006F10F9" w:rsidP="00AC6413">
            <w:pPr>
              <w:spacing w:after="0" w:line="240" w:lineRule="auto"/>
              <w:jc w:val="center"/>
              <w:rPr>
                <w:rFonts w:ascii="Times New Roman" w:hAnsi="Times New Roman" w:cs="Times New Roman"/>
              </w:rPr>
            </w:pPr>
            <w:r>
              <w:rPr>
                <w:rFonts w:ascii="Times New Roman" w:hAnsi="Times New Roman" w:cs="Times New Roman"/>
              </w:rPr>
              <w:t>5</w:t>
            </w:r>
          </w:p>
        </w:tc>
        <w:tc>
          <w:tcPr>
            <w:tcW w:w="1282" w:type="dxa"/>
            <w:shd w:val="clear" w:color="auto" w:fill="FCE3FC"/>
          </w:tcPr>
          <w:p w:rsidR="006F10F9" w:rsidRPr="004E79AE" w:rsidRDefault="006F10F9" w:rsidP="00AC6413">
            <w:pPr>
              <w:jc w:val="center"/>
              <w:rPr>
                <w:rFonts w:ascii="Times New Roman" w:hAnsi="Times New Roman" w:cs="Times New Roman"/>
              </w:rPr>
            </w:pPr>
            <w:r>
              <w:rPr>
                <w:rFonts w:ascii="Times New Roman" w:hAnsi="Times New Roman" w:cs="Times New Roman"/>
              </w:rPr>
              <w:t>5</w:t>
            </w:r>
          </w:p>
        </w:tc>
        <w:tc>
          <w:tcPr>
            <w:tcW w:w="993" w:type="dxa"/>
            <w:shd w:val="clear" w:color="auto" w:fill="FCE3FC"/>
          </w:tcPr>
          <w:p w:rsidR="006F10F9" w:rsidRPr="004E79AE" w:rsidRDefault="006F10F9" w:rsidP="00AC6413">
            <w:pPr>
              <w:jc w:val="center"/>
              <w:rPr>
                <w:rFonts w:ascii="Times New Roman" w:hAnsi="Times New Roman" w:cs="Times New Roman"/>
              </w:rPr>
            </w:pPr>
            <w:r>
              <w:rPr>
                <w:rFonts w:ascii="Times New Roman" w:hAnsi="Times New Roman" w:cs="Times New Roman"/>
              </w:rPr>
              <w:t>5</w:t>
            </w:r>
          </w:p>
        </w:tc>
        <w:tc>
          <w:tcPr>
            <w:tcW w:w="1141" w:type="dxa"/>
            <w:shd w:val="clear" w:color="auto" w:fill="FCE3FC"/>
          </w:tcPr>
          <w:p w:rsidR="006F10F9" w:rsidRDefault="006F10F9" w:rsidP="00AC6413">
            <w:pPr>
              <w:spacing w:after="0" w:line="240" w:lineRule="auto"/>
              <w:jc w:val="center"/>
              <w:rPr>
                <w:rFonts w:ascii="Times New Roman" w:hAnsi="Times New Roman" w:cs="Times New Roman"/>
              </w:rPr>
            </w:pPr>
            <w:r>
              <w:rPr>
                <w:rFonts w:ascii="Times New Roman" w:hAnsi="Times New Roman" w:cs="Times New Roman"/>
              </w:rPr>
              <w:t>5</w:t>
            </w:r>
          </w:p>
        </w:tc>
        <w:tc>
          <w:tcPr>
            <w:tcW w:w="850" w:type="dxa"/>
            <w:shd w:val="clear" w:color="auto" w:fill="FCE3FC"/>
          </w:tcPr>
          <w:p w:rsidR="006F10F9" w:rsidRDefault="006F10F9" w:rsidP="00AC6413">
            <w:pPr>
              <w:spacing w:after="0" w:line="240" w:lineRule="auto"/>
              <w:jc w:val="center"/>
              <w:rPr>
                <w:rFonts w:ascii="Times New Roman" w:hAnsi="Times New Roman" w:cs="Times New Roman"/>
              </w:rPr>
            </w:pPr>
            <w:r>
              <w:rPr>
                <w:rFonts w:ascii="Times New Roman" w:hAnsi="Times New Roman" w:cs="Times New Roman"/>
              </w:rPr>
              <w:t>20</w:t>
            </w:r>
          </w:p>
        </w:tc>
        <w:tc>
          <w:tcPr>
            <w:tcW w:w="567" w:type="dxa"/>
            <w:shd w:val="clear" w:color="auto" w:fill="FCE3FC"/>
          </w:tcPr>
          <w:p w:rsidR="006F10F9" w:rsidRPr="001543E2" w:rsidRDefault="006F10F9" w:rsidP="00AC6413">
            <w:pPr>
              <w:spacing w:after="0" w:line="240" w:lineRule="auto"/>
              <w:jc w:val="center"/>
              <w:rPr>
                <w:rFonts w:ascii="Times New Roman" w:hAnsi="Times New Roman" w:cs="Times New Roman"/>
              </w:rPr>
            </w:pPr>
          </w:p>
        </w:tc>
      </w:tr>
    </w:tbl>
    <w:p w:rsidR="006F10F9" w:rsidRDefault="006F10F9"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AC6413" w:rsidRPr="00747033" w:rsidRDefault="00AC6413" w:rsidP="00AC6413">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Календарный учебный график </w:t>
      </w:r>
    </w:p>
    <w:p w:rsidR="00AC6413" w:rsidRPr="00747033" w:rsidRDefault="00AC6413" w:rsidP="00AC6413">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МБОУ УСОШ № 2 им. Сергея </w:t>
      </w:r>
      <w:proofErr w:type="spellStart"/>
      <w:r w:rsidRPr="00747033">
        <w:rPr>
          <w:rFonts w:ascii="Times New Roman" w:hAnsi="Times New Roman" w:cs="Times New Roman"/>
          <w:b/>
          <w:bCs/>
          <w:color w:val="000000"/>
          <w:sz w:val="24"/>
          <w:szCs w:val="24"/>
        </w:rPr>
        <w:t>Ступакова</w:t>
      </w:r>
      <w:proofErr w:type="spellEnd"/>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для НОО основного общего образования</w:t>
      </w: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на 202</w:t>
      </w:r>
      <w:r w:rsidR="00F16FBF">
        <w:rPr>
          <w:rFonts w:ascii="Times New Roman" w:hAnsi="Times New Roman" w:cs="Times New Roman"/>
          <w:b/>
          <w:bCs/>
          <w:color w:val="000000"/>
          <w:sz w:val="24"/>
          <w:szCs w:val="24"/>
        </w:rPr>
        <w:t>4</w:t>
      </w:r>
      <w:r w:rsidRPr="00747033">
        <w:rPr>
          <w:rFonts w:ascii="Times New Roman" w:hAnsi="Times New Roman" w:cs="Times New Roman"/>
          <w:b/>
          <w:bCs/>
          <w:color w:val="000000"/>
          <w:sz w:val="24"/>
          <w:szCs w:val="24"/>
        </w:rPr>
        <w:t>/2</w:t>
      </w:r>
      <w:r w:rsidR="00F16FBF">
        <w:rPr>
          <w:rFonts w:ascii="Times New Roman" w:hAnsi="Times New Roman" w:cs="Times New Roman"/>
          <w:b/>
          <w:bCs/>
          <w:color w:val="000000"/>
          <w:sz w:val="24"/>
          <w:szCs w:val="24"/>
        </w:rPr>
        <w:t>5</w:t>
      </w:r>
      <w:r w:rsidRPr="00747033">
        <w:rPr>
          <w:rFonts w:ascii="Times New Roman" w:hAnsi="Times New Roman" w:cs="Times New Roman"/>
          <w:b/>
          <w:bCs/>
          <w:color w:val="000000"/>
          <w:sz w:val="24"/>
          <w:szCs w:val="24"/>
        </w:rPr>
        <w:t> учебный год</w:t>
      </w:r>
    </w:p>
    <w:p w:rsidR="00AC6413" w:rsidRPr="00747033" w:rsidRDefault="00AC6413" w:rsidP="00AC6413">
      <w:pPr>
        <w:spacing w:after="0"/>
        <w:jc w:val="center"/>
        <w:rPr>
          <w:rFonts w:ascii="Times New Roman" w:hAnsi="Times New Roman" w:cs="Times New Roman"/>
          <w:b/>
          <w:bCs/>
          <w:color w:val="000000"/>
          <w:sz w:val="24"/>
          <w:szCs w:val="24"/>
        </w:rPr>
      </w:pPr>
    </w:p>
    <w:p w:rsidR="00F16FBF" w:rsidRPr="004E0D22" w:rsidRDefault="00F16FBF" w:rsidP="00F16FBF">
      <w:pPr>
        <w:spacing w:after="0"/>
        <w:jc w:val="center"/>
        <w:rPr>
          <w:rFonts w:ascii="Times New Roman" w:hAnsi="Times New Roman" w:cs="Times New Roman"/>
          <w:b/>
          <w:bCs/>
          <w:color w:val="000000"/>
          <w:sz w:val="24"/>
          <w:szCs w:val="24"/>
        </w:rPr>
      </w:pPr>
    </w:p>
    <w:p w:rsidR="00F16FBF" w:rsidRPr="004E0D22" w:rsidRDefault="00F16FBF" w:rsidP="00F16FBF">
      <w:pPr>
        <w:pStyle w:val="af2"/>
        <w:numPr>
          <w:ilvl w:val="0"/>
          <w:numId w:val="6"/>
        </w:numPr>
        <w:spacing w:line="240" w:lineRule="auto"/>
        <w:jc w:val="center"/>
        <w:rPr>
          <w:b/>
          <w:bCs/>
          <w:color w:val="000000"/>
        </w:rPr>
      </w:pPr>
      <w:r w:rsidRPr="004E0D22">
        <w:rPr>
          <w:b/>
          <w:bCs/>
          <w:color w:val="000000"/>
        </w:rPr>
        <w:t>Календарные периоды учебного года</w:t>
      </w:r>
    </w:p>
    <w:p w:rsidR="00F16FBF" w:rsidRPr="004E0D22" w:rsidRDefault="00F16FBF" w:rsidP="00F16FBF">
      <w:pPr>
        <w:spacing w:after="0"/>
        <w:rPr>
          <w:rFonts w:ascii="Times New Roman" w:hAnsi="Times New Roman" w:cs="Times New Roman"/>
          <w:color w:val="000000"/>
          <w:sz w:val="24"/>
          <w:szCs w:val="24"/>
        </w:rPr>
      </w:pPr>
      <w:r w:rsidRPr="004E0D22">
        <w:rPr>
          <w:rFonts w:ascii="Times New Roman" w:hAnsi="Times New Roman" w:cs="Times New Roman"/>
          <w:color w:val="000000"/>
          <w:sz w:val="24"/>
          <w:szCs w:val="24"/>
        </w:rPr>
        <w:t>1.1. Дата начала учебного года: 2 сентября 2024 года.</w:t>
      </w:r>
    </w:p>
    <w:p w:rsidR="00F16FBF" w:rsidRPr="004E0D22" w:rsidRDefault="00F16FBF" w:rsidP="00F16FBF">
      <w:pPr>
        <w:spacing w:after="0"/>
        <w:rPr>
          <w:rFonts w:ascii="Times New Roman" w:hAnsi="Times New Roman" w:cs="Times New Roman"/>
          <w:color w:val="000000"/>
          <w:sz w:val="24"/>
          <w:szCs w:val="24"/>
        </w:rPr>
      </w:pPr>
      <w:r w:rsidRPr="004E0D22">
        <w:rPr>
          <w:rFonts w:ascii="Times New Roman" w:hAnsi="Times New Roman" w:cs="Times New Roman"/>
          <w:color w:val="000000"/>
          <w:sz w:val="24"/>
          <w:szCs w:val="24"/>
        </w:rPr>
        <w:lastRenderedPageBreak/>
        <w:t>1.2. Дата окончания учебного года (2–4-е классы): 26 мая 2025 года.</w:t>
      </w:r>
    </w:p>
    <w:p w:rsidR="00F16FBF" w:rsidRPr="004E0D22" w:rsidRDefault="00F16FBF" w:rsidP="00F16FBF">
      <w:pPr>
        <w:spacing w:after="0"/>
        <w:rPr>
          <w:rFonts w:ascii="Times New Roman" w:hAnsi="Times New Roman" w:cs="Times New Roman"/>
          <w:color w:val="000000"/>
          <w:sz w:val="24"/>
          <w:szCs w:val="24"/>
        </w:rPr>
      </w:pPr>
      <w:r w:rsidRPr="004E0D22">
        <w:rPr>
          <w:rFonts w:ascii="Times New Roman" w:hAnsi="Times New Roman" w:cs="Times New Roman"/>
          <w:color w:val="000000"/>
          <w:sz w:val="24"/>
          <w:szCs w:val="24"/>
        </w:rPr>
        <w:t>1.3. Дата окончания учебного года (1-й класс): 26 мая 2025 года.</w:t>
      </w:r>
    </w:p>
    <w:p w:rsidR="00F16FBF" w:rsidRPr="004E0D22" w:rsidRDefault="00F16FBF" w:rsidP="00F16FBF">
      <w:pPr>
        <w:spacing w:after="0"/>
        <w:rPr>
          <w:rFonts w:ascii="Times New Roman" w:hAnsi="Times New Roman" w:cs="Times New Roman"/>
          <w:color w:val="000000"/>
          <w:sz w:val="24"/>
          <w:szCs w:val="24"/>
        </w:rPr>
      </w:pPr>
      <w:r w:rsidRPr="004E0D22">
        <w:rPr>
          <w:rFonts w:ascii="Times New Roman" w:hAnsi="Times New Roman" w:cs="Times New Roman"/>
          <w:color w:val="000000"/>
          <w:sz w:val="24"/>
          <w:szCs w:val="24"/>
        </w:rPr>
        <w:t>1.4. Продолжительность учебного года:</w:t>
      </w:r>
    </w:p>
    <w:p w:rsidR="00F16FBF" w:rsidRPr="004E0D22" w:rsidRDefault="00F16FBF" w:rsidP="00F16FBF">
      <w:pPr>
        <w:numPr>
          <w:ilvl w:val="0"/>
          <w:numId w:val="5"/>
        </w:numPr>
        <w:suppressAutoHyphens w:val="0"/>
        <w:spacing w:after="0" w:line="240" w:lineRule="auto"/>
        <w:ind w:left="780" w:right="180"/>
        <w:contextualSpacing/>
        <w:rPr>
          <w:rFonts w:ascii="Times New Roman" w:hAnsi="Times New Roman" w:cs="Times New Roman"/>
          <w:color w:val="000000"/>
          <w:sz w:val="24"/>
          <w:szCs w:val="24"/>
        </w:rPr>
      </w:pPr>
      <w:r w:rsidRPr="004E0D22">
        <w:rPr>
          <w:rFonts w:ascii="Times New Roman" w:hAnsi="Times New Roman" w:cs="Times New Roman"/>
          <w:color w:val="000000"/>
          <w:sz w:val="24"/>
          <w:szCs w:val="24"/>
        </w:rPr>
        <w:t>2–4-е классы – 34недели;</w:t>
      </w:r>
    </w:p>
    <w:p w:rsidR="00F16FBF" w:rsidRPr="004E0D22" w:rsidRDefault="00F16FBF" w:rsidP="00F16FBF">
      <w:pPr>
        <w:numPr>
          <w:ilvl w:val="0"/>
          <w:numId w:val="5"/>
        </w:numPr>
        <w:suppressAutoHyphens w:val="0"/>
        <w:spacing w:after="0" w:line="240" w:lineRule="auto"/>
        <w:ind w:left="780" w:right="180"/>
        <w:rPr>
          <w:rFonts w:ascii="Times New Roman" w:hAnsi="Times New Roman" w:cs="Times New Roman"/>
          <w:color w:val="000000"/>
          <w:sz w:val="24"/>
          <w:szCs w:val="24"/>
        </w:rPr>
      </w:pPr>
      <w:r w:rsidRPr="004E0D22">
        <w:rPr>
          <w:rFonts w:ascii="Times New Roman" w:hAnsi="Times New Roman" w:cs="Times New Roman"/>
          <w:color w:val="000000"/>
          <w:sz w:val="24"/>
          <w:szCs w:val="24"/>
        </w:rPr>
        <w:t>1-й класс – 33 недели.</w:t>
      </w:r>
    </w:p>
    <w:p w:rsidR="00F16FBF" w:rsidRDefault="00F16FBF" w:rsidP="00F16FBF">
      <w:pPr>
        <w:spacing w:after="0"/>
        <w:jc w:val="center"/>
        <w:rPr>
          <w:rFonts w:hAnsi="Times New Roman" w:cs="Times New Roman"/>
          <w:b/>
          <w:bCs/>
          <w:color w:val="000000"/>
          <w:sz w:val="24"/>
          <w:szCs w:val="24"/>
        </w:rPr>
      </w:pPr>
    </w:p>
    <w:p w:rsidR="00F16FBF" w:rsidRPr="00747033" w:rsidRDefault="00F16FBF" w:rsidP="00F16FBF">
      <w:pPr>
        <w:spacing w:after="0"/>
        <w:rPr>
          <w:rFonts w:ascii="Times New Roman" w:hAnsi="Times New Roman" w:cs="Times New Roman"/>
          <w:b/>
          <w:bCs/>
          <w:color w:val="000000"/>
          <w:sz w:val="24"/>
          <w:szCs w:val="24"/>
        </w:rPr>
      </w:pPr>
    </w:p>
    <w:p w:rsidR="00F16FBF" w:rsidRPr="00747033" w:rsidRDefault="00F16FBF" w:rsidP="00F16FBF">
      <w:pPr>
        <w:pStyle w:val="af2"/>
        <w:numPr>
          <w:ilvl w:val="0"/>
          <w:numId w:val="6"/>
        </w:numPr>
        <w:spacing w:line="240" w:lineRule="auto"/>
        <w:jc w:val="center"/>
        <w:rPr>
          <w:b/>
          <w:bCs/>
          <w:color w:val="000000"/>
        </w:rPr>
      </w:pPr>
      <w:r w:rsidRPr="00747033">
        <w:rPr>
          <w:b/>
          <w:bCs/>
          <w:color w:val="000000"/>
        </w:rPr>
        <w:t>Периоды образовательной деятельности</w:t>
      </w:r>
    </w:p>
    <w:p w:rsidR="00F16FBF" w:rsidRPr="00747033" w:rsidRDefault="00F16FBF" w:rsidP="00F16FBF">
      <w:pPr>
        <w:spacing w:after="0"/>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2.1. Продолжительность учебных периодов</w:t>
      </w:r>
    </w:p>
    <w:p w:rsidR="00F16FBF" w:rsidRPr="00747033" w:rsidRDefault="00F16FBF" w:rsidP="00F16FBF">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b/>
          <w:bCs/>
          <w:color w:val="000000" w:themeColor="text1"/>
          <w:sz w:val="24"/>
          <w:szCs w:val="24"/>
        </w:rPr>
        <w:t>1-й класс</w:t>
      </w:r>
    </w:p>
    <w:tbl>
      <w:tblPr>
        <w:tblW w:w="9869" w:type="dxa"/>
        <w:tblCellMar>
          <w:top w:w="15" w:type="dxa"/>
          <w:left w:w="15" w:type="dxa"/>
          <w:bottom w:w="15" w:type="dxa"/>
          <w:right w:w="15" w:type="dxa"/>
        </w:tblCellMar>
        <w:tblLook w:val="0600" w:firstRow="0" w:lastRow="0" w:firstColumn="0" w:lastColumn="0" w:noHBand="1" w:noVBand="1"/>
      </w:tblPr>
      <w:tblGrid>
        <w:gridCol w:w="2037"/>
        <w:gridCol w:w="1016"/>
        <w:gridCol w:w="2692"/>
        <w:gridCol w:w="4124"/>
      </w:tblGrid>
      <w:tr w:rsidR="00F16FBF" w:rsidRPr="00747033" w:rsidTr="003E18C0">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Учебный</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период</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jc w:val="center"/>
              <w:rPr>
                <w:rFonts w:ascii="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F16FBF" w:rsidRPr="00747033" w:rsidTr="003E18C0">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ind w:left="75" w:right="75"/>
              <w:rPr>
                <w:rFonts w:ascii="Times New Roman" w:hAnsi="Times New Roman" w:cs="Times New Roman"/>
                <w:color w:val="000000"/>
                <w:sz w:val="24"/>
                <w:szCs w:val="24"/>
              </w:rPr>
            </w:pP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F16FBF" w:rsidRPr="00747033" w:rsidTr="003E18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color w:val="000000"/>
                <w:sz w:val="24"/>
                <w:szCs w:val="24"/>
              </w:rPr>
              <w:t>I четверть</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F16FBF" w:rsidRPr="00747033" w:rsidTr="003E18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 четверть</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F16FBF" w:rsidRPr="00747033" w:rsidTr="003E18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III четверть</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10</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43</w:t>
            </w:r>
          </w:p>
        </w:tc>
      </w:tr>
      <w:tr w:rsidR="00F16FBF" w:rsidRPr="00747033" w:rsidTr="003E18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color w:val="000000"/>
                <w:sz w:val="24"/>
                <w:szCs w:val="24"/>
              </w:rPr>
              <w:t>IV четверть</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F16FBF" w:rsidRPr="00747033" w:rsidTr="003E18C0">
        <w:tc>
          <w:tcPr>
            <w:tcW w:w="30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 xml:space="preserve">Итого в учебном году </w:t>
            </w: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33</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bCs/>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158</w:t>
            </w:r>
          </w:p>
        </w:tc>
      </w:tr>
    </w:tbl>
    <w:p w:rsidR="00F16FBF" w:rsidRPr="00747033" w:rsidRDefault="00F16FBF" w:rsidP="00F16FBF">
      <w:pPr>
        <w:spacing w:after="0"/>
        <w:jc w:val="center"/>
        <w:rPr>
          <w:rFonts w:ascii="Times New Roman" w:hAnsi="Times New Roman" w:cs="Times New Roman"/>
          <w:color w:val="000000"/>
          <w:sz w:val="24"/>
          <w:szCs w:val="24"/>
        </w:rPr>
      </w:pP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2–4-е классы</w:t>
      </w:r>
    </w:p>
    <w:tbl>
      <w:tblPr>
        <w:tblW w:w="9699" w:type="dxa"/>
        <w:jc w:val="center"/>
        <w:tblInd w:w="-447" w:type="dxa"/>
        <w:tblCellMar>
          <w:top w:w="15" w:type="dxa"/>
          <w:left w:w="15" w:type="dxa"/>
          <w:bottom w:w="15" w:type="dxa"/>
          <w:right w:w="15" w:type="dxa"/>
        </w:tblCellMar>
        <w:tblLook w:val="0600" w:firstRow="0" w:lastRow="0" w:firstColumn="0" w:lastColumn="0" w:noHBand="1" w:noVBand="1"/>
      </w:tblPr>
      <w:tblGrid>
        <w:gridCol w:w="1903"/>
        <w:gridCol w:w="1105"/>
        <w:gridCol w:w="2693"/>
        <w:gridCol w:w="3998"/>
      </w:tblGrid>
      <w:tr w:rsidR="00F16FBF" w:rsidRPr="00747033" w:rsidTr="003E18C0">
        <w:trPr>
          <w:jc w:val="center"/>
        </w:trPr>
        <w:tc>
          <w:tcPr>
            <w:tcW w:w="19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Учебный</w:t>
            </w:r>
          </w:p>
          <w:p w:rsidR="00F16FBF" w:rsidRPr="00747033" w:rsidRDefault="00F16FBF" w:rsidP="003E18C0">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hAnsi="Times New Roman" w:cs="Times New Roman"/>
                <w:sz w:val="24"/>
                <w:szCs w:val="24"/>
              </w:rPr>
            </w:pPr>
          </w:p>
        </w:tc>
        <w:tc>
          <w:tcPr>
            <w:tcW w:w="66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F16FBF" w:rsidRPr="00747033" w:rsidTr="003E18C0">
        <w:trPr>
          <w:jc w:val="center"/>
        </w:trPr>
        <w:tc>
          <w:tcPr>
            <w:tcW w:w="19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ind w:left="75" w:right="75"/>
              <w:rPr>
                <w:rFonts w:ascii="Times New Roman" w:hAnsi="Times New Roman" w:cs="Times New Roman"/>
                <w:color w:val="000000"/>
                <w:sz w:val="24"/>
                <w:szCs w:val="24"/>
              </w:rPr>
            </w:pP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hAnsi="Times New Roman" w:cs="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F16FBF" w:rsidRPr="00747033" w:rsidTr="003E18C0">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 четверть</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F16FBF" w:rsidRPr="00747033" w:rsidTr="003E18C0">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 четверть</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F16FBF" w:rsidRPr="00747033" w:rsidTr="003E18C0">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III четверть</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11</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52</w:t>
            </w:r>
          </w:p>
        </w:tc>
      </w:tr>
      <w:tr w:rsidR="00F16FBF" w:rsidRPr="00747033" w:rsidTr="003E18C0">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IV четверть</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F16FBF" w:rsidRPr="00747033" w:rsidTr="003E18C0">
        <w:trPr>
          <w:jc w:val="center"/>
        </w:trPr>
        <w:tc>
          <w:tcPr>
            <w:tcW w:w="30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bCs/>
                <w:color w:val="000000" w:themeColor="text1"/>
                <w:sz w:val="24"/>
                <w:szCs w:val="24"/>
              </w:rPr>
              <w:t>Итого в учебном году</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34</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167</w:t>
            </w:r>
          </w:p>
        </w:tc>
      </w:tr>
    </w:tbl>
    <w:p w:rsidR="00F16FBF" w:rsidRPr="00747033" w:rsidRDefault="00F16FBF" w:rsidP="00F16FBF">
      <w:pPr>
        <w:spacing w:after="0"/>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2.2. Продолжительность каникул, праздничных и выходных дней</w:t>
      </w:r>
    </w:p>
    <w:p w:rsidR="00F16FBF" w:rsidRPr="00747033" w:rsidRDefault="00F16FBF" w:rsidP="00F16FBF">
      <w:pPr>
        <w:spacing w:after="0"/>
        <w:rPr>
          <w:rFonts w:ascii="Times New Roman" w:hAnsi="Times New Roman" w:cs="Times New Roman"/>
          <w:color w:val="000000"/>
          <w:sz w:val="24"/>
          <w:szCs w:val="24"/>
        </w:rPr>
      </w:pPr>
    </w:p>
    <w:p w:rsidR="00F16FBF" w:rsidRPr="00747033" w:rsidRDefault="00F16FBF" w:rsidP="00F16FBF">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1-й класс</w:t>
      </w:r>
    </w:p>
    <w:tbl>
      <w:tblPr>
        <w:tblW w:w="9856" w:type="dxa"/>
        <w:tblCellMar>
          <w:top w:w="15" w:type="dxa"/>
          <w:left w:w="15" w:type="dxa"/>
          <w:bottom w:w="15" w:type="dxa"/>
          <w:right w:w="15" w:type="dxa"/>
        </w:tblCellMar>
        <w:tblLook w:val="0600" w:firstRow="0" w:lastRow="0" w:firstColumn="0" w:lastColumn="0" w:noHBand="1" w:noVBand="1"/>
      </w:tblPr>
      <w:tblGrid>
        <w:gridCol w:w="2183"/>
        <w:gridCol w:w="1578"/>
        <w:gridCol w:w="6095"/>
      </w:tblGrid>
      <w:tr w:rsidR="00F16FBF" w:rsidRPr="00747033" w:rsidTr="003E18C0">
        <w:trPr>
          <w:trHeight w:val="1104"/>
        </w:trPr>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1578" w:type="dxa"/>
            <w:tcBorders>
              <w:top w:val="single" w:sz="6" w:space="0" w:color="000000"/>
              <w:left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каникул, праздничных и</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выходных дней в</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календарных днях</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 xml:space="preserve">Дополнительные </w:t>
            </w:r>
            <w:r w:rsidRPr="00747033">
              <w:rPr>
                <w:rFonts w:ascii="Times New Roman" w:hAnsi="Times New Roman" w:cs="Times New Roman"/>
                <w:sz w:val="24"/>
                <w:szCs w:val="24"/>
              </w:rPr>
              <w:lastRenderedPageBreak/>
              <w:t xml:space="preserve">каникулы </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9</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lastRenderedPageBreak/>
              <w:t>Весенние каникулы</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Летние каникулы</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F16FBF" w:rsidRPr="00747033" w:rsidTr="003E18C0">
        <w:tc>
          <w:tcPr>
            <w:tcW w:w="37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F16FBF" w:rsidRPr="00747033" w:rsidTr="003E18C0">
        <w:tc>
          <w:tcPr>
            <w:tcW w:w="37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F16FBF" w:rsidRPr="00747033" w:rsidTr="003E18C0">
        <w:tc>
          <w:tcPr>
            <w:tcW w:w="37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color w:val="FF0000"/>
                <w:sz w:val="24"/>
                <w:szCs w:val="24"/>
              </w:rPr>
            </w:pPr>
            <w:r w:rsidRPr="00747033">
              <w:rPr>
                <w:rFonts w:ascii="Times New Roman" w:hAnsi="Times New Roman" w:cs="Times New Roman"/>
                <w:color w:val="000000"/>
                <w:sz w:val="24"/>
                <w:szCs w:val="24"/>
              </w:rPr>
              <w:t>208</w:t>
            </w:r>
          </w:p>
        </w:tc>
      </w:tr>
    </w:tbl>
    <w:p w:rsidR="00F16FBF" w:rsidRPr="00747033" w:rsidRDefault="00F16FBF" w:rsidP="00F16FBF">
      <w:pPr>
        <w:spacing w:after="0"/>
        <w:rPr>
          <w:rFonts w:ascii="Times New Roman" w:hAnsi="Times New Roman" w:cs="Times New Roman"/>
          <w:color w:val="000000"/>
          <w:sz w:val="24"/>
          <w:szCs w:val="24"/>
        </w:rPr>
      </w:pPr>
    </w:p>
    <w:p w:rsidR="00F16FBF" w:rsidRPr="00747033" w:rsidRDefault="00F16FBF" w:rsidP="00F16FBF">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2–4-е классы</w:t>
      </w:r>
    </w:p>
    <w:tbl>
      <w:tblPr>
        <w:tblW w:w="9856" w:type="dxa"/>
        <w:tblCellMar>
          <w:top w:w="15" w:type="dxa"/>
          <w:left w:w="15" w:type="dxa"/>
          <w:bottom w:w="15" w:type="dxa"/>
          <w:right w:w="15" w:type="dxa"/>
        </w:tblCellMar>
        <w:tblLook w:val="0600" w:firstRow="0" w:lastRow="0" w:firstColumn="0" w:lastColumn="0" w:noHBand="1" w:noVBand="1"/>
      </w:tblPr>
      <w:tblGrid>
        <w:gridCol w:w="2260"/>
        <w:gridCol w:w="1537"/>
        <w:gridCol w:w="6059"/>
      </w:tblGrid>
      <w:tr w:rsidR="00F16FBF" w:rsidRPr="00747033" w:rsidTr="003E18C0">
        <w:trPr>
          <w:trHeight w:val="717"/>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153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 каникул, праздничных и выходных дней в календарных днях</w:t>
            </w:r>
          </w:p>
        </w:tc>
      </w:tr>
      <w:tr w:rsidR="00F16FBF" w:rsidRPr="00747033" w:rsidTr="003E18C0">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Летние  каникулы</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F16FBF" w:rsidRPr="00747033" w:rsidTr="003E18C0">
        <w:tc>
          <w:tcPr>
            <w:tcW w:w="37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F16FBF" w:rsidRPr="00747033" w:rsidTr="003E18C0">
        <w:tc>
          <w:tcPr>
            <w:tcW w:w="37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F16FBF" w:rsidRPr="00747033" w:rsidTr="003E18C0">
        <w:tc>
          <w:tcPr>
            <w:tcW w:w="37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199</w:t>
            </w:r>
          </w:p>
        </w:tc>
      </w:tr>
    </w:tbl>
    <w:p w:rsidR="00F16FBF" w:rsidRPr="00747033" w:rsidRDefault="00F16FBF" w:rsidP="00F16FBF">
      <w:pPr>
        <w:rPr>
          <w:rFonts w:ascii="Times New Roman" w:hAnsi="Times New Roman" w:cs="Times New Roman"/>
          <w:b/>
          <w:bCs/>
          <w:color w:val="000000"/>
          <w:sz w:val="24"/>
          <w:szCs w:val="24"/>
        </w:rPr>
      </w:pPr>
    </w:p>
    <w:p w:rsidR="00AC6413" w:rsidRPr="00747033" w:rsidRDefault="00AC6413" w:rsidP="00AC6413">
      <w:pPr>
        <w:rPr>
          <w:rFonts w:ascii="Times New Roman" w:hAnsi="Times New Roman" w:cs="Times New Roman"/>
          <w:b/>
          <w:bCs/>
          <w:color w:val="000000"/>
          <w:sz w:val="24"/>
          <w:szCs w:val="24"/>
        </w:rPr>
      </w:pPr>
    </w:p>
    <w:p w:rsidR="00AC6413" w:rsidRPr="00747033" w:rsidRDefault="00AC6413" w:rsidP="00062E91">
      <w:pPr>
        <w:pStyle w:val="af2"/>
        <w:numPr>
          <w:ilvl w:val="2"/>
          <w:numId w:val="5"/>
        </w:numPr>
        <w:spacing w:line="240" w:lineRule="auto"/>
        <w:rPr>
          <w:b/>
          <w:bCs/>
          <w:color w:val="000000"/>
        </w:rPr>
      </w:pPr>
      <w:r w:rsidRPr="00747033">
        <w:rPr>
          <w:b/>
          <w:bCs/>
          <w:color w:val="000000"/>
        </w:rPr>
        <w:t>Режим работы образовательной организации</w:t>
      </w:r>
    </w:p>
    <w:p w:rsidR="00AC6413" w:rsidRPr="00747033" w:rsidRDefault="00AC6413" w:rsidP="00AC6413">
      <w:pPr>
        <w:pStyle w:val="af2"/>
        <w:jc w:val="center"/>
        <w:rPr>
          <w:b/>
          <w:color w:val="000000"/>
        </w:rPr>
      </w:pPr>
      <w:r w:rsidRPr="00747033">
        <w:rPr>
          <w:b/>
          <w:color w:val="000000"/>
        </w:rPr>
        <w:t>2-4 классы</w:t>
      </w:r>
    </w:p>
    <w:tbl>
      <w:tblPr>
        <w:tblW w:w="9027" w:type="dxa"/>
        <w:tblCellMar>
          <w:top w:w="15" w:type="dxa"/>
          <w:left w:w="15" w:type="dxa"/>
          <w:bottom w:w="15" w:type="dxa"/>
          <w:right w:w="15" w:type="dxa"/>
        </w:tblCellMar>
        <w:tblLook w:val="0600" w:firstRow="0" w:lastRow="0" w:firstColumn="0" w:lastColumn="0" w:noHBand="1" w:noVBand="1"/>
      </w:tblPr>
      <w:tblGrid>
        <w:gridCol w:w="6032"/>
        <w:gridCol w:w="2995"/>
      </w:tblGrid>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Период учебной деятельности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45</w:t>
            </w: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 для учащихся с ОВЗ</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35</w:t>
            </w: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AC6413" w:rsidRPr="00747033" w:rsidTr="00AC6413">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Периодичность промежуточной аттестации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 раз в год</w:t>
            </w:r>
          </w:p>
        </w:tc>
      </w:tr>
    </w:tbl>
    <w:p w:rsidR="00AC6413" w:rsidRPr="00747033" w:rsidRDefault="00AC6413" w:rsidP="00AC6413">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1 класс</w:t>
      </w:r>
    </w:p>
    <w:tbl>
      <w:tblPr>
        <w:tblW w:w="9027" w:type="dxa"/>
        <w:tblCellMar>
          <w:top w:w="15" w:type="dxa"/>
          <w:left w:w="15" w:type="dxa"/>
          <w:bottom w:w="15" w:type="dxa"/>
          <w:right w:w="15" w:type="dxa"/>
        </w:tblCellMar>
        <w:tblLook w:val="0600" w:firstRow="0" w:lastRow="0" w:firstColumn="0" w:lastColumn="0" w:noHBand="1" w:noVBand="1"/>
      </w:tblPr>
      <w:tblGrid>
        <w:gridCol w:w="4470"/>
        <w:gridCol w:w="4557"/>
      </w:tblGrid>
      <w:tr w:rsidR="00AC6413" w:rsidRPr="00747033" w:rsidTr="00AC6413">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Период учебной деятельности</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p>
        </w:tc>
      </w:tr>
      <w:tr w:rsidR="00AC6413" w:rsidRPr="00747033" w:rsidTr="00AC6413">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AC6413" w:rsidRPr="00747033" w:rsidTr="00AC6413">
        <w:trPr>
          <w:trHeight w:val="495"/>
        </w:trPr>
        <w:tc>
          <w:tcPr>
            <w:tcW w:w="44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C6413" w:rsidRPr="00747033" w:rsidRDefault="00AC6413" w:rsidP="00AC6413">
            <w:pPr>
              <w:pStyle w:val="afc"/>
              <w:rPr>
                <w:rFonts w:ascii="Times New Roman" w:hAnsi="Times New Roman"/>
                <w:sz w:val="24"/>
                <w:szCs w:val="24"/>
              </w:rPr>
            </w:pPr>
            <w:r w:rsidRPr="00747033">
              <w:rPr>
                <w:rFonts w:ascii="Times New Roman" w:hAnsi="Times New Roman"/>
                <w:sz w:val="24"/>
                <w:szCs w:val="24"/>
              </w:rPr>
              <w:t>Урок (минут)</w:t>
            </w:r>
          </w:p>
        </w:tc>
        <w:tc>
          <w:tcPr>
            <w:tcW w:w="455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pStyle w:val="afc"/>
              <w:rPr>
                <w:rFonts w:ascii="Times New Roman" w:hAnsi="Times New Roman"/>
                <w:sz w:val="24"/>
                <w:szCs w:val="24"/>
              </w:rPr>
            </w:pPr>
            <w:r w:rsidRPr="00747033">
              <w:rPr>
                <w:rFonts w:ascii="Times New Roman" w:hAnsi="Times New Roman"/>
                <w:sz w:val="24"/>
                <w:szCs w:val="24"/>
              </w:rPr>
              <w:t>сентябрь-октябрь 3 урока по 35 мин.</w:t>
            </w:r>
          </w:p>
          <w:p w:rsidR="00AC6413" w:rsidRPr="00747033" w:rsidRDefault="00AC6413" w:rsidP="00747033">
            <w:pPr>
              <w:pStyle w:val="afc"/>
              <w:rPr>
                <w:rFonts w:ascii="Times New Roman" w:hAnsi="Times New Roman"/>
                <w:sz w:val="24"/>
                <w:szCs w:val="24"/>
              </w:rPr>
            </w:pPr>
            <w:r w:rsidRPr="00747033">
              <w:rPr>
                <w:rFonts w:ascii="Times New Roman" w:hAnsi="Times New Roman"/>
                <w:sz w:val="24"/>
                <w:szCs w:val="24"/>
              </w:rPr>
              <w:t>ноябрь-декабрь 4 урока по 35 мин.</w:t>
            </w:r>
          </w:p>
        </w:tc>
      </w:tr>
      <w:tr w:rsidR="00AC6413" w:rsidRPr="00747033" w:rsidTr="00747033">
        <w:trPr>
          <w:trHeight w:val="327"/>
        </w:trPr>
        <w:tc>
          <w:tcPr>
            <w:tcW w:w="44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C6413" w:rsidRPr="00747033" w:rsidRDefault="00AC6413" w:rsidP="00AC6413">
            <w:pPr>
              <w:pStyle w:val="afc"/>
              <w:rPr>
                <w:rFonts w:ascii="Times New Roman" w:hAnsi="Times New Roman"/>
                <w:sz w:val="24"/>
                <w:szCs w:val="24"/>
              </w:rPr>
            </w:pPr>
            <w:r w:rsidRPr="00747033">
              <w:rPr>
                <w:rFonts w:ascii="Times New Roman" w:hAnsi="Times New Roman"/>
                <w:sz w:val="24"/>
                <w:szCs w:val="24"/>
              </w:rPr>
              <w:t>1-2 четверть</w:t>
            </w:r>
          </w:p>
        </w:tc>
        <w:tc>
          <w:tcPr>
            <w:tcW w:w="4557" w:type="dxa"/>
            <w:vMerge/>
            <w:tcBorders>
              <w:left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pStyle w:val="afc"/>
              <w:jc w:val="center"/>
              <w:rPr>
                <w:rFonts w:ascii="Times New Roman" w:hAnsi="Times New Roman"/>
                <w:sz w:val="24"/>
                <w:szCs w:val="24"/>
              </w:rPr>
            </w:pPr>
          </w:p>
        </w:tc>
      </w:tr>
      <w:tr w:rsidR="00AC6413" w:rsidRPr="00747033" w:rsidTr="00747033">
        <w:trPr>
          <w:trHeight w:val="276"/>
        </w:trPr>
        <w:tc>
          <w:tcPr>
            <w:tcW w:w="4470"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pStyle w:val="afc"/>
              <w:rPr>
                <w:rFonts w:ascii="Times New Roman" w:hAnsi="Times New Roman"/>
                <w:sz w:val="24"/>
                <w:szCs w:val="24"/>
              </w:rPr>
            </w:pPr>
            <w:r w:rsidRPr="00747033">
              <w:rPr>
                <w:rFonts w:ascii="Times New Roman" w:hAnsi="Times New Roman"/>
                <w:sz w:val="24"/>
                <w:szCs w:val="24"/>
              </w:rPr>
              <w:lastRenderedPageBreak/>
              <w:t>3-4 четверть</w:t>
            </w:r>
          </w:p>
        </w:tc>
        <w:tc>
          <w:tcPr>
            <w:tcW w:w="4557"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AC6413" w:rsidRPr="00747033" w:rsidRDefault="00AC6413" w:rsidP="00747033">
            <w:pPr>
              <w:pStyle w:val="afc"/>
              <w:jc w:val="center"/>
              <w:rPr>
                <w:rFonts w:ascii="Times New Roman" w:hAnsi="Times New Roman"/>
                <w:sz w:val="24"/>
                <w:szCs w:val="24"/>
              </w:rPr>
            </w:pPr>
          </w:p>
        </w:tc>
      </w:tr>
      <w:tr w:rsidR="00AC6413" w:rsidRPr="00747033" w:rsidTr="00747033">
        <w:trPr>
          <w:trHeight w:val="315"/>
        </w:trPr>
        <w:tc>
          <w:tcPr>
            <w:tcW w:w="447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pStyle w:val="afc"/>
              <w:rPr>
                <w:rFonts w:ascii="Times New Roman" w:hAnsi="Times New Roman"/>
                <w:sz w:val="24"/>
                <w:szCs w:val="24"/>
              </w:rPr>
            </w:pPr>
          </w:p>
        </w:tc>
        <w:tc>
          <w:tcPr>
            <w:tcW w:w="455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pStyle w:val="afc"/>
              <w:rPr>
                <w:rFonts w:ascii="Times New Roman" w:hAnsi="Times New Roman"/>
                <w:sz w:val="24"/>
                <w:szCs w:val="24"/>
              </w:rPr>
            </w:pPr>
            <w:r w:rsidRPr="00747033">
              <w:rPr>
                <w:rFonts w:ascii="Times New Roman" w:hAnsi="Times New Roman"/>
                <w:sz w:val="24"/>
                <w:szCs w:val="24"/>
              </w:rPr>
              <w:t xml:space="preserve">январь-май </w:t>
            </w:r>
            <w:r w:rsidRPr="00747033">
              <w:rPr>
                <w:rFonts w:ascii="Times New Roman" w:hAnsi="Times New Roman"/>
                <w:sz w:val="24"/>
                <w:szCs w:val="24"/>
                <w:shd w:val="clear" w:color="auto" w:fill="FFFFFF"/>
              </w:rPr>
              <w:t>4 урока по 40 мин.</w:t>
            </w:r>
          </w:p>
          <w:p w:rsidR="00AC6413" w:rsidRPr="00747033" w:rsidRDefault="00AC6413" w:rsidP="00747033">
            <w:pPr>
              <w:pStyle w:val="afc"/>
              <w:jc w:val="center"/>
              <w:rPr>
                <w:rFonts w:ascii="Times New Roman" w:hAnsi="Times New Roman"/>
                <w:sz w:val="24"/>
                <w:szCs w:val="24"/>
              </w:rPr>
            </w:pPr>
          </w:p>
        </w:tc>
      </w:tr>
      <w:tr w:rsidR="00AC6413" w:rsidRPr="00747033" w:rsidTr="00AC6413">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AC6413" w:rsidRPr="00747033" w:rsidTr="00AC6413">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Динамическая пауза</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40</w:t>
            </w:r>
          </w:p>
        </w:tc>
      </w:tr>
    </w:tbl>
    <w:p w:rsidR="00AC6413" w:rsidRPr="00747033" w:rsidRDefault="00AC6413" w:rsidP="00AC6413">
      <w:pPr>
        <w:spacing w:after="0"/>
        <w:jc w:val="center"/>
        <w:rPr>
          <w:rFonts w:ascii="Times New Roman" w:hAnsi="Times New Roman" w:cs="Times New Roman"/>
          <w:b/>
          <w:bCs/>
          <w:color w:val="000000"/>
          <w:sz w:val="24"/>
          <w:szCs w:val="24"/>
        </w:rPr>
      </w:pP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505"/>
        <w:gridCol w:w="1104"/>
        <w:gridCol w:w="1420"/>
        <w:gridCol w:w="1417"/>
        <w:gridCol w:w="1581"/>
      </w:tblGrid>
      <w:tr w:rsidR="00AC6413" w:rsidRPr="00747033" w:rsidTr="00AC6413">
        <w:tc>
          <w:tcPr>
            <w:tcW w:w="35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Образовательная деятельность</w:t>
            </w:r>
          </w:p>
        </w:tc>
        <w:tc>
          <w:tcPr>
            <w:tcW w:w="552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Недельная нагрузка в академических часах</w:t>
            </w:r>
          </w:p>
        </w:tc>
      </w:tr>
      <w:tr w:rsidR="00AC6413" w:rsidRPr="00747033" w:rsidTr="00AC6413">
        <w:tc>
          <w:tcPr>
            <w:tcW w:w="35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ind w:left="75" w:right="75"/>
              <w:rPr>
                <w:rFonts w:ascii="Times New Roman" w:hAnsi="Times New Roman" w:cs="Times New Roman"/>
                <w:color w:val="000000"/>
                <w:sz w:val="24"/>
                <w:szCs w:val="24"/>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1-е классы</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2-е классы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3-е классы</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4-е классы</w:t>
            </w:r>
          </w:p>
        </w:tc>
      </w:tr>
      <w:tr w:rsidR="00AC6413" w:rsidRPr="00747033" w:rsidTr="00AC6413">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21</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r>
      <w:tr w:rsidR="00AC6413" w:rsidRPr="00747033" w:rsidTr="00AC6413">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Внеурочная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r>
    </w:tbl>
    <w:p w:rsidR="00747033" w:rsidRPr="00747033" w:rsidRDefault="00AC6413" w:rsidP="00AC6413">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между уроками и занятиями внеурочной деятельности – 30 минут.</w:t>
      </w:r>
    </w:p>
    <w:p w:rsidR="00AC6413" w:rsidRPr="00747033" w:rsidRDefault="00AC6413" w:rsidP="00AC6413">
      <w:pPr>
        <w:spacing w:after="0"/>
        <w:rPr>
          <w:rFonts w:ascii="Times New Roman" w:hAnsi="Times New Roman" w:cs="Times New Roman"/>
          <w:b/>
          <w:bCs/>
          <w:color w:val="000000"/>
          <w:sz w:val="24"/>
          <w:szCs w:val="24"/>
        </w:rPr>
      </w:pPr>
    </w:p>
    <w:p w:rsidR="00AC6413" w:rsidRPr="00747033" w:rsidRDefault="00AC6413" w:rsidP="00062E91">
      <w:pPr>
        <w:pStyle w:val="af2"/>
        <w:numPr>
          <w:ilvl w:val="0"/>
          <w:numId w:val="4"/>
        </w:numPr>
        <w:spacing w:line="240" w:lineRule="auto"/>
        <w:jc w:val="center"/>
        <w:rPr>
          <w:b/>
          <w:bCs/>
          <w:color w:val="000000"/>
        </w:rPr>
      </w:pPr>
      <w:r w:rsidRPr="00747033">
        <w:rPr>
          <w:b/>
          <w:bCs/>
          <w:color w:val="000000"/>
        </w:rPr>
        <w:t>Расписание звонков и перемен</w:t>
      </w:r>
    </w:p>
    <w:p w:rsidR="00AC6413" w:rsidRPr="00747033" w:rsidRDefault="00AC6413" w:rsidP="00747033">
      <w:pPr>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(первое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AC6413" w:rsidRPr="00747033" w:rsidTr="00AC6413">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Сентябрь - октябрь</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r w:rsidR="00AC6413" w:rsidRPr="00747033" w:rsidTr="00AC6413">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Ноябрь - декабрь</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11:15–12:00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(второе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lastRenderedPageBreak/>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08:50–09:30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09:50–10:30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10:40–11:20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11:30–12:10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AC6413">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AC6413" w:rsidRPr="00747033" w:rsidRDefault="00AC6413" w:rsidP="00AC6413">
      <w:pPr>
        <w:spacing w:after="0"/>
        <w:jc w:val="center"/>
        <w:rPr>
          <w:rFonts w:ascii="Times New Roman" w:hAnsi="Times New Roman" w:cs="Times New Roman"/>
          <w:color w:val="000000"/>
          <w:sz w:val="24"/>
          <w:szCs w:val="24"/>
        </w:rPr>
      </w:pPr>
    </w:p>
    <w:p w:rsidR="00AC6413" w:rsidRPr="00747033" w:rsidRDefault="00AC6413" w:rsidP="00747033">
      <w:pPr>
        <w:spacing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 xml:space="preserve">Расписание звонков и перемен  </w:t>
      </w:r>
      <w:r w:rsidRPr="00747033">
        <w:rPr>
          <w:rFonts w:ascii="Times New Roman" w:hAnsi="Times New Roman" w:cs="Times New Roman"/>
          <w:color w:val="000000"/>
          <w:sz w:val="24"/>
          <w:szCs w:val="24"/>
        </w:rPr>
        <w:t>2 – 4 классы</w:t>
      </w:r>
    </w:p>
    <w:p w:rsidR="00AC6413" w:rsidRPr="00747033" w:rsidRDefault="00AC6413" w:rsidP="00747033">
      <w:pPr>
        <w:spacing w:after="0" w:line="240" w:lineRule="auto"/>
        <w:jc w:val="center"/>
        <w:rPr>
          <w:rFonts w:ascii="Times New Roman" w:hAnsi="Times New Roman" w:cs="Times New Roman"/>
          <w:color w:val="000000"/>
          <w:sz w:val="24"/>
          <w:szCs w:val="24"/>
        </w:rPr>
      </w:pP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08:55–09:40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10:00–10:45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11:05–11:50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AC6413" w:rsidRPr="00747033" w:rsidTr="00AC6413">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12:00–12:45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6413" w:rsidRPr="00747033" w:rsidRDefault="00AC6413" w:rsidP="00747033">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10минут</w:t>
            </w:r>
          </w:p>
        </w:tc>
      </w:tr>
    </w:tbl>
    <w:p w:rsidR="00AC6413" w:rsidRPr="00747033" w:rsidRDefault="00AC6413" w:rsidP="00747033">
      <w:pPr>
        <w:spacing w:after="0" w:line="240" w:lineRule="auto"/>
        <w:rPr>
          <w:rFonts w:ascii="Times New Roman" w:hAnsi="Times New Roman" w:cs="Times New Roman"/>
          <w:color w:val="000000"/>
          <w:sz w:val="24"/>
          <w:szCs w:val="24"/>
        </w:rPr>
      </w:pPr>
    </w:p>
    <w:p w:rsidR="00AC6413" w:rsidRPr="00747033" w:rsidRDefault="00AC6413" w:rsidP="00747033">
      <w:pPr>
        <w:spacing w:after="0" w:line="240" w:lineRule="auto"/>
        <w:rPr>
          <w:rFonts w:ascii="Times New Roman" w:hAnsi="Times New Roman" w:cs="Times New Roman"/>
          <w:color w:val="000000"/>
          <w:sz w:val="24"/>
          <w:szCs w:val="24"/>
        </w:rPr>
      </w:pPr>
    </w:p>
    <w:p w:rsidR="00AC6413" w:rsidRPr="00747033" w:rsidRDefault="00AC6413" w:rsidP="00747033">
      <w:pPr>
        <w:tabs>
          <w:tab w:val="left" w:pos="2868"/>
        </w:tabs>
        <w:spacing w:after="0" w:line="240" w:lineRule="auto"/>
        <w:rPr>
          <w:rFonts w:ascii="Times New Roman" w:hAnsi="Times New Roman" w:cs="Times New Roman"/>
          <w:b/>
          <w:bCs/>
          <w:color w:val="000000"/>
          <w:sz w:val="28"/>
          <w:szCs w:val="28"/>
        </w:rPr>
      </w:pPr>
    </w:p>
    <w:p w:rsidR="00D3625B" w:rsidRDefault="00D3625B" w:rsidP="00D3625B">
      <w:pPr>
        <w:pStyle w:val="pboth"/>
        <w:spacing w:before="0" w:beforeAutospacing="0" w:after="0" w:afterAutospacing="0" w:line="293" w:lineRule="atLeast"/>
        <w:ind w:firstLine="993"/>
        <w:jc w:val="both"/>
        <w:rPr>
          <w:color w:val="000000"/>
          <w:sz w:val="28"/>
          <w:szCs w:val="28"/>
          <w:shd w:val="clear" w:color="auto" w:fill="FFFFFF"/>
        </w:rPr>
      </w:pPr>
      <w:r w:rsidRPr="00FA68E5">
        <w:rPr>
          <w:b/>
          <w:color w:val="000000"/>
          <w:sz w:val="28"/>
          <w:szCs w:val="28"/>
          <w:shd w:val="clear" w:color="auto" w:fill="FFFFFF"/>
        </w:rPr>
        <w:t>Рабочая программа воспитания</w:t>
      </w:r>
      <w:r w:rsidRPr="00FA68E5">
        <w:rPr>
          <w:color w:val="000000"/>
          <w:sz w:val="28"/>
          <w:szCs w:val="28"/>
          <w:shd w:val="clear" w:color="auto" w:fill="FFFFFF"/>
        </w:rPr>
        <w:t xml:space="preserve"> МБОУ УСОШ № 2 им. Сергея </w:t>
      </w:r>
      <w:proofErr w:type="spellStart"/>
      <w:r w:rsidRPr="00FA68E5">
        <w:rPr>
          <w:color w:val="000000"/>
          <w:sz w:val="28"/>
          <w:szCs w:val="28"/>
          <w:shd w:val="clear" w:color="auto" w:fill="FFFFFF"/>
        </w:rPr>
        <w:t>Ступакова</w:t>
      </w:r>
      <w:proofErr w:type="spellEnd"/>
      <w:r w:rsidRPr="00FA68E5">
        <w:rPr>
          <w:color w:val="000000"/>
          <w:sz w:val="28"/>
          <w:szCs w:val="28"/>
          <w:shd w:val="clear" w:color="auto" w:fill="FFFFFF"/>
        </w:rPr>
        <w:t xml:space="preserve"> полностью соответствует программе воспитания </w:t>
      </w:r>
      <w:proofErr w:type="gramStart"/>
      <w:r w:rsidRPr="00FA68E5">
        <w:rPr>
          <w:color w:val="000000"/>
          <w:sz w:val="28"/>
          <w:szCs w:val="28"/>
          <w:shd w:val="clear" w:color="auto" w:fill="FFFFFF"/>
        </w:rPr>
        <w:t>обучающихся</w:t>
      </w:r>
      <w:proofErr w:type="gramEnd"/>
      <w:r w:rsidRPr="00FA68E5">
        <w:rPr>
          <w:color w:val="000000"/>
          <w:sz w:val="28"/>
          <w:szCs w:val="28"/>
          <w:shd w:val="clear" w:color="auto" w:fill="FFFFFF"/>
        </w:rPr>
        <w:t xml:space="preserve"> с ОВЗ. </w:t>
      </w:r>
    </w:p>
    <w:p w:rsidR="00F16FBF" w:rsidRPr="000B003B" w:rsidRDefault="00F16FBF" w:rsidP="00F16FBF">
      <w:pPr>
        <w:pStyle w:val="pboth"/>
        <w:spacing w:before="0" w:beforeAutospacing="0" w:after="0" w:afterAutospacing="0"/>
        <w:ind w:firstLine="993"/>
        <w:jc w:val="both"/>
        <w:rPr>
          <w:color w:val="000000"/>
          <w:sz w:val="28"/>
          <w:szCs w:val="28"/>
          <w:shd w:val="clear" w:color="auto" w:fill="FFFFFF"/>
        </w:rPr>
      </w:pPr>
      <w:r w:rsidRPr="000B003B">
        <w:rPr>
          <w:b/>
          <w:color w:val="000000"/>
          <w:sz w:val="28"/>
          <w:szCs w:val="28"/>
          <w:shd w:val="clear" w:color="auto" w:fill="FFFFFF"/>
        </w:rPr>
        <w:t>Рабочая программа воспитания</w:t>
      </w:r>
      <w:r w:rsidRPr="000B003B">
        <w:rPr>
          <w:color w:val="000000"/>
          <w:sz w:val="28"/>
          <w:szCs w:val="28"/>
          <w:shd w:val="clear" w:color="auto" w:fill="FFFFFF"/>
        </w:rPr>
        <w:t xml:space="preserve"> МБОУ УСОШ № 2 им. Сергея </w:t>
      </w:r>
      <w:proofErr w:type="spellStart"/>
      <w:r w:rsidRPr="000B003B">
        <w:rPr>
          <w:color w:val="000000"/>
          <w:sz w:val="28"/>
          <w:szCs w:val="28"/>
          <w:shd w:val="clear" w:color="auto" w:fill="FFFFFF"/>
        </w:rPr>
        <w:t>Ступакова</w:t>
      </w:r>
      <w:proofErr w:type="spellEnd"/>
      <w:r w:rsidRPr="000B003B">
        <w:rPr>
          <w:color w:val="000000"/>
          <w:sz w:val="28"/>
          <w:szCs w:val="28"/>
          <w:shd w:val="clear" w:color="auto" w:fill="FFFFFF"/>
        </w:rPr>
        <w:t xml:space="preserve"> полностью соответствует программе воспитания </w:t>
      </w:r>
      <w:proofErr w:type="gramStart"/>
      <w:r w:rsidRPr="000B003B">
        <w:rPr>
          <w:color w:val="000000"/>
          <w:sz w:val="28"/>
          <w:szCs w:val="28"/>
          <w:shd w:val="clear" w:color="auto" w:fill="FFFFFF"/>
        </w:rPr>
        <w:t>обучающихся</w:t>
      </w:r>
      <w:proofErr w:type="gramEnd"/>
      <w:r w:rsidRPr="000B003B">
        <w:rPr>
          <w:color w:val="000000"/>
          <w:sz w:val="28"/>
          <w:szCs w:val="28"/>
          <w:shd w:val="clear" w:color="auto" w:fill="FFFFFF"/>
        </w:rPr>
        <w:t xml:space="preserve"> с ОВЗ. </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center"/>
        <w:rPr>
          <w:rFonts w:ascii="Times New Roman" w:hAnsi="Times New Roman"/>
          <w:b/>
          <w:bCs/>
          <w:w w:val="0"/>
          <w:sz w:val="28"/>
          <w:szCs w:val="28"/>
        </w:rPr>
      </w:pPr>
      <w:r w:rsidRPr="000B003B">
        <w:rPr>
          <w:rFonts w:ascii="Times New Roman" w:hAnsi="Times New Roman"/>
          <w:b/>
          <w:bCs/>
          <w:w w:val="0"/>
          <w:sz w:val="28"/>
          <w:szCs w:val="28"/>
        </w:rPr>
        <w:t>Пояснительная записка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Рабочая  программа воспитания  МБОУСОШ №2 им. Сергея </w:t>
      </w:r>
      <w:proofErr w:type="spellStart"/>
      <w:r w:rsidRPr="000B003B">
        <w:rPr>
          <w:rFonts w:ascii="Times New Roman" w:hAnsi="Times New Roman"/>
          <w:sz w:val="28"/>
          <w:szCs w:val="28"/>
        </w:rPr>
        <w:t>Ступакова</w:t>
      </w:r>
      <w:proofErr w:type="spellEnd"/>
      <w:r w:rsidRPr="000B003B">
        <w:rPr>
          <w:rFonts w:ascii="Times New Roman" w:hAnsi="Times New Roman"/>
          <w:sz w:val="28"/>
          <w:szCs w:val="28"/>
        </w:rPr>
        <w:t xml:space="preserve"> на основе нормативно-правовых документов:</w:t>
      </w:r>
    </w:p>
    <w:p w:rsidR="00F16FBF" w:rsidRPr="000B003B" w:rsidRDefault="00F16FBF" w:rsidP="00F16FBF">
      <w:pPr>
        <w:tabs>
          <w:tab w:val="left" w:pos="851"/>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    </w:t>
      </w:r>
      <w:proofErr w:type="gramStart"/>
      <w:r w:rsidRPr="000B003B">
        <w:rPr>
          <w:rFonts w:ascii="Times New Roman" w:hAnsi="Times New Roman" w:cs="Times New Roman"/>
          <w:sz w:val="28"/>
          <w:szCs w:val="28"/>
        </w:rPr>
        <w:t xml:space="preserve">- 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F16FBF" w:rsidRPr="000B003B" w:rsidRDefault="00F16FBF" w:rsidP="00F16FBF">
      <w:pPr>
        <w:tabs>
          <w:tab w:val="left" w:pos="851"/>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    - Федеральный закон РФ от 04.09.2022г №371-ФЗ </w:t>
      </w:r>
      <w:r w:rsidRPr="000B003B">
        <w:rPr>
          <w:rFonts w:ascii="Times New Roman" w:hAnsi="Times New Roman" w:cs="Times New Roman"/>
          <w:sz w:val="28"/>
          <w:szCs w:val="28"/>
          <w:shd w:val="clear" w:color="auto" w:fill="FFFFFF"/>
        </w:rPr>
        <w:t>"О внесении изменений в </w:t>
      </w:r>
      <w:r w:rsidRPr="000B003B">
        <w:rPr>
          <w:rFonts w:ascii="Times New Roman" w:hAnsi="Times New Roman" w:cs="Times New Roman"/>
          <w:bCs/>
          <w:sz w:val="28"/>
          <w:szCs w:val="28"/>
          <w:shd w:val="clear" w:color="auto" w:fill="FFFFFF"/>
        </w:rPr>
        <w:t>Федеральный</w:t>
      </w:r>
      <w:r w:rsidRPr="000B003B">
        <w:rPr>
          <w:rFonts w:ascii="Times New Roman" w:hAnsi="Times New Roman" w:cs="Times New Roman"/>
          <w:sz w:val="28"/>
          <w:szCs w:val="28"/>
          <w:shd w:val="clear" w:color="auto" w:fill="FFFFFF"/>
        </w:rPr>
        <w:t> </w:t>
      </w:r>
      <w:r w:rsidRPr="000B003B">
        <w:rPr>
          <w:rFonts w:ascii="Times New Roman" w:hAnsi="Times New Roman" w:cs="Times New Roman"/>
          <w:bCs/>
          <w:sz w:val="28"/>
          <w:szCs w:val="28"/>
          <w:shd w:val="clear" w:color="auto" w:fill="FFFFFF"/>
        </w:rPr>
        <w:t>закон</w:t>
      </w:r>
      <w:r w:rsidRPr="000B003B">
        <w:rPr>
          <w:rFonts w:ascii="Times New Roman" w:hAnsi="Times New Roman" w:cs="Times New Roman"/>
          <w:sz w:val="28"/>
          <w:szCs w:val="28"/>
          <w:shd w:val="clear" w:color="auto" w:fill="FFFFFF"/>
        </w:rPr>
        <w:t xml:space="preserve"> "Об образовании в Российской Федерации" </w:t>
      </w:r>
    </w:p>
    <w:p w:rsidR="00F16FBF" w:rsidRPr="000B003B" w:rsidRDefault="00F16FBF" w:rsidP="00F16FBF">
      <w:pPr>
        <w:spacing w:after="160"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    - Стратегия национальной безопасности Российской Федерации, (Указ Президента Российской Федерации от 02.07.2021 № 400)                                                          -Приказ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372 от 18 мая 2023 года «Об утверждении федеральной образовательной программы начального общего </w:t>
      </w:r>
      <w:r w:rsidRPr="000B003B">
        <w:rPr>
          <w:rFonts w:ascii="Times New Roman" w:hAnsi="Times New Roman" w:cs="Times New Roman"/>
          <w:sz w:val="28"/>
          <w:szCs w:val="28"/>
        </w:rPr>
        <w:lastRenderedPageBreak/>
        <w:t xml:space="preserve">образования»;                                                                                                      - 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370 от 18 мая 2023 года «Об утверждении федеральной образовательной программы основного общего образования»;                                                                                                             - 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371 от 18 мая 2023 года «Об утверждении федеральной образовательной программы среднего общего образования»;                                                                                                                        - 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                                                                 - </w:t>
      </w:r>
      <w:proofErr w:type="gramStart"/>
      <w:r w:rsidRPr="000B003B">
        <w:rPr>
          <w:rFonts w:ascii="Times New Roman" w:hAnsi="Times New Roman" w:cs="Times New Roman"/>
          <w:sz w:val="28"/>
          <w:szCs w:val="28"/>
        </w:rPr>
        <w:t xml:space="preserve">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w:t>
      </w:r>
      <w:proofErr w:type="gramEnd"/>
      <w:r w:rsidRPr="000B003B">
        <w:rPr>
          <w:rFonts w:ascii="Times New Roman" w:hAnsi="Times New Roman" w:cs="Times New Roman"/>
          <w:sz w:val="28"/>
          <w:szCs w:val="28"/>
        </w:rPr>
        <w:t>г. № 3/22).</w:t>
      </w:r>
    </w:p>
    <w:p w:rsidR="00F16FBF" w:rsidRPr="000B003B" w:rsidRDefault="00F16FBF" w:rsidP="00F16FBF">
      <w:pPr>
        <w:spacing w:after="160" w:line="240" w:lineRule="auto"/>
        <w:jc w:val="both"/>
        <w:rPr>
          <w:rFonts w:ascii="Times New Roman" w:hAnsi="Times New Roman" w:cs="Times New Roman"/>
          <w:sz w:val="28"/>
          <w:szCs w:val="28"/>
        </w:rPr>
      </w:pPr>
      <w:r w:rsidRPr="000B003B">
        <w:rPr>
          <w:rFonts w:ascii="Times New Roman" w:hAnsi="Times New Roman" w:cs="Times New Roman"/>
          <w:sz w:val="28"/>
          <w:szCs w:val="28"/>
        </w:rPr>
        <w:t>- Федеральной рабочей программой воспитания (является структурным элементом Федеральных образовательных программ начального  общего, основного общего, среднего общего образования).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w w:val="0"/>
          <w:sz w:val="28"/>
          <w:szCs w:val="28"/>
        </w:rPr>
        <w:t xml:space="preserve">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Pr="000B003B">
        <w:rPr>
          <w:rFonts w:ascii="Times New Roman" w:hAnsi="Times New Roman"/>
          <w:sz w:val="28"/>
          <w:szCs w:val="28"/>
        </w:rPr>
        <w:t xml:space="preserve"> </w:t>
      </w:r>
      <w:r w:rsidRPr="000B003B">
        <w:rPr>
          <w:rFonts w:ascii="Times New Roman" w:hAnsi="Times New Roman"/>
          <w:bCs/>
          <w:w w:val="0"/>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bCs/>
          <w:color w:val="FF0000"/>
          <w:w w:val="0"/>
          <w:sz w:val="28"/>
          <w:szCs w:val="28"/>
        </w:rPr>
        <w:t xml:space="preserve">            </w:t>
      </w:r>
      <w:r w:rsidRPr="000B003B">
        <w:rPr>
          <w:rFonts w:ascii="Times New Roman" w:hAnsi="Times New Roman" w:cs="Times New Roman"/>
          <w:sz w:val="28"/>
          <w:szCs w:val="28"/>
        </w:rPr>
        <w:t xml:space="preserve">В соответствии с особенностями МБОУ УСОШ №2 </w:t>
      </w:r>
      <w:proofErr w:type="spellStart"/>
      <w:r w:rsidRPr="000B003B">
        <w:rPr>
          <w:rFonts w:ascii="Times New Roman" w:hAnsi="Times New Roman" w:cs="Times New Roman"/>
          <w:sz w:val="28"/>
          <w:szCs w:val="28"/>
        </w:rPr>
        <w:t>им</w:t>
      </w:r>
      <w:proofErr w:type="gramStart"/>
      <w:r w:rsidRPr="000B003B">
        <w:rPr>
          <w:rFonts w:ascii="Times New Roman" w:hAnsi="Times New Roman" w:cs="Times New Roman"/>
          <w:sz w:val="28"/>
          <w:szCs w:val="28"/>
        </w:rPr>
        <w:t>.С</w:t>
      </w:r>
      <w:proofErr w:type="gramEnd"/>
      <w:r w:rsidRPr="000B003B">
        <w:rPr>
          <w:rFonts w:ascii="Times New Roman" w:hAnsi="Times New Roman" w:cs="Times New Roman"/>
          <w:sz w:val="28"/>
          <w:szCs w:val="28"/>
        </w:rPr>
        <w:t>ергея</w:t>
      </w:r>
      <w:proofErr w:type="spellEnd"/>
      <w:r w:rsidRPr="000B003B">
        <w:rPr>
          <w:rFonts w:ascii="Times New Roman" w:hAnsi="Times New Roman" w:cs="Times New Roman"/>
          <w:sz w:val="28"/>
          <w:szCs w:val="28"/>
        </w:rPr>
        <w:t xml:space="preserve">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 xml:space="preserve">  внесены изменения в содержательный и организационный разделы программы воспитания. </w:t>
      </w:r>
      <w:proofErr w:type="gramStart"/>
      <w:r w:rsidRPr="000B003B">
        <w:rPr>
          <w:rFonts w:ascii="Times New Roman" w:hAnsi="Times New Roman" w:cs="Times New Roman"/>
          <w:sz w:val="28"/>
          <w:szCs w:val="28"/>
        </w:rPr>
        <w:t>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roofErr w:type="gramEnd"/>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lastRenderedPageBreak/>
        <w:t xml:space="preserve">          Программа включает три раздела: целевой, содержательный, организационный.</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Приложение —  календарный план воспитательной работы. </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sz w:val="28"/>
          <w:szCs w:val="28"/>
        </w:rPr>
        <w:t xml:space="preserve">Раздел I. Целевой </w:t>
      </w:r>
    </w:p>
    <w:p w:rsidR="00F16FBF" w:rsidRPr="000B003B" w:rsidRDefault="00F16FBF" w:rsidP="00F16FBF">
      <w:pPr>
        <w:widowControl w:val="0"/>
        <w:numPr>
          <w:ilvl w:val="1"/>
          <w:numId w:val="14"/>
        </w:numPr>
        <w:suppressAutoHyphens w:val="0"/>
        <w:autoSpaceDE w:val="0"/>
        <w:autoSpaceDN w:val="0"/>
        <w:spacing w:after="0"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Содержание воспитания обучающихся в МБОУ УСОШ №2 им. Сергея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0B003B">
        <w:rPr>
          <w:rFonts w:ascii="Times New Roman" w:hAnsi="Times New Roman" w:cs="Times New Roman"/>
          <w:sz w:val="28"/>
          <w:szCs w:val="28"/>
        </w:rPr>
        <w:t>обучающихся</w:t>
      </w:r>
      <w:proofErr w:type="gramEnd"/>
      <w:r w:rsidRPr="000B003B">
        <w:rPr>
          <w:rFonts w:ascii="Times New Roman" w:hAnsi="Times New Roman" w:cs="Times New Roman"/>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1.2. Воспитательная деятельность в МБОУ УСОШ №2 </w:t>
      </w:r>
      <w:proofErr w:type="spellStart"/>
      <w:r w:rsidRPr="000B003B">
        <w:rPr>
          <w:rFonts w:ascii="Times New Roman" w:hAnsi="Times New Roman" w:cs="Times New Roman"/>
          <w:sz w:val="28"/>
          <w:szCs w:val="28"/>
        </w:rPr>
        <w:t>им</w:t>
      </w:r>
      <w:proofErr w:type="gramStart"/>
      <w:r w:rsidRPr="000B003B">
        <w:rPr>
          <w:rFonts w:ascii="Times New Roman" w:hAnsi="Times New Roman" w:cs="Times New Roman"/>
          <w:sz w:val="28"/>
          <w:szCs w:val="28"/>
        </w:rPr>
        <w:t>.С</w:t>
      </w:r>
      <w:proofErr w:type="gramEnd"/>
      <w:r w:rsidRPr="000B003B">
        <w:rPr>
          <w:rFonts w:ascii="Times New Roman" w:hAnsi="Times New Roman" w:cs="Times New Roman"/>
          <w:sz w:val="28"/>
          <w:szCs w:val="28"/>
        </w:rPr>
        <w:t>ергея</w:t>
      </w:r>
      <w:proofErr w:type="spellEnd"/>
      <w:r w:rsidRPr="000B003B">
        <w:rPr>
          <w:rFonts w:ascii="Times New Roman" w:hAnsi="Times New Roman" w:cs="Times New Roman"/>
          <w:sz w:val="28"/>
          <w:szCs w:val="28"/>
        </w:rPr>
        <w:t xml:space="preserve">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1.3. </w:t>
      </w:r>
      <w:r w:rsidRPr="000B003B">
        <w:rPr>
          <w:rFonts w:ascii="Times New Roman" w:hAnsi="Times New Roman" w:cs="Times New Roman"/>
          <w:b/>
          <w:sz w:val="28"/>
          <w:szCs w:val="28"/>
          <w:u w:val="single"/>
        </w:rPr>
        <w:t>Цель воспитания обучающихся</w:t>
      </w:r>
      <w:r w:rsidRPr="000B003B">
        <w:rPr>
          <w:rFonts w:ascii="Times New Roman" w:hAnsi="Times New Roman" w:cs="Times New Roman"/>
          <w:sz w:val="28"/>
          <w:szCs w:val="28"/>
        </w:rPr>
        <w:t xml:space="preserve"> в МБОУ УСОШ №2 </w:t>
      </w:r>
      <w:proofErr w:type="spellStart"/>
      <w:r w:rsidRPr="000B003B">
        <w:rPr>
          <w:rFonts w:ascii="Times New Roman" w:hAnsi="Times New Roman" w:cs="Times New Roman"/>
          <w:sz w:val="28"/>
          <w:szCs w:val="28"/>
        </w:rPr>
        <w:t>им</w:t>
      </w:r>
      <w:proofErr w:type="gramStart"/>
      <w:r w:rsidRPr="000B003B">
        <w:rPr>
          <w:rFonts w:ascii="Times New Roman" w:hAnsi="Times New Roman" w:cs="Times New Roman"/>
          <w:sz w:val="28"/>
          <w:szCs w:val="28"/>
        </w:rPr>
        <w:t>.С</w:t>
      </w:r>
      <w:proofErr w:type="gramEnd"/>
      <w:r w:rsidRPr="000B003B">
        <w:rPr>
          <w:rFonts w:ascii="Times New Roman" w:hAnsi="Times New Roman" w:cs="Times New Roman"/>
          <w:sz w:val="28"/>
          <w:szCs w:val="28"/>
        </w:rPr>
        <w:t>ергея</w:t>
      </w:r>
      <w:proofErr w:type="spellEnd"/>
      <w:r w:rsidRPr="000B003B">
        <w:rPr>
          <w:rFonts w:ascii="Times New Roman" w:hAnsi="Times New Roman" w:cs="Times New Roman"/>
          <w:sz w:val="28"/>
          <w:szCs w:val="28"/>
        </w:rPr>
        <w:t xml:space="preserve">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 xml:space="preserve">  :</w:t>
      </w:r>
    </w:p>
    <w:p w:rsidR="00F16FBF" w:rsidRPr="000B003B" w:rsidRDefault="00F16FBF" w:rsidP="00F16FBF">
      <w:pPr>
        <w:numPr>
          <w:ilvl w:val="0"/>
          <w:numId w:val="11"/>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16FBF" w:rsidRPr="000B003B" w:rsidRDefault="00F16FBF" w:rsidP="00F16FBF">
      <w:pPr>
        <w:numPr>
          <w:ilvl w:val="0"/>
          <w:numId w:val="11"/>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F16FBF" w:rsidRPr="000B003B" w:rsidRDefault="00F16FBF" w:rsidP="00F16FBF">
      <w:pPr>
        <w:spacing w:before="100" w:beforeAutospacing="1" w:after="100" w:afterAutospacing="1" w:line="240" w:lineRule="auto"/>
        <w:ind w:left="420" w:right="180"/>
        <w:jc w:val="both"/>
        <w:rPr>
          <w:rFonts w:ascii="Times New Roman" w:hAnsi="Times New Roman" w:cs="Times New Roman"/>
          <w:sz w:val="28"/>
          <w:szCs w:val="28"/>
        </w:rPr>
      </w:pPr>
      <w:r w:rsidRPr="000B003B">
        <w:rPr>
          <w:rFonts w:ascii="Times New Roman" w:hAnsi="Times New Roman" w:cs="Times New Roman"/>
          <w:sz w:val="28"/>
          <w:szCs w:val="28"/>
        </w:rPr>
        <w:t xml:space="preserve">1.4. </w:t>
      </w:r>
      <w:r w:rsidRPr="000B003B">
        <w:rPr>
          <w:rFonts w:ascii="Times New Roman" w:hAnsi="Times New Roman" w:cs="Times New Roman"/>
          <w:b/>
          <w:sz w:val="28"/>
          <w:szCs w:val="28"/>
          <w:u w:val="single"/>
        </w:rPr>
        <w:t xml:space="preserve">Задачи воспитания </w:t>
      </w:r>
      <w:proofErr w:type="gramStart"/>
      <w:r w:rsidRPr="000B003B">
        <w:rPr>
          <w:rFonts w:ascii="Times New Roman" w:hAnsi="Times New Roman" w:cs="Times New Roman"/>
          <w:b/>
          <w:sz w:val="28"/>
          <w:szCs w:val="28"/>
          <w:u w:val="single"/>
        </w:rPr>
        <w:t>обучающихся</w:t>
      </w:r>
      <w:proofErr w:type="gramEnd"/>
      <w:r w:rsidRPr="000B003B">
        <w:rPr>
          <w:rFonts w:ascii="Times New Roman" w:hAnsi="Times New Roman" w:cs="Times New Roman"/>
          <w:sz w:val="28"/>
          <w:szCs w:val="28"/>
        </w:rPr>
        <w:t xml:space="preserve"> в МБОУ УСОШ №2 им. Сергея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w:t>
      </w:r>
    </w:p>
    <w:p w:rsidR="00F16FBF" w:rsidRPr="000B003B" w:rsidRDefault="00F16FBF" w:rsidP="00F16FBF">
      <w:pPr>
        <w:numPr>
          <w:ilvl w:val="0"/>
          <w:numId w:val="1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 xml:space="preserve">усвоение </w:t>
      </w:r>
      <w:proofErr w:type="gramStart"/>
      <w:r w:rsidRPr="000B003B">
        <w:rPr>
          <w:rFonts w:ascii="Times New Roman" w:hAnsi="Times New Roman" w:cs="Times New Roman"/>
          <w:sz w:val="28"/>
          <w:szCs w:val="28"/>
        </w:rPr>
        <w:t>обучающимися</w:t>
      </w:r>
      <w:proofErr w:type="gramEnd"/>
      <w:r w:rsidRPr="000B003B">
        <w:rPr>
          <w:rFonts w:ascii="Times New Roman" w:hAnsi="Times New Roman" w:cs="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rsidR="00F16FBF" w:rsidRPr="000B003B" w:rsidRDefault="00F16FBF" w:rsidP="00F16FBF">
      <w:pPr>
        <w:numPr>
          <w:ilvl w:val="0"/>
          <w:numId w:val="1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F16FBF" w:rsidRPr="000B003B" w:rsidRDefault="00F16FBF" w:rsidP="00F16FBF">
      <w:pPr>
        <w:numPr>
          <w:ilvl w:val="0"/>
          <w:numId w:val="1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16FBF" w:rsidRPr="000B003B" w:rsidRDefault="00F16FBF" w:rsidP="00F16FBF">
      <w:pPr>
        <w:numPr>
          <w:ilvl w:val="0"/>
          <w:numId w:val="12"/>
        </w:numPr>
        <w:suppressAutoHyphens w:val="0"/>
        <w:spacing w:before="100" w:beforeAutospacing="1" w:after="100" w:afterAutospacing="1" w:line="240" w:lineRule="auto"/>
        <w:ind w:left="780" w:right="180"/>
        <w:jc w:val="both"/>
        <w:rPr>
          <w:rFonts w:ascii="Times New Roman" w:hAnsi="Times New Roman" w:cs="Times New Roman"/>
          <w:sz w:val="28"/>
          <w:szCs w:val="28"/>
        </w:rPr>
      </w:pPr>
      <w:r w:rsidRPr="000B003B">
        <w:rPr>
          <w:rFonts w:ascii="Times New Roman" w:hAnsi="Times New Roman" w:cs="Times New Roman"/>
          <w:sz w:val="28"/>
          <w:szCs w:val="28"/>
        </w:rPr>
        <w:lastRenderedPageBreak/>
        <w:t>достижение личностных результатов освоения общеобразовательных программ в соответствии с ФГОС НОО.</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1.5. Личностные результаты освоения </w:t>
      </w:r>
      <w:proofErr w:type="gramStart"/>
      <w:r w:rsidRPr="000B003B">
        <w:rPr>
          <w:rFonts w:ascii="Times New Roman" w:hAnsi="Times New Roman" w:cs="Times New Roman"/>
          <w:sz w:val="28"/>
          <w:szCs w:val="28"/>
        </w:rPr>
        <w:t>обучающимися</w:t>
      </w:r>
      <w:proofErr w:type="gramEnd"/>
      <w:r w:rsidRPr="000B003B">
        <w:rPr>
          <w:rFonts w:ascii="Times New Roman" w:hAnsi="Times New Roman" w:cs="Times New Roman"/>
          <w:sz w:val="28"/>
          <w:szCs w:val="28"/>
        </w:rPr>
        <w:t xml:space="preserve"> образовательных программ включают:</w:t>
      </w:r>
    </w:p>
    <w:p w:rsidR="00F16FBF" w:rsidRPr="000B003B" w:rsidRDefault="00F16FBF" w:rsidP="00F16FBF">
      <w:pPr>
        <w:numPr>
          <w:ilvl w:val="0"/>
          <w:numId w:val="1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осознание российской гражданской идентичности;</w:t>
      </w:r>
    </w:p>
    <w:p w:rsidR="00F16FBF" w:rsidRPr="000B003B" w:rsidRDefault="00F16FBF" w:rsidP="00F16FBF">
      <w:pPr>
        <w:numPr>
          <w:ilvl w:val="0"/>
          <w:numId w:val="1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spellStart"/>
      <w:r w:rsidRPr="000B003B">
        <w:rPr>
          <w:rFonts w:ascii="Times New Roman" w:hAnsi="Times New Roman" w:cs="Times New Roman"/>
          <w:sz w:val="28"/>
          <w:szCs w:val="28"/>
        </w:rPr>
        <w:t>сформированность</w:t>
      </w:r>
      <w:proofErr w:type="spellEnd"/>
      <w:r w:rsidRPr="000B003B">
        <w:rPr>
          <w:rFonts w:ascii="Times New Roman" w:hAnsi="Times New Roman" w:cs="Times New Roman"/>
          <w:sz w:val="28"/>
          <w:szCs w:val="28"/>
        </w:rPr>
        <w:t xml:space="preserve"> ценностей самостоятельности и инициативы;</w:t>
      </w:r>
    </w:p>
    <w:p w:rsidR="00F16FBF" w:rsidRPr="000B003B" w:rsidRDefault="00F16FBF" w:rsidP="00F16FBF">
      <w:pPr>
        <w:numPr>
          <w:ilvl w:val="0"/>
          <w:numId w:val="1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 xml:space="preserve">готовность </w:t>
      </w:r>
      <w:proofErr w:type="gramStart"/>
      <w:r w:rsidRPr="000B003B">
        <w:rPr>
          <w:rFonts w:ascii="Times New Roman" w:hAnsi="Times New Roman" w:cs="Times New Roman"/>
          <w:sz w:val="28"/>
          <w:szCs w:val="28"/>
        </w:rPr>
        <w:t>обучающихся</w:t>
      </w:r>
      <w:proofErr w:type="gramEnd"/>
      <w:r w:rsidRPr="000B003B">
        <w:rPr>
          <w:rFonts w:ascii="Times New Roman" w:hAnsi="Times New Roman" w:cs="Times New Roman"/>
          <w:sz w:val="28"/>
          <w:szCs w:val="28"/>
        </w:rPr>
        <w:t xml:space="preserve"> к саморазвитию, самостоятельности и личностному самоопределению;</w:t>
      </w:r>
    </w:p>
    <w:p w:rsidR="00F16FBF" w:rsidRPr="000B003B" w:rsidRDefault="00F16FBF" w:rsidP="00F16FBF">
      <w:pPr>
        <w:numPr>
          <w:ilvl w:val="0"/>
          <w:numId w:val="1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наличие мотивации к целенаправленной социально значимой деятельности;</w:t>
      </w:r>
    </w:p>
    <w:p w:rsidR="00F16FBF" w:rsidRPr="000B003B" w:rsidRDefault="00F16FBF" w:rsidP="00F16FBF">
      <w:pPr>
        <w:numPr>
          <w:ilvl w:val="0"/>
          <w:numId w:val="13"/>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spellStart"/>
      <w:r w:rsidRPr="000B003B">
        <w:rPr>
          <w:rFonts w:ascii="Times New Roman" w:hAnsi="Times New Roman" w:cs="Times New Roman"/>
          <w:sz w:val="28"/>
          <w:szCs w:val="28"/>
        </w:rPr>
        <w:t>сформированность</w:t>
      </w:r>
      <w:proofErr w:type="spellEnd"/>
      <w:r w:rsidRPr="000B003B">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0B003B">
        <w:rPr>
          <w:rFonts w:ascii="Times New Roman" w:hAnsi="Times New Roman" w:cs="Times New Roman"/>
          <w:sz w:val="28"/>
          <w:szCs w:val="28"/>
        </w:rPr>
        <w:t>деятельностного</w:t>
      </w:r>
      <w:proofErr w:type="spellEnd"/>
      <w:r w:rsidRPr="000B003B">
        <w:rPr>
          <w:rFonts w:ascii="Times New Roman" w:hAnsi="Times New Roman" w:cs="Times New Roman"/>
          <w:sz w:val="28"/>
          <w:szCs w:val="28"/>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B003B">
        <w:rPr>
          <w:rFonts w:ascii="Times New Roman" w:hAnsi="Times New Roman" w:cs="Times New Roman"/>
          <w:sz w:val="28"/>
          <w:szCs w:val="28"/>
        </w:rPr>
        <w:t>инклюзивности</w:t>
      </w:r>
      <w:proofErr w:type="spellEnd"/>
      <w:r w:rsidRPr="000B003B">
        <w:rPr>
          <w:rFonts w:ascii="Times New Roman" w:hAnsi="Times New Roman" w:cs="Times New Roman"/>
          <w:sz w:val="28"/>
          <w:szCs w:val="28"/>
        </w:rPr>
        <w:t xml:space="preserve">, </w:t>
      </w:r>
      <w:proofErr w:type="spellStart"/>
      <w:r w:rsidRPr="000B003B">
        <w:rPr>
          <w:rFonts w:ascii="Times New Roman" w:hAnsi="Times New Roman" w:cs="Times New Roman"/>
          <w:sz w:val="28"/>
          <w:szCs w:val="28"/>
        </w:rPr>
        <w:t>возрастосообразности</w:t>
      </w:r>
      <w:proofErr w:type="spellEnd"/>
      <w:r w:rsidRPr="000B003B">
        <w:rPr>
          <w:rFonts w:ascii="Times New Roman" w:hAnsi="Times New Roman" w:cs="Times New Roman"/>
          <w:sz w:val="28"/>
          <w:szCs w:val="28"/>
        </w:rPr>
        <w:t>.</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0B003B">
        <w:rPr>
          <w:rFonts w:ascii="Times New Roman" w:hAnsi="Times New Roman" w:cs="Times New Roman"/>
          <w:sz w:val="28"/>
          <w:szCs w:val="28"/>
        </w:rPr>
        <w:t>обучающихся</w:t>
      </w:r>
      <w:proofErr w:type="gramEnd"/>
      <w:r w:rsidRPr="000B003B">
        <w:rPr>
          <w:rFonts w:ascii="Times New Roman" w:hAnsi="Times New Roman" w:cs="Times New Roman"/>
          <w:sz w:val="28"/>
          <w:szCs w:val="28"/>
        </w:rPr>
        <w:t xml:space="preserve"> руководствоваться ценностями и приобретать первоначальный опыт деятельности на их основе, в том числе в части: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lastRenderedPageBreak/>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16FBF" w:rsidRPr="000B003B" w:rsidRDefault="00F16FBF" w:rsidP="00F16FBF">
      <w:pPr>
        <w:spacing w:line="240" w:lineRule="auto"/>
        <w:jc w:val="both"/>
        <w:rPr>
          <w:rFonts w:ascii="Times New Roman" w:hAnsi="Times New Roman" w:cs="Times New Roman"/>
          <w:b/>
          <w:sz w:val="28"/>
          <w:szCs w:val="28"/>
        </w:rPr>
      </w:pPr>
      <w:r w:rsidRPr="000B003B">
        <w:rPr>
          <w:rFonts w:ascii="Times New Roman" w:hAnsi="Times New Roman" w:cs="Times New Roman"/>
          <w:b/>
          <w:sz w:val="28"/>
          <w:szCs w:val="28"/>
        </w:rPr>
        <w:t>Требования к личностным результатам освоения обучающимися ООП НОО установлены ФГОС НОО.</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16FBF" w:rsidRPr="000B003B" w:rsidRDefault="00F16FBF" w:rsidP="00F16FBF">
      <w:pPr>
        <w:spacing w:line="240" w:lineRule="auto"/>
        <w:jc w:val="both"/>
        <w:rPr>
          <w:rFonts w:ascii="Times New Roman" w:hAnsi="Times New Roman" w:cs="Times New Roman"/>
          <w:b/>
          <w:bCs/>
          <w:sz w:val="28"/>
          <w:szCs w:val="28"/>
        </w:rPr>
      </w:pP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b/>
          <w:bCs/>
          <w:sz w:val="28"/>
          <w:szCs w:val="28"/>
        </w:rPr>
        <w:t>Целевые ориентиры результатов воспитания на уровне начального общего образования.</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1. Гражданско-патриотическое воспитание:</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lastRenderedPageBreak/>
        <w:t>сознающий</w:t>
      </w:r>
      <w:proofErr w:type="gramEnd"/>
      <w:r w:rsidRPr="000B003B">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понимающий</w:t>
      </w:r>
      <w:proofErr w:type="gramEnd"/>
      <w:r w:rsidRPr="000B003B">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понимающий</w:t>
      </w:r>
      <w:proofErr w:type="gramEnd"/>
      <w:r w:rsidRPr="000B003B">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имеющий</w:t>
      </w:r>
      <w:proofErr w:type="gramEnd"/>
      <w:r w:rsidRPr="000B003B">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F16FBF" w:rsidRPr="000B003B" w:rsidRDefault="00F16FBF" w:rsidP="00F16FBF">
      <w:pPr>
        <w:numPr>
          <w:ilvl w:val="0"/>
          <w:numId w:val="15"/>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принимающий</w:t>
      </w:r>
      <w:proofErr w:type="gramEnd"/>
      <w:r w:rsidRPr="000B003B">
        <w:rPr>
          <w:rFonts w:ascii="Times New Roman" w:hAnsi="Times New Roman"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2. Духовно-нравственное воспитание:</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уважающий</w:t>
      </w:r>
      <w:proofErr w:type="gramEnd"/>
      <w:r w:rsidRPr="000B003B">
        <w:rPr>
          <w:rFonts w:ascii="Times New Roman" w:hAnsi="Times New Roman" w:cs="Times New Roman"/>
          <w:sz w:val="28"/>
          <w:szCs w:val="28"/>
        </w:rPr>
        <w:t xml:space="preserve"> духовно-нравственную культуру своей семьи, своего народа, семейные ценности с учетом национальной, религиозной принадлежности;</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сознающий</w:t>
      </w:r>
      <w:proofErr w:type="gramEnd"/>
      <w:r w:rsidRPr="000B003B">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16FBF" w:rsidRPr="000B003B" w:rsidRDefault="00F16FBF" w:rsidP="00F16FBF">
      <w:pPr>
        <w:numPr>
          <w:ilvl w:val="0"/>
          <w:numId w:val="16"/>
        </w:numPr>
        <w:suppressAutoHyphens w:val="0"/>
        <w:spacing w:before="100" w:beforeAutospacing="1" w:after="100" w:afterAutospacing="1" w:line="240" w:lineRule="auto"/>
        <w:ind w:left="780" w:right="180"/>
        <w:jc w:val="both"/>
        <w:rPr>
          <w:rFonts w:ascii="Times New Roman" w:hAnsi="Times New Roman" w:cs="Times New Roman"/>
          <w:sz w:val="28"/>
          <w:szCs w:val="28"/>
        </w:rPr>
      </w:pPr>
      <w:r w:rsidRPr="000B003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3. Эстетическое воспитание:</w:t>
      </w:r>
    </w:p>
    <w:p w:rsidR="00F16FBF" w:rsidRPr="000B003B" w:rsidRDefault="00F16FBF" w:rsidP="00F16FBF">
      <w:pPr>
        <w:numPr>
          <w:ilvl w:val="0"/>
          <w:numId w:val="17"/>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способный</w:t>
      </w:r>
      <w:proofErr w:type="gramEnd"/>
      <w:r w:rsidRPr="000B003B">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p w:rsidR="00F16FBF" w:rsidRPr="000B003B" w:rsidRDefault="00F16FBF" w:rsidP="00F16FBF">
      <w:pPr>
        <w:numPr>
          <w:ilvl w:val="0"/>
          <w:numId w:val="17"/>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проявляющий интерес и уважение к отечественной и мировой художественной культуре;</w:t>
      </w:r>
    </w:p>
    <w:p w:rsidR="00F16FBF" w:rsidRPr="000B003B" w:rsidRDefault="00F16FBF" w:rsidP="00F16FBF">
      <w:pPr>
        <w:numPr>
          <w:ilvl w:val="0"/>
          <w:numId w:val="17"/>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проявляющий</w:t>
      </w:r>
      <w:proofErr w:type="gramEnd"/>
      <w:r w:rsidRPr="000B003B">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F16FBF" w:rsidRPr="000B003B" w:rsidRDefault="00F16FBF" w:rsidP="00F16FBF">
      <w:pPr>
        <w:numPr>
          <w:ilvl w:val="0"/>
          <w:numId w:val="18"/>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F16FBF" w:rsidRPr="000B003B" w:rsidRDefault="00F16FBF" w:rsidP="00F16FBF">
      <w:pPr>
        <w:numPr>
          <w:ilvl w:val="0"/>
          <w:numId w:val="18"/>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владеющий</w:t>
      </w:r>
      <w:proofErr w:type="gramEnd"/>
      <w:r w:rsidRPr="000B003B">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F16FBF" w:rsidRPr="000B003B" w:rsidRDefault="00F16FBF" w:rsidP="00F16FBF">
      <w:pPr>
        <w:numPr>
          <w:ilvl w:val="0"/>
          <w:numId w:val="18"/>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ориентированный</w:t>
      </w:r>
      <w:proofErr w:type="gramEnd"/>
      <w:r w:rsidRPr="000B003B">
        <w:rPr>
          <w:rFonts w:ascii="Times New Roman" w:hAnsi="Times New Roman" w:cs="Times New Roman"/>
          <w:sz w:val="28"/>
          <w:szCs w:val="28"/>
        </w:rPr>
        <w:t xml:space="preserve"> на физическое развитие с учетом возможностей здоровья, занятия физкультурой и спортом;</w:t>
      </w:r>
    </w:p>
    <w:p w:rsidR="00F16FBF" w:rsidRPr="000B003B" w:rsidRDefault="00F16FBF" w:rsidP="00F16FBF">
      <w:pPr>
        <w:numPr>
          <w:ilvl w:val="0"/>
          <w:numId w:val="18"/>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сознающий</w:t>
      </w:r>
      <w:proofErr w:type="gramEnd"/>
      <w:r w:rsidRPr="000B003B">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5. Трудовое воспитание:</w:t>
      </w:r>
    </w:p>
    <w:p w:rsidR="00F16FBF" w:rsidRPr="000B003B" w:rsidRDefault="00F16FBF" w:rsidP="00F16FBF">
      <w:pPr>
        <w:numPr>
          <w:ilvl w:val="0"/>
          <w:numId w:val="19"/>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сознающий</w:t>
      </w:r>
      <w:proofErr w:type="gramEnd"/>
      <w:r w:rsidRPr="000B003B">
        <w:rPr>
          <w:rFonts w:ascii="Times New Roman" w:hAnsi="Times New Roman" w:cs="Times New Roman"/>
          <w:sz w:val="28"/>
          <w:szCs w:val="28"/>
        </w:rPr>
        <w:t xml:space="preserve"> ценность труда в жизни человека, семьи, общества;</w:t>
      </w:r>
    </w:p>
    <w:p w:rsidR="00F16FBF" w:rsidRPr="000B003B" w:rsidRDefault="00F16FBF" w:rsidP="00F16FBF">
      <w:pPr>
        <w:numPr>
          <w:ilvl w:val="0"/>
          <w:numId w:val="19"/>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проявляющий</w:t>
      </w:r>
      <w:proofErr w:type="gramEnd"/>
      <w:r w:rsidRPr="000B003B">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w:t>
      </w:r>
    </w:p>
    <w:p w:rsidR="00F16FBF" w:rsidRPr="000B003B" w:rsidRDefault="00F16FBF" w:rsidP="00F16FBF">
      <w:pPr>
        <w:numPr>
          <w:ilvl w:val="0"/>
          <w:numId w:val="19"/>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проявляющий интерес к разным профессиям;</w:t>
      </w:r>
    </w:p>
    <w:p w:rsidR="00F16FBF" w:rsidRPr="000B003B" w:rsidRDefault="00F16FBF" w:rsidP="00F16FBF">
      <w:pPr>
        <w:numPr>
          <w:ilvl w:val="0"/>
          <w:numId w:val="19"/>
        </w:numPr>
        <w:suppressAutoHyphens w:val="0"/>
        <w:spacing w:before="100" w:beforeAutospacing="1" w:after="100" w:afterAutospacing="1" w:line="240" w:lineRule="auto"/>
        <w:ind w:left="780" w:right="180"/>
        <w:jc w:val="both"/>
        <w:rPr>
          <w:rFonts w:ascii="Times New Roman" w:hAnsi="Times New Roman" w:cs="Times New Roman"/>
          <w:sz w:val="28"/>
          <w:szCs w:val="28"/>
        </w:rPr>
      </w:pPr>
      <w:r w:rsidRPr="000B003B">
        <w:rPr>
          <w:rFonts w:ascii="Times New Roman" w:hAnsi="Times New Roman" w:cs="Times New Roman"/>
          <w:sz w:val="28"/>
          <w:szCs w:val="28"/>
        </w:rPr>
        <w:t>участвующий в различных видах доступного по возрасту труда, трудовой деятельности.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6. Экологическое воспитание:</w:t>
      </w:r>
    </w:p>
    <w:p w:rsidR="00F16FBF" w:rsidRPr="000B003B" w:rsidRDefault="00F16FBF" w:rsidP="00F16FBF">
      <w:pPr>
        <w:numPr>
          <w:ilvl w:val="0"/>
          <w:numId w:val="20"/>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понимающий</w:t>
      </w:r>
      <w:proofErr w:type="gramEnd"/>
      <w:r w:rsidRPr="000B003B">
        <w:rPr>
          <w:rFonts w:ascii="Times New Roman" w:hAnsi="Times New Roman" w:cs="Times New Roman"/>
          <w:sz w:val="28"/>
          <w:szCs w:val="28"/>
        </w:rPr>
        <w:t xml:space="preserve"> ценность природы, зависимость жизни людей от природы, влияние людей на природу, окружающую среду;</w:t>
      </w:r>
    </w:p>
    <w:p w:rsidR="00F16FBF" w:rsidRPr="000B003B" w:rsidRDefault="00F16FBF" w:rsidP="00F16FBF">
      <w:pPr>
        <w:numPr>
          <w:ilvl w:val="0"/>
          <w:numId w:val="20"/>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F16FBF" w:rsidRPr="000B003B" w:rsidRDefault="00F16FBF" w:rsidP="00F16FBF">
      <w:pPr>
        <w:numPr>
          <w:ilvl w:val="0"/>
          <w:numId w:val="20"/>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выражающий</w:t>
      </w:r>
      <w:proofErr w:type="gramEnd"/>
      <w:r w:rsidRPr="000B003B">
        <w:rPr>
          <w:rFonts w:ascii="Times New Roman" w:hAnsi="Times New Roman" w:cs="Times New Roman"/>
          <w:sz w:val="28"/>
          <w:szCs w:val="28"/>
        </w:rPr>
        <w:t xml:space="preserve"> готовность в своей деятельности придерживаться экологических норм.</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7. Ценность научного познания:</w:t>
      </w:r>
    </w:p>
    <w:p w:rsidR="00F16FBF" w:rsidRPr="000B003B" w:rsidRDefault="00F16FBF" w:rsidP="00F16FBF">
      <w:pPr>
        <w:numPr>
          <w:ilvl w:val="0"/>
          <w:numId w:val="21"/>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16FBF" w:rsidRPr="000B003B" w:rsidRDefault="00F16FBF" w:rsidP="00F16FBF">
      <w:pPr>
        <w:numPr>
          <w:ilvl w:val="0"/>
          <w:numId w:val="21"/>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16FBF" w:rsidRPr="000B003B" w:rsidRDefault="00F16FBF" w:rsidP="00F16FBF">
      <w:pPr>
        <w:numPr>
          <w:ilvl w:val="0"/>
          <w:numId w:val="21"/>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имеющий</w:t>
      </w:r>
      <w:proofErr w:type="gramEnd"/>
      <w:r w:rsidRPr="000B003B">
        <w:rPr>
          <w:rFonts w:ascii="Times New Roman" w:hAnsi="Times New Roman"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sz w:val="28"/>
          <w:szCs w:val="28"/>
        </w:rPr>
        <w:t>Раздел  II. Содержательный</w:t>
      </w:r>
    </w:p>
    <w:p w:rsidR="00F16FBF" w:rsidRPr="000B003B" w:rsidRDefault="00F16FBF" w:rsidP="00F16FBF">
      <w:pPr>
        <w:pStyle w:val="afc"/>
        <w:jc w:val="both"/>
        <w:rPr>
          <w:rFonts w:ascii="Times New Roman" w:hAnsi="Times New Roman"/>
          <w:b/>
          <w:bCs/>
          <w:sz w:val="28"/>
          <w:szCs w:val="28"/>
        </w:rPr>
      </w:pPr>
      <w:r w:rsidRPr="000B003B">
        <w:rPr>
          <w:rFonts w:ascii="Times New Roman" w:hAnsi="Times New Roman"/>
          <w:bCs/>
          <w:sz w:val="28"/>
          <w:szCs w:val="28"/>
        </w:rPr>
        <w:tab/>
      </w:r>
      <w:r w:rsidRPr="000B003B">
        <w:rPr>
          <w:rFonts w:ascii="Times New Roman" w:hAnsi="Times New Roman"/>
          <w:b/>
          <w:bCs/>
          <w:sz w:val="28"/>
          <w:szCs w:val="28"/>
        </w:rPr>
        <w:t>2.1. Уклад школы</w:t>
      </w:r>
    </w:p>
    <w:p w:rsidR="00F16FBF" w:rsidRPr="000B003B" w:rsidRDefault="00F16FBF" w:rsidP="00F16FBF">
      <w:pPr>
        <w:pStyle w:val="afc"/>
        <w:ind w:firstLine="1134"/>
        <w:jc w:val="both"/>
        <w:rPr>
          <w:rFonts w:ascii="Times New Roman" w:eastAsia="Arial Unicode MS" w:hAnsi="Times New Roman"/>
          <w:sz w:val="28"/>
          <w:szCs w:val="28"/>
        </w:rPr>
      </w:pPr>
      <w:r w:rsidRPr="000B003B">
        <w:rPr>
          <w:rFonts w:ascii="Times New Roman" w:hAnsi="Times New Roman"/>
          <w:sz w:val="28"/>
          <w:szCs w:val="28"/>
        </w:rPr>
        <w:t xml:space="preserve">МБОУ УСОШ №2 им. Сергея </w:t>
      </w:r>
      <w:proofErr w:type="spellStart"/>
      <w:r w:rsidRPr="000B003B">
        <w:rPr>
          <w:rFonts w:ascii="Times New Roman" w:hAnsi="Times New Roman"/>
          <w:sz w:val="28"/>
          <w:szCs w:val="28"/>
        </w:rPr>
        <w:t>Ступакова</w:t>
      </w:r>
      <w:proofErr w:type="spellEnd"/>
      <w:r w:rsidRPr="000B003B">
        <w:rPr>
          <w:rFonts w:ascii="Times New Roman" w:hAnsi="Times New Roman"/>
          <w:sz w:val="28"/>
          <w:szCs w:val="28"/>
        </w:rPr>
        <w:t xml:space="preserve"> осуществляет образовательную деятельность в соответствии с лицензией по 4 уровням общего образования (дошкольное, начальное общее, основное общее и среднее </w:t>
      </w:r>
      <w:r w:rsidRPr="000B003B">
        <w:rPr>
          <w:rFonts w:ascii="Times New Roman" w:hAnsi="Times New Roman"/>
          <w:sz w:val="28"/>
          <w:szCs w:val="28"/>
        </w:rPr>
        <w:lastRenderedPageBreak/>
        <w:t xml:space="preserve">общее образование), а также предоставляет дополнительное образование. Школа расположена </w:t>
      </w:r>
      <w:r w:rsidRPr="000B003B">
        <w:rPr>
          <w:rFonts w:ascii="Times New Roman" w:eastAsia="Arial Unicode MS" w:hAnsi="Times New Roman"/>
          <w:sz w:val="28"/>
          <w:szCs w:val="28"/>
        </w:rPr>
        <w:t xml:space="preserve"> в микрорайоне, который возведён первым в городе в конце 70-ых – начале 80-ых годов, среди жилых зданий пяти- и девятиэтажных строений.  Жильё не привлекательно для молодых семей с детьми. Поэтому количество детей от 0 до 17 лет значительно ниже, чем в других микрорайонах города. Характерным для нашего микрорайона является демографический спад.  Это в сильной мере затронуло систему начального, общего, среднего и дополнительного образования в школе. </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Состав </w:t>
      </w:r>
      <w:proofErr w:type="gramStart"/>
      <w:r w:rsidRPr="000B003B">
        <w:rPr>
          <w:rFonts w:ascii="Times New Roman" w:hAnsi="Times New Roman" w:cs="Times New Roman"/>
          <w:color w:val="000000"/>
          <w:sz w:val="28"/>
          <w:szCs w:val="28"/>
        </w:rPr>
        <w:t>обучающихся</w:t>
      </w:r>
      <w:proofErr w:type="gramEnd"/>
      <w:r w:rsidRPr="000B003B">
        <w:rPr>
          <w:rFonts w:ascii="Times New Roman" w:hAnsi="Times New Roman" w:cs="Times New Roman"/>
          <w:color w:val="000000"/>
          <w:sz w:val="28"/>
          <w:szCs w:val="28"/>
        </w:rPr>
        <w:t xml:space="preserve"> школы неоднороден и различается:</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 по социальному статусу. Присутствуют обучающиеся с неблагополучием, с </w:t>
      </w:r>
      <w:proofErr w:type="spellStart"/>
      <w:r w:rsidRPr="000B003B">
        <w:rPr>
          <w:rFonts w:ascii="Times New Roman" w:hAnsi="Times New Roman" w:cs="Times New Roman"/>
          <w:color w:val="000000"/>
          <w:sz w:val="28"/>
          <w:szCs w:val="28"/>
        </w:rPr>
        <w:t>девиантным</w:t>
      </w:r>
      <w:proofErr w:type="spellEnd"/>
      <w:r w:rsidRPr="000B003B">
        <w:rPr>
          <w:rFonts w:ascii="Times New Roman" w:hAnsi="Times New Roman" w:cs="Times New Roman"/>
          <w:color w:val="000000"/>
          <w:sz w:val="28"/>
          <w:szCs w:val="28"/>
        </w:rPr>
        <w:t xml:space="preserve"> поведением, есть дети, состоящие на различных видах учета;</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по национальной принадлежности, которая определяется многонациональностью жителей микрорайона школы.</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Источниками положительного влияния на </w:t>
      </w:r>
      <w:proofErr w:type="gramStart"/>
      <w:r w:rsidRPr="000B003B">
        <w:rPr>
          <w:rFonts w:ascii="Times New Roman" w:hAnsi="Times New Roman" w:cs="Times New Roman"/>
          <w:color w:val="000000"/>
          <w:sz w:val="28"/>
          <w:szCs w:val="28"/>
        </w:rPr>
        <w:t>детей</w:t>
      </w:r>
      <w:proofErr w:type="gramEnd"/>
      <w:r w:rsidRPr="000B003B">
        <w:rPr>
          <w:rFonts w:ascii="Times New Roman" w:hAnsi="Times New Roman" w:cs="Times New Roman"/>
          <w:color w:val="000000"/>
          <w:sz w:val="28"/>
          <w:szCs w:val="28"/>
        </w:rPr>
        <w:t> прежде всего являются педагоги школы, которые грамотно организуют образовательный процесс. Команда администрации имеет достаточно большой управленческий опыт и квалификацию. В педагогической команде имеются квалифицированные специалисты, необходимые для сопровождения всех категорий обучающихся в школе.</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               В здании школы расположена Модельная библиотека им. Н.А. Зворыкина. Муниципальная детская библиотека в истекшем учебном году регулярно проводила разноплановые мероприятия для учеников нашей школы.</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sz w:val="28"/>
          <w:szCs w:val="28"/>
        </w:rPr>
        <w:t xml:space="preserve">               Настоящая программа содержит теоретические положения и план </w:t>
      </w:r>
      <w:proofErr w:type="gramStart"/>
      <w:r w:rsidRPr="000B003B">
        <w:rPr>
          <w:rFonts w:ascii="Times New Roman" w:hAnsi="Times New Roman"/>
          <w:sz w:val="28"/>
          <w:szCs w:val="28"/>
        </w:rPr>
        <w:t>работы</w:t>
      </w:r>
      <w:proofErr w:type="gramEnd"/>
      <w:r w:rsidRPr="000B003B">
        <w:rPr>
          <w:rFonts w:ascii="Times New Roman" w:hAnsi="Times New Roman"/>
          <w:sz w:val="28"/>
          <w:szCs w:val="28"/>
        </w:rPr>
        <w:t xml:space="preserve">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F16FBF" w:rsidRPr="000B003B" w:rsidRDefault="00F16FBF" w:rsidP="00F16FBF">
      <w:pPr>
        <w:pStyle w:val="afc"/>
        <w:jc w:val="both"/>
        <w:rPr>
          <w:rStyle w:val="CharAttribute484"/>
          <w:rFonts w:eastAsia="Batang" w:hAnsi="Times New Roman"/>
          <w:i w:val="0"/>
          <w:color w:val="000000"/>
          <w:szCs w:val="28"/>
        </w:rPr>
      </w:pPr>
      <w:proofErr w:type="gramStart"/>
      <w:r w:rsidRPr="000B003B">
        <w:rPr>
          <w:rFonts w:ascii="Times New Roman" w:hAnsi="Times New Roman"/>
          <w:bCs/>
          <w:sz w:val="28"/>
          <w:szCs w:val="28"/>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lastRenderedPageBreak/>
        <w:t xml:space="preserve">    Значимые для воспитания всероссийские проекты и программы, в которых школа принимает участие:</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1. РДДМ «Движение первых».</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2. Школьный театр.</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3.Проекты, организованные Российским обществом «Знание»</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4.Федеральный </w:t>
      </w:r>
      <w:proofErr w:type="spellStart"/>
      <w:r w:rsidRPr="000B003B">
        <w:rPr>
          <w:rFonts w:ascii="Times New Roman" w:hAnsi="Times New Roman" w:cs="Times New Roman"/>
          <w:sz w:val="28"/>
          <w:szCs w:val="28"/>
        </w:rPr>
        <w:t>профориентационный</w:t>
      </w:r>
      <w:proofErr w:type="spellEnd"/>
      <w:r w:rsidRPr="000B003B">
        <w:rPr>
          <w:rFonts w:ascii="Times New Roman" w:hAnsi="Times New Roman" w:cs="Times New Roman"/>
          <w:sz w:val="28"/>
          <w:szCs w:val="28"/>
        </w:rPr>
        <w:t xml:space="preserve"> проект «Билет в будущее».</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5.Федеральный проект «Орлята России».</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6. Школьный музей «Живая память»</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bCs/>
          <w:sz w:val="28"/>
          <w:szCs w:val="28"/>
          <w:u w:val="single"/>
        </w:rPr>
        <w:t>Проблемные зоны</w:t>
      </w:r>
      <w:r w:rsidRPr="000B003B">
        <w:rPr>
          <w:rFonts w:ascii="Times New Roman" w:hAnsi="Times New Roman" w:cs="Times New Roman"/>
          <w:bCs/>
          <w:sz w:val="28"/>
          <w:szCs w:val="28"/>
        </w:rPr>
        <w:t>, дефициты, препятствия к достижению эффективных результатов в воспитательной деятельности:</w:t>
      </w:r>
    </w:p>
    <w:p w:rsidR="00F16FBF" w:rsidRPr="000B003B" w:rsidRDefault="00F16FBF" w:rsidP="00F16FBF">
      <w:pPr>
        <w:numPr>
          <w:ilvl w:val="0"/>
          <w:numId w:val="2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F16FBF" w:rsidRPr="000B003B" w:rsidRDefault="00F16FBF" w:rsidP="00F16FBF">
      <w:pPr>
        <w:numPr>
          <w:ilvl w:val="0"/>
          <w:numId w:val="2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 xml:space="preserve">Проблемы коммуникации родителей и классных руководителей – личное общение часто заменяется сообщениями в </w:t>
      </w:r>
      <w:proofErr w:type="spellStart"/>
      <w:r w:rsidRPr="000B003B">
        <w:rPr>
          <w:rFonts w:ascii="Times New Roman" w:hAnsi="Times New Roman" w:cs="Times New Roman"/>
          <w:sz w:val="28"/>
          <w:szCs w:val="28"/>
        </w:rPr>
        <w:t>мессенджерах</w:t>
      </w:r>
      <w:proofErr w:type="spellEnd"/>
      <w:r w:rsidRPr="000B003B">
        <w:rPr>
          <w:rFonts w:ascii="Times New Roman" w:hAnsi="Times New Roman" w:cs="Times New Roman"/>
          <w:sz w:val="28"/>
          <w:szCs w:val="28"/>
        </w:rPr>
        <w:t>, что понижает эффективность решения проблем.</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bCs/>
          <w:sz w:val="28"/>
          <w:szCs w:val="28"/>
          <w:u w:val="single"/>
        </w:rPr>
        <w:t>Пути решения</w:t>
      </w:r>
      <w:r w:rsidRPr="000B003B">
        <w:rPr>
          <w:rFonts w:ascii="Times New Roman" w:hAnsi="Times New Roman" w:cs="Times New Roman"/>
          <w:bCs/>
          <w:sz w:val="28"/>
          <w:szCs w:val="28"/>
        </w:rPr>
        <w:t xml:space="preserve"> вышеуказанных проблем:</w:t>
      </w:r>
    </w:p>
    <w:p w:rsidR="00F16FBF" w:rsidRPr="000B003B" w:rsidRDefault="00F16FBF" w:rsidP="00F16FBF">
      <w:pPr>
        <w:numPr>
          <w:ilvl w:val="0"/>
          <w:numId w:val="2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F16FBF" w:rsidRPr="000B003B" w:rsidRDefault="00F16FBF" w:rsidP="00F16FBF">
      <w:pPr>
        <w:numPr>
          <w:ilvl w:val="0"/>
          <w:numId w:val="2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Поощрение деятельности активных родителей.</w:t>
      </w:r>
    </w:p>
    <w:p w:rsidR="00F16FBF" w:rsidRPr="000B003B" w:rsidRDefault="00F16FBF" w:rsidP="00F16FBF">
      <w:pPr>
        <w:numPr>
          <w:ilvl w:val="0"/>
          <w:numId w:val="2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Внедрение нестандартных форм организации родительских собраний и индивидуальных встреч с родителями.</w:t>
      </w:r>
    </w:p>
    <w:p w:rsidR="00F16FBF" w:rsidRPr="000B003B" w:rsidRDefault="00F16FBF" w:rsidP="00F16FBF">
      <w:pPr>
        <w:pStyle w:val="afc"/>
        <w:jc w:val="both"/>
        <w:rPr>
          <w:rFonts w:ascii="Times New Roman" w:hAnsi="Times New Roman"/>
          <w:b/>
          <w:w w:val="0"/>
          <w:sz w:val="28"/>
          <w:szCs w:val="28"/>
        </w:rPr>
      </w:pPr>
      <w:r w:rsidRPr="000B003B">
        <w:rPr>
          <w:rFonts w:ascii="Times New Roman" w:hAnsi="Times New Roman"/>
          <w:b/>
          <w:w w:val="0"/>
          <w:sz w:val="28"/>
          <w:szCs w:val="28"/>
        </w:rPr>
        <w:t>2.2  Виды, формы и содержание деятельности.</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16FBF" w:rsidRPr="000B003B" w:rsidRDefault="00F16FBF" w:rsidP="00F16FBF">
      <w:pPr>
        <w:pStyle w:val="afc"/>
        <w:jc w:val="both"/>
        <w:rPr>
          <w:rFonts w:ascii="Times New Roman" w:hAnsi="Times New Roman"/>
          <w:b/>
          <w:i/>
          <w:iCs/>
          <w:w w:val="0"/>
          <w:sz w:val="28"/>
          <w:szCs w:val="28"/>
        </w:rPr>
      </w:pPr>
    </w:p>
    <w:p w:rsidR="00F16FBF" w:rsidRPr="000B003B" w:rsidRDefault="00F16FBF" w:rsidP="00F16FBF">
      <w:pPr>
        <w:pStyle w:val="afc"/>
        <w:jc w:val="both"/>
        <w:rPr>
          <w:rFonts w:ascii="Times New Roman" w:hAnsi="Times New Roman"/>
          <w:b/>
          <w:i/>
          <w:w w:val="0"/>
          <w:sz w:val="28"/>
          <w:szCs w:val="28"/>
        </w:rPr>
      </w:pPr>
      <w:r w:rsidRPr="000B003B">
        <w:rPr>
          <w:rFonts w:ascii="Times New Roman" w:hAnsi="Times New Roman"/>
          <w:b/>
          <w:i/>
          <w:iCs/>
          <w:w w:val="0"/>
          <w:sz w:val="28"/>
          <w:szCs w:val="28"/>
        </w:rPr>
        <w:t xml:space="preserve">2.2.1. </w:t>
      </w:r>
      <w:r w:rsidRPr="000B003B">
        <w:rPr>
          <w:rFonts w:ascii="Times New Roman" w:hAnsi="Times New Roman"/>
          <w:b/>
          <w:i/>
          <w:w w:val="0"/>
          <w:sz w:val="28"/>
          <w:szCs w:val="28"/>
        </w:rPr>
        <w:t>Модуль «Школьный урок»</w:t>
      </w:r>
    </w:p>
    <w:p w:rsidR="00F16FBF" w:rsidRPr="000B003B" w:rsidRDefault="00F16FBF" w:rsidP="00F16FBF">
      <w:pPr>
        <w:pStyle w:val="afc"/>
        <w:jc w:val="both"/>
        <w:rPr>
          <w:rFonts w:ascii="Times New Roman" w:hAnsi="Times New Roman"/>
          <w:i/>
          <w:sz w:val="28"/>
          <w:szCs w:val="28"/>
        </w:rPr>
      </w:pPr>
      <w:r w:rsidRPr="000B003B">
        <w:rPr>
          <w:rStyle w:val="CharAttribute512"/>
          <w:rFonts w:eastAsia="№Е" w:hAnsi="Times New Roman"/>
          <w:szCs w:val="28"/>
        </w:rPr>
        <w:t>Реализация школьными педагогами воспитательного потенциала урока предполагает следующее</w:t>
      </w:r>
      <w:r w:rsidRPr="000B003B">
        <w:rPr>
          <w:rFonts w:ascii="Times New Roman" w:hAnsi="Times New Roman"/>
          <w:i/>
          <w:sz w:val="28"/>
          <w:szCs w:val="28"/>
        </w:rPr>
        <w:t>:</w:t>
      </w:r>
    </w:p>
    <w:p w:rsidR="00F16FBF" w:rsidRPr="000B003B" w:rsidRDefault="00F16FBF" w:rsidP="00F16FBF">
      <w:pPr>
        <w:pStyle w:val="afc"/>
        <w:jc w:val="both"/>
        <w:rPr>
          <w:rStyle w:val="CharAttribute501"/>
          <w:rFonts w:eastAsia="Batang" w:hAnsi="Times New Roman"/>
          <w:szCs w:val="28"/>
        </w:rPr>
      </w:pPr>
      <w:r w:rsidRPr="000B003B">
        <w:rPr>
          <w:rStyle w:val="CharAttribute501"/>
          <w:rFonts w:eastAsia="№Е" w:hAnsi="Times New Roman"/>
          <w:szCs w:val="28"/>
        </w:rPr>
        <w:t>-организацию работы с детьми как в офлайн, так и онлайн формате;</w:t>
      </w:r>
    </w:p>
    <w:p w:rsidR="00F16FBF" w:rsidRPr="000B003B" w:rsidRDefault="00F16FBF" w:rsidP="00F16FBF">
      <w:pPr>
        <w:pStyle w:val="afc"/>
        <w:jc w:val="both"/>
        <w:rPr>
          <w:rStyle w:val="CharAttribute501"/>
          <w:rFonts w:eastAsia="№Е" w:hAnsi="Times New Roman"/>
          <w:i w:val="0"/>
          <w:szCs w:val="28"/>
        </w:rPr>
      </w:pPr>
      <w:r w:rsidRPr="000B003B">
        <w:rPr>
          <w:rFonts w:ascii="Times New Roman" w:hAnsi="Times New Roman"/>
          <w:i/>
          <w:sz w:val="28"/>
          <w:szCs w:val="28"/>
        </w:rPr>
        <w:t>-</w:t>
      </w:r>
      <w:r w:rsidRPr="000B003B">
        <w:rPr>
          <w:rStyle w:val="CharAttribute501"/>
          <w:rFonts w:eastAsia="№Е" w:hAnsi="Times New Roman"/>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16FBF" w:rsidRPr="000B003B" w:rsidRDefault="00F16FBF" w:rsidP="00F16FBF">
      <w:pPr>
        <w:pStyle w:val="afc"/>
        <w:jc w:val="both"/>
        <w:rPr>
          <w:rStyle w:val="CharAttribute501"/>
          <w:rFonts w:eastAsia="№Е" w:hAnsi="Times New Roman"/>
          <w:i w:val="0"/>
          <w:szCs w:val="28"/>
        </w:rPr>
      </w:pPr>
      <w:r w:rsidRPr="000B003B">
        <w:rPr>
          <w:rStyle w:val="CharAttribute501"/>
          <w:rFonts w:eastAsia="№Е" w:hAnsi="Times New Roman"/>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w:t>
      </w:r>
      <w:r w:rsidRPr="000B003B">
        <w:rPr>
          <w:rStyle w:val="CharAttribute501"/>
          <w:rFonts w:eastAsia="№Е" w:hAnsi="Times New Roman"/>
          <w:szCs w:val="28"/>
        </w:rPr>
        <w:lastRenderedPageBreak/>
        <w:t xml:space="preserve">принципы учебной дисциплины и самоорганизации,  </w:t>
      </w:r>
      <w:proofErr w:type="gramStart"/>
      <w:r w:rsidRPr="000B003B">
        <w:rPr>
          <w:rStyle w:val="CharAttribute501"/>
          <w:rFonts w:eastAsia="№Е" w:hAnsi="Times New Roman"/>
          <w:szCs w:val="28"/>
        </w:rPr>
        <w:t>согласно Устава</w:t>
      </w:r>
      <w:proofErr w:type="gramEnd"/>
      <w:r w:rsidRPr="000B003B">
        <w:rPr>
          <w:rStyle w:val="CharAttribute501"/>
          <w:rFonts w:eastAsia="№Е" w:hAnsi="Times New Roman"/>
          <w:szCs w:val="28"/>
        </w:rPr>
        <w:t xml:space="preserve"> школы, Правилам внутреннего распорядка школы;</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szCs w:val="28"/>
        </w:rPr>
        <w:t xml:space="preserve">- </w:t>
      </w:r>
      <w:r w:rsidRPr="000B003B">
        <w:rPr>
          <w:rStyle w:val="CharAttribute501"/>
          <w:rFonts w:eastAsia="№Е" w:hAnsi="Times New Roman"/>
          <w:iCs/>
          <w:szCs w:val="28"/>
        </w:rPr>
        <w:t xml:space="preserve">использование </w:t>
      </w:r>
      <w:r w:rsidRPr="000B003B">
        <w:rPr>
          <w:rFonts w:ascii="Times New Roman" w:hAnsi="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szCs w:val="28"/>
        </w:rPr>
        <w:t xml:space="preserve">-применение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0B003B">
        <w:rPr>
          <w:rFonts w:ascii="Times New Roman" w:hAnsi="Times New Roman"/>
          <w:sz w:val="28"/>
          <w:szCs w:val="28"/>
        </w:rPr>
        <w:t xml:space="preserve">учат школьников командной работе и взаимодействию с другими детьми,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proofErr w:type="gramStart"/>
      <w:r w:rsidRPr="000B003B">
        <w:rPr>
          <w:rFonts w:ascii="Times New Roman" w:hAnsi="Times New Roman"/>
          <w:sz w:val="28"/>
          <w:szCs w:val="28"/>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 игра  «Предметный кроссворд», турнир «Своя игра», викторины, литературная композиция, конкурс газет и рисунков, экскурсия и др.);  </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F16FBF" w:rsidRPr="000B003B" w:rsidRDefault="00F16FBF" w:rsidP="00F16FBF">
      <w:pPr>
        <w:pStyle w:val="afc"/>
        <w:jc w:val="both"/>
        <w:rPr>
          <w:rStyle w:val="CharAttribute501"/>
          <w:rFonts w:eastAsia="№Е" w:hAnsi="Times New Roman"/>
          <w:i w:val="0"/>
          <w:szCs w:val="28"/>
        </w:rPr>
      </w:pPr>
      <w:r w:rsidRPr="000B003B">
        <w:rPr>
          <w:rFonts w:ascii="Times New Roman" w:hAnsi="Times New Roman"/>
          <w:sz w:val="28"/>
          <w:szCs w:val="28"/>
        </w:rPr>
        <w:t xml:space="preserve"> </w:t>
      </w:r>
      <w:r w:rsidRPr="000B003B">
        <w:rPr>
          <w:rStyle w:val="CharAttribute501"/>
          <w:rFonts w:eastAsia="№Е" w:hAnsi="Times New Roman"/>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16FBF" w:rsidRPr="000B003B" w:rsidRDefault="00F16FBF" w:rsidP="00F16FBF">
      <w:pPr>
        <w:pStyle w:val="afc"/>
        <w:jc w:val="both"/>
        <w:rPr>
          <w:rFonts w:ascii="Times New Roman" w:eastAsia="№Е" w:hAnsi="Times New Roman"/>
          <w:sz w:val="28"/>
          <w:szCs w:val="28"/>
        </w:rPr>
      </w:pPr>
      <w:r w:rsidRPr="000B003B">
        <w:rPr>
          <w:rStyle w:val="CharAttribute501"/>
          <w:rFonts w:eastAsia="№Е" w:hAnsi="Times New Roman"/>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2.2.2. Модуль «Классное руководство»</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0B003B">
        <w:rPr>
          <w:rFonts w:ascii="Times New Roman" w:hAnsi="Times New Roman"/>
          <w:sz w:val="28"/>
          <w:szCs w:val="28"/>
        </w:rPr>
        <w:t>дел</w:t>
      </w:r>
      <w:proofErr w:type="gramEnd"/>
      <w:r w:rsidRPr="000B003B">
        <w:rPr>
          <w:rFonts w:ascii="Times New Roman" w:hAnsi="Times New Roman"/>
          <w:sz w:val="28"/>
          <w:szCs w:val="28"/>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0B003B">
        <w:rPr>
          <w:rFonts w:ascii="Times New Roman" w:hAnsi="Times New Roman"/>
          <w:sz w:val="28"/>
          <w:szCs w:val="28"/>
        </w:rPr>
        <w:t>самореализоваться</w:t>
      </w:r>
      <w:proofErr w:type="spellEnd"/>
      <w:r w:rsidRPr="000B003B">
        <w:rPr>
          <w:rFonts w:ascii="Times New Roman" w:hAnsi="Times New Roman"/>
          <w:sz w:val="28"/>
          <w:szCs w:val="28"/>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lastRenderedPageBreak/>
        <w:tab/>
        <w:t xml:space="preserve">Формированию  и  сплочению  коллектива  класса  способствуют  следующие дела, акции, события, проекты, занятия: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 классные часы: тематические </w:t>
      </w:r>
      <w:r w:rsidRPr="000B003B">
        <w:rPr>
          <w:rFonts w:ascii="Times New Roman" w:hAnsi="Times New Roman"/>
          <w:b/>
          <w:sz w:val="28"/>
          <w:szCs w:val="28"/>
        </w:rPr>
        <w:t>(согласно плану классного руководителя),</w:t>
      </w:r>
      <w:r w:rsidRPr="000B003B">
        <w:rPr>
          <w:rFonts w:ascii="Times New Roman" w:hAnsi="Times New Roman"/>
          <w:sz w:val="28"/>
          <w:szCs w:val="28"/>
        </w:rPr>
        <w:t xml:space="preserve">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F16FBF" w:rsidRPr="000B003B" w:rsidRDefault="00F16FBF" w:rsidP="00F16FBF">
      <w:pPr>
        <w:pStyle w:val="afc"/>
        <w:jc w:val="both"/>
        <w:rPr>
          <w:rFonts w:ascii="Times New Roman" w:hAnsi="Times New Roman"/>
          <w:sz w:val="28"/>
          <w:szCs w:val="28"/>
        </w:rPr>
      </w:pPr>
      <w:proofErr w:type="gramStart"/>
      <w:r w:rsidRPr="000B003B">
        <w:rPr>
          <w:rFonts w:ascii="Times New Roman" w:hAnsi="Times New Roman"/>
          <w:sz w:val="28"/>
          <w:szCs w:val="28"/>
        </w:rPr>
        <w:t>-</w:t>
      </w:r>
      <w:r w:rsidRPr="000B003B">
        <w:rPr>
          <w:rFonts w:ascii="Times New Roman" w:hAnsi="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0B003B">
        <w:rPr>
          <w:rFonts w:ascii="Times New Roman" w:hAnsi="Times New Roman"/>
          <w:sz w:val="28"/>
          <w:szCs w:val="28"/>
        </w:rPr>
        <w:t>здоровьесберегающие</w:t>
      </w:r>
      <w:proofErr w:type="spellEnd"/>
      <w:r w:rsidRPr="000B003B">
        <w:rPr>
          <w:rFonts w:ascii="Times New Roman" w:hAnsi="Times New Roman"/>
          <w:sz w:val="28"/>
          <w:szCs w:val="28"/>
        </w:rPr>
        <w:t xml:space="preserve">, позволяющие получить опыт безопасного поведения в социуме, ведения  здорового образа жизни и заботы о здоровье других людей. </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Немаловажное значение имеет:</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 формирование  традиций  в  классном  коллективе:  «День именинника», ежегодный поход «Есть в осени первоначальной…», концерты для мам, бабушек, пап и т.п.;</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-сбор информации об увлечениях и интересах обучающихся и их родителей,  чтобы  найти  вдохновителей  для  организации  интересных  и полезных дел;</w:t>
      </w:r>
      <w:r w:rsidRPr="000B003B">
        <w:rPr>
          <w:rFonts w:ascii="Times New Roman" w:hAnsi="Times New Roman"/>
          <w:sz w:val="28"/>
          <w:szCs w:val="28"/>
        </w:rPr>
        <w:cr/>
        <w:t xml:space="preserve">- создание ситуации выбора и успеха.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Формированию и развитию коллектива класса способствуют:</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-составление социального паспорта класса;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изучение учащихся класса (потребности, интересы, склонности и другие  личностные  характеристики  членов  классного  коллектива),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составление карты интересов и увлечений обучающихся;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-деловая  игра «Выборы актива класса» на этапе коллективного планирования;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проектирование  целей,  перспектив  и  образа  жизнедеятельности  классного  коллектива  с  помощью  организационно-</w:t>
      </w:r>
      <w:proofErr w:type="spellStart"/>
      <w:r w:rsidRPr="000B003B">
        <w:rPr>
          <w:rFonts w:ascii="Times New Roman" w:hAnsi="Times New Roman"/>
          <w:sz w:val="28"/>
          <w:szCs w:val="28"/>
        </w:rPr>
        <w:t>деятельностной</w:t>
      </w:r>
      <w:proofErr w:type="spellEnd"/>
      <w:r w:rsidRPr="000B003B">
        <w:rPr>
          <w:rFonts w:ascii="Times New Roman" w:hAnsi="Times New Roman"/>
          <w:sz w:val="28"/>
          <w:szCs w:val="28"/>
        </w:rPr>
        <w:t xml:space="preserve">  игры, классного  часа  «Класс,  в  котором  я  хотел  бы  учиться»,  конкурса  «Устав класса»,  Мой класс сегодня и завтра».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Классное руководство подразумевает и индивидуальную работу с учащимися класса: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со  слабоуспевающими  детьми  и  учащимися, испытывающими  трудности  по  отдельным  предметам  </w:t>
      </w:r>
      <w:proofErr w:type="gramStart"/>
      <w:r w:rsidRPr="000B003B">
        <w:rPr>
          <w:rFonts w:ascii="Times New Roman" w:hAnsi="Times New Roman"/>
          <w:sz w:val="28"/>
          <w:szCs w:val="28"/>
        </w:rPr>
        <w:t>направлена</w:t>
      </w:r>
      <w:proofErr w:type="gramEnd"/>
      <w:r w:rsidRPr="000B003B">
        <w:rPr>
          <w:rFonts w:ascii="Times New Roman" w:hAnsi="Times New Roman"/>
          <w:sz w:val="28"/>
          <w:szCs w:val="28"/>
        </w:rPr>
        <w:t xml:space="preserve">  на  контроль за успеваемостью учащихся класса.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с  учащимися,  находящимися  в состоянии стресса и дискомфорта;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proofErr w:type="gramStart"/>
      <w:r w:rsidRPr="000B003B">
        <w:rPr>
          <w:rFonts w:ascii="Times New Roman" w:hAnsi="Times New Roman"/>
          <w:sz w:val="28"/>
          <w:szCs w:val="28"/>
        </w:rPr>
        <w:t>- с обучающимися,  состоящими на различных видах учёта, в  группе  риска, оказавшимися  в  трудной  жизненной  ситуации.</w:t>
      </w:r>
      <w:proofErr w:type="gramEnd"/>
      <w:r w:rsidRPr="000B003B">
        <w:rPr>
          <w:rFonts w:ascii="Times New Roman" w:hAnsi="Times New Roman"/>
          <w:sz w:val="28"/>
          <w:szCs w:val="28"/>
        </w:rPr>
        <w:t xml:space="preserve">  Работа  направлена на </w:t>
      </w:r>
      <w:proofErr w:type="gramStart"/>
      <w:r w:rsidRPr="000B003B">
        <w:rPr>
          <w:rFonts w:ascii="Times New Roman" w:hAnsi="Times New Roman"/>
          <w:sz w:val="28"/>
          <w:szCs w:val="28"/>
        </w:rPr>
        <w:t>контроль за</w:t>
      </w:r>
      <w:proofErr w:type="gramEnd"/>
      <w:r w:rsidRPr="000B003B">
        <w:rPr>
          <w:rFonts w:ascii="Times New Roman" w:hAnsi="Times New Roman"/>
          <w:sz w:val="28"/>
          <w:szCs w:val="28"/>
        </w:rPr>
        <w:t xml:space="preserve"> свободным времяпровождением.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заполнение  с  учащимися  «портфолио»  с занесением   «личных достижений» учащихся класса;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lastRenderedPageBreak/>
        <w:t>-      участие в общешкольных конкурсах «Ученик года» и «Класс года».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вовлечение учащихся в социально значимую деятельность  в классе;</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Классный руководитель  работает  в тесном сотрудничестве  с учителями предметниками. </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w w:val="0"/>
          <w:sz w:val="28"/>
          <w:szCs w:val="28"/>
        </w:rPr>
        <w:t xml:space="preserve">2.2.3. Модуль </w:t>
      </w:r>
      <w:r w:rsidRPr="000B003B">
        <w:rPr>
          <w:rFonts w:ascii="Times New Roman" w:hAnsi="Times New Roman"/>
          <w:b/>
          <w:i/>
          <w:sz w:val="28"/>
          <w:szCs w:val="28"/>
        </w:rPr>
        <w:t>«Работа с родителями или их законными представителями»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Используются различные формы работы: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выявление семей группы риска  при  обследовании материально-бытовых  условий проживания  обучающихся школы;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формирование банка данных  семей;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индивидуальные беседы;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заседания Совета профилактики;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совещания при директоре;</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совместные мероприятия с КДН и  ПДН;</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0B003B">
        <w:rPr>
          <w:rFonts w:ascii="Times New Roman" w:hAnsi="Times New Roman"/>
          <w:sz w:val="28"/>
          <w:szCs w:val="28"/>
        </w:rPr>
        <w:tab/>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День семьи,  День матери, мероприятия по профилактике вредных привычек,  родительские лектории и т.д.</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F16FBF" w:rsidRPr="000B003B" w:rsidRDefault="00F16FBF" w:rsidP="00F16FBF">
      <w:pPr>
        <w:pStyle w:val="afc"/>
        <w:jc w:val="both"/>
        <w:rPr>
          <w:rStyle w:val="CharAttribute502"/>
          <w:rFonts w:eastAsia="№Е" w:hAnsi="Times New Roman"/>
          <w:i w:val="0"/>
          <w:szCs w:val="28"/>
        </w:rPr>
      </w:pPr>
      <w:r w:rsidRPr="000B003B">
        <w:rPr>
          <w:rFonts w:ascii="Times New Roman" w:hAnsi="Times New Roman"/>
          <w:sz w:val="28"/>
          <w:szCs w:val="28"/>
        </w:rPr>
        <w:t xml:space="preserve">           Работа с родителями или законными представителями школьников осуществляется в рамках следующих видов и форм деятельности:</w:t>
      </w:r>
      <w:r w:rsidRPr="000B003B">
        <w:rPr>
          <w:rStyle w:val="CharAttribute502"/>
          <w:rFonts w:eastAsia="№Е" w:hAnsi="Times New Roman"/>
          <w:szCs w:val="28"/>
        </w:rPr>
        <w:t xml:space="preserve"> </w:t>
      </w:r>
    </w:p>
    <w:p w:rsidR="00F16FBF" w:rsidRPr="000B003B" w:rsidRDefault="00F16FBF" w:rsidP="00F16FBF">
      <w:pPr>
        <w:pStyle w:val="afc"/>
        <w:jc w:val="both"/>
        <w:rPr>
          <w:rStyle w:val="CharAttribute502"/>
          <w:rFonts w:eastAsia="№Е" w:hAnsi="Times New Roman"/>
          <w:b/>
          <w:szCs w:val="28"/>
        </w:rPr>
      </w:pPr>
      <w:r w:rsidRPr="000B003B">
        <w:rPr>
          <w:rStyle w:val="CharAttribute502"/>
          <w:rFonts w:eastAsia="№Е" w:hAnsi="Times New Roman"/>
          <w:b/>
          <w:szCs w:val="28"/>
        </w:rPr>
        <w:t xml:space="preserve">На групповом уровне: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Общешкольный  родительский комитет, участвующий в решении вопросов воспитания и социализации их детей;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0B003B">
        <w:rPr>
          <w:rFonts w:ascii="Times New Roman" w:hAnsi="Times New Roman"/>
          <w:sz w:val="28"/>
          <w:szCs w:val="28"/>
        </w:rPr>
        <w:t>здоровьясбережения</w:t>
      </w:r>
      <w:proofErr w:type="spellEnd"/>
      <w:r w:rsidRPr="000B003B">
        <w:rPr>
          <w:rFonts w:ascii="Times New Roman" w:hAnsi="Times New Roman"/>
          <w:sz w:val="28"/>
          <w:szCs w:val="28"/>
        </w:rPr>
        <w:t xml:space="preserve"> детей и подростков</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lastRenderedPageBreak/>
        <w:t xml:space="preserve">         -взаимодействие с родителями посредством школьного сайта, школьной группы в Контакте: размещается  информация, предусматривающая ознакомление родителей, школьные новости.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работа на базе школы муниципальной площадки «Моя семья», реализация мероприятий с участием родителей в рамках года семьи.</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i/>
          <w:sz w:val="28"/>
          <w:szCs w:val="28"/>
        </w:rPr>
        <w:t xml:space="preserve"> </w:t>
      </w:r>
      <w:r w:rsidRPr="000B003B">
        <w:rPr>
          <w:rFonts w:ascii="Times New Roman" w:hAnsi="Times New Roman"/>
          <w:b/>
          <w:i/>
          <w:sz w:val="28"/>
          <w:szCs w:val="28"/>
        </w:rPr>
        <w:t>На индивидуальном уровне:</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обращение к специалистам по запросу родителей для решения острых конфликтных ситуаций;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помощь со стороны родителей в подготовке и проведении общешкольных и </w:t>
      </w:r>
      <w:proofErr w:type="spellStart"/>
      <w:r w:rsidRPr="000B003B">
        <w:rPr>
          <w:rFonts w:ascii="Times New Roman" w:hAnsi="Times New Roman"/>
          <w:sz w:val="28"/>
          <w:szCs w:val="28"/>
        </w:rPr>
        <w:t>внутриклассных</w:t>
      </w:r>
      <w:proofErr w:type="spellEnd"/>
      <w:r w:rsidRPr="000B003B">
        <w:rPr>
          <w:rFonts w:ascii="Times New Roman" w:hAnsi="Times New Roman"/>
          <w:sz w:val="28"/>
          <w:szCs w:val="28"/>
        </w:rPr>
        <w:t xml:space="preserve"> мероприятий воспитательной направленности;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индивидуальное консультирование c целью координации воспитательных усилий педагогов и родителей.</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b/>
          <w:i/>
          <w:w w:val="0"/>
          <w:sz w:val="28"/>
          <w:szCs w:val="28"/>
        </w:rPr>
      </w:pPr>
      <w:r w:rsidRPr="000B003B">
        <w:rPr>
          <w:rFonts w:ascii="Times New Roman" w:hAnsi="Times New Roman"/>
          <w:b/>
          <w:i/>
          <w:w w:val="0"/>
          <w:sz w:val="28"/>
          <w:szCs w:val="28"/>
        </w:rPr>
        <w:t xml:space="preserve">2.2.4. Модуль « Внеурочная деятельность»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Воспитание на занятиях школьных курсов внеурочной деятельности осуществляется преимущественно </w:t>
      </w:r>
      <w:proofErr w:type="gramStart"/>
      <w:r w:rsidRPr="000B003B">
        <w:rPr>
          <w:rFonts w:ascii="Times New Roman" w:hAnsi="Times New Roman"/>
          <w:sz w:val="28"/>
          <w:szCs w:val="28"/>
        </w:rPr>
        <w:t>через</w:t>
      </w:r>
      <w:proofErr w:type="gramEnd"/>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w w:val="0"/>
          <w:sz w:val="28"/>
          <w:szCs w:val="28"/>
        </w:rPr>
        <w:t xml:space="preserve">- </w:t>
      </w:r>
      <w:r w:rsidRPr="000B003B">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sidRPr="000B003B">
        <w:rPr>
          <w:rFonts w:ascii="Times New Roman" w:hAnsi="Times New Roman"/>
          <w:sz w:val="28"/>
          <w:szCs w:val="28"/>
        </w:rPr>
        <w:t>самореализоваться</w:t>
      </w:r>
      <w:proofErr w:type="spellEnd"/>
      <w:r w:rsidRPr="000B003B">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поощрение педагогическими работниками детских инициатив, проектов, самостоятельности, самоорганизации в соответствии с их интересами.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r w:rsidRPr="000B003B">
        <w:rPr>
          <w:rStyle w:val="CharAttribute0"/>
          <w:rFonts w:eastAsia="Batang"/>
          <w:szCs w:val="28"/>
        </w:rPr>
        <w:t>создание в</w:t>
      </w:r>
      <w:r w:rsidRPr="000B003B">
        <w:rPr>
          <w:rFonts w:ascii="Times New Roman" w:hAnsi="Times New Roman"/>
          <w:sz w:val="28"/>
          <w:szCs w:val="28"/>
        </w:rPr>
        <w:t xml:space="preserve"> детских объединениях традиций, задающих их членам определенные социально значимые формы поведения;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Реализация воспитательного потенциала внеурочной деятельности в школе осуществляется в рамках следующих выбранных </w:t>
      </w:r>
      <w:proofErr w:type="gramStart"/>
      <w:r w:rsidRPr="000B003B">
        <w:rPr>
          <w:rFonts w:ascii="Times New Roman" w:hAnsi="Times New Roman"/>
          <w:w w:val="0"/>
          <w:sz w:val="28"/>
          <w:szCs w:val="28"/>
        </w:rPr>
        <w:t>обучающимися</w:t>
      </w:r>
      <w:proofErr w:type="gramEnd"/>
      <w:r w:rsidRPr="000B003B">
        <w:rPr>
          <w:rFonts w:ascii="Times New Roman" w:hAnsi="Times New Roman"/>
          <w:w w:val="0"/>
          <w:sz w:val="28"/>
          <w:szCs w:val="28"/>
        </w:rPr>
        <w:t xml:space="preserve"> курсов, занятий</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w:t>
      </w:r>
      <w:r w:rsidRPr="000B003B">
        <w:rPr>
          <w:rFonts w:ascii="Times New Roman" w:hAnsi="Times New Roman"/>
          <w:bCs/>
          <w:iCs/>
          <w:w w:val="0"/>
          <w:sz w:val="28"/>
          <w:szCs w:val="28"/>
        </w:rPr>
        <w:t>патриотической, гражданско-патриотической, военно-патриотической, краеведческой, историко-культурной направленности (реализация проекта «Орлята России»);</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духовно-нравственной направленности, занятий по традиционным религиозным культурам народов России, духовно-историческому краеведению;</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познавательной, научной, исследовательской, просветительской направленности;</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lastRenderedPageBreak/>
        <w:t>- экологической, природоохранной направленности;</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художественной, эстетической направленности в области искусств, художественного творчества разных видов и жанров;</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туристско-краеведческой направленности;</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оздоровительной и спортивной направленности.</w:t>
      </w:r>
    </w:p>
    <w:p w:rsidR="00F16FBF" w:rsidRPr="000B003B" w:rsidRDefault="00F16FBF" w:rsidP="00F16FBF">
      <w:pPr>
        <w:pStyle w:val="afc"/>
        <w:jc w:val="both"/>
        <w:rPr>
          <w:rStyle w:val="CharAttribute501"/>
          <w:rFonts w:eastAsia="№Е" w:hAnsi="Times New Roman"/>
          <w:i w:val="0"/>
          <w:color w:val="FF0000"/>
          <w:szCs w:val="28"/>
        </w:rPr>
      </w:pPr>
      <w:r w:rsidRPr="000B003B">
        <w:rPr>
          <w:rStyle w:val="CharAttribute501"/>
          <w:rFonts w:eastAsia="№Е" w:hAnsi="Times New Roman"/>
          <w:b/>
          <w:szCs w:val="28"/>
        </w:rPr>
        <w:t>Познавательная деятельность.</w:t>
      </w:r>
      <w:r w:rsidRPr="000B003B">
        <w:rPr>
          <w:rStyle w:val="CharAttribute501"/>
          <w:rFonts w:eastAsia="№Е" w:hAnsi="Times New Roman"/>
          <w:b/>
          <w:color w:val="FF0000"/>
          <w:szCs w:val="28"/>
        </w:rPr>
        <w:t xml:space="preserve"> </w:t>
      </w:r>
      <w:r w:rsidRPr="000B003B">
        <w:rPr>
          <w:rFonts w:ascii="Times New Roman" w:hAnsi="Times New Roman"/>
          <w:sz w:val="28"/>
          <w:szCs w:val="28"/>
        </w:rPr>
        <w:t>Кружки внеурочной деятельности и занятия дополнительного образования, направленные на</w:t>
      </w:r>
      <w:r w:rsidRPr="000B003B">
        <w:rPr>
          <w:rFonts w:ascii="Times New Roman" w:hAnsi="Times New Roman"/>
          <w:i/>
          <w:sz w:val="28"/>
          <w:szCs w:val="28"/>
        </w:rPr>
        <w:t xml:space="preserve"> </w:t>
      </w:r>
      <w:r w:rsidRPr="000B003B">
        <w:rPr>
          <w:rStyle w:val="CharAttribute501"/>
          <w:rFonts w:eastAsia="№Е" w:hAnsi="Times New Roman"/>
          <w:szCs w:val="28"/>
        </w:rPr>
        <w:t xml:space="preserve">передачу школьникам социально значимых знаний, развивающие их любознательность: </w:t>
      </w:r>
      <w:proofErr w:type="gramStart"/>
      <w:r w:rsidRPr="000B003B">
        <w:rPr>
          <w:rStyle w:val="CharAttribute501"/>
          <w:rFonts w:eastAsia="№Е" w:hAnsi="Times New Roman"/>
          <w:szCs w:val="28"/>
        </w:rPr>
        <w:t xml:space="preserve">«Занимательная информатика», «Умники и умницы», «Юный эколог»,  «Мир математики», «Тверское краеведение», «Основы финансовой грамотности», «Функциональная грамотность», «Проектная деятельность», </w:t>
      </w:r>
      <w:r w:rsidRPr="000B003B">
        <w:rPr>
          <w:rFonts w:ascii="Times New Roman" w:hAnsi="Times New Roman"/>
          <w:sz w:val="28"/>
          <w:szCs w:val="28"/>
        </w:rPr>
        <w:t>«Юный географ»</w:t>
      </w:r>
      <w:r w:rsidRPr="000B003B">
        <w:rPr>
          <w:rStyle w:val="CharAttribute501"/>
          <w:rFonts w:eastAsia="№Е" w:hAnsi="Times New Roman"/>
          <w:szCs w:val="28"/>
        </w:rPr>
        <w:t xml:space="preserve"> и др.,</w:t>
      </w:r>
      <w:r w:rsidRPr="000B003B">
        <w:rPr>
          <w:rFonts w:ascii="Times New Roman" w:hAnsi="Times New Roman"/>
          <w:sz w:val="28"/>
          <w:szCs w:val="28"/>
        </w:rPr>
        <w:t xml:space="preserve"> направленные на </w:t>
      </w:r>
      <w:r w:rsidRPr="000B003B">
        <w:rPr>
          <w:rStyle w:val="CharAttribute501"/>
          <w:rFonts w:eastAsia="№Е" w:hAnsi="Times New Roman"/>
          <w:szCs w:val="28"/>
        </w:rPr>
        <w:t xml:space="preserve">передачу школьникам социально значимых знаний, развивающие их любознательность, позволяющие привлечь их внимание к </w:t>
      </w:r>
      <w:r w:rsidRPr="000B003B">
        <w:rPr>
          <w:rFonts w:ascii="Times New Roman" w:hAnsi="Times New Roman"/>
          <w:sz w:val="28"/>
          <w:szCs w:val="28"/>
        </w:rPr>
        <w:t xml:space="preserve">экономическим, политическим, экологическим, </w:t>
      </w:r>
      <w:r w:rsidRPr="000B003B">
        <w:rPr>
          <w:rStyle w:val="CharAttribute501"/>
          <w:rFonts w:eastAsia="№Е" w:hAnsi="Times New Roman"/>
          <w:szCs w:val="28"/>
        </w:rPr>
        <w:t>гуманитарным  проблемам нашего общества, формирующие их гуманистическое мировоззрение и научную картину мира.</w:t>
      </w:r>
      <w:proofErr w:type="gramEnd"/>
    </w:p>
    <w:p w:rsidR="00F16FBF" w:rsidRPr="000B003B" w:rsidRDefault="00F16FBF" w:rsidP="00F16FBF">
      <w:pPr>
        <w:pStyle w:val="afc"/>
        <w:jc w:val="both"/>
        <w:rPr>
          <w:rStyle w:val="CharAttribute501"/>
          <w:rFonts w:eastAsia="№Е" w:hAnsi="Times New Roman"/>
          <w:i w:val="0"/>
          <w:szCs w:val="28"/>
        </w:rPr>
      </w:pPr>
      <w:r w:rsidRPr="000B003B">
        <w:rPr>
          <w:rStyle w:val="CharAttribute501"/>
          <w:rFonts w:eastAsia="№Е" w:hAnsi="Times New Roman"/>
          <w:b/>
          <w:szCs w:val="28"/>
        </w:rPr>
        <w:t xml:space="preserve">Художественное творчество. </w:t>
      </w:r>
      <w:r w:rsidRPr="000B003B">
        <w:rPr>
          <w:rFonts w:ascii="Times New Roman" w:hAnsi="Times New Roman"/>
          <w:sz w:val="28"/>
          <w:szCs w:val="28"/>
        </w:rPr>
        <w:t xml:space="preserve">Кружки внеурочной деятельности </w:t>
      </w:r>
      <w:r w:rsidRPr="000B003B">
        <w:rPr>
          <w:rStyle w:val="CharAttribute501"/>
          <w:rFonts w:eastAsia="№Е" w:hAnsi="Times New Roman"/>
          <w:szCs w:val="28"/>
        </w:rPr>
        <w:t xml:space="preserve">«Музыкальная мозаика», «Весёлая мастерская», «Волшебные краски», «Умелые руки», школьный театр «Интрига», танцевальный кружок «Грация» </w:t>
      </w:r>
      <w:r w:rsidRPr="000B003B">
        <w:rPr>
          <w:rFonts w:ascii="Times New Roman" w:hAnsi="Times New Roman"/>
          <w:sz w:val="28"/>
          <w:szCs w:val="28"/>
        </w:rPr>
        <w:t xml:space="preserve">создающие благоприятные условия для </w:t>
      </w:r>
      <w:proofErr w:type="spellStart"/>
      <w:r w:rsidRPr="000B003B">
        <w:rPr>
          <w:rFonts w:ascii="Times New Roman" w:hAnsi="Times New Roman"/>
          <w:sz w:val="28"/>
          <w:szCs w:val="28"/>
        </w:rPr>
        <w:t>просоциальной</w:t>
      </w:r>
      <w:proofErr w:type="spellEnd"/>
      <w:r w:rsidRPr="000B003B">
        <w:rPr>
          <w:rFonts w:ascii="Times New Roman" w:hAnsi="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0B003B">
        <w:rPr>
          <w:rStyle w:val="CharAttribute501"/>
          <w:rFonts w:eastAsia="№Е" w:hAnsi="Times New Roman"/>
          <w:szCs w:val="28"/>
        </w:rPr>
        <w:t xml:space="preserve">общее духовно-нравственное развитие. </w:t>
      </w:r>
    </w:p>
    <w:p w:rsidR="00F16FBF" w:rsidRPr="000B003B" w:rsidRDefault="00F16FBF" w:rsidP="00F16FBF">
      <w:pPr>
        <w:pStyle w:val="afc"/>
        <w:jc w:val="both"/>
        <w:rPr>
          <w:rStyle w:val="CharAttribute501"/>
          <w:rFonts w:eastAsia="№Е" w:hAnsi="Times New Roman"/>
          <w:b/>
          <w:i w:val="0"/>
          <w:szCs w:val="28"/>
        </w:rPr>
      </w:pPr>
      <w:r w:rsidRPr="000B003B">
        <w:rPr>
          <w:rStyle w:val="CharAttribute501"/>
          <w:rFonts w:eastAsia="№Е" w:hAnsi="Times New Roman"/>
          <w:b/>
          <w:szCs w:val="28"/>
        </w:rPr>
        <w:t>Туристско-краеведческая деятельность.</w:t>
      </w:r>
      <w:r w:rsidRPr="000B003B">
        <w:rPr>
          <w:rFonts w:ascii="Times New Roman" w:hAnsi="Times New Roman"/>
          <w:sz w:val="28"/>
          <w:szCs w:val="28"/>
        </w:rPr>
        <w:t xml:space="preserve"> Курс внеурочной деятельности «Юные краеведы» направленный </w:t>
      </w:r>
      <w:r w:rsidRPr="000B003B">
        <w:rPr>
          <w:rStyle w:val="CharAttribute501"/>
          <w:rFonts w:eastAsia="№Е" w:hAnsi="Times New Roman"/>
          <w:szCs w:val="28"/>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F16FBF" w:rsidRPr="000B003B" w:rsidRDefault="00F16FBF" w:rsidP="00F16FBF">
      <w:pPr>
        <w:pStyle w:val="afc"/>
        <w:jc w:val="both"/>
        <w:rPr>
          <w:rStyle w:val="CharAttribute501"/>
          <w:rFonts w:eastAsia="№Е" w:hAnsi="Times New Roman"/>
          <w:i w:val="0"/>
          <w:color w:val="FF0000"/>
          <w:szCs w:val="28"/>
        </w:rPr>
      </w:pPr>
      <w:r w:rsidRPr="000B003B">
        <w:rPr>
          <w:rStyle w:val="CharAttribute501"/>
          <w:rFonts w:eastAsia="№Е" w:hAnsi="Times New Roman"/>
          <w:b/>
          <w:szCs w:val="28"/>
        </w:rPr>
        <w:t>Спортивно-оздоровительная деятельность.</w:t>
      </w:r>
      <w:r w:rsidRPr="000B003B">
        <w:rPr>
          <w:rStyle w:val="CharAttribute501"/>
          <w:rFonts w:eastAsia="№Е" w:hAnsi="Times New Roman"/>
          <w:b/>
          <w:color w:val="FF0000"/>
          <w:szCs w:val="28"/>
        </w:rPr>
        <w:t xml:space="preserve"> </w:t>
      </w:r>
      <w:r w:rsidRPr="000B003B">
        <w:rPr>
          <w:rFonts w:ascii="Times New Roman" w:hAnsi="Times New Roman"/>
          <w:sz w:val="28"/>
          <w:szCs w:val="28"/>
        </w:rPr>
        <w:t xml:space="preserve">Курсы внеурочной деятельности и дополнительного образования, направленные </w:t>
      </w:r>
      <w:r w:rsidRPr="000B003B">
        <w:rPr>
          <w:rStyle w:val="CharAttribute501"/>
          <w:rFonts w:eastAsia="№Е" w:hAnsi="Times New Roman"/>
          <w:szCs w:val="28"/>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w:t>
      </w:r>
      <w:proofErr w:type="spellStart"/>
      <w:r w:rsidRPr="000B003B">
        <w:rPr>
          <w:rStyle w:val="CharAttribute501"/>
          <w:rFonts w:eastAsia="№Е" w:hAnsi="Times New Roman"/>
          <w:szCs w:val="28"/>
        </w:rPr>
        <w:t>Здоровейка</w:t>
      </w:r>
      <w:proofErr w:type="spellEnd"/>
      <w:r w:rsidRPr="000B003B">
        <w:rPr>
          <w:rStyle w:val="CharAttribute501"/>
          <w:rFonts w:eastAsia="№Е" w:hAnsi="Times New Roman"/>
          <w:szCs w:val="28"/>
        </w:rPr>
        <w:t>», спортивный клуб «Олимп»,  «Азбука пешеходного туризма», «Путешествие по тропе здоровья», «Мы сильные и ловкие» и др.</w:t>
      </w:r>
    </w:p>
    <w:p w:rsidR="00F16FBF" w:rsidRPr="000B003B" w:rsidRDefault="00F16FBF" w:rsidP="00F16FBF">
      <w:pPr>
        <w:pStyle w:val="afc"/>
        <w:jc w:val="both"/>
        <w:rPr>
          <w:rStyle w:val="CharAttribute501"/>
          <w:rFonts w:eastAsia="№Е" w:hAnsi="Times New Roman"/>
          <w:i w:val="0"/>
          <w:szCs w:val="28"/>
        </w:rPr>
      </w:pPr>
      <w:r w:rsidRPr="000B003B">
        <w:rPr>
          <w:rStyle w:val="CharAttribute501"/>
          <w:rFonts w:eastAsia="№Е" w:hAnsi="Times New Roman"/>
          <w:b/>
          <w:szCs w:val="28"/>
        </w:rPr>
        <w:t xml:space="preserve">Трудовая деятельность. </w:t>
      </w:r>
      <w:r w:rsidRPr="000B003B">
        <w:rPr>
          <w:rFonts w:ascii="Times New Roman" w:hAnsi="Times New Roman"/>
          <w:sz w:val="28"/>
          <w:szCs w:val="28"/>
        </w:rPr>
        <w:t xml:space="preserve">Курс внеурочной деятельности  «Волшебный сундучок», «Кружок декоративного творчества»  направлены </w:t>
      </w:r>
      <w:r w:rsidRPr="000B003B">
        <w:rPr>
          <w:rStyle w:val="CharAttribute501"/>
          <w:rFonts w:eastAsia="№Е" w:hAnsi="Times New Roman"/>
          <w:szCs w:val="28"/>
        </w:rPr>
        <w:t xml:space="preserve">на развитие творческих способностей школьников, воспитание у них трудолюбия и уважительного отношения к физическому труду.  </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b/>
          <w:szCs w:val="28"/>
        </w:rPr>
        <w:t xml:space="preserve">Игровая деятельность. </w:t>
      </w:r>
      <w:r w:rsidRPr="000B003B">
        <w:rPr>
          <w:rFonts w:ascii="Times New Roman" w:hAnsi="Times New Roman"/>
          <w:sz w:val="28"/>
          <w:szCs w:val="28"/>
        </w:rPr>
        <w:t xml:space="preserve">Курсы внеурочной деятельности «Подвижные игры», «Лидер» направленные </w:t>
      </w:r>
      <w:r w:rsidRPr="000B003B">
        <w:rPr>
          <w:rStyle w:val="CharAttribute501"/>
          <w:rFonts w:eastAsia="№Е" w:hAnsi="Times New Roman"/>
          <w:szCs w:val="28"/>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0B003B">
        <w:rPr>
          <w:rStyle w:val="a4"/>
          <w:rFonts w:ascii="Times New Roman" w:hAnsi="Times New Roman"/>
          <w:sz w:val="28"/>
          <w:szCs w:val="28"/>
        </w:rPr>
        <w:t xml:space="preserve"> </w:t>
      </w:r>
    </w:p>
    <w:p w:rsidR="00F16FBF" w:rsidRPr="000B003B" w:rsidRDefault="00F16FBF" w:rsidP="00F16FBF">
      <w:pPr>
        <w:pStyle w:val="afc"/>
        <w:jc w:val="both"/>
        <w:rPr>
          <w:rFonts w:ascii="Times New Roman" w:hAnsi="Times New Roman"/>
          <w:b/>
          <w:bCs/>
          <w:w w:val="0"/>
          <w:sz w:val="28"/>
          <w:szCs w:val="28"/>
        </w:rPr>
      </w:pPr>
      <w:r w:rsidRPr="000B003B">
        <w:rPr>
          <w:rFonts w:ascii="Times New Roman" w:hAnsi="Times New Roman"/>
          <w:b/>
          <w:bCs/>
          <w:w w:val="0"/>
          <w:sz w:val="28"/>
          <w:szCs w:val="28"/>
        </w:rPr>
        <w:t>Внешкольные мероприятия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lastRenderedPageBreak/>
        <w:t xml:space="preserve">             Реализация воспитательного потенциала внешкольных мероприятий предусматривает:</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roofErr w:type="gramStart"/>
      <w:r w:rsidRPr="000B003B">
        <w:rPr>
          <w:rFonts w:ascii="Times New Roman" w:hAnsi="Times New Roman"/>
          <w:w w:val="0"/>
          <w:sz w:val="28"/>
          <w:szCs w:val="28"/>
        </w:rPr>
        <w:t xml:space="preserve">( </w:t>
      </w:r>
      <w:proofErr w:type="gramEnd"/>
      <w:r w:rsidRPr="000B003B">
        <w:rPr>
          <w:rFonts w:ascii="Times New Roman" w:hAnsi="Times New Roman"/>
          <w:w w:val="0"/>
          <w:sz w:val="28"/>
          <w:szCs w:val="28"/>
        </w:rPr>
        <w:t>конференции, фестивали, творческие  конкурсы)</w:t>
      </w:r>
    </w:p>
    <w:p w:rsidR="00F16FBF" w:rsidRPr="000B003B" w:rsidRDefault="00F16FBF" w:rsidP="00F16FBF">
      <w:pPr>
        <w:pStyle w:val="afc"/>
        <w:jc w:val="both"/>
        <w:rPr>
          <w:rFonts w:ascii="Times New Roman" w:hAnsi="Times New Roman"/>
          <w:i/>
          <w:w w:val="0"/>
          <w:sz w:val="28"/>
          <w:szCs w:val="28"/>
        </w:rPr>
      </w:pPr>
      <w:r w:rsidRPr="000B003B">
        <w:rPr>
          <w:rFonts w:ascii="Times New Roman" w:hAnsi="Times New Roman"/>
          <w:w w:val="0"/>
          <w:sz w:val="28"/>
          <w:szCs w:val="28"/>
        </w:rPr>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w:t>
      </w:r>
    </w:p>
    <w:p w:rsidR="00F16FBF" w:rsidRPr="000B003B" w:rsidRDefault="00F16FBF" w:rsidP="00F16FBF">
      <w:pPr>
        <w:pStyle w:val="afc"/>
        <w:jc w:val="both"/>
        <w:rPr>
          <w:rFonts w:ascii="Times New Roman" w:hAnsi="Times New Roman"/>
          <w:i/>
          <w:w w:val="0"/>
          <w:sz w:val="28"/>
          <w:szCs w:val="28"/>
        </w:rPr>
      </w:pPr>
      <w:proofErr w:type="gramStart"/>
      <w:r w:rsidRPr="000B003B">
        <w:rPr>
          <w:rFonts w:ascii="Times New Roman" w:hAnsi="Times New Roman"/>
          <w:w w:val="0"/>
          <w:sz w:val="28"/>
          <w:szCs w:val="28"/>
        </w:rPr>
        <w:t xml:space="preserve">-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внешкольные мероприятия, в том числе организуемые совместно с социальными партнерами школы. </w:t>
      </w:r>
    </w:p>
    <w:p w:rsidR="00F16FBF" w:rsidRPr="000B003B" w:rsidRDefault="00F16FBF" w:rsidP="00F16FBF">
      <w:pPr>
        <w:pStyle w:val="afc"/>
        <w:jc w:val="both"/>
        <w:rPr>
          <w:rFonts w:ascii="Times New Roman" w:hAnsi="Times New Roman"/>
          <w:b/>
          <w:i/>
          <w:iCs/>
          <w:w w:val="0"/>
          <w:sz w:val="28"/>
          <w:szCs w:val="28"/>
        </w:rPr>
      </w:pP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 xml:space="preserve">2.2.5. Модуль «Самоуправление. </w:t>
      </w:r>
    </w:p>
    <w:p w:rsidR="00F16FBF" w:rsidRPr="000B003B" w:rsidRDefault="00F16FBF" w:rsidP="00F16FBF">
      <w:pPr>
        <w:pStyle w:val="afc"/>
        <w:jc w:val="both"/>
        <w:rPr>
          <w:rFonts w:ascii="Times New Roman" w:hAnsi="Times New Roman"/>
          <w:sz w:val="28"/>
          <w:szCs w:val="28"/>
        </w:rPr>
      </w:pPr>
      <w:r w:rsidRPr="000B003B">
        <w:rPr>
          <w:rFonts w:ascii="Times New Roman" w:eastAsia="№Е" w:hAnsi="Times New Roman"/>
          <w:sz w:val="28"/>
          <w:szCs w:val="28"/>
        </w:rPr>
        <w:tab/>
      </w:r>
      <w:r w:rsidRPr="000B003B">
        <w:rPr>
          <w:rFonts w:ascii="Times New Roman" w:hAnsi="Times New Roman"/>
          <w:sz w:val="28"/>
          <w:szCs w:val="28"/>
        </w:rPr>
        <w:tab/>
        <w:t xml:space="preserve">Основная  цель  модуля  «Ученическое  самоуправление»  в МБОУ УСОШ № 2 им. Сергея </w:t>
      </w:r>
      <w:proofErr w:type="spellStart"/>
      <w:r w:rsidRPr="000B003B">
        <w:rPr>
          <w:rFonts w:ascii="Times New Roman" w:hAnsi="Times New Roman"/>
          <w:sz w:val="28"/>
          <w:szCs w:val="28"/>
        </w:rPr>
        <w:t>Ступакова</w:t>
      </w:r>
      <w:proofErr w:type="spellEnd"/>
      <w:r w:rsidRPr="000B003B">
        <w:rPr>
          <w:rFonts w:ascii="Times New Roman" w:hAnsi="Times New Roman"/>
          <w:sz w:val="28"/>
          <w:szCs w:val="28"/>
        </w:rPr>
        <w:t xml:space="preserve">  заключается в создании условий  для  выявления,  поддержки  и  развития  управленческих  инициатив обучающихся,  принятия  совместных  </w:t>
      </w:r>
      <w:proofErr w:type="gramStart"/>
      <w:r w:rsidRPr="000B003B">
        <w:rPr>
          <w:rFonts w:ascii="Times New Roman" w:hAnsi="Times New Roman"/>
          <w:sz w:val="28"/>
          <w:szCs w:val="28"/>
        </w:rPr>
        <w:t>со</w:t>
      </w:r>
      <w:proofErr w:type="gramEnd"/>
      <w:r w:rsidRPr="000B003B">
        <w:rPr>
          <w:rFonts w:ascii="Times New Roman" w:hAnsi="Times New Roman"/>
          <w:sz w:val="28"/>
          <w:szCs w:val="28"/>
        </w:rPr>
        <w:t xml:space="preserve">  взрослыми  решений,  а  также  для включения обучающихся школы в вариативную коллективную творческую и социально-значимую деятельность.</w:t>
      </w:r>
      <w:r w:rsidRPr="000B003B">
        <w:rPr>
          <w:rFonts w:ascii="Times New Roman" w:eastAsia="№Е" w:hAnsi="Times New Roman"/>
          <w:sz w:val="28"/>
          <w:szCs w:val="28"/>
        </w:rPr>
        <w:t xml:space="preserve"> </w:t>
      </w: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Детское самоуправление, чаще всего, трансформируется в школе в детско-взрослое самоуправление.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Детское самоуправление в школе осуществляется </w:t>
      </w:r>
      <w:proofErr w:type="gramStart"/>
      <w:r w:rsidRPr="000B003B">
        <w:rPr>
          <w:rFonts w:ascii="Times New Roman" w:hAnsi="Times New Roman"/>
          <w:sz w:val="28"/>
          <w:szCs w:val="28"/>
        </w:rPr>
        <w:t>через</w:t>
      </w:r>
      <w:proofErr w:type="gramEnd"/>
      <w:r w:rsidRPr="000B003B">
        <w:rPr>
          <w:rFonts w:ascii="Times New Roman" w:hAnsi="Times New Roman"/>
          <w:sz w:val="28"/>
          <w:szCs w:val="28"/>
        </w:rPr>
        <w:t>:</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На уровне школы:</w:t>
      </w:r>
    </w:p>
    <w:p w:rsidR="00F16FBF" w:rsidRPr="000B003B" w:rsidRDefault="00F16FBF" w:rsidP="00F16FBF">
      <w:pPr>
        <w:pStyle w:val="afc"/>
        <w:widowControl w:val="0"/>
        <w:numPr>
          <w:ilvl w:val="0"/>
          <w:numId w:val="10"/>
        </w:numPr>
        <w:autoSpaceDE w:val="0"/>
        <w:autoSpaceDN w:val="0"/>
        <w:jc w:val="both"/>
        <w:rPr>
          <w:rFonts w:ascii="Times New Roman" w:hAnsi="Times New Roman"/>
          <w:sz w:val="28"/>
          <w:szCs w:val="28"/>
        </w:rPr>
      </w:pPr>
      <w:r w:rsidRPr="000B003B">
        <w:rPr>
          <w:rFonts w:ascii="Times New Roman" w:hAnsi="Times New Roman"/>
          <w:sz w:val="28"/>
          <w:szCs w:val="28"/>
        </w:rPr>
        <w:t>через деятельность выборного Совета старшеклассников и Совета параллелей;</w:t>
      </w:r>
    </w:p>
    <w:p w:rsidR="00F16FBF" w:rsidRPr="000B003B" w:rsidRDefault="00F16FBF" w:rsidP="00F16FBF">
      <w:pPr>
        <w:pStyle w:val="afc"/>
        <w:widowControl w:val="0"/>
        <w:numPr>
          <w:ilvl w:val="0"/>
          <w:numId w:val="10"/>
        </w:numPr>
        <w:autoSpaceDE w:val="0"/>
        <w:autoSpaceDN w:val="0"/>
        <w:jc w:val="both"/>
        <w:rPr>
          <w:rFonts w:ascii="Times New Roman" w:hAnsi="Times New Roman"/>
          <w:sz w:val="28"/>
          <w:szCs w:val="28"/>
        </w:rPr>
      </w:pPr>
      <w:r w:rsidRPr="000B003B">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0B003B">
        <w:rPr>
          <w:rFonts w:ascii="Times New Roman" w:hAnsi="Times New Roman"/>
          <w:sz w:val="28"/>
          <w:szCs w:val="28"/>
        </w:rPr>
        <w:t xml:space="preserve">: ко Дню солидарности в борьбе с терроризмом, </w:t>
      </w:r>
      <w:proofErr w:type="gramStart"/>
      <w:r w:rsidRPr="000B003B">
        <w:rPr>
          <w:rFonts w:ascii="Times New Roman" w:hAnsi="Times New Roman"/>
          <w:sz w:val="28"/>
          <w:szCs w:val="28"/>
        </w:rPr>
        <w:t>к</w:t>
      </w:r>
      <w:proofErr w:type="gramEnd"/>
      <w:r w:rsidRPr="000B003B">
        <w:rPr>
          <w:rFonts w:ascii="Times New Roman" w:hAnsi="Times New Roman"/>
          <w:sz w:val="28"/>
          <w:szCs w:val="28"/>
        </w:rPr>
        <w:t xml:space="preserve"> Дню Учителя, к Дню матери, «Спорт любить – здоровым быть», «Безопасный маршрут в школу», Дня самоуправления и др.</w:t>
      </w: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sz w:val="28"/>
          <w:szCs w:val="28"/>
        </w:rPr>
        <w:t>через деятельность школьного отделения РДДМ «Движение первых» («Орлята России»)</w:t>
      </w:r>
    </w:p>
    <w:p w:rsidR="00F16FBF" w:rsidRPr="000B003B" w:rsidRDefault="00F16FBF" w:rsidP="00F16FBF">
      <w:pPr>
        <w:pStyle w:val="afc"/>
        <w:jc w:val="both"/>
        <w:rPr>
          <w:rFonts w:ascii="Times New Roman" w:hAnsi="Times New Roman"/>
          <w:bCs/>
          <w:i/>
          <w:sz w:val="28"/>
          <w:szCs w:val="28"/>
        </w:rPr>
      </w:pPr>
      <w:r w:rsidRPr="000B003B">
        <w:rPr>
          <w:rFonts w:ascii="Times New Roman" w:hAnsi="Times New Roman"/>
          <w:b/>
          <w:i/>
          <w:sz w:val="28"/>
          <w:szCs w:val="28"/>
        </w:rPr>
        <w:t>На уровне классов</w:t>
      </w:r>
      <w:r w:rsidRPr="000B003B">
        <w:rPr>
          <w:rFonts w:ascii="Times New Roman" w:hAnsi="Times New Roman"/>
          <w:bCs/>
          <w:i/>
          <w:sz w:val="28"/>
          <w:szCs w:val="28"/>
        </w:rPr>
        <w:t>:</w:t>
      </w:r>
    </w:p>
    <w:p w:rsidR="00F16FBF" w:rsidRPr="000B003B" w:rsidRDefault="00F16FBF" w:rsidP="00F16FBF">
      <w:pPr>
        <w:pStyle w:val="afc"/>
        <w:widowControl w:val="0"/>
        <w:numPr>
          <w:ilvl w:val="0"/>
          <w:numId w:val="7"/>
        </w:numPr>
        <w:autoSpaceDE w:val="0"/>
        <w:autoSpaceDN w:val="0"/>
        <w:jc w:val="both"/>
        <w:rPr>
          <w:rFonts w:ascii="Times New Roman" w:hAnsi="Times New Roman"/>
          <w:sz w:val="28"/>
          <w:szCs w:val="28"/>
        </w:rPr>
      </w:pPr>
      <w:r w:rsidRPr="000B003B">
        <w:rPr>
          <w:rFonts w:ascii="Times New Roman" w:hAnsi="Times New Roman"/>
          <w:iCs/>
          <w:sz w:val="28"/>
          <w:szCs w:val="28"/>
        </w:rPr>
        <w:t xml:space="preserve">через </w:t>
      </w:r>
      <w:r w:rsidRPr="000B003B">
        <w:rPr>
          <w:rFonts w:ascii="Times New Roman" w:hAnsi="Times New Roman"/>
          <w:sz w:val="28"/>
          <w:szCs w:val="28"/>
        </w:rPr>
        <w:t xml:space="preserve">деятельность выборных по инициативе и предложениям учащихся лидеров класса (старост), представляющих интересы класса в </w:t>
      </w:r>
      <w:r w:rsidRPr="000B003B">
        <w:rPr>
          <w:rFonts w:ascii="Times New Roman" w:hAnsi="Times New Roman"/>
          <w:sz w:val="28"/>
          <w:szCs w:val="28"/>
        </w:rPr>
        <w:lastRenderedPageBreak/>
        <w:t>общешкольных делах и призванных координировать его работу с другими коллективами, учителями;</w:t>
      </w:r>
    </w:p>
    <w:p w:rsidR="00F16FBF" w:rsidRPr="000B003B" w:rsidRDefault="00F16FBF" w:rsidP="00F16FBF">
      <w:pPr>
        <w:pStyle w:val="afc"/>
        <w:widowControl w:val="0"/>
        <w:numPr>
          <w:ilvl w:val="0"/>
          <w:numId w:val="7"/>
        </w:numPr>
        <w:autoSpaceDE w:val="0"/>
        <w:autoSpaceDN w:val="0"/>
        <w:jc w:val="both"/>
        <w:rPr>
          <w:rFonts w:ascii="Times New Roman" w:hAnsi="Times New Roman"/>
          <w:sz w:val="28"/>
          <w:szCs w:val="28"/>
        </w:rPr>
      </w:pPr>
      <w:r w:rsidRPr="000B003B">
        <w:rPr>
          <w:rFonts w:ascii="Times New Roman" w:hAnsi="Times New Roman"/>
          <w:iCs/>
          <w:sz w:val="28"/>
          <w:szCs w:val="28"/>
        </w:rPr>
        <w:t xml:space="preserve">через </w:t>
      </w:r>
      <w:r w:rsidRPr="000B003B">
        <w:rPr>
          <w:rFonts w:ascii="Times New Roman"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16FBF" w:rsidRPr="000B003B" w:rsidRDefault="00F16FBF" w:rsidP="00F16FBF">
      <w:pPr>
        <w:pStyle w:val="afc"/>
        <w:jc w:val="both"/>
        <w:rPr>
          <w:rStyle w:val="CharAttribute501"/>
          <w:rFonts w:eastAsia="№Е" w:hAnsi="Times New Roman"/>
          <w:b/>
          <w:bCs/>
          <w:i w:val="0"/>
          <w:iCs/>
          <w:szCs w:val="28"/>
        </w:rPr>
      </w:pPr>
      <w:r w:rsidRPr="000B003B">
        <w:rPr>
          <w:rFonts w:ascii="Times New Roman" w:hAnsi="Times New Roman"/>
          <w:b/>
          <w:bCs/>
          <w:i/>
          <w:iCs/>
          <w:sz w:val="28"/>
          <w:szCs w:val="28"/>
        </w:rPr>
        <w:t>На индивидуальном уровне:</w:t>
      </w:r>
    </w:p>
    <w:p w:rsidR="00F16FBF" w:rsidRPr="000B003B" w:rsidRDefault="00F16FBF" w:rsidP="00F16FBF">
      <w:pPr>
        <w:pStyle w:val="afc"/>
        <w:widowControl w:val="0"/>
        <w:numPr>
          <w:ilvl w:val="0"/>
          <w:numId w:val="8"/>
        </w:numPr>
        <w:autoSpaceDE w:val="0"/>
        <w:autoSpaceDN w:val="0"/>
        <w:jc w:val="both"/>
        <w:rPr>
          <w:rFonts w:ascii="Times New Roman" w:hAnsi="Times New Roman"/>
          <w:sz w:val="28"/>
          <w:szCs w:val="28"/>
        </w:rPr>
      </w:pPr>
      <w:r w:rsidRPr="000B003B">
        <w:rPr>
          <w:rFonts w:ascii="Times New Roman" w:hAnsi="Times New Roman"/>
          <w:iCs/>
          <w:sz w:val="28"/>
          <w:szCs w:val="28"/>
        </w:rPr>
        <w:t xml:space="preserve">через </w:t>
      </w:r>
      <w:r w:rsidRPr="000B003B">
        <w:rPr>
          <w:rFonts w:ascii="Times New Roman" w:hAnsi="Times New Roman"/>
          <w:sz w:val="28"/>
          <w:szCs w:val="28"/>
        </w:rPr>
        <w:t>вовлечение школьников в планирование, организацию, проведение и анализ различного рода деятельности.</w:t>
      </w:r>
    </w:p>
    <w:p w:rsidR="00F16FBF" w:rsidRPr="000B003B" w:rsidRDefault="00F16FBF" w:rsidP="00F16FBF">
      <w:pPr>
        <w:pStyle w:val="afc"/>
        <w:jc w:val="both"/>
        <w:rPr>
          <w:rFonts w:ascii="Times New Roman" w:hAnsi="Times New Roman"/>
          <w:b/>
          <w:iCs/>
          <w:w w:val="0"/>
          <w:sz w:val="28"/>
          <w:szCs w:val="28"/>
        </w:rPr>
      </w:pP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proofErr w:type="spellStart"/>
      <w:r w:rsidRPr="000B003B">
        <w:rPr>
          <w:rFonts w:ascii="Times New Roman" w:hAnsi="Times New Roman"/>
          <w:sz w:val="28"/>
          <w:szCs w:val="28"/>
        </w:rPr>
        <w:t>Волонтерство</w:t>
      </w:r>
      <w:proofErr w:type="spellEnd"/>
      <w:r w:rsidRPr="000B003B">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0B003B">
        <w:rPr>
          <w:rFonts w:ascii="Times New Roman" w:hAnsi="Times New Roman"/>
          <w:sz w:val="28"/>
          <w:szCs w:val="28"/>
        </w:rPr>
        <w:t>Волонтерство</w:t>
      </w:r>
      <w:proofErr w:type="spellEnd"/>
      <w:r w:rsidRPr="000B003B">
        <w:rPr>
          <w:rFonts w:ascii="Times New Roman" w:hAnsi="Times New Roman"/>
          <w:sz w:val="28"/>
          <w:szCs w:val="28"/>
        </w:rPr>
        <w:t xml:space="preserve"> позволяет школьникам проявить такие качества как внимание, забота, уважение. </w:t>
      </w:r>
      <w:proofErr w:type="spellStart"/>
      <w:r w:rsidRPr="000B003B">
        <w:rPr>
          <w:rFonts w:ascii="Times New Roman" w:hAnsi="Times New Roman"/>
          <w:sz w:val="28"/>
          <w:szCs w:val="28"/>
        </w:rPr>
        <w:t>Волонтерство</w:t>
      </w:r>
      <w:proofErr w:type="spellEnd"/>
      <w:r w:rsidRPr="000B003B">
        <w:rPr>
          <w:rFonts w:ascii="Times New Roman" w:hAnsi="Times New Roman"/>
          <w:sz w:val="28"/>
          <w:szCs w:val="28"/>
        </w:rPr>
        <w:t xml:space="preserve"> позволяет развивать коммуникативную культуру, умение общаться, слушать и слышать, эмоциональный интеллект, </w:t>
      </w:r>
      <w:proofErr w:type="spellStart"/>
      <w:r w:rsidRPr="000B003B">
        <w:rPr>
          <w:rFonts w:ascii="Times New Roman" w:hAnsi="Times New Roman"/>
          <w:sz w:val="28"/>
          <w:szCs w:val="28"/>
        </w:rPr>
        <w:t>эмпатию</w:t>
      </w:r>
      <w:proofErr w:type="spellEnd"/>
      <w:r w:rsidRPr="000B003B">
        <w:rPr>
          <w:rFonts w:ascii="Times New Roman" w:hAnsi="Times New Roman"/>
          <w:sz w:val="28"/>
          <w:szCs w:val="28"/>
        </w:rPr>
        <w:t xml:space="preserve">, умение сопереживать. </w:t>
      </w:r>
    </w:p>
    <w:p w:rsidR="00F16FBF" w:rsidRPr="000B003B" w:rsidRDefault="00F16FBF" w:rsidP="00F16FBF">
      <w:pPr>
        <w:pStyle w:val="afc"/>
        <w:jc w:val="both"/>
        <w:rPr>
          <w:rFonts w:ascii="Times New Roman" w:hAnsi="Times New Roman"/>
          <w:color w:val="FF0000"/>
          <w:sz w:val="28"/>
          <w:szCs w:val="28"/>
        </w:rPr>
      </w:pPr>
      <w:r w:rsidRPr="000B003B">
        <w:rPr>
          <w:rFonts w:ascii="Times New Roman" w:hAnsi="Times New Roman"/>
          <w:sz w:val="28"/>
          <w:szCs w:val="28"/>
        </w:rPr>
        <w:t xml:space="preserve">Воспитательный потенциал </w:t>
      </w:r>
      <w:proofErr w:type="spellStart"/>
      <w:r w:rsidRPr="000B003B">
        <w:rPr>
          <w:rFonts w:ascii="Times New Roman" w:hAnsi="Times New Roman"/>
          <w:sz w:val="28"/>
          <w:szCs w:val="28"/>
        </w:rPr>
        <w:t>волонтерства</w:t>
      </w:r>
      <w:proofErr w:type="spellEnd"/>
      <w:r w:rsidRPr="000B003B">
        <w:rPr>
          <w:rFonts w:ascii="Times New Roman" w:hAnsi="Times New Roman"/>
          <w:sz w:val="28"/>
          <w:szCs w:val="28"/>
        </w:rPr>
        <w:t xml:space="preserve"> реализуется следующим образом.</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На внешкольном уровне:</w:t>
      </w:r>
    </w:p>
    <w:p w:rsidR="00F16FBF" w:rsidRPr="000B003B" w:rsidRDefault="00F16FBF" w:rsidP="00F16FBF">
      <w:pPr>
        <w:pStyle w:val="afc"/>
        <w:widowControl w:val="0"/>
        <w:numPr>
          <w:ilvl w:val="0"/>
          <w:numId w:val="8"/>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 xml:space="preserve">участие школьников в организации культурных, спортивных, развлекательных мероприятий, проводимых на базе учреждений </w:t>
      </w:r>
      <w:proofErr w:type="spellStart"/>
      <w:r w:rsidRPr="000B003B">
        <w:rPr>
          <w:rFonts w:ascii="Times New Roman" w:eastAsia="№Е" w:hAnsi="Times New Roman"/>
          <w:sz w:val="28"/>
          <w:szCs w:val="28"/>
        </w:rPr>
        <w:t>Удомельского</w:t>
      </w:r>
      <w:proofErr w:type="spellEnd"/>
      <w:r w:rsidRPr="000B003B">
        <w:rPr>
          <w:rFonts w:ascii="Times New Roman" w:eastAsia="№Е" w:hAnsi="Times New Roman"/>
          <w:sz w:val="28"/>
          <w:szCs w:val="28"/>
        </w:rPr>
        <w:t xml:space="preserve"> городского округа;</w:t>
      </w:r>
    </w:p>
    <w:p w:rsidR="00F16FBF" w:rsidRPr="000B003B" w:rsidRDefault="00F16FBF" w:rsidP="00F16FBF">
      <w:pPr>
        <w:pStyle w:val="afc"/>
        <w:widowControl w:val="0"/>
        <w:numPr>
          <w:ilvl w:val="0"/>
          <w:numId w:val="8"/>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 xml:space="preserve">посильная помощь, оказываемая школьниками пожилым людям, проживающим в микрорайоне расположения школы (1 микрорайон), учителям, ветеранам школы; </w:t>
      </w:r>
    </w:p>
    <w:p w:rsidR="00F16FBF" w:rsidRPr="000B003B" w:rsidRDefault="00F16FBF" w:rsidP="00F16FBF">
      <w:pPr>
        <w:pStyle w:val="afc"/>
        <w:widowControl w:val="0"/>
        <w:numPr>
          <w:ilvl w:val="0"/>
          <w:numId w:val="8"/>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привлечение школьников к совместной работе с учреждениями социальной сферы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На уровне школы:</w:t>
      </w:r>
    </w:p>
    <w:p w:rsidR="00F16FBF" w:rsidRPr="000B003B" w:rsidRDefault="00F16FBF" w:rsidP="00F16FBF">
      <w:pPr>
        <w:pStyle w:val="afc"/>
        <w:widowControl w:val="0"/>
        <w:numPr>
          <w:ilvl w:val="0"/>
          <w:numId w:val="9"/>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участие школьников в организации праздников, торжественных мероприятий, встреч с гостями мероприятий;</w:t>
      </w:r>
    </w:p>
    <w:p w:rsidR="00F16FBF" w:rsidRPr="000B003B" w:rsidRDefault="00F16FBF" w:rsidP="00F16FBF">
      <w:pPr>
        <w:pStyle w:val="afc"/>
        <w:widowControl w:val="0"/>
        <w:numPr>
          <w:ilvl w:val="0"/>
          <w:numId w:val="9"/>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участие школьников в работе с младшими ребятами, в дом числе с дошкольниками: проведение для них праздников, утренников, тематических вечеров;</w:t>
      </w:r>
    </w:p>
    <w:p w:rsidR="00F16FBF" w:rsidRPr="000B003B" w:rsidRDefault="00F16FBF" w:rsidP="00F16FBF">
      <w:pPr>
        <w:pStyle w:val="afc"/>
        <w:widowControl w:val="0"/>
        <w:numPr>
          <w:ilvl w:val="0"/>
          <w:numId w:val="9"/>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участие школьников к работе на территории школы (благоустройство клумб, уход за деревьями и кустарниками).</w:t>
      </w:r>
    </w:p>
    <w:p w:rsidR="00F16FBF" w:rsidRPr="000B003B" w:rsidRDefault="00F16FBF" w:rsidP="00F16FBF">
      <w:pPr>
        <w:pStyle w:val="afc"/>
        <w:jc w:val="both"/>
        <w:rPr>
          <w:rFonts w:ascii="Times New Roman" w:eastAsia="№Е" w:hAnsi="Times New Roman"/>
          <w:b/>
          <w:i/>
          <w:sz w:val="28"/>
          <w:szCs w:val="28"/>
        </w:rPr>
      </w:pPr>
      <w:r w:rsidRPr="000B003B">
        <w:rPr>
          <w:rFonts w:ascii="Times New Roman" w:eastAsia="№Е" w:hAnsi="Times New Roman"/>
          <w:b/>
          <w:i/>
          <w:sz w:val="28"/>
          <w:szCs w:val="28"/>
        </w:rPr>
        <w:t>Мероприятия в рамках модуля проводятся на уровнях начального общего, основного общего, среднего общего образования:</w:t>
      </w:r>
    </w:p>
    <w:p w:rsidR="00F16FBF" w:rsidRPr="000B003B" w:rsidRDefault="00F16FBF" w:rsidP="00F16FBF">
      <w:pPr>
        <w:pStyle w:val="afc"/>
        <w:widowControl w:val="0"/>
        <w:numPr>
          <w:ilvl w:val="0"/>
          <w:numId w:val="26"/>
        </w:numPr>
        <w:autoSpaceDE w:val="0"/>
        <w:autoSpaceDN w:val="0"/>
        <w:jc w:val="both"/>
        <w:rPr>
          <w:rFonts w:ascii="Times New Roman" w:eastAsia="№Е" w:hAnsi="Times New Roman"/>
          <w:sz w:val="28"/>
          <w:szCs w:val="28"/>
        </w:rPr>
      </w:pPr>
      <w:r w:rsidRPr="000B003B">
        <w:rPr>
          <w:rFonts w:ascii="Times New Roman" w:eastAsia="Times New Roman" w:hAnsi="Times New Roman"/>
          <w:sz w:val="28"/>
          <w:szCs w:val="28"/>
          <w:lang w:eastAsia="ru-RU"/>
        </w:rPr>
        <w:t xml:space="preserve">Акция «Море тепла детям», «Новогодний сувенир», </w:t>
      </w:r>
      <w:r w:rsidRPr="000B003B">
        <w:rPr>
          <w:rFonts w:ascii="Times New Roman" w:hAnsi="Times New Roman"/>
          <w:sz w:val="28"/>
          <w:szCs w:val="28"/>
          <w:lang w:eastAsia="ru-RU"/>
        </w:rPr>
        <w:t>«Подарок ветерану», «Открытка ветерану», «4 лапы»;</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Благотворительная ярмарка;</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Благотворительная акция ко Дню декады Милосердия.</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 xml:space="preserve">Весенняя неделя добра. </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Участие в акции «Международный день пожилого человека»;</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lastRenderedPageBreak/>
        <w:t>Проведение мастер-классов творческой направленности.</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Мероприятия в рамках Дня защиты детей;</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Мероприятия в рамках Дня Победы.</w:t>
      </w:r>
    </w:p>
    <w:p w:rsidR="00F16FBF" w:rsidRPr="000B003B" w:rsidRDefault="00F16FBF" w:rsidP="00F16FBF">
      <w:pPr>
        <w:pStyle w:val="afc"/>
        <w:jc w:val="both"/>
        <w:rPr>
          <w:rFonts w:ascii="Times New Roman" w:hAnsi="Times New Roman"/>
          <w:b/>
          <w:iCs/>
          <w:w w:val="0"/>
          <w:sz w:val="28"/>
          <w:szCs w:val="28"/>
        </w:rPr>
      </w:pPr>
      <w:r w:rsidRPr="000B003B">
        <w:rPr>
          <w:rFonts w:ascii="Times New Roman" w:hAnsi="Times New Roman"/>
          <w:sz w:val="28"/>
          <w:szCs w:val="28"/>
        </w:rPr>
        <w:t xml:space="preserve">          Оценка  деятельности  ученического самоуправления    осуществляется  в  рамках  конкурсов «Ученик года», «Лучший класс» в разных уровнях образования,   которые проходит в течение всего учебного года.</w:t>
      </w:r>
    </w:p>
    <w:p w:rsidR="00F16FBF" w:rsidRPr="000B003B" w:rsidRDefault="00F16FBF" w:rsidP="00F16FBF">
      <w:pPr>
        <w:pStyle w:val="afc"/>
        <w:jc w:val="both"/>
        <w:rPr>
          <w:rFonts w:ascii="Times New Roman" w:eastAsia="№Е" w:hAnsi="Times New Roman"/>
          <w:b/>
          <w:bCs/>
          <w:iCs/>
          <w:sz w:val="28"/>
          <w:szCs w:val="28"/>
        </w:rPr>
      </w:pP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2.2.6. Модуль «Профориентация»</w:t>
      </w:r>
    </w:p>
    <w:p w:rsidR="00F16FBF" w:rsidRPr="000B003B" w:rsidRDefault="00F16FBF" w:rsidP="00F16FBF">
      <w:pPr>
        <w:pStyle w:val="afc"/>
        <w:jc w:val="both"/>
        <w:rPr>
          <w:rStyle w:val="CharAttribute502"/>
          <w:rFonts w:eastAsia="№Е" w:hAnsi="Times New Roman"/>
          <w:i w:val="0"/>
          <w:szCs w:val="28"/>
        </w:rPr>
      </w:pPr>
      <w:r w:rsidRPr="000B003B">
        <w:rPr>
          <w:rFonts w:ascii="Times New Roman" w:hAnsi="Times New Roman"/>
          <w:sz w:val="28"/>
          <w:szCs w:val="28"/>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0B003B">
        <w:rPr>
          <w:rFonts w:ascii="Times New Roman" w:hAnsi="Times New Roman"/>
          <w:sz w:val="28"/>
          <w:szCs w:val="28"/>
        </w:rPr>
        <w:t>профориентационно</w:t>
      </w:r>
      <w:proofErr w:type="spellEnd"/>
      <w:r w:rsidRPr="000B003B">
        <w:rPr>
          <w:rFonts w:ascii="Times New Roman" w:hAnsi="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0B003B">
        <w:rPr>
          <w:rStyle w:val="CharAttribute502"/>
          <w:rFonts w:eastAsia="№Е" w:hAnsi="Times New Roman"/>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-циклы </w:t>
      </w:r>
      <w:proofErr w:type="spellStart"/>
      <w:r w:rsidRPr="000B003B">
        <w:rPr>
          <w:rFonts w:ascii="Times New Roman" w:hAnsi="Times New Roman"/>
          <w:sz w:val="28"/>
          <w:szCs w:val="28"/>
        </w:rPr>
        <w:t>профориентационных</w:t>
      </w:r>
      <w:proofErr w:type="spellEnd"/>
      <w:r w:rsidRPr="000B003B">
        <w:rPr>
          <w:rFonts w:ascii="Times New Roman" w:hAnsi="Times New Roman"/>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w:t>
      </w:r>
      <w:proofErr w:type="spellStart"/>
      <w:r w:rsidRPr="000B003B">
        <w:rPr>
          <w:rFonts w:ascii="Times New Roman" w:hAnsi="Times New Roman"/>
          <w:sz w:val="28"/>
          <w:szCs w:val="28"/>
        </w:rPr>
        <w:t>профориентационные</w:t>
      </w:r>
      <w:proofErr w:type="spellEnd"/>
      <w:r w:rsidRPr="000B003B">
        <w:rPr>
          <w:rFonts w:ascii="Times New Roman" w:hAnsi="Times New Roman"/>
          <w:sz w:val="28"/>
          <w:szCs w:val="28"/>
        </w:rPr>
        <w:t xml:space="preserve"> игры:  деловые игры, </w:t>
      </w:r>
      <w:proofErr w:type="spellStart"/>
      <w:r w:rsidRPr="000B003B">
        <w:rPr>
          <w:rFonts w:ascii="Times New Roman" w:hAnsi="Times New Roman"/>
          <w:sz w:val="28"/>
          <w:szCs w:val="28"/>
        </w:rPr>
        <w:t>квесты</w:t>
      </w:r>
      <w:proofErr w:type="spellEnd"/>
      <w:r w:rsidRPr="000B003B">
        <w:rPr>
          <w:rFonts w:ascii="Times New Roman" w:hAnsi="Times New Roman"/>
          <w:sz w:val="28"/>
          <w:szCs w:val="28"/>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-посещение дней открытых дверей в средних специальных учебных заведениях и вузах;</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-совместное с педагогами изучение интернет ресурсов, посвященных выбору профессий, прохождение </w:t>
      </w:r>
      <w:proofErr w:type="spellStart"/>
      <w:r w:rsidRPr="000B003B">
        <w:rPr>
          <w:rFonts w:ascii="Times New Roman" w:hAnsi="Times New Roman"/>
          <w:sz w:val="28"/>
          <w:szCs w:val="28"/>
        </w:rPr>
        <w:t>профориентационного</w:t>
      </w:r>
      <w:proofErr w:type="spellEnd"/>
      <w:r w:rsidRPr="000B003B">
        <w:rPr>
          <w:rFonts w:ascii="Times New Roman" w:hAnsi="Times New Roman"/>
          <w:sz w:val="28"/>
          <w:szCs w:val="28"/>
        </w:rPr>
        <w:t xml:space="preserve"> онлайн-тестирования;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-участие в работе всероссийских </w:t>
      </w:r>
      <w:proofErr w:type="spellStart"/>
      <w:r w:rsidRPr="000B003B">
        <w:rPr>
          <w:rFonts w:ascii="Times New Roman" w:hAnsi="Times New Roman"/>
          <w:sz w:val="28"/>
          <w:szCs w:val="28"/>
        </w:rPr>
        <w:t>профориентационных</w:t>
      </w:r>
      <w:proofErr w:type="spellEnd"/>
      <w:r w:rsidRPr="000B003B">
        <w:rPr>
          <w:rFonts w:ascii="Times New Roman" w:hAnsi="Times New Roman"/>
          <w:sz w:val="28"/>
          <w:szCs w:val="28"/>
        </w:rPr>
        <w:t xml:space="preserve"> проектов, созданных в сети интернет;</w:t>
      </w:r>
    </w:p>
    <w:p w:rsidR="00F16FBF" w:rsidRPr="000B003B" w:rsidRDefault="00F16FBF" w:rsidP="00F16FBF">
      <w:pPr>
        <w:pStyle w:val="afc"/>
        <w:jc w:val="both"/>
        <w:rPr>
          <w:rStyle w:val="CharAttribute501"/>
          <w:rFonts w:eastAsia="№Е" w:hAnsi="Times New Roman"/>
          <w:i w:val="0"/>
          <w:szCs w:val="28"/>
        </w:rPr>
      </w:pPr>
      <w:r w:rsidRPr="000B003B">
        <w:rPr>
          <w:rFonts w:ascii="Times New Roman" w:hAnsi="Times New Roman"/>
          <w:sz w:val="28"/>
          <w:szCs w:val="28"/>
        </w:rPr>
        <w:tab/>
        <w:t xml:space="preserve">-освоение школьниками основ профессии в рамках  курсов внеурочной деятельности.  </w:t>
      </w:r>
    </w:p>
    <w:p w:rsidR="00F16FBF" w:rsidRPr="000B003B" w:rsidRDefault="00F16FBF" w:rsidP="00F16FBF">
      <w:pPr>
        <w:pStyle w:val="afc"/>
        <w:jc w:val="both"/>
        <w:rPr>
          <w:rFonts w:ascii="Times New Roman" w:hAnsi="Times New Roman"/>
          <w:b/>
          <w:i/>
          <w:w w:val="0"/>
          <w:sz w:val="28"/>
          <w:szCs w:val="28"/>
        </w:rPr>
      </w:pP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w w:val="0"/>
          <w:sz w:val="28"/>
          <w:szCs w:val="28"/>
        </w:rPr>
        <w:t xml:space="preserve">2.2.7. </w:t>
      </w:r>
      <w:r w:rsidRPr="000B003B">
        <w:rPr>
          <w:rFonts w:ascii="Times New Roman" w:hAnsi="Times New Roman"/>
          <w:b/>
          <w:i/>
          <w:iCs/>
          <w:w w:val="0"/>
          <w:sz w:val="28"/>
          <w:szCs w:val="28"/>
        </w:rPr>
        <w:t>Модуль «Основные школьные дела»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w w:val="0"/>
          <w:sz w:val="28"/>
          <w:szCs w:val="28"/>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0B003B">
        <w:rPr>
          <w:rFonts w:ascii="Times New Roman" w:hAnsi="Times New Roman"/>
          <w:sz w:val="28"/>
          <w:szCs w:val="28"/>
        </w:rPr>
        <w:t xml:space="preserve">В воспитательной системе нашей школы выделяются тематические периоды </w:t>
      </w:r>
      <w:r w:rsidRPr="000B003B">
        <w:rPr>
          <w:rFonts w:ascii="Times New Roman" w:hAnsi="Times New Roman"/>
          <w:sz w:val="28"/>
          <w:szCs w:val="28"/>
        </w:rPr>
        <w:lastRenderedPageBreak/>
        <w:t>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«День знаний», «День учителя», Новогодние театрализованные представления,  День матери, «Кастинг талантов» и другие.</w:t>
      </w:r>
    </w:p>
    <w:p w:rsidR="00F16FBF" w:rsidRPr="000B003B" w:rsidRDefault="00F16FBF" w:rsidP="00F16FBF">
      <w:pPr>
        <w:pStyle w:val="afc"/>
        <w:jc w:val="both"/>
        <w:rPr>
          <w:rFonts w:ascii="Times New Roman" w:eastAsia="№Е" w:hAnsi="Times New Roman"/>
          <w:b/>
          <w:i/>
          <w:sz w:val="28"/>
          <w:szCs w:val="28"/>
        </w:rPr>
      </w:pPr>
      <w:r w:rsidRPr="000B003B">
        <w:rPr>
          <w:rFonts w:ascii="Times New Roman" w:eastAsia="№Е" w:hAnsi="Times New Roman"/>
          <w:b/>
          <w:i/>
          <w:sz w:val="28"/>
          <w:szCs w:val="28"/>
        </w:rPr>
        <w:t xml:space="preserve">На школьном уровне </w:t>
      </w:r>
    </w:p>
    <w:p w:rsidR="00F16FBF" w:rsidRPr="000B003B" w:rsidRDefault="00F16FBF" w:rsidP="00F16FBF">
      <w:pPr>
        <w:pStyle w:val="afc"/>
        <w:jc w:val="both"/>
        <w:rPr>
          <w:rFonts w:ascii="Times New Roman" w:eastAsia="№Е" w:hAnsi="Times New Roman"/>
          <w:i/>
          <w:sz w:val="28"/>
          <w:szCs w:val="28"/>
        </w:rPr>
      </w:pPr>
      <w:r w:rsidRPr="000B003B">
        <w:rPr>
          <w:rFonts w:ascii="Times New Roman" w:eastAsia="№Е" w:hAnsi="Times New Roman"/>
          <w:i/>
          <w:sz w:val="28"/>
          <w:szCs w:val="28"/>
        </w:rPr>
        <w:t>I. Общешкольные  дела,  связанные  с  развитием  воспитательной составляющей учебной деятельности</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«Ученик  года», « Класс года»  –  конкурс,  который  проводится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xml:space="preserve">- День Знаний  –  традиционный общешкольный  праздник, состоящий </w:t>
      </w:r>
      <w:proofErr w:type="gramStart"/>
      <w:r w:rsidRPr="000B003B">
        <w:rPr>
          <w:rFonts w:ascii="Times New Roman" w:eastAsia="№Е" w:hAnsi="Times New Roman"/>
          <w:sz w:val="28"/>
          <w:szCs w:val="28"/>
        </w:rPr>
        <w:t>из</w:t>
      </w:r>
      <w:proofErr w:type="gramEnd"/>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 xml:space="preserve">серии  тематических  классных  часов,  экспериментальных  площадок.  Особое </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значение этот день имеет для учащихся 1-х и 11-х классов,  передача  традиций,  разновозрастных  межличностных  отношений в школьном коллективе.</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Торжественная линейка «День успеха» – общешкольный ритуал</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(проводится  раза в год по окончанию  учебного года), связанный  с  закреплением  значимости  учебных  достижений  учащихся,   результативности в конкурсных мероприятиях. Данное событие способствует развитию  школьной  идентичности  детей,  поощрению  их  социальной активности,  развитию  позитивных  межличностных  отношений  в общешкольном коллективе.</w:t>
      </w:r>
      <w:r w:rsidRPr="000B003B">
        <w:rPr>
          <w:rFonts w:ascii="Times New Roman" w:eastAsia="№Е" w:hAnsi="Times New Roman"/>
          <w:sz w:val="28"/>
          <w:szCs w:val="28"/>
        </w:rPr>
        <w:tab/>
        <w:t xml:space="preserve"> </w:t>
      </w:r>
      <w:r w:rsidRPr="000B003B">
        <w:rPr>
          <w:rFonts w:ascii="Times New Roman" w:eastAsia="№Е" w:hAnsi="Times New Roman"/>
          <w:sz w:val="28"/>
          <w:szCs w:val="28"/>
        </w:rPr>
        <w:tab/>
      </w:r>
    </w:p>
    <w:p w:rsidR="00F16FBF" w:rsidRPr="000B003B" w:rsidRDefault="00F16FBF" w:rsidP="00F16FBF">
      <w:pPr>
        <w:pStyle w:val="afc"/>
        <w:jc w:val="both"/>
        <w:rPr>
          <w:rFonts w:ascii="Times New Roman" w:eastAsia="№Е" w:hAnsi="Times New Roman"/>
          <w:i/>
          <w:sz w:val="28"/>
          <w:szCs w:val="28"/>
        </w:rPr>
      </w:pPr>
      <w:r w:rsidRPr="000B003B">
        <w:rPr>
          <w:rFonts w:ascii="Times New Roman" w:eastAsia="№Е" w:hAnsi="Times New Roman"/>
          <w:i/>
          <w:sz w:val="28"/>
          <w:szCs w:val="28"/>
        </w:rPr>
        <w:t>II. Общешкольные  дела,  направленные  на  усвоение  социально значимых  знаний,  ценностных  отношений  к  миру,  Родине, создание  условий  для  приобретения  опыта  деятельного выражения собственной гражданской позиции, трудового воспитания и общественно полезной деятельности</w:t>
      </w:r>
    </w:p>
    <w:p w:rsidR="00F16FBF" w:rsidRPr="000B003B" w:rsidRDefault="00F16FBF" w:rsidP="00F16FBF">
      <w:pPr>
        <w:pStyle w:val="afc"/>
        <w:tabs>
          <w:tab w:val="left" w:pos="1073"/>
        </w:tabs>
        <w:jc w:val="both"/>
        <w:rPr>
          <w:rFonts w:ascii="Times New Roman" w:eastAsia="№Е" w:hAnsi="Times New Roman"/>
          <w:i/>
          <w:sz w:val="28"/>
          <w:szCs w:val="28"/>
        </w:rPr>
      </w:pPr>
      <w:r w:rsidRPr="000B003B">
        <w:rPr>
          <w:rFonts w:ascii="Times New Roman" w:eastAsia="№Е" w:hAnsi="Times New Roman"/>
          <w:i/>
          <w:sz w:val="28"/>
          <w:szCs w:val="28"/>
        </w:rPr>
        <w:tab/>
        <w:t xml:space="preserve">- </w:t>
      </w:r>
      <w:r w:rsidRPr="000B003B">
        <w:rPr>
          <w:rFonts w:ascii="Times New Roman" w:hAnsi="Times New Roman"/>
          <w:sz w:val="28"/>
          <w:szCs w:val="28"/>
          <w:shd w:val="clear" w:color="auto" w:fill="FFFFFF"/>
        </w:rPr>
        <w:t>Социальные проекты трудовой направленности, разновозрастные сборы трудовой направленности.</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xml:space="preserve">- День  солидарности  в  борьбе  с  терроризмом  –  цикл  мероприятий (общешкольная линейка, классные часы,  выставки детских рисунков, уроки мужества),  направленные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 </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xml:space="preserve">- Система мероприятий, направленных на воспитание чувства любви к Родине, гордости за героизм народа,  уважения к ветеранам: </w:t>
      </w:r>
      <w:proofErr w:type="gramStart"/>
      <w:r w:rsidRPr="000B003B">
        <w:rPr>
          <w:rFonts w:ascii="Times New Roman" w:eastAsia="№Е" w:hAnsi="Times New Roman"/>
          <w:sz w:val="28"/>
          <w:szCs w:val="28"/>
        </w:rPr>
        <w:t xml:space="preserve">День неизвестного солдата,  День  Победы, День  защитников Отечества, «Урок благодарной памяти»,  Всероссийская  акция  «Бессмертный  полк»,  классные  часы, посвященные памятным датам Отечества,   конкурсы рисунков  «Мы дружбою своею сильны», «Я защищаю Родину!»,  конкурс  чтецов  «Я лиру посвятил народу своем», фестиваль «В дружбе народов единство России». </w:t>
      </w:r>
      <w:proofErr w:type="gramEnd"/>
    </w:p>
    <w:p w:rsidR="00F16FBF" w:rsidRPr="000B003B" w:rsidRDefault="00F16FBF" w:rsidP="00F16FBF">
      <w:pPr>
        <w:pStyle w:val="afc"/>
        <w:jc w:val="both"/>
        <w:rPr>
          <w:rFonts w:ascii="Times New Roman" w:eastAsia="№Е" w:hAnsi="Times New Roman"/>
          <w:i/>
          <w:sz w:val="28"/>
          <w:szCs w:val="28"/>
        </w:rPr>
      </w:pPr>
      <w:r w:rsidRPr="000B003B">
        <w:rPr>
          <w:rFonts w:ascii="Times New Roman" w:eastAsia="№Е" w:hAnsi="Times New Roman"/>
          <w:i/>
          <w:sz w:val="28"/>
          <w:szCs w:val="28"/>
        </w:rPr>
        <w:lastRenderedPageBreak/>
        <w:t xml:space="preserve"> III.  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Творческие конкурсы и тематические мероприятия в рамках муниципальных площадок «Моя семья», гражданско-патриотического воспитания «Мы – будущее России!».</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xml:space="preserve">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r w:rsidRPr="000B003B">
        <w:rPr>
          <w:rFonts w:ascii="Times New Roman" w:eastAsia="№Е" w:hAnsi="Times New Roman"/>
          <w:sz w:val="28"/>
          <w:szCs w:val="28"/>
        </w:rPr>
        <w:tab/>
        <w:t xml:space="preserve"> </w:t>
      </w:r>
    </w:p>
    <w:p w:rsidR="00F16FBF" w:rsidRPr="000B003B" w:rsidRDefault="00F16FBF" w:rsidP="00F16FBF">
      <w:pPr>
        <w:pStyle w:val="afc"/>
        <w:jc w:val="both"/>
        <w:rPr>
          <w:rFonts w:ascii="Times New Roman" w:eastAsia="№Е" w:hAnsi="Times New Roman"/>
          <w:sz w:val="28"/>
          <w:szCs w:val="28"/>
        </w:rPr>
      </w:pP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Система традиционных  дел  в  классах,  составляющих  ядро воспитательной работы, имеющих общешкольное значение.  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w:t>
      </w:r>
      <w:proofErr w:type="gramStart"/>
      <w:r w:rsidRPr="000B003B">
        <w:rPr>
          <w:rFonts w:ascii="Times New Roman" w:eastAsia="№Е" w:hAnsi="Times New Roman"/>
          <w:sz w:val="28"/>
          <w:szCs w:val="28"/>
        </w:rPr>
        <w:t>о-</w:t>
      </w:r>
      <w:proofErr w:type="gramEnd"/>
      <w:r w:rsidRPr="000B003B">
        <w:rPr>
          <w:rFonts w:ascii="Times New Roman" w:eastAsia="№Е" w:hAnsi="Times New Roman"/>
          <w:sz w:val="28"/>
          <w:szCs w:val="28"/>
        </w:rPr>
        <w:t xml:space="preserve"> и </w:t>
      </w:r>
      <w:proofErr w:type="spellStart"/>
      <w:r w:rsidRPr="000B003B">
        <w:rPr>
          <w:rFonts w:ascii="Times New Roman" w:eastAsia="№Е" w:hAnsi="Times New Roman"/>
          <w:sz w:val="28"/>
          <w:szCs w:val="28"/>
        </w:rPr>
        <w:t>соуправления</w:t>
      </w:r>
      <w:proofErr w:type="spellEnd"/>
      <w:r w:rsidRPr="000B003B">
        <w:rPr>
          <w:rFonts w:ascii="Times New Roman" w:eastAsia="№Е" w:hAnsi="Times New Roman"/>
          <w:sz w:val="28"/>
          <w:szCs w:val="28"/>
        </w:rPr>
        <w:t>. 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F16FBF" w:rsidRPr="000B003B" w:rsidRDefault="00F16FBF" w:rsidP="00F16FBF">
      <w:pPr>
        <w:pStyle w:val="afc"/>
        <w:jc w:val="both"/>
        <w:rPr>
          <w:rFonts w:ascii="Times New Roman" w:hAnsi="Times New Roman"/>
          <w:b/>
          <w:bCs/>
          <w:i/>
          <w:iCs/>
          <w:sz w:val="28"/>
          <w:szCs w:val="28"/>
        </w:rPr>
      </w:pPr>
      <w:r w:rsidRPr="000B003B">
        <w:rPr>
          <w:rFonts w:ascii="Times New Roman" w:eastAsia="№Е" w:hAnsi="Times New Roman"/>
          <w:sz w:val="28"/>
          <w:szCs w:val="28"/>
        </w:rPr>
        <w:tab/>
      </w:r>
      <w:r w:rsidRPr="000B003B">
        <w:rPr>
          <w:rFonts w:ascii="Times New Roman" w:hAnsi="Times New Roman"/>
          <w:b/>
          <w:bCs/>
          <w:i/>
          <w:iCs/>
          <w:sz w:val="28"/>
          <w:szCs w:val="28"/>
        </w:rPr>
        <w:t xml:space="preserve">На внешкольном уровне: </w:t>
      </w:r>
    </w:p>
    <w:p w:rsidR="00F16FBF" w:rsidRPr="000B003B" w:rsidRDefault="00F16FBF" w:rsidP="00F16FBF">
      <w:pPr>
        <w:pStyle w:val="afc"/>
        <w:jc w:val="both"/>
        <w:rPr>
          <w:rFonts w:ascii="Times New Roman" w:hAnsi="Times New Roman"/>
          <w:bCs/>
          <w:iCs/>
          <w:sz w:val="28"/>
          <w:szCs w:val="28"/>
        </w:rPr>
      </w:pPr>
      <w:r w:rsidRPr="000B003B">
        <w:rPr>
          <w:rFonts w:ascii="Times New Roman" w:hAnsi="Times New Roman"/>
          <w:bCs/>
          <w:iCs/>
          <w:sz w:val="28"/>
          <w:szCs w:val="28"/>
        </w:rPr>
        <w:t>- конкурсы и мероприятия, проводимые в рамках муниципального взаимодействия образовательных учреждений МП «</w:t>
      </w:r>
      <w:proofErr w:type="spellStart"/>
      <w:r w:rsidRPr="000B003B">
        <w:rPr>
          <w:rFonts w:ascii="Times New Roman" w:hAnsi="Times New Roman"/>
          <w:bCs/>
          <w:iCs/>
          <w:sz w:val="28"/>
          <w:szCs w:val="28"/>
        </w:rPr>
        <w:t>гражданско</w:t>
      </w:r>
      <w:proofErr w:type="spellEnd"/>
      <w:r w:rsidRPr="000B003B">
        <w:rPr>
          <w:rFonts w:ascii="Times New Roman" w:hAnsi="Times New Roman"/>
          <w:bCs/>
          <w:iCs/>
          <w:sz w:val="28"/>
          <w:szCs w:val="28"/>
        </w:rPr>
        <w:t xml:space="preserve"> - патриотическое воспитание - Мы – будущее России», «Моя семья».</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спортивные соревнования между учащимися начальных классов;</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акции: «Бессмертный полк», «Георгиевская ленточка»;</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мероприятия, посвященные Дню Победы;</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xml:space="preserve">- праздники: «День пожилого человека», «День Учителя», «День Памяти Сергея </w:t>
      </w:r>
      <w:proofErr w:type="spellStart"/>
      <w:r w:rsidRPr="000B003B">
        <w:rPr>
          <w:rFonts w:ascii="Times New Roman" w:hAnsi="Times New Roman"/>
          <w:bCs/>
          <w:sz w:val="28"/>
          <w:szCs w:val="28"/>
        </w:rPr>
        <w:t>Ступакова</w:t>
      </w:r>
      <w:proofErr w:type="spellEnd"/>
      <w:r w:rsidRPr="000B003B">
        <w:rPr>
          <w:rFonts w:ascii="Times New Roman" w:hAnsi="Times New Roman"/>
          <w:bCs/>
          <w:sz w:val="28"/>
          <w:szCs w:val="28"/>
        </w:rPr>
        <w:t>»,</w:t>
      </w:r>
      <w:r w:rsidRPr="000B003B">
        <w:rPr>
          <w:rFonts w:ascii="Times New Roman" w:hAnsi="Times New Roman"/>
          <w:bCs/>
          <w:color w:val="FF0000"/>
          <w:sz w:val="28"/>
          <w:szCs w:val="28"/>
        </w:rPr>
        <w:t xml:space="preserve"> </w:t>
      </w:r>
      <w:r w:rsidRPr="000B003B">
        <w:rPr>
          <w:rFonts w:ascii="Times New Roman" w:hAnsi="Times New Roman"/>
          <w:bCs/>
          <w:sz w:val="28"/>
          <w:szCs w:val="28"/>
        </w:rPr>
        <w:t xml:space="preserve">мероприятия которые открывают возможности для творческой самореализации школьников и включают их в деятельную заботу об окружающих. </w:t>
      </w:r>
    </w:p>
    <w:p w:rsidR="00F16FBF" w:rsidRPr="000B003B" w:rsidRDefault="00F16FBF" w:rsidP="00F16FBF">
      <w:pPr>
        <w:pStyle w:val="afc"/>
        <w:jc w:val="both"/>
        <w:rPr>
          <w:rFonts w:ascii="Times New Roman" w:hAnsi="Times New Roman"/>
          <w:b/>
          <w:bCs/>
          <w:i/>
          <w:iCs/>
          <w:sz w:val="28"/>
          <w:szCs w:val="28"/>
        </w:rPr>
      </w:pPr>
      <w:r w:rsidRPr="000B003B">
        <w:rPr>
          <w:rFonts w:ascii="Times New Roman" w:hAnsi="Times New Roman"/>
          <w:b/>
          <w:bCs/>
          <w:i/>
          <w:iCs/>
          <w:sz w:val="28"/>
          <w:szCs w:val="28"/>
        </w:rPr>
        <w:t xml:space="preserve">      На школьном уровне:</w:t>
      </w:r>
    </w:p>
    <w:p w:rsidR="00F16FBF" w:rsidRPr="000B003B" w:rsidRDefault="00F16FBF" w:rsidP="00F16FBF">
      <w:pPr>
        <w:pStyle w:val="afc"/>
        <w:jc w:val="both"/>
        <w:rPr>
          <w:rStyle w:val="CharAttribute501"/>
          <w:rFonts w:eastAsia="Calibri" w:hAnsi="Times New Roman"/>
          <w:i w:val="0"/>
          <w:szCs w:val="28"/>
        </w:rPr>
      </w:pPr>
      <w:r w:rsidRPr="000B003B">
        <w:rPr>
          <w:rStyle w:val="CharAttribute501"/>
          <w:rFonts w:eastAsia="№Е" w:hAnsi="Times New Roman"/>
          <w:szCs w:val="28"/>
        </w:rPr>
        <w:t>- общешкольные праздники – ежегодно проводимые творческие дела: «День самоуправления», «В дружбе народов единство России»,  «День матери», «Новый год», «День Защитника Отечества», вечер встречи выпускников «Не повторяется такое никогда», связанные со значимыми для детей и педагогов знаменательными датами, в которых участвуют учащиеся  школы;</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xml:space="preserve">- церемонии награждения (по итогам года) «Линейки успеха» школьников и педагогов за активное участие в жизни школы, защиту чести школы в конкурсах, соревнованиях, олимпиадах, за значительный вклад в развитие </w:t>
      </w:r>
      <w:r w:rsidRPr="000B003B">
        <w:rPr>
          <w:rFonts w:ascii="Times New Roman" w:hAnsi="Times New Roman"/>
          <w:bCs/>
          <w:sz w:val="28"/>
          <w:szCs w:val="28"/>
        </w:rPr>
        <w:lastRenderedPageBreak/>
        <w:t>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16FBF" w:rsidRPr="000B003B" w:rsidRDefault="00F16FBF" w:rsidP="00F16FBF">
      <w:pPr>
        <w:pStyle w:val="afc"/>
        <w:jc w:val="both"/>
        <w:rPr>
          <w:rStyle w:val="CharAttribute501"/>
          <w:rFonts w:eastAsia="№Е" w:hAnsi="Times New Roman"/>
          <w:b/>
          <w:bCs/>
          <w:i w:val="0"/>
          <w:iCs/>
          <w:szCs w:val="28"/>
        </w:rPr>
      </w:pPr>
      <w:r w:rsidRPr="000B003B">
        <w:rPr>
          <w:rFonts w:ascii="Times New Roman" w:hAnsi="Times New Roman"/>
          <w:b/>
          <w:bCs/>
          <w:i/>
          <w:iCs/>
          <w:sz w:val="28"/>
          <w:szCs w:val="28"/>
        </w:rPr>
        <w:t>На уровне классов:</w:t>
      </w:r>
    </w:p>
    <w:p w:rsidR="00F16FBF" w:rsidRPr="000B003B" w:rsidRDefault="00F16FBF" w:rsidP="00F16FBF">
      <w:pPr>
        <w:pStyle w:val="afc"/>
        <w:jc w:val="both"/>
        <w:rPr>
          <w:rStyle w:val="CharAttribute501"/>
          <w:rFonts w:eastAsia="№Е" w:hAnsi="Times New Roman"/>
          <w:i w:val="0"/>
          <w:szCs w:val="28"/>
        </w:rPr>
      </w:pPr>
      <w:r w:rsidRPr="000B003B">
        <w:rPr>
          <w:rFonts w:ascii="Times New Roman" w:hAnsi="Times New Roman"/>
          <w:bCs/>
          <w:sz w:val="28"/>
          <w:szCs w:val="28"/>
        </w:rPr>
        <w:t xml:space="preserve">- выбор и делегирование представителей классов в общешкольные советы </w:t>
      </w:r>
      <w:r w:rsidRPr="000B003B">
        <w:rPr>
          <w:rStyle w:val="CharAttribute501"/>
          <w:rFonts w:eastAsia="№Е" w:hAnsi="Times New Roman"/>
          <w:szCs w:val="28"/>
        </w:rPr>
        <w:t xml:space="preserve">дел, ответственных за подготовку общешкольных ключевых дел; </w:t>
      </w:r>
    </w:p>
    <w:p w:rsidR="00F16FBF" w:rsidRPr="000B003B" w:rsidRDefault="00F16FBF" w:rsidP="00F16FBF">
      <w:pPr>
        <w:pStyle w:val="afc"/>
        <w:jc w:val="both"/>
        <w:rPr>
          <w:rStyle w:val="CharAttribute501"/>
          <w:rFonts w:eastAsia="№Е" w:hAnsi="Times New Roman"/>
          <w:i w:val="0"/>
          <w:szCs w:val="28"/>
        </w:rPr>
      </w:pPr>
      <w:r w:rsidRPr="000B003B">
        <w:rPr>
          <w:rStyle w:val="CharAttribute501"/>
          <w:rFonts w:eastAsia="№Е" w:hAnsi="Times New Roman"/>
          <w:szCs w:val="28"/>
        </w:rPr>
        <w:t xml:space="preserve">- участие школьных классов в реализации общешкольных ключевых дел; </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szCs w:val="28"/>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16FBF" w:rsidRPr="000B003B" w:rsidRDefault="00F16FBF" w:rsidP="00F16FBF">
      <w:pPr>
        <w:pStyle w:val="afc"/>
        <w:jc w:val="both"/>
        <w:rPr>
          <w:rStyle w:val="CharAttribute501"/>
          <w:rFonts w:eastAsia="№Е" w:hAnsi="Times New Roman"/>
          <w:b/>
          <w:bCs/>
          <w:i w:val="0"/>
          <w:iCs/>
          <w:szCs w:val="28"/>
        </w:rPr>
      </w:pPr>
      <w:r w:rsidRPr="000B003B">
        <w:rPr>
          <w:rFonts w:ascii="Times New Roman" w:hAnsi="Times New Roman"/>
          <w:b/>
          <w:bCs/>
          <w:i/>
          <w:iCs/>
          <w:sz w:val="28"/>
          <w:szCs w:val="28"/>
        </w:rPr>
        <w:t>На индивидуальном уровне:</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iCs/>
          <w:szCs w:val="28"/>
        </w:rPr>
        <w:t xml:space="preserve">- вовлечение </w:t>
      </w:r>
      <w:proofErr w:type="gramStart"/>
      <w:r w:rsidRPr="000B003B">
        <w:rPr>
          <w:rStyle w:val="CharAttribute501"/>
          <w:rFonts w:eastAsia="№Е" w:hAnsi="Times New Roman"/>
          <w:iCs/>
          <w:szCs w:val="28"/>
        </w:rPr>
        <w:t xml:space="preserve">по возможности </w:t>
      </w:r>
      <w:r w:rsidRPr="000B003B">
        <w:rPr>
          <w:rFonts w:ascii="Times New Roman" w:hAnsi="Times New Roman"/>
          <w:sz w:val="28"/>
          <w:szCs w:val="28"/>
        </w:rPr>
        <w:t>каждого ребенка в ключевые дела школы в одной из возможных для них ролей</w:t>
      </w:r>
      <w:proofErr w:type="gramEnd"/>
      <w:r w:rsidRPr="000B003B">
        <w:rPr>
          <w:rFonts w:ascii="Times New Roman" w:hAnsi="Times New Roman"/>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16FBF" w:rsidRPr="000B003B" w:rsidRDefault="00F16FBF" w:rsidP="00F16FBF">
      <w:pPr>
        <w:pStyle w:val="afc"/>
        <w:jc w:val="both"/>
        <w:rPr>
          <w:rFonts w:ascii="Times New Roman" w:eastAsia="№Е" w:hAnsi="Times New Roman"/>
          <w:iCs/>
          <w:sz w:val="28"/>
          <w:szCs w:val="28"/>
        </w:rPr>
      </w:pPr>
      <w:r w:rsidRPr="000B003B">
        <w:rPr>
          <w:rFonts w:ascii="Times New Roman" w:hAnsi="Times New Roman"/>
          <w:sz w:val="28"/>
          <w:szCs w:val="28"/>
        </w:rPr>
        <w:t>- индивидуальная помощь ребенку (</w:t>
      </w:r>
      <w:r w:rsidRPr="000B003B">
        <w:rPr>
          <w:rFonts w:ascii="Times New Roman" w:eastAsia="№Е" w:hAnsi="Times New Roman"/>
          <w:iCs/>
          <w:sz w:val="28"/>
          <w:szCs w:val="28"/>
        </w:rPr>
        <w:t xml:space="preserve">при необходимости) в освоении навыков </w:t>
      </w:r>
      <w:r w:rsidRPr="000B003B">
        <w:rPr>
          <w:rFonts w:ascii="Times New Roman" w:hAnsi="Times New Roman"/>
          <w:sz w:val="28"/>
          <w:szCs w:val="28"/>
        </w:rPr>
        <w:t>подготовки, проведения и анализа ключевых дел;</w:t>
      </w:r>
    </w:p>
    <w:p w:rsidR="00F16FBF" w:rsidRPr="000B003B" w:rsidRDefault="00F16FBF" w:rsidP="00F16FBF">
      <w:pPr>
        <w:pStyle w:val="afc"/>
        <w:jc w:val="both"/>
        <w:rPr>
          <w:rFonts w:ascii="Times New Roman" w:eastAsia="№Е" w:hAnsi="Times New Roman"/>
          <w:b/>
          <w:bCs/>
          <w:iCs/>
          <w:sz w:val="28"/>
          <w:szCs w:val="28"/>
        </w:rPr>
      </w:pPr>
      <w:r w:rsidRPr="000B003B">
        <w:rPr>
          <w:rFonts w:ascii="Times New Roman" w:hAnsi="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16FBF" w:rsidRPr="000B003B" w:rsidRDefault="00F16FBF" w:rsidP="00F16FBF">
      <w:pPr>
        <w:pStyle w:val="afc"/>
        <w:jc w:val="both"/>
        <w:rPr>
          <w:rFonts w:ascii="Times New Roman" w:eastAsia="№Е" w:hAnsi="Times New Roman"/>
          <w:sz w:val="28"/>
          <w:szCs w:val="28"/>
        </w:rPr>
      </w:pP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b/>
          <w:i/>
          <w:iCs/>
          <w:sz w:val="28"/>
          <w:szCs w:val="28"/>
        </w:rPr>
      </w:pPr>
      <w:r w:rsidRPr="000B003B">
        <w:rPr>
          <w:rFonts w:ascii="Times New Roman" w:hAnsi="Times New Roman"/>
          <w:b/>
          <w:i/>
          <w:iCs/>
          <w:sz w:val="28"/>
          <w:szCs w:val="28"/>
        </w:rPr>
        <w:t>Модуль 2.2.8.   Социальное партнерство (сетевое взаимодействие)</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sz w:val="28"/>
          <w:szCs w:val="28"/>
        </w:rPr>
        <w:tab/>
      </w:r>
      <w:r w:rsidRPr="000B003B">
        <w:rPr>
          <w:rFonts w:ascii="Times New Roman" w:hAnsi="Times New Roman"/>
          <w:w w:val="0"/>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0B003B">
        <w:rPr>
          <w:rFonts w:ascii="Times New Roman" w:hAnsi="Times New Roman"/>
          <w:sz w:val="28"/>
          <w:szCs w:val="28"/>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0B003B">
        <w:rPr>
          <w:rFonts w:ascii="Times New Roman" w:hAnsi="Times New Roman"/>
          <w:sz w:val="28"/>
          <w:szCs w:val="28"/>
        </w:rPr>
        <w:t>обучающихся</w:t>
      </w:r>
      <w:proofErr w:type="gramEnd"/>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Этому способствует:</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lastRenderedPageBreak/>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проведение на базе организаций-партнёров отдельных уроков, занятий, внешкольных мероприятий, акций воспитательной направленности;</w:t>
      </w:r>
    </w:p>
    <w:p w:rsidR="00F16FBF" w:rsidRPr="000B003B" w:rsidRDefault="00F16FBF" w:rsidP="00F16FBF">
      <w:pPr>
        <w:pStyle w:val="afc"/>
        <w:jc w:val="both"/>
        <w:rPr>
          <w:rFonts w:ascii="Times New Roman" w:hAnsi="Times New Roman"/>
          <w:w w:val="0"/>
          <w:sz w:val="28"/>
          <w:szCs w:val="28"/>
        </w:rPr>
      </w:pPr>
      <w:proofErr w:type="gramStart"/>
      <w:r w:rsidRPr="000B003B">
        <w:rPr>
          <w:rFonts w:ascii="Times New Roman" w:hAnsi="Times New Roman"/>
          <w:w w:val="0"/>
          <w:sz w:val="28"/>
          <w:szCs w:val="28"/>
        </w:rPr>
        <w:t xml:space="preserve">- 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r w:rsidRPr="000B003B">
        <w:rPr>
          <w:rFonts w:ascii="Times New Roman" w:hAnsi="Times New Roman"/>
          <w:sz w:val="28"/>
          <w:szCs w:val="28"/>
        </w:rPr>
        <w:tab/>
        <w:t xml:space="preserve">Одним из  примеров сетевого взаимодействия  ОО И ДОУ традиционной формы являются различные конкурсы, интеллектуальные марафоны, научно-практические конференции.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w w:val="0"/>
          <w:sz w:val="28"/>
          <w:szCs w:val="28"/>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0B003B">
        <w:rPr>
          <w:rFonts w:ascii="Times New Roman" w:hAnsi="Times New Roman"/>
          <w:w w:val="0"/>
          <w:sz w:val="28"/>
          <w:szCs w:val="28"/>
        </w:rPr>
        <w:t>обучающихся</w:t>
      </w:r>
      <w:proofErr w:type="gramEnd"/>
      <w:r w:rsidRPr="000B003B">
        <w:rPr>
          <w:rFonts w:ascii="Times New Roman" w:hAnsi="Times New Roman"/>
          <w:w w:val="0"/>
          <w:sz w:val="28"/>
          <w:szCs w:val="28"/>
        </w:rPr>
        <w:t>, преобразование окружающего социума, позитивное воздействие на социальное окружение</w:t>
      </w:r>
    </w:p>
    <w:p w:rsidR="00F16FBF" w:rsidRPr="000B003B" w:rsidRDefault="00F16FBF" w:rsidP="00F16FBF">
      <w:pPr>
        <w:pStyle w:val="afc"/>
        <w:jc w:val="both"/>
        <w:rPr>
          <w:rFonts w:ascii="Times New Roman" w:hAnsi="Times New Roman"/>
          <w:b/>
          <w:sz w:val="28"/>
          <w:szCs w:val="28"/>
        </w:rPr>
      </w:pP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sz w:val="28"/>
          <w:szCs w:val="28"/>
        </w:rPr>
        <w:t>2.2.9  Модуль «Профилактика и безопасность»</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Ухудшение здоровья детей школьного возраста в России стало не только медицинской, но и  серьезной педагогической проблемой.</w:t>
      </w:r>
      <w:r w:rsidRPr="000B003B">
        <w:rPr>
          <w:rFonts w:ascii="Times New Roman" w:hAnsi="Times New Roman"/>
          <w:sz w:val="28"/>
          <w:szCs w:val="28"/>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Однако «правильные» знания не всегда предполагает «правильное» поведение. Между ними очень большая дистанция. Для того</w:t>
      </w:r>
      <w:proofErr w:type="gramStart"/>
      <w:r w:rsidRPr="000B003B">
        <w:rPr>
          <w:rFonts w:ascii="Times New Roman" w:hAnsi="Times New Roman"/>
          <w:sz w:val="28"/>
          <w:szCs w:val="28"/>
        </w:rPr>
        <w:t>,</w:t>
      </w:r>
      <w:proofErr w:type="gramEnd"/>
      <w:r w:rsidRPr="000B003B">
        <w:rPr>
          <w:rFonts w:ascii="Times New Roman" w:hAnsi="Times New Roman"/>
          <w:sz w:val="28"/>
          <w:szCs w:val="28"/>
        </w:rPr>
        <w:t xml:space="preserve"> чтобы </w:t>
      </w:r>
      <w:r w:rsidRPr="000B003B">
        <w:rPr>
          <w:rFonts w:ascii="Times New Roman" w:hAnsi="Times New Roman"/>
          <w:sz w:val="28"/>
          <w:szCs w:val="28"/>
        </w:rPr>
        <w:lastRenderedPageBreak/>
        <w:t xml:space="preserve">«правильные» знания помогли выбрать «правильный поступок», нужна мотивация побуждения к действию.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На первом этапе профилактической работы важная роль отводится   профилактике  </w:t>
      </w:r>
      <w:proofErr w:type="spellStart"/>
      <w:r w:rsidRPr="000B003B">
        <w:rPr>
          <w:rFonts w:ascii="Times New Roman" w:hAnsi="Times New Roman"/>
          <w:sz w:val="28"/>
          <w:szCs w:val="28"/>
        </w:rPr>
        <w:t>табакокурения</w:t>
      </w:r>
      <w:proofErr w:type="spellEnd"/>
      <w:r w:rsidRPr="000B003B">
        <w:rPr>
          <w:rFonts w:ascii="Times New Roman" w:hAnsi="Times New Roman"/>
          <w:sz w:val="28"/>
          <w:szCs w:val="28"/>
        </w:rPr>
        <w:t xml:space="preserve">,   алкоголизма и  наркомании среди подростков.  После создания социального паспорта школы вместе с психологической службой и классными руководителями, начинается  активная просветительская работа: беседы, дискуссии, «круглые столы», </w:t>
      </w:r>
      <w:proofErr w:type="spellStart"/>
      <w:r w:rsidRPr="000B003B">
        <w:rPr>
          <w:rFonts w:ascii="Times New Roman" w:hAnsi="Times New Roman"/>
          <w:sz w:val="28"/>
          <w:szCs w:val="28"/>
        </w:rPr>
        <w:t>тренинговые</w:t>
      </w:r>
      <w:proofErr w:type="spellEnd"/>
      <w:r w:rsidRPr="000B003B">
        <w:rPr>
          <w:rFonts w:ascii="Times New Roman" w:hAnsi="Times New Roman"/>
          <w:sz w:val="28"/>
          <w:szCs w:val="28"/>
        </w:rPr>
        <w:t xml:space="preserve"> занятия. </w:t>
      </w:r>
    </w:p>
    <w:p w:rsidR="00F16FBF" w:rsidRPr="000B003B" w:rsidRDefault="00F16FBF" w:rsidP="00F16FBF">
      <w:pPr>
        <w:pStyle w:val="afc"/>
        <w:jc w:val="both"/>
        <w:rPr>
          <w:rFonts w:ascii="Times New Roman" w:hAnsi="Times New Roman"/>
          <w:sz w:val="28"/>
          <w:szCs w:val="28"/>
        </w:rPr>
      </w:pPr>
      <w:proofErr w:type="gramStart"/>
      <w:r w:rsidRPr="000B003B">
        <w:rPr>
          <w:rFonts w:ascii="Times New Roman" w:hAnsi="Times New Roman"/>
          <w:b/>
          <w:sz w:val="28"/>
          <w:szCs w:val="28"/>
        </w:rPr>
        <w:t xml:space="preserve">Для этого в школе проводятся тематические месячники и декады по следующим профилактическим направлениям: </w:t>
      </w:r>
      <w:r w:rsidRPr="000B003B">
        <w:rPr>
          <w:rFonts w:ascii="Times New Roman" w:eastAsia="Times New Roman" w:hAnsi="Times New Roman"/>
          <w:b/>
          <w:sz w:val="28"/>
          <w:szCs w:val="28"/>
        </w:rPr>
        <w:t xml:space="preserve">профилактические мероприятия по предупреждению правонарушений и преступлений, </w:t>
      </w:r>
      <w:r w:rsidRPr="000B003B">
        <w:rPr>
          <w:rFonts w:ascii="Times New Roman" w:hAnsi="Times New Roman"/>
          <w:b/>
          <w:sz w:val="28"/>
          <w:szCs w:val="28"/>
        </w:rPr>
        <w:t xml:space="preserve">профилактические мероприятия по предупреждению дорожно-транспортных происшествий и детского травматизма, </w:t>
      </w:r>
      <w:r w:rsidRPr="000B003B">
        <w:rPr>
          <w:rFonts w:ascii="Times New Roman" w:eastAsia="Times New Roman" w:hAnsi="Times New Roman"/>
          <w:b/>
          <w:sz w:val="28"/>
          <w:szCs w:val="28"/>
        </w:rPr>
        <w:t xml:space="preserve">профилактические мероприятия по предупреждению наркомании, алкоголизма, </w:t>
      </w:r>
      <w:proofErr w:type="spellStart"/>
      <w:r w:rsidRPr="000B003B">
        <w:rPr>
          <w:rFonts w:ascii="Times New Roman" w:eastAsia="Times New Roman" w:hAnsi="Times New Roman"/>
          <w:b/>
          <w:sz w:val="28"/>
          <w:szCs w:val="28"/>
        </w:rPr>
        <w:t>табакокурения</w:t>
      </w:r>
      <w:proofErr w:type="spellEnd"/>
      <w:r w:rsidRPr="000B003B">
        <w:rPr>
          <w:rFonts w:ascii="Times New Roman" w:eastAsia="Times New Roman" w:hAnsi="Times New Roman"/>
          <w:b/>
          <w:sz w:val="28"/>
          <w:szCs w:val="28"/>
        </w:rPr>
        <w:t xml:space="preserve">, токсикомании среди обучающихся, </w:t>
      </w:r>
      <w:r w:rsidRPr="000B003B">
        <w:rPr>
          <w:rFonts w:ascii="Times New Roman" w:hAnsi="Times New Roman"/>
          <w:b/>
          <w:sz w:val="28"/>
          <w:szCs w:val="28"/>
        </w:rPr>
        <w:t xml:space="preserve">мероприятия по повышению пожарной безопасности, </w:t>
      </w:r>
      <w:r w:rsidRPr="000B003B">
        <w:rPr>
          <w:rFonts w:ascii="Times New Roman" w:eastAsia="Times New Roman" w:hAnsi="Times New Roman"/>
          <w:b/>
          <w:sz w:val="28"/>
          <w:szCs w:val="28"/>
        </w:rPr>
        <w:t xml:space="preserve">мероприятия по профилактике терроризма и экстремизма, </w:t>
      </w:r>
      <w:r w:rsidRPr="000B003B">
        <w:rPr>
          <w:rFonts w:ascii="Times New Roman" w:hAnsi="Times New Roman"/>
          <w:b/>
          <w:sz w:val="28"/>
          <w:szCs w:val="28"/>
        </w:rPr>
        <w:t xml:space="preserve">мероприятия по обеспечению безопасности людей на водных объектах, </w:t>
      </w:r>
      <w:r w:rsidRPr="000B003B">
        <w:rPr>
          <w:rFonts w:ascii="Times New Roman" w:eastAsia="Times New Roman" w:hAnsi="Times New Roman"/>
          <w:b/>
          <w:sz w:val="28"/>
          <w:szCs w:val="28"/>
        </w:rPr>
        <w:t>мероприятия по</w:t>
      </w:r>
      <w:proofErr w:type="gramEnd"/>
      <w:r w:rsidRPr="000B003B">
        <w:rPr>
          <w:rFonts w:ascii="Times New Roman" w:eastAsia="Times New Roman" w:hAnsi="Times New Roman"/>
          <w:b/>
          <w:sz w:val="28"/>
          <w:szCs w:val="28"/>
        </w:rPr>
        <w:t xml:space="preserve"> профилактике суицидального поведения среди несовершеннолетних. </w:t>
      </w: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В профилактике вредных привычек большое внимание  уделяется подготовке и обучению молодежных лидеров, развитию волонтёрского и движения РДШ. Учащихся, которые ведут активный здоровый образ жизни, должны стать положительным примером для подростков «группы риска» </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 xml:space="preserve">       </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2.2.10 Модуль «Детские общественные объединения»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(ст.5). Воспитание в детском общественном объединении осуществляется </w:t>
      </w:r>
      <w:proofErr w:type="gramStart"/>
      <w:r w:rsidRPr="000B003B">
        <w:rPr>
          <w:rFonts w:ascii="Times New Roman" w:hAnsi="Times New Roman"/>
          <w:sz w:val="28"/>
          <w:szCs w:val="28"/>
        </w:rPr>
        <w:t>через</w:t>
      </w:r>
      <w:proofErr w:type="gramEnd"/>
      <w:r w:rsidRPr="000B003B">
        <w:rPr>
          <w:rFonts w:ascii="Times New Roman" w:hAnsi="Times New Roman"/>
          <w:sz w:val="28"/>
          <w:szCs w:val="28"/>
        </w:rPr>
        <w:t>:</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0B003B">
        <w:rPr>
          <w:rFonts w:ascii="Times New Roman" w:hAnsi="Times New Roman"/>
          <w:sz w:val="28"/>
          <w:szCs w:val="28"/>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w:t>
      </w:r>
      <w:r w:rsidRPr="000B003B">
        <w:rPr>
          <w:rFonts w:ascii="Times New Roman" w:hAnsi="Times New Roman"/>
          <w:sz w:val="28"/>
          <w:szCs w:val="28"/>
        </w:rPr>
        <w:lastRenderedPageBreak/>
        <w:t>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0B003B">
        <w:rPr>
          <w:rFonts w:ascii="Times New Roman" w:hAnsi="Times New Roman"/>
          <w:sz w:val="28"/>
          <w:szCs w:val="28"/>
        </w:rPr>
        <w:t>квестов</w:t>
      </w:r>
      <w:proofErr w:type="spellEnd"/>
      <w:r w:rsidRPr="000B003B">
        <w:rPr>
          <w:rFonts w:ascii="Times New Roman" w:hAnsi="Times New Roman"/>
          <w:sz w:val="28"/>
          <w:szCs w:val="28"/>
        </w:rPr>
        <w:t>, театрализаций и т. п.);</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Дальнейшая поддержка школьного отделения РДШ  </w:t>
      </w:r>
      <w:proofErr w:type="gramStart"/>
      <w:r w:rsidRPr="000B003B">
        <w:rPr>
          <w:rFonts w:ascii="Times New Roman" w:hAnsi="Times New Roman"/>
          <w:sz w:val="28"/>
          <w:szCs w:val="28"/>
        </w:rPr>
        <w:t>поддерживает</w:t>
      </w:r>
      <w:proofErr w:type="gramEnd"/>
      <w:r w:rsidRPr="000B003B">
        <w:rPr>
          <w:rFonts w:ascii="Times New Roman" w:hAnsi="Times New Roman"/>
          <w:sz w:val="28"/>
          <w:szCs w:val="28"/>
        </w:rPr>
        <w:t xml:space="preserve">  развивает в детском объединении  традиции и ритуалы, формирующие  у обучающегося чувство общности с другими его членами, чувство причастности к тому, что происходит в объединении.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Деятельность объединения осуществляется как в школе, так и за ее пределами в содружестве с сотрудниками школы и родителями. Объединение имеет свою символику. 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w:t>
      </w:r>
      <w:proofErr w:type="gramStart"/>
      <w:r w:rsidRPr="000B003B">
        <w:rPr>
          <w:rFonts w:ascii="Times New Roman" w:hAnsi="Times New Roman"/>
          <w:sz w:val="28"/>
          <w:szCs w:val="28"/>
        </w:rPr>
        <w:t>Работа в детском общественном объединении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получают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создания и поддержки </w:t>
      </w:r>
      <w:proofErr w:type="gramStart"/>
      <w:r w:rsidRPr="000B003B">
        <w:rPr>
          <w:rFonts w:ascii="Times New Roman" w:hAnsi="Times New Roman"/>
          <w:sz w:val="28"/>
          <w:szCs w:val="28"/>
        </w:rPr>
        <w:t>интернет-странички</w:t>
      </w:r>
      <w:proofErr w:type="gramEnd"/>
      <w:r w:rsidRPr="000B003B">
        <w:rPr>
          <w:rFonts w:ascii="Times New Roman" w:hAnsi="Times New Roman"/>
          <w:sz w:val="28"/>
          <w:szCs w:val="28"/>
        </w:rPr>
        <w:t xml:space="preserve">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w w:val="0"/>
          <w:sz w:val="28"/>
          <w:szCs w:val="28"/>
        </w:rPr>
        <w:t xml:space="preserve">2.2.11. Модуль </w:t>
      </w:r>
      <w:r w:rsidRPr="000B003B">
        <w:rPr>
          <w:rFonts w:ascii="Times New Roman" w:hAnsi="Times New Roman"/>
          <w:b/>
          <w:sz w:val="28"/>
          <w:szCs w:val="28"/>
        </w:rPr>
        <w:t>«Организация предметно-эстетической среды»</w:t>
      </w:r>
    </w:p>
    <w:p w:rsidR="00F16FBF" w:rsidRPr="000B003B" w:rsidRDefault="00F16FBF" w:rsidP="00F16FBF">
      <w:pPr>
        <w:pStyle w:val="afc"/>
        <w:jc w:val="both"/>
        <w:rPr>
          <w:rStyle w:val="CharAttribute502"/>
          <w:rFonts w:eastAsia="№Е" w:hAnsi="Times New Roman"/>
          <w:i w:val="0"/>
          <w:szCs w:val="28"/>
        </w:rPr>
      </w:pPr>
      <w:r w:rsidRPr="000B003B">
        <w:rPr>
          <w:rFonts w:ascii="Times New Roman" w:hAnsi="Times New Roman"/>
          <w:sz w:val="28"/>
          <w:szCs w:val="28"/>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0B003B">
        <w:rPr>
          <w:rStyle w:val="CharAttribute526"/>
          <w:rFonts w:eastAsia="№Е" w:hAnsi="Times New Roman"/>
          <w:szCs w:val="28"/>
        </w:rPr>
        <w:t xml:space="preserve">предупреждает стрессовые ситуации, </w:t>
      </w:r>
      <w:r w:rsidRPr="000B003B">
        <w:rPr>
          <w:rFonts w:ascii="Times New Roman" w:hAnsi="Times New Roman"/>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0B003B">
        <w:rPr>
          <w:rStyle w:val="CharAttribute502"/>
          <w:rFonts w:eastAsia="№Е" w:hAnsi="Times New Roman"/>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0B003B">
        <w:rPr>
          <w:rFonts w:ascii="Times New Roman" w:hAnsi="Times New Roman"/>
          <w:sz w:val="28"/>
          <w:szCs w:val="28"/>
        </w:rPr>
        <w:t>внеучебные</w:t>
      </w:r>
      <w:proofErr w:type="spellEnd"/>
      <w:r w:rsidRPr="000B003B">
        <w:rPr>
          <w:rFonts w:ascii="Times New Roman" w:hAnsi="Times New Roman"/>
          <w:sz w:val="28"/>
          <w:szCs w:val="28"/>
        </w:rPr>
        <w:t xml:space="preserve"> занятия,  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proofErr w:type="gramStart"/>
      <w:r w:rsidRPr="000B003B">
        <w:rPr>
          <w:rFonts w:ascii="Times New Roman" w:hAnsi="Times New Roman"/>
          <w:sz w:val="28"/>
          <w:szCs w:val="28"/>
        </w:rPr>
        <w:tab/>
        <w:t>-</w:t>
      </w:r>
      <w:proofErr w:type="gramEnd"/>
      <w:r w:rsidRPr="000B003B">
        <w:rPr>
          <w:rFonts w:ascii="Times New Roman" w:hAnsi="Times New Roman"/>
          <w:sz w:val="28"/>
          <w:szCs w:val="28"/>
        </w:rPr>
        <w:t>озеленение</w:t>
      </w:r>
      <w:r w:rsidRPr="000B003B">
        <w:rPr>
          <w:rStyle w:val="CharAttribute526"/>
          <w:rFonts w:eastAsia="№Е" w:hAnsi="Times New Roman"/>
          <w:szCs w:val="28"/>
        </w:rPr>
        <w:t xml:space="preserve"> пришкольной территории, разбивка клумб, тенистых </w:t>
      </w:r>
      <w:r w:rsidRPr="000B003B">
        <w:rPr>
          <w:rStyle w:val="CharAttribute526"/>
          <w:rFonts w:eastAsia="№Е" w:hAnsi="Times New Roman"/>
          <w:szCs w:val="28"/>
        </w:rPr>
        <w:lastRenderedPageBreak/>
        <w:t xml:space="preserve">аллей, оборудование во дворе школы спортивных и игровых площадок, </w:t>
      </w:r>
      <w:r w:rsidRPr="000B003B">
        <w:rPr>
          <w:rFonts w:ascii="Times New Roman" w:hAnsi="Times New Roman"/>
          <w:sz w:val="28"/>
          <w:szCs w:val="28"/>
        </w:rPr>
        <w:t xml:space="preserve">доступных и приспособленных для школьников разных возрастных категорий, </w:t>
      </w:r>
      <w:r w:rsidRPr="000B003B">
        <w:rPr>
          <w:rStyle w:val="CharAttribute526"/>
          <w:rFonts w:eastAsia="№Е" w:hAnsi="Times New Roman"/>
          <w:szCs w:val="28"/>
        </w:rPr>
        <w:t>оздоровительно-рекреационных зон, позволяющих разделить свободное пространство школы на зоны активного и тихого отдыха;</w:t>
      </w: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-событийное оформление пространства при проведении конкретных школьных мероприятий (праздников, церемоний, торжественных линеек, творческих вечеров, выставок, собраний и т.п.);   «украшение школы  </w:t>
      </w:r>
      <w:proofErr w:type="gramStart"/>
      <w:r w:rsidRPr="000B003B">
        <w:rPr>
          <w:rFonts w:ascii="Times New Roman" w:hAnsi="Times New Roman"/>
          <w:sz w:val="28"/>
          <w:szCs w:val="28"/>
        </w:rPr>
        <w:t>к</w:t>
      </w:r>
      <w:proofErr w:type="gramEnd"/>
      <w:r w:rsidRPr="000B003B">
        <w:rPr>
          <w:rFonts w:ascii="Times New Roman" w:hAnsi="Times New Roman"/>
          <w:sz w:val="28"/>
          <w:szCs w:val="28"/>
        </w:rPr>
        <w:t xml:space="preserve"> Дню учителя, «Новогодний дизайн  школы», «Акция окна победы»;</w:t>
      </w:r>
    </w:p>
    <w:p w:rsidR="00F16FBF" w:rsidRPr="000B003B" w:rsidRDefault="00F16FBF" w:rsidP="00F16FBF">
      <w:pPr>
        <w:pStyle w:val="afc"/>
        <w:jc w:val="both"/>
        <w:rPr>
          <w:rFonts w:ascii="Times New Roman" w:hAnsi="Times New Roman"/>
          <w:sz w:val="28"/>
          <w:szCs w:val="28"/>
        </w:rPr>
      </w:pPr>
      <w:r w:rsidRPr="000B003B">
        <w:rPr>
          <w:rStyle w:val="CharAttribute526"/>
          <w:rFonts w:eastAsia="№Е" w:hAnsi="Times New Roman"/>
          <w:szCs w:val="28"/>
        </w:rPr>
        <w:tab/>
      </w:r>
      <w:r w:rsidRPr="000B003B">
        <w:rPr>
          <w:rFonts w:ascii="Times New Roman" w:hAnsi="Times New Roman"/>
          <w:sz w:val="28"/>
          <w:szCs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 xml:space="preserve">2.2.12.«Экскурсии, походы»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0B003B">
        <w:rPr>
          <w:rFonts w:ascii="Times New Roman" w:hAnsi="Times New Roman"/>
          <w:sz w:val="28"/>
          <w:szCs w:val="28"/>
        </w:rPr>
        <w:t>самообслуживающего</w:t>
      </w:r>
      <w:proofErr w:type="spellEnd"/>
      <w:r w:rsidRPr="000B003B">
        <w:rPr>
          <w:rFonts w:ascii="Times New Roman" w:hAnsi="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-ежегодные походы на природу, экскурсионные поездки по туристическим маршрутам  страны,  паломнические </w:t>
      </w:r>
      <w:proofErr w:type="gramStart"/>
      <w:r w:rsidRPr="000B003B">
        <w:rPr>
          <w:rFonts w:ascii="Times New Roman" w:hAnsi="Times New Roman"/>
          <w:sz w:val="28"/>
          <w:szCs w:val="28"/>
        </w:rPr>
        <w:t>поездки</w:t>
      </w:r>
      <w:proofErr w:type="gramEnd"/>
      <w:r w:rsidRPr="000B003B">
        <w:rPr>
          <w:rFonts w:ascii="Times New Roman" w:hAnsi="Times New Roman"/>
          <w:sz w:val="28"/>
          <w:szCs w:val="28"/>
        </w:rPr>
        <w:t xml:space="preserve"> по православным святыням России организуемые в классах их классными руководителями и родителями школьников, после окончания учебного года;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-выездные экскурсии в музеи,  на предприятия; на представления в кинотеатр, драмтеатр, цирк.</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школы, ее </w:t>
      </w:r>
      <w:proofErr w:type="gramStart"/>
      <w:r w:rsidRPr="000B003B">
        <w:rPr>
          <w:rFonts w:ascii="Times New Roman" w:hAnsi="Times New Roman"/>
          <w:sz w:val="28"/>
          <w:szCs w:val="28"/>
        </w:rPr>
        <w:t>традициях</w:t>
      </w:r>
      <w:proofErr w:type="gramEnd"/>
      <w:r w:rsidRPr="000B003B">
        <w:rPr>
          <w:rFonts w:ascii="Times New Roman" w:hAnsi="Times New Roman"/>
          <w:sz w:val="28"/>
          <w:szCs w:val="28"/>
        </w:rPr>
        <w:t>, правилах.</w:t>
      </w:r>
    </w:p>
    <w:p w:rsidR="00F16FBF" w:rsidRPr="000B003B" w:rsidRDefault="00F16FBF" w:rsidP="00F16FBF">
      <w:pPr>
        <w:pStyle w:val="afc"/>
        <w:jc w:val="both"/>
        <w:rPr>
          <w:rFonts w:ascii="Times New Roman" w:hAnsi="Times New Roman"/>
          <w:b/>
          <w:i/>
          <w:iCs/>
          <w:w w:val="0"/>
          <w:sz w:val="28"/>
          <w:szCs w:val="28"/>
        </w:rPr>
      </w:pP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 xml:space="preserve">2.2.13.«Трудовое воспитание»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Содержание трудового воспитания реализуется в учебном и воспитательном процессе. </w:t>
      </w:r>
      <w:proofErr w:type="gramStart"/>
      <w:r w:rsidRPr="000B003B">
        <w:rPr>
          <w:rFonts w:ascii="Times New Roman" w:hAnsi="Times New Roman"/>
          <w:w w:val="0"/>
          <w:sz w:val="28"/>
          <w:szCs w:val="28"/>
        </w:rPr>
        <w:t>В учебном процессе трудовое воспитание находит отражение в федеральном компонента государственного образовательного стандарта.</w:t>
      </w:r>
      <w:proofErr w:type="gramEnd"/>
      <w:r w:rsidRPr="000B003B">
        <w:rPr>
          <w:rFonts w:ascii="Times New Roman" w:hAnsi="Times New Roman"/>
          <w:w w:val="0"/>
          <w:sz w:val="28"/>
          <w:szCs w:val="28"/>
        </w:rPr>
        <w:t xml:space="preserve"> Федеральный компонент государственных образовательных стандартов предполагает введение в процесс обучения предмета «Технология». </w:t>
      </w:r>
    </w:p>
    <w:p w:rsidR="00F16FBF" w:rsidRPr="000B003B" w:rsidRDefault="00F16FBF" w:rsidP="00F16FBF">
      <w:pPr>
        <w:pStyle w:val="afc"/>
        <w:jc w:val="both"/>
        <w:rPr>
          <w:rFonts w:ascii="Times New Roman" w:hAnsi="Times New Roman"/>
          <w:b/>
          <w:i/>
          <w:w w:val="0"/>
          <w:sz w:val="28"/>
          <w:szCs w:val="28"/>
        </w:rPr>
      </w:pPr>
      <w:r w:rsidRPr="000B003B">
        <w:rPr>
          <w:rFonts w:ascii="Times New Roman" w:hAnsi="Times New Roman"/>
          <w:b/>
          <w:i/>
          <w:w w:val="0"/>
          <w:sz w:val="28"/>
          <w:szCs w:val="28"/>
        </w:rPr>
        <w:t>Характерными особенностями предмета «Технология» являются: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практико-ориентированная направленность обучения;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lastRenderedPageBreak/>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-применение полученного опыта практической деятельности для выполнения домашних трудовых обязанностей;</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-развитие умения взаимодействовать в процессе трудовой деятельности. </w:t>
      </w:r>
    </w:p>
    <w:p w:rsidR="00F16FBF" w:rsidRPr="000B003B" w:rsidRDefault="00F16FBF" w:rsidP="00F16FBF">
      <w:pPr>
        <w:pStyle w:val="afc"/>
        <w:jc w:val="both"/>
        <w:rPr>
          <w:rFonts w:ascii="Times New Roman" w:hAnsi="Times New Roman"/>
          <w:b/>
          <w:i/>
          <w:w w:val="0"/>
          <w:sz w:val="28"/>
          <w:szCs w:val="28"/>
        </w:rPr>
      </w:pPr>
      <w:r w:rsidRPr="000B003B">
        <w:rPr>
          <w:rFonts w:ascii="Times New Roman" w:hAnsi="Times New Roman"/>
          <w:b/>
          <w:i/>
          <w:w w:val="0"/>
          <w:sz w:val="28"/>
          <w:szCs w:val="28"/>
        </w:rPr>
        <w:t>Формы трудового воспитания: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w:t>
      </w:r>
      <w:r w:rsidRPr="000B003B">
        <w:rPr>
          <w:rFonts w:ascii="Times New Roman" w:hAnsi="Times New Roman"/>
          <w:w w:val="0"/>
          <w:sz w:val="28"/>
          <w:szCs w:val="28"/>
          <w:u w:val="single"/>
        </w:rPr>
        <w:t>Урочные</w:t>
      </w:r>
      <w:r w:rsidRPr="000B003B">
        <w:rPr>
          <w:rFonts w:ascii="Times New Roman" w:hAnsi="Times New Roman"/>
          <w:w w:val="0"/>
          <w:sz w:val="28"/>
          <w:szCs w:val="28"/>
        </w:rPr>
        <w:t xml:space="preserve"> – уроки технологии;</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w:t>
      </w:r>
      <w:r w:rsidRPr="000B003B">
        <w:rPr>
          <w:rFonts w:ascii="Times New Roman" w:hAnsi="Times New Roman"/>
          <w:w w:val="0"/>
          <w:sz w:val="28"/>
          <w:szCs w:val="28"/>
          <w:u w:val="single"/>
        </w:rPr>
        <w:t>Внеурочные</w:t>
      </w:r>
      <w:r w:rsidRPr="000B003B">
        <w:rPr>
          <w:rFonts w:ascii="Times New Roman" w:hAnsi="Times New Roman"/>
          <w:w w:val="0"/>
          <w:sz w:val="28"/>
          <w:szCs w:val="28"/>
        </w:rPr>
        <w:t xml:space="preserve"> – кружки, выставки декоративно-прикладного творчества, реализация социально значимых проектов в области трудового воспитания;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w:t>
      </w:r>
      <w:r w:rsidRPr="000B003B">
        <w:rPr>
          <w:rFonts w:ascii="Times New Roman" w:hAnsi="Times New Roman"/>
          <w:w w:val="0"/>
          <w:sz w:val="28"/>
          <w:szCs w:val="28"/>
          <w:u w:val="single"/>
        </w:rPr>
        <w:t>Организация общественно полезного труда</w:t>
      </w:r>
      <w:r w:rsidRPr="000B003B">
        <w:rPr>
          <w:rFonts w:ascii="Times New Roman" w:hAnsi="Times New Roman"/>
          <w:w w:val="0"/>
          <w:sz w:val="28"/>
          <w:szCs w:val="28"/>
        </w:rPr>
        <w:t xml:space="preserve"> - летняя трудовая отработка, трудовые десанты, шефская помощь, дежурство по классу, школе, уборки, субботники и др. </w:t>
      </w:r>
      <w:r w:rsidRPr="000B003B">
        <w:rPr>
          <w:rFonts w:ascii="Times New Roman" w:hAnsi="Times New Roman"/>
          <w:b/>
          <w:i/>
          <w:w w:val="0"/>
          <w:sz w:val="28"/>
          <w:szCs w:val="28"/>
        </w:rPr>
        <w:t>Воспитательные задачи:</w:t>
      </w:r>
    </w:p>
    <w:p w:rsidR="00F16FBF" w:rsidRPr="000B003B" w:rsidRDefault="00F16FBF" w:rsidP="00F16FBF">
      <w:pPr>
        <w:pStyle w:val="afc"/>
        <w:jc w:val="both"/>
        <w:rPr>
          <w:rFonts w:ascii="Times New Roman" w:hAnsi="Times New Roman"/>
          <w:spacing w:val="1"/>
          <w:sz w:val="28"/>
          <w:szCs w:val="28"/>
        </w:rPr>
      </w:pPr>
      <w:r w:rsidRPr="000B003B">
        <w:rPr>
          <w:rFonts w:ascii="Times New Roman" w:hAnsi="Times New Roman"/>
          <w:sz w:val="28"/>
          <w:szCs w:val="28"/>
        </w:rPr>
        <w:t xml:space="preserve">- формирование у </w:t>
      </w:r>
      <w:proofErr w:type="gramStart"/>
      <w:r w:rsidRPr="000B003B">
        <w:rPr>
          <w:rFonts w:ascii="Times New Roman" w:hAnsi="Times New Roman"/>
          <w:sz w:val="28"/>
          <w:szCs w:val="28"/>
        </w:rPr>
        <w:t>обучающихся</w:t>
      </w:r>
      <w:proofErr w:type="gramEnd"/>
      <w:r w:rsidRPr="000B003B">
        <w:rPr>
          <w:rFonts w:ascii="Times New Roman" w:hAnsi="Times New Roman"/>
          <w:sz w:val="28"/>
          <w:szCs w:val="28"/>
        </w:rPr>
        <w:t xml:space="preserve"> осознания принадлежности к коллективу;</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pacing w:val="1"/>
          <w:sz w:val="28"/>
          <w:szCs w:val="28"/>
        </w:rPr>
        <w:t xml:space="preserve">- </w:t>
      </w:r>
      <w:r w:rsidRPr="000B003B">
        <w:rPr>
          <w:rFonts w:ascii="Times New Roman" w:hAnsi="Times New Roman"/>
          <w:sz w:val="28"/>
          <w:szCs w:val="28"/>
        </w:rPr>
        <w:t>стремление</w:t>
      </w:r>
      <w:r w:rsidRPr="000B003B">
        <w:rPr>
          <w:rFonts w:ascii="Times New Roman" w:hAnsi="Times New Roman"/>
          <w:spacing w:val="20"/>
          <w:sz w:val="28"/>
          <w:szCs w:val="28"/>
        </w:rPr>
        <w:t xml:space="preserve"> </w:t>
      </w:r>
      <w:r w:rsidRPr="000B003B">
        <w:rPr>
          <w:rFonts w:ascii="Times New Roman" w:hAnsi="Times New Roman"/>
          <w:sz w:val="28"/>
          <w:szCs w:val="28"/>
        </w:rPr>
        <w:t>к</w:t>
      </w:r>
      <w:r w:rsidRPr="000B003B">
        <w:rPr>
          <w:rFonts w:ascii="Times New Roman" w:hAnsi="Times New Roman"/>
          <w:spacing w:val="20"/>
          <w:sz w:val="28"/>
          <w:szCs w:val="28"/>
        </w:rPr>
        <w:t xml:space="preserve"> </w:t>
      </w:r>
      <w:r w:rsidRPr="000B003B">
        <w:rPr>
          <w:rFonts w:ascii="Times New Roman" w:hAnsi="Times New Roman"/>
          <w:sz w:val="28"/>
          <w:szCs w:val="28"/>
        </w:rPr>
        <w:t>сочетанию</w:t>
      </w:r>
      <w:r w:rsidRPr="000B003B">
        <w:rPr>
          <w:rFonts w:ascii="Times New Roman" w:hAnsi="Times New Roman"/>
          <w:spacing w:val="20"/>
          <w:sz w:val="28"/>
          <w:szCs w:val="28"/>
        </w:rPr>
        <w:t xml:space="preserve"> </w:t>
      </w:r>
      <w:r w:rsidRPr="000B003B">
        <w:rPr>
          <w:rFonts w:ascii="Times New Roman" w:hAnsi="Times New Roman"/>
          <w:sz w:val="28"/>
          <w:szCs w:val="28"/>
        </w:rPr>
        <w:t>личных</w:t>
      </w:r>
      <w:r w:rsidRPr="000B003B">
        <w:rPr>
          <w:rFonts w:ascii="Times New Roman" w:hAnsi="Times New Roman"/>
          <w:spacing w:val="20"/>
          <w:sz w:val="28"/>
          <w:szCs w:val="28"/>
        </w:rPr>
        <w:t xml:space="preserve"> </w:t>
      </w:r>
      <w:r w:rsidRPr="000B003B">
        <w:rPr>
          <w:rFonts w:ascii="Times New Roman" w:hAnsi="Times New Roman"/>
          <w:sz w:val="28"/>
          <w:szCs w:val="28"/>
        </w:rPr>
        <w:t>и</w:t>
      </w:r>
      <w:r w:rsidRPr="000B003B">
        <w:rPr>
          <w:rFonts w:ascii="Times New Roman" w:hAnsi="Times New Roman"/>
          <w:spacing w:val="20"/>
          <w:sz w:val="28"/>
          <w:szCs w:val="28"/>
        </w:rPr>
        <w:t xml:space="preserve"> </w:t>
      </w:r>
      <w:r w:rsidRPr="000B003B">
        <w:rPr>
          <w:rFonts w:ascii="Times New Roman" w:hAnsi="Times New Roman"/>
          <w:sz w:val="28"/>
          <w:szCs w:val="28"/>
        </w:rPr>
        <w:t>общественных</w:t>
      </w:r>
      <w:r w:rsidRPr="000B003B">
        <w:rPr>
          <w:rFonts w:ascii="Times New Roman" w:hAnsi="Times New Roman"/>
          <w:spacing w:val="20"/>
          <w:sz w:val="28"/>
          <w:szCs w:val="28"/>
        </w:rPr>
        <w:t xml:space="preserve"> </w:t>
      </w:r>
      <w:r w:rsidRPr="000B003B">
        <w:rPr>
          <w:rFonts w:ascii="Times New Roman" w:hAnsi="Times New Roman"/>
          <w:sz w:val="28"/>
          <w:szCs w:val="28"/>
        </w:rPr>
        <w:t>интересов,</w:t>
      </w:r>
      <w:r w:rsidRPr="000B003B">
        <w:rPr>
          <w:rFonts w:ascii="Times New Roman" w:hAnsi="Times New Roman"/>
          <w:spacing w:val="20"/>
          <w:sz w:val="28"/>
          <w:szCs w:val="28"/>
        </w:rPr>
        <w:t xml:space="preserve"> </w:t>
      </w:r>
      <w:r w:rsidRPr="000B003B">
        <w:rPr>
          <w:rFonts w:ascii="Times New Roman" w:hAnsi="Times New Roman"/>
          <w:sz w:val="28"/>
          <w:szCs w:val="28"/>
        </w:rPr>
        <w:t>к</w:t>
      </w:r>
      <w:r w:rsidRPr="000B003B">
        <w:rPr>
          <w:rFonts w:ascii="Times New Roman" w:hAnsi="Times New Roman"/>
          <w:spacing w:val="20"/>
          <w:sz w:val="28"/>
          <w:szCs w:val="28"/>
        </w:rPr>
        <w:t xml:space="preserve"> </w:t>
      </w:r>
      <w:r w:rsidRPr="000B003B">
        <w:rPr>
          <w:rFonts w:ascii="Times New Roman" w:hAnsi="Times New Roman"/>
          <w:sz w:val="28"/>
          <w:szCs w:val="28"/>
        </w:rPr>
        <w:t>созданию</w:t>
      </w:r>
    </w:p>
    <w:p w:rsidR="00F16FBF" w:rsidRPr="000B003B" w:rsidRDefault="00F16FBF" w:rsidP="00F16FBF">
      <w:pPr>
        <w:pStyle w:val="afc"/>
        <w:jc w:val="both"/>
        <w:rPr>
          <w:rFonts w:ascii="Times New Roman" w:hAnsi="Times New Roman"/>
          <w:spacing w:val="-57"/>
          <w:sz w:val="28"/>
          <w:szCs w:val="28"/>
        </w:rPr>
      </w:pPr>
      <w:r w:rsidRPr="000B003B">
        <w:rPr>
          <w:rFonts w:ascii="Times New Roman" w:hAnsi="Times New Roman"/>
          <w:sz w:val="28"/>
          <w:szCs w:val="28"/>
        </w:rPr>
        <w:t>атмосферы</w:t>
      </w:r>
      <w:r w:rsidRPr="000B003B">
        <w:rPr>
          <w:rFonts w:ascii="Times New Roman" w:hAnsi="Times New Roman"/>
          <w:spacing w:val="-6"/>
          <w:sz w:val="28"/>
          <w:szCs w:val="28"/>
        </w:rPr>
        <w:t xml:space="preserve"> </w:t>
      </w:r>
      <w:r w:rsidRPr="000B003B">
        <w:rPr>
          <w:rFonts w:ascii="Times New Roman" w:hAnsi="Times New Roman"/>
          <w:sz w:val="28"/>
          <w:szCs w:val="28"/>
        </w:rPr>
        <w:t>подлинного</w:t>
      </w:r>
      <w:r w:rsidRPr="000B003B">
        <w:rPr>
          <w:rFonts w:ascii="Times New Roman" w:hAnsi="Times New Roman"/>
          <w:spacing w:val="-7"/>
          <w:sz w:val="28"/>
          <w:szCs w:val="28"/>
        </w:rPr>
        <w:t xml:space="preserve"> </w:t>
      </w:r>
      <w:r w:rsidRPr="000B003B">
        <w:rPr>
          <w:rFonts w:ascii="Times New Roman" w:hAnsi="Times New Roman"/>
          <w:sz w:val="28"/>
          <w:szCs w:val="28"/>
        </w:rPr>
        <w:t>товарищества</w:t>
      </w:r>
      <w:r w:rsidRPr="000B003B">
        <w:rPr>
          <w:rFonts w:ascii="Times New Roman" w:hAnsi="Times New Roman"/>
          <w:spacing w:val="-5"/>
          <w:sz w:val="28"/>
          <w:szCs w:val="28"/>
        </w:rPr>
        <w:t xml:space="preserve"> </w:t>
      </w:r>
      <w:r w:rsidRPr="000B003B">
        <w:rPr>
          <w:rFonts w:ascii="Times New Roman" w:hAnsi="Times New Roman"/>
          <w:sz w:val="28"/>
          <w:szCs w:val="28"/>
        </w:rPr>
        <w:t>и</w:t>
      </w:r>
      <w:r w:rsidRPr="000B003B">
        <w:rPr>
          <w:rFonts w:ascii="Times New Roman" w:hAnsi="Times New Roman"/>
          <w:spacing w:val="-6"/>
          <w:sz w:val="28"/>
          <w:szCs w:val="28"/>
        </w:rPr>
        <w:t xml:space="preserve"> </w:t>
      </w:r>
      <w:r w:rsidRPr="000B003B">
        <w:rPr>
          <w:rFonts w:ascii="Times New Roman" w:hAnsi="Times New Roman"/>
          <w:sz w:val="28"/>
          <w:szCs w:val="28"/>
        </w:rPr>
        <w:t>дружбы</w:t>
      </w:r>
      <w:r w:rsidRPr="000B003B">
        <w:rPr>
          <w:rFonts w:ascii="Times New Roman" w:hAnsi="Times New Roman"/>
          <w:spacing w:val="-6"/>
          <w:sz w:val="28"/>
          <w:szCs w:val="28"/>
        </w:rPr>
        <w:t xml:space="preserve"> </w:t>
      </w:r>
      <w:r w:rsidRPr="000B003B">
        <w:rPr>
          <w:rFonts w:ascii="Times New Roman" w:hAnsi="Times New Roman"/>
          <w:sz w:val="28"/>
          <w:szCs w:val="28"/>
        </w:rPr>
        <w:t>в</w:t>
      </w:r>
      <w:r w:rsidRPr="000B003B">
        <w:rPr>
          <w:rFonts w:ascii="Times New Roman" w:hAnsi="Times New Roman"/>
          <w:spacing w:val="-6"/>
          <w:sz w:val="28"/>
          <w:szCs w:val="28"/>
        </w:rPr>
        <w:t xml:space="preserve"> </w:t>
      </w:r>
      <w:r w:rsidRPr="000B003B">
        <w:rPr>
          <w:rFonts w:ascii="Times New Roman" w:hAnsi="Times New Roman"/>
          <w:sz w:val="28"/>
          <w:szCs w:val="28"/>
        </w:rPr>
        <w:t>коллективе;</w:t>
      </w:r>
      <w:r w:rsidRPr="000B003B">
        <w:rPr>
          <w:rFonts w:ascii="Times New Roman" w:hAnsi="Times New Roman"/>
          <w:spacing w:val="-57"/>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pacing w:val="-57"/>
          <w:sz w:val="28"/>
          <w:szCs w:val="28"/>
        </w:rPr>
        <w:t xml:space="preserve">-     </w:t>
      </w:r>
      <w:r w:rsidRPr="000B003B">
        <w:rPr>
          <w:rFonts w:ascii="Times New Roman" w:hAnsi="Times New Roman"/>
          <w:sz w:val="28"/>
          <w:szCs w:val="28"/>
        </w:rPr>
        <w:t>воспитание</w:t>
      </w:r>
      <w:r w:rsidRPr="000B003B">
        <w:rPr>
          <w:rFonts w:ascii="Times New Roman" w:hAnsi="Times New Roman"/>
          <w:spacing w:val="-4"/>
          <w:sz w:val="28"/>
          <w:szCs w:val="28"/>
        </w:rPr>
        <w:t xml:space="preserve"> </w:t>
      </w:r>
      <w:r w:rsidRPr="000B003B">
        <w:rPr>
          <w:rFonts w:ascii="Times New Roman" w:hAnsi="Times New Roman"/>
          <w:sz w:val="28"/>
          <w:szCs w:val="28"/>
        </w:rPr>
        <w:t>сознательного</w:t>
      </w:r>
      <w:r w:rsidRPr="000B003B">
        <w:rPr>
          <w:rFonts w:ascii="Times New Roman" w:hAnsi="Times New Roman"/>
          <w:spacing w:val="-3"/>
          <w:sz w:val="28"/>
          <w:szCs w:val="28"/>
        </w:rPr>
        <w:t xml:space="preserve"> </w:t>
      </w:r>
      <w:r w:rsidRPr="000B003B">
        <w:rPr>
          <w:rFonts w:ascii="Times New Roman" w:hAnsi="Times New Roman"/>
          <w:sz w:val="28"/>
          <w:szCs w:val="28"/>
        </w:rPr>
        <w:t>отношения</w:t>
      </w:r>
      <w:r w:rsidRPr="000B003B">
        <w:rPr>
          <w:rFonts w:ascii="Times New Roman" w:hAnsi="Times New Roman"/>
          <w:spacing w:val="-3"/>
          <w:sz w:val="28"/>
          <w:szCs w:val="28"/>
        </w:rPr>
        <w:t xml:space="preserve"> </w:t>
      </w:r>
      <w:r w:rsidRPr="000B003B">
        <w:rPr>
          <w:rFonts w:ascii="Times New Roman" w:hAnsi="Times New Roman"/>
          <w:sz w:val="28"/>
          <w:szCs w:val="28"/>
        </w:rPr>
        <w:t>к</w:t>
      </w:r>
      <w:r w:rsidRPr="000B003B">
        <w:rPr>
          <w:rFonts w:ascii="Times New Roman" w:hAnsi="Times New Roman"/>
          <w:spacing w:val="-3"/>
          <w:sz w:val="28"/>
          <w:szCs w:val="28"/>
        </w:rPr>
        <w:t xml:space="preserve"> </w:t>
      </w:r>
      <w:r w:rsidRPr="000B003B">
        <w:rPr>
          <w:rFonts w:ascii="Times New Roman" w:hAnsi="Times New Roman"/>
          <w:sz w:val="28"/>
          <w:szCs w:val="28"/>
        </w:rPr>
        <w:t>учебе,</w:t>
      </w:r>
      <w:r w:rsidRPr="000B003B">
        <w:rPr>
          <w:rFonts w:ascii="Times New Roman" w:hAnsi="Times New Roman"/>
          <w:spacing w:val="-2"/>
          <w:sz w:val="28"/>
          <w:szCs w:val="28"/>
        </w:rPr>
        <w:t xml:space="preserve"> </w:t>
      </w:r>
      <w:r w:rsidRPr="000B003B">
        <w:rPr>
          <w:rFonts w:ascii="Times New Roman" w:hAnsi="Times New Roman"/>
          <w:sz w:val="28"/>
          <w:szCs w:val="28"/>
        </w:rPr>
        <w:t>труду;</w:t>
      </w:r>
    </w:p>
    <w:p w:rsidR="00F16FBF" w:rsidRPr="000B003B" w:rsidRDefault="00F16FBF" w:rsidP="00F16FBF">
      <w:pPr>
        <w:pStyle w:val="afc"/>
        <w:jc w:val="both"/>
        <w:rPr>
          <w:rFonts w:ascii="Times New Roman" w:hAnsi="Times New Roman"/>
          <w:spacing w:val="1"/>
          <w:sz w:val="28"/>
          <w:szCs w:val="28"/>
        </w:rPr>
      </w:pPr>
      <w:r w:rsidRPr="000B003B">
        <w:rPr>
          <w:rFonts w:ascii="Times New Roman" w:hAnsi="Times New Roman"/>
          <w:sz w:val="28"/>
          <w:szCs w:val="28"/>
        </w:rPr>
        <w:t>- развитие познавательной активности, участия в мероприятиях школы;</w:t>
      </w:r>
      <w:r w:rsidRPr="000B003B">
        <w:rPr>
          <w:rFonts w:ascii="Times New Roman" w:hAnsi="Times New Roman"/>
          <w:spacing w:val="1"/>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pacing w:val="1"/>
          <w:sz w:val="28"/>
          <w:szCs w:val="28"/>
        </w:rPr>
        <w:t xml:space="preserve">- </w:t>
      </w:r>
      <w:r w:rsidRPr="000B003B">
        <w:rPr>
          <w:rFonts w:ascii="Times New Roman" w:hAnsi="Times New Roman"/>
          <w:sz w:val="28"/>
          <w:szCs w:val="28"/>
        </w:rPr>
        <w:t>формирование</w:t>
      </w:r>
      <w:r w:rsidRPr="000B003B">
        <w:rPr>
          <w:rFonts w:ascii="Times New Roman" w:hAnsi="Times New Roman"/>
          <w:spacing w:val="-8"/>
          <w:sz w:val="28"/>
          <w:szCs w:val="28"/>
        </w:rPr>
        <w:t xml:space="preserve"> </w:t>
      </w:r>
      <w:r w:rsidRPr="000B003B">
        <w:rPr>
          <w:rFonts w:ascii="Times New Roman" w:hAnsi="Times New Roman"/>
          <w:sz w:val="28"/>
          <w:szCs w:val="28"/>
        </w:rPr>
        <w:t>готовности</w:t>
      </w:r>
      <w:r w:rsidRPr="000B003B">
        <w:rPr>
          <w:rFonts w:ascii="Times New Roman" w:hAnsi="Times New Roman"/>
          <w:spacing w:val="-8"/>
          <w:sz w:val="28"/>
          <w:szCs w:val="28"/>
        </w:rPr>
        <w:t xml:space="preserve"> </w:t>
      </w:r>
      <w:r w:rsidRPr="000B003B">
        <w:rPr>
          <w:rFonts w:ascii="Times New Roman" w:hAnsi="Times New Roman"/>
          <w:sz w:val="28"/>
          <w:szCs w:val="28"/>
        </w:rPr>
        <w:t>учащихся</w:t>
      </w:r>
      <w:r w:rsidRPr="000B003B">
        <w:rPr>
          <w:rFonts w:ascii="Times New Roman" w:hAnsi="Times New Roman"/>
          <w:spacing w:val="-7"/>
          <w:sz w:val="28"/>
          <w:szCs w:val="28"/>
        </w:rPr>
        <w:t xml:space="preserve"> </w:t>
      </w:r>
      <w:r w:rsidRPr="000B003B">
        <w:rPr>
          <w:rFonts w:ascii="Times New Roman" w:hAnsi="Times New Roman"/>
          <w:sz w:val="28"/>
          <w:szCs w:val="28"/>
        </w:rPr>
        <w:t>к</w:t>
      </w:r>
      <w:r w:rsidRPr="000B003B">
        <w:rPr>
          <w:rFonts w:ascii="Times New Roman" w:hAnsi="Times New Roman"/>
          <w:spacing w:val="-8"/>
          <w:sz w:val="28"/>
          <w:szCs w:val="28"/>
        </w:rPr>
        <w:t xml:space="preserve"> </w:t>
      </w:r>
      <w:r w:rsidRPr="000B003B">
        <w:rPr>
          <w:rFonts w:ascii="Times New Roman" w:hAnsi="Times New Roman"/>
          <w:sz w:val="28"/>
          <w:szCs w:val="28"/>
        </w:rPr>
        <w:t>сознательному</w:t>
      </w:r>
      <w:r w:rsidRPr="000B003B">
        <w:rPr>
          <w:rFonts w:ascii="Times New Roman" w:hAnsi="Times New Roman"/>
          <w:spacing w:val="-8"/>
          <w:sz w:val="28"/>
          <w:szCs w:val="28"/>
        </w:rPr>
        <w:t xml:space="preserve"> </w:t>
      </w:r>
      <w:r w:rsidRPr="000B003B">
        <w:rPr>
          <w:rFonts w:ascii="Times New Roman" w:hAnsi="Times New Roman"/>
          <w:sz w:val="28"/>
          <w:szCs w:val="28"/>
        </w:rPr>
        <w:t>выбору</w:t>
      </w:r>
      <w:r w:rsidRPr="000B003B">
        <w:rPr>
          <w:rFonts w:ascii="Times New Roman" w:hAnsi="Times New Roman"/>
          <w:spacing w:val="-8"/>
          <w:sz w:val="28"/>
          <w:szCs w:val="28"/>
        </w:rPr>
        <w:t xml:space="preserve"> </w:t>
      </w:r>
      <w:r w:rsidRPr="000B003B">
        <w:rPr>
          <w:rFonts w:ascii="Times New Roman" w:hAnsi="Times New Roman"/>
          <w:sz w:val="28"/>
          <w:szCs w:val="28"/>
        </w:rPr>
        <w:t>профессии.</w:t>
      </w:r>
    </w:p>
    <w:p w:rsidR="00F16FBF" w:rsidRPr="000B003B" w:rsidRDefault="00F16FBF" w:rsidP="00F16FBF">
      <w:pPr>
        <w:pStyle w:val="afc"/>
        <w:jc w:val="both"/>
        <w:rPr>
          <w:rFonts w:ascii="Times New Roman" w:hAnsi="Times New Roman"/>
          <w:b/>
          <w:bCs/>
          <w:w w:val="0"/>
          <w:sz w:val="28"/>
          <w:szCs w:val="28"/>
        </w:rPr>
      </w:pPr>
    </w:p>
    <w:p w:rsidR="00F16FBF" w:rsidRPr="000B003B" w:rsidRDefault="00F16FBF" w:rsidP="00F16FBF">
      <w:pPr>
        <w:pStyle w:val="afc"/>
        <w:jc w:val="both"/>
        <w:rPr>
          <w:rFonts w:ascii="Times New Roman" w:hAnsi="Times New Roman"/>
          <w:b/>
          <w:bCs/>
          <w:w w:val="0"/>
          <w:sz w:val="28"/>
          <w:szCs w:val="28"/>
        </w:rPr>
      </w:pPr>
      <w:r w:rsidRPr="000B003B">
        <w:rPr>
          <w:rFonts w:ascii="Times New Roman" w:hAnsi="Times New Roman"/>
          <w:b/>
          <w:bCs/>
          <w:w w:val="0"/>
          <w:sz w:val="28"/>
          <w:szCs w:val="28"/>
        </w:rPr>
        <w:t>Раздел III. Организация воспитательной деятельности</w:t>
      </w:r>
    </w:p>
    <w:p w:rsidR="00F16FBF" w:rsidRPr="000B003B" w:rsidRDefault="00F16FBF" w:rsidP="00F16FBF">
      <w:pPr>
        <w:pStyle w:val="afc"/>
        <w:jc w:val="both"/>
        <w:rPr>
          <w:rFonts w:ascii="Times New Roman" w:hAnsi="Times New Roman"/>
          <w:bCs/>
          <w:strike/>
          <w:w w:val="0"/>
          <w:sz w:val="28"/>
          <w:szCs w:val="28"/>
        </w:rPr>
      </w:pPr>
      <w:r w:rsidRPr="000B003B">
        <w:rPr>
          <w:rFonts w:ascii="Times New Roman" w:hAnsi="Times New Roman"/>
          <w:bCs/>
          <w:w w:val="0"/>
          <w:sz w:val="28"/>
          <w:szCs w:val="28"/>
        </w:rPr>
        <w:t>3. Общие требования к условиям реализации Программы</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0B003B">
        <w:rPr>
          <w:rFonts w:ascii="Times New Roman" w:hAnsi="Times New Roman"/>
          <w:bCs/>
          <w:w w:val="0"/>
          <w:sz w:val="28"/>
          <w:szCs w:val="28"/>
        </w:rPr>
        <w:t>воспитательно</w:t>
      </w:r>
      <w:proofErr w:type="spellEnd"/>
      <w:r w:rsidRPr="000B003B">
        <w:rPr>
          <w:rFonts w:ascii="Times New Roman" w:hAnsi="Times New Roman"/>
          <w:bCs/>
          <w:w w:val="0"/>
          <w:sz w:val="28"/>
          <w:szCs w:val="28"/>
        </w:rPr>
        <w:t xml:space="preserve">-значимые виды совместной деятельности. </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xml:space="preserve">          Уклад школы направлен на сохранение преемственности принципов воспитания на всех уровнях общего образования:</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softHyphen/>
        <w:t xml:space="preserve">- наличие профессиональных кадров и готовность педагогического коллектива к достижению целевых ориентиров Программы воспитания; </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взаимодействие с родителями (законными представителями) по вопросам воспитания;</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F16FBF" w:rsidRPr="000B003B" w:rsidRDefault="00F16FBF" w:rsidP="00F16FBF">
      <w:pPr>
        <w:pStyle w:val="afc"/>
        <w:jc w:val="both"/>
        <w:rPr>
          <w:rFonts w:ascii="Times New Roman" w:hAnsi="Times New Roman"/>
          <w:bCs/>
          <w:w w:val="0"/>
          <w:sz w:val="28"/>
          <w:szCs w:val="28"/>
        </w:rPr>
      </w:pPr>
    </w:p>
    <w:p w:rsidR="00F16FBF" w:rsidRPr="000B003B" w:rsidRDefault="00F16FBF" w:rsidP="00F16FBF">
      <w:pPr>
        <w:pStyle w:val="afc"/>
        <w:jc w:val="both"/>
        <w:rPr>
          <w:rFonts w:ascii="Times New Roman" w:hAnsi="Times New Roman"/>
          <w:b/>
          <w:bCs/>
          <w:i/>
          <w:w w:val="0"/>
          <w:sz w:val="28"/>
          <w:szCs w:val="28"/>
        </w:rPr>
      </w:pPr>
      <w:r w:rsidRPr="000B003B">
        <w:rPr>
          <w:rFonts w:ascii="Times New Roman" w:hAnsi="Times New Roman"/>
          <w:b/>
          <w:bCs/>
          <w:i/>
          <w:w w:val="0"/>
          <w:sz w:val="28"/>
          <w:szCs w:val="28"/>
        </w:rPr>
        <w:t>3.1. Кадровое обеспечение воспитательного процесса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Педагог  являет собой всегда главный для </w:t>
      </w:r>
      <w:proofErr w:type="gramStart"/>
      <w:r w:rsidRPr="000B003B">
        <w:rPr>
          <w:rFonts w:ascii="Times New Roman" w:hAnsi="Times New Roman"/>
          <w:sz w:val="28"/>
          <w:szCs w:val="28"/>
        </w:rPr>
        <w:t>обучающихся</w:t>
      </w:r>
      <w:proofErr w:type="gramEnd"/>
      <w:r w:rsidRPr="000B003B">
        <w:rPr>
          <w:rFonts w:ascii="Times New Roman" w:hAnsi="Times New Roman"/>
          <w:sz w:val="28"/>
          <w:szCs w:val="28"/>
        </w:rPr>
        <w:t xml:space="preserve">  пример нравственного и гражданского личностного поведения. В школе создано методическое объединение классных руководителей, которое помогает </w:t>
      </w:r>
      <w:r w:rsidRPr="000B003B">
        <w:rPr>
          <w:rFonts w:ascii="Times New Roman" w:hAnsi="Times New Roman"/>
          <w:sz w:val="28"/>
          <w:szCs w:val="28"/>
        </w:rPr>
        <w:lastRenderedPageBreak/>
        <w:t xml:space="preserve">учителям школы  разобраться в нормативно-правовой базе  в потоке информации, обеспечивающей успешный  воспитательный процесс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сопровождение молодых педагогических работников, вновь поступивших на работу педагогических работников (работа школы наставничества)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индивидуальная работа с педагогическими работниками по запросам </w:t>
      </w:r>
      <w:proofErr w:type="gramStart"/>
      <w:r w:rsidRPr="000B003B">
        <w:rPr>
          <w:rFonts w:ascii="Times New Roman" w:hAnsi="Times New Roman"/>
          <w:sz w:val="28"/>
          <w:szCs w:val="28"/>
        </w:rPr>
        <w:t xml:space="preserve">( </w:t>
      </w:r>
      <w:proofErr w:type="gramEnd"/>
      <w:r w:rsidRPr="000B003B">
        <w:rPr>
          <w:rFonts w:ascii="Times New Roman" w:hAnsi="Times New Roman"/>
          <w:sz w:val="28"/>
          <w:szCs w:val="28"/>
        </w:rPr>
        <w:t>в том числе и по вопросам классного руководства)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контроль оформления учебно-педагогической документации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участие в постоянно действующих учебных курсах, семинарах по вопросам воспитания;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участие в работе муниципальных  методических объединений представление опыта работы школы;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организация работы на базе ОО ММО классных руководителей.</w:t>
      </w:r>
    </w:p>
    <w:p w:rsidR="00F16FBF" w:rsidRPr="000B003B" w:rsidRDefault="00F16FBF" w:rsidP="00F16FBF">
      <w:pPr>
        <w:spacing w:line="240" w:lineRule="auto"/>
        <w:jc w:val="both"/>
        <w:rPr>
          <w:rFonts w:ascii="Times New Roman" w:hAnsi="Times New Roman" w:cs="Times New Roman"/>
          <w:b/>
          <w:i/>
          <w:sz w:val="28"/>
          <w:szCs w:val="28"/>
        </w:rPr>
      </w:pPr>
    </w:p>
    <w:p w:rsidR="00F16FBF" w:rsidRPr="000B003B" w:rsidRDefault="00F16FBF" w:rsidP="00F16FBF">
      <w:pPr>
        <w:spacing w:line="240" w:lineRule="auto"/>
        <w:jc w:val="both"/>
        <w:rPr>
          <w:rFonts w:ascii="Times New Roman" w:hAnsi="Times New Roman" w:cs="Times New Roman"/>
          <w:b/>
          <w:i/>
          <w:color w:val="000000"/>
          <w:sz w:val="28"/>
          <w:szCs w:val="28"/>
        </w:rPr>
      </w:pPr>
      <w:r w:rsidRPr="000B003B">
        <w:rPr>
          <w:rFonts w:ascii="Times New Roman" w:hAnsi="Times New Roman" w:cs="Times New Roman"/>
          <w:b/>
          <w:i/>
          <w:color w:val="000000"/>
          <w:sz w:val="28"/>
          <w:szCs w:val="28"/>
        </w:rPr>
        <w:t>Воспитательный проце</w:t>
      </w:r>
      <w:proofErr w:type="gramStart"/>
      <w:r w:rsidRPr="000B003B">
        <w:rPr>
          <w:rFonts w:ascii="Times New Roman" w:hAnsi="Times New Roman" w:cs="Times New Roman"/>
          <w:b/>
          <w:i/>
          <w:color w:val="000000"/>
          <w:sz w:val="28"/>
          <w:szCs w:val="28"/>
        </w:rPr>
        <w:t>сс в шк</w:t>
      </w:r>
      <w:proofErr w:type="gramEnd"/>
      <w:r w:rsidRPr="000B003B">
        <w:rPr>
          <w:rFonts w:ascii="Times New Roman" w:hAnsi="Times New Roman" w:cs="Times New Roman"/>
          <w:b/>
          <w:i/>
          <w:color w:val="000000"/>
          <w:sz w:val="28"/>
          <w:szCs w:val="28"/>
        </w:rPr>
        <w:t>оле обеспечивают специалисты:</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заместитель директора по учебно-воспитательной работе;</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советник директора по воспитательной работе и взаимодействию с детскими общественными организациями;</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педагог-организатор;</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классные руководители;</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педагоги-психологи;</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социальный педагог;</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педагог-логопед;</w:t>
      </w:r>
    </w:p>
    <w:p w:rsidR="00F16FBF" w:rsidRPr="000B003B" w:rsidRDefault="00F16FBF" w:rsidP="00F16FBF">
      <w:pPr>
        <w:numPr>
          <w:ilvl w:val="0"/>
          <w:numId w:val="24"/>
        </w:numPr>
        <w:suppressAutoHyphens w:val="0"/>
        <w:spacing w:before="100" w:beforeAutospacing="1" w:after="100" w:afterAutospacing="1" w:line="240" w:lineRule="auto"/>
        <w:ind w:left="780" w:right="180"/>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педагоги дополнительного образования;</w:t>
      </w:r>
    </w:p>
    <w:p w:rsidR="00F16FBF" w:rsidRPr="000B003B" w:rsidRDefault="00F16FBF" w:rsidP="00F16FBF">
      <w:pPr>
        <w:numPr>
          <w:ilvl w:val="0"/>
          <w:numId w:val="24"/>
        </w:numPr>
        <w:suppressAutoHyphens w:val="0"/>
        <w:spacing w:before="100" w:beforeAutospacing="1" w:after="100" w:afterAutospacing="1" w:line="240" w:lineRule="auto"/>
        <w:ind w:left="780" w:right="180"/>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старший вожатый</w:t>
      </w:r>
    </w:p>
    <w:p w:rsidR="00F16FBF" w:rsidRPr="000B003B" w:rsidRDefault="00F16FBF" w:rsidP="00F16FBF">
      <w:pPr>
        <w:numPr>
          <w:ilvl w:val="0"/>
          <w:numId w:val="24"/>
        </w:numPr>
        <w:suppressAutoHyphens w:val="0"/>
        <w:spacing w:before="100" w:beforeAutospacing="1" w:after="100" w:afterAutospacing="1" w:line="240" w:lineRule="auto"/>
        <w:ind w:left="780" w:right="180"/>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куратор школьного объединения РДДМ «Движение первых»</w:t>
      </w:r>
    </w:p>
    <w:p w:rsidR="00F16FBF" w:rsidRPr="000B003B" w:rsidRDefault="00F16FBF" w:rsidP="00F16FBF">
      <w:pPr>
        <w:spacing w:before="100" w:beforeAutospacing="1" w:after="100" w:afterAutospacing="1" w:line="240" w:lineRule="auto"/>
        <w:ind w:left="780" w:right="180"/>
        <w:jc w:val="both"/>
        <w:rPr>
          <w:rFonts w:ascii="Times New Roman" w:hAnsi="Times New Roman" w:cs="Times New Roman"/>
          <w:color w:val="000000"/>
          <w:sz w:val="28"/>
          <w:szCs w:val="28"/>
        </w:rPr>
      </w:pPr>
      <w:proofErr w:type="gramStart"/>
      <w:r w:rsidRPr="000B003B">
        <w:rPr>
          <w:rFonts w:ascii="Times New Roman" w:hAnsi="Times New Roman" w:cs="Times New Roman"/>
          <w:color w:val="000000"/>
          <w:sz w:val="28"/>
          <w:szCs w:val="28"/>
        </w:rPr>
        <w:t xml:space="preserve">Общая численность педагогических работников МБОУ УСОШ №2 им. Сергея </w:t>
      </w:r>
      <w:proofErr w:type="spellStart"/>
      <w:r w:rsidRPr="000B003B">
        <w:rPr>
          <w:rFonts w:ascii="Times New Roman" w:hAnsi="Times New Roman" w:cs="Times New Roman"/>
          <w:color w:val="000000"/>
          <w:sz w:val="28"/>
          <w:szCs w:val="28"/>
        </w:rPr>
        <w:t>Ступакова</w:t>
      </w:r>
      <w:proofErr w:type="spellEnd"/>
      <w:r w:rsidRPr="000B003B">
        <w:rPr>
          <w:rFonts w:ascii="Times New Roman" w:hAnsi="Times New Roman" w:cs="Times New Roman"/>
          <w:color w:val="000000"/>
          <w:sz w:val="28"/>
          <w:szCs w:val="28"/>
        </w:rPr>
        <w:t> </w:t>
      </w:r>
      <w:r w:rsidRPr="000B003B">
        <w:rPr>
          <w:rFonts w:ascii="Times New Roman" w:hAnsi="Times New Roman" w:cs="Times New Roman"/>
          <w:bCs/>
          <w:iCs/>
          <w:color w:val="000000"/>
          <w:sz w:val="28"/>
          <w:szCs w:val="28"/>
        </w:rPr>
        <w:t>–  50 человек:</w:t>
      </w:r>
      <w:r w:rsidRPr="000B003B">
        <w:rPr>
          <w:rFonts w:ascii="Times New Roman" w:hAnsi="Times New Roman" w:cs="Times New Roman"/>
          <w:bCs/>
          <w:iCs/>
          <w:color w:val="000000"/>
          <w:sz w:val="28"/>
          <w:szCs w:val="28"/>
        </w:rPr>
        <w:br/>
        <w:t>педагогических работников школы (учителя, педагог дополнительного образования, старший вожатый, социальный педагог, педагог-организатор, психологи).</w:t>
      </w:r>
      <w:r w:rsidRPr="000B003B">
        <w:rPr>
          <w:rFonts w:ascii="Times New Roman" w:hAnsi="Times New Roman" w:cs="Times New Roman"/>
          <w:bCs/>
          <w:iCs/>
          <w:color w:val="000000"/>
          <w:sz w:val="28"/>
          <w:szCs w:val="28"/>
        </w:rPr>
        <w:br/>
        <w:t xml:space="preserve"> 1 категория -11 педагогов, высшая категория - 5 педагогов.</w:t>
      </w:r>
      <w:proofErr w:type="gramEnd"/>
      <w:r w:rsidRPr="000B003B">
        <w:rPr>
          <w:rFonts w:ascii="Times New Roman" w:hAnsi="Times New Roman" w:cs="Times New Roman"/>
          <w:bCs/>
          <w:iCs/>
          <w:color w:val="000000"/>
          <w:sz w:val="28"/>
          <w:szCs w:val="28"/>
        </w:rPr>
        <w:t xml:space="preserve"> </w:t>
      </w:r>
      <w:r w:rsidRPr="000B003B">
        <w:rPr>
          <w:rFonts w:ascii="Times New Roman" w:hAnsi="Times New Roman" w:cs="Times New Roman"/>
          <w:color w:val="000000"/>
          <w:sz w:val="28"/>
          <w:szCs w:val="28"/>
        </w:rPr>
        <w:t>Классное руководство в 1–11-х классах осуществляют 26  классных руководителей, 3 классных руководителя работают в двух классах.</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lastRenderedPageBreak/>
        <w:t xml:space="preserve">Ежегодно </w:t>
      </w:r>
      <w:proofErr w:type="spellStart"/>
      <w:r w:rsidRPr="000B003B">
        <w:rPr>
          <w:rFonts w:ascii="Times New Roman" w:hAnsi="Times New Roman" w:cs="Times New Roman"/>
          <w:color w:val="000000"/>
          <w:sz w:val="28"/>
          <w:szCs w:val="28"/>
        </w:rPr>
        <w:t>педработники</w:t>
      </w:r>
      <w:proofErr w:type="spellEnd"/>
      <w:r w:rsidRPr="000B003B">
        <w:rPr>
          <w:rFonts w:ascii="Times New Roman" w:hAnsi="Times New Roman" w:cs="Times New Roman"/>
          <w:color w:val="000000"/>
          <w:sz w:val="28"/>
          <w:szCs w:val="28"/>
        </w:rPr>
        <w:t xml:space="preserve"> проходят повышение квалификации по актуальным вопросам воспитания в соответствии с планом-графиком.</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rsidR="00F16FBF" w:rsidRPr="000B003B" w:rsidRDefault="00F16FBF" w:rsidP="00F16FBF">
      <w:pPr>
        <w:spacing w:line="240" w:lineRule="auto"/>
        <w:jc w:val="both"/>
        <w:rPr>
          <w:rFonts w:ascii="Times New Roman" w:hAnsi="Times New Roman" w:cs="Times New Roman"/>
          <w:color w:val="000000"/>
          <w:sz w:val="28"/>
          <w:szCs w:val="28"/>
        </w:rPr>
      </w:pPr>
    </w:p>
    <w:p w:rsidR="00F16FBF" w:rsidRPr="000B003B" w:rsidRDefault="00F16FBF" w:rsidP="00F16FBF">
      <w:pPr>
        <w:pStyle w:val="afc"/>
        <w:jc w:val="both"/>
        <w:rPr>
          <w:rFonts w:ascii="Times New Roman" w:hAnsi="Times New Roman"/>
          <w:b/>
          <w:bCs/>
          <w:i/>
          <w:w w:val="0"/>
          <w:sz w:val="28"/>
          <w:szCs w:val="28"/>
        </w:rPr>
      </w:pPr>
      <w:r w:rsidRPr="000B003B">
        <w:rPr>
          <w:rFonts w:ascii="Times New Roman" w:hAnsi="Times New Roman"/>
          <w:b/>
          <w:bCs/>
          <w:i/>
          <w:w w:val="0"/>
          <w:sz w:val="28"/>
          <w:szCs w:val="28"/>
        </w:rPr>
        <w:t>3.2. Нормативно-методическое  обеспечение</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В программных мероприятиях предусматривается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Подготовка приказов и  локальных актов  школы по внедрению  рабочей программы  воспитания в образовательный процесс.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Обеспечение использования педагогами методических пособий, содержащих «методические шлейфы», </w:t>
      </w:r>
      <w:proofErr w:type="spellStart"/>
      <w:r w:rsidRPr="000B003B">
        <w:rPr>
          <w:rFonts w:ascii="Times New Roman" w:hAnsi="Times New Roman"/>
          <w:sz w:val="28"/>
          <w:szCs w:val="28"/>
        </w:rPr>
        <w:t>видеоуроков</w:t>
      </w:r>
      <w:proofErr w:type="spellEnd"/>
      <w:r w:rsidRPr="000B003B">
        <w:rPr>
          <w:rFonts w:ascii="Times New Roman" w:hAnsi="Times New Roman"/>
          <w:sz w:val="28"/>
          <w:szCs w:val="28"/>
        </w:rPr>
        <w:t xml:space="preserve"> и </w:t>
      </w:r>
      <w:proofErr w:type="spellStart"/>
      <w:r w:rsidRPr="000B003B">
        <w:rPr>
          <w:rFonts w:ascii="Times New Roman" w:hAnsi="Times New Roman"/>
          <w:sz w:val="28"/>
          <w:szCs w:val="28"/>
        </w:rPr>
        <w:t>видеомероприятий</w:t>
      </w:r>
      <w:proofErr w:type="spellEnd"/>
      <w:r w:rsidRPr="000B003B">
        <w:rPr>
          <w:rFonts w:ascii="Times New Roman" w:hAnsi="Times New Roman"/>
          <w:sz w:val="28"/>
          <w:szCs w:val="28"/>
        </w:rPr>
        <w:t xml:space="preserve">  по учебно-воспитательной работе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 Создание  рабочей программы воспитания  на 2024-</w:t>
      </w:r>
      <w:smartTag w:uri="urn:schemas-microsoft-com:office:smarttags" w:element="metricconverter">
        <w:smartTagPr>
          <w:attr w:name="ProductID" w:val="2025 г"/>
        </w:smartTagPr>
        <w:r w:rsidRPr="000B003B">
          <w:rPr>
            <w:rFonts w:ascii="Times New Roman" w:hAnsi="Times New Roman"/>
            <w:sz w:val="28"/>
            <w:szCs w:val="28"/>
          </w:rPr>
          <w:t>2025 г</w:t>
        </w:r>
      </w:smartTag>
      <w:r w:rsidRPr="000B003B">
        <w:rPr>
          <w:rFonts w:ascii="Times New Roman" w:hAnsi="Times New Roman"/>
          <w:sz w:val="28"/>
          <w:szCs w:val="28"/>
        </w:rPr>
        <w:t>. с приложением  плана воспитательной работы школы  на три уровня образования НОО, ООО, СОО.</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 Обновление содержания воспитательных программ в целях реализации новых направлений программ воспитания.</w:t>
      </w:r>
    </w:p>
    <w:p w:rsidR="00F16FBF" w:rsidRPr="000B003B" w:rsidRDefault="00F16FBF" w:rsidP="00F16FBF">
      <w:pPr>
        <w:pStyle w:val="afc"/>
        <w:jc w:val="both"/>
        <w:rPr>
          <w:rFonts w:ascii="Times New Roman" w:hAnsi="Times New Roman"/>
          <w:b/>
          <w:bCs/>
          <w:i/>
          <w:w w:val="0"/>
          <w:sz w:val="28"/>
          <w:szCs w:val="28"/>
        </w:rPr>
      </w:pPr>
      <w:r w:rsidRPr="000B003B">
        <w:rPr>
          <w:rFonts w:ascii="Times New Roman" w:hAnsi="Times New Roman"/>
          <w:b/>
          <w:bCs/>
          <w:i/>
          <w:w w:val="0"/>
          <w:sz w:val="28"/>
          <w:szCs w:val="28"/>
        </w:rPr>
        <w:t xml:space="preserve">3.3. </w:t>
      </w:r>
      <w:proofErr w:type="gramStart"/>
      <w:r w:rsidRPr="000B003B">
        <w:rPr>
          <w:rFonts w:ascii="Times New Roman" w:hAnsi="Times New Roman"/>
          <w:b/>
          <w:i/>
          <w:sz w:val="28"/>
          <w:szCs w:val="28"/>
        </w:rPr>
        <w:t>Требования к условиям работы с обучающимися с особыми образовательными потребностями</w:t>
      </w:r>
      <w:r w:rsidRPr="000B003B">
        <w:rPr>
          <w:rFonts w:ascii="Times New Roman" w:hAnsi="Times New Roman"/>
          <w:b/>
          <w:bCs/>
          <w:i/>
          <w:w w:val="0"/>
          <w:sz w:val="28"/>
          <w:szCs w:val="28"/>
        </w:rPr>
        <w:t>.</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В настоящее время   в ОО, получает образование  примерно </w:t>
      </w:r>
      <w:r w:rsidRPr="000B003B">
        <w:rPr>
          <w:rFonts w:ascii="Times New Roman" w:hAnsi="Times New Roman"/>
          <w:b/>
          <w:sz w:val="28"/>
          <w:szCs w:val="28"/>
        </w:rPr>
        <w:t xml:space="preserve">18%  </w:t>
      </w:r>
      <w:r w:rsidRPr="000B003B">
        <w:rPr>
          <w:rFonts w:ascii="Times New Roman" w:hAnsi="Times New Roman"/>
          <w:sz w:val="28"/>
          <w:szCs w:val="28"/>
        </w:rPr>
        <w:t xml:space="preserve">детей с  ОВЗ и детей инвалидов  во всех уровнях образования.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Особыми задачами воспитания </w:t>
      </w:r>
      <w:proofErr w:type="gramStart"/>
      <w:r w:rsidRPr="000B003B">
        <w:rPr>
          <w:rFonts w:ascii="Times New Roman" w:hAnsi="Times New Roman"/>
          <w:w w:val="0"/>
          <w:sz w:val="28"/>
          <w:szCs w:val="28"/>
        </w:rPr>
        <w:t>обучающихся</w:t>
      </w:r>
      <w:proofErr w:type="gramEnd"/>
      <w:r w:rsidRPr="000B003B">
        <w:rPr>
          <w:rFonts w:ascii="Times New Roman" w:hAnsi="Times New Roman"/>
          <w:w w:val="0"/>
          <w:sz w:val="28"/>
          <w:szCs w:val="28"/>
        </w:rPr>
        <w:t xml:space="preserve"> с ОВЗ являются: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налаживание эмоционально-положительного взаимодействия детей с ОВЗ с окружающими для их успешной адаптации и интеграции в школе;</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 формирование доброжелательного отношения к детям с ОВЗ и их семьям со стороны всех участников образовательных отношений;</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построение воспитательной деятельности с учетом индивидуальных особенностей каждого обучающегося с ОВЗ;</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-активное привлечение семьи и ближайшего социального окружения к воспитанию </w:t>
      </w:r>
      <w:proofErr w:type="gramStart"/>
      <w:r w:rsidRPr="000B003B">
        <w:rPr>
          <w:rFonts w:ascii="Times New Roman" w:hAnsi="Times New Roman"/>
          <w:w w:val="0"/>
          <w:sz w:val="28"/>
          <w:szCs w:val="28"/>
        </w:rPr>
        <w:t>обучающихся</w:t>
      </w:r>
      <w:proofErr w:type="gramEnd"/>
      <w:r w:rsidRPr="000B003B">
        <w:rPr>
          <w:rFonts w:ascii="Times New Roman" w:hAnsi="Times New Roman"/>
          <w:w w:val="0"/>
          <w:sz w:val="28"/>
          <w:szCs w:val="28"/>
        </w:rPr>
        <w:t xml:space="preserve"> с ОВЗ;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0B003B">
        <w:rPr>
          <w:rFonts w:ascii="Times New Roman" w:hAnsi="Times New Roman"/>
          <w:w w:val="0"/>
          <w:sz w:val="28"/>
          <w:szCs w:val="28"/>
        </w:rPr>
        <w:t>медико-социальной</w:t>
      </w:r>
      <w:proofErr w:type="gramEnd"/>
      <w:r w:rsidRPr="000B003B">
        <w:rPr>
          <w:rFonts w:ascii="Times New Roman" w:hAnsi="Times New Roman"/>
          <w:w w:val="0"/>
          <w:sz w:val="28"/>
          <w:szCs w:val="28"/>
        </w:rPr>
        <w:t xml:space="preserve"> компетентности;</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индивидуализация в воспитательной работе с </w:t>
      </w:r>
      <w:proofErr w:type="gramStart"/>
      <w:r w:rsidRPr="000B003B">
        <w:rPr>
          <w:rFonts w:ascii="Times New Roman" w:hAnsi="Times New Roman"/>
          <w:w w:val="0"/>
          <w:sz w:val="28"/>
          <w:szCs w:val="28"/>
        </w:rPr>
        <w:t>обучающимися</w:t>
      </w:r>
      <w:proofErr w:type="gramEnd"/>
      <w:r w:rsidRPr="000B003B">
        <w:rPr>
          <w:rFonts w:ascii="Times New Roman" w:hAnsi="Times New Roman"/>
          <w:w w:val="0"/>
          <w:sz w:val="28"/>
          <w:szCs w:val="28"/>
        </w:rPr>
        <w:t xml:space="preserve"> с ОВЗ.</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на личностно-ориентированный подход в организации всех видов детской деятельности.</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Для данной категории </w:t>
      </w:r>
      <w:proofErr w:type="gramStart"/>
      <w:r w:rsidRPr="000B003B">
        <w:rPr>
          <w:rFonts w:ascii="Times New Roman" w:hAnsi="Times New Roman" w:cs="Times New Roman"/>
          <w:color w:val="000000"/>
          <w:sz w:val="28"/>
          <w:szCs w:val="28"/>
        </w:rPr>
        <w:t>обучающихся</w:t>
      </w:r>
      <w:proofErr w:type="gramEnd"/>
      <w:r w:rsidRPr="000B003B">
        <w:rPr>
          <w:rFonts w:ascii="Times New Roman" w:hAnsi="Times New Roman" w:cs="Times New Roman"/>
          <w:color w:val="000000"/>
          <w:sz w:val="28"/>
          <w:szCs w:val="28"/>
        </w:rPr>
        <w:t xml:space="preserve"> в школе созданы особые условия:</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b/>
          <w:bCs/>
          <w:color w:val="000000"/>
          <w:sz w:val="28"/>
          <w:szCs w:val="28"/>
        </w:rPr>
        <w:t xml:space="preserve">На уровне общностей: </w:t>
      </w:r>
      <w:r w:rsidRPr="000B003B">
        <w:rPr>
          <w:rFonts w:ascii="Times New Roman" w:hAnsi="Times New Roman" w:cs="Times New Roman"/>
          <w:color w:val="000000"/>
          <w:sz w:val="28"/>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w:t>
      </w:r>
      <w:r w:rsidRPr="000B003B">
        <w:rPr>
          <w:rFonts w:ascii="Times New Roman" w:hAnsi="Times New Roman" w:cs="Times New Roman"/>
          <w:color w:val="000000"/>
          <w:sz w:val="28"/>
          <w:szCs w:val="28"/>
        </w:rPr>
        <w:lastRenderedPageBreak/>
        <w:t>взрослая общности в инклюзивном образовании развиваются на принципах заботы, взаимоуважения и сотрудничества в совместной деятельности.</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b/>
          <w:bCs/>
          <w:color w:val="000000"/>
          <w:sz w:val="28"/>
          <w:szCs w:val="28"/>
        </w:rPr>
        <w:t>На уровне деятельностей:</w:t>
      </w:r>
      <w:r w:rsidRPr="000B003B">
        <w:rPr>
          <w:rFonts w:ascii="Times New Roman" w:hAnsi="Times New Roman" w:cs="Times New Roman"/>
          <w:color w:val="000000"/>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b/>
          <w:bCs/>
          <w:color w:val="000000"/>
          <w:sz w:val="28"/>
          <w:szCs w:val="28"/>
        </w:rPr>
        <w:t>На уровне событий:</w:t>
      </w:r>
      <w:r w:rsidRPr="000B003B">
        <w:rPr>
          <w:rFonts w:ascii="Times New Roman" w:hAnsi="Times New Roman" w:cs="Times New Roman"/>
          <w:color w:val="000000"/>
          <w:sz w:val="28"/>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F16FBF" w:rsidRPr="000B003B" w:rsidRDefault="00F16FBF" w:rsidP="00F16FBF">
      <w:pPr>
        <w:spacing w:line="240" w:lineRule="auto"/>
        <w:jc w:val="both"/>
        <w:rPr>
          <w:rFonts w:ascii="Times New Roman" w:hAnsi="Times New Roman" w:cs="Times New Roman"/>
          <w:color w:val="000000"/>
          <w:sz w:val="28"/>
          <w:szCs w:val="28"/>
        </w:rPr>
      </w:pP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При организации воспитания </w:t>
      </w:r>
      <w:proofErr w:type="gramStart"/>
      <w:r w:rsidRPr="000B003B">
        <w:rPr>
          <w:rFonts w:ascii="Times New Roman" w:hAnsi="Times New Roman" w:cs="Times New Roman"/>
          <w:color w:val="000000"/>
          <w:sz w:val="28"/>
          <w:szCs w:val="28"/>
        </w:rPr>
        <w:t>обучающихся</w:t>
      </w:r>
      <w:proofErr w:type="gramEnd"/>
      <w:r w:rsidRPr="000B003B">
        <w:rPr>
          <w:rFonts w:ascii="Times New Roman" w:hAnsi="Times New Roman" w:cs="Times New Roman"/>
          <w:color w:val="000000"/>
          <w:sz w:val="28"/>
          <w:szCs w:val="28"/>
        </w:rPr>
        <w:t xml:space="preserve"> с особыми образовательными потребностями школа ориентируется:</w:t>
      </w:r>
    </w:p>
    <w:p w:rsidR="00F16FBF" w:rsidRPr="000B003B" w:rsidRDefault="00F16FBF" w:rsidP="00F16FBF">
      <w:pPr>
        <w:numPr>
          <w:ilvl w:val="0"/>
          <w:numId w:val="25"/>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16FBF" w:rsidRPr="000B003B" w:rsidRDefault="00F16FBF" w:rsidP="00F16FBF">
      <w:pPr>
        <w:numPr>
          <w:ilvl w:val="0"/>
          <w:numId w:val="25"/>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создание оптимальных условий совместного воспитания и </w:t>
      </w:r>
      <w:proofErr w:type="gramStart"/>
      <w:r w:rsidRPr="000B003B">
        <w:rPr>
          <w:rFonts w:ascii="Times New Roman" w:hAnsi="Times New Roman" w:cs="Times New Roman"/>
          <w:color w:val="000000"/>
          <w:sz w:val="28"/>
          <w:szCs w:val="28"/>
        </w:rPr>
        <w:t>обучения</w:t>
      </w:r>
      <w:proofErr w:type="gramEnd"/>
      <w:r w:rsidRPr="000B003B">
        <w:rPr>
          <w:rFonts w:ascii="Times New Roman" w:hAnsi="Times New Roman" w:cs="Times New Roman"/>
          <w:color w:val="000000"/>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16FBF" w:rsidRPr="000B003B" w:rsidRDefault="00F16FBF" w:rsidP="00F16FBF">
      <w:pPr>
        <w:numPr>
          <w:ilvl w:val="0"/>
          <w:numId w:val="25"/>
        </w:numPr>
        <w:suppressAutoHyphens w:val="0"/>
        <w:spacing w:before="100" w:beforeAutospacing="1" w:after="100" w:afterAutospacing="1" w:line="240" w:lineRule="auto"/>
        <w:ind w:left="780" w:right="180"/>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личностно ориентированный подход в организации всех видов деятельности обучающихся с особыми образовательными потребностями.</w:t>
      </w:r>
    </w:p>
    <w:p w:rsidR="00F16FBF" w:rsidRPr="000B003B" w:rsidRDefault="00F16FBF" w:rsidP="00F16FBF">
      <w:pPr>
        <w:spacing w:before="100" w:beforeAutospacing="1" w:after="100" w:afterAutospacing="1" w:line="240" w:lineRule="auto"/>
        <w:ind w:left="420" w:right="180"/>
        <w:jc w:val="both"/>
        <w:rPr>
          <w:rFonts w:ascii="Times New Roman" w:hAnsi="Times New Roman" w:cs="Times New Roman"/>
          <w:color w:val="000000"/>
          <w:sz w:val="28"/>
          <w:szCs w:val="28"/>
        </w:rPr>
      </w:pPr>
      <w:r w:rsidRPr="000B003B">
        <w:rPr>
          <w:rFonts w:ascii="Times New Roman" w:hAnsi="Times New Roman" w:cs="Times New Roman"/>
          <w:w w:val="0"/>
          <w:sz w:val="28"/>
          <w:szCs w:val="28"/>
        </w:rPr>
        <w:t xml:space="preserve">Дети ОВЗ и инвалиды получают образование, на равных, со всеми школьниками, создана благоприятная доброжелательная среда. </w:t>
      </w:r>
      <w:r w:rsidRPr="000B003B">
        <w:rPr>
          <w:rFonts w:ascii="Times New Roman" w:hAnsi="Times New Roman" w:cs="Times New Roman"/>
          <w:sz w:val="28"/>
          <w:szCs w:val="28"/>
        </w:rPr>
        <w:t xml:space="preserve"> Эти дети находятся под пристальным контролем классных руководителей, и социально-психологической службы.</w:t>
      </w:r>
      <w:r w:rsidRPr="000B003B">
        <w:rPr>
          <w:rFonts w:ascii="Times New Roman" w:hAnsi="Times New Roman" w:cs="Times New Roman"/>
          <w:w w:val="0"/>
          <w:sz w:val="28"/>
          <w:szCs w:val="28"/>
        </w:rPr>
        <w:t xml:space="preserve"> </w:t>
      </w:r>
      <w:r w:rsidRPr="000B003B">
        <w:rPr>
          <w:rFonts w:ascii="Times New Roman" w:hAnsi="Times New Roman" w:cs="Times New Roman"/>
          <w:sz w:val="28"/>
          <w:szCs w:val="28"/>
        </w:rPr>
        <w:t xml:space="preserve">Они имеют возможность </w:t>
      </w:r>
      <w:r w:rsidRPr="000B003B">
        <w:rPr>
          <w:rFonts w:ascii="Times New Roman" w:hAnsi="Times New Roman" w:cs="Times New Roman"/>
          <w:w w:val="0"/>
          <w:sz w:val="28"/>
          <w:szCs w:val="28"/>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F16FBF" w:rsidRPr="000B003B" w:rsidRDefault="00F16FBF" w:rsidP="00F16FBF">
      <w:pPr>
        <w:pStyle w:val="afc"/>
        <w:jc w:val="both"/>
        <w:rPr>
          <w:rFonts w:ascii="Times New Roman" w:hAnsi="Times New Roman"/>
          <w:b/>
          <w:bCs/>
          <w:i/>
          <w:w w:val="0"/>
          <w:sz w:val="28"/>
          <w:szCs w:val="28"/>
        </w:rPr>
      </w:pPr>
      <w:r w:rsidRPr="000B003B">
        <w:rPr>
          <w:rFonts w:ascii="Times New Roman" w:hAnsi="Times New Roman"/>
          <w:b/>
          <w:bCs/>
          <w:i/>
          <w:w w:val="0"/>
          <w:sz w:val="28"/>
          <w:szCs w:val="28"/>
        </w:rPr>
        <w:lastRenderedPageBreak/>
        <w:t>3.4. Система поощрения социальной успешности и проявлений активной жизненной позиции обучающихся</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xml:space="preserve">          </w:t>
      </w:r>
      <w:proofErr w:type="gramStart"/>
      <w:r w:rsidRPr="000B003B">
        <w:rPr>
          <w:rFonts w:ascii="Times New Roman" w:hAnsi="Times New Roman"/>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0B003B">
        <w:rPr>
          <w:rFonts w:ascii="Times New Roman" w:hAnsi="Times New Roman"/>
          <w:sz w:val="28"/>
          <w:szCs w:val="28"/>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 школе практикуются общешкольные линейки.</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В школе разработано и действует положение о награждениях, все награды фиксируется приказами школы (Правила внутреннего распорядка учащихся)</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w:t>
      </w:r>
      <w:r w:rsidRPr="000B003B">
        <w:rPr>
          <w:rFonts w:ascii="Times New Roman" w:hAnsi="Times New Roman"/>
          <w:sz w:val="28"/>
          <w:szCs w:val="28"/>
          <w:lang w:eastAsia="ru-RU"/>
        </w:rPr>
        <w:tab/>
        <w:t xml:space="preserve">в выдвижении на поощрение и в обсуждении </w:t>
      </w:r>
      <w:proofErr w:type="gramStart"/>
      <w:r w:rsidRPr="000B003B">
        <w:rPr>
          <w:rFonts w:ascii="Times New Roman" w:hAnsi="Times New Roman"/>
          <w:sz w:val="28"/>
          <w:szCs w:val="28"/>
          <w:lang w:eastAsia="ru-RU"/>
        </w:rPr>
        <w:t>кандидатур</w:t>
      </w:r>
      <w:proofErr w:type="gramEnd"/>
      <w:r w:rsidRPr="000B003B">
        <w:rPr>
          <w:rFonts w:ascii="Times New Roman" w:hAnsi="Times New Roman"/>
          <w:sz w:val="28"/>
          <w:szCs w:val="28"/>
          <w:lang w:eastAsia="ru-RU"/>
        </w:rPr>
        <w:t xml:space="preserve"> на награждение обучающихся  участвуют классные руководители и учителя;</w:t>
      </w:r>
    </w:p>
    <w:p w:rsidR="00F16FBF" w:rsidRPr="000B003B" w:rsidRDefault="00F16FBF" w:rsidP="00F16FBF">
      <w:pPr>
        <w:pStyle w:val="afc"/>
        <w:jc w:val="both"/>
        <w:rPr>
          <w:rFonts w:ascii="Times New Roman" w:hAnsi="Times New Roman"/>
          <w:b/>
          <w:sz w:val="28"/>
          <w:szCs w:val="28"/>
          <w:lang w:eastAsia="ru-RU"/>
        </w:rPr>
      </w:pPr>
      <w:r w:rsidRPr="000B003B">
        <w:rPr>
          <w:rFonts w:ascii="Times New Roman" w:hAnsi="Times New Roman"/>
          <w:sz w:val="28"/>
          <w:szCs w:val="28"/>
          <w:lang w:eastAsia="ru-RU"/>
        </w:rPr>
        <w:t>-</w:t>
      </w:r>
      <w:r w:rsidRPr="000B003B">
        <w:rPr>
          <w:rFonts w:ascii="Times New Roman" w:hAnsi="Times New Roman"/>
          <w:sz w:val="28"/>
          <w:szCs w:val="28"/>
          <w:lang w:eastAsia="ru-RU"/>
        </w:rPr>
        <w:tab/>
      </w:r>
      <w:r w:rsidRPr="000B003B">
        <w:rPr>
          <w:rFonts w:ascii="Times New Roman" w:hAnsi="Times New Roman"/>
          <w:b/>
          <w:sz w:val="28"/>
          <w:szCs w:val="28"/>
          <w:lang w:eastAsia="ru-RU"/>
        </w:rPr>
        <w:t>в школе вводятся  индивидуальные  и коллективные поощрения (конкурс «Ученик года», «Класс года» во всех уровнях образования)</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xml:space="preserve">- В ОО организована деятельность по ведению портфолио </w:t>
      </w:r>
      <w:proofErr w:type="gramStart"/>
      <w:r w:rsidRPr="000B003B">
        <w:rPr>
          <w:rFonts w:ascii="Times New Roman" w:hAnsi="Times New Roman"/>
          <w:sz w:val="28"/>
          <w:szCs w:val="28"/>
          <w:lang w:eastAsia="ru-RU"/>
        </w:rPr>
        <w:t>обучающих</w:t>
      </w:r>
      <w:proofErr w:type="gramEnd"/>
      <w:r w:rsidRPr="000B003B">
        <w:rPr>
          <w:rFonts w:ascii="Times New Roman" w:hAnsi="Times New Roman"/>
          <w:sz w:val="28"/>
          <w:szCs w:val="28"/>
          <w:lang w:eastAsia="ru-RU"/>
        </w:rPr>
        <w:t>.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rsidR="00F16FBF" w:rsidRPr="000B003B" w:rsidRDefault="00F16FBF" w:rsidP="00F16FBF">
      <w:pPr>
        <w:pStyle w:val="afc"/>
        <w:jc w:val="both"/>
        <w:rPr>
          <w:rFonts w:ascii="Times New Roman" w:hAnsi="Times New Roman"/>
          <w:sz w:val="28"/>
          <w:szCs w:val="28"/>
          <w:lang w:eastAsia="ru-RU"/>
        </w:rPr>
      </w:pPr>
    </w:p>
    <w:p w:rsidR="00F16FBF" w:rsidRPr="000B003B" w:rsidRDefault="00F16FBF" w:rsidP="00F16FBF">
      <w:pPr>
        <w:pStyle w:val="afc"/>
        <w:jc w:val="both"/>
        <w:rPr>
          <w:rFonts w:ascii="Times New Roman" w:hAnsi="Times New Roman"/>
          <w:b/>
          <w:iCs/>
          <w:w w:val="0"/>
          <w:sz w:val="28"/>
          <w:szCs w:val="28"/>
        </w:rPr>
      </w:pPr>
      <w:r w:rsidRPr="000B003B">
        <w:rPr>
          <w:rFonts w:ascii="Times New Roman" w:hAnsi="Times New Roman"/>
          <w:b/>
          <w:iCs/>
          <w:w w:val="0"/>
          <w:sz w:val="28"/>
          <w:szCs w:val="28"/>
        </w:rPr>
        <w:t>3.5 ОСНОВНЫЕ НАПРАВЛЕНИЯ САМОАНАЛИЗА ВОСПИТАТЕЛЬНОЙ РАБОТЫ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iCs/>
          <w:w w:val="0"/>
          <w:sz w:val="28"/>
          <w:szCs w:val="28"/>
        </w:rPr>
        <w:t xml:space="preserve">            </w:t>
      </w:r>
      <w:r w:rsidRPr="000B003B">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Самоанализ осуществляется ежегодно силами самой школы.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Основными принципами, на основе которых осуществляется самоанализ воспитательной работы в школе, являются: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lastRenderedPageBreak/>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lang w:eastAsia="ru-RU"/>
        </w:rPr>
        <w:t xml:space="preserve">Основные направления анализа </w:t>
      </w:r>
      <w:r w:rsidRPr="000B003B">
        <w:rPr>
          <w:rFonts w:ascii="Times New Roman" w:hAnsi="Times New Roman"/>
          <w:sz w:val="28"/>
          <w:szCs w:val="28"/>
        </w:rPr>
        <w:t>организуемого в школе воспитательного процесса:</w:t>
      </w:r>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bCs/>
          <w:i/>
          <w:sz w:val="28"/>
          <w:szCs w:val="28"/>
          <w:lang w:eastAsia="ru-RU"/>
        </w:rPr>
        <w:t xml:space="preserve"> Условия организации воспитательной работы</w:t>
      </w:r>
      <w:r w:rsidRPr="000B003B">
        <w:rPr>
          <w:rFonts w:ascii="Times New Roman" w:hAnsi="Times New Roman"/>
          <w:i/>
          <w:sz w:val="28"/>
          <w:szCs w:val="28"/>
        </w:rPr>
        <w:t xml:space="preserve"> по </w:t>
      </w:r>
      <w:r w:rsidRPr="000B003B">
        <w:rPr>
          <w:rFonts w:ascii="Times New Roman" w:hAnsi="Times New Roman"/>
          <w:i/>
          <w:sz w:val="28"/>
          <w:szCs w:val="28"/>
          <w:lang w:eastAsia="ru-RU"/>
        </w:rPr>
        <w:t> четырем составляющим</w:t>
      </w:r>
      <w:r w:rsidRPr="000B003B">
        <w:rPr>
          <w:rFonts w:ascii="Times New Roman" w:hAnsi="Times New Roman"/>
          <w:sz w:val="28"/>
          <w:szCs w:val="28"/>
          <w:lang w:eastAsia="ru-RU"/>
        </w:rPr>
        <w:t>:</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ab/>
        <w:t>-нормативно-методическое обеспечение;</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ab/>
        <w:t>-кадровое обеспечение;</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ab/>
        <w:t>-материально-техническое обеспечение;</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ab/>
        <w:t>-удовлетворенность качеством условий.</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xml:space="preserve">Оценить качество условий организации воспитательной работы помогут разработанные  </w:t>
      </w:r>
      <w:proofErr w:type="gramStart"/>
      <w:r w:rsidRPr="000B003B">
        <w:rPr>
          <w:rFonts w:ascii="Times New Roman" w:hAnsi="Times New Roman"/>
          <w:sz w:val="28"/>
          <w:szCs w:val="28"/>
          <w:lang w:eastAsia="ru-RU"/>
        </w:rPr>
        <w:t>Чек-листы</w:t>
      </w:r>
      <w:proofErr w:type="gramEnd"/>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i/>
          <w:sz w:val="28"/>
          <w:szCs w:val="28"/>
        </w:rPr>
        <w:t>Анализ организации воспитательной  работы по следующим направлениям:</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-реализация внеурочной деятельности;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-реализация воспитательной работы классных руководителей;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-реализация дополнительных программ;</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-удовлетворенность качеством реализации воспитательной работы.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Проводится с заполнением сводных таблиц выполненной работы и анализа ее качества, анкетирование</w:t>
      </w:r>
    </w:p>
    <w:p w:rsidR="00F16FBF" w:rsidRPr="000B003B" w:rsidRDefault="00F16FBF" w:rsidP="00F16FBF">
      <w:pPr>
        <w:pStyle w:val="afc"/>
        <w:jc w:val="both"/>
        <w:rPr>
          <w:rFonts w:ascii="Times New Roman" w:hAnsi="Times New Roman"/>
          <w:bCs/>
          <w:i/>
          <w:sz w:val="28"/>
          <w:szCs w:val="28"/>
        </w:rPr>
      </w:pPr>
      <w:r w:rsidRPr="000B003B">
        <w:rPr>
          <w:rFonts w:ascii="Times New Roman" w:hAnsi="Times New Roman"/>
          <w:bCs/>
          <w:i/>
          <w:sz w:val="28"/>
          <w:szCs w:val="28"/>
        </w:rPr>
        <w:t xml:space="preserve"> Результаты воспитания, социализации и саморазвития школьников.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их </w:t>
      </w:r>
      <w:r w:rsidRPr="000B003B">
        <w:rPr>
          <w:rFonts w:ascii="Times New Roman" w:hAnsi="Times New Roman"/>
          <w:sz w:val="28"/>
          <w:szCs w:val="28"/>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w:t>
      </w:r>
      <w:proofErr w:type="gramStart"/>
      <w:r w:rsidRPr="000B003B">
        <w:rPr>
          <w:rFonts w:ascii="Times New Roman" w:hAnsi="Times New Roman"/>
          <w:iCs/>
          <w:sz w:val="28"/>
          <w:szCs w:val="28"/>
        </w:rPr>
        <w:t>.</w:t>
      </w:r>
      <w:proofErr w:type="gramEnd"/>
      <w:r w:rsidRPr="000B003B">
        <w:rPr>
          <w:rFonts w:ascii="Times New Roman" w:hAnsi="Times New Roman"/>
          <w:iCs/>
          <w:sz w:val="28"/>
          <w:szCs w:val="28"/>
        </w:rPr>
        <w:t xml:space="preserve">  </w:t>
      </w:r>
      <w:proofErr w:type="gramStart"/>
      <w:r w:rsidRPr="000B003B">
        <w:rPr>
          <w:rFonts w:ascii="Times New Roman" w:hAnsi="Times New Roman"/>
          <w:iCs/>
          <w:sz w:val="28"/>
          <w:szCs w:val="28"/>
        </w:rPr>
        <w:t>ч</w:t>
      </w:r>
      <w:proofErr w:type="gramEnd"/>
      <w:r w:rsidRPr="000B003B">
        <w:rPr>
          <w:rFonts w:ascii="Times New Roman" w:hAnsi="Times New Roman"/>
          <w:iCs/>
          <w:sz w:val="28"/>
          <w:szCs w:val="28"/>
        </w:rPr>
        <w:t>ем далее предстоит работать педагогическому коллективу.</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bCs/>
          <w:sz w:val="28"/>
          <w:szCs w:val="28"/>
        </w:rPr>
        <w:t>Диагностика «Творческие достижения школьников».</w:t>
      </w:r>
      <w:r w:rsidRPr="000B003B">
        <w:rPr>
          <w:rFonts w:ascii="Times New Roman" w:hAnsi="Times New Roman"/>
          <w:sz w:val="28"/>
          <w:szCs w:val="28"/>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w:t>
      </w:r>
      <w:r w:rsidRPr="000B003B">
        <w:rPr>
          <w:rFonts w:ascii="Times New Roman" w:hAnsi="Times New Roman"/>
          <w:sz w:val="28"/>
          <w:szCs w:val="28"/>
        </w:rPr>
        <w:lastRenderedPageBreak/>
        <w:t>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Заполненные таблицы по всем классам и формируются  </w:t>
      </w:r>
      <w:proofErr w:type="gramStart"/>
      <w:r w:rsidRPr="000B003B">
        <w:rPr>
          <w:rFonts w:ascii="Times New Roman" w:hAnsi="Times New Roman"/>
          <w:iCs/>
          <w:sz w:val="28"/>
          <w:szCs w:val="28"/>
        </w:rPr>
        <w:t>сводную</w:t>
      </w:r>
      <w:proofErr w:type="gramEnd"/>
      <w:r w:rsidRPr="000B003B">
        <w:rPr>
          <w:rFonts w:ascii="Times New Roman" w:hAnsi="Times New Roman"/>
          <w:iCs/>
          <w:sz w:val="28"/>
          <w:szCs w:val="28"/>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F16FBF" w:rsidRPr="000B003B" w:rsidRDefault="00F16FBF" w:rsidP="00F16FBF">
      <w:pPr>
        <w:pStyle w:val="afc"/>
        <w:jc w:val="both"/>
        <w:rPr>
          <w:rFonts w:ascii="Times New Roman" w:hAnsi="Times New Roman"/>
          <w:i/>
          <w:sz w:val="28"/>
          <w:szCs w:val="28"/>
          <w:shd w:val="clear" w:color="auto" w:fill="FFFFFF"/>
        </w:rPr>
      </w:pPr>
      <w:r w:rsidRPr="000B003B">
        <w:rPr>
          <w:rFonts w:ascii="Times New Roman" w:hAnsi="Times New Roman"/>
          <w:bCs/>
          <w:i/>
          <w:sz w:val="28"/>
          <w:szCs w:val="28"/>
        </w:rPr>
        <w:t xml:space="preserve"> Состояние организуемой в школе совместной деятельности детей и взрослых.</w:t>
      </w:r>
      <w:r w:rsidRPr="000B003B">
        <w:rPr>
          <w:rFonts w:ascii="Times New Roman" w:hAnsi="Times New Roman"/>
          <w:i/>
          <w:iCs/>
          <w:sz w:val="28"/>
          <w:szCs w:val="28"/>
        </w:rPr>
        <w:t xml:space="preserve"> Удовлетворенность качеством результатов воспитательной работы.</w:t>
      </w:r>
      <w:r w:rsidRPr="000B003B">
        <w:rPr>
          <w:rFonts w:ascii="Times New Roman" w:hAnsi="Times New Roman"/>
          <w:i/>
          <w:sz w:val="28"/>
          <w:szCs w:val="28"/>
          <w:shd w:val="clear" w:color="auto" w:fill="FFFFFF"/>
        </w:rPr>
        <w:t xml:space="preserve">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Способами</w:t>
      </w:r>
      <w:r w:rsidRPr="000B003B">
        <w:rPr>
          <w:rFonts w:ascii="Times New Roman" w:hAnsi="Times New Roman"/>
          <w:i/>
          <w:sz w:val="28"/>
          <w:szCs w:val="28"/>
        </w:rPr>
        <w:t xml:space="preserve"> </w:t>
      </w:r>
      <w:r w:rsidRPr="000B003B">
        <w:rPr>
          <w:rFonts w:ascii="Times New Roman" w:hAnsi="Times New Roman"/>
          <w:iCs/>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Pr="000B003B">
        <w:rPr>
          <w:rFonts w:ascii="Times New Roman" w:hAnsi="Times New Roman"/>
          <w:sz w:val="28"/>
          <w:szCs w:val="28"/>
        </w:rPr>
        <w:t xml:space="preserve"> </w:t>
      </w:r>
      <w:r w:rsidRPr="000B003B">
        <w:rPr>
          <w:rFonts w:ascii="Times New Roman" w:hAnsi="Times New Roman"/>
          <w:iCs/>
          <w:sz w:val="28"/>
          <w:szCs w:val="28"/>
        </w:rPr>
        <w:t xml:space="preserve">Чтобы выявить, удовлетворены ли родители и школьники качеством образовательных услуг, чаще всего используют анкетирование.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Часть вопросов такого анкетирования затрагивает и организацию воспитательной деятельности.</w:t>
      </w:r>
      <w:r w:rsidRPr="000B003B">
        <w:rPr>
          <w:rFonts w:ascii="Times New Roman" w:hAnsi="Times New Roman"/>
          <w:sz w:val="28"/>
          <w:szCs w:val="28"/>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w:t>
      </w:r>
      <w:proofErr w:type="spellStart"/>
      <w:r w:rsidRPr="000B003B">
        <w:rPr>
          <w:rFonts w:ascii="Times New Roman" w:hAnsi="Times New Roman"/>
          <w:sz w:val="28"/>
          <w:szCs w:val="28"/>
          <w:shd w:val="clear" w:color="auto" w:fill="FFFFFF"/>
        </w:rPr>
        <w:t>допобразования</w:t>
      </w:r>
      <w:proofErr w:type="spellEnd"/>
      <w:r w:rsidRPr="000B003B">
        <w:rPr>
          <w:rFonts w:ascii="Times New Roman" w:hAnsi="Times New Roman"/>
          <w:sz w:val="28"/>
          <w:szCs w:val="28"/>
          <w:shd w:val="clear" w:color="auto" w:fill="FFFFFF"/>
        </w:rPr>
        <w:t>.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iCs/>
          <w:sz w:val="28"/>
          <w:szCs w:val="28"/>
        </w:rPr>
        <w:t xml:space="preserve">Внимание при этом сосредотачивается на вопросах, связанных </w:t>
      </w:r>
      <w:proofErr w:type="gramStart"/>
      <w:r w:rsidRPr="000B003B">
        <w:rPr>
          <w:rFonts w:ascii="Times New Roman" w:hAnsi="Times New Roman"/>
          <w:iCs/>
          <w:sz w:val="28"/>
          <w:szCs w:val="28"/>
        </w:rPr>
        <w:t>с</w:t>
      </w:r>
      <w:proofErr w:type="gramEnd"/>
      <w:r w:rsidRPr="000B003B">
        <w:rPr>
          <w:rFonts w:ascii="Times New Roman" w:hAnsi="Times New Roman"/>
          <w:iCs/>
          <w:sz w:val="28"/>
          <w:szCs w:val="28"/>
        </w:rPr>
        <w:t xml:space="preserve"> </w:t>
      </w:r>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iCs/>
          <w:sz w:val="28"/>
          <w:szCs w:val="28"/>
        </w:rPr>
        <w:t xml:space="preserve">- качеством проводимых </w:t>
      </w:r>
      <w:r w:rsidRPr="000B003B">
        <w:rPr>
          <w:rFonts w:ascii="Times New Roman" w:hAnsi="Times New Roman"/>
          <w:sz w:val="28"/>
          <w:szCs w:val="28"/>
        </w:rPr>
        <w:t>о</w:t>
      </w:r>
      <w:r w:rsidRPr="000B003B">
        <w:rPr>
          <w:rFonts w:ascii="Times New Roman" w:hAnsi="Times New Roman"/>
          <w:w w:val="0"/>
          <w:sz w:val="28"/>
          <w:szCs w:val="28"/>
        </w:rPr>
        <w:t xml:space="preserve">бщешкольных ключевых </w:t>
      </w:r>
      <w:r w:rsidRPr="000B003B">
        <w:rPr>
          <w:rFonts w:ascii="Times New Roman" w:hAnsi="Times New Roman"/>
          <w:sz w:val="28"/>
          <w:szCs w:val="28"/>
        </w:rPr>
        <w:t>дел;</w:t>
      </w:r>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iCs/>
          <w:sz w:val="28"/>
          <w:szCs w:val="28"/>
        </w:rPr>
        <w:t>- качеством совместной деятельности классных руководителей и их классов;</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 организуемой в школе</w:t>
      </w:r>
      <w:r w:rsidRPr="000B003B">
        <w:rPr>
          <w:rFonts w:ascii="Times New Roman" w:hAnsi="Times New Roman"/>
          <w:sz w:val="28"/>
          <w:szCs w:val="28"/>
        </w:rPr>
        <w:t xml:space="preserve"> внеурочной деятельности;</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 реализации личностно развивающего потенциала школьных уроков;</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 качеством существующего в школе </w:t>
      </w:r>
      <w:r w:rsidRPr="000B003B">
        <w:rPr>
          <w:rFonts w:ascii="Times New Roman" w:hAnsi="Times New Roman"/>
          <w:sz w:val="28"/>
          <w:szCs w:val="28"/>
        </w:rPr>
        <w:t>ученического самоуправления;</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w:t>
      </w:r>
      <w:r w:rsidRPr="000B003B">
        <w:rPr>
          <w:rFonts w:ascii="Times New Roman" w:hAnsi="Times New Roman"/>
          <w:sz w:val="28"/>
          <w:szCs w:val="28"/>
        </w:rPr>
        <w:t xml:space="preserve"> функционирующих на базе школы д</w:t>
      </w:r>
      <w:r w:rsidRPr="000B003B">
        <w:rPr>
          <w:rFonts w:ascii="Times New Roman" w:hAnsi="Times New Roman"/>
          <w:w w:val="0"/>
          <w:sz w:val="28"/>
          <w:szCs w:val="28"/>
        </w:rPr>
        <w:t>етских общественных объединений;</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w:t>
      </w:r>
      <w:r w:rsidRPr="000B003B">
        <w:rPr>
          <w:rFonts w:ascii="Times New Roman" w:hAnsi="Times New Roman"/>
          <w:w w:val="0"/>
          <w:sz w:val="28"/>
          <w:szCs w:val="28"/>
        </w:rPr>
        <w:t xml:space="preserve"> проводимых в школе экскурсий, походов;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w:t>
      </w:r>
      <w:r w:rsidRPr="000B003B">
        <w:rPr>
          <w:rStyle w:val="CharAttribute484"/>
          <w:rFonts w:eastAsia="№Е" w:hAnsi="Times New Roman"/>
          <w:i w:val="0"/>
          <w:szCs w:val="28"/>
        </w:rPr>
        <w:t xml:space="preserve"> </w:t>
      </w:r>
      <w:proofErr w:type="spellStart"/>
      <w:r w:rsidRPr="000B003B">
        <w:rPr>
          <w:rStyle w:val="CharAttribute484"/>
          <w:rFonts w:eastAsia="№Е" w:hAnsi="Times New Roman"/>
          <w:i w:val="0"/>
          <w:szCs w:val="28"/>
        </w:rPr>
        <w:t>профориентационной</w:t>
      </w:r>
      <w:proofErr w:type="spellEnd"/>
      <w:r w:rsidRPr="000B003B">
        <w:rPr>
          <w:rStyle w:val="CharAttribute484"/>
          <w:rFonts w:eastAsia="№Е" w:hAnsi="Times New Roman"/>
          <w:i w:val="0"/>
          <w:szCs w:val="28"/>
        </w:rPr>
        <w:t xml:space="preserve"> работы школы;</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w:t>
      </w:r>
      <w:r w:rsidRPr="000B003B">
        <w:rPr>
          <w:rFonts w:ascii="Times New Roman" w:hAnsi="Times New Roman"/>
          <w:w w:val="0"/>
          <w:sz w:val="28"/>
          <w:szCs w:val="28"/>
        </w:rPr>
        <w:t xml:space="preserve"> организации предметно-эстетической среды школы;</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 взаимодействия школы и семей школьников.</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iCs/>
          <w:sz w:val="28"/>
          <w:szCs w:val="28"/>
        </w:rPr>
        <w:t xml:space="preserve">Итогом самоанализа </w:t>
      </w:r>
      <w:r w:rsidRPr="000B003B">
        <w:rPr>
          <w:rFonts w:ascii="Times New Roman" w:hAnsi="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bCs/>
          <w:sz w:val="28"/>
          <w:szCs w:val="28"/>
        </w:rPr>
        <w:lastRenderedPageBreak/>
        <w:t>Ожидаемые конечные</w:t>
      </w:r>
      <w:r w:rsidRPr="000B003B">
        <w:rPr>
          <w:rFonts w:ascii="Times New Roman" w:hAnsi="Times New Roman"/>
          <w:b/>
          <w:sz w:val="28"/>
          <w:szCs w:val="28"/>
        </w:rPr>
        <w:t xml:space="preserve"> </w:t>
      </w:r>
      <w:r w:rsidRPr="000B003B">
        <w:rPr>
          <w:rFonts w:ascii="Times New Roman" w:hAnsi="Times New Roman"/>
          <w:b/>
          <w:bCs/>
          <w:sz w:val="28"/>
          <w:szCs w:val="28"/>
        </w:rPr>
        <w:t>результаты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1.Совершенствование статуса </w:t>
      </w:r>
      <w:proofErr w:type="spellStart"/>
      <w:r w:rsidRPr="000B003B">
        <w:rPr>
          <w:rFonts w:ascii="Times New Roman" w:hAnsi="Times New Roman"/>
          <w:sz w:val="28"/>
          <w:szCs w:val="28"/>
        </w:rPr>
        <w:t>конкурентноспособного</w:t>
      </w:r>
      <w:proofErr w:type="spellEnd"/>
      <w:r w:rsidRPr="000B003B">
        <w:rPr>
          <w:rFonts w:ascii="Times New Roman" w:hAnsi="Times New Roman"/>
          <w:sz w:val="28"/>
          <w:szCs w:val="28"/>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2. Введение в практику новых форм и методов духовно-нравственного воспитания.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Итогом самоанализа воспитательной работы МБОУ УСОШ №2 им. Сергея </w:t>
      </w:r>
      <w:proofErr w:type="spellStart"/>
      <w:r w:rsidRPr="000B003B">
        <w:rPr>
          <w:rFonts w:ascii="Times New Roman" w:hAnsi="Times New Roman" w:cs="Times New Roman"/>
          <w:color w:val="000000"/>
          <w:sz w:val="28"/>
          <w:szCs w:val="28"/>
        </w:rPr>
        <w:t>Ступакова</w:t>
      </w:r>
      <w:proofErr w:type="spellEnd"/>
      <w:r w:rsidRPr="000B003B">
        <w:rPr>
          <w:rFonts w:ascii="Times New Roman" w:hAnsi="Times New Roman" w:cs="Times New Roman"/>
          <w:color w:val="000000"/>
          <w:sz w:val="28"/>
          <w:szCs w:val="28"/>
        </w:rPr>
        <w:t xml:space="preserve"> будет перечень выявленных проблем, которые не удалось решить педагогическому коллективу школы в 2024/25 учебном году. Эти проблемы следует учесть при планировании воспитательной работы на 2025/26 учебный год.</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8"/>
          <w:szCs w:val="28"/>
        </w:rPr>
      </w:pPr>
    </w:p>
    <w:p w:rsidR="00F16FBF" w:rsidRPr="000B003B"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8"/>
          <w:szCs w:val="28"/>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Default="00F16FBF" w:rsidP="00D3625B">
      <w:pPr>
        <w:pStyle w:val="pboth"/>
        <w:spacing w:before="0" w:beforeAutospacing="0" w:after="0" w:afterAutospacing="0" w:line="293" w:lineRule="atLeast"/>
        <w:ind w:firstLine="993"/>
        <w:jc w:val="both"/>
        <w:rPr>
          <w:color w:val="000000"/>
          <w:sz w:val="28"/>
          <w:szCs w:val="28"/>
          <w:shd w:val="clear" w:color="auto" w:fill="FFFFFF"/>
        </w:rPr>
      </w:pPr>
    </w:p>
    <w:p w:rsidR="00F56F77" w:rsidRDefault="00F56F77" w:rsidP="00384F8B">
      <w:pPr>
        <w:pStyle w:val="pboth"/>
        <w:spacing w:before="0" w:beforeAutospacing="0" w:after="0" w:afterAutospacing="0" w:line="293" w:lineRule="atLeast"/>
        <w:ind w:firstLine="567"/>
        <w:jc w:val="both"/>
        <w:rPr>
          <w:color w:val="000000"/>
          <w:sz w:val="28"/>
          <w:szCs w:val="28"/>
          <w:shd w:val="clear" w:color="auto" w:fill="FFFFFF"/>
        </w:rPr>
      </w:pPr>
    </w:p>
    <w:p w:rsidR="00F16FBF" w:rsidRDefault="00F16FBF" w:rsidP="00384F8B">
      <w:pPr>
        <w:pStyle w:val="pboth"/>
        <w:spacing w:before="0" w:beforeAutospacing="0" w:after="0" w:afterAutospacing="0" w:line="293" w:lineRule="atLeast"/>
        <w:ind w:firstLine="567"/>
        <w:jc w:val="both"/>
        <w:rPr>
          <w:rFonts w:ascii="Arial" w:hAnsi="Arial" w:cs="Arial"/>
          <w:color w:val="000000"/>
          <w:sz w:val="23"/>
          <w:szCs w:val="23"/>
        </w:rPr>
      </w:pPr>
    </w:p>
    <w:p w:rsidR="00F56F77" w:rsidRDefault="00F56F77" w:rsidP="00384F8B">
      <w:pPr>
        <w:pStyle w:val="pboth"/>
        <w:spacing w:before="0" w:beforeAutospacing="0" w:after="0" w:afterAutospacing="0" w:line="293" w:lineRule="atLeast"/>
        <w:ind w:firstLine="567"/>
        <w:jc w:val="both"/>
        <w:rPr>
          <w:rFonts w:ascii="Arial" w:hAnsi="Arial" w:cs="Arial"/>
          <w:color w:val="000000"/>
          <w:sz w:val="23"/>
          <w:szCs w:val="23"/>
        </w:rPr>
      </w:pPr>
    </w:p>
    <w:p w:rsidR="00AD0B15" w:rsidRPr="003406E8" w:rsidRDefault="00AD0B15" w:rsidP="00062E91">
      <w:pPr>
        <w:pStyle w:val="1"/>
        <w:numPr>
          <w:ilvl w:val="0"/>
          <w:numId w:val="4"/>
        </w:numPr>
        <w:spacing w:before="0" w:after="0" w:line="351" w:lineRule="atLeast"/>
        <w:rPr>
          <w:rFonts w:ascii="Times New Roman" w:hAnsi="Times New Roman"/>
          <w:color w:val="333333"/>
          <w:sz w:val="28"/>
          <w:szCs w:val="28"/>
        </w:rPr>
      </w:pPr>
      <w:r w:rsidRPr="003406E8">
        <w:rPr>
          <w:rFonts w:ascii="Times New Roman" w:hAnsi="Times New Roman"/>
          <w:color w:val="333333"/>
          <w:sz w:val="28"/>
          <w:szCs w:val="28"/>
        </w:rPr>
        <w:t> Целевой раздел А</w:t>
      </w:r>
      <w:r w:rsidR="003406E8">
        <w:rPr>
          <w:rFonts w:ascii="Times New Roman" w:hAnsi="Times New Roman"/>
          <w:color w:val="333333"/>
          <w:sz w:val="28"/>
          <w:szCs w:val="28"/>
        </w:rPr>
        <w:t>О</w:t>
      </w:r>
      <w:r w:rsidRPr="003406E8">
        <w:rPr>
          <w:rFonts w:ascii="Times New Roman" w:hAnsi="Times New Roman"/>
          <w:color w:val="333333"/>
          <w:sz w:val="28"/>
          <w:szCs w:val="28"/>
        </w:rPr>
        <w:t>ОП НОО для обучающихся с ТНР (вариант 5.</w:t>
      </w:r>
      <w:r w:rsidR="00A527B9">
        <w:rPr>
          <w:rFonts w:ascii="Times New Roman" w:hAnsi="Times New Roman"/>
          <w:color w:val="333333"/>
          <w:sz w:val="28"/>
          <w:szCs w:val="28"/>
        </w:rPr>
        <w:t>2</w:t>
      </w:r>
      <w:r w:rsidRPr="003406E8">
        <w:rPr>
          <w:rFonts w:ascii="Times New Roman" w:hAnsi="Times New Roman"/>
          <w:color w:val="333333"/>
          <w:sz w:val="28"/>
          <w:szCs w:val="28"/>
        </w:rPr>
        <w:t>)</w:t>
      </w:r>
    </w:p>
    <w:p w:rsidR="00AD0B15" w:rsidRPr="003406E8" w:rsidRDefault="00AD0B15" w:rsidP="003406E8">
      <w:pPr>
        <w:spacing w:after="0"/>
        <w:rPr>
          <w:rFonts w:ascii="Times New Roman" w:hAnsi="Times New Roman" w:cs="Times New Roman"/>
          <w:b/>
          <w:sz w:val="28"/>
          <w:szCs w:val="28"/>
        </w:rPr>
      </w:pPr>
    </w:p>
    <w:p w:rsidR="00AD0B15" w:rsidRPr="003406E8" w:rsidRDefault="003406E8" w:rsidP="00062E91">
      <w:pPr>
        <w:pStyle w:val="pcenter"/>
        <w:numPr>
          <w:ilvl w:val="1"/>
          <w:numId w:val="4"/>
        </w:numPr>
        <w:spacing w:before="0" w:beforeAutospacing="0" w:after="0" w:afterAutospacing="0" w:line="293" w:lineRule="atLeast"/>
        <w:jc w:val="center"/>
        <w:rPr>
          <w:b/>
          <w:bCs/>
          <w:color w:val="333333"/>
          <w:sz w:val="28"/>
          <w:szCs w:val="28"/>
        </w:rPr>
      </w:pPr>
      <w:bookmarkStart w:id="134" w:name="110857"/>
      <w:bookmarkEnd w:id="134"/>
      <w:r>
        <w:rPr>
          <w:b/>
          <w:bCs/>
          <w:color w:val="333333"/>
          <w:sz w:val="28"/>
          <w:szCs w:val="28"/>
        </w:rPr>
        <w:t xml:space="preserve"> Целевой раздел </w:t>
      </w:r>
      <w:r w:rsidR="00AD0B15" w:rsidRPr="003406E8">
        <w:rPr>
          <w:b/>
          <w:bCs/>
          <w:color w:val="333333"/>
          <w:sz w:val="28"/>
          <w:szCs w:val="28"/>
        </w:rPr>
        <w:t>А</w:t>
      </w:r>
      <w:r>
        <w:rPr>
          <w:b/>
          <w:bCs/>
          <w:color w:val="333333"/>
          <w:sz w:val="28"/>
          <w:szCs w:val="28"/>
        </w:rPr>
        <w:t>О</w:t>
      </w:r>
      <w:r w:rsidR="00AD0B15" w:rsidRPr="003406E8">
        <w:rPr>
          <w:b/>
          <w:bCs/>
          <w:color w:val="333333"/>
          <w:sz w:val="28"/>
          <w:szCs w:val="28"/>
        </w:rPr>
        <w:t xml:space="preserve">ОП НОО для </w:t>
      </w:r>
      <w:proofErr w:type="gramStart"/>
      <w:r w:rsidR="00AD0B15" w:rsidRPr="003406E8">
        <w:rPr>
          <w:b/>
          <w:bCs/>
          <w:color w:val="333333"/>
          <w:sz w:val="28"/>
          <w:szCs w:val="28"/>
        </w:rPr>
        <w:t>обучающихся</w:t>
      </w:r>
      <w:proofErr w:type="gramEnd"/>
      <w:r w:rsidR="00AD0B15" w:rsidRPr="003406E8">
        <w:rPr>
          <w:b/>
          <w:bCs/>
          <w:color w:val="333333"/>
          <w:sz w:val="28"/>
          <w:szCs w:val="28"/>
        </w:rPr>
        <w:t xml:space="preserve"> с ТНР</w:t>
      </w:r>
    </w:p>
    <w:p w:rsidR="00AD0B15" w:rsidRPr="003406E8" w:rsidRDefault="00AD0B15" w:rsidP="003406E8">
      <w:pPr>
        <w:pStyle w:val="pcenter"/>
        <w:spacing w:before="0" w:beforeAutospacing="0" w:after="0" w:afterAutospacing="0" w:line="293" w:lineRule="atLeast"/>
        <w:jc w:val="center"/>
        <w:rPr>
          <w:b/>
          <w:bCs/>
          <w:color w:val="333333"/>
          <w:sz w:val="28"/>
          <w:szCs w:val="28"/>
        </w:rPr>
      </w:pPr>
      <w:r w:rsidRPr="003406E8">
        <w:rPr>
          <w:b/>
          <w:bCs/>
          <w:color w:val="333333"/>
          <w:sz w:val="28"/>
          <w:szCs w:val="28"/>
        </w:rPr>
        <w:t>(вариант 5.</w:t>
      </w:r>
      <w:r w:rsidR="00A527B9">
        <w:rPr>
          <w:b/>
          <w:bCs/>
          <w:color w:val="333333"/>
          <w:sz w:val="28"/>
          <w:szCs w:val="28"/>
        </w:rPr>
        <w:t>2</w:t>
      </w:r>
      <w:r w:rsidRPr="003406E8">
        <w:rPr>
          <w:b/>
          <w:bCs/>
          <w:color w:val="333333"/>
          <w:sz w:val="28"/>
          <w:szCs w:val="28"/>
        </w:rPr>
        <w:t>)</w:t>
      </w:r>
    </w:p>
    <w:p w:rsidR="00AD0B15" w:rsidRDefault="00AD0B15" w:rsidP="00384F8B">
      <w:pPr>
        <w:pStyle w:val="pboth"/>
        <w:spacing w:before="0" w:beforeAutospacing="0" w:after="0" w:afterAutospacing="0" w:line="293" w:lineRule="atLeast"/>
        <w:ind w:firstLine="567"/>
        <w:jc w:val="both"/>
        <w:rPr>
          <w:rFonts w:ascii="Arial" w:hAnsi="Arial" w:cs="Arial"/>
          <w:color w:val="000000"/>
          <w:sz w:val="23"/>
          <w:szCs w:val="23"/>
        </w:rPr>
      </w:pPr>
    </w:p>
    <w:p w:rsidR="003406E8" w:rsidRPr="00A527B9" w:rsidRDefault="003406E8" w:rsidP="00062E91">
      <w:pPr>
        <w:pStyle w:val="1"/>
        <w:numPr>
          <w:ilvl w:val="2"/>
          <w:numId w:val="4"/>
        </w:numPr>
        <w:spacing w:before="0" w:after="0" w:line="351" w:lineRule="atLeast"/>
        <w:jc w:val="center"/>
        <w:rPr>
          <w:rFonts w:ascii="Times New Roman" w:hAnsi="Times New Roman"/>
          <w:color w:val="333333"/>
          <w:sz w:val="28"/>
          <w:szCs w:val="28"/>
        </w:rPr>
      </w:pPr>
      <w:r w:rsidRPr="003406E8">
        <w:rPr>
          <w:rFonts w:ascii="Times New Roman" w:hAnsi="Times New Roman"/>
          <w:color w:val="333333"/>
          <w:sz w:val="28"/>
          <w:szCs w:val="28"/>
        </w:rPr>
        <w:t>Пояснительная записка</w:t>
      </w:r>
    </w:p>
    <w:p w:rsidR="003406E8" w:rsidRPr="003406E8" w:rsidRDefault="003406E8" w:rsidP="003406E8">
      <w:pPr>
        <w:pStyle w:val="1"/>
        <w:spacing w:before="0" w:after="0" w:line="351" w:lineRule="atLeast"/>
        <w:rPr>
          <w:rFonts w:ascii="Arial" w:hAnsi="Arial" w:cs="Arial"/>
          <w:color w:val="FF0000"/>
          <w:sz w:val="27"/>
          <w:szCs w:val="27"/>
        </w:rPr>
      </w:pPr>
    </w:p>
    <w:bookmarkEnd w:id="86"/>
    <w:p w:rsidR="00B03058" w:rsidRDefault="00B03058" w:rsidP="00A527B9">
      <w:pPr>
        <w:tabs>
          <w:tab w:val="left" w:pos="0"/>
          <w:tab w:val="right" w:leader="dot" w:pos="9639"/>
        </w:tabs>
        <w:spacing w:after="0" w:line="240" w:lineRule="auto"/>
        <w:jc w:val="both"/>
        <w:rPr>
          <w:rFonts w:ascii="Times New Roman" w:hAnsi="Times New Roman" w:cs="Times New Roman"/>
          <w:b/>
          <w:caps/>
          <w:color w:val="auto"/>
          <w:sz w:val="28"/>
          <w:szCs w:val="28"/>
        </w:rPr>
      </w:pPr>
    </w:p>
    <w:p w:rsidR="00A527B9" w:rsidRDefault="00A527B9" w:rsidP="00E75E95">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Цель реализации </w:t>
      </w:r>
      <w:r w:rsidRPr="0006223E">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О</w:t>
      </w:r>
      <w:r w:rsidRPr="0006223E">
        <w:rPr>
          <w:rFonts w:ascii="Times New Roman" w:hAnsi="Times New Roman" w:cs="Times New Roman"/>
          <w:color w:val="000000"/>
          <w:sz w:val="28"/>
          <w:szCs w:val="28"/>
          <w:shd w:val="clear" w:color="auto" w:fill="FFFFFF"/>
        </w:rPr>
        <w:t xml:space="preserve">ОП НОО для </w:t>
      </w:r>
      <w:proofErr w:type="gramStart"/>
      <w:r w:rsidRPr="0006223E">
        <w:rPr>
          <w:rFonts w:ascii="Times New Roman" w:hAnsi="Times New Roman" w:cs="Times New Roman"/>
          <w:color w:val="000000"/>
          <w:sz w:val="28"/>
          <w:szCs w:val="28"/>
          <w:shd w:val="clear" w:color="auto" w:fill="FFFFFF"/>
        </w:rPr>
        <w:t>обучающихся</w:t>
      </w:r>
      <w:proofErr w:type="gramEnd"/>
      <w:r w:rsidRPr="0006223E">
        <w:rPr>
          <w:rFonts w:ascii="Times New Roman" w:hAnsi="Times New Roman" w:cs="Times New Roman"/>
          <w:color w:val="000000"/>
          <w:sz w:val="28"/>
          <w:szCs w:val="28"/>
          <w:shd w:val="clear" w:color="auto" w:fill="FFFFFF"/>
        </w:rPr>
        <w:t xml:space="preserve"> с ТНР </w:t>
      </w:r>
    </w:p>
    <w:p w:rsidR="00A527B9" w:rsidRDefault="00A527B9" w:rsidP="00A527B9">
      <w:pPr>
        <w:spacing w:after="0"/>
        <w:jc w:val="both"/>
        <w:rPr>
          <w:rFonts w:ascii="Times New Roman" w:hAnsi="Times New Roman" w:cs="Times New Roman"/>
          <w:color w:val="000000"/>
          <w:sz w:val="28"/>
          <w:szCs w:val="28"/>
          <w:shd w:val="clear" w:color="auto" w:fill="FFFFFF"/>
        </w:rPr>
      </w:pPr>
      <w:proofErr w:type="gramStart"/>
      <w:r w:rsidRPr="0006223E">
        <w:rPr>
          <w:rFonts w:ascii="Times New Roman" w:hAnsi="Times New Roman" w:cs="Times New Roman"/>
          <w:color w:val="000000"/>
          <w:sz w:val="28"/>
          <w:szCs w:val="28"/>
          <w:shd w:val="clear" w:color="auto" w:fill="FFFFFF"/>
        </w:rPr>
        <w:t>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Pr>
          <w:rFonts w:ascii="Times New Roman" w:hAnsi="Times New Roman" w:cs="Times New Roman"/>
          <w:color w:val="000000"/>
          <w:sz w:val="28"/>
          <w:szCs w:val="28"/>
          <w:shd w:val="clear" w:color="auto" w:fill="FFFFFF"/>
        </w:rPr>
        <w:t>;</w:t>
      </w:r>
      <w:proofErr w:type="gramEnd"/>
    </w:p>
    <w:p w:rsidR="00A527B9" w:rsidRPr="0006223E" w:rsidRDefault="00A527B9" w:rsidP="00A527B9">
      <w:pPr>
        <w:spacing w:after="0"/>
        <w:jc w:val="both"/>
        <w:rPr>
          <w:rFonts w:ascii="Times New Roman" w:hAnsi="Times New Roman" w:cs="Times New Roman"/>
          <w:sz w:val="28"/>
          <w:szCs w:val="28"/>
        </w:rPr>
      </w:pPr>
      <w:r w:rsidRPr="006F10F9">
        <w:rPr>
          <w:rFonts w:ascii="Times New Roman" w:hAnsi="Times New Roman" w:cs="Times New Roman"/>
          <w:color w:val="000000"/>
          <w:sz w:val="28"/>
          <w:szCs w:val="28"/>
        </w:rPr>
        <w:t>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организация учебного процесса с учетом целей, содержания и планируемых результатов начального общего образования обучающихся с ТНР, отраженных в </w:t>
      </w:r>
      <w:proofErr w:type="gramStart"/>
      <w:r w:rsidRPr="006F10F9">
        <w:rPr>
          <w:color w:val="000000"/>
          <w:sz w:val="28"/>
          <w:szCs w:val="28"/>
        </w:rPr>
        <w:t>обновленном</w:t>
      </w:r>
      <w:proofErr w:type="gramEnd"/>
      <w:r w:rsidRPr="006F10F9">
        <w:rPr>
          <w:color w:val="000000"/>
          <w:sz w:val="28"/>
          <w:szCs w:val="28"/>
        </w:rPr>
        <w:t> </w:t>
      </w:r>
      <w:hyperlink r:id="rId17" w:anchor="SAd5nSUE715l" w:history="1">
        <w:r w:rsidRPr="006F10F9">
          <w:rPr>
            <w:rStyle w:val="ac"/>
            <w:color w:val="3C5F87"/>
            <w:sz w:val="28"/>
            <w:szCs w:val="28"/>
            <w:bdr w:val="none" w:sz="0" w:space="0" w:color="auto" w:frame="1"/>
          </w:rPr>
          <w:t>ФГОС</w:t>
        </w:r>
      </w:hyperlink>
      <w:r w:rsidRPr="006F10F9">
        <w:rPr>
          <w:color w:val="000000"/>
          <w:sz w:val="28"/>
          <w:szCs w:val="28"/>
        </w:rPr>
        <w:t> НОО;</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w:t>
      </w:r>
      <w:proofErr w:type="gramStart"/>
      <w:r w:rsidRPr="006F10F9">
        <w:rPr>
          <w:color w:val="000000"/>
          <w:sz w:val="28"/>
          <w:szCs w:val="28"/>
        </w:rPr>
        <w:t>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roofErr w:type="gramEnd"/>
    </w:p>
    <w:p w:rsidR="00A527B9" w:rsidRDefault="00A527B9" w:rsidP="00A527B9">
      <w:pPr>
        <w:pStyle w:val="pboth"/>
        <w:shd w:val="clear" w:color="auto" w:fill="FFFFFF"/>
        <w:spacing w:before="0" w:beforeAutospacing="0" w:after="0" w:afterAutospacing="0" w:line="293" w:lineRule="atLeast"/>
        <w:rPr>
          <w:color w:val="000000"/>
          <w:sz w:val="28"/>
          <w:szCs w:val="28"/>
        </w:rPr>
      </w:pPr>
      <w:r w:rsidRPr="006F10F9">
        <w:rPr>
          <w:color w:val="000000"/>
          <w:sz w:val="28"/>
          <w:szCs w:val="28"/>
        </w:rP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A527B9" w:rsidRPr="006F10F9"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6F10F9">
        <w:rPr>
          <w:color w:val="000000"/>
          <w:sz w:val="28"/>
          <w:szCs w:val="28"/>
        </w:rPr>
        <w:t>Достижение поставленных целей предусматривает решение следующих основных задач:</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обеспечение планируемых результатов по освоению выпускником целевых установок, приобретению знаний, умений, навыков, компетенций и </w:t>
      </w:r>
      <w:r w:rsidRPr="006F10F9">
        <w:rPr>
          <w:color w:val="000000"/>
          <w:sz w:val="28"/>
          <w:szCs w:val="28"/>
        </w:rPr>
        <w:lastRenderedPageBreak/>
        <w:t>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становление и развитие личности в ее индивидуальности, самобытности, уникальности и неповторимости;</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обеспечение преемственности начального общего и основного общего образования;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обеспечение доступности получения качественного начального общего образования;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F10F9">
        <w:rPr>
          <w:color w:val="000000"/>
          <w:sz w:val="28"/>
          <w:szCs w:val="28"/>
        </w:rPr>
        <w:t>внутришкольной</w:t>
      </w:r>
      <w:proofErr w:type="spellEnd"/>
      <w:r w:rsidRPr="006F10F9">
        <w:rPr>
          <w:color w:val="000000"/>
          <w:sz w:val="28"/>
          <w:szCs w:val="28"/>
        </w:rPr>
        <w:t xml:space="preserve"> социальной среды;</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использование в образовательной деятельности современных образовательных технологий </w:t>
      </w:r>
      <w:proofErr w:type="spellStart"/>
      <w:r w:rsidRPr="006F10F9">
        <w:rPr>
          <w:color w:val="000000"/>
          <w:sz w:val="28"/>
          <w:szCs w:val="28"/>
        </w:rPr>
        <w:t>деятельностного</w:t>
      </w:r>
      <w:proofErr w:type="spellEnd"/>
      <w:r w:rsidRPr="006F10F9">
        <w:rPr>
          <w:color w:val="000000"/>
          <w:sz w:val="28"/>
          <w:szCs w:val="28"/>
        </w:rPr>
        <w:t xml:space="preserve"> типа;</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proofErr w:type="gramStart"/>
      <w:r w:rsidRPr="006F10F9">
        <w:rPr>
          <w:color w:val="000000"/>
          <w:sz w:val="28"/>
          <w:szCs w:val="28"/>
        </w:rPr>
        <w:t>предоставление обучающимся с ТНР возможности для эффективной самостоятельной работы с учетом динамики коррекционной работы;</w:t>
      </w:r>
      <w:proofErr w:type="gramEnd"/>
    </w:p>
    <w:p w:rsidR="00A527B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включение </w:t>
      </w:r>
      <w:proofErr w:type="gramStart"/>
      <w:r w:rsidRPr="006F10F9">
        <w:rPr>
          <w:color w:val="000000"/>
          <w:sz w:val="28"/>
          <w:szCs w:val="28"/>
        </w:rPr>
        <w:t>обучающихся</w:t>
      </w:r>
      <w:proofErr w:type="gramEnd"/>
      <w:r w:rsidRPr="006F10F9">
        <w:rPr>
          <w:color w:val="000000"/>
          <w:sz w:val="28"/>
          <w:szCs w:val="28"/>
        </w:rPr>
        <w:t xml:space="preserve"> с ТНР в процессы познания и преобразования внешкольной социальной среды (населенного пункта, района, города).</w:t>
      </w:r>
    </w:p>
    <w:p w:rsidR="00A527B9" w:rsidRPr="006F10F9"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Pr>
          <w:color w:val="000000"/>
          <w:sz w:val="28"/>
          <w:szCs w:val="28"/>
        </w:rPr>
        <w:t xml:space="preserve">Создавая АООП НОО </w:t>
      </w:r>
      <w:r w:rsidRPr="006F10F9">
        <w:rPr>
          <w:color w:val="000000"/>
          <w:sz w:val="28"/>
          <w:szCs w:val="28"/>
        </w:rPr>
        <w:t xml:space="preserve">для </w:t>
      </w:r>
      <w:proofErr w:type="gramStart"/>
      <w:r w:rsidRPr="006F10F9">
        <w:rPr>
          <w:color w:val="000000"/>
          <w:sz w:val="28"/>
          <w:szCs w:val="28"/>
        </w:rPr>
        <w:t>обучающихся</w:t>
      </w:r>
      <w:proofErr w:type="gramEnd"/>
      <w:r w:rsidRPr="006F10F9">
        <w:rPr>
          <w:color w:val="000000"/>
          <w:sz w:val="28"/>
          <w:szCs w:val="28"/>
        </w:rPr>
        <w:t xml:space="preserve"> с ТНР </w:t>
      </w:r>
      <w:r>
        <w:rPr>
          <w:color w:val="000000"/>
          <w:sz w:val="28"/>
          <w:szCs w:val="28"/>
        </w:rPr>
        <w:t xml:space="preserve">на основании </w:t>
      </w:r>
      <w:r w:rsidRPr="006F10F9">
        <w:rPr>
          <w:color w:val="000000"/>
          <w:sz w:val="28"/>
          <w:szCs w:val="28"/>
        </w:rPr>
        <w:t xml:space="preserve">ФАОП для обучающихся с ТНР, </w:t>
      </w:r>
      <w:r>
        <w:rPr>
          <w:color w:val="000000"/>
          <w:sz w:val="28"/>
          <w:szCs w:val="28"/>
        </w:rPr>
        <w:t xml:space="preserve">МБОУ УСОШ № 2 им. Сергея </w:t>
      </w:r>
      <w:proofErr w:type="spellStart"/>
      <w:r>
        <w:rPr>
          <w:color w:val="000000"/>
          <w:sz w:val="28"/>
          <w:szCs w:val="28"/>
        </w:rPr>
        <w:t>Ступакова</w:t>
      </w:r>
      <w:proofErr w:type="spellEnd"/>
      <w:r>
        <w:rPr>
          <w:color w:val="000000"/>
          <w:sz w:val="28"/>
          <w:szCs w:val="28"/>
        </w:rPr>
        <w:t xml:space="preserve"> </w:t>
      </w:r>
      <w:r w:rsidRPr="006F10F9">
        <w:rPr>
          <w:color w:val="000000"/>
          <w:sz w:val="28"/>
          <w:szCs w:val="28"/>
        </w:rPr>
        <w:t>учитывает следующие принципы ее формирования: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учета типологических и индивидуальных образовательных потребностей обучающихся;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коррекционной направленности образовательного процесса;</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онтогенетический принцип;</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преемственности, предполагающий при проектировании А</w:t>
      </w:r>
      <w:r>
        <w:rPr>
          <w:color w:val="000000"/>
          <w:sz w:val="28"/>
          <w:szCs w:val="28"/>
        </w:rPr>
        <w:t>О</w:t>
      </w:r>
      <w:r w:rsidRPr="006F10F9">
        <w:rPr>
          <w:color w:val="000000"/>
          <w:sz w:val="28"/>
          <w:szCs w:val="28"/>
        </w:rPr>
        <w:t xml:space="preserve">ОП НОО ориентировку на федеральную программу основного общего образования, что обеспечивает непрерывность образования </w:t>
      </w:r>
      <w:proofErr w:type="gramStart"/>
      <w:r w:rsidRPr="006F10F9">
        <w:rPr>
          <w:color w:val="000000"/>
          <w:sz w:val="28"/>
          <w:szCs w:val="28"/>
        </w:rPr>
        <w:t>обучающихся</w:t>
      </w:r>
      <w:proofErr w:type="gramEnd"/>
      <w:r w:rsidRPr="006F10F9">
        <w:rPr>
          <w:color w:val="000000"/>
          <w:sz w:val="28"/>
          <w:szCs w:val="28"/>
        </w:rPr>
        <w:t xml:space="preserve"> с ТНР;</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lastRenderedPageBreak/>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A527B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принцип сотрудничества с семьей.</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Pr>
          <w:color w:val="000000"/>
          <w:sz w:val="28"/>
          <w:szCs w:val="28"/>
        </w:rPr>
        <w:t xml:space="preserve">В основу разработки </w:t>
      </w:r>
      <w:r w:rsidRPr="006F10F9">
        <w:rPr>
          <w:color w:val="000000"/>
          <w:sz w:val="28"/>
          <w:szCs w:val="28"/>
        </w:rPr>
        <w:t>А</w:t>
      </w:r>
      <w:r>
        <w:rPr>
          <w:color w:val="000000"/>
          <w:sz w:val="28"/>
          <w:szCs w:val="28"/>
        </w:rPr>
        <w:t>О</w:t>
      </w:r>
      <w:r w:rsidRPr="006F10F9">
        <w:rPr>
          <w:color w:val="000000"/>
          <w:sz w:val="28"/>
          <w:szCs w:val="28"/>
        </w:rPr>
        <w:t xml:space="preserve">ОП НОО для </w:t>
      </w:r>
      <w:proofErr w:type="gramStart"/>
      <w:r w:rsidRPr="006F10F9">
        <w:rPr>
          <w:color w:val="000000"/>
          <w:sz w:val="28"/>
          <w:szCs w:val="28"/>
        </w:rPr>
        <w:t>обучающихся</w:t>
      </w:r>
      <w:proofErr w:type="gramEnd"/>
      <w:r w:rsidRPr="006F10F9">
        <w:rPr>
          <w:color w:val="000000"/>
          <w:sz w:val="28"/>
          <w:szCs w:val="28"/>
        </w:rPr>
        <w:t xml:space="preserve"> с ТНР заложены дифференцированный, </w:t>
      </w:r>
      <w:proofErr w:type="spellStart"/>
      <w:r w:rsidRPr="006F10F9">
        <w:rPr>
          <w:color w:val="000000"/>
          <w:sz w:val="28"/>
          <w:szCs w:val="28"/>
        </w:rPr>
        <w:t>деятельностный</w:t>
      </w:r>
      <w:proofErr w:type="spellEnd"/>
      <w:r w:rsidRPr="006F10F9">
        <w:rPr>
          <w:color w:val="000000"/>
          <w:sz w:val="28"/>
          <w:szCs w:val="28"/>
        </w:rPr>
        <w:t xml:space="preserve"> и системный подходы: </w:t>
      </w:r>
      <w:r>
        <w:rPr>
          <w:color w:val="000000"/>
          <w:sz w:val="28"/>
          <w:szCs w:val="28"/>
        </w:rPr>
        <w:t xml:space="preserve">     </w:t>
      </w:r>
    </w:p>
    <w:p w:rsidR="00A527B9" w:rsidRPr="006F10F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Дифференциро</w:t>
      </w:r>
      <w:r>
        <w:rPr>
          <w:color w:val="000000"/>
          <w:sz w:val="28"/>
          <w:szCs w:val="28"/>
        </w:rPr>
        <w:t xml:space="preserve">ванный подход к построению </w:t>
      </w:r>
      <w:r w:rsidRPr="006F10F9">
        <w:rPr>
          <w:color w:val="000000"/>
          <w:sz w:val="28"/>
          <w:szCs w:val="28"/>
        </w:rPr>
        <w:t>А</w:t>
      </w:r>
      <w:r>
        <w:rPr>
          <w:color w:val="000000"/>
          <w:sz w:val="28"/>
          <w:szCs w:val="28"/>
        </w:rPr>
        <w:t>О</w:t>
      </w:r>
      <w:r w:rsidRPr="006F10F9">
        <w:rPr>
          <w:color w:val="000000"/>
          <w:sz w:val="28"/>
          <w:szCs w:val="28"/>
        </w:rPr>
        <w:t xml:space="preserve">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6F10F9">
        <w:rPr>
          <w:color w:val="000000"/>
          <w:sz w:val="28"/>
          <w:szCs w:val="28"/>
        </w:rPr>
        <w:t>этиопатогенезом</w:t>
      </w:r>
      <w:proofErr w:type="spellEnd"/>
      <w:r w:rsidRPr="006F10F9">
        <w:rPr>
          <w:color w:val="000000"/>
          <w:sz w:val="28"/>
          <w:szCs w:val="28"/>
        </w:rPr>
        <w:t>, характером нарушений формирования речевой функциональной системы и проявляются в неоднородности по возможностям ос</w:t>
      </w:r>
      <w:r>
        <w:rPr>
          <w:color w:val="000000"/>
          <w:sz w:val="28"/>
          <w:szCs w:val="28"/>
        </w:rPr>
        <w:t xml:space="preserve">воения содержания образования. </w:t>
      </w:r>
      <w:r w:rsidRPr="006F10F9">
        <w:rPr>
          <w:color w:val="000000"/>
          <w:sz w:val="28"/>
          <w:szCs w:val="28"/>
        </w:rPr>
        <w:t>А</w:t>
      </w:r>
      <w:r>
        <w:rPr>
          <w:color w:val="000000"/>
          <w:sz w:val="28"/>
          <w:szCs w:val="28"/>
        </w:rPr>
        <w:t>О</w:t>
      </w:r>
      <w:r w:rsidRPr="006F10F9">
        <w:rPr>
          <w:color w:val="000000"/>
          <w:sz w:val="28"/>
          <w:szCs w:val="28"/>
        </w:rPr>
        <w:t>ОП НОО создается в соответствии с дифференцированно сформулированными в </w:t>
      </w:r>
      <w:hyperlink r:id="rId18" w:history="1">
        <w:r w:rsidRPr="006F10F9">
          <w:rPr>
            <w:rStyle w:val="ac"/>
            <w:color w:val="3C5F87"/>
            <w:sz w:val="28"/>
            <w:szCs w:val="28"/>
            <w:bdr w:val="none" w:sz="0" w:space="0" w:color="auto" w:frame="1"/>
          </w:rPr>
          <w:t>ФГОС</w:t>
        </w:r>
      </w:hyperlink>
      <w:r w:rsidRPr="006F10F9">
        <w:rPr>
          <w:color w:val="000000"/>
          <w:sz w:val="28"/>
          <w:szCs w:val="28"/>
        </w:rPr>
        <w:t xml:space="preserve"> НОО для </w:t>
      </w:r>
      <w:proofErr w:type="gramStart"/>
      <w:r w:rsidRPr="006F10F9">
        <w:rPr>
          <w:color w:val="000000"/>
          <w:sz w:val="28"/>
          <w:szCs w:val="28"/>
        </w:rPr>
        <w:t>обучающихся</w:t>
      </w:r>
      <w:proofErr w:type="gramEnd"/>
      <w:r w:rsidRPr="006F10F9">
        <w:rPr>
          <w:color w:val="000000"/>
          <w:sz w:val="28"/>
          <w:szCs w:val="28"/>
        </w:rPr>
        <w:t xml:space="preserve"> с ОВЗ требованиями к:</w:t>
      </w:r>
    </w:p>
    <w:p w:rsidR="00A527B9" w:rsidRPr="006F10F9" w:rsidRDefault="00A527B9" w:rsidP="00A527B9">
      <w:pPr>
        <w:pStyle w:val="pboth"/>
        <w:shd w:val="clear" w:color="auto" w:fill="FFFFFF"/>
        <w:spacing w:before="0" w:beforeAutospacing="0" w:after="0" w:afterAutospacing="0" w:line="293" w:lineRule="atLeast"/>
        <w:rPr>
          <w:color w:val="000000"/>
          <w:sz w:val="28"/>
          <w:szCs w:val="28"/>
        </w:rPr>
      </w:pPr>
      <w:r w:rsidRPr="006F10F9">
        <w:rPr>
          <w:color w:val="000000"/>
          <w:sz w:val="28"/>
          <w:szCs w:val="28"/>
        </w:rPr>
        <w:t>структуре образовательной программы;</w:t>
      </w:r>
    </w:p>
    <w:p w:rsidR="00A527B9" w:rsidRPr="006F10F9" w:rsidRDefault="00A527B9" w:rsidP="00A527B9">
      <w:pPr>
        <w:pStyle w:val="pboth"/>
        <w:shd w:val="clear" w:color="auto" w:fill="FFFFFF"/>
        <w:spacing w:before="0" w:beforeAutospacing="0" w:after="0" w:afterAutospacing="0" w:line="293" w:lineRule="atLeast"/>
        <w:rPr>
          <w:color w:val="000000"/>
          <w:sz w:val="28"/>
          <w:szCs w:val="28"/>
        </w:rPr>
      </w:pPr>
      <w:r w:rsidRPr="006F10F9">
        <w:rPr>
          <w:color w:val="000000"/>
          <w:sz w:val="28"/>
          <w:szCs w:val="28"/>
        </w:rPr>
        <w:t>условиям реализации образовательной программы;</w:t>
      </w:r>
    </w:p>
    <w:p w:rsidR="00A527B9" w:rsidRPr="006F10F9" w:rsidRDefault="00A527B9" w:rsidP="00A527B9">
      <w:pPr>
        <w:pStyle w:val="pboth"/>
        <w:shd w:val="clear" w:color="auto" w:fill="FFFFFF"/>
        <w:spacing w:before="0" w:beforeAutospacing="0" w:after="0" w:afterAutospacing="0" w:line="293" w:lineRule="atLeast"/>
        <w:rPr>
          <w:color w:val="000000"/>
          <w:sz w:val="28"/>
          <w:szCs w:val="28"/>
        </w:rPr>
      </w:pPr>
      <w:r w:rsidRPr="006F10F9">
        <w:rPr>
          <w:color w:val="000000"/>
          <w:sz w:val="28"/>
          <w:szCs w:val="28"/>
        </w:rPr>
        <w:t>результатам образования.</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 xml:space="preserve">Применение дифференцированного подхода обеспечивает разнообразие содержания, предоставляя </w:t>
      </w:r>
      <w:proofErr w:type="gramStart"/>
      <w:r w:rsidRPr="006F10F9">
        <w:rPr>
          <w:color w:val="000000"/>
          <w:sz w:val="28"/>
          <w:szCs w:val="28"/>
        </w:rPr>
        <w:t>обучающимся</w:t>
      </w:r>
      <w:proofErr w:type="gramEnd"/>
      <w:r w:rsidRPr="006F10F9">
        <w:rPr>
          <w:color w:val="000000"/>
          <w:sz w:val="28"/>
          <w:szCs w:val="28"/>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proofErr w:type="spellStart"/>
      <w:r w:rsidRPr="006F10F9">
        <w:rPr>
          <w:color w:val="000000"/>
          <w:sz w:val="28"/>
          <w:szCs w:val="28"/>
        </w:rPr>
        <w:t>Деятельностный</w:t>
      </w:r>
      <w:proofErr w:type="spellEnd"/>
      <w:r w:rsidRPr="006F10F9">
        <w:rPr>
          <w:color w:val="000000"/>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proofErr w:type="spellStart"/>
      <w:r w:rsidRPr="006F10F9">
        <w:rPr>
          <w:color w:val="000000"/>
          <w:sz w:val="28"/>
          <w:szCs w:val="28"/>
        </w:rPr>
        <w:t>Деятельностный</w:t>
      </w:r>
      <w:proofErr w:type="spellEnd"/>
      <w:r w:rsidRPr="006F10F9">
        <w:rPr>
          <w:color w:val="000000"/>
          <w:sz w:val="28"/>
          <w:szCs w:val="28"/>
        </w:rPr>
        <w:t xml:space="preserve"> подход в образовании строится на признании того, что развитие личности </w:t>
      </w:r>
      <w:proofErr w:type="gramStart"/>
      <w:r w:rsidRPr="006F10F9">
        <w:rPr>
          <w:color w:val="000000"/>
          <w:sz w:val="28"/>
          <w:szCs w:val="28"/>
        </w:rPr>
        <w:t>обучающихся</w:t>
      </w:r>
      <w:proofErr w:type="gramEnd"/>
      <w:r w:rsidRPr="006F10F9">
        <w:rPr>
          <w:color w:val="000000"/>
          <w:sz w:val="28"/>
          <w:szCs w:val="28"/>
        </w:rPr>
        <w:t xml:space="preserve"> с ТНР младшего школьного возраста определяется характером организации доступной им деятельности.</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 xml:space="preserve">Основным средством реализации </w:t>
      </w:r>
      <w:proofErr w:type="spellStart"/>
      <w:r w:rsidRPr="006F10F9">
        <w:rPr>
          <w:color w:val="000000"/>
          <w:sz w:val="28"/>
          <w:szCs w:val="28"/>
        </w:rPr>
        <w:t>деятельностного</w:t>
      </w:r>
      <w:proofErr w:type="spellEnd"/>
      <w:r w:rsidRPr="006F10F9">
        <w:rPr>
          <w:color w:val="000000"/>
          <w:sz w:val="28"/>
          <w:szCs w:val="28"/>
        </w:rPr>
        <w:t xml:space="preserve"> подхода в образовании является обучение как процесс организации познавательной и </w:t>
      </w:r>
      <w:r w:rsidRPr="006F10F9">
        <w:rPr>
          <w:color w:val="000000"/>
          <w:sz w:val="28"/>
          <w:szCs w:val="28"/>
        </w:rPr>
        <w:lastRenderedPageBreak/>
        <w:t xml:space="preserve">предметно-практической деятельности </w:t>
      </w:r>
      <w:proofErr w:type="gramStart"/>
      <w:r w:rsidRPr="006F10F9">
        <w:rPr>
          <w:color w:val="000000"/>
          <w:sz w:val="28"/>
          <w:szCs w:val="28"/>
        </w:rPr>
        <w:t>обучающихся</w:t>
      </w:r>
      <w:proofErr w:type="gramEnd"/>
      <w:r w:rsidRPr="006F10F9">
        <w:rPr>
          <w:color w:val="000000"/>
          <w:sz w:val="28"/>
          <w:szCs w:val="28"/>
        </w:rPr>
        <w:t>, обеспечивающей овладение ими содержанием образования.</w:t>
      </w:r>
    </w:p>
    <w:p w:rsidR="00A527B9" w:rsidRPr="006F10F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Pr>
          <w:color w:val="000000"/>
          <w:sz w:val="28"/>
          <w:szCs w:val="28"/>
        </w:rPr>
        <w:t xml:space="preserve">В контексте разработки </w:t>
      </w:r>
      <w:r w:rsidRPr="006F10F9">
        <w:rPr>
          <w:color w:val="000000"/>
          <w:sz w:val="28"/>
          <w:szCs w:val="28"/>
        </w:rPr>
        <w:t>А</w:t>
      </w:r>
      <w:r>
        <w:rPr>
          <w:color w:val="000000"/>
          <w:sz w:val="28"/>
          <w:szCs w:val="28"/>
        </w:rPr>
        <w:t>О</w:t>
      </w:r>
      <w:r w:rsidRPr="006F10F9">
        <w:rPr>
          <w:color w:val="000000"/>
          <w:sz w:val="28"/>
          <w:szCs w:val="28"/>
        </w:rPr>
        <w:t xml:space="preserve">ОП начального общего образования для </w:t>
      </w:r>
      <w:proofErr w:type="gramStart"/>
      <w:r w:rsidRPr="006F10F9">
        <w:rPr>
          <w:color w:val="000000"/>
          <w:sz w:val="28"/>
          <w:szCs w:val="28"/>
        </w:rPr>
        <w:t>обучающихся</w:t>
      </w:r>
      <w:proofErr w:type="gramEnd"/>
      <w:r w:rsidRPr="006F10F9">
        <w:rPr>
          <w:color w:val="000000"/>
          <w:sz w:val="28"/>
          <w:szCs w:val="28"/>
        </w:rPr>
        <w:t xml:space="preserve"> с ТНР реализация </w:t>
      </w:r>
      <w:proofErr w:type="spellStart"/>
      <w:r w:rsidRPr="006F10F9">
        <w:rPr>
          <w:color w:val="000000"/>
          <w:sz w:val="28"/>
          <w:szCs w:val="28"/>
        </w:rPr>
        <w:t>деятельностного</w:t>
      </w:r>
      <w:proofErr w:type="spellEnd"/>
      <w:r w:rsidRPr="006F10F9">
        <w:rPr>
          <w:color w:val="000000"/>
          <w:sz w:val="28"/>
          <w:szCs w:val="28"/>
        </w:rPr>
        <w:t xml:space="preserve"> подхода обеспечивает:</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придание результатам образования социально и личностно значимого характера;</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прочное усвоение </w:t>
      </w:r>
      <w:proofErr w:type="gramStart"/>
      <w:r w:rsidRPr="006F10F9">
        <w:rPr>
          <w:color w:val="000000"/>
          <w:sz w:val="28"/>
          <w:szCs w:val="28"/>
        </w:rPr>
        <w:t>обучающимися</w:t>
      </w:r>
      <w:proofErr w:type="gramEnd"/>
      <w:r w:rsidRPr="006F10F9">
        <w:rPr>
          <w:color w:val="000000"/>
          <w:sz w:val="28"/>
          <w:szCs w:val="28"/>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существенное повышение мотивации и интереса к учению;</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приобретению нового опыта деятельности и поведения;</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A527B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Ключевым условием реализации </w:t>
      </w:r>
      <w:proofErr w:type="spellStart"/>
      <w:r w:rsidRPr="006F10F9">
        <w:rPr>
          <w:color w:val="000000"/>
          <w:sz w:val="28"/>
          <w:szCs w:val="28"/>
        </w:rPr>
        <w:t>деятельностного</w:t>
      </w:r>
      <w:proofErr w:type="spellEnd"/>
      <w:r w:rsidRPr="006F10F9">
        <w:rPr>
          <w:color w:val="000000"/>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w:t>
      </w:r>
      <w:proofErr w:type="gramStart"/>
      <w:r w:rsidRPr="006F10F9">
        <w:rPr>
          <w:color w:val="000000"/>
          <w:sz w:val="28"/>
          <w:szCs w:val="28"/>
        </w:rPr>
        <w:t>на</w:t>
      </w:r>
      <w:proofErr w:type="gramEnd"/>
      <w:r w:rsidRPr="006F10F9">
        <w:rPr>
          <w:color w:val="000000"/>
          <w:sz w:val="28"/>
          <w:szCs w:val="28"/>
        </w:rPr>
        <w:t xml:space="preserve"> личностно-ориентированные, проблемно-поискового характера.</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A527B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sidRPr="006F10F9">
        <w:rPr>
          <w:color w:val="000000"/>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A527B9" w:rsidRPr="006F10F9" w:rsidRDefault="00A527B9" w:rsidP="00A527B9">
      <w:pPr>
        <w:pStyle w:val="pboth"/>
        <w:shd w:val="clear" w:color="auto" w:fill="FFFFFF"/>
        <w:spacing w:before="0" w:beforeAutospacing="0" w:after="0" w:afterAutospacing="0" w:line="293" w:lineRule="atLeast"/>
        <w:ind w:firstLine="851"/>
        <w:jc w:val="both"/>
        <w:rPr>
          <w:color w:val="000000"/>
          <w:sz w:val="28"/>
          <w:szCs w:val="28"/>
        </w:rPr>
      </w:pPr>
      <w:r>
        <w:rPr>
          <w:color w:val="000000"/>
          <w:sz w:val="28"/>
          <w:szCs w:val="28"/>
        </w:rPr>
        <w:t xml:space="preserve">В контексте разработки </w:t>
      </w:r>
      <w:r w:rsidRPr="006F10F9">
        <w:rPr>
          <w:color w:val="000000"/>
          <w:sz w:val="28"/>
          <w:szCs w:val="28"/>
        </w:rPr>
        <w:t>А</w:t>
      </w:r>
      <w:r>
        <w:rPr>
          <w:color w:val="000000"/>
          <w:sz w:val="28"/>
          <w:szCs w:val="28"/>
        </w:rPr>
        <w:t>О</w:t>
      </w:r>
      <w:r w:rsidRPr="006F10F9">
        <w:rPr>
          <w:color w:val="000000"/>
          <w:sz w:val="28"/>
          <w:szCs w:val="28"/>
        </w:rPr>
        <w:t xml:space="preserve">ОП начального общего образования для </w:t>
      </w:r>
      <w:proofErr w:type="gramStart"/>
      <w:r w:rsidRPr="006F10F9">
        <w:rPr>
          <w:color w:val="000000"/>
          <w:sz w:val="28"/>
          <w:szCs w:val="28"/>
        </w:rPr>
        <w:t>обучающихся</w:t>
      </w:r>
      <w:proofErr w:type="gramEnd"/>
      <w:r w:rsidRPr="006F10F9">
        <w:rPr>
          <w:color w:val="000000"/>
          <w:sz w:val="28"/>
          <w:szCs w:val="28"/>
        </w:rPr>
        <w:t xml:space="preserve"> с ТНР реализация системного подхода обеспечивает:</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A527B9" w:rsidRPr="006F10F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9" w:history="1">
        <w:r w:rsidRPr="006F10F9">
          <w:rPr>
            <w:rStyle w:val="ac"/>
            <w:color w:val="3C5F87"/>
            <w:sz w:val="28"/>
            <w:szCs w:val="28"/>
            <w:bdr w:val="none" w:sz="0" w:space="0" w:color="auto" w:frame="1"/>
          </w:rPr>
          <w:t>ФГОС</w:t>
        </w:r>
      </w:hyperlink>
      <w:r w:rsidRPr="006F10F9">
        <w:rPr>
          <w:color w:val="000000"/>
          <w:sz w:val="28"/>
          <w:szCs w:val="28"/>
        </w:rPr>
        <w:t> НОО обучающихся с ОВЗ и коррекционно-развивающей области;</w:t>
      </w:r>
    </w:p>
    <w:p w:rsidR="00A527B9" w:rsidRDefault="00A527B9" w:rsidP="00A527B9">
      <w:pPr>
        <w:pStyle w:val="pboth"/>
        <w:shd w:val="clear" w:color="auto" w:fill="FFFFFF"/>
        <w:spacing w:before="0" w:beforeAutospacing="0" w:after="0" w:afterAutospacing="0" w:line="293" w:lineRule="atLeast"/>
        <w:jc w:val="both"/>
        <w:rPr>
          <w:color w:val="000000"/>
          <w:sz w:val="28"/>
          <w:szCs w:val="28"/>
        </w:rPr>
      </w:pPr>
      <w:r w:rsidRPr="006F10F9">
        <w:rPr>
          <w:color w:val="000000"/>
          <w:sz w:val="28"/>
          <w:szCs w:val="28"/>
        </w:rPr>
        <w:t xml:space="preserve">реализацию интегративной коммуникативно-речевой цели - формирование речевого взаимодействия в единстве всех его функций (познавательной, </w:t>
      </w:r>
      <w:r w:rsidRPr="006F10F9">
        <w:rPr>
          <w:color w:val="000000"/>
          <w:sz w:val="28"/>
          <w:szCs w:val="28"/>
        </w:rPr>
        <w:lastRenderedPageBreak/>
        <w:t>регулятивной, контрольно-оценочной) в соответствии с различными ситуациями.</w:t>
      </w:r>
    </w:p>
    <w:p w:rsidR="00A527B9" w:rsidRPr="006F10F9"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6F10F9">
        <w:rPr>
          <w:color w:val="000000"/>
          <w:sz w:val="28"/>
          <w:szCs w:val="28"/>
        </w:rPr>
        <w:t>В адаптированной программе обучающихся с ТНР определяются основные механизмы ее реализации, наиболее целесообразные с учетом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rsidR="00A527B9" w:rsidRDefault="00A527B9" w:rsidP="00A527B9">
      <w:pPr>
        <w:pStyle w:val="pboth"/>
        <w:shd w:val="clear" w:color="auto" w:fill="FFFFFF"/>
        <w:spacing w:before="0" w:beforeAutospacing="0" w:after="0" w:afterAutospacing="0"/>
        <w:ind w:firstLine="851"/>
        <w:jc w:val="both"/>
        <w:rPr>
          <w:color w:val="000000"/>
          <w:sz w:val="28"/>
          <w:szCs w:val="28"/>
        </w:rPr>
      </w:pPr>
    </w:p>
    <w:p w:rsidR="00A527B9" w:rsidRPr="00F56F77" w:rsidRDefault="00A527B9" w:rsidP="00A527B9">
      <w:pPr>
        <w:pStyle w:val="1"/>
        <w:spacing w:before="0" w:after="0" w:line="351" w:lineRule="atLeast"/>
        <w:jc w:val="center"/>
        <w:rPr>
          <w:rFonts w:ascii="Times New Roman" w:hAnsi="Times New Roman"/>
          <w:color w:val="333333"/>
          <w:sz w:val="28"/>
          <w:szCs w:val="28"/>
        </w:rPr>
      </w:pPr>
      <w:r>
        <w:rPr>
          <w:rFonts w:ascii="Times New Roman" w:hAnsi="Times New Roman"/>
          <w:color w:val="333333"/>
          <w:sz w:val="28"/>
          <w:szCs w:val="28"/>
        </w:rPr>
        <w:t xml:space="preserve">Общая характеристика </w:t>
      </w:r>
      <w:r w:rsidRPr="00F56F77">
        <w:rPr>
          <w:rFonts w:ascii="Times New Roman" w:hAnsi="Times New Roman"/>
          <w:color w:val="333333"/>
          <w:sz w:val="28"/>
          <w:szCs w:val="28"/>
        </w:rPr>
        <w:t>А</w:t>
      </w:r>
      <w:r>
        <w:rPr>
          <w:rFonts w:ascii="Times New Roman" w:hAnsi="Times New Roman"/>
          <w:color w:val="333333"/>
          <w:sz w:val="28"/>
          <w:szCs w:val="28"/>
        </w:rPr>
        <w:t>О</w:t>
      </w:r>
      <w:r w:rsidRPr="00F56F77">
        <w:rPr>
          <w:rFonts w:ascii="Times New Roman" w:hAnsi="Times New Roman"/>
          <w:color w:val="333333"/>
          <w:sz w:val="28"/>
          <w:szCs w:val="28"/>
        </w:rPr>
        <w:t>ОП НОО</w:t>
      </w:r>
      <w:r w:rsidR="005A225A">
        <w:rPr>
          <w:rFonts w:ascii="Times New Roman" w:hAnsi="Times New Roman"/>
          <w:color w:val="333333"/>
          <w:sz w:val="28"/>
          <w:szCs w:val="28"/>
        </w:rPr>
        <w:t xml:space="preserve"> для обучающихся с ТНР (вариант 5.2)</w:t>
      </w:r>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F56F77">
        <w:rPr>
          <w:color w:val="000000"/>
          <w:sz w:val="28"/>
          <w:szCs w:val="28"/>
        </w:rPr>
        <w:t>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w:t>
      </w:r>
      <w:hyperlink r:id="rId20" w:history="1">
        <w:r w:rsidRPr="00F56F77">
          <w:rPr>
            <w:rStyle w:val="ac"/>
            <w:color w:val="3C5F87"/>
            <w:sz w:val="28"/>
            <w:szCs w:val="28"/>
            <w:bdr w:val="none" w:sz="0" w:space="0" w:color="auto" w:frame="1"/>
          </w:rPr>
          <w:t>статьи 12</w:t>
        </w:r>
      </w:hyperlink>
      <w:r w:rsidRPr="00F56F77">
        <w:rPr>
          <w:color w:val="000000"/>
          <w:sz w:val="28"/>
          <w:szCs w:val="28"/>
        </w:rPr>
        <w:t xml:space="preserve">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F56F77">
        <w:rPr>
          <w:color w:val="000000"/>
          <w:sz w:val="28"/>
          <w:szCs w:val="28"/>
        </w:rPr>
        <w:t>здоровьесберегающего</w:t>
      </w:r>
      <w:proofErr w:type="spellEnd"/>
      <w:r w:rsidRPr="00F56F77">
        <w:rPr>
          <w:color w:val="000000"/>
          <w:sz w:val="28"/>
          <w:szCs w:val="28"/>
        </w:rPr>
        <w:t xml:space="preserve"> обучения.</w:t>
      </w:r>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F56F77">
        <w:rPr>
          <w:color w:val="000000"/>
          <w:sz w:val="28"/>
          <w:szCs w:val="28"/>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F56F77">
        <w:rPr>
          <w:color w:val="000000"/>
          <w:sz w:val="28"/>
          <w:szCs w:val="28"/>
        </w:rPr>
        <w:t xml:space="preserve">Вариант 5.2 предназначается </w:t>
      </w:r>
      <w:proofErr w:type="gramStart"/>
      <w:r w:rsidRPr="00F56F77">
        <w:rPr>
          <w:color w:val="000000"/>
          <w:sz w:val="28"/>
          <w:szCs w:val="28"/>
        </w:rPr>
        <w:t>обучающимся</w:t>
      </w:r>
      <w:proofErr w:type="gramEnd"/>
      <w:r w:rsidRPr="00F56F77">
        <w:rPr>
          <w:color w:val="000000"/>
          <w:sz w:val="28"/>
          <w:szCs w:val="28"/>
        </w:rPr>
        <w:t xml:space="preserve">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w:t>
      </w:r>
      <w:proofErr w:type="spellStart"/>
      <w:r w:rsidRPr="00F56F77">
        <w:rPr>
          <w:color w:val="000000"/>
          <w:sz w:val="28"/>
          <w:szCs w:val="28"/>
        </w:rPr>
        <w:t>ринолалии</w:t>
      </w:r>
      <w:proofErr w:type="spellEnd"/>
      <w:r w:rsidRPr="00F56F77">
        <w:rPr>
          <w:color w:val="000000"/>
          <w:sz w:val="28"/>
          <w:szCs w:val="28"/>
        </w:rPr>
        <w:t>,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proofErr w:type="gramStart"/>
      <w:r w:rsidRPr="00F56F77">
        <w:rPr>
          <w:color w:val="000000"/>
          <w:sz w:val="28"/>
          <w:szCs w:val="28"/>
        </w:rPr>
        <w:t xml:space="preserve">Первое отделение для обучающихся с алалией, афазией, </w:t>
      </w:r>
      <w:proofErr w:type="spellStart"/>
      <w:r w:rsidRPr="00F56F77">
        <w:rPr>
          <w:color w:val="000000"/>
          <w:sz w:val="28"/>
          <w:szCs w:val="28"/>
        </w:rPr>
        <w:t>ринолалией</w:t>
      </w:r>
      <w:proofErr w:type="spellEnd"/>
      <w:r w:rsidRPr="00F56F77">
        <w:rPr>
          <w:color w:val="000000"/>
          <w:sz w:val="28"/>
          <w:szCs w:val="28"/>
        </w:rPr>
        <w:t>, дизартрией и заиканием, имеющих общее недоразвитие речи и нарушения чтения и письма, препятствующие обучению в образовательных организациях.</w:t>
      </w:r>
      <w:proofErr w:type="gramEnd"/>
    </w:p>
    <w:p w:rsidR="00A527B9" w:rsidRPr="00F56F77" w:rsidRDefault="00A527B9" w:rsidP="00A527B9">
      <w:pPr>
        <w:pStyle w:val="pboth"/>
        <w:shd w:val="clear" w:color="auto" w:fill="FFFFFF"/>
        <w:spacing w:before="0" w:beforeAutospacing="0" w:after="0" w:afterAutospacing="0" w:line="293" w:lineRule="atLeast"/>
        <w:ind w:firstLine="709"/>
        <w:jc w:val="both"/>
        <w:rPr>
          <w:color w:val="000000"/>
          <w:sz w:val="28"/>
          <w:szCs w:val="28"/>
        </w:rPr>
      </w:pPr>
      <w:r w:rsidRPr="00F56F77">
        <w:rPr>
          <w:color w:val="000000"/>
          <w:sz w:val="28"/>
          <w:szCs w:val="28"/>
        </w:rPr>
        <w:t xml:space="preserve">Второе отделение для </w:t>
      </w:r>
      <w:proofErr w:type="gramStart"/>
      <w:r w:rsidRPr="00F56F77">
        <w:rPr>
          <w:color w:val="000000"/>
          <w:sz w:val="28"/>
          <w:szCs w:val="28"/>
        </w:rPr>
        <w:t>обучающихся</w:t>
      </w:r>
      <w:proofErr w:type="gramEnd"/>
      <w:r w:rsidRPr="00F56F77">
        <w:rPr>
          <w:color w:val="000000"/>
          <w:sz w:val="28"/>
          <w:szCs w:val="28"/>
        </w:rPr>
        <w:t xml:space="preserve"> с тяжелой степенью выраженности заикания при нормальном развитии речи.</w:t>
      </w:r>
    </w:p>
    <w:p w:rsidR="00A527B9" w:rsidRPr="00F56F77" w:rsidRDefault="00A37CF1" w:rsidP="00A527B9">
      <w:pPr>
        <w:pStyle w:val="pboth"/>
        <w:shd w:val="clear" w:color="auto" w:fill="FFFFFF"/>
        <w:spacing w:before="0" w:beforeAutospacing="0" w:after="0" w:afterAutospacing="0" w:line="293" w:lineRule="atLeast"/>
        <w:ind w:firstLine="709"/>
        <w:jc w:val="both"/>
        <w:rPr>
          <w:color w:val="000000"/>
          <w:sz w:val="28"/>
          <w:szCs w:val="28"/>
        </w:rPr>
      </w:pPr>
      <w:r>
        <w:rPr>
          <w:color w:val="000000"/>
          <w:sz w:val="28"/>
          <w:szCs w:val="28"/>
        </w:rPr>
        <w:lastRenderedPageBreak/>
        <w:t xml:space="preserve">Срок освоения </w:t>
      </w:r>
      <w:r w:rsidR="00A527B9" w:rsidRPr="00F56F77">
        <w:rPr>
          <w:color w:val="000000"/>
          <w:sz w:val="28"/>
          <w:szCs w:val="28"/>
        </w:rPr>
        <w:t>А</w:t>
      </w:r>
      <w:r>
        <w:rPr>
          <w:color w:val="000000"/>
          <w:sz w:val="28"/>
          <w:szCs w:val="28"/>
        </w:rPr>
        <w:t>О</w:t>
      </w:r>
      <w:r w:rsidR="00A527B9" w:rsidRPr="00F56F77">
        <w:rPr>
          <w:color w:val="000000"/>
          <w:sz w:val="28"/>
          <w:szCs w:val="28"/>
        </w:rPr>
        <w:t xml:space="preserve">ОП НОО для обучающихся с ТНР </w:t>
      </w:r>
      <w:r w:rsidR="00367BD3">
        <w:rPr>
          <w:color w:val="000000"/>
          <w:sz w:val="28"/>
          <w:szCs w:val="28"/>
        </w:rPr>
        <w:t xml:space="preserve">(вариант 5.2) </w:t>
      </w:r>
      <w:r w:rsidR="00A527B9" w:rsidRPr="00F56F77">
        <w:rPr>
          <w:color w:val="000000"/>
          <w:sz w:val="28"/>
          <w:szCs w:val="28"/>
        </w:rPr>
        <w:t xml:space="preserve">составляет </w:t>
      </w:r>
      <w:r w:rsidR="00367BD3">
        <w:rPr>
          <w:color w:val="000000"/>
          <w:sz w:val="28"/>
          <w:szCs w:val="28"/>
        </w:rPr>
        <w:t>5 лет (1 дополнительный</w:t>
      </w:r>
      <w:r w:rsidR="00A527B9" w:rsidRPr="00F56F77">
        <w:rPr>
          <w:color w:val="000000"/>
          <w:sz w:val="28"/>
          <w:szCs w:val="28"/>
        </w:rPr>
        <w:t>).</w:t>
      </w:r>
    </w:p>
    <w:p w:rsidR="008F6428" w:rsidRDefault="008F6428" w:rsidP="00B03058">
      <w:pPr>
        <w:pStyle w:val="14TexstOSNOVA1012"/>
        <w:spacing w:line="240" w:lineRule="auto"/>
        <w:ind w:firstLine="709"/>
        <w:rPr>
          <w:rFonts w:ascii="Times New Roman" w:hAnsi="Times New Roman" w:cs="Times New Roman"/>
          <w:b/>
          <w:sz w:val="28"/>
          <w:szCs w:val="28"/>
        </w:rPr>
      </w:pPr>
    </w:p>
    <w:p w:rsidR="008F6428" w:rsidRDefault="008F6428" w:rsidP="00B03058">
      <w:pPr>
        <w:pStyle w:val="14TexstOSNOVA1012"/>
        <w:spacing w:line="240" w:lineRule="auto"/>
        <w:ind w:firstLine="709"/>
        <w:rPr>
          <w:rFonts w:ascii="Times New Roman" w:hAnsi="Times New Roman" w:cs="Times New Roman"/>
          <w:b/>
          <w:sz w:val="28"/>
          <w:szCs w:val="28"/>
        </w:rPr>
      </w:pPr>
    </w:p>
    <w:p w:rsidR="005A225A" w:rsidRPr="005A225A" w:rsidRDefault="005A225A" w:rsidP="005A225A">
      <w:pPr>
        <w:pStyle w:val="1"/>
        <w:spacing w:before="0" w:after="0" w:line="351" w:lineRule="atLeast"/>
        <w:jc w:val="center"/>
        <w:rPr>
          <w:rFonts w:ascii="Times New Roman" w:hAnsi="Times New Roman"/>
          <w:color w:val="333333"/>
          <w:sz w:val="28"/>
          <w:szCs w:val="28"/>
        </w:rPr>
      </w:pPr>
      <w:r w:rsidRPr="005A225A">
        <w:rPr>
          <w:rFonts w:ascii="Times New Roman" w:hAnsi="Times New Roman"/>
          <w:color w:val="333333"/>
          <w:sz w:val="28"/>
          <w:szCs w:val="28"/>
        </w:rPr>
        <w:t xml:space="preserve">Психолого-педагогическая характеристика </w:t>
      </w:r>
      <w:proofErr w:type="gramStart"/>
      <w:r w:rsidRPr="005A225A">
        <w:rPr>
          <w:rFonts w:ascii="Times New Roman" w:hAnsi="Times New Roman"/>
          <w:color w:val="333333"/>
          <w:sz w:val="28"/>
          <w:szCs w:val="28"/>
        </w:rPr>
        <w:t>обучающихся</w:t>
      </w:r>
      <w:proofErr w:type="gramEnd"/>
      <w:r w:rsidRPr="005A225A">
        <w:rPr>
          <w:rFonts w:ascii="Times New Roman" w:hAnsi="Times New Roman"/>
          <w:color w:val="333333"/>
          <w:sz w:val="28"/>
          <w:szCs w:val="28"/>
        </w:rPr>
        <w:t xml:space="preserve"> с ТНР</w:t>
      </w:r>
    </w:p>
    <w:p w:rsidR="00F2228D" w:rsidRDefault="005A225A" w:rsidP="00F2228D">
      <w:pPr>
        <w:pStyle w:val="pboth"/>
        <w:shd w:val="clear" w:color="auto" w:fill="FFFFFF"/>
        <w:spacing w:before="0" w:beforeAutospacing="0" w:after="0" w:afterAutospacing="0"/>
        <w:ind w:firstLine="709"/>
        <w:jc w:val="both"/>
        <w:rPr>
          <w:color w:val="000000"/>
          <w:sz w:val="28"/>
          <w:szCs w:val="28"/>
        </w:rPr>
      </w:pPr>
      <w:proofErr w:type="gramStart"/>
      <w:r w:rsidRPr="005A225A">
        <w:rPr>
          <w:color w:val="000000"/>
          <w:sz w:val="28"/>
          <w:szCs w:val="28"/>
        </w:rPr>
        <w:t>Обучающиеся</w:t>
      </w:r>
      <w:proofErr w:type="gramEnd"/>
      <w:r w:rsidRPr="005A225A">
        <w:rPr>
          <w:color w:val="000000"/>
          <w:sz w:val="28"/>
          <w:szCs w:val="28"/>
        </w:rPr>
        <w:t xml:space="preserve">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bookmarkStart w:id="135" w:name="110921"/>
      <w:bookmarkEnd w:id="135"/>
    </w:p>
    <w:p w:rsidR="005A225A" w:rsidRPr="005A225A" w:rsidRDefault="005A225A" w:rsidP="00F2228D">
      <w:pPr>
        <w:pStyle w:val="pboth"/>
        <w:shd w:val="clear" w:color="auto" w:fill="FFFFFF"/>
        <w:spacing w:before="0" w:beforeAutospacing="0" w:after="0" w:afterAutospacing="0"/>
        <w:ind w:firstLine="709"/>
        <w:jc w:val="both"/>
        <w:rPr>
          <w:color w:val="000000"/>
          <w:sz w:val="28"/>
          <w:szCs w:val="28"/>
        </w:rPr>
      </w:pPr>
      <w:r w:rsidRPr="005A225A">
        <w:rPr>
          <w:color w:val="000000"/>
          <w:sz w:val="28"/>
          <w:szCs w:val="28"/>
        </w:rP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5A225A">
        <w:rPr>
          <w:color w:val="000000"/>
          <w:sz w:val="28"/>
          <w:szCs w:val="28"/>
        </w:rPr>
        <w:t>ринолалия</w:t>
      </w:r>
      <w:proofErr w:type="spellEnd"/>
      <w:r w:rsidRPr="005A225A">
        <w:rPr>
          <w:color w:val="000000"/>
          <w:sz w:val="28"/>
          <w:szCs w:val="28"/>
        </w:rPr>
        <w:t xml:space="preserve">, заикание, </w:t>
      </w:r>
      <w:proofErr w:type="spellStart"/>
      <w:r w:rsidRPr="005A225A">
        <w:rPr>
          <w:color w:val="000000"/>
          <w:sz w:val="28"/>
          <w:szCs w:val="28"/>
        </w:rPr>
        <w:t>дислексия</w:t>
      </w:r>
      <w:proofErr w:type="spellEnd"/>
      <w:r w:rsidRPr="005A225A">
        <w:rPr>
          <w:color w:val="000000"/>
          <w:sz w:val="28"/>
          <w:szCs w:val="28"/>
        </w:rPr>
        <w:t xml:space="preserve">, </w:t>
      </w:r>
      <w:proofErr w:type="spellStart"/>
      <w:r w:rsidRPr="005A225A">
        <w:rPr>
          <w:color w:val="000000"/>
          <w:sz w:val="28"/>
          <w:szCs w:val="28"/>
        </w:rPr>
        <w:t>дисграфия</w:t>
      </w:r>
      <w:proofErr w:type="spellEnd"/>
      <w:r w:rsidRPr="005A225A">
        <w:rPr>
          <w:color w:val="000000"/>
          <w:sz w:val="28"/>
          <w:szCs w:val="28"/>
        </w:rPr>
        <w:t>) и выражаться в различной степени тяжести.</w:t>
      </w:r>
    </w:p>
    <w:p w:rsidR="005A225A" w:rsidRPr="005A225A" w:rsidRDefault="005A225A" w:rsidP="00F2228D">
      <w:pPr>
        <w:pStyle w:val="pboth"/>
        <w:shd w:val="clear" w:color="auto" w:fill="FFFFFF"/>
        <w:spacing w:before="0" w:beforeAutospacing="0" w:after="0" w:afterAutospacing="0"/>
        <w:ind w:firstLine="709"/>
        <w:jc w:val="both"/>
        <w:rPr>
          <w:color w:val="000000"/>
          <w:sz w:val="28"/>
          <w:szCs w:val="28"/>
        </w:rPr>
      </w:pPr>
      <w:bookmarkStart w:id="136" w:name="110922"/>
      <w:bookmarkEnd w:id="136"/>
      <w:r w:rsidRPr="005A225A">
        <w:rPr>
          <w:color w:val="000000"/>
          <w:sz w:val="28"/>
          <w:szCs w:val="28"/>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w:t>
      </w:r>
      <w:proofErr w:type="spellStart"/>
      <w:r w:rsidRPr="005A225A">
        <w:rPr>
          <w:color w:val="000000"/>
          <w:sz w:val="28"/>
          <w:szCs w:val="28"/>
        </w:rPr>
        <w:t>несформированность</w:t>
      </w:r>
      <w:proofErr w:type="spellEnd"/>
      <w:r w:rsidRPr="005A225A">
        <w:rPr>
          <w:color w:val="000000"/>
          <w:sz w:val="28"/>
          <w:szCs w:val="28"/>
        </w:rPr>
        <w:t xml:space="preserve">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rsidRPr="005A225A">
        <w:rPr>
          <w:color w:val="000000"/>
          <w:sz w:val="28"/>
          <w:szCs w:val="28"/>
        </w:rPr>
        <w:t>языкоречевой</w:t>
      </w:r>
      <w:proofErr w:type="spellEnd"/>
      <w:r w:rsidRPr="005A225A">
        <w:rPr>
          <w:color w:val="000000"/>
          <w:sz w:val="28"/>
          <w:szCs w:val="28"/>
        </w:rP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37" w:name="110923"/>
      <w:bookmarkEnd w:id="137"/>
      <w:proofErr w:type="gramStart"/>
      <w:r w:rsidRPr="005A225A">
        <w:rPr>
          <w:color w:val="000000"/>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w:t>
      </w:r>
      <w:proofErr w:type="gramEnd"/>
      <w:r w:rsidRPr="005A225A">
        <w:rPr>
          <w:color w:val="000000"/>
          <w:sz w:val="28"/>
          <w:szCs w:val="28"/>
        </w:rPr>
        <w:t xml:space="preserve">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w:t>
      </w:r>
      <w:proofErr w:type="gramStart"/>
      <w:r w:rsidRPr="005A225A">
        <w:rPr>
          <w:color w:val="000000"/>
          <w:sz w:val="28"/>
          <w:szCs w:val="28"/>
        </w:rPr>
        <w:t>обучающихся</w:t>
      </w:r>
      <w:proofErr w:type="gramEnd"/>
      <w:r w:rsidRPr="005A225A">
        <w:rPr>
          <w:color w:val="000000"/>
          <w:sz w:val="28"/>
          <w:szCs w:val="28"/>
        </w:rPr>
        <w:t xml:space="preserve"> снижена вербальная память, страдает продуктивность запоминания.</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38" w:name="110924"/>
      <w:bookmarkEnd w:id="138"/>
      <w:r w:rsidRPr="005A225A">
        <w:rPr>
          <w:color w:val="000000"/>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39" w:name="110925"/>
      <w:bookmarkEnd w:id="139"/>
      <w:proofErr w:type="gramStart"/>
      <w:r w:rsidRPr="005A225A">
        <w:rPr>
          <w:color w:val="000000"/>
          <w:sz w:val="28"/>
          <w:szCs w:val="28"/>
        </w:rPr>
        <w:t>Обучающимся</w:t>
      </w:r>
      <w:proofErr w:type="gramEnd"/>
      <w:r w:rsidRPr="005A225A">
        <w:rPr>
          <w:color w:val="000000"/>
          <w:sz w:val="28"/>
          <w:szCs w:val="28"/>
        </w:rPr>
        <w:t xml:space="preserve">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40" w:name="110926"/>
      <w:bookmarkEnd w:id="140"/>
      <w:r w:rsidRPr="005A225A">
        <w:rPr>
          <w:color w:val="000000"/>
          <w:sz w:val="28"/>
          <w:szCs w:val="28"/>
        </w:rPr>
        <w:t xml:space="preserve">Социальное развитие большинства обучающихся с нарушениями речи полноценно не происходит в связи с недостаточным освоением способов </w:t>
      </w:r>
      <w:r w:rsidRPr="005A225A">
        <w:rPr>
          <w:color w:val="000000"/>
          <w:sz w:val="28"/>
          <w:szCs w:val="28"/>
        </w:rPr>
        <w:lastRenderedPageBreak/>
        <w:t>речевого поведения, неумением выбирать коммуникативные стратегии и тактики решения проблемных ситуаций.</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41" w:name="110927"/>
      <w:bookmarkEnd w:id="141"/>
      <w:r w:rsidRPr="005A225A">
        <w:rPr>
          <w:color w:val="000000"/>
          <w:sz w:val="28"/>
          <w:szCs w:val="28"/>
        </w:rP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sidRPr="005A225A">
        <w:rPr>
          <w:color w:val="000000"/>
          <w:sz w:val="28"/>
          <w:szCs w:val="28"/>
        </w:rPr>
        <w:t>этиопатогенетического</w:t>
      </w:r>
      <w:proofErr w:type="spellEnd"/>
      <w:r w:rsidRPr="005A225A">
        <w:rPr>
          <w:color w:val="000000"/>
          <w:sz w:val="28"/>
          <w:szCs w:val="28"/>
        </w:rPr>
        <w:t xml:space="preserve"> фактора, являющегося их причиной и составляющего патологический механизм.</w:t>
      </w:r>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42" w:name="110928"/>
      <w:bookmarkEnd w:id="142"/>
      <w:r w:rsidRPr="005A225A">
        <w:rPr>
          <w:color w:val="000000"/>
          <w:sz w:val="28"/>
          <w:szCs w:val="28"/>
        </w:rPr>
        <w:t xml:space="preserve">Симптоматика нарушений письма и чтения проявляется в стойких, специфических, повторяющихся </w:t>
      </w:r>
      <w:proofErr w:type="gramStart"/>
      <w:r w:rsidRPr="005A225A">
        <w:rPr>
          <w:color w:val="000000"/>
          <w:sz w:val="28"/>
          <w:szCs w:val="28"/>
        </w:rPr>
        <w:t>ошибках</w:t>
      </w:r>
      <w:proofErr w:type="gramEnd"/>
      <w:r w:rsidRPr="005A225A">
        <w:rPr>
          <w:color w:val="000000"/>
          <w:sz w:val="28"/>
          <w:szCs w:val="28"/>
        </w:rPr>
        <w:t xml:space="preserve"> как на уровне текста, предложения, так и слова. Нарушения письма (</w:t>
      </w:r>
      <w:proofErr w:type="spellStart"/>
      <w:r w:rsidRPr="005A225A">
        <w:rPr>
          <w:color w:val="000000"/>
          <w:sz w:val="28"/>
          <w:szCs w:val="28"/>
        </w:rPr>
        <w:t>дисграфия</w:t>
      </w:r>
      <w:proofErr w:type="spellEnd"/>
      <w:r w:rsidRPr="005A225A">
        <w:rPr>
          <w:color w:val="000000"/>
          <w:sz w:val="28"/>
          <w:szCs w:val="28"/>
        </w:rPr>
        <w:t>) и чтения (</w:t>
      </w:r>
      <w:proofErr w:type="spellStart"/>
      <w:r w:rsidRPr="005A225A">
        <w:rPr>
          <w:color w:val="000000"/>
          <w:sz w:val="28"/>
          <w:szCs w:val="28"/>
        </w:rPr>
        <w:t>дислексия</w:t>
      </w:r>
      <w:proofErr w:type="spellEnd"/>
      <w:r w:rsidRPr="005A225A">
        <w:rPr>
          <w:color w:val="000000"/>
          <w:sz w:val="28"/>
          <w:szCs w:val="28"/>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5A225A">
        <w:rPr>
          <w:color w:val="000000"/>
          <w:sz w:val="28"/>
          <w:szCs w:val="28"/>
        </w:rPr>
        <w:t>ринолалии</w:t>
      </w:r>
      <w:proofErr w:type="spellEnd"/>
      <w:r w:rsidRPr="005A225A">
        <w:rPr>
          <w:color w:val="000000"/>
          <w:sz w:val="28"/>
          <w:szCs w:val="28"/>
        </w:rPr>
        <w:t>).</w:t>
      </w:r>
    </w:p>
    <w:p w:rsidR="00F2228D"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43" w:name="110929"/>
      <w:bookmarkEnd w:id="143"/>
      <w:r w:rsidRPr="005A225A">
        <w:rPr>
          <w:color w:val="000000"/>
          <w:sz w:val="28"/>
          <w:szCs w:val="28"/>
        </w:rPr>
        <w:t xml:space="preserve">Контингент </w:t>
      </w:r>
      <w:proofErr w:type="gramStart"/>
      <w:r w:rsidRPr="005A225A">
        <w:rPr>
          <w:color w:val="000000"/>
          <w:sz w:val="28"/>
          <w:szCs w:val="28"/>
        </w:rPr>
        <w:t>обучающихся</w:t>
      </w:r>
      <w:proofErr w:type="gramEnd"/>
      <w:r w:rsidRPr="005A225A">
        <w:rPr>
          <w:color w:val="000000"/>
          <w:sz w:val="28"/>
          <w:szCs w:val="28"/>
        </w:rPr>
        <w:t xml:space="preserve">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bookmarkStart w:id="144" w:name="110930"/>
      <w:bookmarkEnd w:id="144"/>
    </w:p>
    <w:p w:rsidR="00F2228D"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r w:rsidRPr="005A225A">
        <w:rPr>
          <w:color w:val="000000"/>
          <w:sz w:val="28"/>
          <w:szCs w:val="28"/>
        </w:rPr>
        <w:t xml:space="preserve">Специфика речевого дефекта при заикании заключается в наличии прерывистой речи и запинок судорожного характера разной длительности и интенсивности. </w:t>
      </w:r>
      <w:proofErr w:type="gramStart"/>
      <w:r w:rsidRPr="005A225A">
        <w:rPr>
          <w:color w:val="000000"/>
          <w:sz w:val="28"/>
          <w:szCs w:val="28"/>
        </w:rPr>
        <w:t>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w:t>
      </w:r>
      <w:proofErr w:type="gramEnd"/>
      <w:r w:rsidRPr="005A225A">
        <w:rPr>
          <w:color w:val="000000"/>
          <w:sz w:val="28"/>
          <w:szCs w:val="28"/>
        </w:rPr>
        <w:t xml:space="preserve">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bookmarkStart w:id="145" w:name="110931"/>
      <w:bookmarkEnd w:id="145"/>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r w:rsidRPr="005A225A">
        <w:rPr>
          <w:color w:val="000000"/>
          <w:sz w:val="28"/>
          <w:szCs w:val="28"/>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F2228D" w:rsidRDefault="005A225A" w:rsidP="005A225A">
      <w:pPr>
        <w:pStyle w:val="pboth"/>
        <w:shd w:val="clear" w:color="auto" w:fill="FFFFFF"/>
        <w:spacing w:before="0" w:beforeAutospacing="0" w:after="0" w:afterAutospacing="0" w:line="293" w:lineRule="atLeast"/>
        <w:jc w:val="both"/>
        <w:rPr>
          <w:color w:val="000000"/>
          <w:sz w:val="28"/>
          <w:szCs w:val="28"/>
        </w:rPr>
      </w:pPr>
      <w:bookmarkStart w:id="146" w:name="110932"/>
      <w:bookmarkEnd w:id="146"/>
      <w:r w:rsidRPr="005A225A">
        <w:rPr>
          <w:color w:val="000000"/>
          <w:sz w:val="28"/>
          <w:szCs w:val="28"/>
        </w:rPr>
        <w:t xml:space="preserve">Постепенно по мере </w:t>
      </w:r>
      <w:proofErr w:type="spellStart"/>
      <w:r w:rsidRPr="005A225A">
        <w:rPr>
          <w:color w:val="000000"/>
          <w:sz w:val="28"/>
          <w:szCs w:val="28"/>
        </w:rPr>
        <w:t>хронификации</w:t>
      </w:r>
      <w:proofErr w:type="spellEnd"/>
      <w:r w:rsidRPr="005A225A">
        <w:rPr>
          <w:color w:val="000000"/>
          <w:sz w:val="28"/>
          <w:szCs w:val="28"/>
        </w:rPr>
        <w:t xml:space="preserve"> заикания и </w:t>
      </w:r>
      <w:proofErr w:type="gramStart"/>
      <w:r w:rsidRPr="005A225A">
        <w:rPr>
          <w:color w:val="000000"/>
          <w:sz w:val="28"/>
          <w:szCs w:val="28"/>
        </w:rPr>
        <w:t>формировании</w:t>
      </w:r>
      <w:proofErr w:type="gramEnd"/>
      <w:r w:rsidRPr="005A225A">
        <w:rPr>
          <w:color w:val="000000"/>
          <w:sz w:val="28"/>
          <w:szCs w:val="28"/>
        </w:rPr>
        <w:t xml:space="preserve"> полномасштабной картины дефекта могут появиться психологические наслоения в виде сопутствующих движений, </w:t>
      </w:r>
      <w:proofErr w:type="spellStart"/>
      <w:r w:rsidRPr="005A225A">
        <w:rPr>
          <w:color w:val="000000"/>
          <w:sz w:val="28"/>
          <w:szCs w:val="28"/>
        </w:rPr>
        <w:t>логофобии</w:t>
      </w:r>
      <w:proofErr w:type="spellEnd"/>
      <w:r w:rsidRPr="005A225A">
        <w:rPr>
          <w:color w:val="000000"/>
          <w:sz w:val="28"/>
          <w:szCs w:val="28"/>
        </w:rPr>
        <w:t>, степени болезненной фиксации на дефекте, речевых и неречевых уловок.</w:t>
      </w:r>
      <w:bookmarkStart w:id="147" w:name="110933"/>
      <w:bookmarkEnd w:id="147"/>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proofErr w:type="gramStart"/>
      <w:r w:rsidRPr="005A225A">
        <w:rPr>
          <w:color w:val="000000"/>
          <w:sz w:val="28"/>
          <w:szCs w:val="28"/>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roofErr w:type="gramEnd"/>
    </w:p>
    <w:p w:rsidR="005A225A" w:rsidRPr="005A225A" w:rsidRDefault="005A225A" w:rsidP="00F2228D">
      <w:pPr>
        <w:pStyle w:val="pboth"/>
        <w:shd w:val="clear" w:color="auto" w:fill="FFFFFF"/>
        <w:spacing w:before="0" w:beforeAutospacing="0" w:after="0" w:afterAutospacing="0" w:line="293" w:lineRule="atLeast"/>
        <w:ind w:firstLine="709"/>
        <w:jc w:val="both"/>
        <w:rPr>
          <w:color w:val="000000"/>
          <w:sz w:val="28"/>
          <w:szCs w:val="28"/>
        </w:rPr>
      </w:pPr>
      <w:bookmarkStart w:id="148" w:name="110934"/>
      <w:bookmarkEnd w:id="148"/>
      <w:proofErr w:type="gramStart"/>
      <w:r w:rsidRPr="005A225A">
        <w:rPr>
          <w:color w:val="000000"/>
          <w:sz w:val="28"/>
          <w:szCs w:val="28"/>
        </w:rPr>
        <w:lastRenderedPageBreak/>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roofErr w:type="gramEnd"/>
    </w:p>
    <w:p w:rsidR="005A225A" w:rsidRPr="005A225A" w:rsidRDefault="005A225A" w:rsidP="00F2228D">
      <w:pPr>
        <w:pStyle w:val="pboth"/>
        <w:shd w:val="clear" w:color="auto" w:fill="FFFFFF"/>
        <w:spacing w:before="0" w:beforeAutospacing="0" w:after="0" w:afterAutospacing="0" w:line="293" w:lineRule="atLeast"/>
        <w:ind w:firstLine="851"/>
        <w:jc w:val="both"/>
        <w:rPr>
          <w:color w:val="000000"/>
          <w:sz w:val="28"/>
          <w:szCs w:val="28"/>
        </w:rPr>
      </w:pPr>
      <w:bookmarkStart w:id="149" w:name="110935"/>
      <w:bookmarkEnd w:id="149"/>
      <w:r w:rsidRPr="005A225A">
        <w:rPr>
          <w:color w:val="000000"/>
          <w:sz w:val="28"/>
          <w:szCs w:val="28"/>
        </w:rPr>
        <w:t xml:space="preserve">Специфика содержания и методов </w:t>
      </w:r>
      <w:proofErr w:type="gramStart"/>
      <w:r w:rsidRPr="005A225A">
        <w:rPr>
          <w:color w:val="000000"/>
          <w:sz w:val="28"/>
          <w:szCs w:val="28"/>
        </w:rPr>
        <w:t>обучения</w:t>
      </w:r>
      <w:proofErr w:type="gramEnd"/>
      <w:r w:rsidRPr="005A225A">
        <w:rPr>
          <w:color w:val="000000"/>
          <w:sz w:val="28"/>
          <w:szCs w:val="28"/>
        </w:rPr>
        <w:t xml:space="preserve">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8F6428" w:rsidRDefault="008F6428" w:rsidP="00F85A2D">
      <w:pPr>
        <w:pStyle w:val="14TexstOSNOVA1012"/>
        <w:spacing w:line="240" w:lineRule="auto"/>
        <w:rPr>
          <w:rFonts w:ascii="Times New Roman" w:hAnsi="Times New Roman" w:cs="Times New Roman"/>
          <w:b/>
          <w:sz w:val="28"/>
          <w:szCs w:val="28"/>
        </w:rPr>
      </w:pPr>
    </w:p>
    <w:p w:rsidR="005A225A" w:rsidRDefault="005A225A" w:rsidP="00B03058">
      <w:pPr>
        <w:pStyle w:val="14TexstOSNOVA1012"/>
        <w:spacing w:line="240" w:lineRule="auto"/>
        <w:ind w:firstLine="709"/>
        <w:rPr>
          <w:rFonts w:ascii="Times New Roman" w:hAnsi="Times New Roman" w:cs="Times New Roman"/>
          <w:b/>
          <w:sz w:val="28"/>
          <w:szCs w:val="28"/>
        </w:rPr>
      </w:pPr>
    </w:p>
    <w:p w:rsidR="00F85A2D" w:rsidRPr="005A225A" w:rsidRDefault="00157B7A" w:rsidP="00F85A2D">
      <w:pPr>
        <w:pStyle w:val="1"/>
        <w:spacing w:before="0" w:after="0" w:line="351" w:lineRule="atLeast"/>
        <w:jc w:val="center"/>
        <w:rPr>
          <w:rFonts w:ascii="Times New Roman" w:hAnsi="Times New Roman"/>
          <w:color w:val="333333"/>
          <w:sz w:val="28"/>
          <w:szCs w:val="28"/>
        </w:rPr>
      </w:pPr>
      <w:r w:rsidRPr="00157B7A">
        <w:rPr>
          <w:rFonts w:ascii="Times New Roman" w:hAnsi="Times New Roman"/>
          <w:color w:val="333333"/>
          <w:sz w:val="28"/>
          <w:szCs w:val="28"/>
        </w:rPr>
        <w:t xml:space="preserve">Особые образовательные потребности </w:t>
      </w:r>
      <w:proofErr w:type="gramStart"/>
      <w:r w:rsidR="00F85A2D" w:rsidRPr="005A225A">
        <w:rPr>
          <w:rFonts w:ascii="Times New Roman" w:hAnsi="Times New Roman"/>
          <w:color w:val="333333"/>
          <w:sz w:val="28"/>
          <w:szCs w:val="28"/>
        </w:rPr>
        <w:t>обучающихся</w:t>
      </w:r>
      <w:proofErr w:type="gramEnd"/>
      <w:r w:rsidR="00F85A2D" w:rsidRPr="005A225A">
        <w:rPr>
          <w:rFonts w:ascii="Times New Roman" w:hAnsi="Times New Roman"/>
          <w:color w:val="333333"/>
          <w:sz w:val="28"/>
          <w:szCs w:val="28"/>
        </w:rPr>
        <w:t xml:space="preserve"> с ТНР</w:t>
      </w:r>
    </w:p>
    <w:p w:rsidR="00DC4BEF" w:rsidRPr="00DC4BEF" w:rsidRDefault="00DC4BEF" w:rsidP="00F85A2D">
      <w:pPr>
        <w:pStyle w:val="1"/>
        <w:spacing w:before="0" w:after="0" w:line="351" w:lineRule="atLeast"/>
        <w:jc w:val="center"/>
        <w:rPr>
          <w:color w:val="000000"/>
          <w:sz w:val="28"/>
          <w:szCs w:val="28"/>
        </w:rPr>
      </w:pP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0" w:name="_Toc415833126"/>
      <w:r w:rsidRPr="00F85A2D">
        <w:rPr>
          <w:color w:val="000000"/>
          <w:sz w:val="28"/>
          <w:szCs w:val="28"/>
        </w:rPr>
        <w:t xml:space="preserve">К особым образовательным потребностям, характерным для </w:t>
      </w:r>
      <w:proofErr w:type="gramStart"/>
      <w:r w:rsidRPr="00F85A2D">
        <w:rPr>
          <w:color w:val="000000"/>
          <w:sz w:val="28"/>
          <w:szCs w:val="28"/>
        </w:rPr>
        <w:t>обучающихся</w:t>
      </w:r>
      <w:proofErr w:type="gramEnd"/>
      <w:r w:rsidRPr="00F85A2D">
        <w:rPr>
          <w:color w:val="000000"/>
          <w:sz w:val="28"/>
          <w:szCs w:val="28"/>
        </w:rPr>
        <w:t xml:space="preserve"> с ТНР, относятся: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1" w:name="110938"/>
      <w:bookmarkEnd w:id="151"/>
      <w:r w:rsidRPr="00F85A2D">
        <w:rPr>
          <w:color w:val="000000"/>
          <w:sz w:val="28"/>
          <w:szCs w:val="28"/>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2" w:name="110939"/>
      <w:bookmarkEnd w:id="152"/>
      <w:r w:rsidRPr="00F85A2D">
        <w:rPr>
          <w:color w:val="000000"/>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3" w:name="110940"/>
      <w:bookmarkEnd w:id="153"/>
      <w:r w:rsidRPr="00F85A2D">
        <w:rPr>
          <w:color w:val="000000"/>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4" w:name="110941"/>
      <w:bookmarkEnd w:id="154"/>
      <w:r w:rsidRPr="00F85A2D">
        <w:rPr>
          <w:color w:val="000000"/>
          <w:sz w:val="28"/>
          <w:szCs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5" w:name="110942"/>
      <w:bookmarkEnd w:id="155"/>
      <w:r w:rsidRPr="00F85A2D">
        <w:rPr>
          <w:color w:val="000000"/>
          <w:sz w:val="28"/>
          <w:szCs w:val="28"/>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6" w:name="110943"/>
      <w:bookmarkEnd w:id="156"/>
      <w:r w:rsidRPr="00F85A2D">
        <w:rPr>
          <w:color w:val="000000"/>
          <w:sz w:val="28"/>
          <w:szCs w:val="28"/>
        </w:rPr>
        <w:t>координация педагогических, психологических средств воздействия в процессе комплексного психолого-педагогического сопровождения;</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7" w:name="110944"/>
      <w:bookmarkEnd w:id="157"/>
      <w:r w:rsidRPr="00F85A2D">
        <w:rPr>
          <w:color w:val="000000"/>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8" w:name="110945"/>
      <w:bookmarkEnd w:id="158"/>
      <w:r w:rsidRPr="00F85A2D">
        <w:rPr>
          <w:color w:val="000000"/>
          <w:sz w:val="28"/>
          <w:szCs w:val="28"/>
        </w:rPr>
        <w:t xml:space="preserve">индивидуальный темп обучения и продвижения в образовательном пространстве для разных </w:t>
      </w:r>
      <w:proofErr w:type="gramStart"/>
      <w:r w:rsidRPr="00F85A2D">
        <w:rPr>
          <w:color w:val="000000"/>
          <w:sz w:val="28"/>
          <w:szCs w:val="28"/>
        </w:rPr>
        <w:t>категорий</w:t>
      </w:r>
      <w:proofErr w:type="gramEnd"/>
      <w:r w:rsidRPr="00F85A2D">
        <w:rPr>
          <w:color w:val="000000"/>
          <w:sz w:val="28"/>
          <w:szCs w:val="28"/>
        </w:rPr>
        <w:t xml:space="preserve"> обучающихся с ТНР;</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59" w:name="110946"/>
      <w:bookmarkEnd w:id="159"/>
      <w:r w:rsidRPr="00F85A2D">
        <w:rPr>
          <w:color w:val="000000"/>
          <w:sz w:val="28"/>
          <w:szCs w:val="28"/>
        </w:rPr>
        <w:lastRenderedPageBreak/>
        <w:t xml:space="preserve">систематический мониторинг результативности академического компонента образования и </w:t>
      </w:r>
      <w:proofErr w:type="spellStart"/>
      <w:r w:rsidRPr="00F85A2D">
        <w:rPr>
          <w:color w:val="000000"/>
          <w:sz w:val="28"/>
          <w:szCs w:val="28"/>
        </w:rPr>
        <w:t>сформированности</w:t>
      </w:r>
      <w:proofErr w:type="spellEnd"/>
      <w:r w:rsidRPr="00F85A2D">
        <w:rPr>
          <w:color w:val="000000"/>
          <w:sz w:val="28"/>
          <w:szCs w:val="28"/>
        </w:rPr>
        <w:t xml:space="preserve"> жизненной компетенции обучающихся, уровня и динамики развития речевых процессов, исходя из механизма речевого дефекта;</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60" w:name="110947"/>
      <w:bookmarkEnd w:id="160"/>
      <w:r w:rsidRPr="00F85A2D">
        <w:rPr>
          <w:color w:val="000000"/>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61" w:name="110948"/>
      <w:bookmarkEnd w:id="161"/>
      <w:r w:rsidRPr="00F85A2D">
        <w:rPr>
          <w:color w:val="000000"/>
          <w:sz w:val="28"/>
          <w:szCs w:val="28"/>
        </w:rPr>
        <w:t>возможность обучаться на дому или дистанционно при наличии медицинских показаний;</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62" w:name="110949"/>
      <w:bookmarkEnd w:id="162"/>
      <w:r w:rsidRPr="00F85A2D">
        <w:rPr>
          <w:color w:val="000000"/>
          <w:sz w:val="28"/>
          <w:szCs w:val="28"/>
        </w:rPr>
        <w:t xml:space="preserve">профилактика и коррекция социокультурной и школьной </w:t>
      </w:r>
      <w:proofErr w:type="spellStart"/>
      <w:r w:rsidRPr="00F85A2D">
        <w:rPr>
          <w:color w:val="000000"/>
          <w:sz w:val="28"/>
          <w:szCs w:val="28"/>
        </w:rPr>
        <w:t>дезадаптации</w:t>
      </w:r>
      <w:proofErr w:type="spellEnd"/>
      <w:r w:rsidRPr="00F85A2D">
        <w:rPr>
          <w:color w:val="000000"/>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F85A2D" w:rsidRPr="00F85A2D" w:rsidRDefault="00F85A2D" w:rsidP="00F85A2D">
      <w:pPr>
        <w:pStyle w:val="pboth"/>
        <w:shd w:val="clear" w:color="auto" w:fill="FFFFFF"/>
        <w:spacing w:before="0" w:beforeAutospacing="0" w:after="0" w:afterAutospacing="0"/>
        <w:ind w:firstLine="709"/>
        <w:jc w:val="both"/>
        <w:rPr>
          <w:color w:val="000000"/>
          <w:sz w:val="28"/>
          <w:szCs w:val="28"/>
        </w:rPr>
      </w:pPr>
      <w:bookmarkStart w:id="163" w:name="110950"/>
      <w:bookmarkEnd w:id="163"/>
      <w:r w:rsidRPr="00F85A2D">
        <w:rPr>
          <w:color w:val="000000"/>
          <w:sz w:val="28"/>
          <w:szCs w:val="28"/>
        </w:rPr>
        <w:t xml:space="preserve">психолого-педагогическое сопровождение семьи с целью ее активного включения в коррекционно-развивающую работу с </w:t>
      </w:r>
      <w:proofErr w:type="gramStart"/>
      <w:r w:rsidRPr="00F85A2D">
        <w:rPr>
          <w:color w:val="000000"/>
          <w:sz w:val="28"/>
          <w:szCs w:val="28"/>
        </w:rPr>
        <w:t>обучающимся</w:t>
      </w:r>
      <w:proofErr w:type="gramEnd"/>
      <w:r w:rsidRPr="00F85A2D">
        <w:rPr>
          <w:color w:val="000000"/>
          <w:sz w:val="28"/>
          <w:szCs w:val="28"/>
        </w:rPr>
        <w:t>; организация партнерских отношений с родителями (законными представителями).</w:t>
      </w:r>
    </w:p>
    <w:p w:rsidR="00F85A2D" w:rsidRDefault="00F85A2D" w:rsidP="00B03058">
      <w:pPr>
        <w:spacing w:before="120" w:after="120" w:line="240" w:lineRule="auto"/>
        <w:jc w:val="center"/>
        <w:outlineLvl w:val="2"/>
        <w:rPr>
          <w:rFonts w:ascii="Times New Roman" w:hAnsi="Times New Roman" w:cs="Times New Roman"/>
          <w:b/>
          <w:color w:val="auto"/>
          <w:sz w:val="28"/>
          <w:szCs w:val="28"/>
        </w:rPr>
      </w:pPr>
      <w:bookmarkStart w:id="164" w:name="110951"/>
      <w:bookmarkEnd w:id="164"/>
    </w:p>
    <w:p w:rsidR="00F85A2D" w:rsidRDefault="00F85A2D" w:rsidP="00B03058">
      <w:pPr>
        <w:spacing w:before="120" w:after="120" w:line="240" w:lineRule="auto"/>
        <w:jc w:val="center"/>
        <w:outlineLvl w:val="2"/>
        <w:rPr>
          <w:rFonts w:ascii="Times New Roman" w:hAnsi="Times New Roman" w:cs="Times New Roman"/>
          <w:b/>
          <w:color w:val="auto"/>
          <w:sz w:val="28"/>
          <w:szCs w:val="28"/>
        </w:rPr>
      </w:pPr>
    </w:p>
    <w:p w:rsidR="00F85A2D" w:rsidRDefault="00F85A2D" w:rsidP="00B03058">
      <w:pPr>
        <w:spacing w:before="120" w:after="120" w:line="240" w:lineRule="auto"/>
        <w:jc w:val="center"/>
        <w:outlineLvl w:val="2"/>
        <w:rPr>
          <w:rFonts w:ascii="Times New Roman" w:hAnsi="Times New Roman" w:cs="Times New Roman"/>
          <w:b/>
          <w:color w:val="auto"/>
          <w:sz w:val="28"/>
          <w:szCs w:val="28"/>
        </w:rPr>
      </w:pPr>
    </w:p>
    <w:p w:rsidR="00ED1CBC" w:rsidRPr="00ED1CBC" w:rsidRDefault="00B03058" w:rsidP="00B03058">
      <w:pPr>
        <w:spacing w:before="120" w:after="120" w:line="240" w:lineRule="auto"/>
        <w:jc w:val="center"/>
        <w:outlineLvl w:val="2"/>
        <w:rPr>
          <w:rFonts w:ascii="Times New Roman" w:hAnsi="Times New Roman" w:cs="Times New Roman"/>
          <w:b/>
          <w:sz w:val="28"/>
          <w:szCs w:val="28"/>
        </w:rPr>
      </w:pPr>
      <w:r w:rsidRPr="00ED1CBC">
        <w:rPr>
          <w:rFonts w:ascii="Times New Roman" w:hAnsi="Times New Roman" w:cs="Times New Roman"/>
          <w:b/>
          <w:color w:val="auto"/>
          <w:sz w:val="28"/>
          <w:szCs w:val="28"/>
        </w:rPr>
        <w:t>3.1.2.</w:t>
      </w:r>
      <w:r w:rsidRPr="00ED1CBC">
        <w:rPr>
          <w:rFonts w:ascii="Times New Roman" w:hAnsi="Times New Roman" w:cs="Times New Roman"/>
          <w:b/>
          <w:sz w:val="28"/>
          <w:szCs w:val="28"/>
        </w:rPr>
        <w:t xml:space="preserve"> Планируемые результаты освоения </w:t>
      </w:r>
      <w:proofErr w:type="gramStart"/>
      <w:r w:rsidRPr="00ED1CBC">
        <w:rPr>
          <w:rFonts w:ascii="Times New Roman" w:hAnsi="Times New Roman" w:cs="Times New Roman"/>
          <w:b/>
          <w:sz w:val="28"/>
          <w:szCs w:val="28"/>
        </w:rPr>
        <w:t>обучающимися</w:t>
      </w:r>
      <w:proofErr w:type="gramEnd"/>
      <w:r w:rsidRPr="00ED1CBC">
        <w:rPr>
          <w:rFonts w:ascii="Times New Roman" w:hAnsi="Times New Roman" w:cs="Times New Roman"/>
          <w:b/>
          <w:sz w:val="28"/>
          <w:szCs w:val="28"/>
        </w:rPr>
        <w:t xml:space="preserve"> с </w:t>
      </w:r>
      <w:bookmarkEnd w:id="150"/>
      <w:r w:rsidR="00313BA1">
        <w:rPr>
          <w:rFonts w:ascii="Times New Roman" w:hAnsi="Times New Roman" w:cs="Times New Roman"/>
          <w:b/>
          <w:sz w:val="28"/>
          <w:szCs w:val="28"/>
        </w:rPr>
        <w:t>ТН</w:t>
      </w:r>
      <w:r w:rsidR="00ED1CBC" w:rsidRPr="00ED1CBC">
        <w:rPr>
          <w:rFonts w:ascii="Times New Roman" w:hAnsi="Times New Roman" w:cs="Times New Roman"/>
          <w:b/>
          <w:sz w:val="28"/>
          <w:szCs w:val="28"/>
        </w:rPr>
        <w:t xml:space="preserve">Р </w:t>
      </w:r>
    </w:p>
    <w:p w:rsidR="00B03058" w:rsidRPr="00ED1CBC" w:rsidRDefault="00ED1CBC" w:rsidP="00B03058">
      <w:pPr>
        <w:spacing w:before="120" w:after="120" w:line="240" w:lineRule="auto"/>
        <w:jc w:val="center"/>
        <w:outlineLvl w:val="2"/>
        <w:rPr>
          <w:rFonts w:ascii="Times New Roman" w:hAnsi="Times New Roman" w:cs="Times New Roman"/>
          <w:b/>
          <w:sz w:val="28"/>
          <w:szCs w:val="28"/>
        </w:rPr>
      </w:pPr>
      <w:r w:rsidRPr="00ED1CBC">
        <w:rPr>
          <w:rFonts w:ascii="Times New Roman" w:hAnsi="Times New Roman" w:cs="Times New Roman"/>
          <w:b/>
          <w:sz w:val="28"/>
          <w:szCs w:val="28"/>
        </w:rPr>
        <w:t xml:space="preserve">АООП НОО </w:t>
      </w:r>
      <w:r w:rsidR="00B03058" w:rsidRPr="00ED1CBC">
        <w:rPr>
          <w:rFonts w:ascii="Times New Roman" w:hAnsi="Times New Roman" w:cs="Times New Roman"/>
          <w:b/>
          <w:sz w:val="28"/>
          <w:szCs w:val="28"/>
        </w:rPr>
        <w:t xml:space="preserve"> </w:t>
      </w:r>
      <w:r w:rsidR="00B03058" w:rsidRPr="00ED1CBC">
        <w:rPr>
          <w:rFonts w:ascii="Times New Roman" w:hAnsi="Times New Roman" w:cs="Times New Roman"/>
          <w:b/>
          <w:sz w:val="28"/>
          <w:szCs w:val="28"/>
          <w:shd w:val="clear" w:color="auto" w:fill="FFFFFF"/>
        </w:rPr>
        <w:t>(вариант</w:t>
      </w:r>
      <w:r w:rsidR="00313BA1">
        <w:rPr>
          <w:rFonts w:ascii="Times New Roman" w:hAnsi="Times New Roman" w:cs="Times New Roman"/>
          <w:b/>
          <w:sz w:val="28"/>
          <w:szCs w:val="28"/>
          <w:shd w:val="clear" w:color="auto" w:fill="FFFFFF"/>
        </w:rPr>
        <w:t xml:space="preserve"> 5</w:t>
      </w:r>
      <w:r w:rsidR="00B03058" w:rsidRPr="00ED1CBC">
        <w:rPr>
          <w:rFonts w:ascii="Times New Roman" w:hAnsi="Times New Roman" w:cs="Times New Roman"/>
          <w:b/>
          <w:sz w:val="28"/>
          <w:szCs w:val="28"/>
          <w:shd w:val="clear" w:color="auto" w:fill="FFFFFF"/>
        </w:rPr>
        <w:t>.2)</w:t>
      </w:r>
    </w:p>
    <w:p w:rsidR="00313BA1" w:rsidRPr="00313BA1" w:rsidRDefault="00313BA1" w:rsidP="00313BA1">
      <w:pPr>
        <w:pStyle w:val="pboth"/>
        <w:shd w:val="clear" w:color="auto" w:fill="FFFFFF"/>
        <w:spacing w:before="0" w:beforeAutospacing="0" w:after="0" w:afterAutospacing="0" w:line="293" w:lineRule="atLeast"/>
        <w:ind w:firstLine="709"/>
        <w:jc w:val="both"/>
        <w:rPr>
          <w:color w:val="000000"/>
          <w:sz w:val="28"/>
          <w:szCs w:val="28"/>
        </w:rPr>
      </w:pPr>
      <w:proofErr w:type="gramStart"/>
      <w:r>
        <w:rPr>
          <w:color w:val="000000"/>
          <w:sz w:val="28"/>
          <w:szCs w:val="28"/>
        </w:rPr>
        <w:t xml:space="preserve">Все наполнение </w:t>
      </w:r>
      <w:r w:rsidRPr="00313BA1">
        <w:rPr>
          <w:color w:val="000000"/>
          <w:sz w:val="28"/>
          <w:szCs w:val="28"/>
        </w:rPr>
        <w:t>А</w:t>
      </w:r>
      <w:r>
        <w:rPr>
          <w:color w:val="000000"/>
          <w:sz w:val="28"/>
          <w:szCs w:val="28"/>
        </w:rPr>
        <w:t>О</w:t>
      </w:r>
      <w:r w:rsidRPr="00313BA1">
        <w:rPr>
          <w:color w:val="000000"/>
          <w:sz w:val="28"/>
          <w:szCs w:val="28"/>
        </w:rPr>
        <w:t>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21" w:history="1">
        <w:r w:rsidRPr="00313BA1">
          <w:rPr>
            <w:rStyle w:val="ac"/>
            <w:color w:val="3C5F87"/>
            <w:sz w:val="28"/>
            <w:szCs w:val="28"/>
            <w:bdr w:val="none" w:sz="0" w:space="0" w:color="auto" w:frame="1"/>
          </w:rPr>
          <w:t>ФГОС</w:t>
        </w:r>
      </w:hyperlink>
      <w:r w:rsidRPr="00313BA1">
        <w:rPr>
          <w:color w:val="000000"/>
          <w:sz w:val="28"/>
          <w:szCs w:val="28"/>
        </w:rPr>
        <w:t xml:space="preserve"> НОО обучающихся с ОВЗ </w:t>
      </w:r>
      <w:r>
        <w:rPr>
          <w:color w:val="000000"/>
          <w:sz w:val="28"/>
          <w:szCs w:val="28"/>
        </w:rPr>
        <w:t xml:space="preserve">и ФАОП НОО для обучающихся с ТНР </w:t>
      </w:r>
      <w:r w:rsidRPr="00313BA1">
        <w:rPr>
          <w:color w:val="000000"/>
          <w:sz w:val="28"/>
          <w:szCs w:val="28"/>
        </w:rPr>
        <w:t xml:space="preserve">как система личностных, </w:t>
      </w:r>
      <w:proofErr w:type="spellStart"/>
      <w:r w:rsidRPr="00313BA1">
        <w:rPr>
          <w:color w:val="000000"/>
          <w:sz w:val="28"/>
          <w:szCs w:val="28"/>
        </w:rPr>
        <w:t>метапредметных</w:t>
      </w:r>
      <w:proofErr w:type="spellEnd"/>
      <w:r w:rsidRPr="00313BA1">
        <w:rPr>
          <w:color w:val="000000"/>
          <w:sz w:val="28"/>
          <w:szCs w:val="28"/>
        </w:rPr>
        <w:t xml:space="preserve"> и предметных достижений обучающегося.</w:t>
      </w:r>
      <w:proofErr w:type="gramEnd"/>
      <w:r w:rsidRPr="00313BA1">
        <w:rPr>
          <w:color w:val="000000"/>
          <w:sz w:val="28"/>
          <w:szCs w:val="28"/>
        </w:rPr>
        <w:t xml:space="preserve">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roofErr w:type="spellStart"/>
      <w:r w:rsidRPr="00313BA1">
        <w:rPr>
          <w:color w:val="000000"/>
          <w:sz w:val="28"/>
          <w:szCs w:val="28"/>
        </w:rPr>
        <w:t>Метапредметные</w:t>
      </w:r>
      <w:proofErr w:type="spellEnd"/>
      <w:r w:rsidRPr="00313BA1">
        <w:rPr>
          <w:color w:val="000000"/>
          <w:sz w:val="28"/>
          <w:szCs w:val="28"/>
        </w:rPr>
        <w:t xml:space="preserve"> результаты характеризуют уровень </w:t>
      </w:r>
      <w:proofErr w:type="spellStart"/>
      <w:r w:rsidRPr="00313BA1">
        <w:rPr>
          <w:color w:val="000000"/>
          <w:sz w:val="28"/>
          <w:szCs w:val="28"/>
        </w:rPr>
        <w:t>сформированности</w:t>
      </w:r>
      <w:proofErr w:type="spellEnd"/>
      <w:r w:rsidRPr="00313BA1">
        <w:rPr>
          <w:color w:val="000000"/>
          <w:sz w:val="28"/>
          <w:szCs w:val="28"/>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w:t>
      </w:r>
      <w:proofErr w:type="gramStart"/>
      <w:r w:rsidRPr="00313BA1">
        <w:rPr>
          <w:color w:val="000000"/>
          <w:sz w:val="28"/>
          <w:szCs w:val="28"/>
        </w:rPr>
        <w:t>обучающимся</w:t>
      </w:r>
      <w:proofErr w:type="gramEnd"/>
      <w:r w:rsidRPr="00313BA1">
        <w:rPr>
          <w:color w:val="000000"/>
          <w:sz w:val="28"/>
          <w:szCs w:val="28"/>
        </w:rPr>
        <w:t xml:space="preserve"> применять знания, как в типовых, так и в новых, нестандартных учебных ситуациях.</w:t>
      </w:r>
    </w:p>
    <w:p w:rsidR="00313BA1" w:rsidRPr="00313BA1" w:rsidRDefault="00313BA1" w:rsidP="00313BA1">
      <w:pPr>
        <w:pStyle w:val="pboth"/>
        <w:shd w:val="clear" w:color="auto" w:fill="FFFFFF"/>
        <w:spacing w:before="0" w:beforeAutospacing="0" w:after="0" w:afterAutospacing="0" w:line="293" w:lineRule="atLeast"/>
        <w:ind w:firstLine="709"/>
        <w:jc w:val="both"/>
        <w:rPr>
          <w:color w:val="000000"/>
          <w:sz w:val="28"/>
          <w:szCs w:val="28"/>
        </w:rPr>
      </w:pPr>
      <w:bookmarkStart w:id="165" w:name="110954"/>
      <w:bookmarkEnd w:id="165"/>
      <w:r w:rsidRPr="00313BA1">
        <w:rPr>
          <w:color w:val="000000"/>
          <w:sz w:val="28"/>
          <w:szCs w:val="28"/>
        </w:rPr>
        <w:t xml:space="preserve">В специальном разделе ФАОП НОО для обучающихся с ТНР характеризуется система </w:t>
      </w:r>
      <w:proofErr w:type="gramStart"/>
      <w:r w:rsidRPr="00313BA1">
        <w:rPr>
          <w:color w:val="000000"/>
          <w:sz w:val="28"/>
          <w:szCs w:val="28"/>
        </w:rPr>
        <w:t xml:space="preserve">оценки достижений планируемых результатов </w:t>
      </w:r>
      <w:r w:rsidRPr="00313BA1">
        <w:rPr>
          <w:color w:val="000000"/>
          <w:sz w:val="28"/>
          <w:szCs w:val="28"/>
        </w:rPr>
        <w:lastRenderedPageBreak/>
        <w:t>освоения основной образовательной программы</w:t>
      </w:r>
      <w:proofErr w:type="gramEnd"/>
      <w:r w:rsidRPr="00313BA1">
        <w:rPr>
          <w:color w:val="000000"/>
          <w:sz w:val="28"/>
          <w:szCs w:val="28"/>
        </w:rPr>
        <w:t xml:space="preserve"> с учетом специфики проявления речевого дефекта.</w:t>
      </w:r>
    </w:p>
    <w:p w:rsidR="00313BA1" w:rsidRPr="00313BA1" w:rsidRDefault="00313BA1" w:rsidP="00313BA1">
      <w:pPr>
        <w:pStyle w:val="pboth"/>
        <w:shd w:val="clear" w:color="auto" w:fill="FFFFFF"/>
        <w:spacing w:before="0" w:beforeAutospacing="0" w:after="0" w:afterAutospacing="0" w:line="293" w:lineRule="atLeast"/>
        <w:ind w:firstLine="709"/>
        <w:jc w:val="both"/>
        <w:rPr>
          <w:color w:val="000000"/>
          <w:sz w:val="28"/>
          <w:szCs w:val="28"/>
        </w:rPr>
      </w:pPr>
      <w:bookmarkStart w:id="166" w:name="110955"/>
      <w:bookmarkEnd w:id="166"/>
      <w:r w:rsidRPr="00313BA1">
        <w:rPr>
          <w:color w:val="000000"/>
          <w:sz w:val="28"/>
          <w:szCs w:val="28"/>
        </w:rPr>
        <w:t xml:space="preserve">Результаты освоения ФАОП НОО для </w:t>
      </w:r>
      <w:proofErr w:type="gramStart"/>
      <w:r w:rsidRPr="00313BA1">
        <w:rPr>
          <w:color w:val="000000"/>
          <w:sz w:val="28"/>
          <w:szCs w:val="28"/>
        </w:rPr>
        <w:t>обучающихся</w:t>
      </w:r>
      <w:proofErr w:type="gramEnd"/>
      <w:r w:rsidRPr="00313BA1">
        <w:rPr>
          <w:color w:val="000000"/>
          <w:sz w:val="28"/>
          <w:szCs w:val="28"/>
        </w:rPr>
        <w:t xml:space="preserve"> с ТНР оцениваются как итоговые на момент завершения начального общего образования.</w:t>
      </w:r>
    </w:p>
    <w:p w:rsidR="00797ADC" w:rsidRDefault="00797ADC" w:rsidP="00797ADC">
      <w:pPr>
        <w:autoSpaceDE w:val="0"/>
        <w:spacing w:after="0" w:line="240" w:lineRule="auto"/>
        <w:ind w:firstLine="720"/>
        <w:jc w:val="both"/>
        <w:rPr>
          <w:rFonts w:ascii="Times New Roman" w:hAnsi="Times New Roman" w:cs="Times New Roman"/>
          <w:b/>
          <w:bCs/>
          <w:color w:val="000000"/>
          <w:sz w:val="28"/>
          <w:szCs w:val="28"/>
        </w:rPr>
      </w:pPr>
    </w:p>
    <w:p w:rsidR="00797ADC" w:rsidRDefault="004359DD" w:rsidP="00D57447">
      <w:pPr>
        <w:pStyle w:val="1"/>
        <w:spacing w:before="0" w:after="0" w:line="351" w:lineRule="atLeast"/>
        <w:jc w:val="center"/>
        <w:rPr>
          <w:rFonts w:ascii="Times New Roman" w:hAnsi="Times New Roman"/>
          <w:color w:val="333333"/>
          <w:sz w:val="28"/>
          <w:szCs w:val="28"/>
        </w:rPr>
      </w:pPr>
      <w:r w:rsidRPr="004359DD">
        <w:rPr>
          <w:rFonts w:ascii="Times New Roman" w:hAnsi="Times New Roman"/>
          <w:color w:val="333333"/>
          <w:sz w:val="28"/>
          <w:szCs w:val="28"/>
        </w:rPr>
        <w:t xml:space="preserve">Система оценки достижения </w:t>
      </w:r>
      <w:proofErr w:type="gramStart"/>
      <w:r w:rsidRPr="004359DD">
        <w:rPr>
          <w:rFonts w:ascii="Times New Roman" w:hAnsi="Times New Roman"/>
          <w:color w:val="333333"/>
          <w:sz w:val="28"/>
          <w:szCs w:val="28"/>
        </w:rPr>
        <w:t>обучающимися</w:t>
      </w:r>
      <w:proofErr w:type="gramEnd"/>
      <w:r w:rsidRPr="004359DD">
        <w:rPr>
          <w:rFonts w:ascii="Times New Roman" w:hAnsi="Times New Roman"/>
          <w:color w:val="333333"/>
          <w:sz w:val="28"/>
          <w:szCs w:val="28"/>
        </w:rPr>
        <w:t xml:space="preserve"> с </w:t>
      </w:r>
      <w:r w:rsidR="00313BA1">
        <w:rPr>
          <w:rFonts w:ascii="Times New Roman" w:hAnsi="Times New Roman"/>
          <w:color w:val="333333"/>
          <w:sz w:val="28"/>
          <w:szCs w:val="28"/>
        </w:rPr>
        <w:t>ТН</w:t>
      </w:r>
      <w:r w:rsidRPr="004359DD">
        <w:rPr>
          <w:rFonts w:ascii="Times New Roman" w:hAnsi="Times New Roman"/>
          <w:color w:val="333333"/>
          <w:sz w:val="28"/>
          <w:szCs w:val="28"/>
        </w:rPr>
        <w:t>Р пла</w:t>
      </w:r>
      <w:r>
        <w:rPr>
          <w:rFonts w:ascii="Times New Roman" w:hAnsi="Times New Roman"/>
          <w:color w:val="333333"/>
          <w:sz w:val="28"/>
          <w:szCs w:val="28"/>
        </w:rPr>
        <w:t>нируемых результатов освоения АО</w:t>
      </w:r>
      <w:r w:rsidRPr="004359DD">
        <w:rPr>
          <w:rFonts w:ascii="Times New Roman" w:hAnsi="Times New Roman"/>
          <w:color w:val="333333"/>
          <w:sz w:val="28"/>
          <w:szCs w:val="28"/>
        </w:rPr>
        <w:t xml:space="preserve">ОП НОО (вариант </w:t>
      </w:r>
      <w:r w:rsidR="00313BA1">
        <w:rPr>
          <w:rFonts w:ascii="Times New Roman" w:hAnsi="Times New Roman"/>
          <w:color w:val="333333"/>
          <w:sz w:val="28"/>
          <w:szCs w:val="28"/>
        </w:rPr>
        <w:t>5</w:t>
      </w:r>
      <w:r w:rsidRPr="004359DD">
        <w:rPr>
          <w:rFonts w:ascii="Times New Roman" w:hAnsi="Times New Roman"/>
          <w:color w:val="333333"/>
          <w:sz w:val="28"/>
          <w:szCs w:val="28"/>
        </w:rPr>
        <w:t>.2)</w:t>
      </w:r>
    </w:p>
    <w:p w:rsidR="00313BA1" w:rsidRDefault="00313BA1" w:rsidP="00313BA1"/>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r w:rsidRPr="00313BA1">
        <w:rPr>
          <w:color w:val="000000"/>
          <w:sz w:val="28"/>
          <w:szCs w:val="28"/>
        </w:rPr>
        <w:t>Соответствует ФОП НОО и дополняется следующими положениями.</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67" w:name="110958"/>
      <w:bookmarkEnd w:id="167"/>
      <w:r w:rsidRPr="00313BA1">
        <w:rPr>
          <w:color w:val="000000"/>
          <w:sz w:val="28"/>
          <w:szCs w:val="28"/>
        </w:rPr>
        <w:t xml:space="preserve">Система оценки достижения </w:t>
      </w:r>
      <w:proofErr w:type="gramStart"/>
      <w:r w:rsidRPr="00313BA1">
        <w:rPr>
          <w:color w:val="000000"/>
          <w:sz w:val="28"/>
          <w:szCs w:val="28"/>
        </w:rPr>
        <w:t>обучающимися</w:t>
      </w:r>
      <w:proofErr w:type="gramEnd"/>
      <w:r w:rsidRPr="00313BA1">
        <w:rPr>
          <w:color w:val="000000"/>
          <w:sz w:val="28"/>
          <w:szCs w:val="28"/>
        </w:rPr>
        <w:t xml:space="preserve"> с ТНР пл</w:t>
      </w:r>
      <w:r>
        <w:rPr>
          <w:color w:val="000000"/>
          <w:sz w:val="28"/>
          <w:szCs w:val="28"/>
        </w:rPr>
        <w:t xml:space="preserve">анируемых результатов освоения </w:t>
      </w:r>
      <w:r w:rsidRPr="00313BA1">
        <w:rPr>
          <w:color w:val="000000"/>
          <w:sz w:val="28"/>
          <w:szCs w:val="28"/>
        </w:rPr>
        <w:t>А</w:t>
      </w:r>
      <w:r>
        <w:rPr>
          <w:color w:val="000000"/>
          <w:sz w:val="28"/>
          <w:szCs w:val="28"/>
        </w:rPr>
        <w:t>О</w:t>
      </w:r>
      <w:r w:rsidRPr="00313BA1">
        <w:rPr>
          <w:color w:val="000000"/>
          <w:sz w:val="28"/>
          <w:szCs w:val="28"/>
        </w:rPr>
        <w:t>ОП НОО ориентир</w:t>
      </w:r>
      <w:r>
        <w:rPr>
          <w:color w:val="000000"/>
          <w:sz w:val="28"/>
          <w:szCs w:val="28"/>
        </w:rPr>
        <w:t>ует</w:t>
      </w:r>
      <w:r w:rsidRPr="00313BA1">
        <w:rPr>
          <w:color w:val="000000"/>
          <w:sz w:val="28"/>
          <w:szCs w:val="28"/>
        </w:rPr>
        <w:t xml:space="preserve">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w:t>
      </w:r>
      <w:proofErr w:type="gramStart"/>
      <w:r w:rsidRPr="00313BA1">
        <w:rPr>
          <w:color w:val="000000"/>
          <w:sz w:val="28"/>
          <w:szCs w:val="28"/>
        </w:rPr>
        <w:t>обучающимися</w:t>
      </w:r>
      <w:proofErr w:type="gramEnd"/>
      <w:r w:rsidRPr="00313BA1">
        <w:rPr>
          <w:color w:val="000000"/>
          <w:sz w:val="28"/>
          <w:szCs w:val="28"/>
        </w:rPr>
        <w:t xml:space="preserve"> с ТНР А</w:t>
      </w:r>
      <w:r>
        <w:rPr>
          <w:color w:val="000000"/>
          <w:sz w:val="28"/>
          <w:szCs w:val="28"/>
        </w:rPr>
        <w:t>О</w:t>
      </w:r>
      <w:r w:rsidRPr="00313BA1">
        <w:rPr>
          <w:color w:val="000000"/>
          <w:sz w:val="28"/>
          <w:szCs w:val="28"/>
        </w:rPr>
        <w:t xml:space="preserve">ОП НОО, позволяющий вести оценку предметных (в том числе результатов освоения коррекционно-развивающей области), </w:t>
      </w:r>
      <w:proofErr w:type="spellStart"/>
      <w:r w:rsidRPr="00313BA1">
        <w:rPr>
          <w:color w:val="000000"/>
          <w:sz w:val="28"/>
          <w:szCs w:val="28"/>
        </w:rPr>
        <w:t>метапредметных</w:t>
      </w:r>
      <w:proofErr w:type="spellEnd"/>
      <w:r w:rsidRPr="00313BA1">
        <w:rPr>
          <w:color w:val="000000"/>
          <w:sz w:val="28"/>
          <w:szCs w:val="28"/>
        </w:rPr>
        <w:t xml:space="preserve"> и личностных результатов; предусматривать оценку достижений, в том числе итоговую оценку</w:t>
      </w:r>
      <w:r>
        <w:rPr>
          <w:color w:val="000000"/>
          <w:sz w:val="28"/>
          <w:szCs w:val="28"/>
        </w:rPr>
        <w:t xml:space="preserve">, обучающихся с ТНР, освоивших </w:t>
      </w:r>
      <w:r w:rsidRPr="00313BA1">
        <w:rPr>
          <w:color w:val="000000"/>
          <w:sz w:val="28"/>
          <w:szCs w:val="28"/>
        </w:rPr>
        <w:t>А</w:t>
      </w:r>
      <w:r>
        <w:rPr>
          <w:color w:val="000000"/>
          <w:sz w:val="28"/>
          <w:szCs w:val="28"/>
        </w:rPr>
        <w:t>О</w:t>
      </w:r>
      <w:r w:rsidRPr="00313BA1">
        <w:rPr>
          <w:color w:val="000000"/>
          <w:sz w:val="28"/>
          <w:szCs w:val="28"/>
        </w:rPr>
        <w:t>ОП НОО.</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68" w:name="110959"/>
      <w:bookmarkEnd w:id="168"/>
      <w:r w:rsidRPr="00313BA1">
        <w:rPr>
          <w:color w:val="000000"/>
          <w:sz w:val="28"/>
          <w:szCs w:val="28"/>
        </w:rPr>
        <w:t>Особенностями системы оценки достижений планируемых результатов являются:</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69" w:name="110960"/>
      <w:bookmarkEnd w:id="169"/>
      <w:r w:rsidRPr="00313BA1">
        <w:rPr>
          <w:color w:val="000000"/>
          <w:sz w:val="28"/>
          <w:szCs w:val="28"/>
        </w:rPr>
        <w:t>1) реализация системно-</w:t>
      </w:r>
      <w:proofErr w:type="spellStart"/>
      <w:r w:rsidRPr="00313BA1">
        <w:rPr>
          <w:color w:val="000000"/>
          <w:sz w:val="28"/>
          <w:szCs w:val="28"/>
        </w:rPr>
        <w:t>деятельностного</w:t>
      </w:r>
      <w:proofErr w:type="spellEnd"/>
      <w:r w:rsidRPr="00313BA1">
        <w:rPr>
          <w:color w:val="000000"/>
          <w:sz w:val="28"/>
          <w:szCs w:val="28"/>
        </w:rPr>
        <w:t xml:space="preserve">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70" w:name="110961"/>
      <w:bookmarkEnd w:id="170"/>
      <w:r w:rsidRPr="00313BA1">
        <w:rPr>
          <w:color w:val="000000"/>
          <w:sz w:val="28"/>
          <w:szCs w:val="28"/>
        </w:rPr>
        <w:t>2) реализация уровневого подхода к разработке системы оценки достижения планируемых результатов, инструментария и представления их;</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71" w:name="110962"/>
      <w:bookmarkEnd w:id="171"/>
      <w:r w:rsidRPr="00313BA1">
        <w:rPr>
          <w:color w:val="000000"/>
          <w:sz w:val="28"/>
          <w:szCs w:val="28"/>
        </w:rPr>
        <w:t xml:space="preserve">3) использование системы оценки достижения планируемых результатов, предусматривающей оценку эффективности коррекционно-развивающей работы </w:t>
      </w:r>
      <w:r>
        <w:rPr>
          <w:color w:val="000000"/>
          <w:sz w:val="28"/>
          <w:szCs w:val="28"/>
        </w:rPr>
        <w:t xml:space="preserve">не только в поддержке освоения </w:t>
      </w:r>
      <w:r w:rsidRPr="00313BA1">
        <w:rPr>
          <w:color w:val="000000"/>
          <w:sz w:val="28"/>
          <w:szCs w:val="28"/>
        </w:rPr>
        <w:t>А</w:t>
      </w:r>
      <w:r>
        <w:rPr>
          <w:color w:val="000000"/>
          <w:sz w:val="28"/>
          <w:szCs w:val="28"/>
        </w:rPr>
        <w:t>О</w:t>
      </w:r>
      <w:r w:rsidRPr="00313BA1">
        <w:rPr>
          <w:color w:val="000000"/>
          <w:sz w:val="28"/>
          <w:szCs w:val="28"/>
        </w:rPr>
        <w:t>ОП НОО для обучающихся с ТНР, но и в формировании коммуникативных умений и навыков во взаимодействии со сверстниками и взрослыми;</w:t>
      </w:r>
    </w:p>
    <w:p w:rsidR="00313BA1" w:rsidRPr="00313BA1" w:rsidRDefault="00313BA1" w:rsidP="00313BA1">
      <w:pPr>
        <w:pStyle w:val="pboth"/>
        <w:shd w:val="clear" w:color="auto" w:fill="FFFFFF"/>
        <w:spacing w:before="0" w:beforeAutospacing="0" w:after="0" w:afterAutospacing="0" w:line="293" w:lineRule="atLeast"/>
        <w:ind w:firstLine="567"/>
        <w:jc w:val="both"/>
        <w:rPr>
          <w:color w:val="000000"/>
          <w:sz w:val="28"/>
          <w:szCs w:val="28"/>
        </w:rPr>
      </w:pPr>
      <w:bookmarkStart w:id="172" w:name="110963"/>
      <w:bookmarkEnd w:id="172"/>
      <w:proofErr w:type="gramStart"/>
      <w:r w:rsidRPr="00313BA1">
        <w:rPr>
          <w:color w:val="000000"/>
          <w:sz w:val="28"/>
          <w:szCs w:val="28"/>
        </w:rPr>
        <w:t>4) к</w:t>
      </w:r>
      <w:r>
        <w:rPr>
          <w:color w:val="000000"/>
          <w:sz w:val="28"/>
          <w:szCs w:val="28"/>
        </w:rPr>
        <w:t xml:space="preserve">ритерии эффективности освоения </w:t>
      </w:r>
      <w:r w:rsidRPr="00313BA1">
        <w:rPr>
          <w:color w:val="000000"/>
          <w:sz w:val="28"/>
          <w:szCs w:val="28"/>
        </w:rPr>
        <w:t>А</w:t>
      </w:r>
      <w:r>
        <w:rPr>
          <w:color w:val="000000"/>
          <w:sz w:val="28"/>
          <w:szCs w:val="28"/>
        </w:rPr>
        <w:t>О</w:t>
      </w:r>
      <w:r w:rsidRPr="00313BA1">
        <w:rPr>
          <w:color w:val="000000"/>
          <w:sz w:val="28"/>
          <w:szCs w:val="28"/>
        </w:rPr>
        <w:t>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p w:rsidR="00104637" w:rsidRDefault="00104637" w:rsidP="00104637">
      <w:pPr>
        <w:pStyle w:val="1"/>
        <w:spacing w:before="0" w:after="0" w:line="351" w:lineRule="atLeast"/>
        <w:ind w:firstLine="709"/>
        <w:jc w:val="both"/>
        <w:rPr>
          <w:rFonts w:ascii="Times New Roman" w:hAnsi="Times New Roman"/>
          <w:color w:val="333333"/>
          <w:sz w:val="28"/>
          <w:szCs w:val="28"/>
        </w:rPr>
      </w:pPr>
    </w:p>
    <w:p w:rsidR="00126979" w:rsidRPr="00104637" w:rsidRDefault="00126979" w:rsidP="00104637">
      <w:pPr>
        <w:pStyle w:val="1"/>
        <w:spacing w:before="0" w:after="0" w:line="351" w:lineRule="atLeast"/>
        <w:ind w:firstLine="709"/>
        <w:jc w:val="both"/>
        <w:rPr>
          <w:rFonts w:ascii="Times New Roman" w:hAnsi="Times New Roman"/>
          <w:color w:val="333333"/>
          <w:sz w:val="28"/>
          <w:szCs w:val="28"/>
        </w:rPr>
      </w:pPr>
      <w:r w:rsidRPr="00104637">
        <w:rPr>
          <w:rFonts w:ascii="Times New Roman" w:hAnsi="Times New Roman"/>
          <w:color w:val="333333"/>
          <w:sz w:val="28"/>
          <w:szCs w:val="28"/>
        </w:rPr>
        <w:t xml:space="preserve">Особенности оценки </w:t>
      </w:r>
      <w:proofErr w:type="spellStart"/>
      <w:r w:rsidRPr="00104637">
        <w:rPr>
          <w:rFonts w:ascii="Times New Roman" w:hAnsi="Times New Roman"/>
          <w:color w:val="333333"/>
          <w:sz w:val="28"/>
          <w:szCs w:val="28"/>
        </w:rPr>
        <w:t>метапредметных</w:t>
      </w:r>
      <w:proofErr w:type="spellEnd"/>
      <w:r w:rsidRPr="00104637">
        <w:rPr>
          <w:rFonts w:ascii="Times New Roman" w:hAnsi="Times New Roman"/>
          <w:color w:val="333333"/>
          <w:sz w:val="28"/>
          <w:szCs w:val="28"/>
        </w:rPr>
        <w:t xml:space="preserve"> результатов</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proofErr w:type="gramStart"/>
      <w:r w:rsidRPr="00104637">
        <w:rPr>
          <w:color w:val="000000"/>
          <w:sz w:val="28"/>
          <w:szCs w:val="28"/>
        </w:rPr>
        <w:t xml:space="preserve">Оценка </w:t>
      </w:r>
      <w:proofErr w:type="spellStart"/>
      <w:r w:rsidRPr="00104637">
        <w:rPr>
          <w:color w:val="000000"/>
          <w:sz w:val="28"/>
          <w:szCs w:val="28"/>
        </w:rPr>
        <w:t>метапредметных</w:t>
      </w:r>
      <w:proofErr w:type="spellEnd"/>
      <w:r w:rsidRPr="00104637">
        <w:rPr>
          <w:color w:val="000000"/>
          <w:sz w:val="28"/>
          <w:szCs w:val="28"/>
        </w:rPr>
        <w:t xml:space="preserve"> результатов представляет собой оценку достижения пл</w:t>
      </w:r>
      <w:r w:rsidR="00104637">
        <w:rPr>
          <w:color w:val="000000"/>
          <w:sz w:val="28"/>
          <w:szCs w:val="28"/>
        </w:rPr>
        <w:t xml:space="preserve">анируемых результатов освоения </w:t>
      </w:r>
      <w:r w:rsidRPr="00104637">
        <w:rPr>
          <w:color w:val="000000"/>
          <w:sz w:val="28"/>
          <w:szCs w:val="28"/>
        </w:rPr>
        <w:t>А</w:t>
      </w:r>
      <w:r w:rsidR="00104637">
        <w:rPr>
          <w:color w:val="000000"/>
          <w:sz w:val="28"/>
          <w:szCs w:val="28"/>
        </w:rPr>
        <w:t>О</w:t>
      </w:r>
      <w:r w:rsidRPr="00104637">
        <w:rPr>
          <w:color w:val="000000"/>
          <w:sz w:val="28"/>
          <w:szCs w:val="28"/>
        </w:rPr>
        <w:t>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roofErr w:type="gramEnd"/>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3" w:name="110966"/>
      <w:bookmarkEnd w:id="173"/>
      <w:r w:rsidRPr="00104637">
        <w:rPr>
          <w:color w:val="000000"/>
          <w:sz w:val="28"/>
          <w:szCs w:val="28"/>
        </w:rPr>
        <w:lastRenderedPageBreak/>
        <w:t xml:space="preserve">Формирование </w:t>
      </w:r>
      <w:proofErr w:type="spellStart"/>
      <w:r w:rsidRPr="00104637">
        <w:rPr>
          <w:color w:val="000000"/>
          <w:sz w:val="28"/>
          <w:szCs w:val="28"/>
        </w:rPr>
        <w:t>метапредметных</w:t>
      </w:r>
      <w:proofErr w:type="spellEnd"/>
      <w:r w:rsidRPr="00104637">
        <w:rPr>
          <w:color w:val="000000"/>
          <w:sz w:val="28"/>
          <w:szCs w:val="28"/>
        </w:rPr>
        <w:t xml:space="preserve"> результатов обеспечивается за счет всех учебных предметов и внеурочной деятельности.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4" w:name="110967"/>
      <w:bookmarkEnd w:id="174"/>
      <w:r w:rsidRPr="00104637">
        <w:rPr>
          <w:color w:val="000000"/>
          <w:sz w:val="28"/>
          <w:szCs w:val="28"/>
        </w:rPr>
        <w:t xml:space="preserve">Оценка </w:t>
      </w:r>
      <w:proofErr w:type="spellStart"/>
      <w:r w:rsidRPr="00104637">
        <w:rPr>
          <w:color w:val="000000"/>
          <w:sz w:val="28"/>
          <w:szCs w:val="28"/>
        </w:rPr>
        <w:t>метапредметных</w:t>
      </w:r>
      <w:proofErr w:type="spellEnd"/>
      <w:r w:rsidRPr="00104637">
        <w:rPr>
          <w:color w:val="000000"/>
          <w:sz w:val="28"/>
          <w:szCs w:val="28"/>
        </w:rPr>
        <w:t xml:space="preserve"> результатов проводится с целью определения </w:t>
      </w:r>
      <w:proofErr w:type="spellStart"/>
      <w:r w:rsidRPr="00104637">
        <w:rPr>
          <w:color w:val="000000"/>
          <w:sz w:val="28"/>
          <w:szCs w:val="28"/>
        </w:rPr>
        <w:t>сформированности</w:t>
      </w:r>
      <w:proofErr w:type="spellEnd"/>
      <w:r w:rsidRPr="00104637">
        <w:rPr>
          <w:color w:val="000000"/>
          <w:sz w:val="28"/>
          <w:szCs w:val="28"/>
        </w:rPr>
        <w:t>:</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5" w:name="110968"/>
      <w:bookmarkEnd w:id="175"/>
      <w:r w:rsidRPr="00104637">
        <w:rPr>
          <w:color w:val="000000"/>
          <w:sz w:val="28"/>
          <w:szCs w:val="28"/>
        </w:rPr>
        <w:t>универсальных учебных познавательных действий;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6" w:name="110969"/>
      <w:bookmarkEnd w:id="176"/>
      <w:r w:rsidRPr="00104637">
        <w:rPr>
          <w:color w:val="000000"/>
          <w:sz w:val="28"/>
          <w:szCs w:val="28"/>
        </w:rPr>
        <w:t>универсальных учебных коммуникативных действий;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7" w:name="110970"/>
      <w:bookmarkEnd w:id="177"/>
      <w:r w:rsidRPr="00104637">
        <w:rPr>
          <w:color w:val="000000"/>
          <w:sz w:val="28"/>
          <w:szCs w:val="28"/>
        </w:rPr>
        <w:t>универсальных учебных регулятивных действий.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8" w:name="110971"/>
      <w:bookmarkEnd w:id="178"/>
      <w:r w:rsidRPr="00104637">
        <w:rPr>
          <w:color w:val="000000"/>
          <w:sz w:val="28"/>
          <w:szCs w:val="28"/>
        </w:rPr>
        <w:t>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79" w:name="110972"/>
      <w:bookmarkEnd w:id="179"/>
      <w:r w:rsidRPr="00104637">
        <w:rPr>
          <w:color w:val="000000"/>
          <w:sz w:val="28"/>
          <w:szCs w:val="28"/>
        </w:rPr>
        <w:t>1. Базовые логические действия: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0" w:name="110973"/>
      <w:bookmarkEnd w:id="180"/>
      <w:r w:rsidRPr="00104637">
        <w:rPr>
          <w:color w:val="000000"/>
          <w:sz w:val="28"/>
          <w:szCs w:val="28"/>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1" w:name="110974"/>
      <w:bookmarkEnd w:id="181"/>
      <w:r w:rsidRPr="00104637">
        <w:rPr>
          <w:color w:val="000000"/>
          <w:sz w:val="28"/>
          <w:szCs w:val="28"/>
        </w:rPr>
        <w:t>объединять части объекта (объекты) по определенному признаку на основе алгоритма, заданного педагогическим работником;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2" w:name="110975"/>
      <w:bookmarkEnd w:id="182"/>
      <w:r w:rsidRPr="00104637">
        <w:rPr>
          <w:color w:val="000000"/>
          <w:sz w:val="28"/>
          <w:szCs w:val="28"/>
        </w:rPr>
        <w:t>определять существенный признак для классификации;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3" w:name="110976"/>
      <w:bookmarkEnd w:id="183"/>
      <w:r w:rsidRPr="00104637">
        <w:rPr>
          <w:color w:val="000000"/>
          <w:sz w:val="28"/>
          <w:szCs w:val="28"/>
        </w:rPr>
        <w:t>классифицировать предложенные объекты на основе алгоритма, заданного педагогическим работником;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4" w:name="110977"/>
      <w:bookmarkEnd w:id="184"/>
      <w:r w:rsidRPr="00104637">
        <w:rPr>
          <w:color w:val="000000"/>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5" w:name="110978"/>
      <w:bookmarkEnd w:id="185"/>
      <w:r w:rsidRPr="00104637">
        <w:rPr>
          <w:color w:val="000000"/>
          <w:sz w:val="28"/>
          <w:szCs w:val="28"/>
        </w:rPr>
        <w:t>выявлять недостаток информации для решения учебной (практической) задачи на основе предложенного алгоритма;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6" w:name="110979"/>
      <w:bookmarkEnd w:id="186"/>
      <w:r w:rsidRPr="00104637">
        <w:rPr>
          <w:color w:val="000000"/>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7" w:name="110980"/>
      <w:bookmarkEnd w:id="187"/>
      <w:r w:rsidRPr="00104637">
        <w:rPr>
          <w:color w:val="000000"/>
          <w:sz w:val="28"/>
          <w:szCs w:val="28"/>
        </w:rPr>
        <w:t>2. Базовые исследовательские действия: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8" w:name="110981"/>
      <w:bookmarkEnd w:id="188"/>
      <w:r w:rsidRPr="00104637">
        <w:rPr>
          <w:color w:val="000000"/>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89" w:name="110982"/>
      <w:bookmarkEnd w:id="189"/>
      <w:r w:rsidRPr="00104637">
        <w:rPr>
          <w:color w:val="000000"/>
          <w:sz w:val="28"/>
          <w:szCs w:val="28"/>
        </w:rPr>
        <w:t>с помощью педагогического работника формулировать цель, планировать изменения объекта, ситуации;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0" w:name="110983"/>
      <w:bookmarkEnd w:id="190"/>
      <w:r w:rsidRPr="00104637">
        <w:rPr>
          <w:color w:val="000000"/>
          <w:sz w:val="28"/>
          <w:szCs w:val="28"/>
        </w:rPr>
        <w:t xml:space="preserve">сравнивать несколько вариантов решения задачи, выбирать наиболее </w:t>
      </w:r>
      <w:proofErr w:type="gramStart"/>
      <w:r w:rsidRPr="00104637">
        <w:rPr>
          <w:color w:val="000000"/>
          <w:sz w:val="28"/>
          <w:szCs w:val="28"/>
        </w:rPr>
        <w:t>подходящий</w:t>
      </w:r>
      <w:proofErr w:type="gramEnd"/>
      <w:r w:rsidRPr="00104637">
        <w:rPr>
          <w:color w:val="000000"/>
          <w:sz w:val="28"/>
          <w:szCs w:val="28"/>
        </w:rPr>
        <w:t xml:space="preserve"> (на основе предложенных критериев);</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1" w:name="110984"/>
      <w:bookmarkEnd w:id="191"/>
      <w:r w:rsidRPr="00104637">
        <w:rPr>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2" w:name="110985"/>
      <w:bookmarkEnd w:id="192"/>
      <w:r w:rsidRPr="00104637">
        <w:rPr>
          <w:color w:val="000000"/>
          <w:sz w:val="28"/>
          <w:szCs w:val="28"/>
        </w:rP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3" w:name="110986"/>
      <w:bookmarkEnd w:id="193"/>
      <w:r w:rsidRPr="00104637">
        <w:rPr>
          <w:color w:val="000000"/>
          <w:sz w:val="28"/>
          <w:szCs w:val="28"/>
        </w:rPr>
        <w:t>прогнозировать возможное развитие процессов, событий и их последствия в аналогичных или сходных ситуациях.</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4" w:name="110987"/>
      <w:bookmarkEnd w:id="194"/>
      <w:r w:rsidRPr="00104637">
        <w:rPr>
          <w:color w:val="000000"/>
          <w:sz w:val="28"/>
          <w:szCs w:val="28"/>
        </w:rPr>
        <w:t>3. Работа с информацией: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5" w:name="110988"/>
      <w:bookmarkEnd w:id="195"/>
      <w:r w:rsidRPr="00104637">
        <w:rPr>
          <w:color w:val="000000"/>
          <w:sz w:val="28"/>
          <w:szCs w:val="28"/>
        </w:rPr>
        <w:t>выбирать источник получения информации;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6" w:name="110989"/>
      <w:bookmarkEnd w:id="196"/>
      <w:r w:rsidRPr="00104637">
        <w:rPr>
          <w:color w:val="000000"/>
          <w:sz w:val="28"/>
          <w:szCs w:val="28"/>
        </w:rPr>
        <w:lastRenderedPageBreak/>
        <w:t>согласно заданному алгоритму находить в предложенном источнике информацию, представленную в явном виде;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7" w:name="110990"/>
      <w:bookmarkEnd w:id="197"/>
      <w:r w:rsidRPr="00104637">
        <w:rPr>
          <w:color w:val="000000"/>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8" w:name="110991"/>
      <w:bookmarkEnd w:id="198"/>
      <w:r w:rsidRPr="00104637">
        <w:rPr>
          <w:color w:val="000000"/>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199" w:name="110992"/>
      <w:bookmarkEnd w:id="199"/>
      <w:r w:rsidRPr="00104637">
        <w:rPr>
          <w:color w:val="000000"/>
          <w:sz w:val="28"/>
          <w:szCs w:val="28"/>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0" w:name="110993"/>
      <w:bookmarkEnd w:id="200"/>
      <w:r w:rsidRPr="00104637">
        <w:rPr>
          <w:color w:val="000000"/>
          <w:sz w:val="28"/>
          <w:szCs w:val="28"/>
        </w:rPr>
        <w:t>под руководством педагогического работника создавать схемы, таблицы для представления информации.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1" w:name="110994"/>
      <w:bookmarkEnd w:id="201"/>
      <w:r w:rsidRPr="00104637">
        <w:rPr>
          <w:color w:val="000000"/>
          <w:sz w:val="28"/>
          <w:szCs w:val="28"/>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2" w:name="110995"/>
      <w:bookmarkEnd w:id="202"/>
      <w:r w:rsidRPr="00104637">
        <w:rPr>
          <w:color w:val="000000"/>
          <w:sz w:val="28"/>
          <w:szCs w:val="28"/>
        </w:rPr>
        <w:t>1. Общение: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3" w:name="110996"/>
      <w:bookmarkEnd w:id="203"/>
      <w:r w:rsidRPr="00104637">
        <w:rPr>
          <w:color w:val="000000"/>
          <w:sz w:val="28"/>
          <w:szCs w:val="28"/>
        </w:rPr>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4" w:name="110997"/>
      <w:bookmarkEnd w:id="204"/>
      <w:r w:rsidRPr="00104637">
        <w:rPr>
          <w:color w:val="000000"/>
          <w:sz w:val="28"/>
          <w:szCs w:val="28"/>
        </w:rPr>
        <w:t>проявлять уважительное отношение к собеседнику, соблюдать правила ведения диалога и дискуссии;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5" w:name="110998"/>
      <w:bookmarkEnd w:id="205"/>
      <w:r w:rsidRPr="00104637">
        <w:rPr>
          <w:color w:val="000000"/>
          <w:sz w:val="28"/>
          <w:szCs w:val="28"/>
        </w:rPr>
        <w:t>признавать возможность существования разных точек зрения;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6" w:name="110999"/>
      <w:bookmarkEnd w:id="206"/>
      <w:r w:rsidRPr="00104637">
        <w:rPr>
          <w:color w:val="000000"/>
          <w:sz w:val="28"/>
          <w:szCs w:val="28"/>
        </w:rPr>
        <w:t>корректно и аргументированно высказывать свое мнение;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7" w:name="111000"/>
      <w:bookmarkEnd w:id="207"/>
      <w:r w:rsidRPr="00104637">
        <w:rPr>
          <w:color w:val="000000"/>
          <w:sz w:val="28"/>
          <w:szCs w:val="28"/>
        </w:rPr>
        <w:t>строить речевое высказывание в соответствии с поставленной задачей с учетом специфики проявления речевого дефекта;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8" w:name="111001"/>
      <w:bookmarkEnd w:id="208"/>
      <w:r w:rsidRPr="00104637">
        <w:rPr>
          <w:color w:val="000000"/>
          <w:sz w:val="28"/>
          <w:szCs w:val="28"/>
        </w:rPr>
        <w:t>коллективно под руководством педагогического работника создавать устные и письменные тексты (описание, рассуждение, повествование);</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09" w:name="111002"/>
      <w:bookmarkEnd w:id="209"/>
      <w:r w:rsidRPr="00104637">
        <w:rPr>
          <w:color w:val="000000"/>
          <w:sz w:val="28"/>
          <w:szCs w:val="28"/>
        </w:rPr>
        <w:t>под руководством педагогического работника готовить небольшие публичные выступления по заданному плану;</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0" w:name="111003"/>
      <w:bookmarkEnd w:id="210"/>
      <w:r w:rsidRPr="00104637">
        <w:rPr>
          <w:color w:val="000000"/>
          <w:sz w:val="28"/>
          <w:szCs w:val="28"/>
        </w:rPr>
        <w:t>подбирать иллюстративный материал (рисунки, фото, плакаты) к тексту выступления по заданным критериям;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1" w:name="111004"/>
      <w:bookmarkEnd w:id="211"/>
      <w:r w:rsidRPr="00104637">
        <w:rPr>
          <w:color w:val="000000"/>
          <w:sz w:val="28"/>
          <w:szCs w:val="28"/>
        </w:rPr>
        <w:t>2. Совместная деятельность:</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2" w:name="111005"/>
      <w:bookmarkEnd w:id="212"/>
      <w:r w:rsidRPr="00104637">
        <w:rPr>
          <w:color w:val="000000"/>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3" w:name="111006"/>
      <w:bookmarkEnd w:id="213"/>
      <w:r w:rsidRPr="00104637">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4" w:name="111007"/>
      <w:bookmarkEnd w:id="214"/>
      <w:r w:rsidRPr="00104637">
        <w:rPr>
          <w:color w:val="000000"/>
          <w:sz w:val="28"/>
          <w:szCs w:val="28"/>
        </w:rPr>
        <w:t>проявлять готовность руководить, выполнять поручения,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5" w:name="111008"/>
      <w:bookmarkEnd w:id="215"/>
      <w:r w:rsidRPr="00104637">
        <w:rPr>
          <w:color w:val="000000"/>
          <w:sz w:val="28"/>
          <w:szCs w:val="28"/>
        </w:rPr>
        <w:t>подчиняться;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6" w:name="111009"/>
      <w:bookmarkEnd w:id="216"/>
      <w:r w:rsidRPr="00104637">
        <w:rPr>
          <w:color w:val="000000"/>
          <w:sz w:val="28"/>
          <w:szCs w:val="28"/>
        </w:rPr>
        <w:t>ответственно выполнять свою часть работы;</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7" w:name="111010"/>
      <w:bookmarkEnd w:id="217"/>
      <w:r w:rsidRPr="00104637">
        <w:rPr>
          <w:color w:val="000000"/>
          <w:sz w:val="28"/>
          <w:szCs w:val="28"/>
        </w:rPr>
        <w:t>оценивать свой вклад в общий результат;</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8" w:name="111011"/>
      <w:bookmarkEnd w:id="218"/>
      <w:r w:rsidRPr="00104637">
        <w:rPr>
          <w:color w:val="000000"/>
          <w:sz w:val="28"/>
          <w:szCs w:val="28"/>
        </w:rPr>
        <w:lastRenderedPageBreak/>
        <w:t>выполнять совместные проектные задания с опорой на предложенные образцы.</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19" w:name="111012"/>
      <w:bookmarkEnd w:id="219"/>
      <w:r w:rsidRPr="00104637">
        <w:rPr>
          <w:color w:val="000000"/>
          <w:sz w:val="28"/>
          <w:szCs w:val="28"/>
        </w:rPr>
        <w:t>Овладение универсальными учебными регулятивными действиями предполагает формирование и оценку у обучающихся следующих групп умений:</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0" w:name="111013"/>
      <w:bookmarkEnd w:id="220"/>
      <w:r w:rsidRPr="00104637">
        <w:rPr>
          <w:color w:val="000000"/>
          <w:sz w:val="28"/>
          <w:szCs w:val="28"/>
        </w:rPr>
        <w:t>1. Самоорганизация:</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1" w:name="111014"/>
      <w:bookmarkEnd w:id="221"/>
      <w:r w:rsidRPr="00104637">
        <w:rPr>
          <w:color w:val="000000"/>
          <w:sz w:val="28"/>
          <w:szCs w:val="28"/>
        </w:rPr>
        <w:t>по заданному алгоритму планировать действия по решению учебной задачи для получения результата;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2" w:name="111015"/>
      <w:bookmarkEnd w:id="222"/>
      <w:r w:rsidRPr="00104637">
        <w:rPr>
          <w:color w:val="000000"/>
          <w:sz w:val="28"/>
          <w:szCs w:val="28"/>
        </w:rPr>
        <w:t>выстраивать последовательность выбранных действий, соблюдая заданный алгоритм;</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3" w:name="111016"/>
      <w:bookmarkEnd w:id="223"/>
      <w:r w:rsidRPr="00104637">
        <w:rPr>
          <w:color w:val="000000"/>
          <w:sz w:val="28"/>
          <w:szCs w:val="28"/>
        </w:rPr>
        <w:t>2. Самоконтроль:</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4" w:name="111017"/>
      <w:bookmarkEnd w:id="224"/>
      <w:r w:rsidRPr="00104637">
        <w:rPr>
          <w:color w:val="000000"/>
          <w:sz w:val="28"/>
          <w:szCs w:val="28"/>
        </w:rPr>
        <w:t>устанавливать причины успеха и неудач в учебной деятельности;</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5" w:name="111018"/>
      <w:bookmarkEnd w:id="225"/>
      <w:r w:rsidRPr="00104637">
        <w:rPr>
          <w:color w:val="000000"/>
          <w:sz w:val="28"/>
          <w:szCs w:val="28"/>
        </w:rPr>
        <w:t>корректировать свои учебные действия для преодоления ошибок под руководством педагогического работника.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6" w:name="111019"/>
      <w:bookmarkEnd w:id="226"/>
      <w:r w:rsidRPr="00104637">
        <w:rPr>
          <w:color w:val="000000"/>
          <w:sz w:val="28"/>
          <w:szCs w:val="28"/>
        </w:rPr>
        <w:t xml:space="preserve">Оценка достижения </w:t>
      </w:r>
      <w:proofErr w:type="spellStart"/>
      <w:r w:rsidRPr="00104637">
        <w:rPr>
          <w:color w:val="000000"/>
          <w:sz w:val="28"/>
          <w:szCs w:val="28"/>
        </w:rPr>
        <w:t>метапредметных</w:t>
      </w:r>
      <w:proofErr w:type="spellEnd"/>
      <w:r w:rsidRPr="00104637">
        <w:rPr>
          <w:color w:val="000000"/>
          <w:sz w:val="28"/>
          <w:szCs w:val="28"/>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104637">
        <w:rPr>
          <w:color w:val="000000"/>
          <w:sz w:val="28"/>
          <w:szCs w:val="28"/>
        </w:rPr>
        <w:t>внутришкольного</w:t>
      </w:r>
      <w:proofErr w:type="spellEnd"/>
      <w:r w:rsidRPr="00104637">
        <w:rPr>
          <w:color w:val="000000"/>
          <w:sz w:val="28"/>
          <w:szCs w:val="28"/>
        </w:rPr>
        <w:t xml:space="preserve"> мониторинга.</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7" w:name="111020"/>
      <w:bookmarkEnd w:id="227"/>
      <w:r w:rsidRPr="00104637">
        <w:rPr>
          <w:color w:val="000000"/>
          <w:sz w:val="28"/>
          <w:szCs w:val="28"/>
        </w:rPr>
        <w:t xml:space="preserve">В текущем учебном процессе отслеживается способность </w:t>
      </w:r>
      <w:proofErr w:type="gramStart"/>
      <w:r w:rsidRPr="00104637">
        <w:rPr>
          <w:color w:val="000000"/>
          <w:sz w:val="28"/>
          <w:szCs w:val="28"/>
        </w:rPr>
        <w:t>обучающихся</w:t>
      </w:r>
      <w:proofErr w:type="gramEnd"/>
      <w:r w:rsidRPr="00104637">
        <w:rPr>
          <w:color w:val="000000"/>
          <w:sz w:val="28"/>
          <w:szCs w:val="28"/>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13BA1"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28" w:name="111021"/>
      <w:bookmarkEnd w:id="228"/>
      <w:r w:rsidRPr="00104637">
        <w:rPr>
          <w:color w:val="000000"/>
          <w:sz w:val="28"/>
          <w:szCs w:val="28"/>
        </w:rPr>
        <w:t xml:space="preserve">В ходе </w:t>
      </w:r>
      <w:proofErr w:type="spellStart"/>
      <w:r w:rsidRPr="00104637">
        <w:rPr>
          <w:color w:val="000000"/>
          <w:sz w:val="28"/>
          <w:szCs w:val="28"/>
        </w:rPr>
        <w:t>внутришкольного</w:t>
      </w:r>
      <w:proofErr w:type="spellEnd"/>
      <w:r w:rsidRPr="00104637">
        <w:rPr>
          <w:color w:val="000000"/>
          <w:sz w:val="28"/>
          <w:szCs w:val="28"/>
        </w:rPr>
        <w:t xml:space="preserve"> мониторинга проводится оценка </w:t>
      </w:r>
      <w:proofErr w:type="spellStart"/>
      <w:r w:rsidRPr="00104637">
        <w:rPr>
          <w:color w:val="000000"/>
          <w:sz w:val="28"/>
          <w:szCs w:val="28"/>
        </w:rPr>
        <w:t>сформированности</w:t>
      </w:r>
      <w:proofErr w:type="spellEnd"/>
      <w:r w:rsidRPr="00104637">
        <w:rPr>
          <w:color w:val="000000"/>
          <w:sz w:val="28"/>
          <w:szCs w:val="28"/>
        </w:rPr>
        <w:t xml:space="preserve"> УУД. Содержание и периодичность </w:t>
      </w:r>
      <w:proofErr w:type="spellStart"/>
      <w:r w:rsidRPr="00104637">
        <w:rPr>
          <w:color w:val="000000"/>
          <w:sz w:val="28"/>
          <w:szCs w:val="28"/>
        </w:rPr>
        <w:t>внутришкольного</w:t>
      </w:r>
      <w:proofErr w:type="spellEnd"/>
      <w:r w:rsidRPr="00104637">
        <w:rPr>
          <w:color w:val="000000"/>
          <w:sz w:val="28"/>
          <w:szCs w:val="28"/>
        </w:rPr>
        <w:t xml:space="preserve"> мониторинга устанавливается решением педагогического совета. Инструментарий строится на </w:t>
      </w:r>
      <w:proofErr w:type="spellStart"/>
      <w:r w:rsidRPr="00104637">
        <w:rPr>
          <w:color w:val="000000"/>
          <w:sz w:val="28"/>
          <w:szCs w:val="28"/>
        </w:rPr>
        <w:t>межпредметной</w:t>
      </w:r>
      <w:proofErr w:type="spellEnd"/>
      <w:r w:rsidRPr="00104637">
        <w:rPr>
          <w:color w:val="000000"/>
          <w:sz w:val="28"/>
          <w:szCs w:val="28"/>
        </w:rPr>
        <w:t xml:space="preserve"> основе и может включать диагностические материалы по оценке читательской и цифровой грамотности, </w:t>
      </w:r>
      <w:proofErr w:type="spellStart"/>
      <w:r w:rsidRPr="00104637">
        <w:rPr>
          <w:color w:val="000000"/>
          <w:sz w:val="28"/>
          <w:szCs w:val="28"/>
        </w:rPr>
        <w:t>сформированности</w:t>
      </w:r>
      <w:proofErr w:type="spellEnd"/>
      <w:r w:rsidRPr="00104637">
        <w:rPr>
          <w:color w:val="000000"/>
          <w:sz w:val="28"/>
          <w:szCs w:val="28"/>
        </w:rPr>
        <w:t xml:space="preserve"> регулятивных, коммуникативных и познавательных учебных действий.</w:t>
      </w:r>
    </w:p>
    <w:p w:rsidR="001B7654" w:rsidRDefault="00126979" w:rsidP="001B7654">
      <w:pPr>
        <w:pStyle w:val="1"/>
        <w:spacing w:before="0" w:after="0" w:line="351" w:lineRule="atLeast"/>
        <w:ind w:firstLine="709"/>
        <w:jc w:val="both"/>
        <w:rPr>
          <w:rFonts w:ascii="Times New Roman" w:hAnsi="Times New Roman"/>
          <w:color w:val="333333"/>
          <w:sz w:val="28"/>
          <w:szCs w:val="28"/>
        </w:rPr>
      </w:pPr>
      <w:r>
        <w:rPr>
          <w:rFonts w:ascii="Arial" w:hAnsi="Arial" w:cs="Arial"/>
          <w:color w:val="333333"/>
          <w:sz w:val="27"/>
          <w:szCs w:val="27"/>
        </w:rPr>
        <w:t> </w:t>
      </w:r>
      <w:r w:rsidRPr="00104637">
        <w:rPr>
          <w:rFonts w:ascii="Times New Roman" w:hAnsi="Times New Roman"/>
          <w:color w:val="333333"/>
          <w:sz w:val="28"/>
          <w:szCs w:val="28"/>
        </w:rPr>
        <w:t>Особенности оценки предметных результатов</w:t>
      </w:r>
    </w:p>
    <w:p w:rsidR="00126979" w:rsidRPr="001B7654" w:rsidRDefault="00126979" w:rsidP="001B7654">
      <w:pPr>
        <w:pStyle w:val="1"/>
        <w:spacing w:before="0" w:after="0" w:line="351" w:lineRule="atLeast"/>
        <w:ind w:firstLine="709"/>
        <w:jc w:val="both"/>
        <w:rPr>
          <w:rFonts w:ascii="Times New Roman" w:hAnsi="Times New Roman"/>
          <w:b w:val="0"/>
          <w:color w:val="333333"/>
          <w:sz w:val="28"/>
          <w:szCs w:val="28"/>
        </w:rPr>
      </w:pPr>
      <w:r w:rsidRPr="001B7654">
        <w:rPr>
          <w:rFonts w:ascii="Times New Roman" w:hAnsi="Times New Roman"/>
          <w:b w:val="0"/>
          <w:color w:val="000000"/>
          <w:sz w:val="28"/>
          <w:szCs w:val="28"/>
        </w:rPr>
        <w:t>соответствует ФОП НОО.</w:t>
      </w:r>
      <w:bookmarkStart w:id="229" w:name="111024"/>
      <w:bookmarkEnd w:id="229"/>
      <w:r w:rsidR="00104637" w:rsidRPr="001B7654">
        <w:rPr>
          <w:rFonts w:ascii="Times New Roman" w:hAnsi="Times New Roman"/>
          <w:b w:val="0"/>
          <w:color w:val="000000"/>
          <w:sz w:val="28"/>
          <w:szCs w:val="28"/>
        </w:rPr>
        <w:t xml:space="preserve"> </w:t>
      </w:r>
      <w:r w:rsidRPr="001B7654">
        <w:rPr>
          <w:rFonts w:ascii="Times New Roman" w:hAnsi="Times New Roman"/>
          <w:b w:val="0"/>
          <w:color w:val="000000"/>
          <w:sz w:val="28"/>
          <w:szCs w:val="28"/>
        </w:rPr>
        <w:t>Специфика оценки предметных результатов представлена в "Содержательном разделе" программы по каждому учебному предмету.</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30" w:name="111025"/>
      <w:bookmarkEnd w:id="230"/>
      <w:r w:rsidRPr="00104637">
        <w:rPr>
          <w:color w:val="000000"/>
          <w:sz w:val="28"/>
          <w:szCs w:val="28"/>
        </w:rPr>
        <w:t>Организация и содержание оценочных процедур</w:t>
      </w:r>
      <w:bookmarkStart w:id="231" w:name="111026"/>
      <w:bookmarkEnd w:id="231"/>
      <w:r w:rsidR="00104637">
        <w:rPr>
          <w:color w:val="000000"/>
          <w:sz w:val="28"/>
          <w:szCs w:val="28"/>
        </w:rPr>
        <w:t xml:space="preserve"> в</w:t>
      </w:r>
      <w:r w:rsidRPr="00104637">
        <w:rPr>
          <w:color w:val="000000"/>
          <w:sz w:val="28"/>
          <w:szCs w:val="28"/>
        </w:rPr>
        <w:t xml:space="preserve"> целом соответствует ФОП НОО.</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32" w:name="111027"/>
      <w:bookmarkEnd w:id="232"/>
      <w:r w:rsidRPr="00104637">
        <w:rPr>
          <w:color w:val="000000"/>
          <w:sz w:val="28"/>
          <w:szCs w:val="28"/>
        </w:rPr>
        <w:t>Наряду с этим организация и содержание оценочных процедур имеет некоторую специфику.</w:t>
      </w:r>
    </w:p>
    <w:p w:rsidR="00126979" w:rsidRPr="00104637" w:rsidRDefault="00126979" w:rsidP="00104637">
      <w:pPr>
        <w:pStyle w:val="pboth"/>
        <w:shd w:val="clear" w:color="auto" w:fill="FFFFFF"/>
        <w:spacing w:before="0" w:beforeAutospacing="0" w:after="0" w:afterAutospacing="0" w:line="293" w:lineRule="atLeast"/>
        <w:ind w:firstLine="709"/>
        <w:jc w:val="both"/>
        <w:rPr>
          <w:color w:val="000000"/>
          <w:sz w:val="28"/>
          <w:szCs w:val="28"/>
        </w:rPr>
      </w:pPr>
      <w:bookmarkStart w:id="233" w:name="111028"/>
      <w:bookmarkEnd w:id="233"/>
      <w:proofErr w:type="gramStart"/>
      <w:r w:rsidRPr="00104637">
        <w:rPr>
          <w:color w:val="000000"/>
          <w:sz w:val="28"/>
          <w:szCs w:val="28"/>
        </w:rPr>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w:t>
      </w:r>
      <w:r w:rsidRPr="00104637">
        <w:rPr>
          <w:color w:val="000000"/>
          <w:sz w:val="28"/>
          <w:szCs w:val="28"/>
        </w:rPr>
        <w:lastRenderedPageBreak/>
        <w:t xml:space="preserve">наличии выраженного речевого негативизма, наличия обучающего с </w:t>
      </w:r>
      <w:proofErr w:type="spellStart"/>
      <w:r w:rsidRPr="00104637">
        <w:rPr>
          <w:color w:val="000000"/>
          <w:sz w:val="28"/>
          <w:szCs w:val="28"/>
        </w:rPr>
        <w:t>психопатоподобным</w:t>
      </w:r>
      <w:proofErr w:type="spellEnd"/>
      <w:r w:rsidRPr="00104637">
        <w:rPr>
          <w:color w:val="000000"/>
          <w:sz w:val="28"/>
          <w:szCs w:val="28"/>
        </w:rPr>
        <w:t xml:space="preserve"> поведением), организации учебного процесса.</w:t>
      </w:r>
      <w:proofErr w:type="gramEnd"/>
    </w:p>
    <w:p w:rsidR="00797ADC" w:rsidRPr="00104637" w:rsidRDefault="00797ADC" w:rsidP="00104637">
      <w:pPr>
        <w:autoSpaceDE w:val="0"/>
        <w:spacing w:after="0" w:line="240" w:lineRule="auto"/>
        <w:ind w:firstLine="709"/>
        <w:jc w:val="both"/>
        <w:rPr>
          <w:rFonts w:ascii="Times New Roman" w:hAnsi="Times New Roman" w:cs="Times New Roman"/>
          <w:b/>
          <w:bCs/>
          <w:color w:val="000000"/>
          <w:sz w:val="28"/>
          <w:szCs w:val="28"/>
        </w:rPr>
      </w:pPr>
    </w:p>
    <w:p w:rsidR="00797ADC" w:rsidRPr="00E27249"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797ADC"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104637" w:rsidRPr="00E27249" w:rsidRDefault="00104637" w:rsidP="00E75E95">
      <w:pPr>
        <w:autoSpaceDE w:val="0"/>
        <w:spacing w:after="0" w:line="240" w:lineRule="auto"/>
        <w:jc w:val="both"/>
        <w:rPr>
          <w:rFonts w:ascii="Times New Roman" w:hAnsi="Times New Roman" w:cs="Times New Roman"/>
          <w:b/>
          <w:bCs/>
          <w:color w:val="000000"/>
          <w:sz w:val="28"/>
          <w:szCs w:val="28"/>
        </w:rPr>
      </w:pPr>
    </w:p>
    <w:p w:rsidR="00F92284" w:rsidRPr="00E75E95" w:rsidRDefault="00F56F77" w:rsidP="001A3355">
      <w:pPr>
        <w:pStyle w:val="pcenter"/>
        <w:shd w:val="clear" w:color="auto" w:fill="FFFFFF"/>
        <w:spacing w:before="0" w:beforeAutospacing="0" w:after="0" w:afterAutospacing="0" w:line="293" w:lineRule="atLeast"/>
        <w:jc w:val="center"/>
        <w:rPr>
          <w:b/>
          <w:bCs/>
          <w:color w:val="000000" w:themeColor="text1"/>
          <w:sz w:val="28"/>
          <w:szCs w:val="28"/>
        </w:rPr>
      </w:pPr>
      <w:r w:rsidRPr="00E75E95">
        <w:rPr>
          <w:b/>
          <w:bCs/>
          <w:color w:val="000000" w:themeColor="text1"/>
          <w:sz w:val="28"/>
          <w:szCs w:val="28"/>
        </w:rPr>
        <w:t xml:space="preserve">Содержательный раздел </w:t>
      </w:r>
      <w:r w:rsidR="00F92284" w:rsidRPr="00E75E95">
        <w:rPr>
          <w:b/>
          <w:bCs/>
          <w:color w:val="000000" w:themeColor="text1"/>
          <w:sz w:val="28"/>
          <w:szCs w:val="28"/>
        </w:rPr>
        <w:t>А</w:t>
      </w:r>
      <w:r w:rsidRPr="00E75E95">
        <w:rPr>
          <w:b/>
          <w:bCs/>
          <w:color w:val="000000" w:themeColor="text1"/>
          <w:sz w:val="28"/>
          <w:szCs w:val="28"/>
        </w:rPr>
        <w:t>О</w:t>
      </w:r>
      <w:r w:rsidR="00F92284" w:rsidRPr="00E75E95">
        <w:rPr>
          <w:b/>
          <w:bCs/>
          <w:color w:val="000000" w:themeColor="text1"/>
          <w:sz w:val="28"/>
          <w:szCs w:val="28"/>
        </w:rPr>
        <w:t xml:space="preserve">ОП НОО для </w:t>
      </w:r>
      <w:proofErr w:type="gramStart"/>
      <w:r w:rsidR="00F92284" w:rsidRPr="00E75E95">
        <w:rPr>
          <w:b/>
          <w:bCs/>
          <w:color w:val="000000" w:themeColor="text1"/>
          <w:sz w:val="28"/>
          <w:szCs w:val="28"/>
        </w:rPr>
        <w:t>обучающихся</w:t>
      </w:r>
      <w:proofErr w:type="gramEnd"/>
      <w:r w:rsidR="00F92284" w:rsidRPr="00E75E95">
        <w:rPr>
          <w:b/>
          <w:bCs/>
          <w:color w:val="000000" w:themeColor="text1"/>
          <w:sz w:val="28"/>
          <w:szCs w:val="28"/>
        </w:rPr>
        <w:t xml:space="preserve"> с ЗПР</w:t>
      </w:r>
    </w:p>
    <w:p w:rsidR="00F92284" w:rsidRPr="00E75E95" w:rsidRDefault="00F92284" w:rsidP="001A3355">
      <w:pPr>
        <w:pStyle w:val="pcenter"/>
        <w:shd w:val="clear" w:color="auto" w:fill="FFFFFF"/>
        <w:spacing w:before="0" w:beforeAutospacing="0" w:after="0" w:afterAutospacing="0" w:line="293" w:lineRule="atLeast"/>
        <w:jc w:val="center"/>
        <w:rPr>
          <w:b/>
          <w:bCs/>
          <w:color w:val="000000" w:themeColor="text1"/>
          <w:sz w:val="28"/>
          <w:szCs w:val="28"/>
        </w:rPr>
      </w:pPr>
      <w:r w:rsidRPr="00E75E95">
        <w:rPr>
          <w:b/>
          <w:bCs/>
          <w:color w:val="000000" w:themeColor="text1"/>
          <w:sz w:val="28"/>
          <w:szCs w:val="28"/>
        </w:rPr>
        <w:t xml:space="preserve">(вариант </w:t>
      </w:r>
      <w:r w:rsidR="00F56F77" w:rsidRPr="00E75E95">
        <w:rPr>
          <w:b/>
          <w:bCs/>
          <w:color w:val="000000" w:themeColor="text1"/>
          <w:sz w:val="28"/>
          <w:szCs w:val="28"/>
        </w:rPr>
        <w:t>5</w:t>
      </w:r>
      <w:r w:rsidRPr="00E75E95">
        <w:rPr>
          <w:b/>
          <w:bCs/>
          <w:color w:val="000000" w:themeColor="text1"/>
          <w:sz w:val="28"/>
          <w:szCs w:val="28"/>
        </w:rPr>
        <w:t>.2)</w:t>
      </w:r>
    </w:p>
    <w:p w:rsidR="00797ADC" w:rsidRPr="00E27249" w:rsidRDefault="00797ADC" w:rsidP="00E27249">
      <w:pPr>
        <w:autoSpaceDE w:val="0"/>
        <w:spacing w:after="0" w:line="240" w:lineRule="auto"/>
        <w:ind w:firstLine="720"/>
        <w:jc w:val="both"/>
        <w:rPr>
          <w:rFonts w:ascii="Times New Roman" w:hAnsi="Times New Roman" w:cs="Times New Roman"/>
          <w:b/>
          <w:bCs/>
          <w:color w:val="000000"/>
          <w:sz w:val="28"/>
          <w:szCs w:val="28"/>
        </w:rPr>
      </w:pPr>
    </w:p>
    <w:p w:rsidR="003532E1" w:rsidRDefault="00F56F77" w:rsidP="00E75E95">
      <w:pPr>
        <w:pStyle w:val="pboth"/>
        <w:shd w:val="clear" w:color="auto" w:fill="FFFFFF"/>
        <w:spacing w:before="0" w:beforeAutospacing="0" w:after="0" w:afterAutospacing="0"/>
        <w:ind w:firstLine="992"/>
        <w:jc w:val="both"/>
        <w:rPr>
          <w:color w:val="000000"/>
          <w:sz w:val="28"/>
          <w:szCs w:val="28"/>
        </w:rPr>
      </w:pPr>
      <w:r>
        <w:rPr>
          <w:color w:val="000000"/>
          <w:sz w:val="28"/>
          <w:szCs w:val="28"/>
        </w:rPr>
        <w:t xml:space="preserve">Содержательный раздел </w:t>
      </w:r>
      <w:r w:rsidRPr="000268C4">
        <w:rPr>
          <w:color w:val="000000"/>
          <w:sz w:val="28"/>
          <w:szCs w:val="28"/>
        </w:rPr>
        <w:t>А</w:t>
      </w:r>
      <w:r>
        <w:rPr>
          <w:color w:val="000000"/>
          <w:sz w:val="28"/>
          <w:szCs w:val="28"/>
        </w:rPr>
        <w:t>О</w:t>
      </w:r>
      <w:r w:rsidRPr="000268C4">
        <w:rPr>
          <w:color w:val="000000"/>
          <w:sz w:val="28"/>
          <w:szCs w:val="28"/>
        </w:rPr>
        <w:t>ОП НОО для обучающихся с ТНР (вариант 5.</w:t>
      </w:r>
      <w:r w:rsidR="006252AC">
        <w:rPr>
          <w:color w:val="000000"/>
          <w:sz w:val="28"/>
          <w:szCs w:val="28"/>
        </w:rPr>
        <w:t>2</w:t>
      </w:r>
      <w:r w:rsidRPr="000268C4">
        <w:rPr>
          <w:color w:val="000000"/>
          <w:sz w:val="28"/>
          <w:szCs w:val="28"/>
        </w:rPr>
        <w:t>) соответствует ФОП ООО</w:t>
      </w:r>
      <w:r>
        <w:rPr>
          <w:color w:val="000000"/>
          <w:sz w:val="28"/>
          <w:szCs w:val="28"/>
        </w:rPr>
        <w:t xml:space="preserve"> и </w:t>
      </w:r>
      <w:r w:rsidRPr="000268C4">
        <w:rPr>
          <w:color w:val="000000"/>
          <w:sz w:val="28"/>
          <w:szCs w:val="28"/>
        </w:rPr>
        <w:t>ФАОП НОО для обучающихся с ТНР (вариант 5.</w:t>
      </w:r>
      <w:r w:rsidR="006252AC">
        <w:rPr>
          <w:color w:val="000000"/>
          <w:sz w:val="28"/>
          <w:szCs w:val="28"/>
        </w:rPr>
        <w:t>2</w:t>
      </w:r>
      <w:r w:rsidRPr="000268C4">
        <w:rPr>
          <w:color w:val="000000"/>
          <w:sz w:val="28"/>
          <w:szCs w:val="28"/>
        </w:rPr>
        <w:t>).</w:t>
      </w:r>
    </w:p>
    <w:p w:rsidR="00DB7CB1" w:rsidRPr="00E75E95" w:rsidRDefault="00DB7CB1" w:rsidP="00E75E95">
      <w:pPr>
        <w:pStyle w:val="1"/>
        <w:spacing w:before="0" w:after="0" w:line="351" w:lineRule="atLeast"/>
        <w:jc w:val="both"/>
        <w:rPr>
          <w:rFonts w:ascii="Times New Roman" w:hAnsi="Times New Roman"/>
          <w:color w:val="333333"/>
          <w:sz w:val="28"/>
          <w:szCs w:val="28"/>
        </w:rPr>
      </w:pPr>
      <w:r>
        <w:rPr>
          <w:rFonts w:ascii="Arial" w:hAnsi="Arial" w:cs="Arial"/>
          <w:color w:val="333333"/>
          <w:sz w:val="27"/>
          <w:szCs w:val="27"/>
        </w:rPr>
        <w:t xml:space="preserve"> </w:t>
      </w:r>
      <w:r w:rsidRPr="00DB7CB1">
        <w:rPr>
          <w:rFonts w:ascii="Times New Roman" w:hAnsi="Times New Roman"/>
          <w:color w:val="333333"/>
          <w:sz w:val="28"/>
          <w:szCs w:val="28"/>
        </w:rPr>
        <w:t>Русский язык</w:t>
      </w:r>
      <w:bookmarkStart w:id="234" w:name="111031"/>
      <w:bookmarkEnd w:id="234"/>
    </w:p>
    <w:p w:rsidR="00DB7CB1" w:rsidRPr="00DB7CB1" w:rsidRDefault="00DB7CB1" w:rsidP="00DB7CB1">
      <w:pPr>
        <w:pStyle w:val="pboth"/>
        <w:spacing w:before="0" w:beforeAutospacing="0" w:after="0" w:afterAutospacing="0" w:line="293" w:lineRule="atLeast"/>
        <w:ind w:firstLine="709"/>
        <w:jc w:val="both"/>
        <w:rPr>
          <w:color w:val="000000"/>
          <w:sz w:val="28"/>
          <w:szCs w:val="28"/>
        </w:rPr>
      </w:pPr>
      <w:bookmarkStart w:id="235" w:name="111032"/>
      <w:bookmarkEnd w:id="235"/>
      <w:r>
        <w:rPr>
          <w:color w:val="000000"/>
          <w:sz w:val="28"/>
          <w:szCs w:val="28"/>
        </w:rPr>
        <w:t>Р</w:t>
      </w:r>
      <w:r w:rsidRPr="00DB7CB1">
        <w:rPr>
          <w:color w:val="000000"/>
          <w:sz w:val="28"/>
          <w:szCs w:val="28"/>
        </w:rPr>
        <w:t>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36" w:name="111033"/>
      <w:bookmarkEnd w:id="236"/>
      <w:r w:rsidRPr="00DB7CB1">
        <w:rPr>
          <w:color w:val="000000"/>
          <w:sz w:val="28"/>
          <w:szCs w:val="28"/>
        </w:rPr>
        <w:t xml:space="preserve">Пояснительная записка отражает общие цели и задачи изучения предмета, характеристику психологических предпосылок к его изучению </w:t>
      </w:r>
      <w:proofErr w:type="gramStart"/>
      <w:r w:rsidRPr="00DB7CB1">
        <w:rPr>
          <w:color w:val="000000"/>
          <w:sz w:val="28"/>
          <w:szCs w:val="28"/>
        </w:rPr>
        <w:t>обучающимися</w:t>
      </w:r>
      <w:proofErr w:type="gramEnd"/>
      <w:r w:rsidRPr="00DB7CB1">
        <w:rPr>
          <w:color w:val="000000"/>
          <w:sz w:val="28"/>
          <w:szCs w:val="28"/>
        </w:rPr>
        <w:t xml:space="preserve">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37" w:name="111034"/>
      <w:bookmarkEnd w:id="237"/>
      <w:r w:rsidRPr="00DB7CB1">
        <w:rPr>
          <w:color w:val="000000"/>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roofErr w:type="gramStart"/>
      <w:r w:rsidRPr="00DB7CB1">
        <w:rPr>
          <w:color w:val="000000"/>
          <w:sz w:val="28"/>
          <w:szCs w:val="28"/>
        </w:rPr>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38" w:name="111035"/>
      <w:bookmarkEnd w:id="238"/>
      <w:r w:rsidRPr="00DB7CB1">
        <w:rPr>
          <w:color w:val="000000"/>
          <w:sz w:val="28"/>
          <w:szCs w:val="28"/>
        </w:rPr>
        <w:t xml:space="preserve">Планируемые результаты включают личностные, </w:t>
      </w:r>
      <w:proofErr w:type="spellStart"/>
      <w:r w:rsidRPr="00DB7CB1">
        <w:rPr>
          <w:color w:val="000000"/>
          <w:sz w:val="28"/>
          <w:szCs w:val="28"/>
        </w:rPr>
        <w:t>метапредметные</w:t>
      </w:r>
      <w:proofErr w:type="spellEnd"/>
      <w:r w:rsidRPr="00DB7CB1">
        <w:rPr>
          <w:color w:val="000000"/>
          <w:sz w:val="28"/>
          <w:szCs w:val="28"/>
        </w:rPr>
        <w:t xml:space="preserve">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39" w:name="111036"/>
      <w:bookmarkEnd w:id="239"/>
      <w:r w:rsidRPr="00DB7CB1">
        <w:rPr>
          <w:color w:val="000000"/>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0" w:name="111037"/>
      <w:bookmarkEnd w:id="240"/>
      <w:r>
        <w:rPr>
          <w:color w:val="000000"/>
          <w:sz w:val="28"/>
          <w:szCs w:val="28"/>
        </w:rPr>
        <w:t xml:space="preserve">  </w:t>
      </w:r>
      <w:r w:rsidRPr="00DB7CB1">
        <w:rPr>
          <w:color w:val="000000"/>
          <w:sz w:val="28"/>
          <w:szCs w:val="28"/>
        </w:rPr>
        <w:t>Пояснительная записка.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1" w:name="111038"/>
      <w:bookmarkEnd w:id="241"/>
      <w:r w:rsidRPr="00DB7CB1">
        <w:rPr>
          <w:color w:val="000000"/>
          <w:sz w:val="28"/>
          <w:szCs w:val="28"/>
        </w:rPr>
        <w:t xml:space="preserve">Преподаванию русского языка отводится чрезвычайно важное место в общей системе образования </w:t>
      </w:r>
      <w:proofErr w:type="gramStart"/>
      <w:r w:rsidRPr="00DB7CB1">
        <w:rPr>
          <w:color w:val="000000"/>
          <w:sz w:val="28"/>
          <w:szCs w:val="28"/>
        </w:rPr>
        <w:t>обучающихся</w:t>
      </w:r>
      <w:proofErr w:type="gramEnd"/>
      <w:r w:rsidRPr="00DB7CB1">
        <w:rPr>
          <w:color w:val="000000"/>
          <w:sz w:val="28"/>
          <w:szCs w:val="28"/>
        </w:rPr>
        <w:t xml:space="preserve"> с ТНР. Это обусловлено характером и структурой речевого дефекта у </w:t>
      </w:r>
      <w:proofErr w:type="gramStart"/>
      <w:r w:rsidRPr="00DB7CB1">
        <w:rPr>
          <w:color w:val="000000"/>
          <w:sz w:val="28"/>
          <w:szCs w:val="28"/>
        </w:rPr>
        <w:t>обучающихся</w:t>
      </w:r>
      <w:proofErr w:type="gramEnd"/>
      <w:r w:rsidRPr="00DB7CB1">
        <w:rPr>
          <w:color w:val="000000"/>
          <w:sz w:val="28"/>
          <w:szCs w:val="28"/>
        </w:rPr>
        <w:t xml:space="preserve">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w:t>
      </w:r>
      <w:proofErr w:type="gramStart"/>
      <w:r w:rsidRPr="00DB7CB1">
        <w:rPr>
          <w:color w:val="000000"/>
          <w:sz w:val="28"/>
          <w:szCs w:val="28"/>
        </w:rPr>
        <w:t>обучающихся</w:t>
      </w:r>
      <w:proofErr w:type="gramEnd"/>
      <w:r w:rsidRPr="00DB7CB1">
        <w:rPr>
          <w:color w:val="000000"/>
          <w:sz w:val="28"/>
          <w:szCs w:val="28"/>
        </w:rPr>
        <w:t xml:space="preserve"> по всем другим предметам.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2" w:name="111039"/>
      <w:bookmarkEnd w:id="242"/>
      <w:r w:rsidRPr="00DB7CB1">
        <w:rPr>
          <w:color w:val="000000"/>
          <w:sz w:val="28"/>
          <w:szCs w:val="28"/>
        </w:rPr>
        <w:lastRenderedPageBreak/>
        <w:t xml:space="preserve">У </w:t>
      </w:r>
      <w:proofErr w:type="gramStart"/>
      <w:r w:rsidRPr="00DB7CB1">
        <w:rPr>
          <w:color w:val="000000"/>
          <w:sz w:val="28"/>
          <w:szCs w:val="28"/>
        </w:rPr>
        <w:t>обучающихся</w:t>
      </w:r>
      <w:proofErr w:type="gramEnd"/>
      <w:r w:rsidRPr="00DB7CB1">
        <w:rPr>
          <w:color w:val="000000"/>
          <w:sz w:val="28"/>
          <w:szCs w:val="28"/>
        </w:rPr>
        <w:t xml:space="preserve"> с ТНР отмечается </w:t>
      </w:r>
      <w:proofErr w:type="spellStart"/>
      <w:r w:rsidRPr="00DB7CB1">
        <w:rPr>
          <w:color w:val="000000"/>
          <w:sz w:val="28"/>
          <w:szCs w:val="28"/>
        </w:rPr>
        <w:t>несформированность</w:t>
      </w:r>
      <w:proofErr w:type="spellEnd"/>
      <w:r w:rsidRPr="00DB7CB1">
        <w:rPr>
          <w:color w:val="000000"/>
          <w:sz w:val="28"/>
          <w:szCs w:val="28"/>
        </w:rPr>
        <w:t xml:space="preserve"> как </w:t>
      </w:r>
      <w:proofErr w:type="spellStart"/>
      <w:r w:rsidRPr="00DB7CB1">
        <w:rPr>
          <w:color w:val="000000"/>
          <w:sz w:val="28"/>
          <w:szCs w:val="28"/>
        </w:rPr>
        <w:t>импрессивной</w:t>
      </w:r>
      <w:proofErr w:type="spellEnd"/>
      <w:r w:rsidRPr="00DB7CB1">
        <w:rPr>
          <w:color w:val="000000"/>
          <w:sz w:val="28"/>
          <w:szCs w:val="28"/>
        </w:rPr>
        <w:t xml:space="preserve">, так и экспрессивной речи, нарушения как устной, так и письменной речи. У </w:t>
      </w:r>
      <w:proofErr w:type="gramStart"/>
      <w:r w:rsidRPr="00DB7CB1">
        <w:rPr>
          <w:color w:val="000000"/>
          <w:sz w:val="28"/>
          <w:szCs w:val="28"/>
        </w:rPr>
        <w:t>обучающихся</w:t>
      </w:r>
      <w:proofErr w:type="gramEnd"/>
      <w:r w:rsidRPr="00DB7CB1">
        <w:rPr>
          <w:color w:val="000000"/>
          <w:sz w:val="28"/>
          <w:szCs w:val="28"/>
        </w:rPr>
        <w:t xml:space="preserve"> с ТНР оказываются недостаточно сформированными многие уровни и этапы речевой деятельности: мотивационный, смысловой, языковой, </w:t>
      </w:r>
      <w:proofErr w:type="spellStart"/>
      <w:r w:rsidRPr="00DB7CB1">
        <w:rPr>
          <w:color w:val="000000"/>
          <w:sz w:val="28"/>
          <w:szCs w:val="28"/>
        </w:rPr>
        <w:t>гностико-праксический</w:t>
      </w:r>
      <w:proofErr w:type="spellEnd"/>
      <w:r w:rsidRPr="00DB7CB1">
        <w:rPr>
          <w:color w:val="000000"/>
          <w:sz w:val="28"/>
          <w:szCs w:val="28"/>
        </w:rPr>
        <w:t>,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3" w:name="111040"/>
      <w:bookmarkEnd w:id="243"/>
      <w:r w:rsidRPr="00DB7CB1">
        <w:rPr>
          <w:color w:val="000000"/>
          <w:sz w:val="28"/>
          <w:szCs w:val="28"/>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4" w:name="111041"/>
      <w:bookmarkEnd w:id="244"/>
      <w:r w:rsidRPr="00DB7CB1">
        <w:rPr>
          <w:color w:val="000000"/>
          <w:sz w:val="28"/>
          <w:szCs w:val="28"/>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5" w:name="111042"/>
      <w:bookmarkEnd w:id="245"/>
      <w:r w:rsidRPr="00DB7CB1">
        <w:rPr>
          <w:color w:val="000000"/>
          <w:sz w:val="28"/>
          <w:szCs w:val="28"/>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w:t>
      </w:r>
      <w:proofErr w:type="gramStart"/>
      <w:r w:rsidRPr="00DB7CB1">
        <w:rPr>
          <w:color w:val="000000"/>
          <w:sz w:val="28"/>
          <w:szCs w:val="28"/>
        </w:rPr>
        <w:t>дств в пр</w:t>
      </w:r>
      <w:proofErr w:type="gramEnd"/>
      <w:r w:rsidRPr="00DB7CB1">
        <w:rPr>
          <w:color w:val="000000"/>
          <w:sz w:val="28"/>
          <w:szCs w:val="28"/>
        </w:rPr>
        <w:t>оцессе общения, учебной деятельности, закрепление речевых навыков в спонтанной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6" w:name="111043"/>
      <w:bookmarkEnd w:id="246"/>
      <w:r w:rsidRPr="00DB7CB1">
        <w:rPr>
          <w:color w:val="000000"/>
          <w:sz w:val="28"/>
          <w:szCs w:val="28"/>
        </w:rPr>
        <w:t>В связи с этим в процессе преподавания русского языка ставятся следующие задачи: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7" w:name="111044"/>
      <w:bookmarkEnd w:id="247"/>
      <w:r w:rsidRPr="00DB7CB1">
        <w:rPr>
          <w:color w:val="000000"/>
          <w:sz w:val="28"/>
          <w:szCs w:val="28"/>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8" w:name="111045"/>
      <w:bookmarkEnd w:id="248"/>
      <w:r w:rsidRPr="00DB7CB1">
        <w:rPr>
          <w:color w:val="000000"/>
          <w:sz w:val="28"/>
          <w:szCs w:val="28"/>
        </w:rPr>
        <w:t xml:space="preserve">б) повысить уровень речевого и общего психического развития </w:t>
      </w:r>
      <w:proofErr w:type="gramStart"/>
      <w:r w:rsidRPr="00DB7CB1">
        <w:rPr>
          <w:color w:val="000000"/>
          <w:sz w:val="28"/>
          <w:szCs w:val="28"/>
        </w:rPr>
        <w:t>обучающихся</w:t>
      </w:r>
      <w:proofErr w:type="gramEnd"/>
      <w:r w:rsidRPr="00DB7CB1">
        <w:rPr>
          <w:color w:val="000000"/>
          <w:sz w:val="28"/>
          <w:szCs w:val="28"/>
        </w:rPr>
        <w:t xml:space="preserve"> с тяжелыми нарушениями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49" w:name="111046"/>
      <w:bookmarkEnd w:id="249"/>
      <w:r w:rsidRPr="00DB7CB1">
        <w:rPr>
          <w:color w:val="000000"/>
          <w:sz w:val="28"/>
          <w:szCs w:val="28"/>
        </w:rPr>
        <w:t>в) осуществлять профилактику специфических и сопутствующих (графических, орфографических) ошибок;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0" w:name="111047"/>
      <w:bookmarkEnd w:id="250"/>
      <w:r w:rsidRPr="00DB7CB1">
        <w:rPr>
          <w:color w:val="000000"/>
          <w:sz w:val="28"/>
          <w:szCs w:val="28"/>
        </w:rPr>
        <w:t>г) закрепить практические навыки правильного использования языковых сре</w:t>
      </w:r>
      <w:proofErr w:type="gramStart"/>
      <w:r w:rsidRPr="00DB7CB1">
        <w:rPr>
          <w:color w:val="000000"/>
          <w:sz w:val="28"/>
          <w:szCs w:val="28"/>
        </w:rPr>
        <w:t>дств в р</w:t>
      </w:r>
      <w:proofErr w:type="gramEnd"/>
      <w:r w:rsidRPr="00DB7CB1">
        <w:rPr>
          <w:color w:val="000000"/>
          <w:sz w:val="28"/>
          <w:szCs w:val="28"/>
        </w:rPr>
        <w:t>ечевой деятельности;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1" w:name="111048"/>
      <w:bookmarkEnd w:id="251"/>
      <w:r w:rsidRPr="00DB7CB1">
        <w:rPr>
          <w:color w:val="000000"/>
          <w:sz w:val="28"/>
          <w:szCs w:val="28"/>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2" w:name="111049"/>
      <w:bookmarkEnd w:id="252"/>
      <w:r w:rsidRPr="00DB7CB1">
        <w:rPr>
          <w:color w:val="000000"/>
          <w:sz w:val="28"/>
          <w:szCs w:val="28"/>
        </w:rPr>
        <w:t xml:space="preserve">е) формировать "чувство" языка, умение отличать правильные языковые формы </w:t>
      </w:r>
      <w:proofErr w:type="gramStart"/>
      <w:r w:rsidRPr="00DB7CB1">
        <w:rPr>
          <w:color w:val="000000"/>
          <w:sz w:val="28"/>
          <w:szCs w:val="28"/>
        </w:rPr>
        <w:t>от</w:t>
      </w:r>
      <w:proofErr w:type="gramEnd"/>
      <w:r w:rsidRPr="00DB7CB1">
        <w:rPr>
          <w:color w:val="000000"/>
          <w:sz w:val="28"/>
          <w:szCs w:val="28"/>
        </w:rPr>
        <w:t xml:space="preserve"> неправильных;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3" w:name="111050"/>
      <w:bookmarkEnd w:id="253"/>
      <w:r w:rsidRPr="00DB7CB1">
        <w:rPr>
          <w:color w:val="000000"/>
          <w:sz w:val="28"/>
          <w:szCs w:val="28"/>
        </w:rPr>
        <w:t>ж) выработать навыки правильного, аккуратного, разборчивого, грамотного письма;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4" w:name="111051"/>
      <w:bookmarkEnd w:id="254"/>
      <w:r w:rsidRPr="00DB7CB1">
        <w:rPr>
          <w:color w:val="000000"/>
          <w:sz w:val="28"/>
          <w:szCs w:val="28"/>
        </w:rPr>
        <w:lastRenderedPageBreak/>
        <w:t>з) развить умение точно выражать свои мысли в устной и письменной форме;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5" w:name="111052"/>
      <w:bookmarkEnd w:id="255"/>
      <w:r w:rsidRPr="00DB7CB1">
        <w:rPr>
          <w:color w:val="000000"/>
          <w:sz w:val="28"/>
          <w:szCs w:val="28"/>
        </w:rPr>
        <w:t xml:space="preserve">и) </w:t>
      </w:r>
      <w:proofErr w:type="gramStart"/>
      <w:r w:rsidRPr="00DB7CB1">
        <w:rPr>
          <w:color w:val="000000"/>
          <w:sz w:val="28"/>
          <w:szCs w:val="28"/>
        </w:rPr>
        <w:t>овладеть способностью пользоваться</w:t>
      </w:r>
      <w:proofErr w:type="gramEnd"/>
      <w:r w:rsidRPr="00DB7CB1">
        <w:rPr>
          <w:color w:val="000000"/>
          <w:sz w:val="28"/>
          <w:szCs w:val="28"/>
        </w:rPr>
        <w:t xml:space="preserve"> устной и письменной речью для решения соответствующих возрасту бытовых задач;</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6" w:name="111053"/>
      <w:bookmarkEnd w:id="256"/>
      <w:r w:rsidRPr="00DB7CB1">
        <w:rPr>
          <w:color w:val="000000"/>
          <w:sz w:val="28"/>
          <w:szCs w:val="28"/>
        </w:rPr>
        <w:t xml:space="preserve">к) расширить и обогатить опыт коммуникации </w:t>
      </w:r>
      <w:proofErr w:type="gramStart"/>
      <w:r w:rsidRPr="00DB7CB1">
        <w:rPr>
          <w:color w:val="000000"/>
          <w:sz w:val="28"/>
          <w:szCs w:val="28"/>
        </w:rPr>
        <w:t>обучающихся</w:t>
      </w:r>
      <w:proofErr w:type="gramEnd"/>
      <w:r w:rsidRPr="00DB7CB1">
        <w:rPr>
          <w:color w:val="000000"/>
          <w:sz w:val="28"/>
          <w:szCs w:val="28"/>
        </w:rPr>
        <w:t xml:space="preserve"> в ближнем и дальнем окружении;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7" w:name="111054"/>
      <w:bookmarkEnd w:id="257"/>
      <w:r w:rsidRPr="00DB7CB1">
        <w:rPr>
          <w:color w:val="000000"/>
          <w:sz w:val="28"/>
          <w:szCs w:val="28"/>
        </w:rPr>
        <w:t xml:space="preserve">л) обеспечить условия для коррекции нарушений устной речи, профилактики и коррекции </w:t>
      </w:r>
      <w:proofErr w:type="spellStart"/>
      <w:r w:rsidRPr="00DB7CB1">
        <w:rPr>
          <w:color w:val="000000"/>
          <w:sz w:val="28"/>
          <w:szCs w:val="28"/>
        </w:rPr>
        <w:t>дислексии</w:t>
      </w:r>
      <w:proofErr w:type="spellEnd"/>
      <w:r w:rsidRPr="00DB7CB1">
        <w:rPr>
          <w:color w:val="000000"/>
          <w:sz w:val="28"/>
          <w:szCs w:val="28"/>
        </w:rPr>
        <w:t xml:space="preserve">, </w:t>
      </w:r>
      <w:proofErr w:type="spellStart"/>
      <w:r w:rsidRPr="00DB7CB1">
        <w:rPr>
          <w:color w:val="000000"/>
          <w:sz w:val="28"/>
          <w:szCs w:val="28"/>
        </w:rPr>
        <w:t>дисграфии</w:t>
      </w:r>
      <w:proofErr w:type="spellEnd"/>
      <w:r w:rsidRPr="00DB7CB1">
        <w:rPr>
          <w:color w:val="000000"/>
          <w:sz w:val="28"/>
          <w:szCs w:val="28"/>
        </w:rPr>
        <w:t xml:space="preserve"> и </w:t>
      </w:r>
      <w:proofErr w:type="spellStart"/>
      <w:r w:rsidRPr="00DB7CB1">
        <w:rPr>
          <w:color w:val="000000"/>
          <w:sz w:val="28"/>
          <w:szCs w:val="28"/>
        </w:rPr>
        <w:t>дизорфографии</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8" w:name="111055"/>
      <w:bookmarkEnd w:id="258"/>
      <w:r w:rsidRPr="00DB7CB1">
        <w:rPr>
          <w:color w:val="000000"/>
          <w:sz w:val="28"/>
          <w:szCs w:val="28"/>
        </w:rP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59" w:name="111056"/>
      <w:bookmarkEnd w:id="259"/>
      <w:r w:rsidRPr="00DB7CB1">
        <w:rPr>
          <w:color w:val="000000"/>
          <w:sz w:val="28"/>
          <w:szCs w:val="28"/>
        </w:rPr>
        <w:t>На всех уроках обучения русскому языку ставятся и решаются как образовательные, развивающие, так и коррекционные задачи.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0" w:name="111057"/>
      <w:bookmarkEnd w:id="260"/>
      <w:r w:rsidRPr="00DB7CB1">
        <w:rPr>
          <w:color w:val="000000"/>
          <w:sz w:val="28"/>
          <w:szCs w:val="28"/>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1" w:name="111058"/>
      <w:bookmarkEnd w:id="261"/>
      <w:r w:rsidRPr="00DB7CB1">
        <w:rPr>
          <w:color w:val="000000"/>
          <w:sz w:val="28"/>
          <w:szCs w:val="28"/>
        </w:rPr>
        <w:t>Процесс усвоения отдельных грамматических тем осуществляется в следующей последовательности: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2" w:name="111059"/>
      <w:bookmarkEnd w:id="262"/>
      <w:r w:rsidRPr="00DB7CB1">
        <w:rPr>
          <w:color w:val="000000"/>
          <w:sz w:val="28"/>
          <w:szCs w:val="28"/>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DB7CB1">
        <w:rPr>
          <w:color w:val="000000"/>
          <w:sz w:val="28"/>
          <w:szCs w:val="28"/>
        </w:rPr>
        <w:t>импрессивной</w:t>
      </w:r>
      <w:proofErr w:type="spellEnd"/>
      <w:r w:rsidRPr="00DB7CB1">
        <w:rPr>
          <w:color w:val="000000"/>
          <w:sz w:val="28"/>
          <w:szCs w:val="28"/>
        </w:rPr>
        <w:t xml:space="preserve">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3" w:name="111060"/>
      <w:bookmarkEnd w:id="263"/>
      <w:r w:rsidRPr="00DB7CB1">
        <w:rPr>
          <w:color w:val="000000"/>
          <w:sz w:val="28"/>
          <w:szCs w:val="28"/>
        </w:rPr>
        <w:t xml:space="preserve">2. Установление связи грамматического или лексического значения со звуковым образом морфемы (например, значение </w:t>
      </w:r>
      <w:proofErr w:type="spellStart"/>
      <w:r w:rsidRPr="00DB7CB1">
        <w:rPr>
          <w:color w:val="000000"/>
          <w:sz w:val="28"/>
          <w:szCs w:val="28"/>
        </w:rPr>
        <w:t>орудийности</w:t>
      </w:r>
      <w:proofErr w:type="spellEnd"/>
      <w:r w:rsidRPr="00DB7CB1">
        <w:rPr>
          <w:color w:val="000000"/>
          <w:sz w:val="28"/>
          <w:szCs w:val="28"/>
        </w:rPr>
        <w:t xml:space="preserve"> с флексиями </w:t>
      </w:r>
      <w:proofErr w:type="gramStart"/>
      <w:r w:rsidRPr="00DB7CB1">
        <w:rPr>
          <w:color w:val="000000"/>
          <w:sz w:val="28"/>
          <w:szCs w:val="28"/>
        </w:rPr>
        <w:t>-о</w:t>
      </w:r>
      <w:proofErr w:type="gramEnd"/>
      <w:r w:rsidRPr="00DB7CB1">
        <w:rPr>
          <w:color w:val="000000"/>
          <w:sz w:val="28"/>
          <w:szCs w:val="28"/>
        </w:rPr>
        <w:t>м, -ой).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4" w:name="111061"/>
      <w:bookmarkEnd w:id="264"/>
      <w:r w:rsidRPr="00DB7CB1">
        <w:rPr>
          <w:color w:val="000000"/>
          <w:sz w:val="28"/>
          <w:szCs w:val="28"/>
        </w:rPr>
        <w:t>3. Закрепление практических навыков использования грамматической формы в экспрессивной речи (на основе аналогии, практического обобщения).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5" w:name="111062"/>
      <w:bookmarkEnd w:id="265"/>
      <w:r w:rsidRPr="00DB7CB1">
        <w:rPr>
          <w:color w:val="000000"/>
          <w:sz w:val="28"/>
          <w:szCs w:val="28"/>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6" w:name="111063"/>
      <w:bookmarkEnd w:id="266"/>
      <w:r w:rsidRPr="00DB7CB1">
        <w:rPr>
          <w:color w:val="000000"/>
          <w:sz w:val="28"/>
          <w:szCs w:val="28"/>
        </w:rPr>
        <w:t>5. Закрепление грамматических закономерностей в письменной речи, осознание орфограмм.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7" w:name="111064"/>
      <w:bookmarkEnd w:id="267"/>
      <w:r w:rsidRPr="00DB7CB1">
        <w:rPr>
          <w:color w:val="000000"/>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8" w:name="111065"/>
      <w:bookmarkEnd w:id="268"/>
      <w:r w:rsidRPr="00DB7CB1">
        <w:rPr>
          <w:color w:val="000000"/>
          <w:sz w:val="28"/>
          <w:szCs w:val="28"/>
        </w:rPr>
        <w:t xml:space="preserve">Начальный курс русского языка для </w:t>
      </w:r>
      <w:proofErr w:type="gramStart"/>
      <w:r w:rsidRPr="00DB7CB1">
        <w:rPr>
          <w:color w:val="000000"/>
          <w:sz w:val="28"/>
          <w:szCs w:val="28"/>
        </w:rPr>
        <w:t>обучающихся</w:t>
      </w:r>
      <w:proofErr w:type="gramEnd"/>
      <w:r w:rsidRPr="00DB7CB1">
        <w:rPr>
          <w:color w:val="000000"/>
          <w:sz w:val="28"/>
          <w:szCs w:val="28"/>
        </w:rPr>
        <w:t xml:space="preserve">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w:t>
      </w:r>
      <w:r w:rsidRPr="00DB7CB1">
        <w:rPr>
          <w:color w:val="000000"/>
          <w:sz w:val="28"/>
          <w:szCs w:val="28"/>
        </w:rPr>
        <w:lastRenderedPageBreak/>
        <w:t>(дополнительном), 1 классах - 5 минут урока три раза в неделю, во 2 - 4 классах - 10 минут на каждом уроке русского языка.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69" w:name="111066"/>
      <w:bookmarkEnd w:id="269"/>
      <w:r w:rsidRPr="00DB7CB1">
        <w:rPr>
          <w:color w:val="000000"/>
          <w:sz w:val="28"/>
          <w:szCs w:val="28"/>
        </w:rPr>
        <w:t xml:space="preserve">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w:t>
      </w:r>
      <w:proofErr w:type="gramStart"/>
      <w:r w:rsidRPr="00DB7CB1">
        <w:rPr>
          <w:color w:val="000000"/>
          <w:sz w:val="28"/>
          <w:szCs w:val="28"/>
        </w:rPr>
        <w:t>подготовленност</w:t>
      </w:r>
      <w:r>
        <w:rPr>
          <w:color w:val="000000"/>
          <w:sz w:val="28"/>
          <w:szCs w:val="28"/>
        </w:rPr>
        <w:t>и</w:t>
      </w:r>
      <w:proofErr w:type="gramEnd"/>
      <w:r>
        <w:rPr>
          <w:color w:val="000000"/>
          <w:sz w:val="28"/>
          <w:szCs w:val="28"/>
        </w:rPr>
        <w:t xml:space="preserve"> обучающихся с ТНР к усвоению </w:t>
      </w:r>
      <w:r w:rsidRPr="00DB7CB1">
        <w:rPr>
          <w:color w:val="000000"/>
          <w:sz w:val="28"/>
          <w:szCs w:val="28"/>
        </w:rPr>
        <w:t>А</w:t>
      </w:r>
      <w:r>
        <w:rPr>
          <w:color w:val="000000"/>
          <w:sz w:val="28"/>
          <w:szCs w:val="28"/>
        </w:rPr>
        <w:t>О</w:t>
      </w:r>
      <w:r w:rsidRPr="00DB7CB1">
        <w:rPr>
          <w:color w:val="000000"/>
          <w:sz w:val="28"/>
          <w:szCs w:val="28"/>
        </w:rPr>
        <w:t>ОП НОО.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0" w:name="111067"/>
      <w:bookmarkEnd w:id="270"/>
      <w:r w:rsidRPr="00DB7CB1">
        <w:rPr>
          <w:color w:val="000000"/>
          <w:sz w:val="28"/>
          <w:szCs w:val="28"/>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1" w:name="111068"/>
      <w:bookmarkEnd w:id="271"/>
      <w:r w:rsidRPr="00DB7CB1">
        <w:rPr>
          <w:color w:val="000000"/>
          <w:sz w:val="28"/>
          <w:szCs w:val="28"/>
        </w:rPr>
        <w:t xml:space="preserve">Большое внимание при обучении русскому языку </w:t>
      </w:r>
      <w:proofErr w:type="gramStart"/>
      <w:r w:rsidRPr="00DB7CB1">
        <w:rPr>
          <w:color w:val="000000"/>
          <w:sz w:val="28"/>
          <w:szCs w:val="28"/>
        </w:rPr>
        <w:t>обучающихся</w:t>
      </w:r>
      <w:proofErr w:type="gramEnd"/>
      <w:r w:rsidRPr="00DB7CB1">
        <w:rPr>
          <w:color w:val="000000"/>
          <w:sz w:val="28"/>
          <w:szCs w:val="28"/>
        </w:rPr>
        <w:t xml:space="preserve">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2" w:name="111069"/>
      <w:bookmarkEnd w:id="272"/>
      <w:r w:rsidRPr="00DB7CB1">
        <w:rPr>
          <w:color w:val="000000"/>
          <w:sz w:val="28"/>
          <w:szCs w:val="28"/>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3" w:name="111070"/>
      <w:bookmarkEnd w:id="273"/>
      <w:r w:rsidRPr="00DB7CB1">
        <w:rPr>
          <w:color w:val="000000"/>
          <w:sz w:val="28"/>
          <w:szCs w:val="28"/>
        </w:rP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4" w:name="111071"/>
      <w:bookmarkEnd w:id="274"/>
      <w:r w:rsidRPr="00DB7CB1">
        <w:rPr>
          <w:color w:val="000000"/>
          <w:sz w:val="28"/>
          <w:szCs w:val="28"/>
        </w:rP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5" w:name="111072"/>
      <w:bookmarkEnd w:id="275"/>
      <w:r w:rsidRPr="00DB7CB1">
        <w:rPr>
          <w:color w:val="000000"/>
          <w:sz w:val="28"/>
          <w:szCs w:val="28"/>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6" w:name="111073"/>
      <w:bookmarkEnd w:id="276"/>
      <w:r w:rsidRPr="00DB7CB1">
        <w:rPr>
          <w:color w:val="000000"/>
          <w:sz w:val="28"/>
          <w:szCs w:val="28"/>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7" w:name="111074"/>
      <w:bookmarkEnd w:id="277"/>
      <w:r w:rsidRPr="00DB7CB1">
        <w:rPr>
          <w:color w:val="000000"/>
          <w:sz w:val="28"/>
          <w:szCs w:val="28"/>
        </w:rP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w:t>
      </w:r>
      <w:r w:rsidRPr="00DB7CB1">
        <w:rPr>
          <w:color w:val="000000"/>
          <w:sz w:val="28"/>
          <w:szCs w:val="28"/>
        </w:rPr>
        <w:lastRenderedPageBreak/>
        <w:t>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8" w:name="111075"/>
      <w:bookmarkEnd w:id="278"/>
      <w:proofErr w:type="gramStart"/>
      <w:r w:rsidRPr="00DB7CB1">
        <w:rPr>
          <w:color w:val="000000"/>
          <w:sz w:val="28"/>
          <w:szCs w:val="28"/>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79" w:name="111076"/>
      <w:bookmarkEnd w:id="279"/>
      <w:r w:rsidRPr="00DB7CB1">
        <w:rPr>
          <w:color w:val="000000"/>
          <w:sz w:val="28"/>
          <w:szCs w:val="28"/>
        </w:rPr>
        <w:t xml:space="preserve">Уроки русского языка должны способствовать закреплению речевых </w:t>
      </w:r>
      <w:proofErr w:type="gramStart"/>
      <w:r w:rsidRPr="00DB7CB1">
        <w:rPr>
          <w:color w:val="000000"/>
          <w:sz w:val="28"/>
          <w:szCs w:val="28"/>
        </w:rPr>
        <w:t>навыков</w:t>
      </w:r>
      <w:proofErr w:type="gramEnd"/>
      <w:r w:rsidRPr="00DB7CB1">
        <w:rPr>
          <w:color w:val="000000"/>
          <w:sz w:val="28"/>
          <w:szCs w:val="28"/>
        </w:rPr>
        <w:t xml:space="preserve"> как в устной, так и в письменной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0" w:name="111077"/>
      <w:bookmarkEnd w:id="280"/>
      <w:r w:rsidRPr="00DB7CB1">
        <w:rPr>
          <w:color w:val="000000"/>
          <w:sz w:val="28"/>
          <w:szCs w:val="28"/>
        </w:rPr>
        <w:t>Основными видами письменных работ по русскому языку являются списывание, диктанты, обучающие изложения и сочинения.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1" w:name="111078"/>
      <w:bookmarkEnd w:id="281"/>
      <w:r w:rsidRPr="00DB7CB1">
        <w:rPr>
          <w:color w:val="000000"/>
          <w:sz w:val="28"/>
          <w:szCs w:val="28"/>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2" w:name="111079"/>
      <w:bookmarkEnd w:id="282"/>
      <w:r w:rsidRPr="00DB7CB1">
        <w:rPr>
          <w:color w:val="000000"/>
          <w:sz w:val="28"/>
          <w:szCs w:val="28"/>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3" w:name="111080"/>
      <w:bookmarkEnd w:id="283"/>
      <w:r w:rsidRPr="00DB7CB1">
        <w:rPr>
          <w:color w:val="000000"/>
          <w:sz w:val="28"/>
          <w:szCs w:val="28"/>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4" w:name="111081"/>
      <w:bookmarkEnd w:id="284"/>
      <w:r w:rsidRPr="00DB7CB1">
        <w:rPr>
          <w:color w:val="000000"/>
          <w:sz w:val="28"/>
          <w:szCs w:val="28"/>
        </w:rP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5" w:name="111082"/>
      <w:bookmarkEnd w:id="285"/>
      <w:r w:rsidRPr="00DB7CB1">
        <w:rPr>
          <w:color w:val="000000"/>
          <w:sz w:val="28"/>
          <w:szCs w:val="28"/>
        </w:rPr>
        <w:t xml:space="preserve"> Содержание обучения. 1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6" w:name="111083"/>
      <w:bookmarkEnd w:id="286"/>
      <w:r w:rsidRPr="00DB7CB1">
        <w:rPr>
          <w:color w:val="000000"/>
          <w:sz w:val="28"/>
          <w:szCs w:val="28"/>
        </w:rPr>
        <w:t>1. Общие сведения о языке.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7" w:name="111084"/>
      <w:bookmarkEnd w:id="287"/>
      <w:r w:rsidRPr="00DB7CB1">
        <w:rPr>
          <w:color w:val="000000"/>
          <w:sz w:val="28"/>
          <w:szCs w:val="28"/>
        </w:rPr>
        <w:t>Язык как основное средство человеческого общения. Цели и ситуации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8" w:name="111085"/>
      <w:bookmarkEnd w:id="288"/>
      <w:r w:rsidRPr="00DB7CB1">
        <w:rPr>
          <w:color w:val="000000"/>
          <w:sz w:val="28"/>
          <w:szCs w:val="28"/>
        </w:rPr>
        <w:t>2. Фонетика.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89" w:name="111086"/>
      <w:bookmarkEnd w:id="289"/>
      <w:r w:rsidRPr="00DB7CB1">
        <w:rPr>
          <w:color w:val="000000"/>
          <w:sz w:val="28"/>
          <w:szCs w:val="28"/>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0" w:name="111087"/>
      <w:bookmarkEnd w:id="290"/>
      <w:r w:rsidRPr="00DB7CB1">
        <w:rPr>
          <w:color w:val="000000"/>
          <w:sz w:val="28"/>
          <w:szCs w:val="28"/>
        </w:rPr>
        <w:t>Слог. Количество слогов в слове. Ударный слог. Деление слов на слоги (простые случаи, без стечения согласных).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1" w:name="111088"/>
      <w:bookmarkEnd w:id="291"/>
      <w:r w:rsidRPr="00DB7CB1">
        <w:rPr>
          <w:color w:val="000000"/>
          <w:sz w:val="28"/>
          <w:szCs w:val="28"/>
        </w:rPr>
        <w:t>3. Графика.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2" w:name="111089"/>
      <w:bookmarkEnd w:id="292"/>
      <w:r w:rsidRPr="00DB7CB1">
        <w:rPr>
          <w:color w:val="000000"/>
          <w:sz w:val="28"/>
          <w:szCs w:val="28"/>
        </w:rPr>
        <w:t xml:space="preserve">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w:t>
      </w:r>
      <w:r w:rsidRPr="00DB7CB1">
        <w:rPr>
          <w:color w:val="000000"/>
          <w:sz w:val="28"/>
          <w:szCs w:val="28"/>
        </w:rPr>
        <w:lastRenderedPageBreak/>
        <w:t>Мягкий знак как показатель мягкости предшествующего согласного звука в конце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3" w:name="111090"/>
      <w:bookmarkEnd w:id="293"/>
      <w:r w:rsidRPr="00DB7CB1">
        <w:rPr>
          <w:color w:val="000000"/>
          <w:sz w:val="28"/>
          <w:szCs w:val="28"/>
        </w:rPr>
        <w:t>Установление соотношения звукового и буквенного состава слова в словах типа "стол", "конь".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4" w:name="111091"/>
      <w:bookmarkEnd w:id="294"/>
      <w:r w:rsidRPr="00DB7CB1">
        <w:rPr>
          <w:color w:val="000000"/>
          <w:sz w:val="28"/>
          <w:szCs w:val="28"/>
        </w:rPr>
        <w:t>Небуквенные графические средства: пробел между словами, знак переноса.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5" w:name="111092"/>
      <w:bookmarkEnd w:id="295"/>
      <w:r w:rsidRPr="00DB7CB1">
        <w:rPr>
          <w:color w:val="000000"/>
          <w:sz w:val="28"/>
          <w:szCs w:val="28"/>
        </w:rPr>
        <w:t>Русский алфавит: правильное название букв, их последовательность. Использование алфавита для упорядочения списка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6" w:name="111093"/>
      <w:bookmarkEnd w:id="296"/>
      <w:r w:rsidRPr="00DB7CB1">
        <w:rPr>
          <w:color w:val="000000"/>
          <w:sz w:val="28"/>
          <w:szCs w:val="28"/>
        </w:rPr>
        <w:t>4. Орфоэпия.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7" w:name="111094"/>
      <w:bookmarkEnd w:id="297"/>
      <w:r w:rsidRPr="00DB7CB1">
        <w:rPr>
          <w:color w:val="000000"/>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8" w:name="111095"/>
      <w:bookmarkEnd w:id="298"/>
      <w:r w:rsidRPr="00DB7CB1">
        <w:rPr>
          <w:color w:val="000000"/>
          <w:sz w:val="28"/>
          <w:szCs w:val="28"/>
        </w:rPr>
        <w:t>5. Лексика.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299" w:name="111096"/>
      <w:bookmarkEnd w:id="299"/>
      <w:r w:rsidRPr="00DB7CB1">
        <w:rPr>
          <w:color w:val="000000"/>
          <w:sz w:val="28"/>
          <w:szCs w:val="28"/>
        </w:rPr>
        <w:t>Слово как единица языка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0" w:name="111097"/>
      <w:bookmarkEnd w:id="300"/>
      <w:r w:rsidRPr="00DB7CB1">
        <w:rPr>
          <w:color w:val="000000"/>
          <w:sz w:val="28"/>
          <w:szCs w:val="28"/>
        </w:rPr>
        <w:t>Слово как название предмета, признака предмета, действия предмета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1" w:name="111098"/>
      <w:bookmarkEnd w:id="301"/>
      <w:r w:rsidRPr="00DB7CB1">
        <w:rPr>
          <w:color w:val="000000"/>
          <w:sz w:val="28"/>
          <w:szCs w:val="28"/>
        </w:rPr>
        <w:t>Выявление слов, значение которых требует уточнения.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2" w:name="111099"/>
      <w:bookmarkEnd w:id="302"/>
      <w:r w:rsidRPr="00DB7CB1">
        <w:rPr>
          <w:color w:val="000000"/>
          <w:sz w:val="28"/>
          <w:szCs w:val="28"/>
        </w:rPr>
        <w:t>6. Синтаксис.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3" w:name="111100"/>
      <w:bookmarkEnd w:id="303"/>
      <w:r w:rsidRPr="00DB7CB1">
        <w:rPr>
          <w:color w:val="000000"/>
          <w:sz w:val="28"/>
          <w:szCs w:val="28"/>
        </w:rPr>
        <w:t>Предложение как единица языка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4" w:name="111101"/>
      <w:bookmarkEnd w:id="304"/>
      <w:r w:rsidRPr="00DB7CB1">
        <w:rPr>
          <w:color w:val="000000"/>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5" w:name="111102"/>
      <w:bookmarkEnd w:id="305"/>
      <w:r w:rsidRPr="00DB7CB1">
        <w:rPr>
          <w:color w:val="000000"/>
          <w:sz w:val="28"/>
          <w:szCs w:val="28"/>
        </w:rPr>
        <w:t>Восстановление деформированных предложений. Составление предложений из набора форм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6" w:name="111103"/>
      <w:bookmarkEnd w:id="306"/>
      <w:r w:rsidRPr="00DB7CB1">
        <w:rPr>
          <w:color w:val="000000"/>
          <w:sz w:val="28"/>
          <w:szCs w:val="28"/>
        </w:rPr>
        <w:t>7. Орфография и пунктуация.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7" w:name="111104"/>
      <w:bookmarkEnd w:id="307"/>
      <w:r w:rsidRPr="00DB7CB1">
        <w:rPr>
          <w:color w:val="000000"/>
          <w:sz w:val="28"/>
          <w:szCs w:val="28"/>
        </w:rPr>
        <w:t>Правила правописания и их применение: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8" w:name="111105"/>
      <w:bookmarkEnd w:id="308"/>
      <w:r w:rsidRPr="00DB7CB1">
        <w:rPr>
          <w:color w:val="000000"/>
          <w:sz w:val="28"/>
          <w:szCs w:val="28"/>
        </w:rPr>
        <w:t>а) раздельное написание слов в предложении;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09" w:name="111106"/>
      <w:bookmarkEnd w:id="309"/>
      <w:r w:rsidRPr="00DB7CB1">
        <w:rPr>
          <w:color w:val="000000"/>
          <w:sz w:val="28"/>
          <w:szCs w:val="28"/>
        </w:rPr>
        <w:t>б) прописная буква в начале предложения и в именах собственных: в именах и фамилиях людей, кличках животных;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0" w:name="111107"/>
      <w:bookmarkEnd w:id="310"/>
      <w:r w:rsidRPr="00DB7CB1">
        <w:rPr>
          <w:color w:val="000000"/>
          <w:sz w:val="28"/>
          <w:szCs w:val="28"/>
        </w:rPr>
        <w:t>в) перенос слов (без учета морфемного членения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1" w:name="111108"/>
      <w:bookmarkEnd w:id="311"/>
      <w:r w:rsidRPr="00DB7CB1">
        <w:rPr>
          <w:color w:val="000000"/>
          <w:sz w:val="28"/>
          <w:szCs w:val="28"/>
        </w:rPr>
        <w:t xml:space="preserve">г) гласные после шипящих в сочетаниях </w:t>
      </w:r>
      <w:proofErr w:type="spellStart"/>
      <w:r w:rsidRPr="00DB7CB1">
        <w:rPr>
          <w:color w:val="000000"/>
          <w:sz w:val="28"/>
          <w:szCs w:val="28"/>
        </w:rPr>
        <w:t>жи</w:t>
      </w:r>
      <w:proofErr w:type="spellEnd"/>
      <w:r w:rsidRPr="00DB7CB1">
        <w:rPr>
          <w:color w:val="000000"/>
          <w:sz w:val="28"/>
          <w:szCs w:val="28"/>
        </w:rPr>
        <w:t xml:space="preserve">, ши (в положении под ударением), </w:t>
      </w:r>
      <w:proofErr w:type="spellStart"/>
      <w:r w:rsidRPr="00DB7CB1">
        <w:rPr>
          <w:color w:val="000000"/>
          <w:sz w:val="28"/>
          <w:szCs w:val="28"/>
        </w:rPr>
        <w:t>ча</w:t>
      </w:r>
      <w:proofErr w:type="spellEnd"/>
      <w:r w:rsidRPr="00DB7CB1">
        <w:rPr>
          <w:color w:val="000000"/>
          <w:sz w:val="28"/>
          <w:szCs w:val="28"/>
        </w:rPr>
        <w:t xml:space="preserve">, ща, </w:t>
      </w:r>
      <w:proofErr w:type="gramStart"/>
      <w:r w:rsidRPr="00DB7CB1">
        <w:rPr>
          <w:color w:val="000000"/>
          <w:sz w:val="28"/>
          <w:szCs w:val="28"/>
        </w:rPr>
        <w:t>чу</w:t>
      </w:r>
      <w:proofErr w:type="gramEnd"/>
      <w:r w:rsidRPr="00DB7CB1">
        <w:rPr>
          <w:color w:val="000000"/>
          <w:sz w:val="28"/>
          <w:szCs w:val="28"/>
        </w:rPr>
        <w:t xml:space="preserve">, </w:t>
      </w:r>
      <w:proofErr w:type="spellStart"/>
      <w:r w:rsidRPr="00DB7CB1">
        <w:rPr>
          <w:color w:val="000000"/>
          <w:sz w:val="28"/>
          <w:szCs w:val="28"/>
        </w:rPr>
        <w:t>щу</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2" w:name="111109"/>
      <w:bookmarkEnd w:id="312"/>
      <w:r w:rsidRPr="00DB7CB1">
        <w:rPr>
          <w:color w:val="000000"/>
          <w:sz w:val="28"/>
          <w:szCs w:val="28"/>
        </w:rPr>
        <w:t xml:space="preserve">д) сочетания </w:t>
      </w:r>
      <w:proofErr w:type="spellStart"/>
      <w:r w:rsidRPr="00DB7CB1">
        <w:rPr>
          <w:color w:val="000000"/>
          <w:sz w:val="28"/>
          <w:szCs w:val="28"/>
        </w:rPr>
        <w:t>чк</w:t>
      </w:r>
      <w:proofErr w:type="spellEnd"/>
      <w:r w:rsidRPr="00DB7CB1">
        <w:rPr>
          <w:color w:val="000000"/>
          <w:sz w:val="28"/>
          <w:szCs w:val="28"/>
        </w:rPr>
        <w:t xml:space="preserve">, </w:t>
      </w:r>
      <w:proofErr w:type="spellStart"/>
      <w:r w:rsidRPr="00DB7CB1">
        <w:rPr>
          <w:color w:val="000000"/>
          <w:sz w:val="28"/>
          <w:szCs w:val="28"/>
        </w:rPr>
        <w:t>чн</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3" w:name="111110"/>
      <w:bookmarkEnd w:id="313"/>
      <w:r w:rsidRPr="00DB7CB1">
        <w:rPr>
          <w:color w:val="000000"/>
          <w:sz w:val="28"/>
          <w:szCs w:val="28"/>
        </w:rPr>
        <w:t>е) слова с непроверяемыми гласными и согласными (перечень слов в орфографическом словаре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4" w:name="111111"/>
      <w:bookmarkEnd w:id="314"/>
      <w:r w:rsidRPr="00DB7CB1">
        <w:rPr>
          <w:color w:val="000000"/>
          <w:sz w:val="28"/>
          <w:szCs w:val="28"/>
        </w:rPr>
        <w:t>ж) знаки препинания в конце предложения: точка, вопросительный и восклицательный знаки.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5" w:name="111112"/>
      <w:bookmarkEnd w:id="315"/>
      <w:r w:rsidRPr="00DB7CB1">
        <w:rPr>
          <w:color w:val="000000"/>
          <w:sz w:val="28"/>
          <w:szCs w:val="28"/>
        </w:rPr>
        <w:t>Алгоритм списывания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6" w:name="111113"/>
      <w:bookmarkEnd w:id="316"/>
      <w:r w:rsidRPr="00DB7CB1">
        <w:rPr>
          <w:color w:val="000000"/>
          <w:sz w:val="28"/>
          <w:szCs w:val="28"/>
        </w:rPr>
        <w:t>8. Развитие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7" w:name="111114"/>
      <w:bookmarkEnd w:id="317"/>
      <w:r w:rsidRPr="00DB7CB1">
        <w:rPr>
          <w:color w:val="000000"/>
          <w:sz w:val="28"/>
          <w:szCs w:val="28"/>
        </w:rPr>
        <w:t>Речь как основная форма общения между людьми. Текст как единица речи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8" w:name="111115"/>
      <w:bookmarkEnd w:id="318"/>
      <w:r w:rsidRPr="00DB7CB1">
        <w:rPr>
          <w:color w:val="000000"/>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19" w:name="111116"/>
      <w:bookmarkEnd w:id="319"/>
      <w:r w:rsidRPr="00DB7CB1">
        <w:rPr>
          <w:color w:val="000000"/>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0" w:name="111117"/>
      <w:bookmarkEnd w:id="320"/>
      <w:r w:rsidRPr="00DB7CB1">
        <w:rPr>
          <w:color w:val="000000"/>
          <w:sz w:val="28"/>
          <w:szCs w:val="28"/>
        </w:rPr>
        <w:lastRenderedPageBreak/>
        <w:t>Изучение содержания учебного предмета "Русский язык" в первом классе способствует освоению на пропедевтическом уровне ряда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1" w:name="111118"/>
      <w:bookmarkEnd w:id="321"/>
      <w:r w:rsidRPr="00DB7CB1">
        <w:rPr>
          <w:color w:val="000000"/>
          <w:sz w:val="28"/>
          <w:szCs w:val="28"/>
        </w:rPr>
        <w:t>9.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2" w:name="111119"/>
      <w:bookmarkEnd w:id="322"/>
      <w:r w:rsidRPr="00DB7CB1">
        <w:rPr>
          <w:color w:val="000000"/>
          <w:sz w:val="28"/>
          <w:szCs w:val="28"/>
        </w:rPr>
        <w:t>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3" w:name="111120"/>
      <w:bookmarkEnd w:id="323"/>
      <w:r w:rsidRPr="00DB7CB1">
        <w:rPr>
          <w:color w:val="000000"/>
          <w:sz w:val="28"/>
          <w:szCs w:val="28"/>
        </w:rPr>
        <w:t>сравнивать звуковой и буквенный состав слова в соответствии с учебной задачей;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4" w:name="111121"/>
      <w:bookmarkEnd w:id="324"/>
      <w:r w:rsidRPr="00DB7CB1">
        <w:rPr>
          <w:color w:val="000000"/>
          <w:sz w:val="28"/>
          <w:szCs w:val="28"/>
        </w:rPr>
        <w:t>устанавливать основания для сравнения звуков, слов (на основе образца);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5" w:name="111122"/>
      <w:bookmarkEnd w:id="325"/>
      <w:r w:rsidRPr="00DB7CB1">
        <w:rPr>
          <w:color w:val="000000"/>
          <w:sz w:val="28"/>
          <w:szCs w:val="28"/>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6" w:name="111123"/>
      <w:bookmarkEnd w:id="326"/>
      <w:r w:rsidRPr="00DB7CB1">
        <w:rPr>
          <w:color w:val="000000"/>
          <w:sz w:val="28"/>
          <w:szCs w:val="28"/>
        </w:rPr>
        <w:t>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7" w:name="111124"/>
      <w:bookmarkEnd w:id="327"/>
      <w:r w:rsidRPr="00DB7CB1">
        <w:rPr>
          <w:color w:val="000000"/>
          <w:sz w:val="28"/>
          <w:szCs w:val="28"/>
        </w:rPr>
        <w:t>проводить изменения звуковой модели по предложенному педагогическим работником правилу, подбирать слова к модели;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8" w:name="111125"/>
      <w:bookmarkEnd w:id="328"/>
      <w:r w:rsidRPr="00DB7CB1">
        <w:rPr>
          <w:color w:val="000000"/>
          <w:sz w:val="28"/>
          <w:szCs w:val="28"/>
        </w:rPr>
        <w:t>формулировать выводы о соответствии звукового и буквенного состава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29" w:name="111126"/>
      <w:bookmarkEnd w:id="329"/>
      <w:r w:rsidRPr="00DB7CB1">
        <w:rPr>
          <w:color w:val="000000"/>
          <w:sz w:val="28"/>
          <w:szCs w:val="28"/>
        </w:rPr>
        <w:t>использовать алфавит для самостоятельного упорядочивания списка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0" w:name="111127"/>
      <w:bookmarkEnd w:id="330"/>
      <w:r w:rsidRPr="00DB7CB1">
        <w:rPr>
          <w:color w:val="000000"/>
          <w:sz w:val="28"/>
          <w:szCs w:val="28"/>
        </w:rPr>
        <w:t>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1" w:name="111128"/>
      <w:bookmarkEnd w:id="331"/>
      <w:r w:rsidRPr="00DB7CB1">
        <w:rPr>
          <w:color w:val="000000"/>
          <w:sz w:val="28"/>
          <w:szCs w:val="28"/>
        </w:rPr>
        <w:t>выбирать источник получения информации: уточнять написание слова по орфографическому словарику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2" w:name="111129"/>
      <w:bookmarkEnd w:id="332"/>
      <w:r w:rsidRPr="00DB7CB1">
        <w:rPr>
          <w:color w:val="000000"/>
          <w:sz w:val="28"/>
          <w:szCs w:val="28"/>
        </w:rPr>
        <w:t>место ударения в слове по перечню слов, отрабатываемых в учебнике;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3" w:name="111130"/>
      <w:bookmarkEnd w:id="333"/>
      <w:r w:rsidRPr="00DB7CB1">
        <w:rPr>
          <w:color w:val="000000"/>
          <w:sz w:val="28"/>
          <w:szCs w:val="28"/>
        </w:rPr>
        <w:t>анализировать графическую информацию - модели звукового состава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4" w:name="111131"/>
      <w:bookmarkEnd w:id="334"/>
      <w:r w:rsidRPr="00DB7CB1">
        <w:rPr>
          <w:color w:val="000000"/>
          <w:sz w:val="28"/>
          <w:szCs w:val="28"/>
        </w:rPr>
        <w:t>самостоятельно создавать модели звукового состава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5" w:name="111132"/>
      <w:bookmarkEnd w:id="335"/>
      <w:r w:rsidRPr="00DB7CB1">
        <w:rPr>
          <w:color w:val="000000"/>
          <w:sz w:val="28"/>
          <w:szCs w:val="28"/>
        </w:rPr>
        <w:t>10.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6" w:name="111133"/>
      <w:bookmarkEnd w:id="336"/>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7" w:name="111134"/>
      <w:bookmarkEnd w:id="337"/>
      <w:r w:rsidRPr="00DB7CB1">
        <w:rPr>
          <w:color w:val="000000"/>
          <w:sz w:val="28"/>
          <w:szCs w:val="28"/>
        </w:rPr>
        <w:t>воспринимать суждения, выражать эмоции в соответствии с целями и условиями общения в знакомой среде;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8" w:name="111135"/>
      <w:bookmarkEnd w:id="338"/>
      <w:r w:rsidRPr="00DB7CB1">
        <w:rPr>
          <w:color w:val="000000"/>
          <w:sz w:val="28"/>
          <w:szCs w:val="28"/>
        </w:rPr>
        <w:t>проявлять уважительное отношение к собеседнику, соблюдать в процессе общения нормы речевого этикета;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39" w:name="111136"/>
      <w:bookmarkEnd w:id="339"/>
      <w:r w:rsidRPr="00DB7CB1">
        <w:rPr>
          <w:color w:val="000000"/>
          <w:sz w:val="28"/>
          <w:szCs w:val="28"/>
        </w:rPr>
        <w:t>соблюдать правила ведения диалога;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0" w:name="111137"/>
      <w:bookmarkEnd w:id="340"/>
      <w:r w:rsidRPr="00DB7CB1">
        <w:rPr>
          <w:color w:val="000000"/>
          <w:sz w:val="28"/>
          <w:szCs w:val="28"/>
        </w:rPr>
        <w:t>воспринимать разные точки зрения;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1" w:name="111138"/>
      <w:bookmarkEnd w:id="341"/>
      <w:r w:rsidRPr="00DB7CB1">
        <w:rPr>
          <w:color w:val="000000"/>
          <w:sz w:val="28"/>
          <w:szCs w:val="28"/>
        </w:rPr>
        <w:t>в процессе учебного диалога отвечать на вопросы по изученному материалу;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2" w:name="111139"/>
      <w:bookmarkEnd w:id="342"/>
      <w:r w:rsidRPr="00DB7CB1">
        <w:rPr>
          <w:color w:val="000000"/>
          <w:sz w:val="28"/>
          <w:szCs w:val="28"/>
        </w:rPr>
        <w:t>строить устное речевое высказывание об обозначении звуков буквами; о звуковом и буквенном составе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3" w:name="111140"/>
      <w:bookmarkEnd w:id="343"/>
      <w:r w:rsidRPr="00DB7CB1">
        <w:rPr>
          <w:color w:val="000000"/>
          <w:sz w:val="28"/>
          <w:szCs w:val="28"/>
        </w:rPr>
        <w:t>11.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4" w:name="111141"/>
      <w:bookmarkEnd w:id="344"/>
      <w:r w:rsidRPr="00DB7CB1">
        <w:rPr>
          <w:color w:val="000000"/>
          <w:sz w:val="28"/>
          <w:szCs w:val="28"/>
        </w:rPr>
        <w:t>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5" w:name="111142"/>
      <w:bookmarkEnd w:id="345"/>
      <w:r w:rsidRPr="00DB7CB1">
        <w:rPr>
          <w:color w:val="000000"/>
          <w:sz w:val="28"/>
          <w:szCs w:val="28"/>
        </w:rPr>
        <w:t>выстраивать последовательность учебных операций при проведении звукового анализа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6" w:name="111143"/>
      <w:bookmarkEnd w:id="346"/>
      <w:r w:rsidRPr="00DB7CB1">
        <w:rPr>
          <w:color w:val="000000"/>
          <w:sz w:val="28"/>
          <w:szCs w:val="28"/>
        </w:rPr>
        <w:t>выстраивать последовательность учебных операций при списывании;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7" w:name="111144"/>
      <w:bookmarkEnd w:id="347"/>
      <w:r w:rsidRPr="00DB7CB1">
        <w:rPr>
          <w:color w:val="000000"/>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8" w:name="111145"/>
      <w:bookmarkEnd w:id="348"/>
      <w:r w:rsidRPr="00DB7CB1">
        <w:rPr>
          <w:color w:val="000000"/>
          <w:sz w:val="28"/>
          <w:szCs w:val="28"/>
        </w:rPr>
        <w:t>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49" w:name="111146"/>
      <w:bookmarkEnd w:id="349"/>
      <w:r w:rsidRPr="00DB7CB1">
        <w:rPr>
          <w:color w:val="000000"/>
          <w:sz w:val="28"/>
          <w:szCs w:val="28"/>
        </w:rPr>
        <w:lastRenderedPageBreak/>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0" w:name="111147"/>
      <w:bookmarkEnd w:id="350"/>
      <w:r w:rsidRPr="00DB7CB1">
        <w:rPr>
          <w:color w:val="000000"/>
          <w:sz w:val="28"/>
          <w:szCs w:val="28"/>
        </w:rPr>
        <w:t>оценивать правильность написания букв, соединений букв, слов,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1" w:name="111148"/>
      <w:bookmarkEnd w:id="351"/>
      <w:r w:rsidRPr="00DB7CB1">
        <w:rPr>
          <w:color w:val="000000"/>
          <w:sz w:val="28"/>
          <w:szCs w:val="28"/>
        </w:rPr>
        <w:t>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2" w:name="111149"/>
      <w:bookmarkEnd w:id="352"/>
      <w:r w:rsidRPr="00DB7CB1">
        <w:rPr>
          <w:color w:val="000000"/>
          <w:sz w:val="28"/>
          <w:szCs w:val="28"/>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3" w:name="111150"/>
      <w:bookmarkEnd w:id="353"/>
      <w:r w:rsidRPr="00DB7CB1">
        <w:rPr>
          <w:color w:val="000000"/>
          <w:sz w:val="28"/>
          <w:szCs w:val="28"/>
        </w:rPr>
        <w:t>ответственно выполнять свою часть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4" w:name="111151"/>
      <w:bookmarkEnd w:id="354"/>
      <w:r w:rsidRPr="00DB7CB1">
        <w:rPr>
          <w:color w:val="000000"/>
          <w:sz w:val="28"/>
          <w:szCs w:val="28"/>
        </w:rPr>
        <w:t>Содержание обучения. 2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5" w:name="111152"/>
      <w:bookmarkEnd w:id="355"/>
      <w:r w:rsidRPr="00DB7CB1">
        <w:rPr>
          <w:color w:val="000000"/>
          <w:sz w:val="28"/>
          <w:szCs w:val="28"/>
        </w:rPr>
        <w:t>1. Общие сведения о языке.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6" w:name="111153"/>
      <w:bookmarkEnd w:id="356"/>
      <w:r w:rsidRPr="00DB7CB1">
        <w:rPr>
          <w:color w:val="000000"/>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7" w:name="111154"/>
      <w:bookmarkEnd w:id="357"/>
      <w:r w:rsidRPr="00DB7CB1">
        <w:rPr>
          <w:color w:val="000000"/>
          <w:sz w:val="28"/>
          <w:szCs w:val="28"/>
        </w:rPr>
        <w:t>2. Фонетика и графика.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8" w:name="111155"/>
      <w:bookmarkEnd w:id="358"/>
      <w:proofErr w:type="gramStart"/>
      <w:r w:rsidRPr="00DB7CB1">
        <w:rPr>
          <w:color w:val="000000"/>
          <w:sz w:val="28"/>
          <w:szCs w:val="28"/>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59" w:name="111156"/>
      <w:bookmarkEnd w:id="359"/>
      <w:r w:rsidRPr="00DB7CB1">
        <w:rPr>
          <w:color w:val="000000"/>
          <w:sz w:val="28"/>
          <w:szCs w:val="28"/>
        </w:rPr>
        <w:t>Парные и непарные по твердости - мягкости согласные звуки.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0" w:name="111157"/>
      <w:bookmarkEnd w:id="360"/>
      <w:r w:rsidRPr="00DB7CB1">
        <w:rPr>
          <w:color w:val="000000"/>
          <w:sz w:val="28"/>
          <w:szCs w:val="28"/>
        </w:rPr>
        <w:t>Парные и непарные по звонкости - глухости согласные звуки.</w:t>
      </w:r>
    </w:p>
    <w:p w:rsidR="00DB7CB1" w:rsidRDefault="00DB7CB1" w:rsidP="00DB7CB1">
      <w:pPr>
        <w:pStyle w:val="pboth"/>
        <w:spacing w:before="0" w:beforeAutospacing="0" w:after="0" w:afterAutospacing="0" w:line="293" w:lineRule="atLeast"/>
        <w:ind w:firstLine="567"/>
        <w:jc w:val="both"/>
        <w:rPr>
          <w:color w:val="000000"/>
          <w:sz w:val="28"/>
          <w:szCs w:val="28"/>
        </w:rPr>
      </w:pPr>
      <w:bookmarkStart w:id="361" w:name="111158"/>
      <w:bookmarkEnd w:id="361"/>
      <w:proofErr w:type="gramStart"/>
      <w:r w:rsidRPr="00DB7CB1">
        <w:rPr>
          <w:color w:val="000000"/>
          <w:sz w:val="28"/>
          <w:szCs w:val="28"/>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bookmarkStart w:id="362" w:name="111159"/>
      <w:bookmarkEnd w:id="362"/>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r w:rsidRPr="00DB7CB1">
        <w:rPr>
          <w:color w:val="000000"/>
          <w:sz w:val="28"/>
          <w:szCs w:val="28"/>
        </w:rPr>
        <w:t xml:space="preserve">Функции ь: показатель мягкости предшествующего согласного в конце и в </w:t>
      </w:r>
      <w:r>
        <w:rPr>
          <w:color w:val="000000"/>
          <w:sz w:val="28"/>
          <w:szCs w:val="28"/>
        </w:rPr>
        <w:t>середине слова;</w:t>
      </w:r>
      <w:r w:rsidR="00C46446">
        <w:rPr>
          <w:color w:val="000000"/>
          <w:sz w:val="28"/>
          <w:szCs w:val="28"/>
        </w:rPr>
        <w:t xml:space="preserve"> </w:t>
      </w:r>
      <w:r>
        <w:rPr>
          <w:color w:val="000000"/>
          <w:sz w:val="28"/>
          <w:szCs w:val="28"/>
        </w:rPr>
        <w:t>разделительный.</w:t>
      </w:r>
      <w:r w:rsidR="00C46446">
        <w:rPr>
          <w:color w:val="000000"/>
          <w:sz w:val="28"/>
          <w:szCs w:val="28"/>
        </w:rPr>
        <w:t xml:space="preserve"> </w:t>
      </w:r>
      <w:r w:rsidRPr="00DB7CB1">
        <w:rPr>
          <w:color w:val="000000"/>
          <w:sz w:val="28"/>
          <w:szCs w:val="28"/>
        </w:rPr>
        <w:t xml:space="preserve">Использование на письме </w:t>
      </w:r>
      <w:proofErr w:type="gramStart"/>
      <w:r w:rsidRPr="00DB7CB1">
        <w:rPr>
          <w:color w:val="000000"/>
          <w:sz w:val="28"/>
          <w:szCs w:val="28"/>
        </w:rPr>
        <w:t>разделительных</w:t>
      </w:r>
      <w:proofErr w:type="gramEnd"/>
      <w:r w:rsidRPr="00DB7CB1">
        <w:rPr>
          <w:color w:val="000000"/>
          <w:sz w:val="28"/>
          <w:szCs w:val="28"/>
        </w:rPr>
        <w:t xml:space="preserve"> ъ и 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3" w:name="111160"/>
      <w:bookmarkEnd w:id="363"/>
      <w:r w:rsidRPr="00DB7CB1">
        <w:rPr>
          <w:color w:val="000000"/>
          <w:sz w:val="28"/>
          <w:szCs w:val="28"/>
        </w:rPr>
        <w:t>Соотношение звукового и буквенного состава в словах с буквами е, е, ю, я (в начале слова и после гласных).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4" w:name="111161"/>
      <w:bookmarkEnd w:id="364"/>
      <w:r w:rsidRPr="00DB7CB1">
        <w:rPr>
          <w:color w:val="000000"/>
          <w:sz w:val="28"/>
          <w:szCs w:val="28"/>
        </w:rPr>
        <w:t>Деление слов на слоги (в том числе при стечении согласных).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5" w:name="111162"/>
      <w:bookmarkEnd w:id="365"/>
      <w:r w:rsidRPr="00DB7CB1">
        <w:rPr>
          <w:color w:val="000000"/>
          <w:sz w:val="28"/>
          <w:szCs w:val="28"/>
        </w:rPr>
        <w:t>Использование знания алфавита при работе со словарями.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6" w:name="111163"/>
      <w:bookmarkEnd w:id="366"/>
      <w:r w:rsidRPr="00DB7CB1">
        <w:rPr>
          <w:color w:val="000000"/>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7" w:name="111164"/>
      <w:bookmarkEnd w:id="367"/>
      <w:r w:rsidRPr="00DB7CB1">
        <w:rPr>
          <w:color w:val="000000"/>
          <w:sz w:val="28"/>
          <w:szCs w:val="28"/>
        </w:rPr>
        <w:t>3. Орфоэпия.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8" w:name="111165"/>
      <w:bookmarkEnd w:id="368"/>
      <w:r w:rsidRPr="00DB7CB1">
        <w:rPr>
          <w:color w:val="000000"/>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69" w:name="111166"/>
      <w:bookmarkEnd w:id="369"/>
      <w:r w:rsidRPr="00DB7CB1">
        <w:rPr>
          <w:color w:val="000000"/>
          <w:sz w:val="28"/>
          <w:szCs w:val="28"/>
        </w:rPr>
        <w:t>4. Лексика.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0" w:name="111167"/>
      <w:bookmarkEnd w:id="370"/>
      <w:r w:rsidRPr="00DB7CB1">
        <w:rPr>
          <w:color w:val="000000"/>
          <w:sz w:val="28"/>
          <w:szCs w:val="28"/>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1" w:name="111168"/>
      <w:bookmarkEnd w:id="371"/>
      <w:r w:rsidRPr="00DB7CB1">
        <w:rPr>
          <w:color w:val="000000"/>
          <w:sz w:val="28"/>
          <w:szCs w:val="28"/>
        </w:rPr>
        <w:t>Однозначные и многозначные слова (простые случаи, наблюдение).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2" w:name="111169"/>
      <w:bookmarkEnd w:id="372"/>
      <w:r w:rsidRPr="00DB7CB1">
        <w:rPr>
          <w:color w:val="000000"/>
          <w:sz w:val="28"/>
          <w:szCs w:val="28"/>
        </w:rPr>
        <w:t>Наблюдение за использованием в речи синонимов, антонимов.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3" w:name="111170"/>
      <w:bookmarkEnd w:id="373"/>
      <w:r w:rsidRPr="00DB7CB1">
        <w:rPr>
          <w:color w:val="000000"/>
          <w:sz w:val="28"/>
          <w:szCs w:val="28"/>
        </w:rPr>
        <w:t>5. Состав слова (</w:t>
      </w:r>
      <w:proofErr w:type="spellStart"/>
      <w:r w:rsidRPr="00DB7CB1">
        <w:rPr>
          <w:color w:val="000000"/>
          <w:sz w:val="28"/>
          <w:szCs w:val="28"/>
        </w:rPr>
        <w:t>морфемика</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4" w:name="111171"/>
      <w:bookmarkEnd w:id="374"/>
      <w:r w:rsidRPr="00DB7CB1">
        <w:rPr>
          <w:color w:val="000000"/>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5" w:name="111172"/>
      <w:bookmarkEnd w:id="375"/>
      <w:r w:rsidRPr="00DB7CB1">
        <w:rPr>
          <w:color w:val="000000"/>
          <w:sz w:val="28"/>
          <w:szCs w:val="28"/>
        </w:rPr>
        <w:t>Окончание как изменяемая часть слова. Изменение формы слова с помощью окончания. Различение изменяемых и неизменяемых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6" w:name="111173"/>
      <w:bookmarkEnd w:id="376"/>
      <w:r w:rsidRPr="00DB7CB1">
        <w:rPr>
          <w:color w:val="000000"/>
          <w:sz w:val="28"/>
          <w:szCs w:val="28"/>
        </w:rPr>
        <w:t>Суффикс как часть слова (наблюдение). Приставка как часть слова (наблюдение).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7" w:name="111174"/>
      <w:bookmarkEnd w:id="377"/>
      <w:r w:rsidRPr="00DB7CB1">
        <w:rPr>
          <w:color w:val="000000"/>
          <w:sz w:val="28"/>
          <w:szCs w:val="28"/>
        </w:rPr>
        <w:t>6. Морфология.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8" w:name="111175"/>
      <w:bookmarkEnd w:id="378"/>
      <w:proofErr w:type="gramStart"/>
      <w:r w:rsidRPr="00DB7CB1">
        <w:rPr>
          <w:color w:val="000000"/>
          <w:sz w:val="28"/>
          <w:szCs w:val="28"/>
        </w:rPr>
        <w:t>Имя существительное (ознакомление): общее значение, вопросы ("кто?", "что?"), употребление в речи.</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79" w:name="111176"/>
      <w:bookmarkEnd w:id="379"/>
      <w:r w:rsidRPr="00DB7CB1">
        <w:rPr>
          <w:color w:val="000000"/>
          <w:sz w:val="28"/>
          <w:szCs w:val="28"/>
        </w:rPr>
        <w:t>Глагол (ознакомление): общее значение, вопросы ("что делать?", "что сделать?"), употребление в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0" w:name="111177"/>
      <w:bookmarkEnd w:id="380"/>
      <w:proofErr w:type="gramStart"/>
      <w:r w:rsidRPr="00DB7CB1">
        <w:rPr>
          <w:color w:val="000000"/>
          <w:sz w:val="28"/>
          <w:szCs w:val="28"/>
        </w:rPr>
        <w:t>Имя прилагательное (ознакомление): общее значение, вопросы ("какой?", "какая?", "какое?", "какие?"), употребление в речи.</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1" w:name="111178"/>
      <w:bookmarkEnd w:id="381"/>
      <w:r w:rsidRPr="00DB7CB1">
        <w:rPr>
          <w:color w:val="000000"/>
          <w:sz w:val="28"/>
          <w:szCs w:val="28"/>
        </w:rPr>
        <w:t xml:space="preserve">Предлог. Отличие предлогов от приставок. </w:t>
      </w:r>
      <w:proofErr w:type="gramStart"/>
      <w:r w:rsidRPr="00DB7CB1">
        <w:rPr>
          <w:color w:val="000000"/>
          <w:sz w:val="28"/>
          <w:szCs w:val="28"/>
        </w:rPr>
        <w:t>Наиболее распространенные предлоги: в, на, из, без, над, до, у, о, об.</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2" w:name="111179"/>
      <w:bookmarkEnd w:id="382"/>
      <w:r w:rsidRPr="00DB7CB1">
        <w:rPr>
          <w:color w:val="000000"/>
          <w:sz w:val="28"/>
          <w:szCs w:val="28"/>
        </w:rPr>
        <w:t>7. Синтаксис.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3" w:name="111180"/>
      <w:bookmarkEnd w:id="383"/>
      <w:r w:rsidRPr="00DB7CB1">
        <w:rPr>
          <w:color w:val="000000"/>
          <w:sz w:val="28"/>
          <w:szCs w:val="28"/>
        </w:rPr>
        <w:t>Порядок слов в предложении; связь слов в предложении (повторение).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4" w:name="111181"/>
      <w:bookmarkEnd w:id="384"/>
      <w:r w:rsidRPr="00DB7CB1">
        <w:rPr>
          <w:color w:val="000000"/>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5" w:name="111182"/>
      <w:bookmarkEnd w:id="385"/>
      <w:r w:rsidRPr="00DB7CB1">
        <w:rPr>
          <w:color w:val="000000"/>
          <w:sz w:val="28"/>
          <w:szCs w:val="28"/>
        </w:rPr>
        <w:t>Виды предложений по цели высказывания: повествовательные, вопросительные, побудительные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6" w:name="111183"/>
      <w:bookmarkEnd w:id="386"/>
      <w:r w:rsidRPr="00DB7CB1">
        <w:rPr>
          <w:color w:val="000000"/>
          <w:sz w:val="28"/>
          <w:szCs w:val="28"/>
        </w:rPr>
        <w:t>Виды предложений по эмоциональной окраске (по интонации): восклицательные и невосклицательные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7" w:name="111184"/>
      <w:bookmarkEnd w:id="387"/>
      <w:r w:rsidRPr="00DB7CB1">
        <w:rPr>
          <w:color w:val="000000"/>
          <w:sz w:val="28"/>
          <w:szCs w:val="28"/>
        </w:rPr>
        <w:t>8. Орфография и пунктуация.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8" w:name="111185"/>
      <w:bookmarkEnd w:id="388"/>
      <w:proofErr w:type="gramStart"/>
      <w:r w:rsidRPr="00DB7CB1">
        <w:rPr>
          <w:color w:val="000000"/>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DB7CB1">
        <w:rPr>
          <w:color w:val="000000"/>
          <w:sz w:val="28"/>
          <w:szCs w:val="28"/>
        </w:rPr>
        <w:t>жи</w:t>
      </w:r>
      <w:proofErr w:type="spellEnd"/>
      <w:r w:rsidRPr="00DB7CB1">
        <w:rPr>
          <w:color w:val="000000"/>
          <w:sz w:val="28"/>
          <w:szCs w:val="28"/>
        </w:rPr>
        <w:t xml:space="preserve">, ши (в положении под ударением), </w:t>
      </w:r>
      <w:proofErr w:type="spellStart"/>
      <w:r w:rsidRPr="00DB7CB1">
        <w:rPr>
          <w:color w:val="000000"/>
          <w:sz w:val="28"/>
          <w:szCs w:val="28"/>
        </w:rPr>
        <w:t>ча</w:t>
      </w:r>
      <w:proofErr w:type="spellEnd"/>
      <w:r w:rsidRPr="00DB7CB1">
        <w:rPr>
          <w:color w:val="000000"/>
          <w:sz w:val="28"/>
          <w:szCs w:val="28"/>
        </w:rPr>
        <w:t xml:space="preserve">, ща, чу, </w:t>
      </w:r>
      <w:proofErr w:type="spellStart"/>
      <w:r w:rsidRPr="00DB7CB1">
        <w:rPr>
          <w:color w:val="000000"/>
          <w:sz w:val="28"/>
          <w:szCs w:val="28"/>
        </w:rPr>
        <w:t>щу</w:t>
      </w:r>
      <w:proofErr w:type="spellEnd"/>
      <w:r w:rsidRPr="00DB7CB1">
        <w:rPr>
          <w:color w:val="000000"/>
          <w:sz w:val="28"/>
          <w:szCs w:val="28"/>
        </w:rPr>
        <w:t xml:space="preserve">; сочетания </w:t>
      </w:r>
      <w:proofErr w:type="spellStart"/>
      <w:r w:rsidRPr="00DB7CB1">
        <w:rPr>
          <w:color w:val="000000"/>
          <w:sz w:val="28"/>
          <w:szCs w:val="28"/>
        </w:rPr>
        <w:t>чк</w:t>
      </w:r>
      <w:proofErr w:type="spellEnd"/>
      <w:r w:rsidRPr="00DB7CB1">
        <w:rPr>
          <w:color w:val="000000"/>
          <w:sz w:val="28"/>
          <w:szCs w:val="28"/>
        </w:rPr>
        <w:t xml:space="preserve">, </w:t>
      </w:r>
      <w:proofErr w:type="spellStart"/>
      <w:r w:rsidRPr="00DB7CB1">
        <w:rPr>
          <w:color w:val="000000"/>
          <w:sz w:val="28"/>
          <w:szCs w:val="28"/>
        </w:rPr>
        <w:t>чн</w:t>
      </w:r>
      <w:proofErr w:type="spellEnd"/>
      <w:r w:rsidRPr="00DB7CB1">
        <w:rPr>
          <w:color w:val="000000"/>
          <w:sz w:val="28"/>
          <w:szCs w:val="28"/>
        </w:rPr>
        <w:t xml:space="preserve"> (повторение правил правописания, изученных в 1 классе).</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89" w:name="111186"/>
      <w:bookmarkEnd w:id="389"/>
      <w:r w:rsidRPr="00DB7CB1">
        <w:rPr>
          <w:color w:val="000000"/>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0" w:name="111187"/>
      <w:bookmarkEnd w:id="390"/>
      <w:r w:rsidRPr="00DB7CB1">
        <w:rPr>
          <w:color w:val="000000"/>
          <w:sz w:val="28"/>
          <w:szCs w:val="28"/>
        </w:rPr>
        <w:lastRenderedPageBreak/>
        <w:t>Правила правописания и их применение: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1" w:name="111188"/>
      <w:bookmarkEnd w:id="391"/>
      <w:r w:rsidRPr="00DB7CB1">
        <w:rPr>
          <w:color w:val="000000"/>
          <w:sz w:val="28"/>
          <w:szCs w:val="28"/>
        </w:rPr>
        <w:t>1) разделительный мягкий знак;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2" w:name="111189"/>
      <w:bookmarkEnd w:id="392"/>
      <w:r w:rsidRPr="00DB7CB1">
        <w:rPr>
          <w:color w:val="000000"/>
          <w:sz w:val="28"/>
          <w:szCs w:val="28"/>
        </w:rPr>
        <w:t xml:space="preserve">2) сочетания </w:t>
      </w:r>
      <w:proofErr w:type="spellStart"/>
      <w:r w:rsidRPr="00DB7CB1">
        <w:rPr>
          <w:color w:val="000000"/>
          <w:sz w:val="28"/>
          <w:szCs w:val="28"/>
        </w:rPr>
        <w:t>чт</w:t>
      </w:r>
      <w:proofErr w:type="spellEnd"/>
      <w:r w:rsidRPr="00DB7CB1">
        <w:rPr>
          <w:color w:val="000000"/>
          <w:sz w:val="28"/>
          <w:szCs w:val="28"/>
        </w:rPr>
        <w:t xml:space="preserve">, </w:t>
      </w:r>
      <w:proofErr w:type="spellStart"/>
      <w:r w:rsidRPr="00DB7CB1">
        <w:rPr>
          <w:color w:val="000000"/>
          <w:sz w:val="28"/>
          <w:szCs w:val="28"/>
        </w:rPr>
        <w:t>щн</w:t>
      </w:r>
      <w:proofErr w:type="spellEnd"/>
      <w:r w:rsidRPr="00DB7CB1">
        <w:rPr>
          <w:color w:val="000000"/>
          <w:sz w:val="28"/>
          <w:szCs w:val="28"/>
        </w:rPr>
        <w:t xml:space="preserve">, </w:t>
      </w:r>
      <w:proofErr w:type="spellStart"/>
      <w:r w:rsidRPr="00DB7CB1">
        <w:rPr>
          <w:color w:val="000000"/>
          <w:sz w:val="28"/>
          <w:szCs w:val="28"/>
        </w:rPr>
        <w:t>нч</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3" w:name="111190"/>
      <w:bookmarkEnd w:id="393"/>
      <w:r w:rsidRPr="00DB7CB1">
        <w:rPr>
          <w:color w:val="000000"/>
          <w:sz w:val="28"/>
          <w:szCs w:val="28"/>
        </w:rPr>
        <w:t xml:space="preserve">3) проверяемые безударные гласные в </w:t>
      </w:r>
      <w:proofErr w:type="gramStart"/>
      <w:r w:rsidRPr="00DB7CB1">
        <w:rPr>
          <w:color w:val="000000"/>
          <w:sz w:val="28"/>
          <w:szCs w:val="28"/>
        </w:rPr>
        <w:t>корне слова</w:t>
      </w:r>
      <w:proofErr w:type="gram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4" w:name="111191"/>
      <w:bookmarkEnd w:id="394"/>
      <w:r w:rsidRPr="00DB7CB1">
        <w:rPr>
          <w:color w:val="000000"/>
          <w:sz w:val="28"/>
          <w:szCs w:val="28"/>
        </w:rPr>
        <w:t xml:space="preserve">4) парные звонкие и глухие согласные в </w:t>
      </w:r>
      <w:proofErr w:type="gramStart"/>
      <w:r w:rsidRPr="00DB7CB1">
        <w:rPr>
          <w:color w:val="000000"/>
          <w:sz w:val="28"/>
          <w:szCs w:val="28"/>
        </w:rPr>
        <w:t>корне слова</w:t>
      </w:r>
      <w:proofErr w:type="gram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5" w:name="111192"/>
      <w:bookmarkEnd w:id="395"/>
      <w:r w:rsidRPr="00DB7CB1">
        <w:rPr>
          <w:color w:val="000000"/>
          <w:sz w:val="28"/>
          <w:szCs w:val="28"/>
        </w:rPr>
        <w:t>5) непроверяемые гласные и согласные (перечень слов в орфографическом словаре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6" w:name="111193"/>
      <w:bookmarkEnd w:id="396"/>
      <w:r w:rsidRPr="00DB7CB1">
        <w:rPr>
          <w:color w:val="000000"/>
          <w:sz w:val="28"/>
          <w:szCs w:val="28"/>
        </w:rPr>
        <w:t>6) прописная буква в именах собственных: имена, фамилии, отчества людей, клички животных, географические названия;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7" w:name="111194"/>
      <w:bookmarkEnd w:id="397"/>
      <w:r w:rsidRPr="00DB7CB1">
        <w:rPr>
          <w:color w:val="000000"/>
          <w:sz w:val="28"/>
          <w:szCs w:val="28"/>
        </w:rPr>
        <w:t>7) раздельное написание предлогов с именами существительными.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8" w:name="111195"/>
      <w:bookmarkEnd w:id="398"/>
      <w:r w:rsidRPr="00DB7CB1">
        <w:rPr>
          <w:color w:val="000000"/>
          <w:sz w:val="28"/>
          <w:szCs w:val="28"/>
        </w:rPr>
        <w:t>9. Развитие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399" w:name="111196"/>
      <w:bookmarkEnd w:id="399"/>
      <w:r w:rsidRPr="00DB7CB1">
        <w:rPr>
          <w:color w:val="000000"/>
          <w:sz w:val="28"/>
          <w:szCs w:val="28"/>
        </w:rPr>
        <w:t>Выбор языковых сре</w:t>
      </w:r>
      <w:proofErr w:type="gramStart"/>
      <w:r w:rsidRPr="00DB7CB1">
        <w:rPr>
          <w:color w:val="000000"/>
          <w:sz w:val="28"/>
          <w:szCs w:val="28"/>
        </w:rPr>
        <w:t>дств в с</w:t>
      </w:r>
      <w:proofErr w:type="gramEnd"/>
      <w:r w:rsidRPr="00DB7CB1">
        <w:rPr>
          <w:color w:val="000000"/>
          <w:sz w:val="28"/>
          <w:szCs w:val="28"/>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0" w:name="111197"/>
      <w:bookmarkEnd w:id="400"/>
      <w:r w:rsidRPr="00DB7CB1">
        <w:rPr>
          <w:color w:val="000000"/>
          <w:sz w:val="28"/>
          <w:szCs w:val="28"/>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1" w:name="111198"/>
      <w:bookmarkEnd w:id="401"/>
      <w:r w:rsidRPr="00DB7CB1">
        <w:rPr>
          <w:color w:val="000000"/>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2" w:name="111199"/>
      <w:bookmarkEnd w:id="402"/>
      <w:r w:rsidRPr="00DB7CB1">
        <w:rPr>
          <w:color w:val="000000"/>
          <w:sz w:val="28"/>
          <w:szCs w:val="28"/>
        </w:rPr>
        <w:t>Типы текстов: описание, повествование, рассуждение, их особенности (первичное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3" w:name="111200"/>
      <w:bookmarkEnd w:id="403"/>
      <w:r w:rsidRPr="00DB7CB1">
        <w:rPr>
          <w:color w:val="000000"/>
          <w:sz w:val="28"/>
          <w:szCs w:val="28"/>
        </w:rPr>
        <w:t>Поздравление и поздравительная открытка.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4" w:name="111201"/>
      <w:bookmarkEnd w:id="404"/>
      <w:r w:rsidRPr="00DB7CB1">
        <w:rPr>
          <w:color w:val="000000"/>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5" w:name="111202"/>
      <w:bookmarkEnd w:id="405"/>
      <w:r w:rsidRPr="00DB7CB1">
        <w:rPr>
          <w:color w:val="000000"/>
          <w:sz w:val="28"/>
          <w:szCs w:val="28"/>
        </w:rPr>
        <w:t>Подробное изложение повествовательного текста объемом 30 - 45 слов с опорой на вопросы.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6" w:name="111203"/>
      <w:bookmarkEnd w:id="406"/>
      <w:r w:rsidRPr="00DB7CB1">
        <w:rPr>
          <w:color w:val="000000"/>
          <w:sz w:val="28"/>
          <w:szCs w:val="28"/>
        </w:rPr>
        <w:t>Изучение содержания учебного предмета "Русский язык" во втором классе способствует освоению на пропедевтическом уровне ряда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7" w:name="111204"/>
      <w:bookmarkEnd w:id="407"/>
      <w:r w:rsidRPr="00DB7CB1">
        <w:rPr>
          <w:color w:val="000000"/>
          <w:sz w:val="28"/>
          <w:szCs w:val="28"/>
        </w:rPr>
        <w:t>10.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8" w:name="111205"/>
      <w:bookmarkEnd w:id="408"/>
      <w:r w:rsidRPr="00DB7CB1">
        <w:rPr>
          <w:color w:val="000000"/>
          <w:sz w:val="28"/>
          <w:szCs w:val="28"/>
        </w:rPr>
        <w:t>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09" w:name="111206"/>
      <w:bookmarkEnd w:id="409"/>
      <w:r w:rsidRPr="00DB7CB1">
        <w:rPr>
          <w:color w:val="000000"/>
          <w:sz w:val="28"/>
          <w:szCs w:val="28"/>
        </w:rPr>
        <w:t>сравнивать однокоренные (родственные) слова и синонимы; однокоренные (родственные) слова и слова с омонимичными корнями;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0" w:name="111207"/>
      <w:bookmarkEnd w:id="410"/>
      <w:r w:rsidRPr="00DB7CB1">
        <w:rPr>
          <w:color w:val="000000"/>
          <w:sz w:val="28"/>
          <w:szCs w:val="28"/>
        </w:rPr>
        <w:t>сравнивать значение однокоренных (родственных)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1" w:name="111208"/>
      <w:bookmarkEnd w:id="411"/>
      <w:r w:rsidRPr="00DB7CB1">
        <w:rPr>
          <w:color w:val="000000"/>
          <w:sz w:val="28"/>
          <w:szCs w:val="28"/>
        </w:rPr>
        <w:t>сравнивать буквенную оболочку однокоренных (родственных)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2" w:name="111209"/>
      <w:bookmarkEnd w:id="412"/>
      <w:r w:rsidRPr="00DB7CB1">
        <w:rPr>
          <w:color w:val="000000"/>
          <w:sz w:val="28"/>
          <w:szCs w:val="28"/>
        </w:rPr>
        <w:t xml:space="preserve">по заданному алгоритму или с внешними </w:t>
      </w:r>
      <w:proofErr w:type="gramStart"/>
      <w:r w:rsidRPr="00DB7CB1">
        <w:rPr>
          <w:color w:val="000000"/>
          <w:sz w:val="28"/>
          <w:szCs w:val="28"/>
        </w:rPr>
        <w:t>опорами</w:t>
      </w:r>
      <w:proofErr w:type="gramEnd"/>
      <w:r w:rsidRPr="00DB7CB1">
        <w:rPr>
          <w:color w:val="000000"/>
          <w:sz w:val="28"/>
          <w:szCs w:val="28"/>
        </w:rPr>
        <w:t xml:space="preserve"> устанавливать основания для сравнения слов: на </w:t>
      </w:r>
      <w:proofErr w:type="gramStart"/>
      <w:r w:rsidRPr="00DB7CB1">
        <w:rPr>
          <w:color w:val="000000"/>
          <w:sz w:val="28"/>
          <w:szCs w:val="28"/>
        </w:rPr>
        <w:t>какой</w:t>
      </w:r>
      <w:proofErr w:type="gramEnd"/>
      <w:r w:rsidRPr="00DB7CB1">
        <w:rPr>
          <w:color w:val="000000"/>
          <w:sz w:val="28"/>
          <w:szCs w:val="28"/>
        </w:rPr>
        <w:t xml:space="preserve"> вопрос отвечают, что обозначают;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3" w:name="111210"/>
      <w:bookmarkEnd w:id="413"/>
      <w:r w:rsidRPr="00DB7CB1">
        <w:rPr>
          <w:color w:val="000000"/>
          <w:sz w:val="28"/>
          <w:szCs w:val="28"/>
        </w:rPr>
        <w:lastRenderedPageBreak/>
        <w:t>характеризовать звуки по заданным параметрам;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4" w:name="111211"/>
      <w:bookmarkEnd w:id="414"/>
      <w:r w:rsidRPr="00DB7CB1">
        <w:rPr>
          <w:color w:val="000000"/>
          <w:sz w:val="28"/>
          <w:szCs w:val="28"/>
        </w:rPr>
        <w:t>определять признак, по которому проведена классификация звуков, букв, слов,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5" w:name="111212"/>
      <w:bookmarkEnd w:id="415"/>
      <w:r w:rsidRPr="00DB7CB1">
        <w:rPr>
          <w:color w:val="000000"/>
          <w:sz w:val="28"/>
          <w:szCs w:val="28"/>
        </w:rPr>
        <w:t>находить закономерности на основе наблюдения за языковыми единицами;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6" w:name="111213"/>
      <w:bookmarkEnd w:id="416"/>
      <w:r w:rsidRPr="00DB7CB1">
        <w:rPr>
          <w:color w:val="000000"/>
          <w:sz w:val="28"/>
          <w:szCs w:val="28"/>
        </w:rPr>
        <w:t>ориентироваться в изученных понятиях (корень, окончание, текст); соотносить понятие с его краткой характеристикой.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7" w:name="111214"/>
      <w:bookmarkEnd w:id="417"/>
      <w:r w:rsidRPr="00DB7CB1">
        <w:rPr>
          <w:color w:val="000000"/>
          <w:sz w:val="28"/>
          <w:szCs w:val="28"/>
        </w:rPr>
        <w:t>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8" w:name="111215"/>
      <w:bookmarkEnd w:id="418"/>
      <w:r w:rsidRPr="00DB7CB1">
        <w:rPr>
          <w:color w:val="000000"/>
          <w:sz w:val="28"/>
          <w:szCs w:val="28"/>
        </w:rPr>
        <w:t>по предложенному плану проводить наблюдение за языковыми единицами (слово, предложение, текст);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19" w:name="111216"/>
      <w:bookmarkEnd w:id="419"/>
      <w:r w:rsidRPr="00DB7CB1">
        <w:rPr>
          <w:color w:val="000000"/>
          <w:sz w:val="28"/>
          <w:szCs w:val="28"/>
        </w:rPr>
        <w:t>формулировать выводы и предлагать доказательства того, что слова являются или не являются однокоренными (родственными).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0" w:name="111217"/>
      <w:bookmarkEnd w:id="420"/>
      <w:r w:rsidRPr="00DB7CB1">
        <w:rPr>
          <w:color w:val="000000"/>
          <w:sz w:val="28"/>
          <w:szCs w:val="28"/>
        </w:rPr>
        <w:t>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1" w:name="111218"/>
      <w:bookmarkEnd w:id="421"/>
      <w:r w:rsidRPr="00DB7CB1">
        <w:rPr>
          <w:color w:val="000000"/>
          <w:sz w:val="28"/>
          <w:szCs w:val="28"/>
        </w:rPr>
        <w:t>выбирать источник получения информации: нужный словарь учебника для получения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2" w:name="111219"/>
      <w:bookmarkEnd w:id="422"/>
      <w:r w:rsidRPr="00DB7CB1">
        <w:rPr>
          <w:color w:val="000000"/>
          <w:sz w:val="28"/>
          <w:szCs w:val="28"/>
        </w:rPr>
        <w:t>устанавливать с помощью словаря значения многозначных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3" w:name="111220"/>
      <w:bookmarkEnd w:id="423"/>
      <w:r w:rsidRPr="00DB7CB1">
        <w:rPr>
          <w:color w:val="000000"/>
          <w:sz w:val="28"/>
          <w:szCs w:val="28"/>
        </w:rPr>
        <w:t>согласно заданному алгоритму находить в предложенном источнике информацию, представленную в явном виде;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4" w:name="111221"/>
      <w:bookmarkEnd w:id="424"/>
      <w:r w:rsidRPr="00DB7CB1">
        <w:rPr>
          <w:color w:val="000000"/>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5" w:name="111222"/>
      <w:bookmarkEnd w:id="425"/>
      <w:r w:rsidRPr="00DB7CB1">
        <w:rPr>
          <w:color w:val="000000"/>
          <w:sz w:val="28"/>
          <w:szCs w:val="28"/>
        </w:rPr>
        <w:t>с помощью педагогического работника на уроках русского языка создавать схемы, таблицы для представления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6" w:name="111223"/>
      <w:bookmarkEnd w:id="426"/>
      <w:r w:rsidRPr="00DB7CB1">
        <w:rPr>
          <w:color w:val="000000"/>
          <w:sz w:val="28"/>
          <w:szCs w:val="28"/>
        </w:rPr>
        <w:t>11.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7" w:name="111224"/>
      <w:bookmarkEnd w:id="427"/>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8" w:name="111225"/>
      <w:bookmarkEnd w:id="428"/>
      <w:r w:rsidRPr="00DB7CB1">
        <w:rPr>
          <w:color w:val="000000"/>
          <w:sz w:val="28"/>
          <w:szCs w:val="28"/>
        </w:rPr>
        <w:t>воспринимать и по заданному алгоритму формулировать суждения о языковых единицах;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29" w:name="111226"/>
      <w:bookmarkEnd w:id="429"/>
      <w:r w:rsidRPr="00DB7CB1">
        <w:rPr>
          <w:color w:val="000000"/>
          <w:sz w:val="28"/>
          <w:szCs w:val="28"/>
        </w:rPr>
        <w:t>проявлять уважительное отношение к собеседнику, соблюдать правила ведения диалога;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0" w:name="111227"/>
      <w:bookmarkEnd w:id="430"/>
      <w:r w:rsidRPr="00DB7CB1">
        <w:rPr>
          <w:color w:val="000000"/>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1" w:name="111228"/>
      <w:bookmarkEnd w:id="431"/>
      <w:r w:rsidRPr="00DB7CB1">
        <w:rPr>
          <w:color w:val="000000"/>
          <w:sz w:val="28"/>
          <w:szCs w:val="28"/>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2" w:name="111229"/>
      <w:bookmarkEnd w:id="432"/>
      <w:r w:rsidRPr="00DB7CB1">
        <w:rPr>
          <w:color w:val="000000"/>
          <w:sz w:val="28"/>
          <w:szCs w:val="28"/>
        </w:rPr>
        <w:t>строить устное диалогическое высказывание;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3" w:name="111230"/>
      <w:bookmarkEnd w:id="433"/>
      <w:r w:rsidRPr="00DB7CB1">
        <w:rPr>
          <w:color w:val="000000"/>
          <w:sz w:val="28"/>
          <w:szCs w:val="28"/>
        </w:rPr>
        <w:t>устно на основе плана формулировать простые выводы на основе прочитанного или услышанного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4" w:name="111231"/>
      <w:bookmarkEnd w:id="434"/>
      <w:r w:rsidRPr="00DB7CB1">
        <w:rPr>
          <w:color w:val="000000"/>
          <w:sz w:val="28"/>
          <w:szCs w:val="28"/>
        </w:rPr>
        <w:t>12.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5" w:name="111232"/>
      <w:bookmarkEnd w:id="435"/>
      <w:r w:rsidRPr="00DB7CB1">
        <w:rPr>
          <w:color w:val="000000"/>
          <w:sz w:val="28"/>
          <w:szCs w:val="28"/>
        </w:rPr>
        <w:t>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6" w:name="111233"/>
      <w:bookmarkEnd w:id="436"/>
      <w:r w:rsidRPr="00DB7CB1">
        <w:rPr>
          <w:color w:val="000000"/>
          <w:sz w:val="28"/>
          <w:szCs w:val="28"/>
        </w:rPr>
        <w:t>с помощью педагогического работника планировать действия по решению орфографической задачи;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7" w:name="111234"/>
      <w:bookmarkEnd w:id="437"/>
      <w:r w:rsidRPr="00DB7CB1">
        <w:rPr>
          <w:color w:val="000000"/>
          <w:sz w:val="28"/>
          <w:szCs w:val="28"/>
        </w:rPr>
        <w:t>по заданному алгоритму выстраивать последовательность выбранных действий.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8" w:name="111235"/>
      <w:bookmarkEnd w:id="438"/>
      <w:r w:rsidRPr="00DB7CB1">
        <w:rPr>
          <w:color w:val="000000"/>
          <w:sz w:val="28"/>
          <w:szCs w:val="28"/>
        </w:rPr>
        <w:t>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39" w:name="111236"/>
      <w:bookmarkEnd w:id="439"/>
      <w:r w:rsidRPr="00DB7CB1">
        <w:rPr>
          <w:color w:val="000000"/>
          <w:sz w:val="28"/>
          <w:szCs w:val="28"/>
        </w:rPr>
        <w:t>устанавливать с помощью педагогического работника причины успеха и неудач при выполнении заданий по русскому языку;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0" w:name="111237"/>
      <w:bookmarkEnd w:id="440"/>
      <w:r w:rsidRPr="00DB7CB1">
        <w:rPr>
          <w:color w:val="000000"/>
          <w:sz w:val="28"/>
          <w:szCs w:val="28"/>
        </w:rPr>
        <w:lastRenderedPageBreak/>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1" w:name="111238"/>
      <w:bookmarkEnd w:id="441"/>
      <w:r w:rsidRPr="00DB7CB1">
        <w:rPr>
          <w:color w:val="000000"/>
          <w:sz w:val="28"/>
          <w:szCs w:val="28"/>
        </w:rPr>
        <w:t>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2" w:name="111239"/>
      <w:bookmarkEnd w:id="442"/>
      <w:r w:rsidRPr="00DB7CB1">
        <w:rPr>
          <w:color w:val="000000"/>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3" w:name="111240"/>
      <w:bookmarkEnd w:id="443"/>
      <w:r w:rsidRPr="00DB7CB1">
        <w:rPr>
          <w:color w:val="000000"/>
          <w:sz w:val="28"/>
          <w:szCs w:val="28"/>
        </w:rPr>
        <w:t>совместно обсуждать процесс и результат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4" w:name="111241"/>
      <w:bookmarkEnd w:id="444"/>
      <w:r w:rsidRPr="00DB7CB1">
        <w:rPr>
          <w:color w:val="000000"/>
          <w:sz w:val="28"/>
          <w:szCs w:val="28"/>
        </w:rPr>
        <w:t>ответственно выполнять свою часть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5" w:name="111242"/>
      <w:bookmarkEnd w:id="445"/>
      <w:r w:rsidRPr="00DB7CB1">
        <w:rPr>
          <w:color w:val="000000"/>
          <w:sz w:val="28"/>
          <w:szCs w:val="28"/>
        </w:rPr>
        <w:t>оценивать свой вклад в общий результат.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6" w:name="111243"/>
      <w:bookmarkEnd w:id="446"/>
      <w:r w:rsidRPr="00DB7CB1">
        <w:rPr>
          <w:color w:val="000000"/>
          <w:sz w:val="28"/>
          <w:szCs w:val="28"/>
        </w:rPr>
        <w:t>Содержание обучения. 3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7" w:name="111244"/>
      <w:bookmarkEnd w:id="447"/>
      <w:r w:rsidRPr="00DB7CB1">
        <w:rPr>
          <w:color w:val="000000"/>
          <w:sz w:val="28"/>
          <w:szCs w:val="28"/>
        </w:rPr>
        <w:t>1. Сведения о русском языке.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8" w:name="111245"/>
      <w:bookmarkEnd w:id="448"/>
      <w:r w:rsidRPr="00DB7CB1">
        <w:rPr>
          <w:color w:val="000000"/>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49" w:name="111246"/>
      <w:bookmarkEnd w:id="449"/>
      <w:r w:rsidRPr="00DB7CB1">
        <w:rPr>
          <w:color w:val="000000"/>
          <w:sz w:val="28"/>
          <w:szCs w:val="28"/>
        </w:rPr>
        <w:t>2. Фонетика и графика.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0" w:name="111247"/>
      <w:bookmarkEnd w:id="450"/>
      <w:proofErr w:type="gramStart"/>
      <w:r w:rsidRPr="00DB7CB1">
        <w:rPr>
          <w:color w:val="000000"/>
          <w:sz w:val="28"/>
          <w:szCs w:val="28"/>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1" w:name="111248"/>
      <w:bookmarkEnd w:id="451"/>
      <w:r w:rsidRPr="00DB7CB1">
        <w:rPr>
          <w:color w:val="000000"/>
          <w:sz w:val="28"/>
          <w:szCs w:val="28"/>
        </w:rPr>
        <w:t>Соотношение звукового и буквенного состава в словах с разделительными ь и ъ, в словах с непроизносимыми согласными.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2" w:name="111249"/>
      <w:bookmarkEnd w:id="452"/>
      <w:r w:rsidRPr="00DB7CB1">
        <w:rPr>
          <w:color w:val="000000"/>
          <w:sz w:val="28"/>
          <w:szCs w:val="28"/>
        </w:rPr>
        <w:t>Использование алфавита при работе со словарями, справочниками, каталогами.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3" w:name="111250"/>
      <w:bookmarkEnd w:id="453"/>
      <w:r w:rsidRPr="00DB7CB1">
        <w:rPr>
          <w:color w:val="000000"/>
          <w:sz w:val="28"/>
          <w:szCs w:val="28"/>
        </w:rPr>
        <w:t>3. Орфоэпия.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4" w:name="111251"/>
      <w:bookmarkEnd w:id="454"/>
      <w:r w:rsidRPr="00DB7CB1">
        <w:rPr>
          <w:color w:val="000000"/>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5" w:name="111252"/>
      <w:bookmarkEnd w:id="455"/>
      <w:r w:rsidRPr="00DB7CB1">
        <w:rPr>
          <w:color w:val="000000"/>
          <w:sz w:val="28"/>
          <w:szCs w:val="28"/>
        </w:rPr>
        <w:t>Использование орфоэпического словаря для решения практических задач.</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6" w:name="111253"/>
      <w:bookmarkEnd w:id="456"/>
      <w:r w:rsidRPr="00DB7CB1">
        <w:rPr>
          <w:color w:val="000000"/>
          <w:sz w:val="28"/>
          <w:szCs w:val="28"/>
        </w:rPr>
        <w:t>4. Лексика.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7" w:name="111254"/>
      <w:bookmarkEnd w:id="457"/>
      <w:r w:rsidRPr="00DB7CB1">
        <w:rPr>
          <w:color w:val="000000"/>
          <w:sz w:val="28"/>
          <w:szCs w:val="28"/>
        </w:rPr>
        <w:t>Повторение: лексическое значение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8" w:name="111255"/>
      <w:bookmarkEnd w:id="458"/>
      <w:r w:rsidRPr="00DB7CB1">
        <w:rPr>
          <w:color w:val="000000"/>
          <w:sz w:val="28"/>
          <w:szCs w:val="28"/>
        </w:rPr>
        <w:t>Прямое и переносное значение слова (ознакомление). Устаревшие слова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59" w:name="111256"/>
      <w:bookmarkEnd w:id="459"/>
      <w:r w:rsidRPr="00DB7CB1">
        <w:rPr>
          <w:color w:val="000000"/>
          <w:sz w:val="28"/>
          <w:szCs w:val="28"/>
        </w:rPr>
        <w:t>5. Состав слова (</w:t>
      </w:r>
      <w:proofErr w:type="spellStart"/>
      <w:r w:rsidRPr="00DB7CB1">
        <w:rPr>
          <w:color w:val="000000"/>
          <w:sz w:val="28"/>
          <w:szCs w:val="28"/>
        </w:rPr>
        <w:t>морфемика</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0" w:name="111257"/>
      <w:bookmarkEnd w:id="460"/>
      <w:r w:rsidRPr="00DB7CB1">
        <w:rPr>
          <w:color w:val="000000"/>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1" w:name="111258"/>
      <w:bookmarkEnd w:id="461"/>
      <w:r w:rsidRPr="00DB7CB1">
        <w:rPr>
          <w:color w:val="000000"/>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2" w:name="111259"/>
      <w:bookmarkEnd w:id="462"/>
      <w:r w:rsidRPr="00DB7CB1">
        <w:rPr>
          <w:color w:val="000000"/>
          <w:sz w:val="28"/>
          <w:szCs w:val="28"/>
        </w:rPr>
        <w:t>6. Морфология.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3" w:name="111260"/>
      <w:bookmarkEnd w:id="463"/>
      <w:r w:rsidRPr="00DB7CB1">
        <w:rPr>
          <w:color w:val="000000"/>
          <w:sz w:val="28"/>
          <w:szCs w:val="28"/>
        </w:rPr>
        <w:lastRenderedPageBreak/>
        <w:t>Части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4" w:name="111261"/>
      <w:bookmarkEnd w:id="464"/>
      <w:r w:rsidRPr="00DB7CB1">
        <w:rPr>
          <w:color w:val="000000"/>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5" w:name="111262"/>
      <w:bookmarkEnd w:id="465"/>
      <w:r w:rsidRPr="00DB7CB1">
        <w:rPr>
          <w:color w:val="000000"/>
          <w:sz w:val="28"/>
          <w:szCs w:val="28"/>
        </w:rPr>
        <w:t>Имена существительные 1, 2, 3-го склонения. Имена существительные одушевленные и неодушевленные.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6" w:name="111263"/>
      <w:bookmarkEnd w:id="466"/>
      <w:r w:rsidRPr="00DB7CB1">
        <w:rPr>
          <w:color w:val="000000"/>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DB7CB1">
        <w:rPr>
          <w:color w:val="000000"/>
          <w:sz w:val="28"/>
          <w:szCs w:val="28"/>
        </w:rPr>
        <w:t>-</w:t>
      </w:r>
      <w:proofErr w:type="spellStart"/>
      <w:r w:rsidRPr="00DB7CB1">
        <w:rPr>
          <w:color w:val="000000"/>
          <w:sz w:val="28"/>
          <w:szCs w:val="28"/>
        </w:rPr>
        <w:t>и</w:t>
      </w:r>
      <w:proofErr w:type="gramEnd"/>
      <w:r w:rsidRPr="00DB7CB1">
        <w:rPr>
          <w:color w:val="000000"/>
          <w:sz w:val="28"/>
          <w:szCs w:val="28"/>
        </w:rPr>
        <w:t>й</w:t>
      </w:r>
      <w:proofErr w:type="spellEnd"/>
      <w:r w:rsidRPr="00DB7CB1">
        <w:rPr>
          <w:color w:val="000000"/>
          <w:sz w:val="28"/>
          <w:szCs w:val="28"/>
        </w:rPr>
        <w:t>, -</w:t>
      </w:r>
      <w:proofErr w:type="spellStart"/>
      <w:r w:rsidRPr="00DB7CB1">
        <w:rPr>
          <w:color w:val="000000"/>
          <w:sz w:val="28"/>
          <w:szCs w:val="28"/>
        </w:rPr>
        <w:t>ов</w:t>
      </w:r>
      <w:proofErr w:type="spellEnd"/>
      <w:r w:rsidRPr="00DB7CB1">
        <w:rPr>
          <w:color w:val="000000"/>
          <w:sz w:val="28"/>
          <w:szCs w:val="28"/>
        </w:rPr>
        <w:t>, -ин). Склонение имен прилагательных.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7" w:name="111264"/>
      <w:bookmarkEnd w:id="467"/>
      <w:r w:rsidRPr="00DB7CB1">
        <w:rPr>
          <w:color w:val="000000"/>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8" w:name="111265"/>
      <w:bookmarkEnd w:id="468"/>
      <w:r w:rsidRPr="00DB7CB1">
        <w:rPr>
          <w:color w:val="000000"/>
          <w:sz w:val="28"/>
          <w:szCs w:val="28"/>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69" w:name="111266"/>
      <w:bookmarkEnd w:id="469"/>
      <w:r w:rsidRPr="00DB7CB1">
        <w:rPr>
          <w:color w:val="000000"/>
          <w:sz w:val="28"/>
          <w:szCs w:val="28"/>
        </w:rPr>
        <w:t>Частица не, ее значение.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0" w:name="111267"/>
      <w:bookmarkEnd w:id="470"/>
      <w:r w:rsidRPr="00DB7CB1">
        <w:rPr>
          <w:color w:val="000000"/>
          <w:sz w:val="28"/>
          <w:szCs w:val="28"/>
        </w:rPr>
        <w:t>7. Синтаксис.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1" w:name="111268"/>
      <w:bookmarkEnd w:id="471"/>
      <w:r w:rsidRPr="00DB7CB1">
        <w:rPr>
          <w:color w:val="000000"/>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2" w:name="111269"/>
      <w:bookmarkEnd w:id="472"/>
      <w:r w:rsidRPr="00DB7CB1">
        <w:rPr>
          <w:color w:val="000000"/>
          <w:sz w:val="28"/>
          <w:szCs w:val="28"/>
        </w:rPr>
        <w:t>Наблюдение за однородными членами предложения с союзами и, а, но и без союзов.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3" w:name="111270"/>
      <w:bookmarkEnd w:id="473"/>
      <w:r w:rsidRPr="00DB7CB1">
        <w:rPr>
          <w:color w:val="000000"/>
          <w:sz w:val="28"/>
          <w:szCs w:val="28"/>
        </w:rPr>
        <w:t>8. Орфография и пунктуация.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4" w:name="111271"/>
      <w:bookmarkEnd w:id="474"/>
      <w:r w:rsidRPr="00DB7CB1">
        <w:rPr>
          <w:color w:val="000000"/>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5" w:name="111272"/>
      <w:bookmarkEnd w:id="475"/>
      <w:r w:rsidRPr="00DB7CB1">
        <w:rPr>
          <w:color w:val="000000"/>
          <w:sz w:val="28"/>
          <w:szCs w:val="28"/>
        </w:rPr>
        <w:t>Использование орфографического словаря для определения (уточнения) написания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6" w:name="111273"/>
      <w:bookmarkEnd w:id="476"/>
      <w:r w:rsidRPr="00DB7CB1">
        <w:rPr>
          <w:color w:val="000000"/>
          <w:sz w:val="28"/>
          <w:szCs w:val="28"/>
        </w:rPr>
        <w:t>Правила правописания и их применение: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7" w:name="111274"/>
      <w:bookmarkEnd w:id="477"/>
      <w:r w:rsidRPr="00DB7CB1">
        <w:rPr>
          <w:color w:val="000000"/>
          <w:sz w:val="28"/>
          <w:szCs w:val="28"/>
        </w:rPr>
        <w:t>а) разделительный твердый знак;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8" w:name="111275"/>
      <w:bookmarkEnd w:id="478"/>
      <w:r w:rsidRPr="00DB7CB1">
        <w:rPr>
          <w:color w:val="000000"/>
          <w:sz w:val="28"/>
          <w:szCs w:val="28"/>
        </w:rPr>
        <w:t xml:space="preserve">б) непроизносимые согласные в </w:t>
      </w:r>
      <w:proofErr w:type="gramStart"/>
      <w:r w:rsidRPr="00DB7CB1">
        <w:rPr>
          <w:color w:val="000000"/>
          <w:sz w:val="28"/>
          <w:szCs w:val="28"/>
        </w:rPr>
        <w:t>корне слова</w:t>
      </w:r>
      <w:proofErr w:type="gram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79" w:name="111276"/>
      <w:bookmarkEnd w:id="479"/>
      <w:r w:rsidRPr="00DB7CB1">
        <w:rPr>
          <w:color w:val="000000"/>
          <w:sz w:val="28"/>
          <w:szCs w:val="28"/>
        </w:rPr>
        <w:t>в) мягкий знак после шипящих на конце имен существительных;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0" w:name="111277"/>
      <w:bookmarkEnd w:id="480"/>
      <w:r w:rsidRPr="00DB7CB1">
        <w:rPr>
          <w:color w:val="000000"/>
          <w:sz w:val="28"/>
          <w:szCs w:val="28"/>
        </w:rPr>
        <w:t>г) безударные гласные в падежных окончаниях имен существительных (на уровне наблюдения);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1" w:name="111278"/>
      <w:bookmarkEnd w:id="481"/>
      <w:r w:rsidRPr="00DB7CB1">
        <w:rPr>
          <w:color w:val="000000"/>
          <w:sz w:val="28"/>
          <w:szCs w:val="28"/>
        </w:rPr>
        <w:t>д) безударные гласные в падежных окончаниях имен прилагательных (на уровне наблюдения);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2" w:name="111279"/>
      <w:bookmarkEnd w:id="482"/>
      <w:r w:rsidRPr="00DB7CB1">
        <w:rPr>
          <w:color w:val="000000"/>
          <w:sz w:val="28"/>
          <w:szCs w:val="28"/>
        </w:rPr>
        <w:t>е) раздельное написание предлогов с личными местоимениями;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3" w:name="111280"/>
      <w:bookmarkEnd w:id="483"/>
      <w:r w:rsidRPr="00DB7CB1">
        <w:rPr>
          <w:color w:val="000000"/>
          <w:sz w:val="28"/>
          <w:szCs w:val="28"/>
        </w:rPr>
        <w:lastRenderedPageBreak/>
        <w:t>ж) непроверяемые гласные и согласные (перечень слов в орфографическом словаре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4" w:name="111281"/>
      <w:bookmarkEnd w:id="484"/>
      <w:r w:rsidRPr="00DB7CB1">
        <w:rPr>
          <w:color w:val="000000"/>
          <w:sz w:val="28"/>
          <w:szCs w:val="28"/>
        </w:rPr>
        <w:t>з) раздельное написание частицы не с глаголами.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5" w:name="111282"/>
      <w:bookmarkEnd w:id="485"/>
      <w:r w:rsidRPr="00DB7CB1">
        <w:rPr>
          <w:color w:val="000000"/>
          <w:sz w:val="28"/>
          <w:szCs w:val="28"/>
        </w:rPr>
        <w:t>9. Развитие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6" w:name="111283"/>
      <w:bookmarkEnd w:id="486"/>
      <w:r w:rsidRPr="00DB7CB1">
        <w:rPr>
          <w:color w:val="000000"/>
          <w:sz w:val="28"/>
          <w:szCs w:val="28"/>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7" w:name="111284"/>
      <w:bookmarkEnd w:id="487"/>
      <w:r w:rsidRPr="00DB7CB1">
        <w:rPr>
          <w:color w:val="000000"/>
          <w:sz w:val="28"/>
          <w:szCs w:val="28"/>
        </w:rPr>
        <w:t>Особенности речевого этикета в условиях общения с людьми, плохо владеющими русским языком.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8" w:name="111285"/>
      <w:bookmarkEnd w:id="488"/>
      <w:r w:rsidRPr="00DB7CB1">
        <w:rPr>
          <w:color w:val="000000"/>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89" w:name="111286"/>
      <w:bookmarkEnd w:id="489"/>
      <w:r w:rsidRPr="00DB7CB1">
        <w:rPr>
          <w:color w:val="000000"/>
          <w:sz w:val="28"/>
          <w:szCs w:val="28"/>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0" w:name="111287"/>
      <w:bookmarkEnd w:id="490"/>
      <w:r w:rsidRPr="00DB7CB1">
        <w:rPr>
          <w:color w:val="000000"/>
          <w:sz w:val="28"/>
          <w:szCs w:val="28"/>
        </w:rPr>
        <w:t>Определение типов текстов (повествование, описание, рассуждение) и создание собственных текстов заданного типа.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1" w:name="111288"/>
      <w:bookmarkEnd w:id="491"/>
      <w:r w:rsidRPr="00DB7CB1">
        <w:rPr>
          <w:color w:val="000000"/>
          <w:sz w:val="28"/>
          <w:szCs w:val="28"/>
        </w:rPr>
        <w:t>Жанр письма, объявления.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2" w:name="111289"/>
      <w:bookmarkEnd w:id="492"/>
      <w:r w:rsidRPr="00DB7CB1">
        <w:rPr>
          <w:color w:val="000000"/>
          <w:sz w:val="28"/>
          <w:szCs w:val="28"/>
        </w:rPr>
        <w:t>Изложение текста по коллективно или самостоятельно составленному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3" w:name="111290"/>
      <w:bookmarkEnd w:id="493"/>
      <w:r w:rsidRPr="00DB7CB1">
        <w:rPr>
          <w:color w:val="000000"/>
          <w:sz w:val="28"/>
          <w:szCs w:val="28"/>
        </w:rPr>
        <w:t>Изучающее, ознакомительное чтение.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4" w:name="111291"/>
      <w:bookmarkEnd w:id="494"/>
      <w:r w:rsidRPr="00DB7CB1">
        <w:rPr>
          <w:color w:val="000000"/>
          <w:sz w:val="28"/>
          <w:szCs w:val="28"/>
        </w:rPr>
        <w:t>Изучение содержания учебного предмета "Русский язык" в третьем классе способствует освоению ряда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5" w:name="111292"/>
      <w:bookmarkEnd w:id="495"/>
      <w:r w:rsidRPr="00DB7CB1">
        <w:rPr>
          <w:color w:val="000000"/>
          <w:sz w:val="28"/>
          <w:szCs w:val="28"/>
        </w:rPr>
        <w:t>10.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6" w:name="111293"/>
      <w:bookmarkEnd w:id="496"/>
      <w:r w:rsidRPr="00DB7CB1">
        <w:rPr>
          <w:color w:val="000000"/>
          <w:sz w:val="28"/>
          <w:szCs w:val="28"/>
        </w:rPr>
        <w:t>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7" w:name="111294"/>
      <w:bookmarkEnd w:id="497"/>
      <w:r w:rsidRPr="00DB7CB1">
        <w:rPr>
          <w:color w:val="000000"/>
          <w:sz w:val="28"/>
          <w:szCs w:val="28"/>
        </w:rPr>
        <w:t>сравнивать грамматические признаки разных частей речи по заданному алгоритму;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8" w:name="111295"/>
      <w:bookmarkEnd w:id="498"/>
      <w:r w:rsidRPr="00DB7CB1">
        <w:rPr>
          <w:color w:val="000000"/>
          <w:sz w:val="28"/>
          <w:szCs w:val="28"/>
        </w:rPr>
        <w:t>сравнивать тему и основную мысль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499" w:name="111296"/>
      <w:bookmarkEnd w:id="499"/>
      <w:r w:rsidRPr="00DB7CB1">
        <w:rPr>
          <w:color w:val="000000"/>
          <w:sz w:val="28"/>
          <w:szCs w:val="28"/>
        </w:rPr>
        <w:t>сравнивать типы текстов (повествование, описание, рассуждение); сравнивать прямое и переносное значение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0" w:name="111297"/>
      <w:bookmarkEnd w:id="500"/>
      <w:r w:rsidRPr="00DB7CB1">
        <w:rPr>
          <w:color w:val="000000"/>
          <w:sz w:val="28"/>
          <w:szCs w:val="28"/>
        </w:rPr>
        <w:t>группировать слова на основании того, какой частью речи они являются;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1" w:name="111298"/>
      <w:bookmarkEnd w:id="501"/>
      <w:r w:rsidRPr="00DB7CB1">
        <w:rPr>
          <w:color w:val="000000"/>
          <w:sz w:val="28"/>
          <w:szCs w:val="28"/>
        </w:rPr>
        <w:t>объединять имена существительные в группы по определенному признаку (например, род или число);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2" w:name="111299"/>
      <w:bookmarkEnd w:id="502"/>
      <w:r w:rsidRPr="00DB7CB1">
        <w:rPr>
          <w:color w:val="000000"/>
          <w:sz w:val="28"/>
          <w:szCs w:val="28"/>
        </w:rPr>
        <w:t>определять существенный признак для классификации звуков,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3" w:name="111300"/>
      <w:bookmarkEnd w:id="503"/>
      <w:r w:rsidRPr="00DB7CB1">
        <w:rPr>
          <w:color w:val="000000"/>
          <w:sz w:val="28"/>
          <w:szCs w:val="28"/>
        </w:rPr>
        <w:t>устанавливать при помощи смысловых (синтаксических) вопросов связи между словами в предложении;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4" w:name="111301"/>
      <w:bookmarkEnd w:id="504"/>
      <w:r w:rsidRPr="00DB7CB1">
        <w:rPr>
          <w:color w:val="000000"/>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5" w:name="111302"/>
      <w:bookmarkEnd w:id="505"/>
      <w:r w:rsidRPr="00DB7CB1">
        <w:rPr>
          <w:color w:val="000000"/>
          <w:sz w:val="28"/>
          <w:szCs w:val="28"/>
        </w:rPr>
        <w:lastRenderedPageBreak/>
        <w:t>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6" w:name="111303"/>
      <w:bookmarkEnd w:id="506"/>
      <w:r w:rsidRPr="00DB7CB1">
        <w:rPr>
          <w:color w:val="000000"/>
          <w:sz w:val="28"/>
          <w:szCs w:val="28"/>
        </w:rPr>
        <w:t>определять разрыв между реальным и желательным качеством текста на основе предложенных педагогическим работником критериев;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7" w:name="111304"/>
      <w:bookmarkEnd w:id="507"/>
      <w:r w:rsidRPr="00DB7CB1">
        <w:rPr>
          <w:color w:val="000000"/>
          <w:sz w:val="28"/>
          <w:szCs w:val="28"/>
        </w:rPr>
        <w:t>с помощью педагогического работника формулировать цель, планировать изменения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8" w:name="111305"/>
      <w:bookmarkEnd w:id="508"/>
      <w:r w:rsidRPr="00DB7CB1">
        <w:rPr>
          <w:color w:val="000000"/>
          <w:sz w:val="28"/>
          <w:szCs w:val="28"/>
        </w:rPr>
        <w:t>высказывать предположение в процессе наблюдения за языковым материалом;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09" w:name="111306"/>
      <w:bookmarkEnd w:id="509"/>
      <w:r w:rsidRPr="00DB7CB1">
        <w:rPr>
          <w:color w:val="000000"/>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0" w:name="111307"/>
      <w:bookmarkEnd w:id="510"/>
      <w:r w:rsidRPr="00DB7CB1">
        <w:rPr>
          <w:color w:val="000000"/>
          <w:sz w:val="28"/>
          <w:szCs w:val="28"/>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1" w:name="111308"/>
      <w:bookmarkEnd w:id="511"/>
      <w:r w:rsidRPr="00DB7CB1">
        <w:rPr>
          <w:color w:val="000000"/>
          <w:sz w:val="28"/>
          <w:szCs w:val="28"/>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2" w:name="111309"/>
      <w:bookmarkEnd w:id="512"/>
      <w:r w:rsidRPr="00DB7CB1">
        <w:rPr>
          <w:color w:val="000000"/>
          <w:sz w:val="28"/>
          <w:szCs w:val="28"/>
        </w:rPr>
        <w:t>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3" w:name="111310"/>
      <w:bookmarkEnd w:id="513"/>
      <w:r w:rsidRPr="00DB7CB1">
        <w:rPr>
          <w:color w:val="000000"/>
          <w:sz w:val="28"/>
          <w:szCs w:val="28"/>
        </w:rPr>
        <w:t>выбирать источник получения информации при выполнении мини-исследования;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4" w:name="111311"/>
      <w:bookmarkEnd w:id="514"/>
      <w:r w:rsidRPr="00DB7CB1">
        <w:rPr>
          <w:color w:val="000000"/>
          <w:sz w:val="28"/>
          <w:szCs w:val="28"/>
        </w:rPr>
        <w:t>анализировать текстовую, графическую, звуковую информацию в соответствии с учебной задачей;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5" w:name="111312"/>
      <w:bookmarkEnd w:id="515"/>
      <w:r w:rsidRPr="00DB7CB1">
        <w:rPr>
          <w:color w:val="000000"/>
          <w:sz w:val="28"/>
          <w:szCs w:val="28"/>
        </w:rPr>
        <w:t>самостоятельно создавать схемы, таблицы для представления информации как результата наблюдения за языковыми единицами.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6" w:name="111313"/>
      <w:bookmarkEnd w:id="516"/>
      <w:r w:rsidRPr="00DB7CB1">
        <w:rPr>
          <w:color w:val="000000"/>
          <w:sz w:val="28"/>
          <w:szCs w:val="28"/>
        </w:rPr>
        <w:t>11.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7" w:name="111314"/>
      <w:bookmarkEnd w:id="517"/>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8" w:name="111315"/>
      <w:bookmarkEnd w:id="518"/>
      <w:r w:rsidRPr="00DB7CB1">
        <w:rPr>
          <w:color w:val="000000"/>
          <w:sz w:val="28"/>
          <w:szCs w:val="28"/>
        </w:rPr>
        <w:t>строить речевое высказывание в соответствии с поставленной задачей с учетом специфики проявления речевого дефекта;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19" w:name="111316"/>
      <w:bookmarkEnd w:id="519"/>
      <w:r w:rsidRPr="00DB7CB1">
        <w:rPr>
          <w:color w:val="000000"/>
          <w:sz w:val="28"/>
          <w:szCs w:val="28"/>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0" w:name="111317"/>
      <w:bookmarkEnd w:id="520"/>
      <w:r w:rsidRPr="00DB7CB1">
        <w:rPr>
          <w:color w:val="000000"/>
          <w:sz w:val="28"/>
          <w:szCs w:val="28"/>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1" w:name="111318"/>
      <w:bookmarkEnd w:id="521"/>
      <w:r w:rsidRPr="00DB7CB1">
        <w:rPr>
          <w:color w:val="000000"/>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2" w:name="111319"/>
      <w:bookmarkEnd w:id="522"/>
      <w:r w:rsidRPr="00DB7CB1">
        <w:rPr>
          <w:color w:val="000000"/>
          <w:sz w:val="28"/>
          <w:szCs w:val="28"/>
        </w:rPr>
        <w:t>12.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3" w:name="111320"/>
      <w:bookmarkEnd w:id="523"/>
      <w:r w:rsidRPr="00DB7CB1">
        <w:rPr>
          <w:color w:val="000000"/>
          <w:sz w:val="28"/>
          <w:szCs w:val="28"/>
        </w:rPr>
        <w:t>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4" w:name="111321"/>
      <w:bookmarkEnd w:id="524"/>
      <w:r w:rsidRPr="00DB7CB1">
        <w:rPr>
          <w:color w:val="000000"/>
          <w:sz w:val="28"/>
          <w:szCs w:val="28"/>
        </w:rPr>
        <w:t>планировать действия по решению орфографической задачи; выстраивать последовательность выбранных действий по заданному алгоритму.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5" w:name="111322"/>
      <w:bookmarkEnd w:id="525"/>
      <w:r w:rsidRPr="00DB7CB1">
        <w:rPr>
          <w:color w:val="000000"/>
          <w:sz w:val="28"/>
          <w:szCs w:val="28"/>
        </w:rPr>
        <w:t>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6" w:name="111323"/>
      <w:bookmarkEnd w:id="526"/>
      <w:r w:rsidRPr="00DB7CB1">
        <w:rPr>
          <w:color w:val="000000"/>
          <w:sz w:val="28"/>
          <w:szCs w:val="28"/>
        </w:rPr>
        <w:t>устанавливать причины успеха и неудач при выполнении заданий по русскому языку;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7" w:name="111324"/>
      <w:bookmarkEnd w:id="527"/>
      <w:r w:rsidRPr="00DB7CB1">
        <w:rPr>
          <w:color w:val="000000"/>
          <w:sz w:val="28"/>
          <w:szCs w:val="28"/>
        </w:rPr>
        <w:t xml:space="preserve">корректировать с помощью педагогического работника свои учебные действия для преодоления ошибок при выделении в слове корня и окончания, </w:t>
      </w:r>
      <w:r w:rsidRPr="00DB7CB1">
        <w:rPr>
          <w:color w:val="000000"/>
          <w:sz w:val="28"/>
          <w:szCs w:val="28"/>
        </w:rPr>
        <w:lastRenderedPageBreak/>
        <w:t>при определении части речи, члена предложения при списывании текстов и записи под диктовку.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8" w:name="111325"/>
      <w:bookmarkEnd w:id="528"/>
      <w:r w:rsidRPr="00DB7CB1">
        <w:rPr>
          <w:color w:val="000000"/>
          <w:sz w:val="28"/>
          <w:szCs w:val="28"/>
        </w:rPr>
        <w:t>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29" w:name="111326"/>
      <w:bookmarkEnd w:id="529"/>
      <w:r w:rsidRPr="00DB7CB1">
        <w:rPr>
          <w:color w:val="000000"/>
          <w:sz w:val="28"/>
          <w:szCs w:val="28"/>
        </w:rP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0" w:name="111327"/>
      <w:bookmarkEnd w:id="530"/>
      <w:r w:rsidRPr="00DB7CB1">
        <w:rPr>
          <w:color w:val="000000"/>
          <w:sz w:val="28"/>
          <w:szCs w:val="28"/>
        </w:rPr>
        <w:t>выполнять совместные (в группах) проектные задания с опорой на предложенные образцы;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1" w:name="111328"/>
      <w:bookmarkEnd w:id="531"/>
      <w:r w:rsidRPr="00DB7CB1">
        <w:rPr>
          <w:color w:val="000000"/>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2" w:name="111329"/>
      <w:bookmarkEnd w:id="532"/>
      <w:r w:rsidRPr="00DB7CB1">
        <w:rPr>
          <w:color w:val="000000"/>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3" w:name="111330"/>
      <w:bookmarkEnd w:id="533"/>
      <w:r w:rsidRPr="00DB7CB1">
        <w:rPr>
          <w:color w:val="000000"/>
          <w:sz w:val="28"/>
          <w:szCs w:val="28"/>
        </w:rPr>
        <w:t>Содержание обучения. 4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4" w:name="111331"/>
      <w:bookmarkEnd w:id="534"/>
      <w:r w:rsidRPr="00DB7CB1">
        <w:rPr>
          <w:color w:val="000000"/>
          <w:sz w:val="28"/>
          <w:szCs w:val="28"/>
        </w:rPr>
        <w:t>1. Сведения о русском языке.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5" w:name="111332"/>
      <w:bookmarkEnd w:id="535"/>
      <w:r w:rsidRPr="00DB7CB1">
        <w:rPr>
          <w:color w:val="000000"/>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6" w:name="111333"/>
      <w:bookmarkEnd w:id="536"/>
      <w:r w:rsidRPr="00DB7CB1">
        <w:rPr>
          <w:color w:val="000000"/>
          <w:sz w:val="28"/>
          <w:szCs w:val="28"/>
        </w:rPr>
        <w:t>2. Фонетика и графика.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7" w:name="111334"/>
      <w:bookmarkEnd w:id="537"/>
      <w:r w:rsidRPr="00DB7CB1">
        <w:rPr>
          <w:color w:val="000000"/>
          <w:sz w:val="28"/>
          <w:szCs w:val="28"/>
        </w:rPr>
        <w:t>Характеристика, сравнение, классификация звуков вне слова и в слове по заданным параметрам. Звукобуквенный разбор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8" w:name="111335"/>
      <w:bookmarkEnd w:id="538"/>
      <w:r w:rsidRPr="00DB7CB1">
        <w:rPr>
          <w:color w:val="000000"/>
          <w:sz w:val="28"/>
          <w:szCs w:val="28"/>
        </w:rPr>
        <w:t>3. Орфоэпия.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39" w:name="111336"/>
      <w:bookmarkEnd w:id="539"/>
      <w:r w:rsidRPr="00DB7CB1">
        <w:rPr>
          <w:color w:val="000000"/>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0" w:name="111337"/>
      <w:bookmarkEnd w:id="540"/>
      <w:r w:rsidRPr="00DB7CB1">
        <w:rPr>
          <w:color w:val="000000"/>
          <w:sz w:val="28"/>
          <w:szCs w:val="28"/>
        </w:rPr>
        <w:t>Использование орфоэпических словарей русского языка при определении правильного произношения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1" w:name="111338"/>
      <w:bookmarkEnd w:id="541"/>
      <w:r w:rsidRPr="00DB7CB1">
        <w:rPr>
          <w:color w:val="000000"/>
          <w:sz w:val="28"/>
          <w:szCs w:val="28"/>
        </w:rPr>
        <w:t>4. Лексика.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2" w:name="111339"/>
      <w:bookmarkEnd w:id="542"/>
      <w:r w:rsidRPr="00DB7CB1">
        <w:rPr>
          <w:color w:val="000000"/>
          <w:sz w:val="28"/>
          <w:szCs w:val="28"/>
        </w:rPr>
        <w:t>Повторение и продолжение работы: наблюдение за использованием в речи синонимов, антонимов, устаревших слов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3" w:name="111340"/>
      <w:bookmarkEnd w:id="543"/>
      <w:r w:rsidRPr="00DB7CB1">
        <w:rPr>
          <w:color w:val="000000"/>
          <w:sz w:val="28"/>
          <w:szCs w:val="28"/>
        </w:rPr>
        <w:t>Наблюдение за использованием в речи фразеологизмов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4" w:name="111341"/>
      <w:bookmarkEnd w:id="544"/>
      <w:r w:rsidRPr="00DB7CB1">
        <w:rPr>
          <w:color w:val="000000"/>
          <w:sz w:val="28"/>
          <w:szCs w:val="28"/>
        </w:rPr>
        <w:t>5. Состав слова (</w:t>
      </w:r>
      <w:proofErr w:type="spellStart"/>
      <w:r w:rsidRPr="00DB7CB1">
        <w:rPr>
          <w:color w:val="000000"/>
          <w:sz w:val="28"/>
          <w:szCs w:val="28"/>
        </w:rPr>
        <w:t>морфемика</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5" w:name="111342"/>
      <w:bookmarkEnd w:id="545"/>
      <w:r w:rsidRPr="00DB7CB1">
        <w:rPr>
          <w:color w:val="000000"/>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6" w:name="111343"/>
      <w:bookmarkEnd w:id="546"/>
      <w:r w:rsidRPr="00DB7CB1">
        <w:rPr>
          <w:color w:val="000000"/>
          <w:sz w:val="28"/>
          <w:szCs w:val="28"/>
        </w:rPr>
        <w:t>Основа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7" w:name="111344"/>
      <w:bookmarkEnd w:id="547"/>
      <w:r w:rsidRPr="00DB7CB1">
        <w:rPr>
          <w:color w:val="000000"/>
          <w:sz w:val="28"/>
          <w:szCs w:val="28"/>
        </w:rPr>
        <w:t>Состав неизменяемых слов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8" w:name="111345"/>
      <w:bookmarkEnd w:id="548"/>
      <w:r w:rsidRPr="00DB7CB1">
        <w:rPr>
          <w:color w:val="000000"/>
          <w:sz w:val="28"/>
          <w:szCs w:val="28"/>
        </w:rPr>
        <w:t>Значение наиболее употребляемых суффиксов изученных частей речи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49" w:name="111346"/>
      <w:bookmarkEnd w:id="549"/>
      <w:r w:rsidRPr="00DB7CB1">
        <w:rPr>
          <w:color w:val="000000"/>
          <w:sz w:val="28"/>
          <w:szCs w:val="28"/>
        </w:rPr>
        <w:t>6. Морфология.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0" w:name="111347"/>
      <w:bookmarkEnd w:id="550"/>
      <w:r w:rsidRPr="00DB7CB1">
        <w:rPr>
          <w:color w:val="000000"/>
          <w:sz w:val="28"/>
          <w:szCs w:val="28"/>
        </w:rPr>
        <w:t>Части речи самостоятельные и служебные.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1" w:name="111348"/>
      <w:bookmarkEnd w:id="551"/>
      <w:r w:rsidRPr="00DB7CB1">
        <w:rPr>
          <w:color w:val="000000"/>
          <w:sz w:val="28"/>
          <w:szCs w:val="28"/>
        </w:rPr>
        <w:t xml:space="preserve">Имя существительное. Склонение имен существительных (кроме существительных на </w:t>
      </w:r>
      <w:proofErr w:type="gramStart"/>
      <w:r w:rsidRPr="00DB7CB1">
        <w:rPr>
          <w:color w:val="000000"/>
          <w:sz w:val="28"/>
          <w:szCs w:val="28"/>
        </w:rPr>
        <w:t>-</w:t>
      </w:r>
      <w:proofErr w:type="spellStart"/>
      <w:r w:rsidRPr="00DB7CB1">
        <w:rPr>
          <w:color w:val="000000"/>
          <w:sz w:val="28"/>
          <w:szCs w:val="28"/>
        </w:rPr>
        <w:t>м</w:t>
      </w:r>
      <w:proofErr w:type="gramEnd"/>
      <w:r w:rsidRPr="00DB7CB1">
        <w:rPr>
          <w:color w:val="000000"/>
          <w:sz w:val="28"/>
          <w:szCs w:val="28"/>
        </w:rPr>
        <w:t>я</w:t>
      </w:r>
      <w:proofErr w:type="spellEnd"/>
      <w:r w:rsidRPr="00DB7CB1">
        <w:rPr>
          <w:color w:val="000000"/>
          <w:sz w:val="28"/>
          <w:szCs w:val="28"/>
        </w:rPr>
        <w:t>, -</w:t>
      </w:r>
      <w:proofErr w:type="spellStart"/>
      <w:r w:rsidRPr="00DB7CB1">
        <w:rPr>
          <w:color w:val="000000"/>
          <w:sz w:val="28"/>
          <w:szCs w:val="28"/>
        </w:rPr>
        <w:t>ий</w:t>
      </w:r>
      <w:proofErr w:type="spellEnd"/>
      <w:r w:rsidRPr="00DB7CB1">
        <w:rPr>
          <w:color w:val="000000"/>
          <w:sz w:val="28"/>
          <w:szCs w:val="28"/>
        </w:rPr>
        <w:t>, -</w:t>
      </w:r>
      <w:proofErr w:type="spellStart"/>
      <w:r w:rsidRPr="00DB7CB1">
        <w:rPr>
          <w:color w:val="000000"/>
          <w:sz w:val="28"/>
          <w:szCs w:val="28"/>
        </w:rPr>
        <w:t>ие</w:t>
      </w:r>
      <w:proofErr w:type="spellEnd"/>
      <w:r w:rsidRPr="00DB7CB1">
        <w:rPr>
          <w:color w:val="000000"/>
          <w:sz w:val="28"/>
          <w:szCs w:val="28"/>
        </w:rPr>
        <w:t>, -</w:t>
      </w:r>
      <w:proofErr w:type="spellStart"/>
      <w:r w:rsidRPr="00DB7CB1">
        <w:rPr>
          <w:color w:val="000000"/>
          <w:sz w:val="28"/>
          <w:szCs w:val="28"/>
        </w:rPr>
        <w:t>ия</w:t>
      </w:r>
      <w:proofErr w:type="spellEnd"/>
      <w:r w:rsidRPr="00DB7CB1">
        <w:rPr>
          <w:color w:val="000000"/>
          <w:sz w:val="28"/>
          <w:szCs w:val="28"/>
        </w:rPr>
        <w:t>; на -</w:t>
      </w:r>
      <w:proofErr w:type="spellStart"/>
      <w:r w:rsidRPr="00DB7CB1">
        <w:rPr>
          <w:color w:val="000000"/>
          <w:sz w:val="28"/>
          <w:szCs w:val="28"/>
        </w:rPr>
        <w:t>ья</w:t>
      </w:r>
      <w:proofErr w:type="spellEnd"/>
      <w:r w:rsidRPr="00DB7CB1">
        <w:rPr>
          <w:color w:val="000000"/>
          <w:sz w:val="28"/>
          <w:szCs w:val="28"/>
        </w:rPr>
        <w:t xml:space="preserve"> типа гостья, на -</w:t>
      </w:r>
      <w:proofErr w:type="spellStart"/>
      <w:r w:rsidRPr="00DB7CB1">
        <w:rPr>
          <w:color w:val="000000"/>
          <w:sz w:val="28"/>
          <w:szCs w:val="28"/>
        </w:rPr>
        <w:t>ье</w:t>
      </w:r>
      <w:proofErr w:type="spellEnd"/>
      <w:r w:rsidRPr="00DB7CB1">
        <w:rPr>
          <w:color w:val="000000"/>
          <w:sz w:val="28"/>
          <w:szCs w:val="28"/>
        </w:rPr>
        <w:t xml:space="preserve"> типа ожерелье </w:t>
      </w:r>
      <w:r w:rsidRPr="00DB7CB1">
        <w:rPr>
          <w:color w:val="000000"/>
          <w:sz w:val="28"/>
          <w:szCs w:val="28"/>
        </w:rPr>
        <w:lastRenderedPageBreak/>
        <w:t>во множественном числе); собственных имен существительных на -</w:t>
      </w:r>
      <w:proofErr w:type="spellStart"/>
      <w:r w:rsidRPr="00DB7CB1">
        <w:rPr>
          <w:color w:val="000000"/>
          <w:sz w:val="28"/>
          <w:szCs w:val="28"/>
        </w:rPr>
        <w:t>ов</w:t>
      </w:r>
      <w:proofErr w:type="spellEnd"/>
      <w:r w:rsidRPr="00DB7CB1">
        <w:rPr>
          <w:color w:val="000000"/>
          <w:sz w:val="28"/>
          <w:szCs w:val="28"/>
        </w:rPr>
        <w:t>, -ин, -</w:t>
      </w:r>
      <w:proofErr w:type="spellStart"/>
      <w:r w:rsidRPr="00DB7CB1">
        <w:rPr>
          <w:color w:val="000000"/>
          <w:sz w:val="28"/>
          <w:szCs w:val="28"/>
        </w:rPr>
        <w:t>ий</w:t>
      </w:r>
      <w:proofErr w:type="spellEnd"/>
      <w:r w:rsidRPr="00DB7CB1">
        <w:rPr>
          <w:color w:val="000000"/>
          <w:sz w:val="28"/>
          <w:szCs w:val="28"/>
        </w:rPr>
        <w:t>; имена существительные 1, 2, 3-го склонения (повторение изученного). Несклоняемые имена существительные (ознакомление).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2" w:name="111349"/>
      <w:bookmarkEnd w:id="552"/>
      <w:r w:rsidRPr="00DB7CB1">
        <w:rPr>
          <w:color w:val="000000"/>
          <w:sz w:val="28"/>
          <w:szCs w:val="28"/>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3" w:name="111350"/>
      <w:bookmarkEnd w:id="553"/>
      <w:r w:rsidRPr="00DB7CB1">
        <w:rPr>
          <w:color w:val="000000"/>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4" w:name="111351"/>
      <w:bookmarkEnd w:id="554"/>
      <w:r w:rsidRPr="00DB7CB1">
        <w:rPr>
          <w:color w:val="000000"/>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5" w:name="111352"/>
      <w:bookmarkEnd w:id="555"/>
      <w:r w:rsidRPr="00DB7CB1">
        <w:rPr>
          <w:color w:val="000000"/>
          <w:sz w:val="28"/>
          <w:szCs w:val="28"/>
        </w:rPr>
        <w:t>Наречие (общее представление). Значение, вопросы, употребление в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6" w:name="111353"/>
      <w:bookmarkEnd w:id="556"/>
      <w:r w:rsidRPr="00DB7CB1">
        <w:rPr>
          <w:color w:val="000000"/>
          <w:sz w:val="28"/>
          <w:szCs w:val="28"/>
        </w:rPr>
        <w:t>Предлог. Отличие предлогов от приставок (повторение).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7" w:name="111354"/>
      <w:bookmarkEnd w:id="557"/>
      <w:r w:rsidRPr="00DB7CB1">
        <w:rPr>
          <w:color w:val="000000"/>
          <w:sz w:val="28"/>
          <w:szCs w:val="28"/>
        </w:rPr>
        <w:t>Союз; союзы и, а, но в простых и сложных предложениях.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8" w:name="111355"/>
      <w:bookmarkEnd w:id="558"/>
      <w:r w:rsidRPr="00DB7CB1">
        <w:rPr>
          <w:color w:val="000000"/>
          <w:sz w:val="28"/>
          <w:szCs w:val="28"/>
        </w:rPr>
        <w:t>Частица не, ее значение (повторение).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59" w:name="111356"/>
      <w:bookmarkEnd w:id="559"/>
      <w:r w:rsidRPr="00DB7CB1">
        <w:rPr>
          <w:color w:val="000000"/>
          <w:sz w:val="28"/>
          <w:szCs w:val="28"/>
        </w:rPr>
        <w:t>7. Синтаксис.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0" w:name="111357"/>
      <w:bookmarkEnd w:id="560"/>
      <w:r w:rsidRPr="00DB7CB1">
        <w:rPr>
          <w:color w:val="000000"/>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1" w:name="111358"/>
      <w:bookmarkEnd w:id="561"/>
      <w:r w:rsidRPr="00DB7CB1">
        <w:rPr>
          <w:color w:val="000000"/>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2" w:name="111359"/>
      <w:bookmarkEnd w:id="562"/>
      <w:r w:rsidRPr="00DB7CB1">
        <w:rPr>
          <w:color w:val="000000"/>
          <w:sz w:val="28"/>
          <w:szCs w:val="28"/>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3" w:name="111360"/>
      <w:bookmarkEnd w:id="563"/>
      <w:r w:rsidRPr="00DB7CB1">
        <w:rPr>
          <w:color w:val="000000"/>
          <w:sz w:val="28"/>
          <w:szCs w:val="28"/>
        </w:rPr>
        <w:t>8. Орфография и пунктуация.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4" w:name="111361"/>
      <w:bookmarkEnd w:id="564"/>
      <w:r w:rsidRPr="00DB7CB1">
        <w:rPr>
          <w:color w:val="000000"/>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5" w:name="111362"/>
      <w:bookmarkEnd w:id="565"/>
      <w:r w:rsidRPr="00DB7CB1">
        <w:rPr>
          <w:color w:val="000000"/>
          <w:sz w:val="28"/>
          <w:szCs w:val="28"/>
        </w:rPr>
        <w:t>Использование орфографического словаря для определения (уточнения) написания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6" w:name="111363"/>
      <w:bookmarkEnd w:id="566"/>
      <w:r w:rsidRPr="00DB7CB1">
        <w:rPr>
          <w:color w:val="000000"/>
          <w:sz w:val="28"/>
          <w:szCs w:val="28"/>
        </w:rPr>
        <w:t>Правила правописания и их применение: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7" w:name="111364"/>
      <w:bookmarkEnd w:id="567"/>
      <w:r w:rsidRPr="00DB7CB1">
        <w:rPr>
          <w:color w:val="000000"/>
          <w:sz w:val="28"/>
          <w:szCs w:val="28"/>
        </w:rPr>
        <w:t xml:space="preserve">безударные падежные окончания имен существительных (кроме существительных на </w:t>
      </w:r>
      <w:proofErr w:type="gramStart"/>
      <w:r w:rsidRPr="00DB7CB1">
        <w:rPr>
          <w:color w:val="000000"/>
          <w:sz w:val="28"/>
          <w:szCs w:val="28"/>
        </w:rPr>
        <w:t>-</w:t>
      </w:r>
      <w:proofErr w:type="spellStart"/>
      <w:r w:rsidRPr="00DB7CB1">
        <w:rPr>
          <w:color w:val="000000"/>
          <w:sz w:val="28"/>
          <w:szCs w:val="28"/>
        </w:rPr>
        <w:t>м</w:t>
      </w:r>
      <w:proofErr w:type="gramEnd"/>
      <w:r w:rsidRPr="00DB7CB1">
        <w:rPr>
          <w:color w:val="000000"/>
          <w:sz w:val="28"/>
          <w:szCs w:val="28"/>
        </w:rPr>
        <w:t>я</w:t>
      </w:r>
      <w:proofErr w:type="spellEnd"/>
      <w:r w:rsidRPr="00DB7CB1">
        <w:rPr>
          <w:color w:val="000000"/>
          <w:sz w:val="28"/>
          <w:szCs w:val="28"/>
        </w:rPr>
        <w:t>, -</w:t>
      </w:r>
      <w:proofErr w:type="spellStart"/>
      <w:r w:rsidRPr="00DB7CB1">
        <w:rPr>
          <w:color w:val="000000"/>
          <w:sz w:val="28"/>
          <w:szCs w:val="28"/>
        </w:rPr>
        <w:t>ий</w:t>
      </w:r>
      <w:proofErr w:type="spellEnd"/>
      <w:r w:rsidRPr="00DB7CB1">
        <w:rPr>
          <w:color w:val="000000"/>
          <w:sz w:val="28"/>
          <w:szCs w:val="28"/>
        </w:rPr>
        <w:t>, -</w:t>
      </w:r>
      <w:proofErr w:type="spellStart"/>
      <w:r w:rsidRPr="00DB7CB1">
        <w:rPr>
          <w:color w:val="000000"/>
          <w:sz w:val="28"/>
          <w:szCs w:val="28"/>
        </w:rPr>
        <w:t>ие</w:t>
      </w:r>
      <w:proofErr w:type="spellEnd"/>
      <w:r w:rsidRPr="00DB7CB1">
        <w:rPr>
          <w:color w:val="000000"/>
          <w:sz w:val="28"/>
          <w:szCs w:val="28"/>
        </w:rPr>
        <w:t>, -</w:t>
      </w:r>
      <w:proofErr w:type="spellStart"/>
      <w:r w:rsidRPr="00DB7CB1">
        <w:rPr>
          <w:color w:val="000000"/>
          <w:sz w:val="28"/>
          <w:szCs w:val="28"/>
        </w:rPr>
        <w:t>ия</w:t>
      </w:r>
      <w:proofErr w:type="spellEnd"/>
      <w:r w:rsidRPr="00DB7CB1">
        <w:rPr>
          <w:color w:val="000000"/>
          <w:sz w:val="28"/>
          <w:szCs w:val="28"/>
        </w:rPr>
        <w:t>, а также кроме собственных имен существительных на -</w:t>
      </w:r>
      <w:proofErr w:type="spellStart"/>
      <w:r w:rsidRPr="00DB7CB1">
        <w:rPr>
          <w:color w:val="000000"/>
          <w:sz w:val="28"/>
          <w:szCs w:val="28"/>
        </w:rPr>
        <w:t>ов</w:t>
      </w:r>
      <w:proofErr w:type="spellEnd"/>
      <w:r w:rsidRPr="00DB7CB1">
        <w:rPr>
          <w:color w:val="000000"/>
          <w:sz w:val="28"/>
          <w:szCs w:val="28"/>
        </w:rPr>
        <w:t>, -ин, -</w:t>
      </w:r>
      <w:proofErr w:type="spellStart"/>
      <w:r w:rsidRPr="00DB7CB1">
        <w:rPr>
          <w:color w:val="000000"/>
          <w:sz w:val="28"/>
          <w:szCs w:val="28"/>
        </w:rPr>
        <w:t>ий</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8" w:name="111365"/>
      <w:bookmarkEnd w:id="568"/>
      <w:r w:rsidRPr="00DB7CB1">
        <w:rPr>
          <w:color w:val="000000"/>
          <w:sz w:val="28"/>
          <w:szCs w:val="28"/>
        </w:rPr>
        <w:t>безударные падежные окончания имен прилагательных;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69" w:name="111366"/>
      <w:bookmarkEnd w:id="569"/>
      <w:r w:rsidRPr="00DB7CB1">
        <w:rPr>
          <w:color w:val="000000"/>
          <w:sz w:val="28"/>
          <w:szCs w:val="28"/>
        </w:rPr>
        <w:lastRenderedPageBreak/>
        <w:t>мягкий знак после шипящих на конце глаголов в форме 2-го лица единственного числа;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0" w:name="111367"/>
      <w:bookmarkEnd w:id="570"/>
      <w:r w:rsidRPr="00DB7CB1">
        <w:rPr>
          <w:color w:val="000000"/>
          <w:sz w:val="28"/>
          <w:szCs w:val="28"/>
        </w:rPr>
        <w:t xml:space="preserve">наличие или отсутствие мягкого знака в глаголах на </w:t>
      </w:r>
      <w:proofErr w:type="gramStart"/>
      <w:r w:rsidRPr="00DB7CB1">
        <w:rPr>
          <w:color w:val="000000"/>
          <w:sz w:val="28"/>
          <w:szCs w:val="28"/>
        </w:rPr>
        <w:t>-</w:t>
      </w:r>
      <w:proofErr w:type="spellStart"/>
      <w:r w:rsidRPr="00DB7CB1">
        <w:rPr>
          <w:color w:val="000000"/>
          <w:sz w:val="28"/>
          <w:szCs w:val="28"/>
        </w:rPr>
        <w:t>т</w:t>
      </w:r>
      <w:proofErr w:type="gramEnd"/>
      <w:r w:rsidRPr="00DB7CB1">
        <w:rPr>
          <w:color w:val="000000"/>
          <w:sz w:val="28"/>
          <w:szCs w:val="28"/>
        </w:rPr>
        <w:t>ься</w:t>
      </w:r>
      <w:proofErr w:type="spellEnd"/>
      <w:r w:rsidRPr="00DB7CB1">
        <w:rPr>
          <w:color w:val="000000"/>
          <w:sz w:val="28"/>
          <w:szCs w:val="28"/>
        </w:rPr>
        <w:t xml:space="preserve"> и -</w:t>
      </w:r>
      <w:proofErr w:type="spellStart"/>
      <w:r w:rsidRPr="00DB7CB1">
        <w:rPr>
          <w:color w:val="000000"/>
          <w:sz w:val="28"/>
          <w:szCs w:val="28"/>
        </w:rPr>
        <w:t>тся</w:t>
      </w:r>
      <w:proofErr w:type="spellEnd"/>
      <w:r w:rsidRPr="00DB7CB1">
        <w:rPr>
          <w:color w:val="000000"/>
          <w:sz w:val="28"/>
          <w:szCs w:val="28"/>
        </w:rPr>
        <w:t>;</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1" w:name="111368"/>
      <w:bookmarkEnd w:id="571"/>
      <w:r w:rsidRPr="00DB7CB1">
        <w:rPr>
          <w:color w:val="000000"/>
          <w:sz w:val="28"/>
          <w:szCs w:val="28"/>
        </w:rPr>
        <w:t>безударные личные окончания глаголов;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2" w:name="111369"/>
      <w:bookmarkEnd w:id="572"/>
      <w:r w:rsidRPr="00DB7CB1">
        <w:rPr>
          <w:color w:val="000000"/>
          <w:sz w:val="28"/>
          <w:szCs w:val="28"/>
        </w:rPr>
        <w:t>знаки препинания в предложениях с однородными членами, соединенными союзами и, а, но и без союзов.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3" w:name="111370"/>
      <w:bookmarkEnd w:id="573"/>
      <w:r w:rsidRPr="00DB7CB1">
        <w:rPr>
          <w:color w:val="000000"/>
          <w:sz w:val="28"/>
          <w:szCs w:val="28"/>
        </w:rPr>
        <w:t>Знаки препинания в сложном предложении, состоящем из двух простых (наблюдение).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4" w:name="111371"/>
      <w:bookmarkEnd w:id="574"/>
      <w:r w:rsidRPr="00DB7CB1">
        <w:rPr>
          <w:color w:val="000000"/>
          <w:sz w:val="28"/>
          <w:szCs w:val="28"/>
        </w:rPr>
        <w:t>Знаки препинания в предложении с прямой речью после слов автора (наблюдение).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5" w:name="111372"/>
      <w:bookmarkEnd w:id="575"/>
      <w:r w:rsidRPr="00DB7CB1">
        <w:rPr>
          <w:color w:val="000000"/>
          <w:sz w:val="28"/>
          <w:szCs w:val="28"/>
        </w:rPr>
        <w:t>9. Развитие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6" w:name="111373"/>
      <w:bookmarkEnd w:id="576"/>
      <w:r w:rsidRPr="00DB7CB1">
        <w:rPr>
          <w:color w:val="00000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7" w:name="111374"/>
      <w:bookmarkEnd w:id="577"/>
      <w:r w:rsidRPr="00DB7CB1">
        <w:rPr>
          <w:color w:val="000000"/>
          <w:sz w:val="28"/>
          <w:szCs w:val="28"/>
        </w:rPr>
        <w:t>Корректирование текстов (заданных и собственных) с учетом точности, правильности, богатства и выразительности письменной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8" w:name="111375"/>
      <w:bookmarkEnd w:id="578"/>
      <w:r w:rsidRPr="00DB7CB1">
        <w:rPr>
          <w:color w:val="000000"/>
          <w:sz w:val="28"/>
          <w:szCs w:val="28"/>
        </w:rPr>
        <w:t>Изложение (подробный устный и письменный пересказ текста; выборочный устный пересказ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79" w:name="111376"/>
      <w:bookmarkEnd w:id="579"/>
      <w:r w:rsidRPr="00DB7CB1">
        <w:rPr>
          <w:color w:val="000000"/>
          <w:sz w:val="28"/>
          <w:szCs w:val="28"/>
        </w:rPr>
        <w:t>Сочинение как вид письменной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0" w:name="111377"/>
      <w:bookmarkEnd w:id="580"/>
      <w:r w:rsidRPr="00DB7CB1">
        <w:rPr>
          <w:color w:val="000000"/>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1" w:name="111378"/>
      <w:bookmarkEnd w:id="581"/>
      <w:r w:rsidRPr="00DB7CB1">
        <w:rPr>
          <w:color w:val="000000"/>
          <w:sz w:val="28"/>
          <w:szCs w:val="28"/>
        </w:rPr>
        <w:t>Изучение содержания учебного предмета "Русский язык" в четвертом классе способствует освоению ряда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2" w:name="111379"/>
      <w:bookmarkEnd w:id="582"/>
      <w:r w:rsidRPr="00DB7CB1">
        <w:rPr>
          <w:color w:val="000000"/>
          <w:sz w:val="28"/>
          <w:szCs w:val="28"/>
        </w:rPr>
        <w:t>10.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3" w:name="111380"/>
      <w:bookmarkEnd w:id="583"/>
      <w:r w:rsidRPr="00DB7CB1">
        <w:rPr>
          <w:color w:val="000000"/>
          <w:sz w:val="28"/>
          <w:szCs w:val="28"/>
        </w:rPr>
        <w:t>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4" w:name="111381"/>
      <w:bookmarkEnd w:id="584"/>
      <w:r w:rsidRPr="00DB7CB1">
        <w:rPr>
          <w:color w:val="000000"/>
          <w:sz w:val="28"/>
          <w:szCs w:val="28"/>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5" w:name="111382"/>
      <w:bookmarkEnd w:id="585"/>
      <w:r w:rsidRPr="00DB7CB1">
        <w:rPr>
          <w:color w:val="000000"/>
          <w:sz w:val="28"/>
          <w:szCs w:val="28"/>
        </w:rPr>
        <w:t>группировать слова на основании того, какой частью речи они являются;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6" w:name="111383"/>
      <w:bookmarkEnd w:id="586"/>
      <w:r w:rsidRPr="00DB7CB1">
        <w:rPr>
          <w:color w:val="000000"/>
          <w:sz w:val="28"/>
          <w:szCs w:val="28"/>
        </w:rPr>
        <w:t>объединять глаголы в группы по определенному признаку (например, время, спряжение);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7" w:name="111384"/>
      <w:bookmarkEnd w:id="587"/>
      <w:r w:rsidRPr="00DB7CB1">
        <w:rPr>
          <w:color w:val="000000"/>
          <w:sz w:val="28"/>
          <w:szCs w:val="28"/>
        </w:rPr>
        <w:t>объединять предложения по определенному признаку;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8" w:name="111385"/>
      <w:bookmarkEnd w:id="588"/>
      <w:r w:rsidRPr="00DB7CB1">
        <w:rPr>
          <w:color w:val="000000"/>
          <w:sz w:val="28"/>
          <w:szCs w:val="28"/>
        </w:rPr>
        <w:t>классифицировать предложенные языковые единицы;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89" w:name="111386"/>
      <w:bookmarkEnd w:id="589"/>
      <w:r w:rsidRPr="00DB7CB1">
        <w:rPr>
          <w:color w:val="000000"/>
          <w:sz w:val="28"/>
          <w:szCs w:val="28"/>
        </w:rPr>
        <w:t>устно характеризовать языковые единицы по заданным признакам;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0" w:name="111387"/>
      <w:bookmarkEnd w:id="590"/>
      <w:r w:rsidRPr="00DB7CB1">
        <w:rPr>
          <w:color w:val="000000"/>
          <w:sz w:val="28"/>
          <w:szCs w:val="28"/>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1" w:name="111388"/>
      <w:bookmarkEnd w:id="591"/>
      <w:r w:rsidRPr="00DB7CB1">
        <w:rPr>
          <w:color w:val="000000"/>
          <w:sz w:val="28"/>
          <w:szCs w:val="28"/>
        </w:rPr>
        <w:t>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2" w:name="111389"/>
      <w:bookmarkEnd w:id="592"/>
      <w:r w:rsidRPr="00DB7CB1">
        <w:rPr>
          <w:color w:val="000000"/>
          <w:sz w:val="28"/>
          <w:szCs w:val="28"/>
        </w:rPr>
        <w:t xml:space="preserve">сравнивать несколько вариантов выполнения заданий по русскому языку, выбирать наиболее </w:t>
      </w:r>
      <w:proofErr w:type="gramStart"/>
      <w:r w:rsidRPr="00DB7CB1">
        <w:rPr>
          <w:color w:val="000000"/>
          <w:sz w:val="28"/>
          <w:szCs w:val="28"/>
        </w:rPr>
        <w:t>подходящий</w:t>
      </w:r>
      <w:proofErr w:type="gramEnd"/>
      <w:r w:rsidRPr="00DB7CB1">
        <w:rPr>
          <w:color w:val="000000"/>
          <w:sz w:val="28"/>
          <w:szCs w:val="28"/>
        </w:rPr>
        <w:t xml:space="preserve"> (на основе предложенных критериев);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3" w:name="111390"/>
      <w:bookmarkEnd w:id="593"/>
      <w:r w:rsidRPr="00DB7CB1">
        <w:rPr>
          <w:color w:val="000000"/>
          <w:sz w:val="28"/>
          <w:szCs w:val="28"/>
        </w:rPr>
        <w:lastRenderedPageBreak/>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4" w:name="111391"/>
      <w:bookmarkEnd w:id="594"/>
      <w:r w:rsidRPr="00DB7CB1">
        <w:rPr>
          <w:color w:val="000000"/>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5" w:name="111392"/>
      <w:bookmarkEnd w:id="595"/>
      <w:r w:rsidRPr="00DB7CB1">
        <w:rPr>
          <w:color w:val="000000"/>
          <w:sz w:val="28"/>
          <w:szCs w:val="28"/>
        </w:rPr>
        <w:t>выявлять недостаток информации для решения учебной (практической) задачи на основе предложенного алгоритма;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6" w:name="111393"/>
      <w:bookmarkEnd w:id="596"/>
      <w:r w:rsidRPr="00DB7CB1">
        <w:rPr>
          <w:color w:val="000000"/>
          <w:sz w:val="28"/>
          <w:szCs w:val="28"/>
        </w:rPr>
        <w:t>прогнозировать возможное развитие речевой ситуации.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7" w:name="111394"/>
      <w:bookmarkEnd w:id="597"/>
      <w:r w:rsidRPr="00DB7CB1">
        <w:rPr>
          <w:color w:val="000000"/>
          <w:sz w:val="28"/>
          <w:szCs w:val="28"/>
        </w:rPr>
        <w:t>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8" w:name="111395"/>
      <w:bookmarkEnd w:id="598"/>
      <w:r w:rsidRPr="00DB7CB1">
        <w:rPr>
          <w:color w:val="000000"/>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599" w:name="111396"/>
      <w:bookmarkEnd w:id="599"/>
      <w:r w:rsidRPr="00DB7CB1">
        <w:rPr>
          <w:color w:val="000000"/>
          <w:sz w:val="28"/>
          <w:szCs w:val="28"/>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0" w:name="111397"/>
      <w:bookmarkEnd w:id="600"/>
      <w:r w:rsidRPr="00DB7CB1">
        <w:rPr>
          <w:color w:val="000000"/>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1" w:name="111398"/>
      <w:bookmarkEnd w:id="601"/>
      <w:r w:rsidRPr="00DB7CB1">
        <w:rPr>
          <w:color w:val="000000"/>
          <w:sz w:val="28"/>
          <w:szCs w:val="28"/>
        </w:rPr>
        <w:t>самостоятельно создавать схемы, таблицы для представления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2" w:name="111399"/>
      <w:bookmarkEnd w:id="602"/>
      <w:r w:rsidRPr="00DB7CB1">
        <w:rPr>
          <w:color w:val="000000"/>
          <w:sz w:val="28"/>
          <w:szCs w:val="28"/>
        </w:rPr>
        <w:t>11.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3" w:name="111400"/>
      <w:bookmarkEnd w:id="603"/>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4" w:name="111401"/>
      <w:bookmarkEnd w:id="604"/>
      <w:r w:rsidRPr="00DB7CB1">
        <w:rPr>
          <w:color w:val="000000"/>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5" w:name="111402"/>
      <w:bookmarkEnd w:id="605"/>
      <w:r w:rsidRPr="00DB7CB1">
        <w:rPr>
          <w:color w:val="000000"/>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6" w:name="111403"/>
      <w:bookmarkEnd w:id="606"/>
      <w:r w:rsidRPr="00DB7CB1">
        <w:rPr>
          <w:color w:val="000000"/>
          <w:sz w:val="28"/>
          <w:szCs w:val="28"/>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7" w:name="111404"/>
      <w:bookmarkEnd w:id="607"/>
      <w:r w:rsidRPr="00DB7CB1">
        <w:rPr>
          <w:color w:val="000000"/>
          <w:sz w:val="28"/>
          <w:szCs w:val="28"/>
        </w:rPr>
        <w:t>под руководством педагогического работника готовить небольшие публичные выступления;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8" w:name="111405"/>
      <w:bookmarkEnd w:id="608"/>
      <w:r w:rsidRPr="00DB7CB1">
        <w:rPr>
          <w:color w:val="000000"/>
          <w:sz w:val="28"/>
          <w:szCs w:val="28"/>
        </w:rPr>
        <w:t>подбирать иллюстративный материал (рисунки, фото, плакаты) к тексту выступления.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09" w:name="111406"/>
      <w:bookmarkEnd w:id="609"/>
      <w:r w:rsidRPr="00DB7CB1">
        <w:rPr>
          <w:color w:val="000000"/>
          <w:sz w:val="28"/>
          <w:szCs w:val="28"/>
        </w:rPr>
        <w:t>12.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0" w:name="111407"/>
      <w:bookmarkEnd w:id="610"/>
      <w:r w:rsidRPr="00DB7CB1">
        <w:rPr>
          <w:color w:val="000000"/>
          <w:sz w:val="28"/>
          <w:szCs w:val="28"/>
        </w:rPr>
        <w:t>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1" w:name="111408"/>
      <w:bookmarkEnd w:id="611"/>
      <w:r w:rsidRPr="00DB7CB1">
        <w:rPr>
          <w:color w:val="000000"/>
          <w:sz w:val="28"/>
          <w:szCs w:val="28"/>
        </w:rPr>
        <w:t>самостоятельно планировать действия по решению учебной задачи для получения результата;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2" w:name="111409"/>
      <w:bookmarkEnd w:id="612"/>
      <w:r w:rsidRPr="00DB7CB1">
        <w:rPr>
          <w:color w:val="000000"/>
          <w:sz w:val="28"/>
          <w:szCs w:val="28"/>
        </w:rPr>
        <w:t>выстраивать последовательность выбранных действий;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3" w:name="111410"/>
      <w:bookmarkEnd w:id="613"/>
      <w:r w:rsidRPr="00DB7CB1">
        <w:rPr>
          <w:color w:val="000000"/>
          <w:sz w:val="28"/>
          <w:szCs w:val="28"/>
        </w:rPr>
        <w:t>предвидеть трудности и возможные ошибки.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4" w:name="111411"/>
      <w:bookmarkEnd w:id="614"/>
      <w:r w:rsidRPr="00DB7CB1">
        <w:rPr>
          <w:color w:val="000000"/>
          <w:sz w:val="28"/>
          <w:szCs w:val="28"/>
        </w:rPr>
        <w:t>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5" w:name="111412"/>
      <w:bookmarkEnd w:id="615"/>
      <w:r w:rsidRPr="00DB7CB1">
        <w:rPr>
          <w:color w:val="000000"/>
          <w:sz w:val="28"/>
          <w:szCs w:val="28"/>
        </w:rPr>
        <w:t>контролировать процесс и результат выполнения задания, корректировать учебные действия для преодоления ошибок;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6" w:name="111413"/>
      <w:bookmarkEnd w:id="616"/>
      <w:r w:rsidRPr="00DB7CB1">
        <w:rPr>
          <w:color w:val="000000"/>
          <w:sz w:val="28"/>
          <w:szCs w:val="28"/>
        </w:rPr>
        <w:lastRenderedPageBreak/>
        <w:t xml:space="preserve">находить ошибки в своей и чужих </w:t>
      </w:r>
      <w:proofErr w:type="gramStart"/>
      <w:r w:rsidRPr="00DB7CB1">
        <w:rPr>
          <w:color w:val="000000"/>
          <w:sz w:val="28"/>
          <w:szCs w:val="28"/>
        </w:rPr>
        <w:t>работах</w:t>
      </w:r>
      <w:proofErr w:type="gramEnd"/>
      <w:r w:rsidRPr="00DB7CB1">
        <w:rPr>
          <w:color w:val="000000"/>
          <w:sz w:val="28"/>
          <w:szCs w:val="28"/>
        </w:rPr>
        <w:t>, устанавливать их причины;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7" w:name="111414"/>
      <w:bookmarkEnd w:id="617"/>
      <w:r w:rsidRPr="00DB7CB1">
        <w:rPr>
          <w:color w:val="000000"/>
          <w:sz w:val="28"/>
          <w:szCs w:val="28"/>
        </w:rPr>
        <w:t>оценивать по предложенным критериям общий результат деятельности и свой вклад в нее;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8" w:name="111415"/>
      <w:bookmarkEnd w:id="618"/>
      <w:r w:rsidRPr="00DB7CB1">
        <w:rPr>
          <w:color w:val="000000"/>
          <w:sz w:val="28"/>
          <w:szCs w:val="28"/>
        </w:rPr>
        <w:t>адекватно принимать оценку своей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19" w:name="111416"/>
      <w:bookmarkEnd w:id="619"/>
      <w:r w:rsidRPr="00DB7CB1">
        <w:rPr>
          <w:color w:val="000000"/>
          <w:sz w:val="28"/>
          <w:szCs w:val="28"/>
        </w:rPr>
        <w:t>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0" w:name="111417"/>
      <w:bookmarkEnd w:id="620"/>
      <w:r w:rsidRPr="00DB7CB1">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1" w:name="111418"/>
      <w:bookmarkEnd w:id="621"/>
      <w:r w:rsidRPr="00DB7CB1">
        <w:rPr>
          <w:color w:val="000000"/>
          <w:sz w:val="28"/>
          <w:szCs w:val="28"/>
        </w:rPr>
        <w:t>проявлять готовность руководить, выполнять поручения, подчиняться;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2" w:name="111419"/>
      <w:bookmarkEnd w:id="622"/>
      <w:r w:rsidRPr="00DB7CB1">
        <w:rPr>
          <w:color w:val="000000"/>
          <w:sz w:val="28"/>
          <w:szCs w:val="28"/>
        </w:rPr>
        <w:t>ответственно выполнять свою часть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3" w:name="111420"/>
      <w:bookmarkEnd w:id="623"/>
      <w:r w:rsidRPr="00DB7CB1">
        <w:rPr>
          <w:color w:val="000000"/>
          <w:sz w:val="28"/>
          <w:szCs w:val="28"/>
        </w:rPr>
        <w:t>оценивать свой вклад в общий результат;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4" w:name="111421"/>
      <w:bookmarkEnd w:id="624"/>
      <w:r w:rsidRPr="00DB7CB1">
        <w:rPr>
          <w:color w:val="000000"/>
          <w:sz w:val="28"/>
          <w:szCs w:val="28"/>
        </w:rPr>
        <w:t>выполнять совместные проектные задания с опорой на предложенные образцы, планы, идеи.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5" w:name="111422"/>
      <w:bookmarkEnd w:id="625"/>
      <w:r w:rsidRPr="00DB7CB1">
        <w:rPr>
          <w:color w:val="000000"/>
          <w:sz w:val="28"/>
          <w:szCs w:val="28"/>
        </w:rPr>
        <w:t>Планируемые результаты освоения программы учебного предмета "Русский язык" на уровне начального общего образования.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6" w:name="111423"/>
      <w:bookmarkEnd w:id="626"/>
      <w:r w:rsidRPr="00DB7CB1">
        <w:rPr>
          <w:color w:val="000000"/>
          <w:sz w:val="28"/>
          <w:szCs w:val="28"/>
        </w:rPr>
        <w:t>Личностные результаты: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7" w:name="111424"/>
      <w:bookmarkEnd w:id="627"/>
      <w:r w:rsidRPr="00DB7CB1">
        <w:rPr>
          <w:color w:val="000000"/>
          <w:sz w:val="28"/>
          <w:szCs w:val="28"/>
        </w:rPr>
        <w:t>а) гражданско-патриотического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8" w:name="111425"/>
      <w:bookmarkEnd w:id="628"/>
      <w:r w:rsidRPr="00DB7CB1">
        <w:rPr>
          <w:color w:val="000000"/>
          <w:sz w:val="28"/>
          <w:szCs w:val="28"/>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29" w:name="111426"/>
      <w:bookmarkEnd w:id="629"/>
      <w:r w:rsidRPr="00DB7CB1">
        <w:rPr>
          <w:color w:val="000000"/>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0" w:name="111427"/>
      <w:bookmarkEnd w:id="630"/>
      <w:r w:rsidRPr="00DB7CB1">
        <w:rPr>
          <w:color w:val="000000"/>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1" w:name="111428"/>
      <w:bookmarkEnd w:id="631"/>
      <w:r w:rsidRPr="00DB7CB1">
        <w:rPr>
          <w:color w:val="000000"/>
          <w:sz w:val="28"/>
          <w:szCs w:val="28"/>
        </w:rPr>
        <w:t xml:space="preserve">уважение к своему и другим народам, </w:t>
      </w:r>
      <w:proofErr w:type="gramStart"/>
      <w:r w:rsidRPr="00DB7CB1">
        <w:rPr>
          <w:color w:val="000000"/>
          <w:sz w:val="28"/>
          <w:szCs w:val="28"/>
        </w:rPr>
        <w:t>формируемое</w:t>
      </w:r>
      <w:proofErr w:type="gramEnd"/>
      <w:r w:rsidRPr="00DB7CB1">
        <w:rPr>
          <w:color w:val="000000"/>
          <w:sz w:val="28"/>
          <w:szCs w:val="28"/>
        </w:rPr>
        <w:t xml:space="preserve"> в том числе на основе примеров из художественных произведений;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2" w:name="111429"/>
      <w:bookmarkEnd w:id="632"/>
      <w:r w:rsidRPr="00DB7CB1">
        <w:rPr>
          <w:color w:val="000000"/>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3" w:name="111430"/>
      <w:bookmarkEnd w:id="633"/>
      <w:r w:rsidRPr="00DB7CB1">
        <w:rPr>
          <w:color w:val="000000"/>
          <w:sz w:val="28"/>
          <w:szCs w:val="28"/>
        </w:rPr>
        <w:t>б) духовно-нравственного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4" w:name="111431"/>
      <w:bookmarkEnd w:id="634"/>
      <w:r w:rsidRPr="00DB7CB1">
        <w:rPr>
          <w:color w:val="000000"/>
          <w:sz w:val="28"/>
          <w:szCs w:val="28"/>
        </w:rPr>
        <w:t>признание индивидуальности каждого человека с опорой на собственный жизненный и читательский опыт;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5" w:name="111432"/>
      <w:bookmarkEnd w:id="635"/>
      <w:r w:rsidRPr="00DB7CB1">
        <w:rPr>
          <w:color w:val="000000"/>
          <w:sz w:val="28"/>
          <w:szCs w:val="28"/>
        </w:rPr>
        <w:t>проявление сопереживания, уважения и доброжелательности, в том числе с использованием адекватных языковых сре</w:t>
      </w:r>
      <w:proofErr w:type="gramStart"/>
      <w:r w:rsidRPr="00DB7CB1">
        <w:rPr>
          <w:color w:val="000000"/>
          <w:sz w:val="28"/>
          <w:szCs w:val="28"/>
        </w:rPr>
        <w:t>дств дл</w:t>
      </w:r>
      <w:proofErr w:type="gramEnd"/>
      <w:r w:rsidRPr="00DB7CB1">
        <w:rPr>
          <w:color w:val="000000"/>
          <w:sz w:val="28"/>
          <w:szCs w:val="28"/>
        </w:rPr>
        <w:t>я выражения своего состояния и чувств;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6" w:name="111433"/>
      <w:bookmarkEnd w:id="636"/>
      <w:r w:rsidRPr="00DB7CB1">
        <w:rPr>
          <w:color w:val="000000"/>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7" w:name="111434"/>
      <w:bookmarkEnd w:id="637"/>
      <w:r w:rsidRPr="00DB7CB1">
        <w:rPr>
          <w:color w:val="000000"/>
          <w:sz w:val="28"/>
          <w:szCs w:val="28"/>
        </w:rPr>
        <w:t>в) эстетического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8" w:name="111435"/>
      <w:bookmarkEnd w:id="638"/>
      <w:r w:rsidRPr="00DB7CB1">
        <w:rPr>
          <w:color w:val="000000"/>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39" w:name="111436"/>
      <w:bookmarkEnd w:id="639"/>
      <w:r w:rsidRPr="00DB7CB1">
        <w:rPr>
          <w:color w:val="000000"/>
          <w:sz w:val="28"/>
          <w:szCs w:val="28"/>
        </w:rPr>
        <w:lastRenderedPageBreak/>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0" w:name="111437"/>
      <w:bookmarkEnd w:id="640"/>
      <w:r w:rsidRPr="00DB7CB1">
        <w:rPr>
          <w:color w:val="000000"/>
          <w:sz w:val="28"/>
          <w:szCs w:val="28"/>
        </w:rPr>
        <w:t>г) физического воспитания, формирования культуры здоровья и эмоционального благополучия: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1" w:name="111438"/>
      <w:bookmarkEnd w:id="641"/>
      <w:r w:rsidRPr="00DB7CB1">
        <w:rPr>
          <w:color w:val="000000"/>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2" w:name="111439"/>
      <w:bookmarkEnd w:id="642"/>
      <w:r w:rsidRPr="00DB7CB1">
        <w:rPr>
          <w:color w:val="000000"/>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3" w:name="111440"/>
      <w:bookmarkEnd w:id="643"/>
      <w:r w:rsidRPr="00DB7CB1">
        <w:rPr>
          <w:color w:val="000000"/>
          <w:sz w:val="28"/>
          <w:szCs w:val="28"/>
        </w:rPr>
        <w:t>д) трудового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4" w:name="111441"/>
      <w:bookmarkEnd w:id="644"/>
      <w:r w:rsidRPr="00DB7CB1">
        <w:rPr>
          <w:color w:val="000000"/>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5" w:name="111442"/>
      <w:bookmarkEnd w:id="645"/>
      <w:r w:rsidRPr="00DB7CB1">
        <w:rPr>
          <w:color w:val="000000"/>
          <w:sz w:val="28"/>
          <w:szCs w:val="28"/>
        </w:rPr>
        <w:t>е) экологического воспитания: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6" w:name="111443"/>
      <w:bookmarkEnd w:id="646"/>
      <w:r w:rsidRPr="00DB7CB1">
        <w:rPr>
          <w:color w:val="000000"/>
          <w:sz w:val="28"/>
          <w:szCs w:val="28"/>
        </w:rPr>
        <w:t>бережное отношение к природе, формируемое в процессе работы с текстами;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7" w:name="111444"/>
      <w:bookmarkEnd w:id="647"/>
      <w:r w:rsidRPr="00DB7CB1">
        <w:rPr>
          <w:color w:val="000000"/>
          <w:sz w:val="28"/>
          <w:szCs w:val="28"/>
        </w:rPr>
        <w:t>неприятие действий, приносящих ей вред;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8" w:name="111445"/>
      <w:bookmarkEnd w:id="648"/>
      <w:r w:rsidRPr="00DB7CB1">
        <w:rPr>
          <w:color w:val="000000"/>
          <w:sz w:val="28"/>
          <w:szCs w:val="28"/>
        </w:rPr>
        <w:t>ж) ценности научного познания: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49" w:name="111446"/>
      <w:bookmarkEnd w:id="649"/>
      <w:r w:rsidRPr="00DB7CB1">
        <w:rPr>
          <w:color w:val="000000"/>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0" w:name="111447"/>
      <w:bookmarkEnd w:id="650"/>
      <w:r w:rsidRPr="00DB7CB1">
        <w:rPr>
          <w:color w:val="000000"/>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1" w:name="111448"/>
      <w:bookmarkEnd w:id="651"/>
      <w:proofErr w:type="spellStart"/>
      <w:r w:rsidRPr="00DB7CB1">
        <w:rPr>
          <w:color w:val="000000"/>
          <w:sz w:val="28"/>
          <w:szCs w:val="28"/>
        </w:rPr>
        <w:t>Метапредметные</w:t>
      </w:r>
      <w:proofErr w:type="spellEnd"/>
      <w:r w:rsidRPr="00DB7CB1">
        <w:rPr>
          <w:color w:val="000000"/>
          <w:sz w:val="28"/>
          <w:szCs w:val="28"/>
        </w:rPr>
        <w:t xml:space="preserve"> результаты: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2" w:name="111449"/>
      <w:bookmarkEnd w:id="652"/>
      <w:r w:rsidRPr="00DB7CB1">
        <w:rPr>
          <w:color w:val="000000"/>
          <w:sz w:val="28"/>
          <w:szCs w:val="28"/>
        </w:rPr>
        <w:t xml:space="preserve">1. В результате изучения предмета "Русский язык" на уровне начального общего образования </w:t>
      </w:r>
      <w:proofErr w:type="gramStart"/>
      <w:r w:rsidRPr="00DB7CB1">
        <w:rPr>
          <w:color w:val="000000"/>
          <w:sz w:val="28"/>
          <w:szCs w:val="28"/>
        </w:rPr>
        <w:t>у</w:t>
      </w:r>
      <w:proofErr w:type="gramEnd"/>
      <w:r w:rsidRPr="00DB7CB1">
        <w:rPr>
          <w:color w:val="000000"/>
          <w:sz w:val="28"/>
          <w:szCs w:val="28"/>
        </w:rPr>
        <w:t xml:space="preserve"> обучающегося будут сформированы следующие познавательные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3" w:name="111450"/>
      <w:bookmarkEnd w:id="653"/>
      <w:r w:rsidRPr="00DB7CB1">
        <w:rPr>
          <w:color w:val="000000"/>
          <w:sz w:val="28"/>
          <w:szCs w:val="28"/>
        </w:rPr>
        <w:t>а) базовые логические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4" w:name="111451"/>
      <w:bookmarkEnd w:id="654"/>
      <w:r w:rsidRPr="00DB7CB1">
        <w:rPr>
          <w:color w:val="000000"/>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DB7CB1">
        <w:rPr>
          <w:color w:val="000000"/>
          <w:sz w:val="28"/>
          <w:szCs w:val="28"/>
        </w:rPr>
        <w:t>частеречная</w:t>
      </w:r>
      <w:proofErr w:type="spellEnd"/>
      <w:r w:rsidRPr="00DB7CB1">
        <w:rPr>
          <w:color w:val="000000"/>
          <w:sz w:val="28"/>
          <w:szCs w:val="28"/>
        </w:rPr>
        <w:t xml:space="preserve"> принадлежность, грамматический признак, лексическое значение); устанавливать аналогии языковых единиц по заданному алгоритму;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5" w:name="111452"/>
      <w:bookmarkEnd w:id="655"/>
      <w:r w:rsidRPr="00DB7CB1">
        <w:rPr>
          <w:color w:val="000000"/>
          <w:sz w:val="28"/>
          <w:szCs w:val="28"/>
        </w:rPr>
        <w:t>объединять объекты (языковые единицы) по определенному признаку;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6" w:name="111453"/>
      <w:bookmarkEnd w:id="656"/>
      <w:r w:rsidRPr="00DB7CB1">
        <w:rPr>
          <w:color w:val="000000"/>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7" w:name="111454"/>
      <w:bookmarkEnd w:id="657"/>
      <w:r w:rsidRPr="00DB7CB1">
        <w:rPr>
          <w:color w:val="000000"/>
          <w:sz w:val="28"/>
          <w:szCs w:val="28"/>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8" w:name="111455"/>
      <w:bookmarkEnd w:id="658"/>
      <w:r w:rsidRPr="00DB7CB1">
        <w:rPr>
          <w:color w:val="000000"/>
          <w:sz w:val="28"/>
          <w:szCs w:val="28"/>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59" w:name="111456"/>
      <w:bookmarkEnd w:id="659"/>
      <w:r w:rsidRPr="00DB7CB1">
        <w:rPr>
          <w:color w:val="000000"/>
          <w:sz w:val="28"/>
          <w:szCs w:val="28"/>
        </w:rPr>
        <w:t>устанавливать причинно-следственные связи в ситуациях наблюдения за языковым материалом, делать выводы.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0" w:name="111457"/>
      <w:bookmarkEnd w:id="660"/>
      <w:r w:rsidRPr="00DB7CB1">
        <w:rPr>
          <w:color w:val="000000"/>
          <w:sz w:val="28"/>
          <w:szCs w:val="28"/>
        </w:rPr>
        <w:t>б) базовые исследовательские 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1" w:name="111458"/>
      <w:bookmarkEnd w:id="661"/>
      <w:r w:rsidRPr="00DB7CB1">
        <w:rPr>
          <w:color w:val="000000"/>
          <w:sz w:val="28"/>
          <w:szCs w:val="28"/>
        </w:rPr>
        <w:t>с помощью педагогического работника формулировать цель, планировать изменения языкового объекта, речевой ситуации;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2" w:name="111459"/>
      <w:bookmarkEnd w:id="662"/>
      <w:r w:rsidRPr="00DB7CB1">
        <w:rPr>
          <w:color w:val="000000"/>
          <w:sz w:val="28"/>
          <w:szCs w:val="28"/>
        </w:rPr>
        <w:t xml:space="preserve">сравнивать несколько вариантов выполнения задания, выбирать наиболее </w:t>
      </w:r>
      <w:proofErr w:type="gramStart"/>
      <w:r w:rsidRPr="00DB7CB1">
        <w:rPr>
          <w:color w:val="000000"/>
          <w:sz w:val="28"/>
          <w:szCs w:val="28"/>
        </w:rPr>
        <w:t>подходящий</w:t>
      </w:r>
      <w:proofErr w:type="gramEnd"/>
      <w:r w:rsidRPr="00DB7CB1">
        <w:rPr>
          <w:color w:val="000000"/>
          <w:sz w:val="28"/>
          <w:szCs w:val="28"/>
        </w:rPr>
        <w:t xml:space="preserve"> (на основе предложенных критериев);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3" w:name="111460"/>
      <w:bookmarkEnd w:id="663"/>
      <w:r w:rsidRPr="00DB7CB1">
        <w:rPr>
          <w:color w:val="000000"/>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4" w:name="111461"/>
      <w:bookmarkEnd w:id="664"/>
      <w:r w:rsidRPr="00DB7CB1">
        <w:rPr>
          <w:color w:val="000000"/>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5" w:name="111462"/>
      <w:bookmarkEnd w:id="665"/>
      <w:r w:rsidRPr="00DB7CB1">
        <w:rPr>
          <w:color w:val="000000"/>
          <w:sz w:val="28"/>
          <w:szCs w:val="28"/>
        </w:rPr>
        <w:t>прогнозировать возможное развитие процессов, событий и их последствия в аналогичных или сходных ситуациях.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6" w:name="111463"/>
      <w:bookmarkEnd w:id="666"/>
      <w:r w:rsidRPr="00DB7CB1">
        <w:rPr>
          <w:color w:val="000000"/>
          <w:sz w:val="28"/>
          <w:szCs w:val="28"/>
        </w:rPr>
        <w:t>в) работа с информацией: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7" w:name="111464"/>
      <w:bookmarkEnd w:id="667"/>
      <w:r w:rsidRPr="00DB7CB1">
        <w:rPr>
          <w:color w:val="000000"/>
          <w:sz w:val="28"/>
          <w:szCs w:val="28"/>
        </w:rPr>
        <w:t>выбирать источник получения информации: нужный словарь для получения запрашиваемой информации, для уточнения;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8" w:name="111465"/>
      <w:bookmarkEnd w:id="668"/>
      <w:r w:rsidRPr="00DB7CB1">
        <w:rPr>
          <w:color w:val="000000"/>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69" w:name="111466"/>
      <w:bookmarkEnd w:id="669"/>
      <w:r w:rsidRPr="00DB7CB1">
        <w:rPr>
          <w:color w:val="000000"/>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0" w:name="111467"/>
      <w:bookmarkEnd w:id="670"/>
      <w:r w:rsidRPr="00DB7CB1">
        <w:rPr>
          <w:color w:val="000000"/>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1" w:name="111468"/>
      <w:bookmarkEnd w:id="671"/>
      <w:r w:rsidRPr="00DB7CB1">
        <w:rPr>
          <w:color w:val="000000"/>
          <w:sz w:val="28"/>
          <w:szCs w:val="28"/>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2" w:name="111469"/>
      <w:bookmarkEnd w:id="672"/>
      <w:r w:rsidRPr="00DB7CB1">
        <w:rPr>
          <w:color w:val="000000"/>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3" w:name="111470"/>
      <w:bookmarkEnd w:id="673"/>
      <w:r w:rsidRPr="00DB7CB1">
        <w:rPr>
          <w:color w:val="000000"/>
          <w:sz w:val="28"/>
          <w:szCs w:val="28"/>
        </w:rPr>
        <w:t xml:space="preserve">2. К концу обучения на уровне начального общего образования </w:t>
      </w:r>
      <w:proofErr w:type="gramStart"/>
      <w:r w:rsidRPr="00DB7CB1">
        <w:rPr>
          <w:color w:val="000000"/>
          <w:sz w:val="28"/>
          <w:szCs w:val="28"/>
        </w:rPr>
        <w:t>у</w:t>
      </w:r>
      <w:proofErr w:type="gramEnd"/>
      <w:r w:rsidRPr="00DB7CB1">
        <w:rPr>
          <w:color w:val="000000"/>
          <w:sz w:val="28"/>
          <w:szCs w:val="28"/>
        </w:rPr>
        <w:t xml:space="preserve"> обучающегося формируются коммуникативные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4" w:name="111471"/>
      <w:bookmarkEnd w:id="674"/>
      <w:r w:rsidRPr="00DB7CB1">
        <w:rPr>
          <w:color w:val="000000"/>
          <w:sz w:val="28"/>
          <w:szCs w:val="28"/>
        </w:rPr>
        <w:t>общение: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5" w:name="111472"/>
      <w:bookmarkEnd w:id="675"/>
      <w:r w:rsidRPr="00DB7CB1">
        <w:rPr>
          <w:color w:val="000000"/>
          <w:sz w:val="28"/>
          <w:szCs w:val="28"/>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6" w:name="111473"/>
      <w:bookmarkEnd w:id="676"/>
      <w:r w:rsidRPr="00DB7CB1">
        <w:rPr>
          <w:color w:val="000000"/>
          <w:sz w:val="28"/>
          <w:szCs w:val="28"/>
        </w:rPr>
        <w:t>проявлять уважительное отношение к собеседнику, соблюдать правила ведения диалога и дискуссии;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7" w:name="111474"/>
      <w:bookmarkEnd w:id="677"/>
      <w:r w:rsidRPr="00DB7CB1">
        <w:rPr>
          <w:color w:val="000000"/>
          <w:sz w:val="28"/>
          <w:szCs w:val="28"/>
        </w:rPr>
        <w:lastRenderedPageBreak/>
        <w:t>признавать возможность существования разных точек зрения;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8" w:name="111475"/>
      <w:bookmarkEnd w:id="678"/>
      <w:r w:rsidRPr="00DB7CB1">
        <w:rPr>
          <w:color w:val="000000"/>
          <w:sz w:val="28"/>
          <w:szCs w:val="28"/>
        </w:rPr>
        <w:t>на доступном уровне корректно и аргументированно высказывать свое мнение;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79" w:name="111476"/>
      <w:bookmarkEnd w:id="679"/>
      <w:r w:rsidRPr="00DB7CB1">
        <w:rPr>
          <w:color w:val="000000"/>
          <w:sz w:val="28"/>
          <w:szCs w:val="28"/>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0" w:name="111477"/>
      <w:bookmarkEnd w:id="680"/>
      <w:r w:rsidRPr="00DB7CB1">
        <w:rPr>
          <w:color w:val="000000"/>
          <w:sz w:val="28"/>
          <w:szCs w:val="28"/>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1" w:name="111478"/>
      <w:bookmarkEnd w:id="681"/>
      <w:r w:rsidRPr="00DB7CB1">
        <w:rPr>
          <w:color w:val="000000"/>
          <w:sz w:val="28"/>
          <w:szCs w:val="28"/>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2" w:name="111479"/>
      <w:bookmarkEnd w:id="682"/>
      <w:r w:rsidRPr="00DB7CB1">
        <w:rPr>
          <w:color w:val="000000"/>
          <w:sz w:val="28"/>
          <w:szCs w:val="28"/>
        </w:rPr>
        <w:t>подбирать иллюстративный материал (рисунки, фото, плакаты) к тексту выступления.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3" w:name="111480"/>
      <w:bookmarkEnd w:id="683"/>
      <w:r w:rsidRPr="00DB7CB1">
        <w:rPr>
          <w:color w:val="000000"/>
          <w:sz w:val="28"/>
          <w:szCs w:val="28"/>
        </w:rPr>
        <w:t xml:space="preserve">3. К концу обучения на уровне начального общего образования </w:t>
      </w:r>
      <w:proofErr w:type="gramStart"/>
      <w:r w:rsidRPr="00DB7CB1">
        <w:rPr>
          <w:color w:val="000000"/>
          <w:sz w:val="28"/>
          <w:szCs w:val="28"/>
        </w:rPr>
        <w:t>у</w:t>
      </w:r>
      <w:proofErr w:type="gramEnd"/>
      <w:r w:rsidRPr="00DB7CB1">
        <w:rPr>
          <w:color w:val="000000"/>
          <w:sz w:val="28"/>
          <w:szCs w:val="28"/>
        </w:rPr>
        <w:t xml:space="preserve"> обучающегося формируются регулятивные УУД:</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4" w:name="111481"/>
      <w:bookmarkEnd w:id="684"/>
      <w:r w:rsidRPr="00DB7CB1">
        <w:rPr>
          <w:color w:val="000000"/>
          <w:sz w:val="28"/>
          <w:szCs w:val="28"/>
        </w:rPr>
        <w:t>а) самоорганизация: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5" w:name="111482"/>
      <w:bookmarkEnd w:id="685"/>
      <w:r w:rsidRPr="00DB7CB1">
        <w:rPr>
          <w:color w:val="000000"/>
          <w:sz w:val="28"/>
          <w:szCs w:val="28"/>
        </w:rPr>
        <w:t>на основе заданного алгоритма планировать действия по решению учебной задачи для получения результата;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6" w:name="111483"/>
      <w:bookmarkEnd w:id="686"/>
      <w:r w:rsidRPr="00DB7CB1">
        <w:rPr>
          <w:color w:val="000000"/>
          <w:sz w:val="28"/>
          <w:szCs w:val="28"/>
        </w:rPr>
        <w:t>выстраивать последовательность выбранных действий.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7" w:name="111484"/>
      <w:bookmarkEnd w:id="687"/>
      <w:r w:rsidRPr="00DB7CB1">
        <w:rPr>
          <w:color w:val="000000"/>
          <w:sz w:val="28"/>
          <w:szCs w:val="28"/>
        </w:rPr>
        <w:t>б) самоконтроль: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8" w:name="111485"/>
      <w:bookmarkEnd w:id="688"/>
      <w:r w:rsidRPr="00DB7CB1">
        <w:rPr>
          <w:color w:val="000000"/>
          <w:sz w:val="28"/>
          <w:szCs w:val="28"/>
        </w:rPr>
        <w:t>устанавливать причины успеха и неудач учебной деятельности;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89" w:name="111486"/>
      <w:bookmarkEnd w:id="689"/>
      <w:r w:rsidRPr="00DB7CB1">
        <w:rPr>
          <w:color w:val="000000"/>
          <w:sz w:val="28"/>
          <w:szCs w:val="28"/>
        </w:rPr>
        <w:t>корректировать свои учебные действия для преодоления речевых и орфографических ошибок;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0" w:name="111487"/>
      <w:bookmarkEnd w:id="690"/>
      <w:r w:rsidRPr="00DB7CB1">
        <w:rPr>
          <w:color w:val="000000"/>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1" w:name="111488"/>
      <w:bookmarkEnd w:id="691"/>
      <w:r w:rsidRPr="00DB7CB1">
        <w:rPr>
          <w:color w:val="000000"/>
          <w:sz w:val="28"/>
          <w:szCs w:val="28"/>
        </w:rPr>
        <w:t>находить ошибку, допущенную при работе с языковым материалом, находить орфографическую и пунктуационную ошибку;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2" w:name="111489"/>
      <w:bookmarkEnd w:id="692"/>
      <w:r w:rsidRPr="00DB7CB1">
        <w:rPr>
          <w:color w:val="000000"/>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3" w:name="111490"/>
      <w:bookmarkEnd w:id="693"/>
      <w:r w:rsidRPr="00DB7CB1">
        <w:rPr>
          <w:color w:val="000000"/>
          <w:sz w:val="28"/>
          <w:szCs w:val="28"/>
        </w:rPr>
        <w:t>в) совместная деятельность: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4" w:name="111491"/>
      <w:bookmarkEnd w:id="694"/>
      <w:r w:rsidRPr="00DB7CB1">
        <w:rPr>
          <w:color w:val="000000"/>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5" w:name="111492"/>
      <w:bookmarkEnd w:id="695"/>
      <w:r w:rsidRPr="00DB7CB1">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6" w:name="111493"/>
      <w:bookmarkEnd w:id="696"/>
      <w:r w:rsidRPr="00DB7CB1">
        <w:rPr>
          <w:color w:val="000000"/>
          <w:sz w:val="28"/>
          <w:szCs w:val="28"/>
        </w:rPr>
        <w:t>проявлять готовность руководить, выполнять поручения, подчиняться, самостоятельно разрешать конфликты;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7" w:name="111494"/>
      <w:bookmarkEnd w:id="697"/>
      <w:r w:rsidRPr="00DB7CB1">
        <w:rPr>
          <w:color w:val="000000"/>
          <w:sz w:val="28"/>
          <w:szCs w:val="28"/>
        </w:rPr>
        <w:t>ответственно выполнять свою часть работы;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8" w:name="111495"/>
      <w:bookmarkEnd w:id="698"/>
      <w:r w:rsidRPr="00DB7CB1">
        <w:rPr>
          <w:color w:val="000000"/>
          <w:sz w:val="28"/>
          <w:szCs w:val="28"/>
        </w:rPr>
        <w:t>оценивать свой вклад в общий результат;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699" w:name="111496"/>
      <w:bookmarkEnd w:id="699"/>
      <w:r w:rsidRPr="00DB7CB1">
        <w:rPr>
          <w:color w:val="000000"/>
          <w:sz w:val="28"/>
          <w:szCs w:val="28"/>
        </w:rPr>
        <w:t>выполнять совместные проектные задания с опорой на предложенные образцы.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0" w:name="111497"/>
      <w:bookmarkEnd w:id="700"/>
      <w:r w:rsidRPr="00DB7CB1">
        <w:rPr>
          <w:color w:val="000000"/>
          <w:sz w:val="28"/>
          <w:szCs w:val="28"/>
        </w:rPr>
        <w:lastRenderedPageBreak/>
        <w:t>Предметные результаты: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1" w:name="111498"/>
      <w:bookmarkEnd w:id="701"/>
      <w:r w:rsidRPr="00DB7CB1">
        <w:rPr>
          <w:color w:val="000000"/>
          <w:sz w:val="28"/>
          <w:szCs w:val="28"/>
        </w:rPr>
        <w:t>а) 1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2" w:name="111499"/>
      <w:bookmarkEnd w:id="702"/>
      <w:r w:rsidRPr="00DB7CB1">
        <w:rPr>
          <w:color w:val="000000"/>
          <w:sz w:val="28"/>
          <w:szCs w:val="28"/>
        </w:rPr>
        <w:t>различать слово и предложение; вычленять слова из предложений;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3" w:name="111500"/>
      <w:bookmarkEnd w:id="703"/>
      <w:r w:rsidRPr="00DB7CB1">
        <w:rPr>
          <w:color w:val="000000"/>
          <w:sz w:val="28"/>
          <w:szCs w:val="28"/>
        </w:rPr>
        <w:t>вычленять звуки из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4" w:name="111501"/>
      <w:bookmarkEnd w:id="704"/>
      <w:r w:rsidRPr="00DB7CB1">
        <w:rPr>
          <w:color w:val="000000"/>
          <w:sz w:val="28"/>
          <w:szCs w:val="28"/>
        </w:rPr>
        <w:t>различать гласные и согласные звуки (в том числе различать в слове согласный звук [й'] и гласный звук [и]);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5" w:name="111502"/>
      <w:bookmarkEnd w:id="705"/>
      <w:r w:rsidRPr="00DB7CB1">
        <w:rPr>
          <w:color w:val="000000"/>
          <w:sz w:val="28"/>
          <w:szCs w:val="28"/>
        </w:rPr>
        <w:t>различать ударные и безударные гласные звуки;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6" w:name="111503"/>
      <w:bookmarkEnd w:id="706"/>
      <w:r w:rsidRPr="00DB7CB1">
        <w:rPr>
          <w:color w:val="000000"/>
          <w:sz w:val="28"/>
          <w:szCs w:val="28"/>
        </w:rPr>
        <w:t>различать согласные звуки: мягкие и твердые, звонкие и глухие (вне слова и в слове);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7" w:name="111504"/>
      <w:bookmarkEnd w:id="707"/>
      <w:r w:rsidRPr="00DB7CB1">
        <w:rPr>
          <w:color w:val="000000"/>
          <w:sz w:val="28"/>
          <w:szCs w:val="28"/>
        </w:rPr>
        <w:t>различать понятия "звук" и "буква";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8" w:name="111505"/>
      <w:bookmarkEnd w:id="708"/>
      <w:r w:rsidRPr="00DB7CB1">
        <w:rPr>
          <w:color w:val="000000"/>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09" w:name="111506"/>
      <w:bookmarkEnd w:id="709"/>
      <w:r w:rsidRPr="00DB7CB1">
        <w:rPr>
          <w:color w:val="000000"/>
          <w:sz w:val="28"/>
          <w:szCs w:val="28"/>
        </w:rPr>
        <w:t>обозначать на письме мягкость согласных звуков буквами е, ё, ю, я и буквой ь в конце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0" w:name="111507"/>
      <w:bookmarkEnd w:id="710"/>
      <w:r w:rsidRPr="00DB7CB1">
        <w:rPr>
          <w:color w:val="000000"/>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1" w:name="111508"/>
      <w:bookmarkEnd w:id="711"/>
      <w:r w:rsidRPr="00DB7CB1">
        <w:rPr>
          <w:color w:val="000000"/>
          <w:sz w:val="28"/>
          <w:szCs w:val="28"/>
        </w:rPr>
        <w:t>писать аккуратным разборчивым почерком без искажений прописные и строчные буквы, соединения букв,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2" w:name="111509"/>
      <w:bookmarkEnd w:id="712"/>
      <w:proofErr w:type="gramStart"/>
      <w:r w:rsidRPr="00DB7CB1">
        <w:rPr>
          <w:color w:val="000000"/>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DB7CB1">
        <w:rPr>
          <w:color w:val="000000"/>
          <w:sz w:val="28"/>
          <w:szCs w:val="28"/>
        </w:rPr>
        <w:t>жи</w:t>
      </w:r>
      <w:proofErr w:type="spellEnd"/>
      <w:r w:rsidRPr="00DB7CB1">
        <w:rPr>
          <w:color w:val="000000"/>
          <w:sz w:val="28"/>
          <w:szCs w:val="28"/>
        </w:rPr>
        <w:t xml:space="preserve">, ши (в положении под ударением), </w:t>
      </w:r>
      <w:proofErr w:type="spellStart"/>
      <w:r w:rsidRPr="00DB7CB1">
        <w:rPr>
          <w:color w:val="000000"/>
          <w:sz w:val="28"/>
          <w:szCs w:val="28"/>
        </w:rPr>
        <w:t>ча</w:t>
      </w:r>
      <w:proofErr w:type="spellEnd"/>
      <w:r w:rsidRPr="00DB7CB1">
        <w:rPr>
          <w:color w:val="000000"/>
          <w:sz w:val="28"/>
          <w:szCs w:val="28"/>
        </w:rPr>
        <w:t xml:space="preserve">, ща, чу, </w:t>
      </w:r>
      <w:proofErr w:type="spellStart"/>
      <w:r w:rsidRPr="00DB7CB1">
        <w:rPr>
          <w:color w:val="000000"/>
          <w:sz w:val="28"/>
          <w:szCs w:val="28"/>
        </w:rPr>
        <w:t>щу</w:t>
      </w:r>
      <w:proofErr w:type="spellEnd"/>
      <w:r w:rsidRPr="00DB7CB1">
        <w:rPr>
          <w:color w:val="000000"/>
          <w:sz w:val="28"/>
          <w:szCs w:val="28"/>
        </w:rPr>
        <w:t>;</w:t>
      </w:r>
      <w:proofErr w:type="gramEnd"/>
      <w:r w:rsidRPr="00DB7CB1">
        <w:rPr>
          <w:color w:val="000000"/>
          <w:sz w:val="28"/>
          <w:szCs w:val="28"/>
        </w:rPr>
        <w:t xml:space="preserve"> непроверяемые гласные и согласные (перечень слов в орфографическом словаре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3" w:name="111510"/>
      <w:bookmarkEnd w:id="713"/>
      <w:r w:rsidRPr="00DB7CB1">
        <w:rPr>
          <w:color w:val="000000"/>
          <w:sz w:val="28"/>
          <w:szCs w:val="28"/>
        </w:rPr>
        <w:t>правильно списывать (без пропусков и искажений букв) слова и предложения, тексты объемом не более 25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4" w:name="111511"/>
      <w:bookmarkEnd w:id="714"/>
      <w:r w:rsidRPr="00DB7CB1">
        <w:rPr>
          <w:color w:val="000000"/>
          <w:sz w:val="28"/>
          <w:szCs w:val="28"/>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5" w:name="111512"/>
      <w:bookmarkEnd w:id="715"/>
      <w:r w:rsidRPr="00DB7CB1">
        <w:rPr>
          <w:color w:val="000000"/>
          <w:sz w:val="28"/>
          <w:szCs w:val="28"/>
        </w:rPr>
        <w:t>находить и исправлять ошибки на изученные правила, описки;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6" w:name="111513"/>
      <w:bookmarkEnd w:id="716"/>
      <w:r w:rsidRPr="00DB7CB1">
        <w:rPr>
          <w:color w:val="000000"/>
          <w:sz w:val="28"/>
          <w:szCs w:val="28"/>
        </w:rPr>
        <w:t>понимать прослушанный текст;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7" w:name="111514"/>
      <w:bookmarkEnd w:id="717"/>
      <w:r w:rsidRPr="00DB7CB1">
        <w:rPr>
          <w:color w:val="000000"/>
          <w:sz w:val="28"/>
          <w:szCs w:val="28"/>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8" w:name="111515"/>
      <w:bookmarkEnd w:id="718"/>
      <w:r w:rsidRPr="00DB7CB1">
        <w:rPr>
          <w:color w:val="000000"/>
          <w:sz w:val="28"/>
          <w:szCs w:val="28"/>
        </w:rPr>
        <w:t>составлять предложение из набора форм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19" w:name="111516"/>
      <w:bookmarkEnd w:id="719"/>
      <w:r w:rsidRPr="00DB7CB1">
        <w:rPr>
          <w:color w:val="000000"/>
          <w:sz w:val="28"/>
          <w:szCs w:val="28"/>
        </w:rPr>
        <w:t>устно составлять текст из 3 - 5 предложений по сюжетным картинкам и наблюдениям;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0" w:name="111517"/>
      <w:bookmarkEnd w:id="720"/>
      <w:r w:rsidRPr="00DB7CB1">
        <w:rPr>
          <w:color w:val="000000"/>
          <w:sz w:val="28"/>
          <w:szCs w:val="28"/>
        </w:rPr>
        <w:t>использовать изученные понятия в процессе решения учебных задач.</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1" w:name="111518"/>
      <w:bookmarkEnd w:id="721"/>
      <w:r w:rsidRPr="00DB7CB1">
        <w:rPr>
          <w:color w:val="000000"/>
          <w:sz w:val="28"/>
          <w:szCs w:val="28"/>
        </w:rPr>
        <w:t>б) 2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2" w:name="111519"/>
      <w:bookmarkEnd w:id="722"/>
      <w:r w:rsidRPr="00DB7CB1">
        <w:rPr>
          <w:color w:val="000000"/>
          <w:sz w:val="28"/>
          <w:szCs w:val="28"/>
        </w:rPr>
        <w:t>осознавать язык как основное средство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3" w:name="111520"/>
      <w:bookmarkEnd w:id="723"/>
      <w:r w:rsidRPr="00DB7CB1">
        <w:rPr>
          <w:color w:val="000000"/>
          <w:sz w:val="28"/>
          <w:szCs w:val="28"/>
        </w:rPr>
        <w:lastRenderedPageBreak/>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4" w:name="111521"/>
      <w:bookmarkEnd w:id="724"/>
      <w:r w:rsidRPr="00DB7CB1">
        <w:rPr>
          <w:color w:val="000000"/>
          <w:sz w:val="28"/>
          <w:szCs w:val="28"/>
        </w:rPr>
        <w:t>определять количество слогов в слове (в том числе при стечении согласных); делить слово на слоги;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5" w:name="111522"/>
      <w:bookmarkEnd w:id="725"/>
      <w:r w:rsidRPr="00DB7CB1">
        <w:rPr>
          <w:color w:val="000000"/>
          <w:sz w:val="28"/>
          <w:szCs w:val="28"/>
        </w:rPr>
        <w:t>устанавливать соотношение звукового и буквенного состава, в том числе с учетом функций букв е, ё, ю, 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6" w:name="111523"/>
      <w:bookmarkEnd w:id="726"/>
      <w:r w:rsidRPr="00DB7CB1">
        <w:rPr>
          <w:color w:val="000000"/>
          <w:sz w:val="28"/>
          <w:szCs w:val="28"/>
        </w:rPr>
        <w:t>обозначать на письме мягкость согласных звуков буквой мягкий знак в середине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7" w:name="111524"/>
      <w:bookmarkEnd w:id="727"/>
      <w:r w:rsidRPr="00DB7CB1">
        <w:rPr>
          <w:color w:val="000000"/>
          <w:sz w:val="28"/>
          <w:szCs w:val="28"/>
        </w:rPr>
        <w:t>находить однокоренные слова;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8" w:name="111525"/>
      <w:bookmarkEnd w:id="728"/>
      <w:r w:rsidRPr="00DB7CB1">
        <w:rPr>
          <w:color w:val="000000"/>
          <w:sz w:val="28"/>
          <w:szCs w:val="28"/>
        </w:rPr>
        <w:t>выделять в слове корень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29" w:name="111526"/>
      <w:bookmarkEnd w:id="729"/>
      <w:r w:rsidRPr="00DB7CB1">
        <w:rPr>
          <w:color w:val="000000"/>
          <w:sz w:val="28"/>
          <w:szCs w:val="28"/>
        </w:rPr>
        <w:t>выделять в слове окончание;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0" w:name="111527"/>
      <w:bookmarkEnd w:id="730"/>
      <w:r w:rsidRPr="00DB7CB1">
        <w:rPr>
          <w:color w:val="000000"/>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1" w:name="111528"/>
      <w:bookmarkEnd w:id="731"/>
      <w:r w:rsidRPr="00DB7CB1">
        <w:rPr>
          <w:color w:val="000000"/>
          <w:sz w:val="28"/>
          <w:szCs w:val="28"/>
        </w:rPr>
        <w:t>распознавать слова, отвечающие на вопросы "кто?", "что?";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2" w:name="111529"/>
      <w:bookmarkEnd w:id="732"/>
      <w:r w:rsidRPr="00DB7CB1">
        <w:rPr>
          <w:color w:val="000000"/>
          <w:sz w:val="28"/>
          <w:szCs w:val="28"/>
        </w:rPr>
        <w:t>распознавать слова, отвечающие на вопросы "что делать?", "что сделать?";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3" w:name="111530"/>
      <w:bookmarkEnd w:id="733"/>
      <w:r w:rsidRPr="00DB7CB1">
        <w:rPr>
          <w:color w:val="000000"/>
          <w:sz w:val="28"/>
          <w:szCs w:val="28"/>
        </w:rPr>
        <w:t>распознавать слова, отвечающие на вопросы "какой?", "какая?", "какое?", "какие?";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4" w:name="111531"/>
      <w:bookmarkEnd w:id="734"/>
      <w:r w:rsidRPr="00DB7CB1">
        <w:rPr>
          <w:color w:val="000000"/>
          <w:sz w:val="28"/>
          <w:szCs w:val="28"/>
        </w:rPr>
        <w:t>определять вид предложения по цели высказывания и по эмоциональной окраске;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5" w:name="111532"/>
      <w:bookmarkEnd w:id="735"/>
      <w:r w:rsidRPr="00DB7CB1">
        <w:rPr>
          <w:color w:val="000000"/>
          <w:sz w:val="28"/>
          <w:szCs w:val="28"/>
        </w:rPr>
        <w:t>находить место орфограммы в слове и между словами на изученные правила;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6" w:name="111533"/>
      <w:bookmarkEnd w:id="736"/>
      <w:proofErr w:type="gramStart"/>
      <w:r w:rsidRPr="00DB7CB1">
        <w:rPr>
          <w:color w:val="000000"/>
          <w:sz w:val="28"/>
          <w:szCs w:val="28"/>
        </w:rPr>
        <w:t xml:space="preserve">применять изученные правила правописания, в том числе: сочетания </w:t>
      </w:r>
      <w:proofErr w:type="spellStart"/>
      <w:r w:rsidRPr="00DB7CB1">
        <w:rPr>
          <w:color w:val="000000"/>
          <w:sz w:val="28"/>
          <w:szCs w:val="28"/>
        </w:rPr>
        <w:t>чк</w:t>
      </w:r>
      <w:proofErr w:type="spellEnd"/>
      <w:r w:rsidRPr="00DB7CB1">
        <w:rPr>
          <w:color w:val="000000"/>
          <w:sz w:val="28"/>
          <w:szCs w:val="28"/>
        </w:rPr>
        <w:t xml:space="preserve">, </w:t>
      </w:r>
      <w:proofErr w:type="spellStart"/>
      <w:r w:rsidRPr="00DB7CB1">
        <w:rPr>
          <w:color w:val="000000"/>
          <w:sz w:val="28"/>
          <w:szCs w:val="28"/>
        </w:rPr>
        <w:t>чн</w:t>
      </w:r>
      <w:proofErr w:type="spellEnd"/>
      <w:r w:rsidRPr="00DB7CB1">
        <w:rPr>
          <w:color w:val="000000"/>
          <w:sz w:val="28"/>
          <w:szCs w:val="28"/>
        </w:rPr>
        <w:t xml:space="preserve">, </w:t>
      </w:r>
      <w:proofErr w:type="spellStart"/>
      <w:r w:rsidRPr="00DB7CB1">
        <w:rPr>
          <w:color w:val="000000"/>
          <w:sz w:val="28"/>
          <w:szCs w:val="28"/>
        </w:rPr>
        <w:t>чт</w:t>
      </w:r>
      <w:proofErr w:type="spellEnd"/>
      <w:r w:rsidRPr="00DB7CB1">
        <w:rPr>
          <w:color w:val="000000"/>
          <w:sz w:val="28"/>
          <w:szCs w:val="28"/>
        </w:rPr>
        <w:t xml:space="preserve">; </w:t>
      </w:r>
      <w:proofErr w:type="spellStart"/>
      <w:r w:rsidRPr="00DB7CB1">
        <w:rPr>
          <w:color w:val="000000"/>
          <w:sz w:val="28"/>
          <w:szCs w:val="28"/>
        </w:rPr>
        <w:t>щн</w:t>
      </w:r>
      <w:proofErr w:type="spellEnd"/>
      <w:r w:rsidRPr="00DB7CB1">
        <w:rPr>
          <w:color w:val="000000"/>
          <w:sz w:val="28"/>
          <w:szCs w:val="28"/>
        </w:rPr>
        <w:t xml:space="preserve">, </w:t>
      </w:r>
      <w:proofErr w:type="spellStart"/>
      <w:r w:rsidRPr="00DB7CB1">
        <w:rPr>
          <w:color w:val="000000"/>
          <w:sz w:val="28"/>
          <w:szCs w:val="28"/>
        </w:rPr>
        <w:t>нч</w:t>
      </w:r>
      <w:proofErr w:type="spellEnd"/>
      <w:r w:rsidRPr="00DB7CB1">
        <w:rPr>
          <w:color w:val="000000"/>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7" w:name="111534"/>
      <w:bookmarkEnd w:id="737"/>
      <w:r w:rsidRPr="00DB7CB1">
        <w:rPr>
          <w:color w:val="000000"/>
          <w:sz w:val="28"/>
          <w:szCs w:val="28"/>
        </w:rPr>
        <w:t>правильно списывать (без пропусков и искажений букв) слова и предложения, тексты объемом не более 50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8" w:name="111535"/>
      <w:bookmarkEnd w:id="738"/>
      <w:r w:rsidRPr="00DB7CB1">
        <w:rPr>
          <w:color w:val="000000"/>
          <w:sz w:val="28"/>
          <w:szCs w:val="28"/>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39" w:name="111536"/>
      <w:bookmarkEnd w:id="739"/>
      <w:r w:rsidRPr="00DB7CB1">
        <w:rPr>
          <w:color w:val="000000"/>
          <w:sz w:val="28"/>
          <w:szCs w:val="28"/>
        </w:rPr>
        <w:t>находить и исправлять ошибки на изученные правила, описки;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0" w:name="111537"/>
      <w:bookmarkEnd w:id="740"/>
      <w:r w:rsidRPr="00DB7CB1">
        <w:rPr>
          <w:color w:val="000000"/>
          <w:sz w:val="28"/>
          <w:szCs w:val="28"/>
        </w:rPr>
        <w:t>пользоваться толковым, орфографическим, орфоэпическим словарями учебника;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1" w:name="111538"/>
      <w:bookmarkEnd w:id="741"/>
      <w:r w:rsidRPr="00DB7CB1">
        <w:rPr>
          <w:color w:val="000000"/>
          <w:sz w:val="28"/>
          <w:szCs w:val="28"/>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2" w:name="111539"/>
      <w:bookmarkEnd w:id="742"/>
      <w:r w:rsidRPr="00DB7CB1">
        <w:rPr>
          <w:color w:val="000000"/>
          <w:sz w:val="28"/>
          <w:szCs w:val="28"/>
        </w:rPr>
        <w:t>формулировать простые выводы на основе прочитанного (услышанного) устно и письменно (1 - 2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3" w:name="111540"/>
      <w:bookmarkEnd w:id="743"/>
      <w:r w:rsidRPr="00DB7CB1">
        <w:rPr>
          <w:color w:val="000000"/>
          <w:sz w:val="28"/>
          <w:szCs w:val="28"/>
        </w:rPr>
        <w:t>составлять предложения из слов, устанавливая между ними смысловую связь по вопросам;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4" w:name="111541"/>
      <w:bookmarkEnd w:id="744"/>
      <w:r w:rsidRPr="00DB7CB1">
        <w:rPr>
          <w:color w:val="000000"/>
          <w:sz w:val="28"/>
          <w:szCs w:val="28"/>
        </w:rPr>
        <w:lastRenderedPageBreak/>
        <w:t>определять тему текста и озаглавливать текст, отражая его тему;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5" w:name="111542"/>
      <w:bookmarkEnd w:id="745"/>
      <w:r w:rsidRPr="00DB7CB1">
        <w:rPr>
          <w:color w:val="000000"/>
          <w:sz w:val="28"/>
          <w:szCs w:val="28"/>
        </w:rPr>
        <w:t>составлять текст из разрозненных предложений, частей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6" w:name="111543"/>
      <w:bookmarkEnd w:id="746"/>
      <w:r w:rsidRPr="00DB7CB1">
        <w:rPr>
          <w:color w:val="000000"/>
          <w:sz w:val="28"/>
          <w:szCs w:val="28"/>
        </w:rPr>
        <w:t>коллективно писать подробное изложение повествовательного текста объемом 30 - 45 слов с опорой на вопросы;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7" w:name="111544"/>
      <w:bookmarkEnd w:id="747"/>
      <w:r w:rsidRPr="00DB7CB1">
        <w:rPr>
          <w:color w:val="000000"/>
          <w:sz w:val="28"/>
          <w:szCs w:val="28"/>
        </w:rPr>
        <w:t>объяснять своими словами значение изученных понятий;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8" w:name="111545"/>
      <w:bookmarkEnd w:id="748"/>
      <w:r w:rsidRPr="00DB7CB1">
        <w:rPr>
          <w:color w:val="000000"/>
          <w:sz w:val="28"/>
          <w:szCs w:val="28"/>
        </w:rPr>
        <w:t>использовать изученные понятия.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49" w:name="111546"/>
      <w:bookmarkEnd w:id="749"/>
      <w:r w:rsidRPr="00DB7CB1">
        <w:rPr>
          <w:color w:val="000000"/>
          <w:sz w:val="28"/>
          <w:szCs w:val="28"/>
        </w:rPr>
        <w:t>в) 3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0" w:name="111547"/>
      <w:bookmarkEnd w:id="750"/>
      <w:r w:rsidRPr="00DB7CB1">
        <w:rPr>
          <w:color w:val="000000"/>
          <w:sz w:val="28"/>
          <w:szCs w:val="28"/>
        </w:rPr>
        <w:t>объяснять значение русского языка как государственного языка Российской Федерации;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1" w:name="111548"/>
      <w:bookmarkEnd w:id="751"/>
      <w:r w:rsidRPr="00DB7CB1">
        <w:rPr>
          <w:color w:val="000000"/>
          <w:sz w:val="28"/>
          <w:szCs w:val="28"/>
        </w:rPr>
        <w:t>характеризовать, сравнивать, классифицировать звуки вне слова и в слове по заданным параметрам;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2" w:name="111549"/>
      <w:bookmarkEnd w:id="752"/>
      <w:r w:rsidRPr="00DB7CB1">
        <w:rPr>
          <w:color w:val="000000"/>
          <w:sz w:val="28"/>
          <w:szCs w:val="28"/>
        </w:rPr>
        <w:t>производить звукобуквенный анализ слова (в словах с орфограммами; без транскрибирования);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3" w:name="111550"/>
      <w:bookmarkEnd w:id="753"/>
      <w:proofErr w:type="gramStart"/>
      <w:r w:rsidRPr="00DB7CB1">
        <w:rPr>
          <w:color w:val="000000"/>
          <w:sz w:val="28"/>
          <w:szCs w:val="28"/>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4" w:name="111551"/>
      <w:bookmarkEnd w:id="754"/>
      <w:r w:rsidRPr="00DB7CB1">
        <w:rPr>
          <w:color w:val="000000"/>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5" w:name="111552"/>
      <w:bookmarkEnd w:id="755"/>
      <w:r w:rsidRPr="00DB7CB1">
        <w:rPr>
          <w:color w:val="000000"/>
          <w:sz w:val="28"/>
          <w:szCs w:val="28"/>
        </w:rPr>
        <w:t>находить в словах с однозначно выделяемыми морфемами окончание, корень, приставку, суффикс;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6" w:name="111553"/>
      <w:bookmarkEnd w:id="756"/>
      <w:r w:rsidRPr="00DB7CB1">
        <w:rPr>
          <w:color w:val="000000"/>
          <w:sz w:val="28"/>
          <w:szCs w:val="28"/>
        </w:rPr>
        <w:t>выявлять случаи употребления синонимов и антонимов; подбирать синонимы и антонимы к словам разных частей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7" w:name="111554"/>
      <w:bookmarkEnd w:id="757"/>
      <w:r w:rsidRPr="00DB7CB1">
        <w:rPr>
          <w:color w:val="000000"/>
          <w:sz w:val="28"/>
          <w:szCs w:val="28"/>
        </w:rPr>
        <w:t>распознавать слова, употребленные в прямом и переносном значении (простые случаи);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8" w:name="111555"/>
      <w:bookmarkEnd w:id="758"/>
      <w:r w:rsidRPr="00DB7CB1">
        <w:rPr>
          <w:color w:val="000000"/>
          <w:sz w:val="28"/>
          <w:szCs w:val="28"/>
        </w:rPr>
        <w:t>определять значение слова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59" w:name="111556"/>
      <w:bookmarkEnd w:id="759"/>
      <w:r w:rsidRPr="00DB7CB1">
        <w:rPr>
          <w:color w:val="000000"/>
          <w:sz w:val="28"/>
          <w:szCs w:val="28"/>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0" w:name="111557"/>
      <w:bookmarkEnd w:id="760"/>
      <w:r w:rsidRPr="00DB7CB1">
        <w:rPr>
          <w:color w:val="000000"/>
          <w:sz w:val="28"/>
          <w:szCs w:val="28"/>
        </w:rPr>
        <w:t>распознавать имена прилагательные; определять грамматические признаки имен прилагательных: род, число, падеж;</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1" w:name="111558"/>
      <w:bookmarkEnd w:id="761"/>
      <w:r w:rsidRPr="00DB7CB1">
        <w:rPr>
          <w:color w:val="000000"/>
          <w:sz w:val="28"/>
          <w:szCs w:val="28"/>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2" w:name="111559"/>
      <w:bookmarkEnd w:id="762"/>
      <w:proofErr w:type="gramStart"/>
      <w:r w:rsidRPr="00DB7CB1">
        <w:rPr>
          <w:color w:val="000000"/>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3" w:name="111560"/>
      <w:bookmarkEnd w:id="763"/>
      <w:r w:rsidRPr="00DB7CB1">
        <w:rPr>
          <w:color w:val="000000"/>
          <w:sz w:val="28"/>
          <w:szCs w:val="28"/>
        </w:rPr>
        <w:t>распознавать личные местоимения (в начальной форме);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4" w:name="111561"/>
      <w:bookmarkEnd w:id="764"/>
      <w:r w:rsidRPr="00DB7CB1">
        <w:rPr>
          <w:color w:val="000000"/>
          <w:sz w:val="28"/>
          <w:szCs w:val="28"/>
        </w:rPr>
        <w:t>использовать личные местоимения для устранения неоправданных повторов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5" w:name="111562"/>
      <w:bookmarkEnd w:id="765"/>
      <w:r w:rsidRPr="00DB7CB1">
        <w:rPr>
          <w:color w:val="000000"/>
          <w:sz w:val="28"/>
          <w:szCs w:val="28"/>
        </w:rPr>
        <w:t>различать предлоги и приставки;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6" w:name="111563"/>
      <w:bookmarkEnd w:id="766"/>
      <w:r w:rsidRPr="00DB7CB1">
        <w:rPr>
          <w:color w:val="000000"/>
          <w:sz w:val="28"/>
          <w:szCs w:val="28"/>
        </w:rPr>
        <w:t>определять вид предложения по цели высказывания и по эмоциональной окраске;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7" w:name="111564"/>
      <w:bookmarkEnd w:id="767"/>
      <w:r w:rsidRPr="00DB7CB1">
        <w:rPr>
          <w:color w:val="000000"/>
          <w:sz w:val="28"/>
          <w:szCs w:val="28"/>
        </w:rPr>
        <w:lastRenderedPageBreak/>
        <w:t>находить главные и второстепенные (без деления на виды) члены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8" w:name="111565"/>
      <w:bookmarkEnd w:id="768"/>
      <w:r w:rsidRPr="00DB7CB1">
        <w:rPr>
          <w:color w:val="000000"/>
          <w:sz w:val="28"/>
          <w:szCs w:val="28"/>
        </w:rPr>
        <w:t>распознавать распространенные и нераспространенные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69" w:name="111566"/>
      <w:bookmarkEnd w:id="769"/>
      <w:proofErr w:type="gramStart"/>
      <w:r w:rsidRPr="00DB7CB1">
        <w:rPr>
          <w:color w:val="000000"/>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0" w:name="111567"/>
      <w:bookmarkEnd w:id="770"/>
      <w:r w:rsidRPr="00DB7CB1">
        <w:rPr>
          <w:color w:val="000000"/>
          <w:sz w:val="28"/>
          <w:szCs w:val="28"/>
        </w:rPr>
        <w:t>правильно списывать слова, предложения, тексты объемом не более 70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1" w:name="111568"/>
      <w:bookmarkEnd w:id="771"/>
      <w:r w:rsidRPr="00DB7CB1">
        <w:rPr>
          <w:color w:val="000000"/>
          <w:sz w:val="28"/>
          <w:szCs w:val="28"/>
        </w:rPr>
        <w:t>писать под диктовку тексты объемом не более 65 слов с учетом изученных правил правописания;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2" w:name="111569"/>
      <w:bookmarkEnd w:id="772"/>
      <w:r w:rsidRPr="00DB7CB1">
        <w:rPr>
          <w:color w:val="000000"/>
          <w:sz w:val="28"/>
          <w:szCs w:val="28"/>
        </w:rPr>
        <w:t>находить и исправлять ошибки на изученные правила, описки;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3" w:name="111570"/>
      <w:bookmarkEnd w:id="773"/>
      <w:r w:rsidRPr="00DB7CB1">
        <w:rPr>
          <w:color w:val="000000"/>
          <w:sz w:val="28"/>
          <w:szCs w:val="28"/>
        </w:rPr>
        <w:t>понимать тексты разных типов, находить в тексте заданную информацию;</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4" w:name="111571"/>
      <w:bookmarkEnd w:id="774"/>
      <w:r w:rsidRPr="00DB7CB1">
        <w:rPr>
          <w:color w:val="000000"/>
          <w:sz w:val="28"/>
          <w:szCs w:val="28"/>
        </w:rPr>
        <w:t>формулировать простые выводы на основе прочитанной (услышанной) информации устно (1 - 2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5" w:name="111572"/>
      <w:bookmarkEnd w:id="775"/>
      <w:r w:rsidRPr="00DB7CB1">
        <w:rPr>
          <w:color w:val="000000"/>
          <w:sz w:val="28"/>
          <w:szCs w:val="28"/>
        </w:rP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6" w:name="111573"/>
      <w:bookmarkEnd w:id="776"/>
      <w:r w:rsidRPr="00DB7CB1">
        <w:rPr>
          <w:color w:val="000000"/>
          <w:sz w:val="28"/>
          <w:szCs w:val="28"/>
        </w:rPr>
        <w:t>определять связь предложений в тексте (с помощью личных местоимений, синонимов, союзов и, а, но);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7" w:name="111574"/>
      <w:bookmarkEnd w:id="777"/>
      <w:r w:rsidRPr="00DB7CB1">
        <w:rPr>
          <w:color w:val="000000"/>
          <w:sz w:val="28"/>
          <w:szCs w:val="28"/>
        </w:rPr>
        <w:t>определять ключевые слова в тексте;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8" w:name="111575"/>
      <w:bookmarkEnd w:id="778"/>
      <w:r w:rsidRPr="00DB7CB1">
        <w:rPr>
          <w:color w:val="000000"/>
          <w:sz w:val="28"/>
          <w:szCs w:val="28"/>
        </w:rPr>
        <w:t>определять тему текста и основную мысль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79" w:name="111576"/>
      <w:bookmarkEnd w:id="779"/>
      <w:r w:rsidRPr="00DB7CB1">
        <w:rPr>
          <w:color w:val="000000"/>
          <w:sz w:val="28"/>
          <w:szCs w:val="28"/>
        </w:rPr>
        <w:t>выявлять части текста (абзацы) и отражать с помощью ключевых слов или предложений их смысловое содержание;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0" w:name="111577"/>
      <w:bookmarkEnd w:id="780"/>
      <w:r w:rsidRPr="00DB7CB1">
        <w:rPr>
          <w:color w:val="000000"/>
          <w:sz w:val="28"/>
          <w:szCs w:val="28"/>
        </w:rPr>
        <w:t>составлять план текста, создавать по нему текст и корректировать текст;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1" w:name="111578"/>
      <w:bookmarkEnd w:id="781"/>
      <w:r w:rsidRPr="00DB7CB1">
        <w:rPr>
          <w:color w:val="000000"/>
          <w:sz w:val="28"/>
          <w:szCs w:val="28"/>
        </w:rPr>
        <w:t>писать подробное изложение по заданному, коллективно или самостоятельно составленному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2" w:name="111579"/>
      <w:bookmarkEnd w:id="782"/>
      <w:r w:rsidRPr="00DB7CB1">
        <w:rPr>
          <w:color w:val="000000"/>
          <w:sz w:val="28"/>
          <w:szCs w:val="28"/>
        </w:rPr>
        <w:t>объяснять своими словами значение изученных понятий, использовать изученные понятия;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3" w:name="111580"/>
      <w:bookmarkEnd w:id="783"/>
      <w:r w:rsidRPr="00DB7CB1">
        <w:rPr>
          <w:color w:val="000000"/>
          <w:sz w:val="28"/>
          <w:szCs w:val="28"/>
        </w:rPr>
        <w:t>уточнять значение слова с помощью толкового словаря.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4" w:name="111581"/>
      <w:bookmarkEnd w:id="784"/>
      <w:r w:rsidRPr="00DB7CB1">
        <w:rPr>
          <w:color w:val="000000"/>
          <w:sz w:val="28"/>
          <w:szCs w:val="28"/>
        </w:rPr>
        <w:t>г) 4 класс:</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5" w:name="111582"/>
      <w:bookmarkEnd w:id="785"/>
      <w:r w:rsidRPr="00DB7CB1">
        <w:rPr>
          <w:color w:val="000000"/>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6" w:name="111583"/>
      <w:bookmarkEnd w:id="786"/>
      <w:r w:rsidRPr="00DB7CB1">
        <w:rPr>
          <w:color w:val="000000"/>
          <w:sz w:val="28"/>
          <w:szCs w:val="28"/>
        </w:rPr>
        <w:t>объяснять роль языка как основного средства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7" w:name="111584"/>
      <w:bookmarkEnd w:id="787"/>
      <w:r w:rsidRPr="00DB7CB1">
        <w:rPr>
          <w:color w:val="000000"/>
          <w:sz w:val="28"/>
          <w:szCs w:val="28"/>
        </w:rPr>
        <w:t>объяснять роль русского языка как государственного языка Российской Федерации и языка межнационального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8" w:name="111585"/>
      <w:bookmarkEnd w:id="788"/>
      <w:r w:rsidRPr="00DB7CB1">
        <w:rPr>
          <w:color w:val="000000"/>
          <w:sz w:val="28"/>
          <w:szCs w:val="28"/>
        </w:rPr>
        <w:t>осознавать правильную устную и письменную речь как показатель общей культуры человека;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89" w:name="111586"/>
      <w:bookmarkEnd w:id="789"/>
      <w:r w:rsidRPr="00DB7CB1">
        <w:rPr>
          <w:color w:val="000000"/>
          <w:sz w:val="28"/>
          <w:szCs w:val="28"/>
        </w:rPr>
        <w:t>проводить звукобуквенный разбор слов (в соответствии с предложенным в учебнике алгоритмом);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0" w:name="111587"/>
      <w:bookmarkEnd w:id="790"/>
      <w:r w:rsidRPr="00DB7CB1">
        <w:rPr>
          <w:color w:val="000000"/>
          <w:sz w:val="28"/>
          <w:szCs w:val="28"/>
        </w:rPr>
        <w:lastRenderedPageBreak/>
        <w:t>подбирать к предложенным словам синонимы; подбирать к предложенным словам антонимы;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1" w:name="111588"/>
      <w:bookmarkEnd w:id="791"/>
      <w:r w:rsidRPr="00DB7CB1">
        <w:rPr>
          <w:color w:val="000000"/>
          <w:sz w:val="28"/>
          <w:szCs w:val="28"/>
        </w:rPr>
        <w:t>выявлять в речи слова, значение которых требует уточнения, определять значение слова по контексту;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2" w:name="111589"/>
      <w:bookmarkEnd w:id="792"/>
      <w:r w:rsidRPr="00DB7CB1">
        <w:rPr>
          <w:color w:val="000000"/>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3" w:name="111590"/>
      <w:bookmarkEnd w:id="793"/>
      <w:r w:rsidRPr="00DB7CB1">
        <w:rPr>
          <w:color w:val="000000"/>
          <w:sz w:val="28"/>
          <w:szCs w:val="28"/>
        </w:rPr>
        <w:t>устанавливать принадлежность слова к определенной части речи (в объеме изученного) по комплексу освоенных грамматических признаков;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4" w:name="111591"/>
      <w:bookmarkEnd w:id="794"/>
      <w:r w:rsidRPr="00DB7CB1">
        <w:rPr>
          <w:color w:val="000000"/>
          <w:sz w:val="28"/>
          <w:szCs w:val="28"/>
        </w:rP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5" w:name="111592"/>
      <w:bookmarkEnd w:id="795"/>
      <w:r w:rsidRPr="00DB7CB1">
        <w:rPr>
          <w:color w:val="000000"/>
          <w:sz w:val="28"/>
          <w:szCs w:val="28"/>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6" w:name="111593"/>
      <w:bookmarkEnd w:id="796"/>
      <w:r w:rsidRPr="00DB7CB1">
        <w:rPr>
          <w:color w:val="000000"/>
          <w:sz w:val="28"/>
          <w:szCs w:val="28"/>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7" w:name="111594"/>
      <w:bookmarkEnd w:id="797"/>
      <w:r w:rsidRPr="00DB7CB1">
        <w:rPr>
          <w:color w:val="000000"/>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8" w:name="111595"/>
      <w:bookmarkEnd w:id="798"/>
      <w:r w:rsidRPr="00DB7CB1">
        <w:rPr>
          <w:color w:val="000000"/>
          <w:sz w:val="28"/>
          <w:szCs w:val="28"/>
        </w:rPr>
        <w:t>различать предложение, словосочетание и слово;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799" w:name="111596"/>
      <w:bookmarkEnd w:id="799"/>
      <w:r w:rsidRPr="00DB7CB1">
        <w:rPr>
          <w:color w:val="000000"/>
          <w:sz w:val="28"/>
          <w:szCs w:val="28"/>
        </w:rPr>
        <w:t>классифицировать предложения по цели высказывания и по эмоциональной окраске;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0" w:name="111597"/>
      <w:bookmarkEnd w:id="800"/>
      <w:r w:rsidRPr="00DB7CB1">
        <w:rPr>
          <w:color w:val="000000"/>
          <w:sz w:val="28"/>
          <w:szCs w:val="28"/>
        </w:rPr>
        <w:t>различать распространенные и нераспространенные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1" w:name="111598"/>
      <w:bookmarkEnd w:id="801"/>
      <w:r w:rsidRPr="00DB7CB1">
        <w:rPr>
          <w:color w:val="000000"/>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2" w:name="111599"/>
      <w:bookmarkEnd w:id="802"/>
      <w:proofErr w:type="gramStart"/>
      <w:r w:rsidRPr="00DB7CB1">
        <w:rPr>
          <w:color w:val="000000"/>
          <w:sz w:val="28"/>
          <w:szCs w:val="28"/>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3" w:name="111600"/>
      <w:bookmarkEnd w:id="803"/>
      <w:r w:rsidRPr="00DB7CB1">
        <w:rPr>
          <w:color w:val="000000"/>
          <w:sz w:val="28"/>
          <w:szCs w:val="28"/>
        </w:rPr>
        <w:t>производить синтаксический разбор простого предложения;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4" w:name="111601"/>
      <w:bookmarkEnd w:id="804"/>
      <w:r w:rsidRPr="00DB7CB1">
        <w:rPr>
          <w:color w:val="000000"/>
          <w:sz w:val="28"/>
          <w:szCs w:val="28"/>
        </w:rPr>
        <w:t>находить место орфограммы в слове и между словами на изученные правила;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5" w:name="111602"/>
      <w:bookmarkEnd w:id="805"/>
      <w:r w:rsidRPr="00DB7CB1">
        <w:rPr>
          <w:color w:val="000000"/>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DB7CB1">
        <w:rPr>
          <w:color w:val="000000"/>
          <w:sz w:val="28"/>
          <w:szCs w:val="28"/>
        </w:rPr>
        <w:t>-</w:t>
      </w:r>
      <w:proofErr w:type="spellStart"/>
      <w:r w:rsidRPr="00DB7CB1">
        <w:rPr>
          <w:color w:val="000000"/>
          <w:sz w:val="28"/>
          <w:szCs w:val="28"/>
        </w:rPr>
        <w:t>м</w:t>
      </w:r>
      <w:proofErr w:type="gramEnd"/>
      <w:r w:rsidRPr="00DB7CB1">
        <w:rPr>
          <w:color w:val="000000"/>
          <w:sz w:val="28"/>
          <w:szCs w:val="28"/>
        </w:rPr>
        <w:t>я</w:t>
      </w:r>
      <w:proofErr w:type="spellEnd"/>
      <w:r w:rsidRPr="00DB7CB1">
        <w:rPr>
          <w:color w:val="000000"/>
          <w:sz w:val="28"/>
          <w:szCs w:val="28"/>
        </w:rPr>
        <w:t>, -</w:t>
      </w:r>
      <w:proofErr w:type="spellStart"/>
      <w:r w:rsidRPr="00DB7CB1">
        <w:rPr>
          <w:color w:val="000000"/>
          <w:sz w:val="28"/>
          <w:szCs w:val="28"/>
        </w:rPr>
        <w:t>ий</w:t>
      </w:r>
      <w:proofErr w:type="spellEnd"/>
      <w:r w:rsidRPr="00DB7CB1">
        <w:rPr>
          <w:color w:val="000000"/>
          <w:sz w:val="28"/>
          <w:szCs w:val="28"/>
        </w:rPr>
        <w:t>, -</w:t>
      </w:r>
      <w:proofErr w:type="spellStart"/>
      <w:r w:rsidRPr="00DB7CB1">
        <w:rPr>
          <w:color w:val="000000"/>
          <w:sz w:val="28"/>
          <w:szCs w:val="28"/>
        </w:rPr>
        <w:t>ие</w:t>
      </w:r>
      <w:proofErr w:type="spellEnd"/>
      <w:r w:rsidRPr="00DB7CB1">
        <w:rPr>
          <w:color w:val="000000"/>
          <w:sz w:val="28"/>
          <w:szCs w:val="28"/>
        </w:rPr>
        <w:t>, -</w:t>
      </w:r>
      <w:proofErr w:type="spellStart"/>
      <w:r w:rsidRPr="00DB7CB1">
        <w:rPr>
          <w:color w:val="000000"/>
          <w:sz w:val="28"/>
          <w:szCs w:val="28"/>
        </w:rPr>
        <w:t>ия</w:t>
      </w:r>
      <w:proofErr w:type="spellEnd"/>
      <w:r w:rsidRPr="00DB7CB1">
        <w:rPr>
          <w:color w:val="000000"/>
          <w:sz w:val="28"/>
          <w:szCs w:val="28"/>
        </w:rPr>
        <w:t>, а также кроме собственных имен существительных на -</w:t>
      </w:r>
      <w:proofErr w:type="spellStart"/>
      <w:r w:rsidRPr="00DB7CB1">
        <w:rPr>
          <w:color w:val="000000"/>
          <w:sz w:val="28"/>
          <w:szCs w:val="28"/>
        </w:rPr>
        <w:t>ов</w:t>
      </w:r>
      <w:proofErr w:type="spellEnd"/>
      <w:r w:rsidRPr="00DB7CB1">
        <w:rPr>
          <w:color w:val="000000"/>
          <w:sz w:val="28"/>
          <w:szCs w:val="28"/>
        </w:rPr>
        <w:t xml:space="preserve">, -ин, - </w:t>
      </w:r>
      <w:proofErr w:type="spellStart"/>
      <w:r w:rsidRPr="00DB7CB1">
        <w:rPr>
          <w:color w:val="000000"/>
          <w:sz w:val="28"/>
          <w:szCs w:val="28"/>
        </w:rPr>
        <w:t>ий</w:t>
      </w:r>
      <w:proofErr w:type="spellEnd"/>
      <w:r w:rsidRPr="00DB7CB1">
        <w:rPr>
          <w:color w:val="000000"/>
          <w:sz w:val="28"/>
          <w:szCs w:val="28"/>
        </w:rPr>
        <w:t xml:space="preserve">); безударные падежные окончания имен </w:t>
      </w:r>
      <w:r w:rsidRPr="00DB7CB1">
        <w:rPr>
          <w:color w:val="000000"/>
          <w:sz w:val="28"/>
          <w:szCs w:val="28"/>
        </w:rPr>
        <w:lastRenderedPageBreak/>
        <w:t xml:space="preserve">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DB7CB1">
        <w:rPr>
          <w:color w:val="000000"/>
          <w:sz w:val="28"/>
          <w:szCs w:val="28"/>
        </w:rPr>
        <w:t>-</w:t>
      </w:r>
      <w:proofErr w:type="spellStart"/>
      <w:r w:rsidRPr="00DB7CB1">
        <w:rPr>
          <w:color w:val="000000"/>
          <w:sz w:val="28"/>
          <w:szCs w:val="28"/>
        </w:rPr>
        <w:t>т</w:t>
      </w:r>
      <w:proofErr w:type="gramEnd"/>
      <w:r w:rsidRPr="00DB7CB1">
        <w:rPr>
          <w:color w:val="000000"/>
          <w:sz w:val="28"/>
          <w:szCs w:val="28"/>
        </w:rPr>
        <w:t>ься</w:t>
      </w:r>
      <w:proofErr w:type="spellEnd"/>
      <w:r w:rsidRPr="00DB7CB1">
        <w:rPr>
          <w:color w:val="000000"/>
          <w:sz w:val="28"/>
          <w:szCs w:val="28"/>
        </w:rPr>
        <w:t xml:space="preserve"> и -</w:t>
      </w:r>
      <w:proofErr w:type="spellStart"/>
      <w:r w:rsidRPr="00DB7CB1">
        <w:rPr>
          <w:color w:val="000000"/>
          <w:sz w:val="28"/>
          <w:szCs w:val="28"/>
        </w:rPr>
        <w:t>тся</w:t>
      </w:r>
      <w:proofErr w:type="spellEnd"/>
      <w:r w:rsidRPr="00DB7CB1">
        <w:rPr>
          <w:color w:val="000000"/>
          <w:sz w:val="28"/>
          <w:szCs w:val="28"/>
        </w:rPr>
        <w:t>; безударные личные окончания глаголов; знаки препинания в предложениях с однородными членами, соединенными союзами и, а, но и без союзов;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6" w:name="111603"/>
      <w:bookmarkEnd w:id="806"/>
      <w:r w:rsidRPr="00DB7CB1">
        <w:rPr>
          <w:color w:val="000000"/>
          <w:sz w:val="28"/>
          <w:szCs w:val="28"/>
        </w:rPr>
        <w:t>правильно списывать тексты объемом не более 85 слов;</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7" w:name="111604"/>
      <w:bookmarkEnd w:id="807"/>
      <w:r w:rsidRPr="00DB7CB1">
        <w:rPr>
          <w:color w:val="000000"/>
          <w:sz w:val="28"/>
          <w:szCs w:val="28"/>
        </w:rPr>
        <w:t>писать под диктовку тексты объемом не более 80 слов с учетом изученных правил правописания;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8" w:name="111605"/>
      <w:bookmarkEnd w:id="808"/>
      <w:r w:rsidRPr="00DB7CB1">
        <w:rPr>
          <w:color w:val="000000"/>
          <w:sz w:val="28"/>
          <w:szCs w:val="28"/>
        </w:rPr>
        <w:t>находить и исправлять орфографические и пунктуационные ошибки на изученные правила, описки;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09" w:name="111606"/>
      <w:bookmarkEnd w:id="809"/>
      <w:r w:rsidRPr="00DB7CB1">
        <w:rPr>
          <w:color w:val="000000"/>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0" w:name="111607"/>
      <w:bookmarkEnd w:id="810"/>
      <w:r w:rsidRPr="00DB7CB1">
        <w:rPr>
          <w:color w:val="000000"/>
          <w:sz w:val="28"/>
          <w:szCs w:val="28"/>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1" w:name="111608"/>
      <w:bookmarkEnd w:id="811"/>
      <w:r w:rsidRPr="00DB7CB1">
        <w:rPr>
          <w:color w:val="000000"/>
          <w:sz w:val="28"/>
          <w:szCs w:val="28"/>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2" w:name="111609"/>
      <w:bookmarkEnd w:id="812"/>
      <w:r w:rsidRPr="00DB7CB1">
        <w:rPr>
          <w:color w:val="000000"/>
          <w:sz w:val="28"/>
          <w:szCs w:val="28"/>
        </w:rPr>
        <w:t>определять тему и основную мысль текста; самостоятельно озаглавливать текст с опорой на тему или основную мысль;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3" w:name="111610"/>
      <w:bookmarkEnd w:id="813"/>
      <w:r w:rsidRPr="00DB7CB1">
        <w:rPr>
          <w:color w:val="000000"/>
          <w:sz w:val="28"/>
          <w:szCs w:val="28"/>
        </w:rPr>
        <w:t>корректировать порядок предложений и частей текста;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4" w:name="111611"/>
      <w:bookmarkEnd w:id="814"/>
      <w:r w:rsidRPr="00DB7CB1">
        <w:rPr>
          <w:color w:val="000000"/>
          <w:sz w:val="28"/>
          <w:szCs w:val="28"/>
        </w:rPr>
        <w:t>коллективно составлять план к заданным текстам;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5" w:name="111612"/>
      <w:bookmarkEnd w:id="815"/>
      <w:r w:rsidRPr="00DB7CB1">
        <w:rPr>
          <w:color w:val="000000"/>
          <w:sz w:val="28"/>
          <w:szCs w:val="28"/>
        </w:rPr>
        <w:t>осуществлять подробный пересказ текста (устно и письменно);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6" w:name="111613"/>
      <w:bookmarkEnd w:id="816"/>
      <w:r w:rsidRPr="00DB7CB1">
        <w:rPr>
          <w:color w:val="000000"/>
          <w:sz w:val="28"/>
          <w:szCs w:val="28"/>
        </w:rPr>
        <w:t>осуществлять выборочный пересказ текста (устно);</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7" w:name="111614"/>
      <w:bookmarkEnd w:id="817"/>
      <w:r w:rsidRPr="00DB7CB1">
        <w:rPr>
          <w:color w:val="000000"/>
          <w:sz w:val="28"/>
          <w:szCs w:val="28"/>
        </w:rPr>
        <w:t>писать (после предварительной подготовки) сочинения по заданным темам;</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8" w:name="111615"/>
      <w:bookmarkEnd w:id="818"/>
      <w:r w:rsidRPr="00DB7CB1">
        <w:rPr>
          <w:color w:val="000000"/>
          <w:sz w:val="28"/>
          <w:szCs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19" w:name="111616"/>
      <w:bookmarkEnd w:id="819"/>
      <w:r w:rsidRPr="00DB7CB1">
        <w:rPr>
          <w:color w:val="000000"/>
          <w:sz w:val="28"/>
          <w:szCs w:val="28"/>
        </w:rPr>
        <w:t>объяснять своими словами значение изученных понятий;</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0" w:name="111617"/>
      <w:bookmarkEnd w:id="820"/>
      <w:r w:rsidRPr="00DB7CB1">
        <w:rPr>
          <w:color w:val="000000"/>
          <w:sz w:val="28"/>
          <w:szCs w:val="28"/>
        </w:rPr>
        <w:t>использовать изученные понятия;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1" w:name="111618"/>
      <w:bookmarkEnd w:id="821"/>
      <w:r w:rsidRPr="00DB7CB1">
        <w:rPr>
          <w:color w:val="000000"/>
          <w:sz w:val="28"/>
          <w:szCs w:val="28"/>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2" w:name="111619"/>
      <w:bookmarkEnd w:id="822"/>
      <w:r w:rsidRPr="00DB7CB1">
        <w:rPr>
          <w:color w:val="000000"/>
          <w:sz w:val="28"/>
          <w:szCs w:val="28"/>
        </w:rPr>
        <w:t>Особенности оценивания: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3" w:name="111620"/>
      <w:bookmarkEnd w:id="823"/>
      <w:r w:rsidRPr="00DB7CB1">
        <w:rPr>
          <w:color w:val="000000"/>
          <w:sz w:val="28"/>
          <w:szCs w:val="28"/>
        </w:rPr>
        <w:t>1. Учет ошибок в диктанте:</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4" w:name="111621"/>
      <w:bookmarkEnd w:id="824"/>
      <w:r w:rsidRPr="00DB7CB1">
        <w:rPr>
          <w:color w:val="000000"/>
          <w:sz w:val="28"/>
          <w:szCs w:val="28"/>
        </w:rPr>
        <w:t>повторная ошибка в одном и том же слове считается за 1 ошибку (например, обучающийся дважды в слове "песок" написал вместо "е" букву "и");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5" w:name="111622"/>
      <w:bookmarkEnd w:id="825"/>
      <w:proofErr w:type="gramStart"/>
      <w:r w:rsidRPr="00DB7CB1">
        <w:rPr>
          <w:color w:val="000000"/>
          <w:sz w:val="28"/>
          <w:szCs w:val="28"/>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roofErr w:type="gramEnd"/>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6" w:name="111623"/>
      <w:bookmarkEnd w:id="826"/>
      <w:r w:rsidRPr="00DB7CB1">
        <w:rPr>
          <w:color w:val="000000"/>
          <w:sz w:val="28"/>
          <w:szCs w:val="28"/>
        </w:rPr>
        <w:lastRenderedPageBreak/>
        <w:t xml:space="preserve">Специфические </w:t>
      </w:r>
      <w:proofErr w:type="spellStart"/>
      <w:r w:rsidRPr="00DB7CB1">
        <w:rPr>
          <w:color w:val="000000"/>
          <w:sz w:val="28"/>
          <w:szCs w:val="28"/>
        </w:rPr>
        <w:t>дисграфические</w:t>
      </w:r>
      <w:proofErr w:type="spellEnd"/>
      <w:r w:rsidRPr="00DB7CB1">
        <w:rPr>
          <w:color w:val="000000"/>
          <w:sz w:val="28"/>
          <w:szCs w:val="28"/>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7" w:name="111624"/>
      <w:bookmarkEnd w:id="827"/>
      <w:r w:rsidRPr="00DB7CB1">
        <w:rPr>
          <w:color w:val="000000"/>
          <w:sz w:val="28"/>
          <w:szCs w:val="28"/>
        </w:rPr>
        <w:t>2. Ошибкой считается:</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8" w:name="111625"/>
      <w:bookmarkEnd w:id="828"/>
      <w:r w:rsidRPr="00DB7CB1">
        <w:rPr>
          <w:color w:val="000000"/>
          <w:sz w:val="28"/>
          <w:szCs w:val="28"/>
        </w:rPr>
        <w:t>нарушение орфографических правил при написании слов, включая ошибки на пропуск, перестановку, замену и вставку лишних бу</w:t>
      </w:r>
      <w:proofErr w:type="gramStart"/>
      <w:r w:rsidRPr="00DB7CB1">
        <w:rPr>
          <w:color w:val="000000"/>
          <w:sz w:val="28"/>
          <w:szCs w:val="28"/>
        </w:rPr>
        <w:t>кв в сл</w:t>
      </w:r>
      <w:proofErr w:type="gramEnd"/>
      <w:r w:rsidRPr="00DB7CB1">
        <w:rPr>
          <w:color w:val="000000"/>
          <w:sz w:val="28"/>
          <w:szCs w:val="28"/>
        </w:rPr>
        <w:t>овах;</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29" w:name="111626"/>
      <w:bookmarkEnd w:id="829"/>
      <w:r w:rsidRPr="00DB7CB1">
        <w:rPr>
          <w:color w:val="000000"/>
          <w:sz w:val="28"/>
          <w:szCs w:val="28"/>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30" w:name="111627"/>
      <w:bookmarkEnd w:id="830"/>
      <w:r w:rsidRPr="00DB7CB1">
        <w:rPr>
          <w:color w:val="000000"/>
          <w:sz w:val="28"/>
          <w:szCs w:val="28"/>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31" w:name="111628"/>
      <w:bookmarkEnd w:id="831"/>
      <w:r w:rsidRPr="00DB7CB1">
        <w:rPr>
          <w:color w:val="000000"/>
          <w:sz w:val="28"/>
          <w:szCs w:val="28"/>
        </w:rPr>
        <w:t xml:space="preserve">3. При оценке контрольной работы учитывается в первую очередь правильность ее выполнения. Исправления, которые сделал </w:t>
      </w:r>
      <w:proofErr w:type="gramStart"/>
      <w:r w:rsidRPr="00DB7CB1">
        <w:rPr>
          <w:color w:val="000000"/>
          <w:sz w:val="28"/>
          <w:szCs w:val="28"/>
        </w:rPr>
        <w:t>обучающийся</w:t>
      </w:r>
      <w:proofErr w:type="gramEnd"/>
      <w:r w:rsidRPr="00DB7CB1">
        <w:rPr>
          <w:color w:val="000000"/>
          <w:sz w:val="28"/>
          <w:szCs w:val="28"/>
        </w:rPr>
        <w:t xml:space="preserve">,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DB7CB1">
        <w:rPr>
          <w:color w:val="000000"/>
          <w:sz w:val="28"/>
          <w:szCs w:val="28"/>
        </w:rPr>
        <w:t>проверяющий</w:t>
      </w:r>
      <w:proofErr w:type="gramEnd"/>
      <w:r w:rsidRPr="00DB7CB1">
        <w:rPr>
          <w:color w:val="000000"/>
          <w:sz w:val="28"/>
          <w:szCs w:val="28"/>
        </w:rPr>
        <w:t xml:space="preserve">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32" w:name="111629"/>
      <w:bookmarkEnd w:id="832"/>
      <w:r w:rsidRPr="00DB7CB1">
        <w:rPr>
          <w:color w:val="000000"/>
          <w:sz w:val="28"/>
          <w:szCs w:val="28"/>
        </w:rPr>
        <w:t>Контрольный словарный диктант проводится 1 раз в две недели в тетрадях для контрольных работ.</w:t>
      </w:r>
    </w:p>
    <w:p w:rsidR="00DB7CB1" w:rsidRPr="00DB7CB1" w:rsidRDefault="00DB7CB1" w:rsidP="00DB7CB1">
      <w:pPr>
        <w:pStyle w:val="pboth"/>
        <w:spacing w:before="0" w:beforeAutospacing="0" w:after="0" w:afterAutospacing="0" w:line="293" w:lineRule="atLeast"/>
        <w:ind w:firstLine="567"/>
        <w:jc w:val="both"/>
        <w:rPr>
          <w:color w:val="000000"/>
          <w:sz w:val="28"/>
          <w:szCs w:val="28"/>
        </w:rPr>
      </w:pPr>
      <w:bookmarkStart w:id="833" w:name="111630"/>
      <w:bookmarkEnd w:id="833"/>
      <w:r w:rsidRPr="00DB7CB1">
        <w:rPr>
          <w:color w:val="000000"/>
          <w:sz w:val="28"/>
          <w:szCs w:val="28"/>
        </w:rPr>
        <w:t>Объем текстов изложений должен быть на 15 - 20 слов больше объема диктантов. Примерный объем текстов для изложений:</w:t>
      </w:r>
    </w:p>
    <w:tbl>
      <w:tblPr>
        <w:tblW w:w="0" w:type="auto"/>
        <w:tblCellMar>
          <w:left w:w="0" w:type="dxa"/>
          <w:right w:w="0" w:type="dxa"/>
        </w:tblCellMar>
        <w:tblLook w:val="04A0" w:firstRow="1" w:lastRow="0" w:firstColumn="1" w:lastColumn="0" w:noHBand="0" w:noVBand="1"/>
      </w:tblPr>
      <w:tblGrid>
        <w:gridCol w:w="1009"/>
        <w:gridCol w:w="3982"/>
        <w:gridCol w:w="3863"/>
      </w:tblGrid>
      <w:tr w:rsidR="00DB7CB1" w:rsidRPr="00DB7CB1" w:rsidTr="00DB7CB1">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spacing w:after="0"/>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4" w:name="111631"/>
            <w:bookmarkEnd w:id="834"/>
            <w:r w:rsidRPr="006D6F84">
              <w:rPr>
                <w:bCs/>
                <w:color w:val="333333"/>
                <w:sz w:val="28"/>
                <w:szCs w:val="28"/>
              </w:rPr>
              <w:t>Количество слов на начало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5" w:name="111632"/>
            <w:bookmarkEnd w:id="835"/>
            <w:r w:rsidRPr="006D6F84">
              <w:rPr>
                <w:bCs/>
                <w:color w:val="333333"/>
                <w:sz w:val="28"/>
                <w:szCs w:val="28"/>
              </w:rPr>
              <w:t>Количество слов на конец года</w:t>
            </w:r>
          </w:p>
        </w:tc>
      </w:tr>
      <w:tr w:rsidR="00DB7CB1" w:rsidRPr="00DB7CB1" w:rsidTr="00DB7CB1">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6" w:name="111633"/>
            <w:bookmarkEnd w:id="836"/>
            <w:r w:rsidRPr="006D6F84">
              <w:rPr>
                <w:bCs/>
                <w:color w:val="333333"/>
                <w:sz w:val="28"/>
                <w:szCs w:val="28"/>
              </w:rPr>
              <w:t>3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7" w:name="111634"/>
            <w:bookmarkEnd w:id="837"/>
            <w:r w:rsidRPr="006D6F84">
              <w:rPr>
                <w:bCs/>
                <w:color w:val="333333"/>
                <w:sz w:val="28"/>
                <w:szCs w:val="28"/>
              </w:rPr>
              <w:t>45 - 55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8" w:name="111635"/>
            <w:bookmarkEnd w:id="838"/>
            <w:r w:rsidRPr="006D6F84">
              <w:rPr>
                <w:bCs/>
                <w:color w:val="333333"/>
                <w:sz w:val="28"/>
                <w:szCs w:val="28"/>
              </w:rPr>
              <w:t>65 - 70</w:t>
            </w:r>
          </w:p>
        </w:tc>
      </w:tr>
      <w:tr w:rsidR="00DB7CB1" w:rsidRPr="00DB7CB1" w:rsidTr="00DB7CB1">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39" w:name="111636"/>
            <w:bookmarkEnd w:id="839"/>
            <w:r w:rsidRPr="006D6F84">
              <w:rPr>
                <w:bCs/>
                <w:color w:val="333333"/>
                <w:sz w:val="28"/>
                <w:szCs w:val="28"/>
              </w:rPr>
              <w:t>4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40" w:name="111637"/>
            <w:bookmarkEnd w:id="840"/>
            <w:r w:rsidRPr="006D6F84">
              <w:rPr>
                <w:bCs/>
                <w:color w:val="333333"/>
                <w:sz w:val="28"/>
                <w:szCs w:val="28"/>
              </w:rPr>
              <w:t>70 - 75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7CB1" w:rsidRPr="006D6F84" w:rsidRDefault="00DB7CB1" w:rsidP="006D6F84">
            <w:pPr>
              <w:pStyle w:val="pcenter"/>
              <w:spacing w:before="0" w:beforeAutospacing="0" w:after="0" w:afterAutospacing="0" w:line="293" w:lineRule="atLeast"/>
              <w:jc w:val="center"/>
              <w:rPr>
                <w:bCs/>
                <w:color w:val="333333"/>
                <w:sz w:val="28"/>
                <w:szCs w:val="28"/>
              </w:rPr>
            </w:pPr>
            <w:bookmarkStart w:id="841" w:name="111638"/>
            <w:bookmarkEnd w:id="841"/>
            <w:r w:rsidRPr="006D6F84">
              <w:rPr>
                <w:bCs/>
                <w:color w:val="333333"/>
                <w:sz w:val="28"/>
                <w:szCs w:val="28"/>
              </w:rPr>
              <w:t>85 - 100</w:t>
            </w:r>
          </w:p>
        </w:tc>
      </w:tr>
    </w:tbl>
    <w:p w:rsidR="00DB7CB1" w:rsidRPr="00DB7CB1" w:rsidRDefault="00DB7CB1" w:rsidP="006D6F84">
      <w:pPr>
        <w:pStyle w:val="pboth"/>
        <w:spacing w:before="0" w:beforeAutospacing="0" w:after="0" w:afterAutospacing="0" w:line="293" w:lineRule="atLeast"/>
        <w:ind w:firstLine="567"/>
        <w:jc w:val="both"/>
        <w:rPr>
          <w:color w:val="000000"/>
          <w:sz w:val="28"/>
          <w:szCs w:val="28"/>
        </w:rPr>
      </w:pPr>
      <w:bookmarkStart w:id="842" w:name="111639"/>
      <w:bookmarkEnd w:id="842"/>
      <w:r w:rsidRPr="00DB7CB1">
        <w:rPr>
          <w:color w:val="000000"/>
          <w:sz w:val="28"/>
          <w:szCs w:val="28"/>
        </w:rPr>
        <w:t>На изложение отводится не менее одного часа.</w:t>
      </w:r>
    </w:p>
    <w:p w:rsidR="00DB7CB1" w:rsidRPr="00DB7CB1" w:rsidRDefault="00DB7CB1" w:rsidP="006D6F84">
      <w:pPr>
        <w:pStyle w:val="pboth"/>
        <w:spacing w:before="0" w:beforeAutospacing="0" w:after="0" w:afterAutospacing="0" w:line="293" w:lineRule="atLeast"/>
        <w:ind w:firstLine="567"/>
        <w:jc w:val="both"/>
        <w:rPr>
          <w:color w:val="000000"/>
          <w:sz w:val="28"/>
          <w:szCs w:val="28"/>
        </w:rPr>
      </w:pPr>
      <w:bookmarkStart w:id="843" w:name="111640"/>
      <w:bookmarkEnd w:id="843"/>
      <w:r w:rsidRPr="00DB7CB1">
        <w:rPr>
          <w:color w:val="000000"/>
          <w:sz w:val="28"/>
          <w:szCs w:val="28"/>
        </w:rPr>
        <w:t>В качестве контрольного проводится одно изложение в конце года.</w:t>
      </w:r>
    </w:p>
    <w:p w:rsidR="00ED3F30" w:rsidRPr="00DB7CB1" w:rsidRDefault="00ED3F30" w:rsidP="00DB7CB1">
      <w:pPr>
        <w:pStyle w:val="ad"/>
        <w:spacing w:after="0" w:line="240" w:lineRule="auto"/>
        <w:jc w:val="both"/>
        <w:rPr>
          <w:rFonts w:ascii="Times New Roman" w:hAnsi="Times New Roman"/>
          <w:b/>
          <w:bCs/>
          <w:sz w:val="28"/>
          <w:szCs w:val="28"/>
        </w:rPr>
      </w:pPr>
    </w:p>
    <w:p w:rsidR="001F7F68" w:rsidRPr="001F7F68" w:rsidRDefault="001F7F68" w:rsidP="001F7F68">
      <w:pPr>
        <w:pStyle w:val="1"/>
        <w:spacing w:before="0" w:after="0" w:line="351" w:lineRule="atLeast"/>
        <w:ind w:firstLine="567"/>
        <w:jc w:val="both"/>
        <w:rPr>
          <w:rFonts w:ascii="Times New Roman" w:hAnsi="Times New Roman"/>
          <w:color w:val="333333"/>
          <w:sz w:val="28"/>
          <w:szCs w:val="28"/>
        </w:rPr>
      </w:pPr>
      <w:r w:rsidRPr="001F7F68">
        <w:rPr>
          <w:rFonts w:ascii="Times New Roman" w:hAnsi="Times New Roman"/>
          <w:color w:val="333333"/>
          <w:sz w:val="28"/>
          <w:szCs w:val="28"/>
        </w:rPr>
        <w:t>Обучение грамоте</w:t>
      </w:r>
      <w:bookmarkStart w:id="844" w:name="111641"/>
      <w:bookmarkEnd w:id="844"/>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5" w:name="111642"/>
      <w:bookmarkEnd w:id="845"/>
      <w:r w:rsidRPr="001F7F68">
        <w:rPr>
          <w:color w:val="000000"/>
          <w:sz w:val="28"/>
          <w:szCs w:val="28"/>
        </w:rP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6" w:name="111643"/>
      <w:bookmarkEnd w:id="846"/>
      <w:r w:rsidRPr="001F7F68">
        <w:rPr>
          <w:color w:val="000000"/>
          <w:sz w:val="28"/>
          <w:szCs w:val="28"/>
        </w:rPr>
        <w:t xml:space="preserve">Пояснительная записка отражает общие цели и задачи изучения предмета, характеристику психологических предпосылок к его изучению </w:t>
      </w:r>
      <w:proofErr w:type="gramStart"/>
      <w:r w:rsidRPr="001F7F68">
        <w:rPr>
          <w:color w:val="000000"/>
          <w:sz w:val="28"/>
          <w:szCs w:val="28"/>
        </w:rPr>
        <w:t>обучающимися</w:t>
      </w:r>
      <w:proofErr w:type="gramEnd"/>
      <w:r w:rsidRPr="001F7F68">
        <w:rPr>
          <w:color w:val="000000"/>
          <w:sz w:val="28"/>
          <w:szCs w:val="28"/>
        </w:rPr>
        <w:t xml:space="preserve">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7" w:name="111644"/>
      <w:bookmarkEnd w:id="847"/>
      <w:r w:rsidRPr="001F7F68">
        <w:rPr>
          <w:color w:val="000000"/>
          <w:sz w:val="28"/>
          <w:szCs w:val="28"/>
        </w:rPr>
        <w:t xml:space="preserve">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w:t>
      </w:r>
      <w:r w:rsidRPr="001F7F68">
        <w:rPr>
          <w:color w:val="000000"/>
          <w:sz w:val="28"/>
          <w:szCs w:val="28"/>
        </w:rPr>
        <w:lastRenderedPageBreak/>
        <w:t>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речевого недоразвития.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8" w:name="111645"/>
      <w:bookmarkEnd w:id="848"/>
      <w:r w:rsidRPr="001F7F68">
        <w:rPr>
          <w:color w:val="000000"/>
          <w:sz w:val="28"/>
          <w:szCs w:val="28"/>
        </w:rPr>
        <w:t xml:space="preserve">Планируемые результаты включают личностные, </w:t>
      </w:r>
      <w:proofErr w:type="spellStart"/>
      <w:r w:rsidRPr="001F7F68">
        <w:rPr>
          <w:color w:val="000000"/>
          <w:sz w:val="28"/>
          <w:szCs w:val="28"/>
        </w:rPr>
        <w:t>метапредметные</w:t>
      </w:r>
      <w:proofErr w:type="spellEnd"/>
      <w:r w:rsidRPr="001F7F68">
        <w:rPr>
          <w:color w:val="000000"/>
          <w:sz w:val="28"/>
          <w:szCs w:val="28"/>
        </w:rPr>
        <w:t xml:space="preserve"> результаты за период обучения, а также предметные достижения </w:t>
      </w:r>
      <w:proofErr w:type="gramStart"/>
      <w:r w:rsidRPr="001F7F68">
        <w:rPr>
          <w:color w:val="000000"/>
          <w:sz w:val="28"/>
          <w:szCs w:val="28"/>
        </w:rPr>
        <w:t>обучающихся</w:t>
      </w:r>
      <w:proofErr w:type="gramEnd"/>
      <w:r w:rsidRPr="001F7F68">
        <w:rPr>
          <w:color w:val="000000"/>
          <w:sz w:val="28"/>
          <w:szCs w:val="28"/>
        </w:rPr>
        <w:t xml:space="preserve"> с ТНР.</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49" w:name="111646"/>
      <w:bookmarkEnd w:id="849"/>
      <w:r w:rsidRPr="001F7F68">
        <w:rPr>
          <w:color w:val="000000"/>
          <w:sz w:val="28"/>
          <w:szCs w:val="28"/>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0" w:name="111647"/>
      <w:bookmarkEnd w:id="850"/>
      <w:r w:rsidRPr="001F7F68">
        <w:rPr>
          <w:color w:val="000000"/>
          <w:sz w:val="28"/>
          <w:szCs w:val="28"/>
        </w:rPr>
        <w:t>Пояснительная записка.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1" w:name="111648"/>
      <w:bookmarkEnd w:id="851"/>
      <w:r w:rsidRPr="001F7F68">
        <w:rPr>
          <w:color w:val="000000"/>
          <w:sz w:val="28"/>
          <w:szCs w:val="28"/>
        </w:rP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w:t>
      </w:r>
      <w:proofErr w:type="spellStart"/>
      <w:r w:rsidRPr="001F7F68">
        <w:rPr>
          <w:color w:val="000000"/>
          <w:sz w:val="28"/>
          <w:szCs w:val="28"/>
        </w:rPr>
        <w:t>сформированности</w:t>
      </w:r>
      <w:proofErr w:type="spellEnd"/>
      <w:r w:rsidRPr="001F7F68">
        <w:rPr>
          <w:color w:val="000000"/>
          <w:sz w:val="28"/>
          <w:szCs w:val="28"/>
        </w:rPr>
        <w:t xml:space="preserve"> устной речи, языковых обобщений (фонематических, лексических, морфологических, синтаксических).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2" w:name="111649"/>
      <w:bookmarkEnd w:id="852"/>
      <w:r w:rsidRPr="001F7F68">
        <w:rPr>
          <w:color w:val="000000"/>
          <w:sz w:val="28"/>
          <w:szCs w:val="28"/>
        </w:rPr>
        <w:t xml:space="preserve">В процессе овладения чтением и письмом </w:t>
      </w:r>
      <w:proofErr w:type="gramStart"/>
      <w:r w:rsidRPr="001F7F68">
        <w:rPr>
          <w:color w:val="000000"/>
          <w:sz w:val="28"/>
          <w:szCs w:val="28"/>
        </w:rPr>
        <w:t>обучающийся</w:t>
      </w:r>
      <w:proofErr w:type="gramEnd"/>
      <w:r w:rsidRPr="001F7F68">
        <w:rPr>
          <w:color w:val="000000"/>
          <w:sz w:val="28"/>
          <w:szCs w:val="28"/>
        </w:rPr>
        <w:t xml:space="preserve"> переходит от практического владения устной речью к осознанию языковых процессов.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3" w:name="111650"/>
      <w:bookmarkEnd w:id="853"/>
      <w:proofErr w:type="gramStart"/>
      <w:r w:rsidRPr="001F7F68">
        <w:rPr>
          <w:color w:val="000000"/>
          <w:sz w:val="28"/>
          <w:szCs w:val="28"/>
        </w:rPr>
        <w:t>Ведущим методом обучения грамоте обучающихся с ТНР является звуковой аналитико-синтетический метод.</w:t>
      </w:r>
      <w:proofErr w:type="gramEnd"/>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4" w:name="111651"/>
      <w:bookmarkEnd w:id="854"/>
      <w:r w:rsidRPr="001F7F68">
        <w:rPr>
          <w:color w:val="000000"/>
          <w:sz w:val="28"/>
          <w:szCs w:val="28"/>
        </w:rPr>
        <w:t xml:space="preserve">Процесс обучения грамоте обучающихся с ТНР подразделяется на два периода: подготовительный или </w:t>
      </w:r>
      <w:proofErr w:type="spellStart"/>
      <w:r w:rsidRPr="001F7F68">
        <w:rPr>
          <w:color w:val="000000"/>
          <w:sz w:val="28"/>
          <w:szCs w:val="28"/>
        </w:rPr>
        <w:t>добукварный</w:t>
      </w:r>
      <w:proofErr w:type="spellEnd"/>
      <w:r w:rsidRPr="001F7F68">
        <w:rPr>
          <w:color w:val="000000"/>
          <w:sz w:val="28"/>
          <w:szCs w:val="28"/>
        </w:rPr>
        <w:t>; букварный.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5" w:name="111652"/>
      <w:bookmarkEnd w:id="855"/>
      <w:r w:rsidRPr="001F7F68">
        <w:rPr>
          <w:color w:val="000000"/>
          <w:sz w:val="28"/>
          <w:szCs w:val="28"/>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1F7F68">
        <w:rPr>
          <w:color w:val="000000"/>
          <w:sz w:val="28"/>
          <w:szCs w:val="28"/>
        </w:rPr>
        <w:t>графомоторных</w:t>
      </w:r>
      <w:proofErr w:type="spellEnd"/>
      <w:r w:rsidRPr="001F7F68">
        <w:rPr>
          <w:color w:val="000000"/>
          <w:sz w:val="28"/>
          <w:szCs w:val="28"/>
        </w:rPr>
        <w:t xml:space="preserve"> навыков, необходимых для дальнейшего воспроизведения букв.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6" w:name="111653"/>
      <w:bookmarkEnd w:id="856"/>
      <w:r w:rsidRPr="001F7F68">
        <w:rPr>
          <w:color w:val="000000"/>
          <w:sz w:val="28"/>
          <w:szCs w:val="28"/>
        </w:rPr>
        <w:t>В букварный период ведется работа по обучению первоначальным навыкам чтения и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7" w:name="111654"/>
      <w:bookmarkEnd w:id="857"/>
      <w:r w:rsidRPr="001F7F68">
        <w:rPr>
          <w:color w:val="000000"/>
          <w:sz w:val="28"/>
          <w:szCs w:val="28"/>
        </w:rPr>
        <w:t xml:space="preserve">Последовательность изучения звуков и букв </w:t>
      </w:r>
      <w:proofErr w:type="gramStart"/>
      <w:r w:rsidRPr="001F7F68">
        <w:rPr>
          <w:color w:val="000000"/>
          <w:sz w:val="28"/>
          <w:szCs w:val="28"/>
        </w:rPr>
        <w:t>обучающимися</w:t>
      </w:r>
      <w:proofErr w:type="gramEnd"/>
      <w:r w:rsidRPr="001F7F68">
        <w:rPr>
          <w:color w:val="000000"/>
          <w:sz w:val="28"/>
          <w:szCs w:val="28"/>
        </w:rPr>
        <w:t xml:space="preserve"> с ТНР определяется следующим образом - от правильно произносимых звуков (и соответствующих им букв) к наиболее трудным по артикуляции, далее к </w:t>
      </w:r>
      <w:r w:rsidRPr="001F7F68">
        <w:rPr>
          <w:color w:val="000000"/>
          <w:sz w:val="28"/>
          <w:szCs w:val="28"/>
        </w:rPr>
        <w:lastRenderedPageBreak/>
        <w:t>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8" w:name="111655"/>
      <w:bookmarkEnd w:id="858"/>
      <w:r w:rsidRPr="001F7F68">
        <w:rPr>
          <w:color w:val="000000"/>
          <w:sz w:val="28"/>
          <w:szCs w:val="28"/>
        </w:rPr>
        <w:t xml:space="preserve">В процессе работы большая роль отводится </w:t>
      </w:r>
      <w:proofErr w:type="spellStart"/>
      <w:r w:rsidRPr="001F7F68">
        <w:rPr>
          <w:color w:val="000000"/>
          <w:sz w:val="28"/>
          <w:szCs w:val="28"/>
        </w:rPr>
        <w:t>звуко</w:t>
      </w:r>
      <w:proofErr w:type="spellEnd"/>
      <w:r w:rsidRPr="001F7F68">
        <w:rPr>
          <w:color w:val="000000"/>
          <w:sz w:val="28"/>
          <w:szCs w:val="28"/>
        </w:rPr>
        <w:t xml:space="preserve">-слоговому и </w:t>
      </w:r>
      <w:proofErr w:type="spellStart"/>
      <w:proofErr w:type="gramStart"/>
      <w:r w:rsidRPr="001F7F68">
        <w:rPr>
          <w:color w:val="000000"/>
          <w:sz w:val="28"/>
          <w:szCs w:val="28"/>
        </w:rPr>
        <w:t>звуко</w:t>
      </w:r>
      <w:proofErr w:type="spellEnd"/>
      <w:r w:rsidRPr="001F7F68">
        <w:rPr>
          <w:color w:val="000000"/>
          <w:sz w:val="28"/>
          <w:szCs w:val="28"/>
        </w:rPr>
        <w:t>-буквенному</w:t>
      </w:r>
      <w:proofErr w:type="gramEnd"/>
      <w:r w:rsidRPr="001F7F68">
        <w:rPr>
          <w:color w:val="000000"/>
          <w:sz w:val="28"/>
          <w:szCs w:val="28"/>
        </w:rPr>
        <w:t xml:space="preserve">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59" w:name="111656"/>
      <w:bookmarkEnd w:id="859"/>
      <w:r w:rsidRPr="001F7F68">
        <w:rPr>
          <w:color w:val="000000"/>
          <w:sz w:val="28"/>
          <w:szCs w:val="28"/>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0" w:name="111657"/>
      <w:bookmarkEnd w:id="860"/>
      <w:r w:rsidRPr="001F7F68">
        <w:rPr>
          <w:color w:val="000000"/>
          <w:sz w:val="28"/>
          <w:szCs w:val="28"/>
        </w:rPr>
        <w:t xml:space="preserve">При обучении грамоте необходимо привлечь внимание </w:t>
      </w:r>
      <w:proofErr w:type="gramStart"/>
      <w:r w:rsidRPr="001F7F68">
        <w:rPr>
          <w:color w:val="000000"/>
          <w:sz w:val="28"/>
          <w:szCs w:val="28"/>
        </w:rPr>
        <w:t>обучающихся</w:t>
      </w:r>
      <w:proofErr w:type="gramEnd"/>
      <w:r w:rsidRPr="001F7F68">
        <w:rPr>
          <w:color w:val="000000"/>
          <w:sz w:val="28"/>
          <w:szCs w:val="28"/>
        </w:rPr>
        <w:t xml:space="preserve">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1" w:name="111658"/>
      <w:bookmarkEnd w:id="861"/>
      <w:r w:rsidRPr="001F7F68">
        <w:rPr>
          <w:color w:val="000000"/>
          <w:sz w:val="28"/>
          <w:szCs w:val="28"/>
        </w:rPr>
        <w:t xml:space="preserve">Лишь после закрепления представлений о слове как значимой единице речи рекомендуется переходить к анализу </w:t>
      </w:r>
      <w:proofErr w:type="spellStart"/>
      <w:r w:rsidRPr="001F7F68">
        <w:rPr>
          <w:color w:val="000000"/>
          <w:sz w:val="28"/>
          <w:szCs w:val="28"/>
        </w:rPr>
        <w:t>звуко</w:t>
      </w:r>
      <w:proofErr w:type="spellEnd"/>
      <w:r w:rsidRPr="001F7F68">
        <w:rPr>
          <w:color w:val="000000"/>
          <w:sz w:val="28"/>
          <w:szCs w:val="28"/>
        </w:rPr>
        <w:t>-слогового состава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2" w:name="111659"/>
      <w:bookmarkEnd w:id="862"/>
      <w:r w:rsidRPr="001F7F68">
        <w:rPr>
          <w:color w:val="000000"/>
          <w:sz w:val="28"/>
          <w:szCs w:val="28"/>
        </w:rPr>
        <w:t>В процессе развития слогового анализа выделяются 3 этапа: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3" w:name="111660"/>
      <w:bookmarkEnd w:id="863"/>
      <w:r w:rsidRPr="001F7F68">
        <w:rPr>
          <w:color w:val="000000"/>
          <w:sz w:val="28"/>
          <w:szCs w:val="28"/>
        </w:rPr>
        <w:t>определение слогового состава слова с опорой на вспомогательные приемы (</w:t>
      </w:r>
      <w:proofErr w:type="spellStart"/>
      <w:r w:rsidRPr="001F7F68">
        <w:rPr>
          <w:color w:val="000000"/>
          <w:sz w:val="28"/>
          <w:szCs w:val="28"/>
        </w:rPr>
        <w:t>отхлопывание</w:t>
      </w:r>
      <w:proofErr w:type="spellEnd"/>
      <w:r w:rsidRPr="001F7F68">
        <w:rPr>
          <w:color w:val="000000"/>
          <w:sz w:val="28"/>
          <w:szCs w:val="28"/>
        </w:rPr>
        <w:t>, отстукивание);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4" w:name="111661"/>
      <w:bookmarkEnd w:id="864"/>
      <w:r w:rsidRPr="001F7F68">
        <w:rPr>
          <w:color w:val="000000"/>
          <w:sz w:val="28"/>
          <w:szCs w:val="28"/>
        </w:rPr>
        <w:t>определение слогового состава слова с опорой на гласные звуки;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5" w:name="111662"/>
      <w:bookmarkEnd w:id="865"/>
      <w:r w:rsidRPr="001F7F68">
        <w:rPr>
          <w:color w:val="000000"/>
          <w:sz w:val="28"/>
          <w:szCs w:val="28"/>
        </w:rPr>
        <w:t>определение количества слогов во внутренней речи (например, по заданию подобрать слова с двумя слогами).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6" w:name="111663"/>
      <w:bookmarkEnd w:id="866"/>
      <w:r w:rsidRPr="001F7F68">
        <w:rPr>
          <w:color w:val="000000"/>
          <w:sz w:val="28"/>
          <w:szCs w:val="28"/>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7" w:name="111664"/>
      <w:bookmarkEnd w:id="867"/>
      <w:r w:rsidRPr="001F7F68">
        <w:rPr>
          <w:color w:val="000000"/>
          <w:sz w:val="28"/>
          <w:szCs w:val="28"/>
        </w:rPr>
        <w:t>узнавание звука на фоне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8" w:name="111665"/>
      <w:bookmarkEnd w:id="868"/>
      <w:r w:rsidRPr="001F7F68">
        <w:rPr>
          <w:color w:val="000000"/>
          <w:sz w:val="28"/>
          <w:szCs w:val="28"/>
        </w:rPr>
        <w:t>выделение первого и последнего звука в слове и определение места звука в слове (начало, середина, конец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69" w:name="111666"/>
      <w:bookmarkEnd w:id="869"/>
      <w:r w:rsidRPr="001F7F68">
        <w:rPr>
          <w:color w:val="000000"/>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0" w:name="111667"/>
      <w:bookmarkEnd w:id="870"/>
      <w:r w:rsidRPr="001F7F68">
        <w:rPr>
          <w:color w:val="000000"/>
          <w:sz w:val="28"/>
          <w:szCs w:val="28"/>
        </w:rPr>
        <w:t xml:space="preserve">Навык узнавания звука на фоне слова в серии заданий по выделению 5 - 6 звуков (последовательно), например а, у, </w:t>
      </w:r>
      <w:proofErr w:type="gramStart"/>
      <w:r w:rsidRPr="001F7F68">
        <w:rPr>
          <w:color w:val="000000"/>
          <w:sz w:val="28"/>
          <w:szCs w:val="28"/>
        </w:rPr>
        <w:t>м</w:t>
      </w:r>
      <w:proofErr w:type="gramEnd"/>
      <w:r w:rsidRPr="001F7F68">
        <w:rPr>
          <w:color w:val="000000"/>
          <w:sz w:val="28"/>
          <w:szCs w:val="28"/>
        </w:rPr>
        <w:t xml:space="preserve">, ж, р. Работа над каждым звуком начинается с анализа сюжетной картинки. В процессе беседы по картинке выделяется и </w:t>
      </w:r>
      <w:proofErr w:type="spellStart"/>
      <w:r w:rsidRPr="001F7F68">
        <w:rPr>
          <w:color w:val="000000"/>
          <w:sz w:val="28"/>
          <w:szCs w:val="28"/>
        </w:rPr>
        <w:t>оречевляется</w:t>
      </w:r>
      <w:proofErr w:type="spellEnd"/>
      <w:r w:rsidRPr="001F7F68">
        <w:rPr>
          <w:color w:val="000000"/>
          <w:sz w:val="28"/>
          <w:szCs w:val="28"/>
        </w:rPr>
        <w:t xml:space="preserve"> </w:t>
      </w:r>
      <w:proofErr w:type="gramStart"/>
      <w:r w:rsidRPr="001F7F68">
        <w:rPr>
          <w:color w:val="000000"/>
          <w:sz w:val="28"/>
          <w:szCs w:val="28"/>
        </w:rPr>
        <w:t>обучающимися</w:t>
      </w:r>
      <w:proofErr w:type="gramEnd"/>
      <w:r w:rsidRPr="001F7F68">
        <w:rPr>
          <w:color w:val="000000"/>
          <w:sz w:val="28"/>
          <w:szCs w:val="28"/>
        </w:rPr>
        <w:t xml:space="preserve"> соответствующее звукоподражание (а-а - плачет ребенок, у-у - воет волк, м-м - мычит теленок, ж-ж - жужжит жук, р-р - рычит собака).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1" w:name="111668"/>
      <w:bookmarkEnd w:id="871"/>
      <w:r w:rsidRPr="001F7F68">
        <w:rPr>
          <w:color w:val="000000"/>
          <w:sz w:val="28"/>
          <w:szCs w:val="28"/>
        </w:rPr>
        <w:t xml:space="preserve">После воспроизведения звукоподражания обучающиеся учатся слышать этот звук в односложных и двухсложных словах, включающих данный звук и </w:t>
      </w:r>
      <w:r w:rsidRPr="001F7F68">
        <w:rPr>
          <w:color w:val="000000"/>
          <w:sz w:val="28"/>
          <w:szCs w:val="28"/>
        </w:rPr>
        <w:lastRenderedPageBreak/>
        <w:t>не включающих его (например, определяют, слышится ли жужжание жука в словах жук, окно, пожар, мыло, жираф).</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2" w:name="111669"/>
      <w:bookmarkEnd w:id="872"/>
      <w:r w:rsidRPr="001F7F68">
        <w:rPr>
          <w:color w:val="000000"/>
          <w:sz w:val="28"/>
          <w:szCs w:val="28"/>
        </w:rPr>
        <w:t>Выделение первого и последнего звука в односложных - двухсложных словах, определение места звука: начало, середина, конец.</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3" w:name="111670"/>
      <w:bookmarkEnd w:id="873"/>
      <w:r w:rsidRPr="001F7F68">
        <w:rPr>
          <w:color w:val="000000"/>
          <w:sz w:val="28"/>
          <w:szCs w:val="28"/>
        </w:rPr>
        <w:t xml:space="preserve">Прежде </w:t>
      </w:r>
      <w:proofErr w:type="gramStart"/>
      <w:r w:rsidRPr="001F7F68">
        <w:rPr>
          <w:color w:val="000000"/>
          <w:sz w:val="28"/>
          <w:szCs w:val="28"/>
        </w:rPr>
        <w:t>всего</w:t>
      </w:r>
      <w:proofErr w:type="gramEnd"/>
      <w:r w:rsidRPr="001F7F68">
        <w:rPr>
          <w:color w:val="000000"/>
          <w:sz w:val="28"/>
          <w:szCs w:val="28"/>
        </w:rPr>
        <w:t xml:space="preserve">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4" w:name="111671"/>
      <w:bookmarkEnd w:id="874"/>
      <w:r w:rsidRPr="001F7F68">
        <w:rPr>
          <w:color w:val="000000"/>
          <w:sz w:val="28"/>
          <w:szCs w:val="28"/>
        </w:rPr>
        <w:t>В дальнейшем обучающиеся учатся выделять глухой взрывной звук в конце слова (кот, мак), сонорный звук в конце слова (дым, дом, сон, сын).</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5" w:name="111672"/>
      <w:bookmarkEnd w:id="875"/>
      <w:r w:rsidRPr="001F7F68">
        <w:rPr>
          <w:color w:val="000000"/>
          <w:sz w:val="28"/>
          <w:szCs w:val="28"/>
        </w:rPr>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w:t>
      </w:r>
      <w:proofErr w:type="gramStart"/>
      <w:r w:rsidRPr="001F7F68">
        <w:rPr>
          <w:color w:val="000000"/>
          <w:sz w:val="28"/>
          <w:szCs w:val="28"/>
        </w:rPr>
        <w:t>обучающихся</w:t>
      </w:r>
      <w:proofErr w:type="gramEnd"/>
      <w:r w:rsidRPr="001F7F68">
        <w:rPr>
          <w:color w:val="000000"/>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6" w:name="111673"/>
      <w:bookmarkEnd w:id="876"/>
      <w:r w:rsidRPr="001F7F68">
        <w:rPr>
          <w:color w:val="000000"/>
          <w:sz w:val="28"/>
          <w:szCs w:val="28"/>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7" w:name="111674"/>
      <w:bookmarkEnd w:id="877"/>
      <w:r w:rsidRPr="001F7F68">
        <w:rPr>
          <w:color w:val="000000"/>
          <w:sz w:val="28"/>
          <w:szCs w:val="28"/>
        </w:rPr>
        <w:t>Развитие фонематического анализа односложных слов необходимо проводить с учетом поэтапного формирования умственных действий: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8" w:name="111675"/>
      <w:bookmarkEnd w:id="878"/>
      <w:r w:rsidRPr="001F7F68">
        <w:rPr>
          <w:color w:val="000000"/>
          <w:sz w:val="28"/>
          <w:szCs w:val="28"/>
        </w:rPr>
        <w:t>а) выполнение действия фонематического анализа с опорой на внешние действия (графические схемы и фишки);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79" w:name="111676"/>
      <w:bookmarkEnd w:id="879"/>
      <w:r w:rsidRPr="001F7F68">
        <w:rPr>
          <w:color w:val="000000"/>
          <w:sz w:val="28"/>
          <w:szCs w:val="28"/>
        </w:rPr>
        <w:t>б) выполнение действия фонематического анализа в речевом плане;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0" w:name="111677"/>
      <w:bookmarkEnd w:id="880"/>
      <w:r w:rsidRPr="001F7F68">
        <w:rPr>
          <w:color w:val="000000"/>
          <w:sz w:val="28"/>
          <w:szCs w:val="28"/>
        </w:rPr>
        <w:t>в) анализ звукового состава слова по представлению.</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1" w:name="111678"/>
      <w:bookmarkEnd w:id="881"/>
      <w:r w:rsidRPr="001F7F68">
        <w:rPr>
          <w:color w:val="000000"/>
          <w:sz w:val="28"/>
          <w:szCs w:val="28"/>
        </w:rPr>
        <w:t xml:space="preserve">На первом этапе предполагается использование картинок, готовой графической схемы, фишек. Анализируя хорошо знакомые слова (например, ум, </w:t>
      </w:r>
      <w:proofErr w:type="gramStart"/>
      <w:r w:rsidRPr="001F7F68">
        <w:rPr>
          <w:color w:val="000000"/>
          <w:sz w:val="28"/>
          <w:szCs w:val="28"/>
        </w:rPr>
        <w:t>ах</w:t>
      </w:r>
      <w:proofErr w:type="gramEnd"/>
      <w:r w:rsidRPr="001F7F68">
        <w:rPr>
          <w:color w:val="000000"/>
          <w:sz w:val="28"/>
          <w:szCs w:val="28"/>
        </w:rPr>
        <w:t>, мак, дом), обучающиеся последовательно выделяют звуки и закрывают клеточки фишками.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2" w:name="111679"/>
      <w:bookmarkEnd w:id="882"/>
      <w:proofErr w:type="gramStart"/>
      <w:r w:rsidRPr="001F7F68">
        <w:rPr>
          <w:color w:val="000000"/>
          <w:sz w:val="28"/>
          <w:szCs w:val="28"/>
        </w:rPr>
        <w:t>На втором этапе обучающиеся определяют звуковую структуру односложных слов только в речевом плане, без опоры на готовую графическую схему.</w:t>
      </w:r>
      <w:proofErr w:type="gramEnd"/>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3" w:name="111680"/>
      <w:bookmarkEnd w:id="883"/>
      <w:r w:rsidRPr="001F7F68">
        <w:rPr>
          <w:color w:val="000000"/>
          <w:sz w:val="28"/>
          <w:szCs w:val="28"/>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4" w:name="111681"/>
      <w:bookmarkEnd w:id="884"/>
      <w:r w:rsidRPr="001F7F68">
        <w:rPr>
          <w:color w:val="000000"/>
          <w:sz w:val="28"/>
          <w:szCs w:val="28"/>
        </w:rPr>
        <w:t xml:space="preserve">В процессе анализа </w:t>
      </w:r>
      <w:proofErr w:type="spellStart"/>
      <w:r w:rsidRPr="001F7F68">
        <w:rPr>
          <w:color w:val="000000"/>
          <w:sz w:val="28"/>
          <w:szCs w:val="28"/>
        </w:rPr>
        <w:t>звуко</w:t>
      </w:r>
      <w:proofErr w:type="spellEnd"/>
      <w:r w:rsidRPr="001F7F68">
        <w:rPr>
          <w:color w:val="000000"/>
          <w:sz w:val="28"/>
          <w:szCs w:val="28"/>
        </w:rPr>
        <w:t>-слоговой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5" w:name="111682"/>
      <w:bookmarkEnd w:id="885"/>
      <w:r w:rsidRPr="001F7F68">
        <w:rPr>
          <w:color w:val="000000"/>
          <w:sz w:val="28"/>
          <w:szCs w:val="28"/>
        </w:rPr>
        <w:t>Фонематический анализ двух-, трехсложных слов проводится параллельно по следам слогового анализа.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6" w:name="111683"/>
      <w:bookmarkEnd w:id="886"/>
      <w:proofErr w:type="gramStart"/>
      <w:r w:rsidRPr="001F7F68">
        <w:rPr>
          <w:color w:val="000000"/>
          <w:sz w:val="28"/>
          <w:szCs w:val="28"/>
        </w:rPr>
        <w:t xml:space="preserve">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w:t>
      </w:r>
      <w:r w:rsidRPr="001F7F68">
        <w:rPr>
          <w:color w:val="000000"/>
          <w:sz w:val="28"/>
          <w:szCs w:val="28"/>
        </w:rPr>
        <w:lastRenderedPageBreak/>
        <w:t>стечением согласных в конце слова (волк, парк);</w:t>
      </w:r>
      <w:proofErr w:type="gramEnd"/>
      <w:r w:rsidRPr="001F7F68">
        <w:rPr>
          <w:color w:val="000000"/>
          <w:sz w:val="28"/>
          <w:szCs w:val="28"/>
        </w:rPr>
        <w:t xml:space="preserve"> двухсложные слова со стечением согласных в начале слова (крыша).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7" w:name="111684"/>
      <w:bookmarkEnd w:id="887"/>
      <w:r w:rsidRPr="001F7F68">
        <w:rPr>
          <w:color w:val="000000"/>
          <w:sz w:val="28"/>
          <w:szCs w:val="28"/>
        </w:rPr>
        <w:t>Общее количество часов на обучение грамоте составляет 205 часов (в 1 (дополнительном) классе - 165 часов, в 1 классе - 40 часов).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8" w:name="111685"/>
      <w:bookmarkEnd w:id="888"/>
      <w:r w:rsidRPr="001F7F68">
        <w:rPr>
          <w:color w:val="000000"/>
          <w:sz w:val="28"/>
          <w:szCs w:val="28"/>
        </w:rPr>
        <w:t>Содержание программы.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89" w:name="111686"/>
      <w:bookmarkEnd w:id="889"/>
      <w:r w:rsidRPr="001F7F68">
        <w:rPr>
          <w:color w:val="000000"/>
          <w:sz w:val="28"/>
          <w:szCs w:val="28"/>
        </w:rPr>
        <w:t>Программу учебного предмета "Обучение грамоте" составляют следующие разделы: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0" w:name="111687"/>
      <w:bookmarkEnd w:id="890"/>
      <w:r w:rsidRPr="001F7F68">
        <w:rPr>
          <w:color w:val="000000"/>
          <w:sz w:val="28"/>
          <w:szCs w:val="28"/>
        </w:rP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1" w:name="111688"/>
      <w:bookmarkEnd w:id="891"/>
      <w:r w:rsidRPr="001F7F68">
        <w:rPr>
          <w:color w:val="000000"/>
          <w:sz w:val="28"/>
          <w:szCs w:val="28"/>
        </w:rPr>
        <w:t>Различение гласных и согласных звуков, гласных ударных и безударных, согласных твердых и мягких, звонких и глухих.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2" w:name="111689"/>
      <w:bookmarkEnd w:id="892"/>
      <w:r w:rsidRPr="001F7F68">
        <w:rPr>
          <w:color w:val="000000"/>
          <w:sz w:val="28"/>
          <w:szCs w:val="28"/>
        </w:rPr>
        <w:t>Слог как минимальная произносительная единица. Деление слов на слоги. Определение места ударения.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3" w:name="111690"/>
      <w:bookmarkEnd w:id="893"/>
      <w:r w:rsidRPr="001F7F68">
        <w:rPr>
          <w:color w:val="000000"/>
          <w:sz w:val="28"/>
          <w:szCs w:val="28"/>
        </w:rP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4" w:name="111691"/>
      <w:bookmarkEnd w:id="894"/>
      <w:r w:rsidRPr="001F7F68">
        <w:rPr>
          <w:color w:val="000000"/>
          <w:sz w:val="28"/>
          <w:szCs w:val="28"/>
        </w:rPr>
        <w:t>Знакомство с русским алфавитом как последовательностью букв.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5" w:name="111692"/>
      <w:bookmarkEnd w:id="895"/>
      <w:r w:rsidRPr="001F7F68">
        <w:rPr>
          <w:color w:val="000000"/>
          <w:sz w:val="28"/>
          <w:szCs w:val="28"/>
        </w:rPr>
        <w:t xml:space="preserve">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1F7F68">
        <w:rPr>
          <w:color w:val="000000"/>
          <w:sz w:val="28"/>
          <w:szCs w:val="28"/>
        </w:rPr>
        <w:t>обучающегося</w:t>
      </w:r>
      <w:proofErr w:type="gramEnd"/>
      <w:r w:rsidRPr="001F7F68">
        <w:rPr>
          <w:color w:val="000000"/>
          <w:sz w:val="28"/>
          <w:szCs w:val="28"/>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6" w:name="111693"/>
      <w:bookmarkEnd w:id="896"/>
      <w:r w:rsidRPr="001F7F68">
        <w:rPr>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7" w:name="111694"/>
      <w:bookmarkEnd w:id="897"/>
      <w:r w:rsidRPr="001F7F68">
        <w:rPr>
          <w:color w:val="000000"/>
          <w:sz w:val="28"/>
          <w:szCs w:val="28"/>
        </w:rP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8" w:name="111695"/>
      <w:bookmarkEnd w:id="898"/>
      <w:r w:rsidRPr="001F7F68">
        <w:rPr>
          <w:color w:val="000000"/>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w:t>
      </w:r>
      <w:proofErr w:type="spellStart"/>
      <w:r w:rsidRPr="001F7F68">
        <w:rPr>
          <w:color w:val="000000"/>
          <w:sz w:val="28"/>
          <w:szCs w:val="28"/>
        </w:rPr>
        <w:t>послогового</w:t>
      </w:r>
      <w:proofErr w:type="spellEnd"/>
      <w:r w:rsidRPr="001F7F68">
        <w:rPr>
          <w:color w:val="000000"/>
          <w:sz w:val="28"/>
          <w:szCs w:val="28"/>
        </w:rPr>
        <w:t xml:space="preserve"> чтения написанных слов.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899" w:name="111696"/>
      <w:bookmarkEnd w:id="899"/>
      <w:r w:rsidRPr="001F7F68">
        <w:rPr>
          <w:color w:val="000000"/>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0" w:name="111697"/>
      <w:bookmarkEnd w:id="900"/>
      <w:r w:rsidRPr="001F7F68">
        <w:rPr>
          <w:color w:val="000000"/>
          <w:sz w:val="28"/>
          <w:szCs w:val="28"/>
        </w:rPr>
        <w:lastRenderedPageBreak/>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1" w:name="111698"/>
      <w:bookmarkEnd w:id="901"/>
      <w:r w:rsidRPr="001F7F68">
        <w:rPr>
          <w:color w:val="000000"/>
          <w:sz w:val="28"/>
          <w:szCs w:val="28"/>
        </w:rPr>
        <w:t>5. Слово и предложение. Восприятие слова как объекта изучения, материала для анализа. Наблюдение над значением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2" w:name="111699"/>
      <w:bookmarkEnd w:id="902"/>
      <w:r w:rsidRPr="001F7F68">
        <w:rPr>
          <w:color w:val="000000"/>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3" w:name="111700"/>
      <w:bookmarkEnd w:id="903"/>
      <w:r w:rsidRPr="001F7F68">
        <w:rPr>
          <w:color w:val="000000"/>
          <w:sz w:val="28"/>
          <w:szCs w:val="28"/>
        </w:rPr>
        <w:t>6. Орфография. Знакомство с правилами правописания и их применение: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4" w:name="111701"/>
      <w:bookmarkEnd w:id="904"/>
      <w:r w:rsidRPr="001F7F68">
        <w:rPr>
          <w:color w:val="000000"/>
          <w:sz w:val="28"/>
          <w:szCs w:val="28"/>
        </w:rPr>
        <w:t>раздельное написание слов;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5" w:name="111702"/>
      <w:bookmarkEnd w:id="905"/>
      <w:r w:rsidRPr="001F7F68">
        <w:rPr>
          <w:color w:val="000000"/>
          <w:sz w:val="28"/>
          <w:szCs w:val="28"/>
        </w:rPr>
        <w:t>обозначение гласных после шипящих (</w:t>
      </w:r>
      <w:proofErr w:type="spellStart"/>
      <w:proofErr w:type="gramStart"/>
      <w:r w:rsidRPr="001F7F68">
        <w:rPr>
          <w:color w:val="000000"/>
          <w:sz w:val="28"/>
          <w:szCs w:val="28"/>
        </w:rPr>
        <w:t>ча</w:t>
      </w:r>
      <w:proofErr w:type="spellEnd"/>
      <w:r w:rsidRPr="001F7F68">
        <w:rPr>
          <w:color w:val="000000"/>
          <w:sz w:val="28"/>
          <w:szCs w:val="28"/>
        </w:rPr>
        <w:t>-ща</w:t>
      </w:r>
      <w:proofErr w:type="gramEnd"/>
      <w:r w:rsidRPr="001F7F68">
        <w:rPr>
          <w:color w:val="000000"/>
          <w:sz w:val="28"/>
          <w:szCs w:val="28"/>
        </w:rPr>
        <w:t>, чу-</w:t>
      </w:r>
      <w:proofErr w:type="spellStart"/>
      <w:r w:rsidRPr="001F7F68">
        <w:rPr>
          <w:color w:val="000000"/>
          <w:sz w:val="28"/>
          <w:szCs w:val="28"/>
        </w:rPr>
        <w:t>щу</w:t>
      </w:r>
      <w:proofErr w:type="spellEnd"/>
      <w:r w:rsidRPr="001F7F68">
        <w:rPr>
          <w:color w:val="000000"/>
          <w:sz w:val="28"/>
          <w:szCs w:val="28"/>
        </w:rPr>
        <w:t xml:space="preserve">, </w:t>
      </w:r>
      <w:proofErr w:type="spellStart"/>
      <w:r w:rsidRPr="001F7F68">
        <w:rPr>
          <w:color w:val="000000"/>
          <w:sz w:val="28"/>
          <w:szCs w:val="28"/>
        </w:rPr>
        <w:t>жи</w:t>
      </w:r>
      <w:proofErr w:type="spellEnd"/>
      <w:r w:rsidRPr="001F7F68">
        <w:rPr>
          <w:color w:val="000000"/>
          <w:sz w:val="28"/>
          <w:szCs w:val="28"/>
        </w:rPr>
        <w:t>-ши);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6" w:name="111703"/>
      <w:bookmarkEnd w:id="906"/>
      <w:r w:rsidRPr="001F7F68">
        <w:rPr>
          <w:color w:val="000000"/>
          <w:sz w:val="28"/>
          <w:szCs w:val="28"/>
        </w:rPr>
        <w:t>прописная (заглавная) буква в начале предложения, в именах собственных;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7" w:name="111704"/>
      <w:bookmarkEnd w:id="907"/>
      <w:r w:rsidRPr="001F7F68">
        <w:rPr>
          <w:color w:val="000000"/>
          <w:sz w:val="28"/>
          <w:szCs w:val="28"/>
        </w:rPr>
        <w:t>перенос слов по слогам без стечения согласных;</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8" w:name="111705"/>
      <w:bookmarkEnd w:id="908"/>
      <w:r w:rsidRPr="001F7F68">
        <w:rPr>
          <w:color w:val="000000"/>
          <w:sz w:val="28"/>
          <w:szCs w:val="28"/>
        </w:rPr>
        <w:t>знаки препинания в конце предложения.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09" w:name="111706"/>
      <w:bookmarkEnd w:id="909"/>
      <w:r w:rsidRPr="001F7F68">
        <w:rPr>
          <w:color w:val="000000"/>
          <w:sz w:val="28"/>
          <w:szCs w:val="28"/>
        </w:rPr>
        <w:t>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0" w:name="111707"/>
      <w:bookmarkEnd w:id="910"/>
      <w:r w:rsidRPr="001F7F68">
        <w:rPr>
          <w:color w:val="000000"/>
          <w:sz w:val="28"/>
          <w:szCs w:val="28"/>
        </w:rPr>
        <w:t>Планируемые результаты освоения программы учебного предмета "Обучение грамоте" на уровне начального общего образования.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1" w:name="111708"/>
      <w:bookmarkEnd w:id="911"/>
      <w:r w:rsidRPr="001F7F68">
        <w:rPr>
          <w:color w:val="000000"/>
          <w:sz w:val="28"/>
          <w:szCs w:val="28"/>
        </w:rPr>
        <w:t>Предметные результаты освоения программы учебного предмета "Обучение грамоте":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2" w:name="111709"/>
      <w:bookmarkEnd w:id="912"/>
      <w:r w:rsidRPr="001F7F68">
        <w:rPr>
          <w:color w:val="000000"/>
          <w:sz w:val="28"/>
          <w:szCs w:val="28"/>
        </w:rPr>
        <w:t>развитие функций фонематической системы;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3" w:name="111710"/>
      <w:bookmarkEnd w:id="913"/>
      <w:r w:rsidRPr="001F7F68">
        <w:rPr>
          <w:color w:val="000000"/>
          <w:sz w:val="28"/>
          <w:szCs w:val="28"/>
        </w:rPr>
        <w:t>развитие базовых высших психических функций, обеспечивающих процессы чтения и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4" w:name="111711"/>
      <w:bookmarkEnd w:id="914"/>
      <w:r w:rsidRPr="001F7F68">
        <w:rPr>
          <w:color w:val="000000"/>
          <w:sz w:val="28"/>
          <w:szCs w:val="28"/>
        </w:rPr>
        <w:t>умение различать понятия "предложение", "слово", "слог", "звук";</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5" w:name="111712"/>
      <w:bookmarkEnd w:id="915"/>
      <w:r w:rsidRPr="001F7F68">
        <w:rPr>
          <w:color w:val="000000"/>
          <w:sz w:val="28"/>
          <w:szCs w:val="28"/>
        </w:rPr>
        <w:t>умение анализировать структуру простого предложения и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6" w:name="111713"/>
      <w:bookmarkEnd w:id="916"/>
      <w:r w:rsidRPr="001F7F68">
        <w:rPr>
          <w:color w:val="000000"/>
          <w:sz w:val="28"/>
          <w:szCs w:val="28"/>
        </w:rPr>
        <w:t>знание русского алфавита;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7" w:name="111714"/>
      <w:bookmarkEnd w:id="917"/>
      <w:r w:rsidRPr="001F7F68">
        <w:rPr>
          <w:color w:val="000000"/>
          <w:sz w:val="28"/>
          <w:szCs w:val="28"/>
        </w:rPr>
        <w:t>умение различать зрительные образы букв;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8" w:name="111715"/>
      <w:bookmarkEnd w:id="918"/>
      <w:r w:rsidRPr="001F7F68">
        <w:rPr>
          <w:color w:val="000000"/>
          <w:sz w:val="28"/>
          <w:szCs w:val="28"/>
        </w:rPr>
        <w:t>усвоение гигиенических требований при письме;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19" w:name="111716"/>
      <w:bookmarkEnd w:id="919"/>
      <w:r w:rsidRPr="001F7F68">
        <w:rPr>
          <w:color w:val="000000"/>
          <w:sz w:val="28"/>
          <w:szCs w:val="28"/>
        </w:rPr>
        <w:t>умение графически правильно воспроизводить зрительные образы букв и слов, простые предложения;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0" w:name="111717"/>
      <w:bookmarkEnd w:id="920"/>
      <w:r w:rsidRPr="001F7F68">
        <w:rPr>
          <w:color w:val="000000"/>
          <w:sz w:val="28"/>
          <w:szCs w:val="28"/>
        </w:rPr>
        <w:t>овладение разборчивым, аккуратным почерком;</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1" w:name="111718"/>
      <w:bookmarkEnd w:id="921"/>
      <w:r w:rsidRPr="001F7F68">
        <w:rPr>
          <w:color w:val="000000"/>
          <w:sz w:val="28"/>
          <w:szCs w:val="28"/>
        </w:rPr>
        <w:t>первоначальное овладение навыком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2" w:name="111719"/>
      <w:bookmarkEnd w:id="922"/>
      <w:r w:rsidRPr="001F7F68">
        <w:rPr>
          <w:color w:val="000000"/>
          <w:sz w:val="28"/>
          <w:szCs w:val="28"/>
        </w:rPr>
        <w:t xml:space="preserve">овладение </w:t>
      </w:r>
      <w:proofErr w:type="spellStart"/>
      <w:r w:rsidRPr="001F7F68">
        <w:rPr>
          <w:color w:val="000000"/>
          <w:sz w:val="28"/>
          <w:szCs w:val="28"/>
        </w:rPr>
        <w:t>послоговым</w:t>
      </w:r>
      <w:proofErr w:type="spellEnd"/>
      <w:r w:rsidRPr="001F7F68">
        <w:rPr>
          <w:color w:val="000000"/>
          <w:sz w:val="28"/>
          <w:szCs w:val="28"/>
        </w:rPr>
        <w:t xml:space="preserve"> чтением, правильным пониманием читаемых слов, предложений, текстов;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3" w:name="111720"/>
      <w:bookmarkEnd w:id="923"/>
      <w:r w:rsidRPr="001F7F68">
        <w:rPr>
          <w:color w:val="000000"/>
          <w:sz w:val="28"/>
          <w:szCs w:val="28"/>
        </w:rPr>
        <w:t>овладение языковыми обобщениями (фонематическими, морфологическими, синтаксическими);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4" w:name="111721"/>
      <w:bookmarkEnd w:id="924"/>
      <w:r w:rsidRPr="001F7F68">
        <w:rPr>
          <w:color w:val="000000"/>
          <w:sz w:val="28"/>
          <w:szCs w:val="28"/>
        </w:rPr>
        <w:t>овладение предпосылками для формирования навыков орфографически грамотного письма.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5" w:name="111722"/>
      <w:bookmarkEnd w:id="925"/>
      <w:proofErr w:type="spellStart"/>
      <w:r w:rsidRPr="001F7F68">
        <w:rPr>
          <w:color w:val="000000"/>
          <w:sz w:val="28"/>
          <w:szCs w:val="28"/>
        </w:rPr>
        <w:t>Метапредметные</w:t>
      </w:r>
      <w:proofErr w:type="spellEnd"/>
      <w:r w:rsidRPr="001F7F68">
        <w:rPr>
          <w:color w:val="000000"/>
          <w:sz w:val="28"/>
          <w:szCs w:val="28"/>
        </w:rPr>
        <w:t xml:space="preserve"> результаты освоения программы учебного предмета "Обучение грамоте":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6" w:name="111723"/>
      <w:bookmarkEnd w:id="926"/>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7" w:name="111724"/>
      <w:bookmarkEnd w:id="927"/>
      <w:r w:rsidRPr="001F7F68">
        <w:rPr>
          <w:color w:val="000000"/>
          <w:sz w:val="28"/>
          <w:szCs w:val="28"/>
        </w:rPr>
        <w:t>а) базовые логические действия: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8" w:name="111725"/>
      <w:bookmarkEnd w:id="928"/>
      <w:r w:rsidRPr="001F7F68">
        <w:rPr>
          <w:color w:val="000000"/>
          <w:sz w:val="28"/>
          <w:szCs w:val="28"/>
        </w:rPr>
        <w:lastRenderedPageBreak/>
        <w:t>По заданному алгоритму сравнивать звуки в соответствии с учебной задачей;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29" w:name="111726"/>
      <w:bookmarkEnd w:id="929"/>
      <w:r w:rsidRPr="001F7F68">
        <w:rPr>
          <w:color w:val="000000"/>
          <w:sz w:val="28"/>
          <w:szCs w:val="28"/>
        </w:rPr>
        <w:t>сравнивать звуковой и буквенный состав слова в соответствии с учебной задачей;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0" w:name="111727"/>
      <w:bookmarkEnd w:id="930"/>
      <w:r w:rsidRPr="001F7F68">
        <w:rPr>
          <w:color w:val="000000"/>
          <w:sz w:val="28"/>
          <w:szCs w:val="28"/>
        </w:rPr>
        <w:t>устанавливать основания для сравнения звуков, слов (на основе образца).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1" w:name="111728"/>
      <w:bookmarkEnd w:id="931"/>
      <w:r w:rsidRPr="001F7F68">
        <w:rPr>
          <w:color w:val="000000"/>
          <w:sz w:val="28"/>
          <w:szCs w:val="28"/>
        </w:rPr>
        <w:t>б) базовые исследовательские действия: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2" w:name="111729"/>
      <w:bookmarkEnd w:id="932"/>
      <w:r w:rsidRPr="001F7F68">
        <w:rPr>
          <w:color w:val="000000"/>
          <w:sz w:val="28"/>
          <w:szCs w:val="28"/>
        </w:rPr>
        <w:t xml:space="preserve">проводить изменения </w:t>
      </w:r>
      <w:proofErr w:type="spellStart"/>
      <w:proofErr w:type="gramStart"/>
      <w:r w:rsidRPr="001F7F68">
        <w:rPr>
          <w:color w:val="000000"/>
          <w:sz w:val="28"/>
          <w:szCs w:val="28"/>
        </w:rPr>
        <w:t>звуко</w:t>
      </w:r>
      <w:proofErr w:type="spellEnd"/>
      <w:r w:rsidRPr="001F7F68">
        <w:rPr>
          <w:color w:val="000000"/>
          <w:sz w:val="28"/>
          <w:szCs w:val="28"/>
        </w:rPr>
        <w:t>-буквенной</w:t>
      </w:r>
      <w:proofErr w:type="gramEnd"/>
      <w:r w:rsidRPr="001F7F68">
        <w:rPr>
          <w:color w:val="000000"/>
          <w:sz w:val="28"/>
          <w:szCs w:val="28"/>
        </w:rPr>
        <w:t xml:space="preserve"> модели по предложенному педагогическим работником правилу, подбирать слова к модели;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3" w:name="111730"/>
      <w:bookmarkEnd w:id="933"/>
      <w:r w:rsidRPr="001F7F68">
        <w:rPr>
          <w:color w:val="000000"/>
          <w:sz w:val="28"/>
          <w:szCs w:val="28"/>
        </w:rPr>
        <w:t>формулировать выводы о соответствии звукового и буквенного состава слова;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4" w:name="111731"/>
      <w:bookmarkEnd w:id="934"/>
      <w:r w:rsidRPr="001F7F68">
        <w:rPr>
          <w:color w:val="000000"/>
          <w:sz w:val="28"/>
          <w:szCs w:val="28"/>
        </w:rPr>
        <w:t>использовать алфавит для самостоятельного упорядочивания списка слов.</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5" w:name="111732"/>
      <w:bookmarkEnd w:id="935"/>
      <w:r w:rsidRPr="001F7F68">
        <w:rPr>
          <w:color w:val="000000"/>
          <w:sz w:val="28"/>
          <w:szCs w:val="28"/>
        </w:rPr>
        <w:t>в) работа с информацией: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6" w:name="111733"/>
      <w:bookmarkEnd w:id="936"/>
      <w:r w:rsidRPr="001F7F68">
        <w:rPr>
          <w:color w:val="000000"/>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7" w:name="111734"/>
      <w:bookmarkEnd w:id="937"/>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8" w:name="118618"/>
      <w:bookmarkEnd w:id="938"/>
      <w:r w:rsidRPr="001F7F68">
        <w:rPr>
          <w:color w:val="000000"/>
          <w:sz w:val="28"/>
          <w:szCs w:val="28"/>
        </w:rPr>
        <w:t>общение:</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39" w:name="111735"/>
      <w:bookmarkEnd w:id="939"/>
      <w:r w:rsidRPr="001F7F68">
        <w:rPr>
          <w:color w:val="000000"/>
          <w:sz w:val="28"/>
          <w:szCs w:val="28"/>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0" w:name="111736"/>
      <w:bookmarkEnd w:id="940"/>
      <w:r w:rsidRPr="001F7F68">
        <w:rPr>
          <w:color w:val="000000"/>
          <w:sz w:val="28"/>
          <w:szCs w:val="28"/>
        </w:rPr>
        <w:t>проявлять уважительное отношение к собеседнику, соблюдать в процессе общения нормы речевого этикета; соблюдать правила ведения диалога;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1" w:name="111737"/>
      <w:bookmarkEnd w:id="941"/>
      <w:r w:rsidRPr="001F7F68">
        <w:rPr>
          <w:color w:val="000000"/>
          <w:sz w:val="28"/>
          <w:szCs w:val="28"/>
        </w:rPr>
        <w:t>воспринимать разные точки зрения;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2" w:name="111738"/>
      <w:bookmarkEnd w:id="942"/>
      <w:r w:rsidRPr="001F7F68">
        <w:rPr>
          <w:color w:val="000000"/>
          <w:sz w:val="28"/>
          <w:szCs w:val="28"/>
        </w:rPr>
        <w:t>в процессе учебного диалога отвечать на вопросы по изученному материалу;</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3" w:name="111739"/>
      <w:bookmarkEnd w:id="943"/>
      <w:r w:rsidRPr="001F7F68">
        <w:rPr>
          <w:color w:val="000000"/>
          <w:sz w:val="28"/>
          <w:szCs w:val="28"/>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4" w:name="111740"/>
      <w:bookmarkEnd w:id="944"/>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5" w:name="111741"/>
      <w:bookmarkEnd w:id="945"/>
      <w:r w:rsidRPr="001F7F68">
        <w:rPr>
          <w:color w:val="000000"/>
          <w:sz w:val="28"/>
          <w:szCs w:val="28"/>
        </w:rPr>
        <w:t>а) самоорганизация:</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6" w:name="111742"/>
      <w:bookmarkEnd w:id="946"/>
      <w:r w:rsidRPr="001F7F68">
        <w:rPr>
          <w:color w:val="000000"/>
          <w:sz w:val="28"/>
          <w:szCs w:val="28"/>
        </w:rPr>
        <w:t xml:space="preserve">выстраивать последовательность учебных операций при проведении </w:t>
      </w:r>
      <w:proofErr w:type="spellStart"/>
      <w:proofErr w:type="gramStart"/>
      <w:r w:rsidRPr="001F7F68">
        <w:rPr>
          <w:color w:val="000000"/>
          <w:sz w:val="28"/>
          <w:szCs w:val="28"/>
        </w:rPr>
        <w:t>звуко</w:t>
      </w:r>
      <w:proofErr w:type="spellEnd"/>
      <w:r w:rsidRPr="001F7F68">
        <w:rPr>
          <w:color w:val="000000"/>
          <w:sz w:val="28"/>
          <w:szCs w:val="28"/>
        </w:rPr>
        <w:t>-буквенного</w:t>
      </w:r>
      <w:proofErr w:type="gramEnd"/>
      <w:r w:rsidRPr="001F7F68">
        <w:rPr>
          <w:color w:val="000000"/>
          <w:sz w:val="28"/>
          <w:szCs w:val="28"/>
        </w:rPr>
        <w:t xml:space="preserve"> анализа слова по заданному алгоритму, в том числе с опорой на материализованные опоры;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7" w:name="111743"/>
      <w:bookmarkEnd w:id="947"/>
      <w:r w:rsidRPr="001F7F68">
        <w:rPr>
          <w:color w:val="000000"/>
          <w:sz w:val="28"/>
          <w:szCs w:val="28"/>
        </w:rPr>
        <w:t>выстраивать последовательность учебных операций при списывании;</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8" w:name="111744"/>
      <w:bookmarkEnd w:id="948"/>
      <w:r w:rsidRPr="001F7F68">
        <w:rPr>
          <w:color w:val="000000"/>
          <w:sz w:val="28"/>
          <w:szCs w:val="28"/>
        </w:rPr>
        <w:t xml:space="preserve">удерживать учебную задачу при проведении </w:t>
      </w:r>
      <w:proofErr w:type="spellStart"/>
      <w:proofErr w:type="gramStart"/>
      <w:r w:rsidRPr="001F7F68">
        <w:rPr>
          <w:color w:val="000000"/>
          <w:sz w:val="28"/>
          <w:szCs w:val="28"/>
        </w:rPr>
        <w:t>звуко</w:t>
      </w:r>
      <w:proofErr w:type="spellEnd"/>
      <w:r w:rsidRPr="001F7F68">
        <w:rPr>
          <w:color w:val="000000"/>
          <w:sz w:val="28"/>
          <w:szCs w:val="28"/>
        </w:rPr>
        <w:t>-буквенного</w:t>
      </w:r>
      <w:proofErr w:type="gramEnd"/>
      <w:r w:rsidRPr="001F7F68">
        <w:rPr>
          <w:color w:val="000000"/>
          <w:sz w:val="28"/>
          <w:szCs w:val="28"/>
        </w:rPr>
        <w:t xml:space="preserve"> анализа, при обозначении звуков буквами, при списывании текста, при письме под диктовку;</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49" w:name="111745"/>
      <w:bookmarkEnd w:id="949"/>
      <w:r w:rsidRPr="001F7F68">
        <w:rPr>
          <w:color w:val="000000"/>
          <w:sz w:val="28"/>
          <w:szCs w:val="28"/>
        </w:rPr>
        <w:t>б) самоконтроль:</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50" w:name="111746"/>
      <w:bookmarkEnd w:id="950"/>
      <w:r w:rsidRPr="001F7F68">
        <w:rPr>
          <w:color w:val="000000"/>
          <w:sz w:val="28"/>
          <w:szCs w:val="28"/>
        </w:rPr>
        <w:t xml:space="preserve">находить указанную ошибку, допущенную при проведении </w:t>
      </w:r>
      <w:proofErr w:type="spellStart"/>
      <w:proofErr w:type="gramStart"/>
      <w:r w:rsidRPr="001F7F68">
        <w:rPr>
          <w:color w:val="000000"/>
          <w:sz w:val="28"/>
          <w:szCs w:val="28"/>
        </w:rPr>
        <w:t>звуко</w:t>
      </w:r>
      <w:proofErr w:type="spellEnd"/>
      <w:r w:rsidRPr="001F7F68">
        <w:rPr>
          <w:color w:val="000000"/>
          <w:sz w:val="28"/>
          <w:szCs w:val="28"/>
        </w:rPr>
        <w:t>-буквенного</w:t>
      </w:r>
      <w:proofErr w:type="gramEnd"/>
      <w:r w:rsidRPr="001F7F68">
        <w:rPr>
          <w:color w:val="000000"/>
          <w:sz w:val="28"/>
          <w:szCs w:val="28"/>
        </w:rPr>
        <w:t xml:space="preserve"> анализа, при письме под диктовку или списывании слов, предложений;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51" w:name="111747"/>
      <w:bookmarkEnd w:id="951"/>
      <w:r w:rsidRPr="001F7F68">
        <w:rPr>
          <w:color w:val="000000"/>
          <w:sz w:val="28"/>
          <w:szCs w:val="28"/>
        </w:rPr>
        <w:t>оценивать правильность написания букв, соединений букв, слов, предложений.</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52" w:name="111748"/>
      <w:bookmarkEnd w:id="952"/>
      <w:r w:rsidRPr="001F7F68">
        <w:rPr>
          <w:color w:val="000000"/>
          <w:sz w:val="28"/>
          <w:szCs w:val="28"/>
        </w:rPr>
        <w:t>в) совместная деятельность:</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53" w:name="111749"/>
      <w:bookmarkEnd w:id="953"/>
      <w:r w:rsidRPr="001F7F68">
        <w:rPr>
          <w:color w:val="000000"/>
          <w:sz w:val="28"/>
          <w:szCs w:val="28"/>
        </w:rPr>
        <w:lastRenderedPageBreak/>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1F7F68" w:rsidRPr="001F7F68" w:rsidRDefault="001F7F68" w:rsidP="001F7F68">
      <w:pPr>
        <w:pStyle w:val="pboth"/>
        <w:spacing w:before="0" w:beforeAutospacing="0" w:after="0" w:afterAutospacing="0" w:line="293" w:lineRule="atLeast"/>
        <w:ind w:firstLine="567"/>
        <w:jc w:val="both"/>
        <w:rPr>
          <w:color w:val="000000"/>
          <w:sz w:val="28"/>
          <w:szCs w:val="28"/>
        </w:rPr>
      </w:pPr>
      <w:bookmarkStart w:id="954" w:name="111750"/>
      <w:bookmarkEnd w:id="954"/>
      <w:r w:rsidRPr="001F7F68">
        <w:rPr>
          <w:color w:val="000000"/>
          <w:sz w:val="28"/>
          <w:szCs w:val="28"/>
        </w:rPr>
        <w:t>ответственно выполнять свою часть работы.</w:t>
      </w:r>
    </w:p>
    <w:p w:rsidR="003532E1" w:rsidRPr="00DB7CB1" w:rsidRDefault="003532E1" w:rsidP="00DB7CB1">
      <w:pPr>
        <w:pStyle w:val="ad"/>
        <w:spacing w:after="0" w:line="240" w:lineRule="auto"/>
        <w:jc w:val="both"/>
        <w:rPr>
          <w:rFonts w:ascii="Times New Roman" w:hAnsi="Times New Roman"/>
          <w:b/>
          <w:bCs/>
          <w:sz w:val="28"/>
          <w:szCs w:val="28"/>
        </w:rPr>
      </w:pPr>
    </w:p>
    <w:p w:rsidR="003532E1" w:rsidRDefault="003532E1" w:rsidP="004F1645">
      <w:pPr>
        <w:pStyle w:val="ad"/>
        <w:spacing w:after="0" w:line="240" w:lineRule="auto"/>
        <w:jc w:val="center"/>
        <w:rPr>
          <w:rFonts w:ascii="Times New Roman" w:hAnsi="Times New Roman"/>
          <w:b/>
          <w:bCs/>
          <w:sz w:val="28"/>
          <w:szCs w:val="28"/>
        </w:rPr>
      </w:pPr>
    </w:p>
    <w:p w:rsidR="001F7F68" w:rsidRPr="001F7F68" w:rsidRDefault="001F7F68" w:rsidP="001F7F68">
      <w:pPr>
        <w:pStyle w:val="1"/>
        <w:spacing w:before="0" w:after="0" w:line="351" w:lineRule="atLeast"/>
        <w:ind w:firstLine="851"/>
        <w:jc w:val="both"/>
        <w:rPr>
          <w:rFonts w:ascii="Times New Roman" w:hAnsi="Times New Roman"/>
          <w:color w:val="333333"/>
          <w:sz w:val="28"/>
          <w:szCs w:val="28"/>
        </w:rPr>
      </w:pPr>
      <w:r w:rsidRPr="001F7F68">
        <w:rPr>
          <w:rFonts w:ascii="Times New Roman" w:hAnsi="Times New Roman"/>
          <w:color w:val="333333"/>
          <w:sz w:val="28"/>
          <w:szCs w:val="28"/>
        </w:rPr>
        <w:t xml:space="preserve"> Литературное чтение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55" w:name="111751"/>
      <w:bookmarkStart w:id="956" w:name="111752"/>
      <w:bookmarkEnd w:id="955"/>
      <w:bookmarkEnd w:id="956"/>
      <w:r w:rsidRPr="001F7F68">
        <w:rPr>
          <w:color w:val="000000"/>
          <w:sz w:val="28"/>
          <w:szCs w:val="28"/>
        </w:rPr>
        <w:t>Пояснительная записка.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57" w:name="111753"/>
      <w:bookmarkEnd w:id="957"/>
      <w:r w:rsidRPr="001F7F68">
        <w:rPr>
          <w:color w:val="000000"/>
          <w:sz w:val="28"/>
          <w:szCs w:val="28"/>
        </w:rPr>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w:t>
      </w:r>
      <w:proofErr w:type="gramStart"/>
      <w:r w:rsidRPr="001F7F68">
        <w:rPr>
          <w:color w:val="000000"/>
          <w:sz w:val="28"/>
          <w:szCs w:val="28"/>
        </w:rPr>
        <w:t>обучения</w:t>
      </w:r>
      <w:proofErr w:type="gramEnd"/>
      <w:r w:rsidRPr="001F7F68">
        <w:rPr>
          <w:color w:val="000000"/>
          <w:sz w:val="28"/>
          <w:szCs w:val="28"/>
        </w:rPr>
        <w:t xml:space="preserve"> по другим учебным предметам начальной школы. Кроме этого, литература является одним из самых мощных сре</w:t>
      </w:r>
      <w:proofErr w:type="gramStart"/>
      <w:r w:rsidRPr="001F7F68">
        <w:rPr>
          <w:color w:val="000000"/>
          <w:sz w:val="28"/>
          <w:szCs w:val="28"/>
        </w:rPr>
        <w:t>дств пр</w:t>
      </w:r>
      <w:proofErr w:type="gramEnd"/>
      <w:r w:rsidRPr="001F7F68">
        <w:rPr>
          <w:color w:val="000000"/>
          <w:sz w:val="28"/>
          <w:szCs w:val="28"/>
        </w:rPr>
        <w:t>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58" w:name="111754"/>
      <w:bookmarkEnd w:id="958"/>
      <w:r w:rsidRPr="001F7F68">
        <w:rPr>
          <w:color w:val="000000"/>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59" w:name="111755"/>
      <w:bookmarkEnd w:id="959"/>
      <w:r w:rsidRPr="001F7F68">
        <w:rPr>
          <w:color w:val="000000"/>
          <w:sz w:val="28"/>
          <w:szCs w:val="28"/>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0" w:name="111756"/>
      <w:bookmarkEnd w:id="960"/>
      <w:r w:rsidRPr="001F7F68">
        <w:rPr>
          <w:color w:val="000000"/>
          <w:sz w:val="28"/>
          <w:szCs w:val="28"/>
        </w:rPr>
        <w:t>Основными задачами уроков литературного чтения являются: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1" w:name="111757"/>
      <w:bookmarkEnd w:id="961"/>
      <w:r w:rsidRPr="001F7F68">
        <w:rPr>
          <w:color w:val="000000"/>
          <w:sz w:val="28"/>
          <w:szCs w:val="28"/>
        </w:rPr>
        <w:t>обучение сознательному, правильному, беглому, выразительному чтению, чтению вслух и про себя;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2" w:name="111758"/>
      <w:bookmarkEnd w:id="962"/>
      <w:r w:rsidRPr="001F7F68">
        <w:rPr>
          <w:color w:val="000000"/>
          <w:sz w:val="28"/>
          <w:szCs w:val="28"/>
        </w:rPr>
        <w:t>освоение общекультурных навыков чтения, формирование умений понимать содержание художественного произведения, работать с текстом;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3" w:name="111759"/>
      <w:bookmarkEnd w:id="963"/>
      <w:r w:rsidRPr="001F7F68">
        <w:rPr>
          <w:color w:val="000000"/>
          <w:sz w:val="28"/>
          <w:szCs w:val="28"/>
        </w:rPr>
        <w:t xml:space="preserve">овладение коммуникативной культурой, обогащение и активизация речи </w:t>
      </w:r>
      <w:proofErr w:type="gramStart"/>
      <w:r w:rsidRPr="001F7F68">
        <w:rPr>
          <w:color w:val="000000"/>
          <w:sz w:val="28"/>
          <w:szCs w:val="28"/>
        </w:rPr>
        <w:t>обучающихся</w:t>
      </w:r>
      <w:proofErr w:type="gramEnd"/>
      <w:r w:rsidRPr="001F7F68">
        <w:rPr>
          <w:color w:val="000000"/>
          <w:sz w:val="28"/>
          <w:szCs w:val="28"/>
        </w:rPr>
        <w:t>, формирование умения выражать свои мысли;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4" w:name="111760"/>
      <w:bookmarkEnd w:id="964"/>
      <w:r w:rsidRPr="001F7F68">
        <w:rPr>
          <w:color w:val="000000"/>
          <w:sz w:val="28"/>
          <w:szCs w:val="28"/>
        </w:rPr>
        <w:t>расширение и углубление знаний обучающихся об окружающем мире;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5" w:name="111761"/>
      <w:bookmarkEnd w:id="965"/>
      <w:r w:rsidRPr="001F7F68">
        <w:rPr>
          <w:color w:val="000000"/>
          <w:sz w:val="28"/>
          <w:szCs w:val="28"/>
        </w:rPr>
        <w:t>формирование нравственного сознания и эстетического вкуса, понимания духовной сущности произведений;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6" w:name="111762"/>
      <w:bookmarkEnd w:id="966"/>
      <w:r w:rsidRPr="001F7F68">
        <w:rPr>
          <w:color w:val="000000"/>
          <w:sz w:val="28"/>
          <w:szCs w:val="28"/>
        </w:rPr>
        <w:t xml:space="preserve">формирование у </w:t>
      </w:r>
      <w:proofErr w:type="gramStart"/>
      <w:r w:rsidRPr="001F7F68">
        <w:rPr>
          <w:color w:val="000000"/>
          <w:sz w:val="28"/>
          <w:szCs w:val="28"/>
        </w:rPr>
        <w:t>обучающихся</w:t>
      </w:r>
      <w:proofErr w:type="gramEnd"/>
      <w:r w:rsidRPr="001F7F68">
        <w:rPr>
          <w:color w:val="000000"/>
          <w:sz w:val="28"/>
          <w:szCs w:val="28"/>
        </w:rPr>
        <w:t xml:space="preserve"> интереса к книгам, к самостоятельному чтению;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7" w:name="111763"/>
      <w:bookmarkEnd w:id="967"/>
      <w:r w:rsidRPr="001F7F68">
        <w:rPr>
          <w:color w:val="000000"/>
          <w:sz w:val="28"/>
          <w:szCs w:val="28"/>
        </w:rPr>
        <w:t xml:space="preserve">коррекция нарушений устной и письменной речи (обогащение словарного запаса, уточнение значений слов, преодоление </w:t>
      </w:r>
      <w:proofErr w:type="spellStart"/>
      <w:r w:rsidRPr="001F7F68">
        <w:rPr>
          <w:color w:val="000000"/>
          <w:sz w:val="28"/>
          <w:szCs w:val="28"/>
        </w:rPr>
        <w:t>аграмматизма</w:t>
      </w:r>
      <w:proofErr w:type="spellEnd"/>
      <w:r w:rsidRPr="001F7F68">
        <w:rPr>
          <w:color w:val="000000"/>
          <w:sz w:val="28"/>
          <w:szCs w:val="28"/>
        </w:rPr>
        <w:t>,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8" w:name="111764"/>
      <w:bookmarkEnd w:id="968"/>
      <w:r w:rsidRPr="001F7F68">
        <w:rPr>
          <w:color w:val="000000"/>
          <w:sz w:val="28"/>
          <w:szCs w:val="28"/>
        </w:rPr>
        <w:lastRenderedPageBreak/>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69" w:name="111765"/>
      <w:bookmarkEnd w:id="969"/>
      <w:r w:rsidRPr="001F7F68">
        <w:rPr>
          <w:color w:val="000000"/>
          <w:sz w:val="28"/>
          <w:szCs w:val="28"/>
        </w:rPr>
        <w:t>Виды речевой и читательской деятельности: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0" w:name="111766"/>
      <w:bookmarkEnd w:id="970"/>
      <w:r w:rsidRPr="001F7F68">
        <w:rPr>
          <w:color w:val="000000"/>
          <w:sz w:val="28"/>
          <w:szCs w:val="28"/>
        </w:rP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1" w:name="111767"/>
      <w:bookmarkEnd w:id="971"/>
      <w:r w:rsidRPr="001F7F68">
        <w:rPr>
          <w:color w:val="000000"/>
          <w:sz w:val="28"/>
          <w:szCs w:val="28"/>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2" w:name="111768"/>
      <w:bookmarkEnd w:id="972"/>
      <w:proofErr w:type="gramStart"/>
      <w:r w:rsidRPr="001F7F68">
        <w:rPr>
          <w:color w:val="00000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3" w:name="111769"/>
      <w:bookmarkEnd w:id="973"/>
      <w:r w:rsidRPr="001F7F68">
        <w:rPr>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4" w:name="111770"/>
      <w:bookmarkEnd w:id="974"/>
      <w:r w:rsidRPr="001F7F68">
        <w:rPr>
          <w:color w:val="000000"/>
          <w:sz w:val="28"/>
          <w:szCs w:val="28"/>
        </w:rP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5" w:name="111771"/>
      <w:bookmarkEnd w:id="975"/>
      <w:r w:rsidRPr="001F7F68">
        <w:rPr>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6" w:name="111772"/>
      <w:bookmarkEnd w:id="976"/>
      <w:r w:rsidRPr="001F7F68">
        <w:rPr>
          <w:color w:val="000000"/>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w:t>
      </w:r>
      <w:r w:rsidRPr="001F7F68">
        <w:rPr>
          <w:color w:val="000000"/>
          <w:sz w:val="28"/>
          <w:szCs w:val="28"/>
        </w:rPr>
        <w:lastRenderedPageBreak/>
        <w:t>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7" w:name="111773"/>
      <w:bookmarkEnd w:id="977"/>
      <w:r w:rsidRPr="001F7F68">
        <w:rPr>
          <w:color w:val="000000"/>
          <w:sz w:val="28"/>
          <w:szCs w:val="28"/>
        </w:rPr>
        <w:t xml:space="preserve">Характеристика героя произведения. </w:t>
      </w:r>
      <w:proofErr w:type="gramStart"/>
      <w:r w:rsidRPr="001F7F68">
        <w:rPr>
          <w:color w:val="000000"/>
          <w:sz w:val="28"/>
          <w:szCs w:val="28"/>
        </w:rPr>
        <w:t>Портрет, характер героя, выраженные через поступки и речь.</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8" w:name="111774"/>
      <w:bookmarkEnd w:id="978"/>
      <w:r w:rsidRPr="001F7F68">
        <w:rPr>
          <w:color w:val="000000"/>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F7F68">
        <w:rPr>
          <w:color w:val="000000"/>
          <w:sz w:val="28"/>
          <w:szCs w:val="28"/>
        </w:rPr>
        <w:t>микротем</w:t>
      </w:r>
      <w:proofErr w:type="spellEnd"/>
      <w:r w:rsidRPr="001F7F68">
        <w:rPr>
          <w:color w:val="000000"/>
          <w:sz w:val="28"/>
          <w:szCs w:val="28"/>
        </w:rPr>
        <w:t>.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79" w:name="111775"/>
      <w:bookmarkEnd w:id="979"/>
      <w:r w:rsidRPr="001F7F68">
        <w:rPr>
          <w:color w:val="000000"/>
          <w:sz w:val="28"/>
          <w:szCs w:val="28"/>
        </w:rPr>
        <w:t xml:space="preserve">Освоение разных видов пересказа художественного текста: </w:t>
      </w:r>
      <w:proofErr w:type="gramStart"/>
      <w:r w:rsidRPr="001F7F68">
        <w:rPr>
          <w:color w:val="000000"/>
          <w:sz w:val="28"/>
          <w:szCs w:val="28"/>
        </w:rPr>
        <w:t>подробный</w:t>
      </w:r>
      <w:proofErr w:type="gramEnd"/>
      <w:r w:rsidRPr="001F7F68">
        <w:rPr>
          <w:color w:val="000000"/>
          <w:sz w:val="28"/>
          <w:szCs w:val="28"/>
        </w:rPr>
        <w:t>, выборочный и краткий (передача основных мыслей).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0" w:name="111776"/>
      <w:bookmarkEnd w:id="980"/>
      <w:r w:rsidRPr="001F7F68">
        <w:rPr>
          <w:color w:val="000000"/>
          <w:sz w:val="28"/>
          <w:szCs w:val="28"/>
        </w:rPr>
        <w:t xml:space="preserve">Подробный пересказ текста: определение главной мысли фрагмента, выделение ключевых (опорных) слов, </w:t>
      </w:r>
      <w:proofErr w:type="spellStart"/>
      <w:r w:rsidRPr="001F7F68">
        <w:rPr>
          <w:color w:val="000000"/>
          <w:sz w:val="28"/>
          <w:szCs w:val="28"/>
        </w:rPr>
        <w:t>озаглавливание</w:t>
      </w:r>
      <w:proofErr w:type="spellEnd"/>
      <w:r w:rsidRPr="001F7F68">
        <w:rPr>
          <w:color w:val="000000"/>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1F7F68">
        <w:rPr>
          <w:color w:val="000000"/>
          <w:sz w:val="28"/>
          <w:szCs w:val="28"/>
        </w:rPr>
        <w:t>озаглавливание</w:t>
      </w:r>
      <w:proofErr w:type="spellEnd"/>
      <w:r w:rsidRPr="001F7F68">
        <w:rPr>
          <w:color w:val="000000"/>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1" w:name="111777"/>
      <w:bookmarkEnd w:id="981"/>
      <w:r w:rsidRPr="001F7F68">
        <w:rPr>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2" w:name="111778"/>
      <w:bookmarkEnd w:id="982"/>
      <w:r w:rsidRPr="001F7F68">
        <w:rPr>
          <w:color w:val="000000"/>
          <w:sz w:val="28"/>
          <w:szCs w:val="28"/>
        </w:rPr>
        <w:t xml:space="preserve">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1F7F68">
        <w:rPr>
          <w:color w:val="000000"/>
          <w:sz w:val="28"/>
          <w:szCs w:val="28"/>
        </w:rPr>
        <w:t>внеучебного</w:t>
      </w:r>
      <w:proofErr w:type="spellEnd"/>
      <w:r w:rsidRPr="001F7F68">
        <w:rPr>
          <w:color w:val="000000"/>
          <w:sz w:val="28"/>
          <w:szCs w:val="28"/>
        </w:rPr>
        <w:t xml:space="preserve"> общения.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3" w:name="111779"/>
      <w:bookmarkEnd w:id="983"/>
      <w:r w:rsidRPr="001F7F68">
        <w:rPr>
          <w:color w:val="000000"/>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4" w:name="111780"/>
      <w:bookmarkEnd w:id="984"/>
      <w:r w:rsidRPr="001F7F68">
        <w:rPr>
          <w:color w:val="000000"/>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5" w:name="111781"/>
      <w:bookmarkEnd w:id="985"/>
      <w:r w:rsidRPr="001F7F68">
        <w:rPr>
          <w:color w:val="000000"/>
          <w:sz w:val="28"/>
          <w:szCs w:val="28"/>
        </w:rP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6" w:name="111782"/>
      <w:bookmarkEnd w:id="986"/>
      <w:proofErr w:type="gramStart"/>
      <w:r w:rsidRPr="001F7F68">
        <w:rPr>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7" w:name="111783"/>
      <w:bookmarkEnd w:id="987"/>
      <w:r w:rsidRPr="001F7F68">
        <w:rPr>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8" w:name="111784"/>
      <w:bookmarkEnd w:id="988"/>
      <w:r w:rsidRPr="001F7F68">
        <w:rPr>
          <w:color w:val="000000"/>
          <w:sz w:val="28"/>
          <w:szCs w:val="28"/>
        </w:rPr>
        <w:t xml:space="preserve">6. Литературоведческая пропедевтика (практическое освоение): практическое освоение умения отличать текст от набора предложений. </w:t>
      </w:r>
      <w:proofErr w:type="gramStart"/>
      <w:r w:rsidRPr="001F7F68">
        <w:rPr>
          <w:color w:val="000000"/>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89" w:name="111785"/>
      <w:bookmarkEnd w:id="989"/>
      <w:proofErr w:type="gramStart"/>
      <w:r w:rsidRPr="001F7F68">
        <w:rPr>
          <w:color w:val="000000"/>
          <w:sz w:val="28"/>
          <w:szCs w:val="28"/>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0" w:name="111786"/>
      <w:bookmarkEnd w:id="990"/>
      <w:proofErr w:type="gramStart"/>
      <w:r w:rsidRPr="001F7F68">
        <w:rPr>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1" w:name="111787"/>
      <w:bookmarkEnd w:id="991"/>
      <w:r w:rsidRPr="001F7F68">
        <w:rPr>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2" w:name="111788"/>
      <w:bookmarkEnd w:id="992"/>
      <w:r w:rsidRPr="001F7F68">
        <w:rPr>
          <w:color w:val="000000"/>
          <w:sz w:val="28"/>
          <w:szCs w:val="28"/>
        </w:rPr>
        <w:t>Фольклор и авторские художественные произведения (различение).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3" w:name="111789"/>
      <w:bookmarkEnd w:id="993"/>
      <w:r w:rsidRPr="001F7F68">
        <w:rPr>
          <w:color w:val="000000"/>
          <w:sz w:val="28"/>
          <w:szCs w:val="28"/>
        </w:rPr>
        <w:t xml:space="preserve">Жанровое разнообразие произведений. Малые фольклорные формы (колыбельные песни, </w:t>
      </w:r>
      <w:proofErr w:type="spellStart"/>
      <w:r w:rsidRPr="001F7F68">
        <w:rPr>
          <w:color w:val="000000"/>
          <w:sz w:val="28"/>
          <w:szCs w:val="28"/>
        </w:rPr>
        <w:t>потешки</w:t>
      </w:r>
      <w:proofErr w:type="spellEnd"/>
      <w:r w:rsidRPr="001F7F68">
        <w:rPr>
          <w:color w:val="000000"/>
          <w:sz w:val="28"/>
          <w:szCs w:val="28"/>
        </w:rPr>
        <w:t>, пословицы и поговорки, загадки) - узнавание, различение, определение основного смысла.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4" w:name="111790"/>
      <w:bookmarkEnd w:id="994"/>
      <w:r w:rsidRPr="001F7F68">
        <w:rPr>
          <w:color w:val="000000"/>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5" w:name="111791"/>
      <w:bookmarkEnd w:id="995"/>
      <w:r w:rsidRPr="001F7F68">
        <w:rPr>
          <w:color w:val="000000"/>
          <w:sz w:val="28"/>
          <w:szCs w:val="28"/>
        </w:rPr>
        <w:t>Рассказ, стихотворение, басня - общее представление о жанре, особенностях построения и выразительных средствах.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6" w:name="111792"/>
      <w:bookmarkEnd w:id="996"/>
      <w:r w:rsidRPr="001F7F68">
        <w:rPr>
          <w:color w:val="000000"/>
          <w:sz w:val="28"/>
          <w:szCs w:val="28"/>
        </w:rPr>
        <w:t xml:space="preserve">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proofErr w:type="spellStart"/>
      <w:r w:rsidRPr="001F7F68">
        <w:rPr>
          <w:color w:val="000000"/>
          <w:sz w:val="28"/>
          <w:szCs w:val="28"/>
        </w:rPr>
        <w:t>аудированием</w:t>
      </w:r>
      <w:proofErr w:type="spellEnd"/>
      <w:r w:rsidRPr="001F7F68">
        <w:rPr>
          <w:color w:val="000000"/>
          <w:sz w:val="28"/>
          <w:szCs w:val="28"/>
        </w:rPr>
        <w:t xml:space="preserve"> (слушанием) и говорением. Особое место в этом отношении принадлежит работе с текстом. Слушание, пересказ, </w:t>
      </w:r>
      <w:proofErr w:type="spellStart"/>
      <w:r w:rsidRPr="001F7F68">
        <w:rPr>
          <w:color w:val="000000"/>
          <w:sz w:val="28"/>
          <w:szCs w:val="28"/>
        </w:rPr>
        <w:t>инсценирование</w:t>
      </w:r>
      <w:proofErr w:type="spellEnd"/>
      <w:r w:rsidRPr="001F7F68">
        <w:rPr>
          <w:color w:val="000000"/>
          <w:sz w:val="28"/>
          <w:szCs w:val="28"/>
        </w:rPr>
        <w:t xml:space="preserve"> литературного произведения, чтение по ролям, ответы на вопросы по содержанию, самостоятельное формулирование </w:t>
      </w:r>
      <w:r w:rsidRPr="001F7F68">
        <w:rPr>
          <w:color w:val="000000"/>
          <w:sz w:val="28"/>
          <w:szCs w:val="28"/>
        </w:rPr>
        <w:lastRenderedPageBreak/>
        <w:t>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7" w:name="111793"/>
      <w:bookmarkEnd w:id="997"/>
      <w:r w:rsidRPr="001F7F68">
        <w:rPr>
          <w:color w:val="000000"/>
          <w:sz w:val="28"/>
          <w:szCs w:val="28"/>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8" w:name="111794"/>
      <w:bookmarkEnd w:id="998"/>
      <w:proofErr w:type="spellStart"/>
      <w:r w:rsidRPr="001F7F68">
        <w:rPr>
          <w:color w:val="000000"/>
          <w:sz w:val="28"/>
          <w:szCs w:val="28"/>
        </w:rPr>
        <w:t>регуляторно</w:t>
      </w:r>
      <w:proofErr w:type="spellEnd"/>
      <w:r w:rsidRPr="001F7F68">
        <w:rPr>
          <w:color w:val="000000"/>
          <w:sz w:val="28"/>
          <w:szCs w:val="28"/>
        </w:rP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999" w:name="111795"/>
      <w:bookmarkEnd w:id="999"/>
      <w:proofErr w:type="gramStart"/>
      <w:r w:rsidRPr="001F7F68">
        <w:rPr>
          <w:color w:val="000000"/>
          <w:sz w:val="28"/>
          <w:szCs w:val="28"/>
        </w:rPr>
        <w:t>аффективно-коммуникативных</w:t>
      </w:r>
      <w:proofErr w:type="gramEnd"/>
      <w:r w:rsidRPr="001F7F68">
        <w:rPr>
          <w:color w:val="000000"/>
          <w:sz w:val="28"/>
          <w:szCs w:val="28"/>
        </w:rPr>
        <w:t xml:space="preserve"> (умение делиться своими чувствами, настроением с партнерами по общению, проявлять </w:t>
      </w:r>
      <w:proofErr w:type="spellStart"/>
      <w:r w:rsidRPr="001F7F68">
        <w:rPr>
          <w:color w:val="000000"/>
          <w:sz w:val="28"/>
          <w:szCs w:val="28"/>
        </w:rPr>
        <w:t>эмпатию</w:t>
      </w:r>
      <w:proofErr w:type="spellEnd"/>
      <w:r w:rsidRPr="001F7F68">
        <w:rPr>
          <w:color w:val="000000"/>
          <w:sz w:val="28"/>
          <w:szCs w:val="28"/>
        </w:rPr>
        <w:t>, оценивать эмоциональное поведение друг друга).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0" w:name="111796"/>
      <w:bookmarkEnd w:id="1000"/>
      <w:r w:rsidRPr="001F7F68">
        <w:rPr>
          <w:color w:val="000000"/>
          <w:sz w:val="28"/>
          <w:szCs w:val="28"/>
        </w:rP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1F7F68">
        <w:rPr>
          <w:color w:val="000000"/>
          <w:sz w:val="28"/>
          <w:szCs w:val="28"/>
        </w:rPr>
        <w:t>инсценирование</w:t>
      </w:r>
      <w:proofErr w:type="spellEnd"/>
      <w:r w:rsidRPr="001F7F68">
        <w:rPr>
          <w:color w:val="000000"/>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F7F68">
        <w:rPr>
          <w:color w:val="000000"/>
          <w:sz w:val="28"/>
          <w:szCs w:val="28"/>
        </w:rPr>
        <w:t>этапности</w:t>
      </w:r>
      <w:proofErr w:type="spellEnd"/>
      <w:r w:rsidRPr="001F7F68">
        <w:rPr>
          <w:color w:val="000000"/>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1" w:name="111797"/>
      <w:bookmarkEnd w:id="1001"/>
      <w:r w:rsidRPr="001F7F68">
        <w:rPr>
          <w:color w:val="000000"/>
          <w:sz w:val="28"/>
          <w:szCs w:val="28"/>
        </w:rPr>
        <w:t>Предметные результаты освоения программы учебного предмета "Литературное чтение":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2" w:name="111798"/>
      <w:bookmarkEnd w:id="1002"/>
      <w:r w:rsidRPr="001F7F68">
        <w:rPr>
          <w:color w:val="000000"/>
          <w:sz w:val="28"/>
          <w:szCs w:val="28"/>
        </w:rPr>
        <w:t>восприятие художественной литературы как вида искусства;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3" w:name="111799"/>
      <w:bookmarkEnd w:id="1003"/>
      <w:r w:rsidRPr="001F7F68">
        <w:rPr>
          <w:color w:val="000000"/>
          <w:sz w:val="28"/>
          <w:szCs w:val="28"/>
        </w:rPr>
        <w:t>умение работать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4" w:name="111800"/>
      <w:bookmarkEnd w:id="1004"/>
      <w:r w:rsidRPr="001F7F68">
        <w:rPr>
          <w:color w:val="000000"/>
          <w:sz w:val="28"/>
          <w:szCs w:val="28"/>
        </w:rPr>
        <w:t xml:space="preserve">умение воспринимать на слух тексты в исполнении педагогического работника, </w:t>
      </w:r>
      <w:proofErr w:type="gramStart"/>
      <w:r w:rsidRPr="001F7F68">
        <w:rPr>
          <w:color w:val="000000"/>
          <w:sz w:val="28"/>
          <w:szCs w:val="28"/>
        </w:rPr>
        <w:t>обучающихся</w:t>
      </w:r>
      <w:proofErr w:type="gramEnd"/>
      <w:r w:rsidRPr="001F7F68">
        <w:rPr>
          <w:color w:val="000000"/>
          <w:sz w:val="28"/>
          <w:szCs w:val="28"/>
        </w:rPr>
        <w:t>;</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5" w:name="111801"/>
      <w:bookmarkEnd w:id="1005"/>
      <w:r w:rsidRPr="001F7F68">
        <w:rPr>
          <w:color w:val="000000"/>
          <w:sz w:val="28"/>
          <w:szCs w:val="28"/>
        </w:rPr>
        <w:t>овладение осознанным, правильным, плавным и выразительным чтением вслух;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6" w:name="111802"/>
      <w:bookmarkEnd w:id="1006"/>
      <w:r w:rsidRPr="001F7F68">
        <w:rPr>
          <w:color w:val="000000"/>
          <w:sz w:val="28"/>
          <w:szCs w:val="28"/>
        </w:rPr>
        <w:t>умение использовать разные виды чтения (ознакомительное, просмотровое, выборочное) в соответствии с коммуникативной установкой;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7" w:name="111803"/>
      <w:bookmarkEnd w:id="1007"/>
      <w:r w:rsidRPr="001F7F68">
        <w:rPr>
          <w:color w:val="000000"/>
          <w:sz w:val="28"/>
          <w:szCs w:val="28"/>
        </w:rPr>
        <w:t>умение осознанно воспринимать и оценивать содержание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8" w:name="111804"/>
      <w:bookmarkEnd w:id="1008"/>
      <w:r w:rsidRPr="001F7F68">
        <w:rPr>
          <w:color w:val="000000"/>
          <w:sz w:val="28"/>
          <w:szCs w:val="28"/>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09" w:name="111805"/>
      <w:bookmarkEnd w:id="1009"/>
      <w:r w:rsidRPr="001F7F68">
        <w:rPr>
          <w:color w:val="000000"/>
          <w:sz w:val="28"/>
          <w:szCs w:val="28"/>
        </w:rPr>
        <w:t>умение самостоятельно читать незнакомый текст, пользоваться словарями и справочниками для уточнения значения незнакомых слов;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0" w:name="111806"/>
      <w:bookmarkEnd w:id="1010"/>
      <w:r w:rsidRPr="001F7F68">
        <w:rPr>
          <w:color w:val="000000"/>
          <w:sz w:val="28"/>
          <w:szCs w:val="28"/>
        </w:rPr>
        <w:lastRenderedPageBreak/>
        <w:t>умение делить текст на части, составлять тезисный, вопросный и цитатный план;</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1" w:name="111807"/>
      <w:bookmarkEnd w:id="1011"/>
      <w:r w:rsidRPr="001F7F68">
        <w:rPr>
          <w:color w:val="000000"/>
          <w:sz w:val="28"/>
          <w:szCs w:val="28"/>
        </w:rPr>
        <w:t>умение самостоятельно формулировать главную мысль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2" w:name="111808"/>
      <w:bookmarkEnd w:id="1012"/>
      <w:r w:rsidRPr="001F7F68">
        <w:rPr>
          <w:color w:val="000000"/>
          <w:sz w:val="28"/>
          <w:szCs w:val="28"/>
        </w:rPr>
        <w:t>умение находить в тексте материал для характеристики героя;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3" w:name="111809"/>
      <w:bookmarkEnd w:id="1013"/>
      <w:r w:rsidRPr="001F7F68">
        <w:rPr>
          <w:color w:val="000000"/>
          <w:sz w:val="28"/>
          <w:szCs w:val="28"/>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4" w:name="111810"/>
      <w:bookmarkEnd w:id="1014"/>
      <w:r w:rsidRPr="001F7F68">
        <w:rPr>
          <w:color w:val="000000"/>
          <w:sz w:val="28"/>
          <w:szCs w:val="28"/>
        </w:rPr>
        <w:t>владеть подробным и выборочным пересказом текста по плану;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5" w:name="111811"/>
      <w:bookmarkEnd w:id="1015"/>
      <w:r w:rsidRPr="001F7F68">
        <w:rPr>
          <w:color w:val="000000"/>
          <w:sz w:val="28"/>
          <w:szCs w:val="28"/>
        </w:rPr>
        <w:t>умение составлять устные и письменные описания;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6" w:name="111812"/>
      <w:bookmarkEnd w:id="1016"/>
      <w:r w:rsidRPr="001F7F68">
        <w:rPr>
          <w:color w:val="000000"/>
          <w:sz w:val="28"/>
          <w:szCs w:val="28"/>
        </w:rPr>
        <w:t>умение по ходу чтения представлять картины, устно выражать (рисовать словами) то, что представили;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7" w:name="111813"/>
      <w:bookmarkEnd w:id="1017"/>
      <w:r w:rsidRPr="001F7F68">
        <w:rPr>
          <w:color w:val="000000"/>
          <w:sz w:val="28"/>
          <w:szCs w:val="28"/>
        </w:rPr>
        <w:t xml:space="preserve">умение на доступном лексическом и грамматическом уровне высказывать и аргументировать свое отношение к </w:t>
      </w:r>
      <w:proofErr w:type="gramStart"/>
      <w:r w:rsidRPr="001F7F68">
        <w:rPr>
          <w:color w:val="000000"/>
          <w:sz w:val="28"/>
          <w:szCs w:val="28"/>
        </w:rPr>
        <w:t>прочитанному</w:t>
      </w:r>
      <w:proofErr w:type="gramEnd"/>
      <w:r w:rsidRPr="001F7F68">
        <w:rPr>
          <w:color w:val="000000"/>
          <w:sz w:val="28"/>
          <w:szCs w:val="28"/>
        </w:rPr>
        <w:t>, в том числе к художественной стороне текста (что понравилось из прочитанного и почему);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8" w:name="111814"/>
      <w:bookmarkEnd w:id="1018"/>
      <w:r w:rsidRPr="001F7F68">
        <w:rPr>
          <w:color w:val="000000"/>
          <w:sz w:val="28"/>
          <w:szCs w:val="28"/>
        </w:rPr>
        <w:t>умение относить произведения к жанрам стихотворения, рассказа, басни по определенным признакам;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19" w:name="111815"/>
      <w:bookmarkEnd w:id="1019"/>
      <w:r w:rsidRPr="001F7F68">
        <w:rPr>
          <w:color w:val="000000"/>
          <w:sz w:val="28"/>
          <w:szCs w:val="28"/>
        </w:rPr>
        <w:t>различать в прозаическом произведении героев, рассказчика и автора;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0" w:name="111816"/>
      <w:bookmarkEnd w:id="1020"/>
      <w:r w:rsidRPr="001F7F68">
        <w:rPr>
          <w:color w:val="000000"/>
          <w:sz w:val="28"/>
          <w:szCs w:val="28"/>
        </w:rPr>
        <w:t>определять в художественном тексте сравнения, эпитеты, метафоры;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1" w:name="111817"/>
      <w:bookmarkEnd w:id="1021"/>
      <w:r w:rsidRPr="001F7F68">
        <w:rPr>
          <w:color w:val="000000"/>
          <w:sz w:val="28"/>
          <w:szCs w:val="28"/>
        </w:rPr>
        <w:t>соотносить автора, название и героев прочитанных произведений;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2" w:name="111818"/>
      <w:bookmarkEnd w:id="1022"/>
      <w:r w:rsidRPr="001F7F68">
        <w:rPr>
          <w:color w:val="000000"/>
          <w:sz w:val="28"/>
          <w:szCs w:val="28"/>
        </w:rPr>
        <w:t>умение самостоятельно осваивать незнакомый текст (чтение про себя, формулирование вопросов по ходу чтения, самоконтроль, словарная работа);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3" w:name="111819"/>
      <w:bookmarkEnd w:id="1023"/>
      <w:r w:rsidRPr="001F7F68">
        <w:rPr>
          <w:color w:val="000000"/>
          <w:sz w:val="28"/>
          <w:szCs w:val="28"/>
        </w:rPr>
        <w:t>понимать и формулировать свое отношение к авторской манере изложения;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4" w:name="111820"/>
      <w:bookmarkEnd w:id="1024"/>
      <w:r w:rsidRPr="001F7F68">
        <w:rPr>
          <w:color w:val="000000"/>
          <w:sz w:val="28"/>
          <w:szCs w:val="28"/>
        </w:rPr>
        <w:t>умение выступать перед знакомой аудиторией с небольшими сообщениями, используя иллюстративный ряд (плакаты, презентации);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5" w:name="111821"/>
      <w:bookmarkEnd w:id="1025"/>
      <w:r w:rsidRPr="001F7F68">
        <w:rPr>
          <w:color w:val="000000"/>
          <w:sz w:val="28"/>
          <w:szCs w:val="28"/>
        </w:rPr>
        <w:t>умение самостоятельно выбирать интересующую литературу.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6" w:name="111822"/>
      <w:bookmarkEnd w:id="1026"/>
      <w:r w:rsidRPr="001F7F68">
        <w:rPr>
          <w:color w:val="000000"/>
          <w:sz w:val="28"/>
          <w:szCs w:val="28"/>
        </w:rPr>
        <w:t>Содержание обучения. 1 класс:</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7" w:name="111823"/>
      <w:bookmarkEnd w:id="1027"/>
      <w:r w:rsidRPr="001F7F68">
        <w:rPr>
          <w:color w:val="000000"/>
          <w:sz w:val="28"/>
          <w:szCs w:val="28"/>
        </w:rP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8" w:name="111824"/>
      <w:bookmarkEnd w:id="1028"/>
      <w:r w:rsidRPr="001F7F68">
        <w:rPr>
          <w:color w:val="000000"/>
          <w:sz w:val="28"/>
          <w:szCs w:val="28"/>
        </w:rP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29" w:name="111825"/>
      <w:bookmarkEnd w:id="1029"/>
      <w:r w:rsidRPr="001F7F68">
        <w:rPr>
          <w:color w:val="000000"/>
          <w:sz w:val="28"/>
          <w:szCs w:val="28"/>
        </w:rP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0" w:name="111826"/>
      <w:bookmarkEnd w:id="1030"/>
      <w:r w:rsidRPr="001F7F68">
        <w:rPr>
          <w:color w:val="000000"/>
          <w:sz w:val="28"/>
          <w:szCs w:val="28"/>
        </w:rPr>
        <w:t xml:space="preserve">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w:t>
      </w:r>
      <w:r w:rsidRPr="001F7F68">
        <w:rPr>
          <w:color w:val="000000"/>
          <w:sz w:val="28"/>
          <w:szCs w:val="28"/>
        </w:rPr>
        <w:lastRenderedPageBreak/>
        <w:t>и содержания текста. Понимание заголовка произведения, его соотношения с содержанием произведения и его идеей.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1" w:name="111827"/>
      <w:bookmarkEnd w:id="1031"/>
      <w:r w:rsidRPr="001F7F68">
        <w:rPr>
          <w:color w:val="000000"/>
          <w:sz w:val="28"/>
          <w:szCs w:val="28"/>
        </w:rP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2" w:name="111828"/>
      <w:bookmarkEnd w:id="1032"/>
      <w:r w:rsidRPr="001F7F68">
        <w:rPr>
          <w:color w:val="000000"/>
          <w:sz w:val="28"/>
          <w:szCs w:val="28"/>
        </w:rPr>
        <w:t xml:space="preserve">6. Круг детского чтения. Адаптированные в лексико-грамматическом плане произведения разных жанров: жанры устного народного творчества (загадки, пословицы, </w:t>
      </w:r>
      <w:proofErr w:type="spellStart"/>
      <w:r w:rsidRPr="001F7F68">
        <w:rPr>
          <w:color w:val="000000"/>
          <w:sz w:val="28"/>
          <w:szCs w:val="28"/>
        </w:rPr>
        <w:t>потешки</w:t>
      </w:r>
      <w:proofErr w:type="spellEnd"/>
      <w:r w:rsidRPr="001F7F68">
        <w:rPr>
          <w:color w:val="000000"/>
          <w:sz w:val="28"/>
          <w:szCs w:val="28"/>
        </w:rPr>
        <w:t>,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3" w:name="111829"/>
      <w:bookmarkEnd w:id="1033"/>
      <w:r w:rsidRPr="001F7F68">
        <w:rPr>
          <w:color w:val="000000"/>
          <w:sz w:val="28"/>
          <w:szCs w:val="28"/>
        </w:rPr>
        <w:t xml:space="preserve">7. Литературоведческая пропедевтика (практическое освоение). </w:t>
      </w:r>
      <w:proofErr w:type="gramStart"/>
      <w:r w:rsidRPr="001F7F68">
        <w:rPr>
          <w:color w:val="000000"/>
          <w:sz w:val="28"/>
          <w:szCs w:val="28"/>
        </w:rPr>
        <w:t>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w:t>
      </w:r>
      <w:proofErr w:type="gramEnd"/>
      <w:r w:rsidRPr="001F7F68">
        <w:rPr>
          <w:color w:val="000000"/>
          <w:sz w:val="28"/>
          <w:szCs w:val="28"/>
        </w:rPr>
        <w:t xml:space="preserve"> Практическое освоение различий между сказкой и рассказом. </w:t>
      </w:r>
      <w:proofErr w:type="gramStart"/>
      <w:r w:rsidRPr="001F7F68">
        <w:rPr>
          <w:color w:val="000000"/>
          <w:sz w:val="28"/>
          <w:szCs w:val="28"/>
        </w:rPr>
        <w:t>Особенности стихотворной речи, сравнение с прозаической: рифма, ритм (практическое ознакомление).</w:t>
      </w:r>
      <w:proofErr w:type="gramEnd"/>
      <w:r w:rsidRPr="001F7F68">
        <w:rPr>
          <w:color w:val="000000"/>
          <w:sz w:val="28"/>
          <w:szCs w:val="28"/>
        </w:rPr>
        <w:t xml:space="preserve">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w:t>
      </w:r>
      <w:proofErr w:type="gramStart"/>
      <w:r w:rsidRPr="001F7F68">
        <w:rPr>
          <w:color w:val="000000"/>
          <w:sz w:val="28"/>
          <w:szCs w:val="28"/>
        </w:rPr>
        <w:t>близким</w:t>
      </w:r>
      <w:proofErr w:type="gramEnd"/>
      <w:r w:rsidRPr="001F7F68">
        <w:rPr>
          <w:color w:val="000000"/>
          <w:sz w:val="28"/>
          <w:szCs w:val="28"/>
        </w:rPr>
        <w:t>),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4" w:name="111830"/>
      <w:bookmarkEnd w:id="1034"/>
      <w:r w:rsidRPr="001F7F68">
        <w:rPr>
          <w:color w:val="000000"/>
          <w:sz w:val="28"/>
          <w:szCs w:val="28"/>
        </w:rPr>
        <w:t xml:space="preserve">8. Коммуникативное и речевое развитие. Формирование внимательно слушать читаемое произведение, вопросы по поводу </w:t>
      </w:r>
      <w:proofErr w:type="gramStart"/>
      <w:r w:rsidRPr="001F7F68">
        <w:rPr>
          <w:color w:val="000000"/>
          <w:sz w:val="28"/>
          <w:szCs w:val="28"/>
        </w:rPr>
        <w:t>прочитанного</w:t>
      </w:r>
      <w:proofErr w:type="gramEnd"/>
      <w:r w:rsidRPr="001F7F68">
        <w:rPr>
          <w:color w:val="000000"/>
          <w:sz w:val="28"/>
          <w:szCs w:val="28"/>
        </w:rPr>
        <w:t>.</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5" w:name="111831"/>
      <w:bookmarkEnd w:id="1035"/>
      <w:r w:rsidRPr="001F7F68">
        <w:rPr>
          <w:color w:val="000000"/>
          <w:sz w:val="28"/>
          <w:szCs w:val="28"/>
        </w:rP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6" w:name="111832"/>
      <w:bookmarkEnd w:id="1036"/>
      <w:r w:rsidRPr="001F7F68">
        <w:rPr>
          <w:color w:val="000000"/>
          <w:sz w:val="28"/>
          <w:szCs w:val="28"/>
        </w:rPr>
        <w:t xml:space="preserve">10. Внеклассное чтение. Небольшие художественные произведения (1 - 2 страницы текста), заглавия и </w:t>
      </w:r>
      <w:proofErr w:type="gramStart"/>
      <w:r w:rsidRPr="001F7F68">
        <w:rPr>
          <w:color w:val="000000"/>
          <w:sz w:val="28"/>
          <w:szCs w:val="28"/>
        </w:rPr>
        <w:t>иллюстрации</w:t>
      </w:r>
      <w:proofErr w:type="gramEnd"/>
      <w:r w:rsidRPr="001F7F68">
        <w:rPr>
          <w:color w:val="000000"/>
          <w:sz w:val="28"/>
          <w:szCs w:val="28"/>
        </w:rPr>
        <w:t xml:space="preserve"> которых точно соответствуют их содержанию.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7" w:name="111833"/>
      <w:bookmarkEnd w:id="1037"/>
      <w:proofErr w:type="spellStart"/>
      <w:r w:rsidRPr="001F7F68">
        <w:rPr>
          <w:color w:val="000000"/>
          <w:sz w:val="28"/>
          <w:szCs w:val="28"/>
        </w:rPr>
        <w:t>Метапредметные</w:t>
      </w:r>
      <w:proofErr w:type="spellEnd"/>
      <w:r w:rsidRPr="001F7F68">
        <w:rPr>
          <w:color w:val="000000"/>
          <w:sz w:val="28"/>
          <w:szCs w:val="28"/>
        </w:rPr>
        <w:t xml:space="preserve"> результаты: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8" w:name="111834"/>
      <w:bookmarkEnd w:id="1038"/>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39" w:name="111835"/>
      <w:bookmarkEnd w:id="1039"/>
      <w:r w:rsidRPr="001F7F68">
        <w:rPr>
          <w:color w:val="000000"/>
          <w:sz w:val="28"/>
          <w:szCs w:val="28"/>
        </w:rPr>
        <w:t>осознанно, правильно и плавно читать по слогам, соблюдая правильное ударение;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0" w:name="111836"/>
      <w:bookmarkEnd w:id="1040"/>
      <w:r w:rsidRPr="001F7F68">
        <w:rPr>
          <w:color w:val="000000"/>
          <w:sz w:val="28"/>
          <w:szCs w:val="28"/>
        </w:rPr>
        <w:t>понимать фактическое содержание прочитанного или прослушанного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1" w:name="111837"/>
      <w:bookmarkEnd w:id="1041"/>
      <w:r w:rsidRPr="001F7F68">
        <w:rPr>
          <w:color w:val="000000"/>
          <w:sz w:val="28"/>
          <w:szCs w:val="28"/>
        </w:rPr>
        <w:lastRenderedPageBreak/>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2" w:name="111838"/>
      <w:bookmarkEnd w:id="1042"/>
      <w:r w:rsidRPr="001F7F68">
        <w:rPr>
          <w:color w:val="000000"/>
          <w:sz w:val="28"/>
          <w:szCs w:val="28"/>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3" w:name="111839"/>
      <w:bookmarkEnd w:id="1043"/>
      <w:r w:rsidRPr="001F7F68">
        <w:rPr>
          <w:color w:val="000000"/>
          <w:sz w:val="28"/>
          <w:szCs w:val="28"/>
        </w:rPr>
        <w:t>Работа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4" w:name="111840"/>
      <w:bookmarkEnd w:id="1044"/>
      <w:r w:rsidRPr="001F7F68">
        <w:rPr>
          <w:color w:val="000000"/>
          <w:sz w:val="28"/>
          <w:szCs w:val="28"/>
        </w:rPr>
        <w:t>понимать, что те</w:t>
      </w:r>
      <w:proofErr w:type="gramStart"/>
      <w:r w:rsidRPr="001F7F68">
        <w:rPr>
          <w:color w:val="000000"/>
          <w:sz w:val="28"/>
          <w:szCs w:val="28"/>
        </w:rPr>
        <w:t>кст пр</w:t>
      </w:r>
      <w:proofErr w:type="gramEnd"/>
      <w:r w:rsidRPr="001F7F68">
        <w:rPr>
          <w:color w:val="000000"/>
          <w:sz w:val="28"/>
          <w:szCs w:val="28"/>
        </w:rPr>
        <w:t>оизведения может быть представлен в иллюстрациях, различных видах зрительного искусства (мультфильм, иллюстрация);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5" w:name="111841"/>
      <w:bookmarkEnd w:id="1045"/>
      <w:r w:rsidRPr="001F7F68">
        <w:rPr>
          <w:color w:val="000000"/>
          <w:sz w:val="28"/>
          <w:szCs w:val="28"/>
        </w:rPr>
        <w:t>соотносить иллюстрацию с текстом произведения или отрывка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6" w:name="111842"/>
      <w:bookmarkEnd w:id="1046"/>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7" w:name="111843"/>
      <w:bookmarkEnd w:id="1047"/>
      <w:r w:rsidRPr="001F7F68">
        <w:rPr>
          <w:color w:val="000000"/>
          <w:sz w:val="28"/>
          <w:szCs w:val="28"/>
        </w:rPr>
        <w:t>понимать связное высказывание, состоящее из знакомых слов и выражений;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8" w:name="111844"/>
      <w:bookmarkEnd w:id="1048"/>
      <w:r w:rsidRPr="001F7F68">
        <w:rPr>
          <w:color w:val="000000"/>
          <w:sz w:val="28"/>
          <w:szCs w:val="28"/>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49" w:name="111845"/>
      <w:bookmarkEnd w:id="1049"/>
      <w:r w:rsidRPr="001F7F68">
        <w:rPr>
          <w:color w:val="000000"/>
          <w:sz w:val="28"/>
          <w:szCs w:val="28"/>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0" w:name="111846"/>
      <w:bookmarkEnd w:id="1050"/>
      <w:r w:rsidRPr="001F7F68">
        <w:rPr>
          <w:color w:val="000000"/>
          <w:sz w:val="28"/>
          <w:szCs w:val="28"/>
        </w:rPr>
        <w:t>на доступном лексико-грамматическом уровне описывать свое настроение после слушания (чтения) стихотворений, сказок, рассказов.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1" w:name="111847"/>
      <w:bookmarkEnd w:id="1051"/>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2" w:name="111848"/>
      <w:bookmarkEnd w:id="1052"/>
      <w:r w:rsidRPr="001F7F68">
        <w:rPr>
          <w:color w:val="000000"/>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3" w:name="111849"/>
      <w:bookmarkEnd w:id="1053"/>
      <w:r w:rsidRPr="001F7F68">
        <w:rPr>
          <w:color w:val="000000"/>
          <w:sz w:val="28"/>
          <w:szCs w:val="28"/>
        </w:rPr>
        <w:t>проявлять желание самостоятельно читать, совершенствовать свой навык чтения;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4" w:name="111850"/>
      <w:bookmarkEnd w:id="1054"/>
      <w:r w:rsidRPr="001F7F68">
        <w:rPr>
          <w:color w:val="000000"/>
          <w:sz w:val="28"/>
          <w:szCs w:val="28"/>
        </w:rPr>
        <w:t>с небольшой помощью педагогического работника оценивать свои успехи и трудности в освоении читательской деятельности.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5" w:name="111851"/>
      <w:bookmarkEnd w:id="1055"/>
      <w:r w:rsidRPr="001F7F68">
        <w:rPr>
          <w:color w:val="000000"/>
          <w:sz w:val="28"/>
          <w:szCs w:val="28"/>
        </w:rPr>
        <w:t>Совместная деятельность: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6" w:name="111852"/>
      <w:bookmarkEnd w:id="1056"/>
      <w:r w:rsidRPr="001F7F68">
        <w:rPr>
          <w:color w:val="000000"/>
          <w:sz w:val="28"/>
          <w:szCs w:val="28"/>
        </w:rPr>
        <w:t>проявлять желание работать в парах, небольших группах;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7" w:name="111853"/>
      <w:bookmarkEnd w:id="1057"/>
      <w:r w:rsidRPr="001F7F68">
        <w:rPr>
          <w:color w:val="000000"/>
          <w:sz w:val="28"/>
          <w:szCs w:val="28"/>
        </w:rPr>
        <w:t>проявлять культуру взаимодействия, терпение, умение договариваться, ответственно выполнять свою часть работы;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8" w:name="111854"/>
      <w:bookmarkEnd w:id="1058"/>
      <w:r w:rsidRPr="001F7F68">
        <w:rPr>
          <w:color w:val="000000"/>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59" w:name="111855"/>
      <w:bookmarkEnd w:id="1059"/>
      <w:r w:rsidRPr="001F7F68">
        <w:rPr>
          <w:color w:val="000000"/>
          <w:sz w:val="28"/>
          <w:szCs w:val="28"/>
        </w:rPr>
        <w:t>Критерии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0" w:name="111856"/>
      <w:bookmarkEnd w:id="1060"/>
      <w:r w:rsidRPr="001F7F68">
        <w:rPr>
          <w:color w:val="000000"/>
          <w:sz w:val="28"/>
          <w:szCs w:val="28"/>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rsidRPr="001F7F68">
        <w:rPr>
          <w:color w:val="000000"/>
          <w:sz w:val="28"/>
          <w:szCs w:val="28"/>
        </w:rPr>
        <w:t>анартрией</w:t>
      </w:r>
      <w:proofErr w:type="spellEnd"/>
      <w:r w:rsidRPr="001F7F68">
        <w:rPr>
          <w:color w:val="000000"/>
          <w:sz w:val="28"/>
          <w:szCs w:val="28"/>
        </w:rPr>
        <w:t xml:space="preserve">, тяжелой степенью дизартрии, заиканием, </w:t>
      </w:r>
      <w:proofErr w:type="spellStart"/>
      <w:r w:rsidRPr="001F7F68">
        <w:rPr>
          <w:color w:val="000000"/>
          <w:sz w:val="28"/>
          <w:szCs w:val="28"/>
        </w:rPr>
        <w:t>брадилалией</w:t>
      </w:r>
      <w:proofErr w:type="spellEnd"/>
      <w:r w:rsidRPr="001F7F68">
        <w:rPr>
          <w:color w:val="000000"/>
          <w:sz w:val="28"/>
          <w:szCs w:val="28"/>
        </w:rPr>
        <w:t xml:space="preserve"> скорость чтения не учитывается при оценке ответов.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1" w:name="111857"/>
      <w:bookmarkEnd w:id="1061"/>
      <w:r w:rsidRPr="001F7F68">
        <w:rPr>
          <w:color w:val="000000"/>
          <w:sz w:val="28"/>
          <w:szCs w:val="28"/>
        </w:rPr>
        <w:lastRenderedPageBreak/>
        <w:t xml:space="preserve">Высокий уровень </w:t>
      </w:r>
      <w:proofErr w:type="spellStart"/>
      <w:r w:rsidRPr="001F7F68">
        <w:rPr>
          <w:color w:val="000000"/>
          <w:sz w:val="28"/>
          <w:szCs w:val="28"/>
        </w:rPr>
        <w:t>сформированности</w:t>
      </w:r>
      <w:proofErr w:type="spellEnd"/>
      <w:r w:rsidRPr="001F7F68">
        <w:rPr>
          <w:color w:val="000000"/>
          <w:sz w:val="28"/>
          <w:szCs w:val="28"/>
        </w:rPr>
        <w:t xml:space="preserve"> навыка чтения - обучающийся читает орфографически правильно, не допускает нарушений </w:t>
      </w:r>
      <w:proofErr w:type="spellStart"/>
      <w:r w:rsidRPr="001F7F68">
        <w:rPr>
          <w:color w:val="000000"/>
          <w:sz w:val="28"/>
          <w:szCs w:val="28"/>
        </w:rPr>
        <w:t>звуко</w:t>
      </w:r>
      <w:proofErr w:type="spellEnd"/>
      <w:r w:rsidRPr="001F7F68">
        <w:rPr>
          <w:color w:val="000000"/>
          <w:sz w:val="28"/>
          <w:szCs w:val="28"/>
        </w:rPr>
        <w:t xml:space="preserve">-слоговой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1F7F68">
        <w:rPr>
          <w:color w:val="000000"/>
          <w:sz w:val="28"/>
          <w:szCs w:val="28"/>
        </w:rPr>
        <w:t>послоговой</w:t>
      </w:r>
      <w:proofErr w:type="spellEnd"/>
      <w:r w:rsidRPr="001F7F68">
        <w:rPr>
          <w:color w:val="000000"/>
          <w:sz w:val="28"/>
          <w:szCs w:val="28"/>
        </w:rP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w:t>
      </w:r>
      <w:proofErr w:type="gramStart"/>
      <w:r w:rsidRPr="001F7F68">
        <w:rPr>
          <w:color w:val="000000"/>
          <w:sz w:val="28"/>
          <w:szCs w:val="28"/>
        </w:rPr>
        <w:t>кст ст</w:t>
      </w:r>
      <w:proofErr w:type="gramEnd"/>
      <w:r w:rsidRPr="001F7F68">
        <w:rPr>
          <w:color w:val="000000"/>
          <w:sz w:val="28"/>
          <w:szCs w:val="28"/>
        </w:rPr>
        <w:t>ихотворения, читает его выразительно.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2" w:name="111858"/>
      <w:bookmarkEnd w:id="1062"/>
      <w:proofErr w:type="gramStart"/>
      <w:r w:rsidRPr="001F7F68">
        <w:rPr>
          <w:color w:val="000000"/>
          <w:sz w:val="28"/>
          <w:szCs w:val="28"/>
        </w:rPr>
        <w:t>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w:t>
      </w:r>
      <w:proofErr w:type="gramEnd"/>
      <w:r w:rsidRPr="001F7F68">
        <w:rPr>
          <w:color w:val="000000"/>
          <w:sz w:val="28"/>
          <w:szCs w:val="28"/>
        </w:rPr>
        <w:t xml:space="preserve"> Использует </w:t>
      </w:r>
      <w:proofErr w:type="spellStart"/>
      <w:r w:rsidRPr="001F7F68">
        <w:rPr>
          <w:color w:val="000000"/>
          <w:sz w:val="28"/>
          <w:szCs w:val="28"/>
        </w:rPr>
        <w:t>послоговой</w:t>
      </w:r>
      <w:proofErr w:type="spellEnd"/>
      <w:r w:rsidRPr="001F7F68">
        <w:rPr>
          <w:color w:val="000000"/>
          <w:sz w:val="28"/>
          <w:szCs w:val="28"/>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3" w:name="111859"/>
      <w:bookmarkEnd w:id="1063"/>
      <w:proofErr w:type="gramStart"/>
      <w:r w:rsidRPr="001F7F68">
        <w:rPr>
          <w:color w:val="000000"/>
          <w:sz w:val="28"/>
          <w:szCs w:val="28"/>
        </w:rPr>
        <w:t xml:space="preserve">Низкий уровень - обучающийся читает по слогам, отмечается тенденция к плавному </w:t>
      </w:r>
      <w:proofErr w:type="spellStart"/>
      <w:r w:rsidRPr="001F7F68">
        <w:rPr>
          <w:color w:val="000000"/>
          <w:sz w:val="28"/>
          <w:szCs w:val="28"/>
        </w:rPr>
        <w:t>послоговому</w:t>
      </w:r>
      <w:proofErr w:type="spellEnd"/>
      <w:r w:rsidRPr="001F7F68">
        <w:rPr>
          <w:color w:val="000000"/>
          <w:sz w:val="28"/>
          <w:szCs w:val="28"/>
        </w:rPr>
        <w:t xml:space="preserve"> чтению, допускает 5 - 10 ошибок (замены, перестановки, добавления, пропуски звуков, слогов, слов, повторы слов и слогов).</w:t>
      </w:r>
      <w:proofErr w:type="gramEnd"/>
      <w:r w:rsidRPr="001F7F68">
        <w:rPr>
          <w:color w:val="000000"/>
          <w:sz w:val="28"/>
          <w:szCs w:val="28"/>
        </w:rPr>
        <w:t xml:space="preserve">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4" w:name="111860"/>
      <w:bookmarkEnd w:id="1064"/>
      <w:r w:rsidRPr="001F7F68">
        <w:rPr>
          <w:color w:val="000000"/>
          <w:sz w:val="28"/>
          <w:szCs w:val="28"/>
        </w:rPr>
        <w:t>Крайне низкий уровень - обучающийся демонстрирует навыки уровнем ниже, чем это предусмотрено ФАОП НОО.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5" w:name="111861"/>
      <w:bookmarkEnd w:id="1065"/>
      <w:r w:rsidRPr="001F7F68">
        <w:rPr>
          <w:color w:val="000000"/>
          <w:sz w:val="28"/>
          <w:szCs w:val="28"/>
        </w:rPr>
        <w:t>Содержание обучения. 2 класс:</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6" w:name="111862"/>
      <w:bookmarkEnd w:id="1066"/>
      <w:r w:rsidRPr="001F7F68">
        <w:rPr>
          <w:color w:val="000000"/>
          <w:sz w:val="28"/>
          <w:szCs w:val="28"/>
        </w:rPr>
        <w:t xml:space="preserve">1. Чтение. Плавное </w:t>
      </w:r>
      <w:proofErr w:type="spellStart"/>
      <w:r w:rsidRPr="001F7F68">
        <w:rPr>
          <w:color w:val="000000"/>
          <w:sz w:val="28"/>
          <w:szCs w:val="28"/>
        </w:rPr>
        <w:t>послоговое</w:t>
      </w:r>
      <w:proofErr w:type="spellEnd"/>
      <w:r w:rsidRPr="001F7F68">
        <w:rPr>
          <w:color w:val="000000"/>
          <w:sz w:val="28"/>
          <w:szCs w:val="28"/>
        </w:rPr>
        <w:t xml:space="preserve"> орфографическое чтение. Плавное </w:t>
      </w:r>
      <w:proofErr w:type="spellStart"/>
      <w:r w:rsidRPr="001F7F68">
        <w:rPr>
          <w:color w:val="000000"/>
          <w:sz w:val="28"/>
          <w:szCs w:val="28"/>
        </w:rPr>
        <w:t>послоговое</w:t>
      </w:r>
      <w:proofErr w:type="spellEnd"/>
      <w:r w:rsidRPr="001F7F68">
        <w:rPr>
          <w:color w:val="000000"/>
          <w:sz w:val="28"/>
          <w:szCs w:val="28"/>
        </w:rPr>
        <w:t xml:space="preserve">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7" w:name="111863"/>
      <w:bookmarkEnd w:id="1067"/>
      <w:r w:rsidRPr="001F7F68">
        <w:rPr>
          <w:color w:val="000000"/>
          <w:sz w:val="28"/>
          <w:szCs w:val="28"/>
        </w:rPr>
        <w:t xml:space="preserve">2. Библиографическая культура. Книга как особый вид искусства. Книга как источник необходимых знаний. Книга учебная, художественная. Элементы </w:t>
      </w:r>
      <w:r w:rsidRPr="001F7F68">
        <w:rPr>
          <w:color w:val="000000"/>
          <w:sz w:val="28"/>
          <w:szCs w:val="28"/>
        </w:rPr>
        <w:lastRenderedPageBreak/>
        <w:t xml:space="preserve">книги: содержание или оглавление, титульный лист, иллюстрации. Прогнозирование содержания книги по ее названию и оформлению. </w:t>
      </w:r>
      <w:proofErr w:type="gramStart"/>
      <w:r w:rsidRPr="001F7F68">
        <w:rPr>
          <w:color w:val="000000"/>
          <w:sz w:val="28"/>
          <w:szCs w:val="28"/>
        </w:rPr>
        <w:t>Типы книг (изданий): книга-произведение, книга-сборник, собрание сочинений, периодическая печать, справочные издания (словари).</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8" w:name="111864"/>
      <w:bookmarkEnd w:id="1068"/>
      <w:r w:rsidRPr="001F7F68">
        <w:rPr>
          <w:color w:val="000000"/>
          <w:sz w:val="28"/>
          <w:szCs w:val="28"/>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69" w:name="111865"/>
      <w:bookmarkEnd w:id="1069"/>
      <w:r w:rsidRPr="001F7F68">
        <w:rPr>
          <w:color w:val="000000"/>
          <w:sz w:val="28"/>
          <w:szCs w:val="28"/>
        </w:rP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0" w:name="111866"/>
      <w:bookmarkEnd w:id="1070"/>
      <w:r w:rsidRPr="001F7F68">
        <w:rPr>
          <w:color w:val="000000"/>
          <w:sz w:val="28"/>
          <w:szCs w:val="28"/>
        </w:rPr>
        <w:t xml:space="preserve">4. Говорение (культура речевого общения). Ответы на вопросы по содержанию </w:t>
      </w:r>
      <w:proofErr w:type="gramStart"/>
      <w:r w:rsidRPr="001F7F68">
        <w:rPr>
          <w:color w:val="000000"/>
          <w:sz w:val="28"/>
          <w:szCs w:val="28"/>
        </w:rPr>
        <w:t>прочитанного</w:t>
      </w:r>
      <w:proofErr w:type="gramEnd"/>
      <w:r w:rsidRPr="001F7F68">
        <w:rPr>
          <w:color w:val="000000"/>
          <w:sz w:val="28"/>
          <w:szCs w:val="28"/>
        </w:rPr>
        <w:t>.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1" w:name="111867"/>
      <w:bookmarkEnd w:id="1071"/>
      <w:r w:rsidRPr="001F7F68">
        <w:rPr>
          <w:color w:val="000000"/>
          <w:sz w:val="28"/>
          <w:szCs w:val="28"/>
        </w:rPr>
        <w:t xml:space="preserve">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w:t>
      </w:r>
      <w:proofErr w:type="gramStart"/>
      <w:r w:rsidRPr="001F7F68">
        <w:rPr>
          <w:color w:val="000000"/>
          <w:sz w:val="28"/>
          <w:szCs w:val="28"/>
        </w:rPr>
        <w:t xml:space="preserve">Произведения устного народного творчества: пословицы, поговорки, народные песни, </w:t>
      </w:r>
      <w:proofErr w:type="spellStart"/>
      <w:r w:rsidRPr="001F7F68">
        <w:rPr>
          <w:color w:val="000000"/>
          <w:sz w:val="28"/>
          <w:szCs w:val="28"/>
        </w:rPr>
        <w:t>потешки</w:t>
      </w:r>
      <w:proofErr w:type="spellEnd"/>
      <w:r w:rsidRPr="001F7F68">
        <w:rPr>
          <w:color w:val="000000"/>
          <w:sz w:val="28"/>
          <w:szCs w:val="28"/>
        </w:rPr>
        <w:t>, прибаутки, считалки, небылицы, загадки, сказки.</w:t>
      </w:r>
      <w:proofErr w:type="gramEnd"/>
      <w:r w:rsidRPr="001F7F68">
        <w:rPr>
          <w:color w:val="000000"/>
          <w:sz w:val="28"/>
          <w:szCs w:val="28"/>
        </w:rPr>
        <w:t xml:space="preserve">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2" w:name="111868"/>
      <w:bookmarkEnd w:id="1072"/>
      <w:r w:rsidRPr="001F7F68">
        <w:rPr>
          <w:color w:val="000000"/>
          <w:sz w:val="28"/>
          <w:szCs w:val="28"/>
        </w:rPr>
        <w:t xml:space="preserve">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w:t>
      </w:r>
      <w:r w:rsidRPr="001F7F68">
        <w:rPr>
          <w:color w:val="000000"/>
          <w:sz w:val="28"/>
          <w:szCs w:val="28"/>
        </w:rPr>
        <w:lastRenderedPageBreak/>
        <w:t xml:space="preserve">(народом, конкретным человеком). </w:t>
      </w:r>
      <w:proofErr w:type="gramStart"/>
      <w:r w:rsidRPr="001F7F68">
        <w:rPr>
          <w:color w:val="000000"/>
          <w:sz w:val="28"/>
          <w:szCs w:val="28"/>
        </w:rPr>
        <w:t>Введение в активный лексикон терминов: рифма, стихотворение, рассказ, загадка, считалка, пословица.</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3" w:name="111869"/>
      <w:bookmarkEnd w:id="1073"/>
      <w:r w:rsidRPr="001F7F68">
        <w:rPr>
          <w:color w:val="000000"/>
          <w:sz w:val="28"/>
          <w:szCs w:val="28"/>
        </w:rP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4" w:name="111870"/>
      <w:bookmarkEnd w:id="1074"/>
      <w:r w:rsidRPr="001F7F68">
        <w:rPr>
          <w:color w:val="000000"/>
          <w:sz w:val="28"/>
          <w:szCs w:val="28"/>
        </w:rPr>
        <w:t xml:space="preserve">8. Творческая деятельность обучающихся (на основе литературных произведений). </w:t>
      </w:r>
      <w:proofErr w:type="gramStart"/>
      <w:r w:rsidRPr="001F7F68">
        <w:rPr>
          <w:color w:val="000000"/>
          <w:sz w:val="28"/>
          <w:szCs w:val="28"/>
        </w:rPr>
        <w:t xml:space="preserve">Интерпретация текста литературного произведения в творческой деятельности обучающихся: чтение по ролям, </w:t>
      </w:r>
      <w:proofErr w:type="spellStart"/>
      <w:r w:rsidRPr="001F7F68">
        <w:rPr>
          <w:color w:val="000000"/>
          <w:sz w:val="28"/>
          <w:szCs w:val="28"/>
        </w:rPr>
        <w:t>инсценирование</w:t>
      </w:r>
      <w:proofErr w:type="spellEnd"/>
      <w:r w:rsidRPr="001F7F68">
        <w:rPr>
          <w:color w:val="000000"/>
          <w:sz w:val="28"/>
          <w:szCs w:val="28"/>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5" w:name="111871"/>
      <w:bookmarkEnd w:id="1075"/>
      <w:r w:rsidRPr="001F7F68">
        <w:rPr>
          <w:color w:val="000000"/>
          <w:sz w:val="28"/>
          <w:szCs w:val="28"/>
        </w:rPr>
        <w:t>9. Внеклассное чтение.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6" w:name="111872"/>
      <w:bookmarkEnd w:id="1076"/>
      <w:r w:rsidRPr="001F7F68">
        <w:rPr>
          <w:color w:val="000000"/>
          <w:sz w:val="28"/>
          <w:szCs w:val="28"/>
        </w:rPr>
        <w:t xml:space="preserve">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w:t>
      </w:r>
      <w:proofErr w:type="gramStart"/>
      <w:r w:rsidRPr="001F7F68">
        <w:rPr>
          <w:color w:val="000000"/>
          <w:sz w:val="28"/>
          <w:szCs w:val="28"/>
        </w:rPr>
        <w:t>уровне</w:t>
      </w:r>
      <w:proofErr w:type="gramEnd"/>
      <w:r w:rsidRPr="001F7F68">
        <w:rPr>
          <w:color w:val="000000"/>
          <w:sz w:val="28"/>
          <w:szCs w:val="28"/>
        </w:rPr>
        <w:t xml:space="preserve"> - автор, название произведения, рисунок - иллюстрация).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7" w:name="111873"/>
      <w:bookmarkEnd w:id="1077"/>
      <w:proofErr w:type="spellStart"/>
      <w:r w:rsidRPr="001F7F68">
        <w:rPr>
          <w:color w:val="000000"/>
          <w:sz w:val="28"/>
          <w:szCs w:val="28"/>
        </w:rPr>
        <w:t>Метапредметные</w:t>
      </w:r>
      <w:proofErr w:type="spellEnd"/>
      <w:r w:rsidRPr="001F7F68">
        <w:rPr>
          <w:color w:val="000000"/>
          <w:sz w:val="28"/>
          <w:szCs w:val="28"/>
        </w:rPr>
        <w:t xml:space="preserve"> результаты: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8" w:name="111874"/>
      <w:bookmarkEnd w:id="1078"/>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79" w:name="111875"/>
      <w:bookmarkEnd w:id="1079"/>
      <w:r w:rsidRPr="001F7F68">
        <w:rPr>
          <w:color w:val="000000"/>
          <w:sz w:val="28"/>
          <w:szCs w:val="28"/>
        </w:rPr>
        <w:t xml:space="preserve">плавное </w:t>
      </w:r>
      <w:proofErr w:type="spellStart"/>
      <w:r w:rsidRPr="001F7F68">
        <w:rPr>
          <w:color w:val="000000"/>
          <w:sz w:val="28"/>
          <w:szCs w:val="28"/>
        </w:rPr>
        <w:t>послоговое</w:t>
      </w:r>
      <w:proofErr w:type="spellEnd"/>
      <w:r w:rsidRPr="001F7F68">
        <w:rPr>
          <w:color w:val="000000"/>
          <w:sz w:val="28"/>
          <w:szCs w:val="28"/>
        </w:rPr>
        <w:t xml:space="preserve">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0" w:name="111876"/>
      <w:bookmarkEnd w:id="1080"/>
      <w:proofErr w:type="gramStart"/>
      <w:r w:rsidRPr="001F7F68">
        <w:rPr>
          <w:color w:val="000000"/>
          <w:sz w:val="28"/>
          <w:szCs w:val="28"/>
        </w:rPr>
        <w:lastRenderedPageBreak/>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roofErr w:type="gramEnd"/>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1" w:name="111877"/>
      <w:bookmarkEnd w:id="1081"/>
      <w:r w:rsidRPr="001F7F68">
        <w:rPr>
          <w:color w:val="000000"/>
          <w:sz w:val="28"/>
          <w:szCs w:val="28"/>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2" w:name="111878"/>
      <w:bookmarkEnd w:id="1082"/>
      <w:r w:rsidRPr="001F7F68">
        <w:rPr>
          <w:color w:val="000000"/>
          <w:sz w:val="28"/>
          <w:szCs w:val="28"/>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3" w:name="111879"/>
      <w:bookmarkEnd w:id="1083"/>
      <w:r w:rsidRPr="001F7F68">
        <w:rPr>
          <w:color w:val="000000"/>
          <w:sz w:val="28"/>
          <w:szCs w:val="28"/>
        </w:rPr>
        <w:t>отвечать на вопросы по содержанию прочитанного небольшого текста, находить в них опорные слова;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4" w:name="111880"/>
      <w:bookmarkEnd w:id="1084"/>
      <w:r w:rsidRPr="001F7F68">
        <w:rPr>
          <w:color w:val="000000"/>
          <w:sz w:val="28"/>
          <w:szCs w:val="28"/>
        </w:rPr>
        <w:t>осваивать способы заучивания стихотворений.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5" w:name="111881"/>
      <w:bookmarkEnd w:id="1085"/>
      <w:r w:rsidRPr="001F7F68">
        <w:rPr>
          <w:color w:val="000000"/>
          <w:sz w:val="28"/>
          <w:szCs w:val="28"/>
        </w:rPr>
        <w:t>Работа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6" w:name="111882"/>
      <w:bookmarkEnd w:id="1086"/>
      <w:r w:rsidRPr="001F7F68">
        <w:rPr>
          <w:color w:val="000000"/>
          <w:sz w:val="28"/>
          <w:szCs w:val="28"/>
        </w:rPr>
        <w:t>соотносить иллюстрации с текстом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7" w:name="111883"/>
      <w:bookmarkEnd w:id="1087"/>
      <w:r w:rsidRPr="001F7F68">
        <w:rPr>
          <w:color w:val="000000"/>
          <w:sz w:val="28"/>
          <w:szCs w:val="28"/>
        </w:rPr>
        <w:t>соотносить автора и произведение.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8" w:name="111884"/>
      <w:bookmarkEnd w:id="1088"/>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89" w:name="111885"/>
      <w:bookmarkEnd w:id="1089"/>
      <w:r w:rsidRPr="001F7F68">
        <w:rPr>
          <w:color w:val="000000"/>
          <w:sz w:val="28"/>
          <w:szCs w:val="28"/>
        </w:rPr>
        <w:t>внимательно слушать читаемое произведение;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0" w:name="111886"/>
      <w:bookmarkEnd w:id="1090"/>
      <w:r w:rsidRPr="001F7F68">
        <w:rPr>
          <w:color w:val="000000"/>
          <w:sz w:val="28"/>
          <w:szCs w:val="28"/>
        </w:rPr>
        <w:t>внимательно слушать вопросы партнера по общению по поводу прочитанного;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1" w:name="111887"/>
      <w:bookmarkEnd w:id="1091"/>
      <w:r w:rsidRPr="001F7F68">
        <w:rPr>
          <w:color w:val="000000"/>
          <w:sz w:val="28"/>
          <w:szCs w:val="28"/>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2" w:name="111888"/>
      <w:bookmarkEnd w:id="1092"/>
      <w:r w:rsidRPr="001F7F68">
        <w:rPr>
          <w:color w:val="000000"/>
          <w:sz w:val="28"/>
          <w:szCs w:val="28"/>
        </w:rPr>
        <w:t>участвовать в диалоге: отвечать на вопросы по содержанию текста, подбирать наиболее подходящие слова для выражения мысли;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3" w:name="111889"/>
      <w:bookmarkEnd w:id="1093"/>
      <w:r w:rsidRPr="001F7F68">
        <w:rPr>
          <w:color w:val="000000"/>
          <w:sz w:val="28"/>
          <w:szCs w:val="28"/>
        </w:rPr>
        <w:t>оценивать ответы других обучающихся как правильные и неправильные.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4" w:name="111890"/>
      <w:bookmarkEnd w:id="1094"/>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5" w:name="111891"/>
      <w:bookmarkEnd w:id="1095"/>
      <w:r w:rsidRPr="001F7F68">
        <w:rPr>
          <w:color w:val="000000"/>
          <w:sz w:val="28"/>
          <w:szCs w:val="28"/>
        </w:rPr>
        <w:t>оценивать свое эмоциональное состояние, возникшее при прочтении (прослушивании)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6" w:name="111892"/>
      <w:bookmarkEnd w:id="1096"/>
      <w:r w:rsidRPr="001F7F68">
        <w:rPr>
          <w:color w:val="000000"/>
          <w:sz w:val="28"/>
          <w:szCs w:val="28"/>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7" w:name="111893"/>
      <w:bookmarkEnd w:id="1097"/>
      <w:r w:rsidRPr="001F7F68">
        <w:rPr>
          <w:color w:val="000000"/>
          <w:sz w:val="28"/>
          <w:szCs w:val="28"/>
        </w:rPr>
        <w:t>контролировать выполнение поставленной учебной задачи при чтении (прослушивании)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8" w:name="111894"/>
      <w:bookmarkEnd w:id="1098"/>
      <w:r w:rsidRPr="001F7F68">
        <w:rPr>
          <w:color w:val="000000"/>
          <w:sz w:val="28"/>
          <w:szCs w:val="28"/>
        </w:rPr>
        <w:t>проверять (по образцу) выполнение поставленной учебной задачи.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099" w:name="111895"/>
      <w:bookmarkEnd w:id="1099"/>
      <w:r w:rsidRPr="001F7F68">
        <w:rPr>
          <w:color w:val="000000"/>
          <w:sz w:val="28"/>
          <w:szCs w:val="28"/>
        </w:rPr>
        <w:t>Совместная деятельность: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0" w:name="111896"/>
      <w:bookmarkEnd w:id="1100"/>
      <w:r w:rsidRPr="001F7F68">
        <w:rPr>
          <w:color w:val="000000"/>
          <w:sz w:val="28"/>
          <w:szCs w:val="28"/>
        </w:rPr>
        <w:t>выбирать себе партнеров по совместной деятельности;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1" w:name="111897"/>
      <w:bookmarkEnd w:id="1101"/>
      <w:r w:rsidRPr="001F7F68">
        <w:rPr>
          <w:color w:val="000000"/>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2" w:name="111898"/>
      <w:bookmarkEnd w:id="1102"/>
      <w:r w:rsidRPr="001F7F68">
        <w:rPr>
          <w:color w:val="000000"/>
          <w:sz w:val="28"/>
          <w:szCs w:val="28"/>
        </w:rPr>
        <w:t>решать совместно задачи поискового и творческого характера;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3" w:name="111899"/>
      <w:bookmarkEnd w:id="1103"/>
      <w:r w:rsidRPr="001F7F68">
        <w:rPr>
          <w:color w:val="000000"/>
          <w:sz w:val="28"/>
          <w:szCs w:val="28"/>
        </w:rPr>
        <w:t>совместно с педагогическим работником оценивать результаты выполнения общей работы.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4" w:name="111900"/>
      <w:bookmarkEnd w:id="1104"/>
      <w:r w:rsidRPr="001F7F68">
        <w:rPr>
          <w:color w:val="000000"/>
          <w:sz w:val="28"/>
          <w:szCs w:val="28"/>
        </w:rPr>
        <w:t>Критерии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5" w:name="111901"/>
      <w:bookmarkEnd w:id="1105"/>
      <w:r w:rsidRPr="001F7F68">
        <w:rPr>
          <w:color w:val="000000"/>
          <w:sz w:val="28"/>
          <w:szCs w:val="28"/>
        </w:rPr>
        <w:lastRenderedPageBreak/>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rsidRPr="001F7F68">
        <w:rPr>
          <w:color w:val="000000"/>
          <w:sz w:val="28"/>
          <w:szCs w:val="28"/>
        </w:rPr>
        <w:t>анартрией</w:t>
      </w:r>
      <w:proofErr w:type="spellEnd"/>
      <w:r w:rsidRPr="001F7F68">
        <w:rPr>
          <w:color w:val="000000"/>
          <w:sz w:val="28"/>
          <w:szCs w:val="28"/>
        </w:rPr>
        <w:t xml:space="preserve">, тяжелой степенью дизартрии, заиканием, </w:t>
      </w:r>
      <w:proofErr w:type="spellStart"/>
      <w:r w:rsidRPr="001F7F68">
        <w:rPr>
          <w:color w:val="000000"/>
          <w:sz w:val="28"/>
          <w:szCs w:val="28"/>
        </w:rPr>
        <w:t>брадилалией</w:t>
      </w:r>
      <w:proofErr w:type="spellEnd"/>
      <w:r w:rsidRPr="001F7F68">
        <w:rPr>
          <w:color w:val="000000"/>
          <w:sz w:val="28"/>
          <w:szCs w:val="28"/>
        </w:rPr>
        <w:t xml:space="preserve"> скорость чтения не учитывается при оценке ответов.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6" w:name="111902"/>
      <w:bookmarkEnd w:id="1106"/>
      <w:r w:rsidRPr="001F7F68">
        <w:rPr>
          <w:color w:val="000000"/>
          <w:sz w:val="28"/>
          <w:szCs w:val="28"/>
        </w:rPr>
        <w:t>Содержание обучения. 3 класс:</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7" w:name="111903"/>
      <w:bookmarkEnd w:id="1107"/>
      <w:r w:rsidRPr="001F7F68">
        <w:rPr>
          <w:color w:val="000000"/>
          <w:sz w:val="28"/>
          <w:szCs w:val="28"/>
        </w:rPr>
        <w:t xml:space="preserve">1. Чтение. Плавное </w:t>
      </w:r>
      <w:proofErr w:type="spellStart"/>
      <w:r w:rsidRPr="001F7F68">
        <w:rPr>
          <w:color w:val="000000"/>
          <w:sz w:val="28"/>
          <w:szCs w:val="28"/>
        </w:rPr>
        <w:t>послоговое</w:t>
      </w:r>
      <w:proofErr w:type="spellEnd"/>
      <w:r w:rsidRPr="001F7F68">
        <w:rPr>
          <w:color w:val="000000"/>
          <w:sz w:val="28"/>
          <w:szCs w:val="28"/>
        </w:rPr>
        <w:t xml:space="preserve"> орфографическое чтение с переходом на чтение целыми словами; чтение про себя (выборочное и сплошное).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8" w:name="111904"/>
      <w:bookmarkEnd w:id="1108"/>
      <w:r w:rsidRPr="001F7F68">
        <w:rPr>
          <w:color w:val="000000"/>
          <w:sz w:val="28"/>
          <w:szCs w:val="28"/>
        </w:rPr>
        <w:t xml:space="preserve">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sidRPr="001F7F68">
        <w:rPr>
          <w:color w:val="000000"/>
          <w:sz w:val="28"/>
          <w:szCs w:val="28"/>
        </w:rPr>
        <w:t>Типы книг (изданий): книга произведение, книга сборник, периодическая печать, справочные издания (словари, энциклопедии).</w:t>
      </w:r>
      <w:proofErr w:type="gramEnd"/>
      <w:r w:rsidRPr="001F7F68">
        <w:rPr>
          <w:color w:val="000000"/>
          <w:sz w:val="28"/>
          <w:szCs w:val="28"/>
        </w:rPr>
        <w:t xml:space="preserve">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09" w:name="111905"/>
      <w:bookmarkEnd w:id="1109"/>
      <w:r w:rsidRPr="001F7F68">
        <w:rPr>
          <w:color w:val="000000"/>
          <w:sz w:val="28"/>
          <w:szCs w:val="28"/>
        </w:rPr>
        <w:t xml:space="preserve">3. 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sidRPr="001F7F68">
        <w:rPr>
          <w:color w:val="000000"/>
          <w:sz w:val="28"/>
          <w:szCs w:val="28"/>
        </w:rPr>
        <w:t>озаглавливание</w:t>
      </w:r>
      <w:proofErr w:type="spellEnd"/>
      <w:r w:rsidRPr="001F7F68">
        <w:rPr>
          <w:color w:val="000000"/>
          <w:sz w:val="28"/>
          <w:szCs w:val="28"/>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0" w:name="111906"/>
      <w:bookmarkEnd w:id="1110"/>
      <w:r w:rsidRPr="001F7F68">
        <w:rPr>
          <w:color w:val="000000"/>
          <w:sz w:val="28"/>
          <w:szCs w:val="28"/>
        </w:rPr>
        <w:t xml:space="preserve">4. Говорение (культура речевого общения). Ответы на вопросы по содержанию </w:t>
      </w:r>
      <w:proofErr w:type="gramStart"/>
      <w:r w:rsidRPr="001F7F68">
        <w:rPr>
          <w:color w:val="000000"/>
          <w:sz w:val="28"/>
          <w:szCs w:val="28"/>
        </w:rPr>
        <w:t>прочитанного</w:t>
      </w:r>
      <w:proofErr w:type="gramEnd"/>
      <w:r w:rsidRPr="001F7F68">
        <w:rPr>
          <w:color w:val="000000"/>
          <w:sz w:val="28"/>
          <w:szCs w:val="28"/>
        </w:rPr>
        <w:t>.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1" w:name="111907"/>
      <w:bookmarkEnd w:id="1111"/>
      <w:r w:rsidRPr="001F7F68">
        <w:rPr>
          <w:color w:val="000000"/>
          <w:sz w:val="28"/>
          <w:szCs w:val="28"/>
        </w:rPr>
        <w:t xml:space="preserve">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w:t>
      </w:r>
      <w:r w:rsidRPr="001F7F68">
        <w:rPr>
          <w:color w:val="000000"/>
          <w:sz w:val="28"/>
          <w:szCs w:val="28"/>
        </w:rPr>
        <w:lastRenderedPageBreak/>
        <w:t>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2" w:name="111908"/>
      <w:bookmarkEnd w:id="1112"/>
      <w:r w:rsidRPr="001F7F68">
        <w:rPr>
          <w:color w:val="000000"/>
          <w:sz w:val="28"/>
          <w:szCs w:val="28"/>
        </w:rPr>
        <w:t xml:space="preserve">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w:t>
      </w:r>
      <w:proofErr w:type="gramStart"/>
      <w:r w:rsidRPr="001F7F68">
        <w:rPr>
          <w:color w:val="000000"/>
          <w:sz w:val="28"/>
          <w:szCs w:val="28"/>
        </w:rPr>
        <w:t>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w:t>
      </w:r>
      <w:proofErr w:type="gramEnd"/>
      <w:r w:rsidRPr="001F7F68">
        <w:rPr>
          <w:color w:val="000000"/>
          <w:sz w:val="28"/>
          <w:szCs w:val="28"/>
        </w:rPr>
        <w:t xml:space="preserve"> Практическое знакомство </w:t>
      </w:r>
      <w:proofErr w:type="gramStart"/>
      <w:r w:rsidRPr="001F7F68">
        <w:rPr>
          <w:color w:val="000000"/>
          <w:sz w:val="28"/>
          <w:szCs w:val="28"/>
        </w:rPr>
        <w:t>с</w:t>
      </w:r>
      <w:proofErr w:type="gramEnd"/>
      <w:r w:rsidRPr="001F7F68">
        <w:rPr>
          <w:color w:val="000000"/>
          <w:sz w:val="28"/>
          <w:szCs w:val="28"/>
        </w:rPr>
        <w:t xml:space="preserve"> </w:t>
      </w:r>
      <w:proofErr w:type="gramStart"/>
      <w:r w:rsidRPr="001F7F68">
        <w:rPr>
          <w:color w:val="000000"/>
          <w:sz w:val="28"/>
          <w:szCs w:val="28"/>
        </w:rPr>
        <w:t>со</w:t>
      </w:r>
      <w:proofErr w:type="gramEnd"/>
      <w:r w:rsidRPr="001F7F68">
        <w:rPr>
          <w:color w:val="000000"/>
          <w:sz w:val="28"/>
          <w:szCs w:val="28"/>
        </w:rPr>
        <w:t xml:space="preserve"> средствами выразительности: рифма, звукопись. Определение авторской позиции и своего отношения к герою и его поступкам.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3" w:name="111909"/>
      <w:bookmarkEnd w:id="1113"/>
      <w:r w:rsidRPr="001F7F68">
        <w:rPr>
          <w:color w:val="000000"/>
          <w:sz w:val="28"/>
          <w:szCs w:val="28"/>
        </w:rPr>
        <w:t>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4" w:name="111910"/>
      <w:bookmarkEnd w:id="1114"/>
      <w:r w:rsidRPr="001F7F68">
        <w:rPr>
          <w:color w:val="000000"/>
          <w:sz w:val="28"/>
          <w:szCs w:val="28"/>
        </w:rPr>
        <w:t xml:space="preserve">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w:t>
      </w:r>
      <w:proofErr w:type="spellStart"/>
      <w:r w:rsidRPr="001F7F68">
        <w:rPr>
          <w:color w:val="000000"/>
          <w:sz w:val="28"/>
          <w:szCs w:val="28"/>
        </w:rPr>
        <w:t>инсценирование</w:t>
      </w:r>
      <w:proofErr w:type="spellEnd"/>
      <w:r w:rsidRPr="001F7F68">
        <w:rPr>
          <w:color w:val="000000"/>
          <w:sz w:val="28"/>
          <w:szCs w:val="28"/>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5" w:name="111911"/>
      <w:bookmarkEnd w:id="1115"/>
      <w:r w:rsidRPr="001F7F68">
        <w:rPr>
          <w:color w:val="000000"/>
          <w:sz w:val="28"/>
          <w:szCs w:val="28"/>
        </w:rPr>
        <w:t>9. Внеклассное чтение.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6" w:name="111912"/>
      <w:bookmarkEnd w:id="1116"/>
      <w:r w:rsidRPr="001F7F68">
        <w:rPr>
          <w:color w:val="000000"/>
          <w:sz w:val="28"/>
          <w:szCs w:val="28"/>
        </w:rPr>
        <w:t xml:space="preserve">Ориентировка в одной книге: определение содержания по названию (автор, заглавие) и иллюстрациям; ответы на вопросы о ком или о чем слушали, </w:t>
      </w:r>
      <w:r w:rsidRPr="001F7F68">
        <w:rPr>
          <w:color w:val="000000"/>
          <w:sz w:val="28"/>
          <w:szCs w:val="28"/>
        </w:rPr>
        <w:lastRenderedPageBreak/>
        <w:t>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7" w:name="111913"/>
      <w:bookmarkEnd w:id="1117"/>
      <w:proofErr w:type="spellStart"/>
      <w:r w:rsidRPr="001F7F68">
        <w:rPr>
          <w:color w:val="000000"/>
          <w:sz w:val="28"/>
          <w:szCs w:val="28"/>
        </w:rPr>
        <w:t>Метапредметные</w:t>
      </w:r>
      <w:proofErr w:type="spellEnd"/>
      <w:r w:rsidRPr="001F7F68">
        <w:rPr>
          <w:color w:val="000000"/>
          <w:sz w:val="28"/>
          <w:szCs w:val="28"/>
        </w:rPr>
        <w:t xml:space="preserve"> результаты: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8" w:name="111914"/>
      <w:bookmarkEnd w:id="1118"/>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19" w:name="111915"/>
      <w:bookmarkEnd w:id="1119"/>
      <w:r w:rsidRPr="001F7F68">
        <w:rPr>
          <w:color w:val="000000"/>
          <w:sz w:val="28"/>
          <w:szCs w:val="28"/>
        </w:rPr>
        <w:t>читать доступные по восприятию и небольшие по объему прозаические и стихотворные произведения (без отметочного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0" w:name="111916"/>
      <w:bookmarkEnd w:id="1120"/>
      <w:r w:rsidRPr="001F7F68">
        <w:rPr>
          <w:color w:val="000000"/>
          <w:sz w:val="28"/>
          <w:szCs w:val="28"/>
        </w:rPr>
        <w:t>различать сказочные и реалистические, народные и авторские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1" w:name="111917"/>
      <w:bookmarkEnd w:id="1121"/>
      <w:r w:rsidRPr="001F7F68">
        <w:rPr>
          <w:color w:val="000000"/>
          <w:sz w:val="28"/>
          <w:szCs w:val="28"/>
        </w:rPr>
        <w:t>самостоятельно формулировать вопросы к тексту по ходу чтения;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2" w:name="111918"/>
      <w:bookmarkEnd w:id="1122"/>
      <w:r w:rsidRPr="001F7F68">
        <w:rPr>
          <w:color w:val="000000"/>
          <w:sz w:val="28"/>
          <w:szCs w:val="28"/>
        </w:rPr>
        <w:t xml:space="preserve">выявлять общность </w:t>
      </w:r>
      <w:proofErr w:type="spellStart"/>
      <w:r w:rsidRPr="001F7F68">
        <w:rPr>
          <w:color w:val="000000"/>
          <w:sz w:val="28"/>
          <w:szCs w:val="28"/>
        </w:rPr>
        <w:t>одножанровых</w:t>
      </w:r>
      <w:proofErr w:type="spellEnd"/>
      <w:r w:rsidRPr="001F7F68">
        <w:rPr>
          <w:color w:val="000000"/>
          <w:sz w:val="28"/>
          <w:szCs w:val="28"/>
        </w:rPr>
        <w:t xml:space="preserve"> народных и авторских текстов;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3" w:name="111919"/>
      <w:bookmarkEnd w:id="1123"/>
      <w:r w:rsidRPr="001F7F68">
        <w:rPr>
          <w:color w:val="000000"/>
          <w:sz w:val="28"/>
          <w:szCs w:val="28"/>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4" w:name="111920"/>
      <w:bookmarkEnd w:id="1124"/>
      <w:r w:rsidRPr="001F7F68">
        <w:rPr>
          <w:color w:val="000000"/>
          <w:sz w:val="28"/>
          <w:szCs w:val="28"/>
        </w:rPr>
        <w:t>конструировать простой речевой план текста, восстанавливать нарушенную последовательность;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5" w:name="111921"/>
      <w:bookmarkEnd w:id="1125"/>
      <w:r w:rsidRPr="001F7F68">
        <w:rPr>
          <w:color w:val="000000"/>
          <w:sz w:val="28"/>
          <w:szCs w:val="28"/>
        </w:rPr>
        <w:t>сравнивать произведения, относящиеся к одной теме, но разным жанрам; произведения одного жанра, но разной тематики.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6" w:name="111922"/>
      <w:bookmarkEnd w:id="1126"/>
      <w:r w:rsidRPr="001F7F68">
        <w:rPr>
          <w:color w:val="000000"/>
          <w:sz w:val="28"/>
          <w:szCs w:val="28"/>
        </w:rPr>
        <w:t>Работа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7" w:name="111923"/>
      <w:bookmarkEnd w:id="1127"/>
      <w:r w:rsidRPr="001F7F68">
        <w:rPr>
          <w:color w:val="000000"/>
          <w:sz w:val="28"/>
          <w:szCs w:val="28"/>
        </w:rPr>
        <w:t>сравнивать информацию словесную (текст), графическую изобразительную (иллюстрация), звуковую (музыкальное произведение);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8" w:name="111924"/>
      <w:bookmarkEnd w:id="1128"/>
      <w:r w:rsidRPr="001F7F68">
        <w:rPr>
          <w:color w:val="000000"/>
          <w:sz w:val="28"/>
          <w:szCs w:val="28"/>
        </w:rPr>
        <w:t>подбирать иллюстрации к тексту, соотносить произведения литературы и изобразительного искусства по тематике, настроению;</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29" w:name="111925"/>
      <w:bookmarkEnd w:id="1129"/>
      <w:r w:rsidRPr="001F7F68">
        <w:rPr>
          <w:color w:val="000000"/>
          <w:sz w:val="28"/>
          <w:szCs w:val="28"/>
        </w:rPr>
        <w:t>определение того, что из содержания текста соответствует действительности, а что - нет;</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0" w:name="111926"/>
      <w:bookmarkEnd w:id="1130"/>
      <w:r w:rsidRPr="001F7F68">
        <w:rPr>
          <w:color w:val="000000"/>
          <w:sz w:val="28"/>
          <w:szCs w:val="28"/>
        </w:rPr>
        <w:t>выбирать книгу в библиотеке в соответствии с учебной задачей.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1" w:name="111927"/>
      <w:bookmarkEnd w:id="1131"/>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2" w:name="111928"/>
      <w:bookmarkEnd w:id="1132"/>
      <w:r w:rsidRPr="001F7F68">
        <w:rPr>
          <w:color w:val="000000"/>
          <w:sz w:val="28"/>
          <w:szCs w:val="28"/>
        </w:rPr>
        <w:t>читать текст выразительно с соблюдением соответствующей интонации, громкостью речи, темпом речи;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3" w:name="111929"/>
      <w:bookmarkEnd w:id="1133"/>
      <w:r w:rsidRPr="001F7F68">
        <w:rPr>
          <w:color w:val="000000"/>
          <w:sz w:val="28"/>
          <w:szCs w:val="28"/>
        </w:rPr>
        <w:t>формулировать вопросы по основным событиям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4" w:name="111930"/>
      <w:bookmarkEnd w:id="1134"/>
      <w:r w:rsidRPr="001F7F68">
        <w:rPr>
          <w:color w:val="000000"/>
          <w:sz w:val="28"/>
          <w:szCs w:val="28"/>
        </w:rPr>
        <w:t>пересказывать текст (подробно);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5" w:name="111931"/>
      <w:bookmarkEnd w:id="1135"/>
      <w:r w:rsidRPr="001F7F68">
        <w:rPr>
          <w:color w:val="000000"/>
          <w:sz w:val="28"/>
          <w:szCs w:val="28"/>
        </w:rPr>
        <w:lastRenderedPageBreak/>
        <w:t>сочинять простые истории (сказки, рассказы) по аналогии.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6" w:name="111932"/>
      <w:bookmarkEnd w:id="1136"/>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7" w:name="111933"/>
      <w:bookmarkEnd w:id="1137"/>
      <w:r w:rsidRPr="001F7F68">
        <w:rPr>
          <w:color w:val="000000"/>
          <w:sz w:val="28"/>
          <w:szCs w:val="28"/>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8" w:name="111934"/>
      <w:bookmarkEnd w:id="1138"/>
      <w:r w:rsidRPr="001F7F68">
        <w:rPr>
          <w:color w:val="000000"/>
          <w:sz w:val="28"/>
          <w:szCs w:val="28"/>
        </w:rPr>
        <w:t>оценивать качество своего восприятия текста на слух;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39" w:name="111935"/>
      <w:bookmarkEnd w:id="1139"/>
      <w:r w:rsidRPr="001F7F68">
        <w:rPr>
          <w:color w:val="000000"/>
          <w:sz w:val="28"/>
          <w:szCs w:val="28"/>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0" w:name="111936"/>
      <w:bookmarkEnd w:id="1140"/>
      <w:r w:rsidRPr="001F7F68">
        <w:rPr>
          <w:color w:val="000000"/>
          <w:sz w:val="28"/>
          <w:szCs w:val="28"/>
        </w:rPr>
        <w:t>Совместная деятельность: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1" w:name="111937"/>
      <w:bookmarkEnd w:id="1141"/>
      <w:r w:rsidRPr="001F7F68">
        <w:rPr>
          <w:color w:val="000000"/>
          <w:sz w:val="28"/>
          <w:szCs w:val="28"/>
        </w:rPr>
        <w:t>участвовать в совместной деятельности: выполнять роли лидера, подчиненного, соблюдать равноправие и дружелюбие;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2" w:name="111938"/>
      <w:bookmarkEnd w:id="1142"/>
      <w:r w:rsidRPr="001F7F68">
        <w:rPr>
          <w:color w:val="000000"/>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3" w:name="111939"/>
      <w:bookmarkEnd w:id="1143"/>
      <w:r w:rsidRPr="001F7F68">
        <w:rPr>
          <w:color w:val="000000"/>
          <w:sz w:val="28"/>
          <w:szCs w:val="28"/>
        </w:rPr>
        <w:t>осуществлять взаимопомощь, проявлять ответственность при выполнении своей части работы, оценивать свой вклад в общее дело.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4" w:name="111940"/>
      <w:bookmarkEnd w:id="1144"/>
      <w:r w:rsidRPr="001F7F68">
        <w:rPr>
          <w:color w:val="000000"/>
          <w:sz w:val="28"/>
          <w:szCs w:val="28"/>
        </w:rPr>
        <w:t>Критерии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5" w:name="111941"/>
      <w:bookmarkEnd w:id="1145"/>
      <w:r w:rsidRPr="001F7F68">
        <w:rPr>
          <w:color w:val="000000"/>
          <w:sz w:val="28"/>
          <w:szCs w:val="28"/>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w:t>
      </w:r>
      <w:proofErr w:type="gramStart"/>
      <w:r w:rsidRPr="001F7F68">
        <w:rPr>
          <w:color w:val="000000"/>
          <w:sz w:val="28"/>
          <w:szCs w:val="28"/>
        </w:rPr>
        <w:t>к</w:t>
      </w:r>
      <w:proofErr w:type="gramEnd"/>
      <w:r w:rsidRPr="001F7F68">
        <w:rPr>
          <w:color w:val="000000"/>
          <w:sz w:val="28"/>
          <w:szCs w:val="28"/>
        </w:rPr>
        <w:t xml:space="preserve"> прочитанному, умение работать с текстом.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6" w:name="111942"/>
      <w:bookmarkEnd w:id="1146"/>
      <w:r w:rsidRPr="001F7F68">
        <w:rPr>
          <w:color w:val="000000"/>
          <w:sz w:val="28"/>
          <w:szCs w:val="28"/>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7" w:name="111943"/>
      <w:bookmarkEnd w:id="1147"/>
      <w:r w:rsidRPr="001F7F68">
        <w:rPr>
          <w:color w:val="000000"/>
          <w:sz w:val="28"/>
          <w:szCs w:val="28"/>
        </w:rPr>
        <w:t>Содержание обучения. 4 класс:</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8" w:name="111944"/>
      <w:bookmarkEnd w:id="1148"/>
      <w:r w:rsidRPr="001F7F68">
        <w:rPr>
          <w:color w:val="000000"/>
          <w:sz w:val="28"/>
          <w:szCs w:val="28"/>
        </w:rPr>
        <w:t>1. Чтение. Правильное орфоэпическое чтение целыми словами.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49" w:name="111945"/>
      <w:bookmarkEnd w:id="1149"/>
      <w:r w:rsidRPr="001F7F68">
        <w:rPr>
          <w:color w:val="000000"/>
          <w:sz w:val="28"/>
          <w:szCs w:val="28"/>
        </w:rPr>
        <w:t xml:space="preserve">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sidRPr="001F7F68">
        <w:rPr>
          <w:color w:val="000000"/>
          <w:sz w:val="28"/>
          <w:szCs w:val="28"/>
        </w:rPr>
        <w:t>Типы книг (изданий): книга произведение, книга сборник, собрание сочинений, периодическая печать, справочные издания (справочники, словари, энциклопедии).</w:t>
      </w:r>
      <w:proofErr w:type="gramEnd"/>
      <w:r w:rsidRPr="001F7F68">
        <w:rPr>
          <w:color w:val="000000"/>
          <w:sz w:val="28"/>
          <w:szCs w:val="28"/>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0" w:name="111946"/>
      <w:bookmarkEnd w:id="1150"/>
      <w:r w:rsidRPr="001F7F68">
        <w:rPr>
          <w:color w:val="000000"/>
          <w:sz w:val="28"/>
          <w:szCs w:val="28"/>
        </w:rPr>
        <w:t xml:space="preserve">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w:t>
      </w:r>
      <w:r w:rsidRPr="001F7F68">
        <w:rPr>
          <w:color w:val="000000"/>
          <w:sz w:val="28"/>
          <w:szCs w:val="28"/>
        </w:rPr>
        <w:lastRenderedPageBreak/>
        <w:t>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1" w:name="111947"/>
      <w:bookmarkEnd w:id="1151"/>
      <w:r w:rsidRPr="001F7F68">
        <w:rPr>
          <w:color w:val="000000"/>
          <w:sz w:val="28"/>
          <w:szCs w:val="28"/>
        </w:rP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2" w:name="111948"/>
      <w:bookmarkEnd w:id="1152"/>
      <w:r w:rsidRPr="001F7F68">
        <w:rPr>
          <w:color w:val="000000"/>
          <w:sz w:val="28"/>
          <w:szCs w:val="28"/>
        </w:rPr>
        <w:t xml:space="preserve">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w:t>
      </w:r>
      <w:r w:rsidRPr="001F7F68">
        <w:rPr>
          <w:color w:val="000000"/>
          <w:sz w:val="28"/>
          <w:szCs w:val="28"/>
        </w:rPr>
        <w:lastRenderedPageBreak/>
        <w:t xml:space="preserve">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w:t>
      </w:r>
      <w:proofErr w:type="gramStart"/>
      <w:r w:rsidRPr="001F7F68">
        <w:rPr>
          <w:color w:val="000000"/>
          <w:sz w:val="28"/>
          <w:szCs w:val="28"/>
        </w:rPr>
        <w:t>со</w:t>
      </w:r>
      <w:proofErr w:type="gramEnd"/>
      <w:r w:rsidRPr="001F7F68">
        <w:rPr>
          <w:color w:val="000000"/>
          <w:sz w:val="28"/>
          <w:szCs w:val="28"/>
        </w:rPr>
        <w:t xml:space="preserve"> взрослыми и сверстниками. Стихотворные и прозаические юмористические произведения.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3" w:name="111949"/>
      <w:bookmarkEnd w:id="1153"/>
      <w:r w:rsidRPr="001F7F68">
        <w:rPr>
          <w:color w:val="000000"/>
          <w:sz w:val="28"/>
          <w:szCs w:val="28"/>
        </w:rP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4" w:name="111950"/>
      <w:bookmarkEnd w:id="1154"/>
      <w:r w:rsidRPr="001F7F68">
        <w:rPr>
          <w:color w:val="000000"/>
          <w:sz w:val="28"/>
          <w:szCs w:val="28"/>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5" w:name="111951"/>
      <w:bookmarkEnd w:id="1155"/>
      <w:r w:rsidRPr="001F7F68">
        <w:rPr>
          <w:color w:val="000000"/>
          <w:sz w:val="28"/>
          <w:szCs w:val="28"/>
        </w:rPr>
        <w:t xml:space="preserve">7. Творческая деятельность обучающихся (на основе литературных произведений). </w:t>
      </w:r>
      <w:proofErr w:type="gramStart"/>
      <w:r w:rsidRPr="001F7F68">
        <w:rPr>
          <w:color w:val="000000"/>
          <w:sz w:val="28"/>
          <w:szCs w:val="28"/>
        </w:rPr>
        <w:t xml:space="preserve">Интерпретация текста литературного произведения в творческой деятельности обучающихся: чтение по ролям, </w:t>
      </w:r>
      <w:proofErr w:type="spellStart"/>
      <w:r w:rsidRPr="001F7F68">
        <w:rPr>
          <w:color w:val="000000"/>
          <w:sz w:val="28"/>
          <w:szCs w:val="28"/>
        </w:rPr>
        <w:t>инсценирование</w:t>
      </w:r>
      <w:proofErr w:type="spellEnd"/>
      <w:r w:rsidRPr="001F7F68">
        <w:rPr>
          <w:color w:val="000000"/>
          <w:sz w:val="28"/>
          <w:szCs w:val="28"/>
        </w:rPr>
        <w:t>,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1F7F68">
        <w:rPr>
          <w:color w:val="000000"/>
          <w:sz w:val="28"/>
          <w:szCs w:val="28"/>
        </w:rPr>
        <w:t xml:space="preserve">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6" w:name="111952"/>
      <w:bookmarkEnd w:id="1156"/>
      <w:proofErr w:type="spellStart"/>
      <w:r w:rsidRPr="001F7F68">
        <w:rPr>
          <w:color w:val="000000"/>
          <w:sz w:val="28"/>
          <w:szCs w:val="28"/>
        </w:rPr>
        <w:t>Метапредметные</w:t>
      </w:r>
      <w:proofErr w:type="spellEnd"/>
      <w:r w:rsidRPr="001F7F68">
        <w:rPr>
          <w:color w:val="000000"/>
          <w:sz w:val="28"/>
          <w:szCs w:val="28"/>
        </w:rPr>
        <w:t xml:space="preserve"> результаты:</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7" w:name="111953"/>
      <w:bookmarkEnd w:id="1157"/>
      <w:r w:rsidRPr="001F7F68">
        <w:rPr>
          <w:color w:val="000000"/>
          <w:sz w:val="28"/>
          <w:szCs w:val="28"/>
        </w:rPr>
        <w:t>1. Познавательные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8" w:name="111954"/>
      <w:bookmarkEnd w:id="1158"/>
      <w:r w:rsidRPr="001F7F68">
        <w:rPr>
          <w:color w:val="000000"/>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59" w:name="111955"/>
      <w:bookmarkEnd w:id="1159"/>
      <w:r w:rsidRPr="001F7F68">
        <w:rPr>
          <w:color w:val="000000"/>
          <w:sz w:val="28"/>
          <w:szCs w:val="28"/>
        </w:rPr>
        <w:t>читать про себя (молча), оценивать свое чтение с точки зрения понимания и запоминания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0" w:name="111956"/>
      <w:bookmarkEnd w:id="1160"/>
      <w:r w:rsidRPr="001F7F68">
        <w:rPr>
          <w:color w:val="000000"/>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w:t>
      </w:r>
      <w:r w:rsidRPr="001F7F68">
        <w:rPr>
          <w:color w:val="000000"/>
          <w:sz w:val="28"/>
          <w:szCs w:val="28"/>
        </w:rPr>
        <w:lastRenderedPageBreak/>
        <w:t>заданный эпизод, устанавливать взаимосвязь между событиями, эпизодами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1" w:name="111957"/>
      <w:bookmarkEnd w:id="1161"/>
      <w:r w:rsidRPr="001F7F68">
        <w:rPr>
          <w:color w:val="000000"/>
          <w:sz w:val="28"/>
          <w:szCs w:val="28"/>
        </w:rPr>
        <w:t>характеризовать героя и давать оценку его поступкам;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2" w:name="111958"/>
      <w:bookmarkEnd w:id="1162"/>
      <w:r w:rsidRPr="001F7F68">
        <w:rPr>
          <w:color w:val="000000"/>
          <w:sz w:val="28"/>
          <w:szCs w:val="28"/>
        </w:rPr>
        <w:t>составлять план (вопросный, номинативный, цитатный) текста, дополнять и восстанавливать нарушенную последовательность;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3" w:name="111959"/>
      <w:bookmarkEnd w:id="1163"/>
      <w:r w:rsidRPr="001F7F68">
        <w:rPr>
          <w:color w:val="000000"/>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4" w:name="111960"/>
      <w:bookmarkEnd w:id="1164"/>
      <w:r w:rsidRPr="001F7F68">
        <w:rPr>
          <w:color w:val="000000"/>
          <w:sz w:val="28"/>
          <w:szCs w:val="28"/>
        </w:rPr>
        <w:t>Работа с информацией: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5" w:name="111961"/>
      <w:bookmarkEnd w:id="1165"/>
      <w:r w:rsidRPr="001F7F68">
        <w:rPr>
          <w:color w:val="000000"/>
          <w:sz w:val="28"/>
          <w:szCs w:val="28"/>
        </w:rPr>
        <w:t>использовать справочную информацию для получения дополнительной информации в соответствии с учебной задачей;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6" w:name="111962"/>
      <w:bookmarkEnd w:id="1166"/>
      <w:r w:rsidRPr="001F7F68">
        <w:rPr>
          <w:color w:val="000000"/>
          <w:sz w:val="28"/>
          <w:szCs w:val="28"/>
        </w:rPr>
        <w:t>характеризовать произведение по его элементам (автор, заголовок, жанр, главные герои, основная мысль и идея текста);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7" w:name="111963"/>
      <w:bookmarkEnd w:id="1167"/>
      <w:r w:rsidRPr="001F7F68">
        <w:rPr>
          <w:color w:val="000000"/>
          <w:sz w:val="28"/>
          <w:szCs w:val="28"/>
        </w:rPr>
        <w:t>выбирать книгу в библиотеке в соответствии с учебной задачей.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8" w:name="111964"/>
      <w:bookmarkEnd w:id="1168"/>
      <w:r w:rsidRPr="001F7F68">
        <w:rPr>
          <w:color w:val="000000"/>
          <w:sz w:val="28"/>
          <w:szCs w:val="28"/>
        </w:rPr>
        <w:t>2. Коммуникативные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69" w:name="111965"/>
      <w:bookmarkEnd w:id="1169"/>
      <w:r w:rsidRPr="001F7F68">
        <w:rPr>
          <w:color w:val="000000"/>
          <w:sz w:val="28"/>
          <w:szCs w:val="28"/>
        </w:rPr>
        <w:t>соблюдать правила речевого этикета в учебном диалоге, отвечать и задавать вопросы к учебным и художественным текстам;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0" w:name="111966"/>
      <w:bookmarkEnd w:id="1170"/>
      <w:r w:rsidRPr="001F7F68">
        <w:rPr>
          <w:color w:val="000000"/>
          <w:sz w:val="28"/>
          <w:szCs w:val="28"/>
        </w:rPr>
        <w:t>пересказывать текст в соответствии с учебной задачей;</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1" w:name="111967"/>
      <w:bookmarkEnd w:id="1171"/>
      <w:r w:rsidRPr="001F7F68">
        <w:rPr>
          <w:color w:val="000000"/>
          <w:sz w:val="28"/>
          <w:szCs w:val="28"/>
        </w:rPr>
        <w:t>рассказывать о тематике детской литературы, о любимом писателе и его произведениях;</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2" w:name="111968"/>
      <w:bookmarkEnd w:id="1172"/>
      <w:r w:rsidRPr="001F7F68">
        <w:rPr>
          <w:color w:val="000000"/>
          <w:sz w:val="28"/>
          <w:szCs w:val="28"/>
        </w:rPr>
        <w:t>оценивать мнение авторов о героях и свое отношение к ним;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3" w:name="111969"/>
      <w:bookmarkEnd w:id="1173"/>
      <w:r w:rsidRPr="001F7F68">
        <w:rPr>
          <w:color w:val="000000"/>
          <w:sz w:val="28"/>
          <w:szCs w:val="28"/>
        </w:rPr>
        <w:t>сочинять небольшие тексты повествовательного и описательного характера по наблюдениям, на заданную тему.</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4" w:name="111970"/>
      <w:bookmarkEnd w:id="1174"/>
      <w:r w:rsidRPr="001F7F68">
        <w:rPr>
          <w:color w:val="000000"/>
          <w:sz w:val="28"/>
          <w:szCs w:val="28"/>
        </w:rPr>
        <w:t>3. Регулятивные УУД:</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5" w:name="111971"/>
      <w:bookmarkEnd w:id="1175"/>
      <w:r w:rsidRPr="001F7F68">
        <w:rPr>
          <w:color w:val="000000"/>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6" w:name="111972"/>
      <w:bookmarkEnd w:id="1176"/>
      <w:r w:rsidRPr="001F7F68">
        <w:rPr>
          <w:color w:val="000000"/>
          <w:sz w:val="28"/>
          <w:szCs w:val="28"/>
        </w:rPr>
        <w:t>определять цель выразительного исполнения и работы с текстом;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7" w:name="111973"/>
      <w:bookmarkEnd w:id="1177"/>
      <w:r w:rsidRPr="001F7F68">
        <w:rPr>
          <w:color w:val="000000"/>
          <w:sz w:val="28"/>
          <w:szCs w:val="28"/>
        </w:rPr>
        <w:t>оценивать выступление (свое и одноклассников) с точки зрения передачи настроения, особенностей произведения и героев;</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8" w:name="111974"/>
      <w:bookmarkEnd w:id="1178"/>
      <w:r w:rsidRPr="001F7F68">
        <w:rPr>
          <w:color w:val="000000"/>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79" w:name="111975"/>
      <w:bookmarkEnd w:id="1179"/>
      <w:r w:rsidRPr="001F7F68">
        <w:rPr>
          <w:color w:val="000000"/>
          <w:sz w:val="28"/>
          <w:szCs w:val="28"/>
        </w:rPr>
        <w:t>Совместная деятельность:</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80" w:name="111976"/>
      <w:bookmarkEnd w:id="1180"/>
      <w:r w:rsidRPr="001F7F68">
        <w:rPr>
          <w:color w:val="000000"/>
          <w:sz w:val="28"/>
          <w:szCs w:val="28"/>
        </w:rPr>
        <w:t xml:space="preserve">участвовать в театрализованной деятельности: </w:t>
      </w:r>
      <w:proofErr w:type="spellStart"/>
      <w:r w:rsidRPr="001F7F68">
        <w:rPr>
          <w:color w:val="000000"/>
          <w:sz w:val="28"/>
          <w:szCs w:val="28"/>
        </w:rPr>
        <w:t>инсценировании</w:t>
      </w:r>
      <w:proofErr w:type="spellEnd"/>
      <w:r w:rsidRPr="001F7F68">
        <w:rPr>
          <w:color w:val="000000"/>
          <w:sz w:val="28"/>
          <w:szCs w:val="28"/>
        </w:rPr>
        <w:t xml:space="preserve"> и драматизации (читать по ролям, разыгрывать сценки); соблюдать правила взаимодействия;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81" w:name="111977"/>
      <w:bookmarkEnd w:id="1181"/>
      <w:r w:rsidRPr="001F7F68">
        <w:rPr>
          <w:color w:val="000000"/>
          <w:sz w:val="28"/>
          <w:szCs w:val="28"/>
        </w:rPr>
        <w:t>ответственно относиться к своим обязанностям в процессе совместной деятельности, оценивать свой вклад в общее дело.</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82" w:name="111978"/>
      <w:bookmarkEnd w:id="1182"/>
      <w:r w:rsidRPr="001F7F68">
        <w:rPr>
          <w:color w:val="000000"/>
          <w:sz w:val="28"/>
          <w:szCs w:val="28"/>
        </w:rPr>
        <w:t>Критерии оценивания.</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83" w:name="111979"/>
      <w:bookmarkEnd w:id="1183"/>
      <w:r w:rsidRPr="001F7F68">
        <w:rPr>
          <w:color w:val="000000"/>
          <w:sz w:val="28"/>
          <w:szCs w:val="28"/>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w:t>
      </w:r>
      <w:proofErr w:type="gramStart"/>
      <w:r w:rsidRPr="001F7F68">
        <w:rPr>
          <w:color w:val="000000"/>
          <w:sz w:val="28"/>
          <w:szCs w:val="28"/>
        </w:rPr>
        <w:t>к</w:t>
      </w:r>
      <w:proofErr w:type="gramEnd"/>
      <w:r w:rsidRPr="001F7F68">
        <w:rPr>
          <w:color w:val="000000"/>
          <w:sz w:val="28"/>
          <w:szCs w:val="28"/>
        </w:rPr>
        <w:t xml:space="preserve"> прочитанному, умение работать с текстом.</w:t>
      </w:r>
    </w:p>
    <w:p w:rsidR="001F7F68" w:rsidRPr="001F7F68" w:rsidRDefault="001F7F68" w:rsidP="001F7F68">
      <w:pPr>
        <w:pStyle w:val="pboth"/>
        <w:spacing w:before="0" w:beforeAutospacing="0" w:after="0" w:afterAutospacing="0" w:line="293" w:lineRule="atLeast"/>
        <w:ind w:firstLine="851"/>
        <w:jc w:val="both"/>
        <w:rPr>
          <w:color w:val="000000"/>
          <w:sz w:val="28"/>
          <w:szCs w:val="28"/>
        </w:rPr>
      </w:pPr>
      <w:bookmarkStart w:id="1184" w:name="111980"/>
      <w:bookmarkEnd w:id="1184"/>
      <w:r w:rsidRPr="001F7F68">
        <w:rPr>
          <w:color w:val="000000"/>
          <w:sz w:val="28"/>
          <w:szCs w:val="28"/>
        </w:rPr>
        <w:lastRenderedPageBreak/>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3532E1" w:rsidRDefault="003532E1" w:rsidP="004F1645">
      <w:pPr>
        <w:pStyle w:val="ad"/>
        <w:spacing w:after="0" w:line="240" w:lineRule="auto"/>
        <w:jc w:val="center"/>
        <w:rPr>
          <w:rFonts w:ascii="Times New Roman" w:hAnsi="Times New Roman"/>
          <w:b/>
          <w:bCs/>
          <w:sz w:val="28"/>
          <w:szCs w:val="28"/>
        </w:rPr>
      </w:pPr>
    </w:p>
    <w:p w:rsidR="00015300" w:rsidRPr="00015300" w:rsidRDefault="00015300" w:rsidP="00015300">
      <w:pPr>
        <w:pStyle w:val="1"/>
        <w:spacing w:before="0" w:after="0" w:line="351" w:lineRule="atLeast"/>
        <w:ind w:firstLine="709"/>
        <w:jc w:val="both"/>
        <w:rPr>
          <w:rFonts w:ascii="Times New Roman" w:hAnsi="Times New Roman"/>
          <w:color w:val="333333"/>
          <w:sz w:val="28"/>
          <w:szCs w:val="28"/>
        </w:rPr>
      </w:pPr>
      <w:r w:rsidRPr="00015300">
        <w:rPr>
          <w:rFonts w:ascii="Times New Roman" w:hAnsi="Times New Roman"/>
          <w:color w:val="333333"/>
          <w:sz w:val="28"/>
          <w:szCs w:val="28"/>
        </w:rPr>
        <w:t>Окружающий мир</w:t>
      </w:r>
    </w:p>
    <w:p w:rsidR="00015300" w:rsidRPr="00015300" w:rsidRDefault="00015300" w:rsidP="00015300">
      <w:pPr>
        <w:pStyle w:val="pboth"/>
        <w:spacing w:before="0" w:beforeAutospacing="0" w:after="0" w:afterAutospacing="0" w:line="293" w:lineRule="atLeast"/>
        <w:ind w:firstLine="709"/>
        <w:rPr>
          <w:color w:val="000000"/>
          <w:sz w:val="28"/>
          <w:szCs w:val="28"/>
        </w:rPr>
      </w:pPr>
      <w:bookmarkStart w:id="1185" w:name="111981"/>
      <w:bookmarkStart w:id="1186" w:name="111982"/>
      <w:bookmarkEnd w:id="1185"/>
      <w:bookmarkEnd w:id="1186"/>
      <w:r w:rsidRPr="00015300">
        <w:rPr>
          <w:color w:val="000000"/>
          <w:sz w:val="28"/>
          <w:szCs w:val="28"/>
        </w:rPr>
        <w:t>Пояснительная записка.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87" w:name="111983"/>
      <w:bookmarkEnd w:id="1187"/>
      <w:proofErr w:type="gramStart"/>
      <w:r>
        <w:rPr>
          <w:color w:val="000000"/>
          <w:sz w:val="28"/>
          <w:szCs w:val="28"/>
        </w:rPr>
        <w:t>Р</w:t>
      </w:r>
      <w:r w:rsidRPr="00015300">
        <w:rPr>
          <w:color w:val="000000"/>
          <w:sz w:val="28"/>
          <w:szCs w:val="28"/>
        </w:rPr>
        <w:t>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22" w:history="1">
        <w:r w:rsidRPr="00015300">
          <w:rPr>
            <w:rStyle w:val="ac"/>
            <w:color w:val="3C5F87"/>
            <w:sz w:val="28"/>
            <w:szCs w:val="28"/>
            <w:bdr w:val="none" w:sz="0" w:space="0" w:color="auto" w:frame="1"/>
          </w:rPr>
          <w:t>ФГОС</w:t>
        </w:r>
      </w:hyperlink>
      <w:r w:rsidRPr="00015300">
        <w:rPr>
          <w:color w:val="000000"/>
          <w:sz w:val="28"/>
          <w:szCs w:val="28"/>
        </w:rPr>
        <w:t> НОО обучающихся с ОВЗ,</w:t>
      </w:r>
      <w:r w:rsidR="00390D36" w:rsidRPr="00390D36">
        <w:rPr>
          <w:color w:val="000000"/>
          <w:sz w:val="28"/>
          <w:szCs w:val="28"/>
        </w:rPr>
        <w:t xml:space="preserve"> </w:t>
      </w:r>
      <w:r w:rsidR="00390D36" w:rsidRPr="00015300">
        <w:rPr>
          <w:color w:val="000000"/>
          <w:sz w:val="28"/>
          <w:szCs w:val="28"/>
        </w:rPr>
        <w:t>АООП НОО</w:t>
      </w:r>
      <w:r w:rsidR="00390D36">
        <w:rPr>
          <w:color w:val="000000"/>
          <w:sz w:val="28"/>
          <w:szCs w:val="28"/>
        </w:rPr>
        <w:t xml:space="preserve"> </w:t>
      </w:r>
      <w:r w:rsidRPr="00015300">
        <w:rPr>
          <w:color w:val="000000"/>
          <w:sz w:val="28"/>
          <w:szCs w:val="28"/>
        </w:rPr>
        <w:t xml:space="preserve"> </w:t>
      </w:r>
      <w:r w:rsidR="00390D36" w:rsidRPr="00015300">
        <w:rPr>
          <w:color w:val="000000"/>
          <w:sz w:val="28"/>
          <w:szCs w:val="28"/>
        </w:rPr>
        <w:t>обучающихся с ОВЗ</w:t>
      </w:r>
      <w:r w:rsidR="00390D36">
        <w:rPr>
          <w:color w:val="000000"/>
          <w:sz w:val="28"/>
          <w:szCs w:val="28"/>
        </w:rPr>
        <w:t xml:space="preserve">, </w:t>
      </w:r>
      <w:r w:rsidRPr="00015300">
        <w:rPr>
          <w:color w:val="000000"/>
          <w:sz w:val="28"/>
          <w:szCs w:val="28"/>
        </w:rPr>
        <w:t>федеральной программы воспитания.</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88" w:name="111984"/>
      <w:bookmarkEnd w:id="1188"/>
      <w:proofErr w:type="gramStart"/>
      <w:r w:rsidRPr="00015300">
        <w:rPr>
          <w:color w:val="000000"/>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89" w:name="111985"/>
      <w:bookmarkEnd w:id="1189"/>
      <w:r w:rsidRPr="00015300">
        <w:rPr>
          <w:color w:val="000000"/>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0" w:name="111986"/>
      <w:bookmarkEnd w:id="1190"/>
      <w:r w:rsidRPr="00015300">
        <w:rPr>
          <w:color w:val="000000"/>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1" w:name="111987"/>
      <w:bookmarkEnd w:id="1191"/>
      <w:r w:rsidRPr="00015300">
        <w:rPr>
          <w:color w:val="000000"/>
          <w:sz w:val="28"/>
          <w:szCs w:val="28"/>
        </w:rPr>
        <w:t>Основные задачи учебного предмета "Окружающий мир" состоят в следующем: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2" w:name="111988"/>
      <w:bookmarkEnd w:id="1192"/>
      <w:r w:rsidRPr="00015300">
        <w:rPr>
          <w:color w:val="000000"/>
          <w:sz w:val="28"/>
          <w:szCs w:val="28"/>
        </w:rPr>
        <w:t xml:space="preserve">формирование научного мировоззрения </w:t>
      </w:r>
      <w:proofErr w:type="gramStart"/>
      <w:r w:rsidRPr="00015300">
        <w:rPr>
          <w:color w:val="000000"/>
          <w:sz w:val="28"/>
          <w:szCs w:val="28"/>
        </w:rPr>
        <w:t>обучающихся</w:t>
      </w:r>
      <w:proofErr w:type="gramEnd"/>
      <w:r w:rsidRPr="00015300">
        <w:rPr>
          <w:color w:val="000000"/>
          <w:sz w:val="28"/>
          <w:szCs w:val="28"/>
        </w:rPr>
        <w:t>;</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3" w:name="111989"/>
      <w:bookmarkEnd w:id="1193"/>
      <w:r w:rsidRPr="00015300">
        <w:rPr>
          <w:color w:val="000000"/>
          <w:sz w:val="28"/>
          <w:szCs w:val="28"/>
        </w:rPr>
        <w:t>овладение основными представлениями об окружающем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4" w:name="111990"/>
      <w:bookmarkEnd w:id="1194"/>
      <w:r w:rsidRPr="00015300">
        <w:rPr>
          <w:color w:val="000000"/>
          <w:sz w:val="28"/>
          <w:szCs w:val="28"/>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5" w:name="111991"/>
      <w:bookmarkEnd w:id="1195"/>
      <w:r w:rsidRPr="00015300">
        <w:rPr>
          <w:color w:val="000000"/>
          <w:sz w:val="28"/>
          <w:szCs w:val="28"/>
        </w:rPr>
        <w:t>развитие активности, любознательности и разумной предприимчивости во взаимодействии с миром живой и неживой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6" w:name="111992"/>
      <w:bookmarkEnd w:id="1196"/>
      <w:r w:rsidRPr="00015300">
        <w:rPr>
          <w:color w:val="000000"/>
          <w:sz w:val="28"/>
          <w:szCs w:val="28"/>
        </w:rPr>
        <w:t>формирование знаний о человеке, развитие представлений о себе и круге близких людей, осознание общности и различий с другими;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7" w:name="111993"/>
      <w:bookmarkEnd w:id="1197"/>
      <w:r w:rsidRPr="00015300">
        <w:rPr>
          <w:color w:val="000000"/>
          <w:sz w:val="28"/>
          <w:szCs w:val="28"/>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8" w:name="111994"/>
      <w:bookmarkEnd w:id="1198"/>
      <w:r w:rsidRPr="00015300">
        <w:rPr>
          <w:color w:val="000000"/>
          <w:sz w:val="28"/>
          <w:szCs w:val="28"/>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199" w:name="111995"/>
      <w:bookmarkEnd w:id="1199"/>
      <w:r w:rsidRPr="00015300">
        <w:rPr>
          <w:color w:val="000000"/>
          <w:sz w:val="28"/>
          <w:szCs w:val="28"/>
        </w:rPr>
        <w:t xml:space="preserve">формирование умения взаимодействовать </w:t>
      </w:r>
      <w:proofErr w:type="gramStart"/>
      <w:r w:rsidRPr="00015300">
        <w:rPr>
          <w:color w:val="000000"/>
          <w:sz w:val="28"/>
          <w:szCs w:val="28"/>
        </w:rPr>
        <w:t>со</w:t>
      </w:r>
      <w:proofErr w:type="gramEnd"/>
      <w:r w:rsidRPr="00015300">
        <w:rPr>
          <w:color w:val="000000"/>
          <w:sz w:val="28"/>
          <w:szCs w:val="28"/>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0" w:name="111996"/>
      <w:bookmarkEnd w:id="1200"/>
      <w:r w:rsidRPr="00015300">
        <w:rPr>
          <w:color w:val="000000"/>
          <w:sz w:val="28"/>
          <w:szCs w:val="28"/>
        </w:rPr>
        <w:lastRenderedPageBreak/>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1" w:name="111997"/>
      <w:bookmarkEnd w:id="1201"/>
      <w:r w:rsidRPr="00015300">
        <w:rPr>
          <w:color w:val="000000"/>
          <w:sz w:val="28"/>
          <w:szCs w:val="28"/>
        </w:rP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2" w:name="111998"/>
      <w:bookmarkEnd w:id="1202"/>
      <w:r w:rsidRPr="00015300">
        <w:rPr>
          <w:color w:val="000000"/>
          <w:sz w:val="28"/>
          <w:szCs w:val="28"/>
        </w:rPr>
        <w:t>овладение знаниями о характере труда людей, связанного с использованием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3" w:name="111999"/>
      <w:bookmarkEnd w:id="1203"/>
      <w:r w:rsidRPr="00015300">
        <w:rPr>
          <w:color w:val="000000"/>
          <w:sz w:val="28"/>
          <w:szCs w:val="28"/>
        </w:rPr>
        <w:t>формирование модели безопасного поведения в условиях повседневной жизни и в различных опасных и чрезвычайных ситуациях;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4" w:name="112000"/>
      <w:bookmarkEnd w:id="1204"/>
      <w:r w:rsidRPr="00015300">
        <w:rPr>
          <w:color w:val="000000"/>
          <w:sz w:val="28"/>
          <w:szCs w:val="28"/>
        </w:rPr>
        <w:t>формирование психологической культуры и компетенции для обеспечения эффективного и безопасного взаимодействия в социуме;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5" w:name="112001"/>
      <w:bookmarkEnd w:id="1205"/>
      <w:r w:rsidRPr="00015300">
        <w:rPr>
          <w:color w:val="000000"/>
          <w:sz w:val="28"/>
          <w:szCs w:val="28"/>
        </w:rPr>
        <w:t>развитие понимания взаимосвязи и взаимозависимости жизнедеятельности человека и окружающей среды;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6" w:name="112002"/>
      <w:bookmarkEnd w:id="1206"/>
      <w:r w:rsidRPr="00015300">
        <w:rPr>
          <w:color w:val="000000"/>
          <w:sz w:val="28"/>
          <w:szCs w:val="28"/>
        </w:rPr>
        <w:t xml:space="preserve">сенсорное развитие </w:t>
      </w:r>
      <w:proofErr w:type="gramStart"/>
      <w:r w:rsidRPr="00015300">
        <w:rPr>
          <w:color w:val="000000"/>
          <w:sz w:val="28"/>
          <w:szCs w:val="28"/>
        </w:rPr>
        <w:t>обучающихся</w:t>
      </w:r>
      <w:proofErr w:type="gramEnd"/>
      <w:r w:rsidRPr="00015300">
        <w:rPr>
          <w:color w:val="000000"/>
          <w:sz w:val="28"/>
          <w:szCs w:val="28"/>
        </w:rPr>
        <w:t xml:space="preserve"> с ТНР;</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7" w:name="112003"/>
      <w:bookmarkEnd w:id="1207"/>
      <w:r w:rsidRPr="00015300">
        <w:rPr>
          <w:color w:val="000000"/>
          <w:sz w:val="28"/>
          <w:szCs w:val="28"/>
        </w:rPr>
        <w:t>развитие процессов обобщения, систематизации, логического мышления, основываясь на анализе явлений природы и опосредуя их речью;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8" w:name="112004"/>
      <w:bookmarkEnd w:id="1208"/>
      <w:r w:rsidRPr="00015300">
        <w:rPr>
          <w:color w:val="000000"/>
          <w:sz w:val="28"/>
          <w:szCs w:val="28"/>
        </w:rPr>
        <w:t xml:space="preserve">развитие речи </w:t>
      </w:r>
      <w:proofErr w:type="gramStart"/>
      <w:r w:rsidRPr="00015300">
        <w:rPr>
          <w:color w:val="000000"/>
          <w:sz w:val="28"/>
          <w:szCs w:val="28"/>
        </w:rPr>
        <w:t>обучающихся</w:t>
      </w:r>
      <w:proofErr w:type="gramEnd"/>
      <w:r w:rsidRPr="00015300">
        <w:rPr>
          <w:color w:val="000000"/>
          <w:sz w:val="28"/>
          <w:szCs w:val="28"/>
        </w:rPr>
        <w:t>;</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09" w:name="112005"/>
      <w:bookmarkEnd w:id="1209"/>
      <w:r w:rsidRPr="00015300">
        <w:rPr>
          <w:color w:val="000000"/>
          <w:sz w:val="28"/>
          <w:szCs w:val="28"/>
        </w:rPr>
        <w:t>совершенствование познавательной функции речи;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0" w:name="112006"/>
      <w:bookmarkEnd w:id="1210"/>
      <w:r w:rsidRPr="00015300">
        <w:rPr>
          <w:color w:val="000000"/>
          <w:sz w:val="28"/>
          <w:szCs w:val="28"/>
        </w:rPr>
        <w:t>овладение знаниями о мероприятиях по охране природы на основе анализа конкретной деятельности в данной местности (крае, республике);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1" w:name="112007"/>
      <w:bookmarkEnd w:id="1211"/>
      <w:r w:rsidRPr="00015300">
        <w:rPr>
          <w:color w:val="000000"/>
          <w:sz w:val="28"/>
          <w:szCs w:val="28"/>
        </w:rPr>
        <w:t>воспитание гуманного отношения к живой и неживой природе, чувства милосердия, стремления к бережному отношению и охране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2" w:name="112008"/>
      <w:bookmarkEnd w:id="1212"/>
      <w:r w:rsidRPr="00015300">
        <w:rPr>
          <w:color w:val="000000"/>
          <w:sz w:val="28"/>
          <w:szCs w:val="28"/>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3" w:name="112009"/>
      <w:bookmarkEnd w:id="1213"/>
      <w:r w:rsidRPr="00015300">
        <w:rPr>
          <w:color w:val="000000"/>
          <w:sz w:val="28"/>
          <w:szCs w:val="28"/>
        </w:rP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4" w:name="112010"/>
      <w:bookmarkEnd w:id="1214"/>
      <w:r w:rsidRPr="00015300">
        <w:rPr>
          <w:color w:val="000000"/>
          <w:sz w:val="28"/>
          <w:szCs w:val="28"/>
        </w:rPr>
        <w:t>Краеведческий принцип учитывается и при изучении сельскохозяйственного и промышленного производства.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5" w:name="112011"/>
      <w:bookmarkEnd w:id="1215"/>
      <w:r w:rsidRPr="00015300">
        <w:rPr>
          <w:color w:val="000000"/>
          <w:sz w:val="28"/>
          <w:szCs w:val="28"/>
        </w:rPr>
        <w:t>Содержание обучения.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6" w:name="112012"/>
      <w:bookmarkEnd w:id="1216"/>
      <w:r w:rsidRPr="00015300">
        <w:rPr>
          <w:color w:val="000000"/>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7" w:name="112013"/>
      <w:bookmarkEnd w:id="1217"/>
      <w:r w:rsidRPr="00015300">
        <w:rPr>
          <w:color w:val="000000"/>
          <w:sz w:val="28"/>
          <w:szCs w:val="28"/>
        </w:rPr>
        <w:t>1. Человек и природа.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8" w:name="112014"/>
      <w:bookmarkEnd w:id="1218"/>
      <w:r w:rsidRPr="00015300">
        <w:rPr>
          <w:color w:val="000000"/>
          <w:sz w:val="28"/>
          <w:szCs w:val="28"/>
        </w:rPr>
        <w:t xml:space="preserve">Природные объекты и предметы, созданные человеком. Неживая и живая природа. Признаки предметов (цвет, форма, сравнительные размеры). </w:t>
      </w:r>
      <w:proofErr w:type="gramStart"/>
      <w:r w:rsidRPr="00015300">
        <w:rPr>
          <w:color w:val="000000"/>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19" w:name="112015"/>
      <w:bookmarkEnd w:id="1219"/>
      <w:r w:rsidRPr="00015300">
        <w:rPr>
          <w:color w:val="000000"/>
          <w:sz w:val="28"/>
          <w:szCs w:val="28"/>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0" w:name="112016"/>
      <w:bookmarkEnd w:id="1220"/>
      <w:r w:rsidRPr="00015300">
        <w:rPr>
          <w:color w:val="000000"/>
          <w:sz w:val="28"/>
          <w:szCs w:val="28"/>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1" w:name="112017"/>
      <w:bookmarkEnd w:id="1221"/>
      <w:r w:rsidRPr="00015300">
        <w:rPr>
          <w:color w:val="000000"/>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2" w:name="112018"/>
      <w:bookmarkEnd w:id="1222"/>
      <w:r w:rsidRPr="00015300">
        <w:rPr>
          <w:color w:val="000000"/>
          <w:sz w:val="28"/>
          <w:szCs w:val="28"/>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3" w:name="112019"/>
      <w:bookmarkEnd w:id="1223"/>
      <w:r w:rsidRPr="00015300">
        <w:rPr>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4" w:name="112020"/>
      <w:bookmarkEnd w:id="1224"/>
      <w:r w:rsidRPr="00015300">
        <w:rPr>
          <w:color w:val="000000"/>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5" w:name="112021"/>
      <w:bookmarkEnd w:id="1225"/>
      <w:r w:rsidRPr="00015300">
        <w:rPr>
          <w:color w:val="000000"/>
          <w:sz w:val="28"/>
          <w:szCs w:val="28"/>
        </w:rPr>
        <w:t>Воздух - смесь газов. Свойства воздуха. Значение воздуха для растений, животных,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6" w:name="112022"/>
      <w:bookmarkEnd w:id="1226"/>
      <w:r w:rsidRPr="00015300">
        <w:rPr>
          <w:color w:val="000000"/>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7" w:name="112023"/>
      <w:bookmarkEnd w:id="1227"/>
      <w:r w:rsidRPr="00015300">
        <w:rPr>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8" w:name="112024"/>
      <w:bookmarkEnd w:id="1228"/>
      <w:r w:rsidRPr="00015300">
        <w:rPr>
          <w:color w:val="000000"/>
          <w:sz w:val="28"/>
          <w:szCs w:val="28"/>
        </w:rPr>
        <w:t>Почва, ее состав, значение для живой природы и для хозяйственной жизни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29" w:name="112025"/>
      <w:bookmarkEnd w:id="1229"/>
      <w:proofErr w:type="gramStart"/>
      <w:r w:rsidRPr="00015300">
        <w:rPr>
          <w:color w:val="000000"/>
          <w:sz w:val="28"/>
          <w:szCs w:val="28"/>
        </w:rPr>
        <w:t>Растения, их разнообразие, части растения (корень, стебель, лист, цветок, плод, семя).</w:t>
      </w:r>
      <w:proofErr w:type="gramEnd"/>
      <w:r w:rsidRPr="00015300">
        <w:rPr>
          <w:color w:val="000000"/>
          <w:sz w:val="28"/>
          <w:szCs w:val="28"/>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0" w:name="112026"/>
      <w:bookmarkEnd w:id="1230"/>
      <w:r w:rsidRPr="00015300">
        <w:rPr>
          <w:color w:val="000000"/>
          <w:sz w:val="28"/>
          <w:szCs w:val="28"/>
        </w:rPr>
        <w:t>Грибы: съедобные и ядовитые. Правила сбора грибов.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1" w:name="112027"/>
      <w:bookmarkEnd w:id="1231"/>
      <w:r w:rsidRPr="00015300">
        <w:rPr>
          <w:color w:val="000000"/>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w:t>
      </w:r>
      <w:r w:rsidRPr="00015300">
        <w:rPr>
          <w:color w:val="000000"/>
          <w:sz w:val="28"/>
          <w:szCs w:val="28"/>
        </w:rPr>
        <w:lastRenderedPageBreak/>
        <w:t>отношение человека к животным. Животные родного края, их названия, краткая характеристика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2" w:name="112028"/>
      <w:bookmarkEnd w:id="1232"/>
      <w:proofErr w:type="gramStart"/>
      <w:r w:rsidRPr="00015300">
        <w:rPr>
          <w:color w:val="000000"/>
          <w:sz w:val="28"/>
          <w:szCs w:val="28"/>
        </w:rPr>
        <w:t>Лес, луг, водоем - единство живой и неживой природы (солнечный свет, воздух, вода, почва, растения, животные).</w:t>
      </w:r>
      <w:proofErr w:type="gramEnd"/>
      <w:r w:rsidRPr="00015300">
        <w:rPr>
          <w:color w:val="000000"/>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3" w:name="112029"/>
      <w:bookmarkEnd w:id="1233"/>
      <w:r w:rsidRPr="00015300">
        <w:rPr>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4" w:name="112030"/>
      <w:bookmarkEnd w:id="1234"/>
      <w:r w:rsidRPr="00015300">
        <w:rPr>
          <w:color w:val="000000"/>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5" w:name="112031"/>
      <w:bookmarkEnd w:id="1235"/>
      <w:r w:rsidRPr="00015300">
        <w:rPr>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6" w:name="112032"/>
      <w:bookmarkEnd w:id="1236"/>
      <w:r w:rsidRPr="00015300">
        <w:rPr>
          <w:color w:val="000000"/>
          <w:sz w:val="28"/>
          <w:szCs w:val="28"/>
        </w:rPr>
        <w:t xml:space="preserve">Общее представление о строении тела человека. </w:t>
      </w:r>
      <w:proofErr w:type="gramStart"/>
      <w:r w:rsidRPr="00015300">
        <w:rPr>
          <w:color w:val="000000"/>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15300">
        <w:rPr>
          <w:color w:val="000000"/>
          <w:sz w:val="28"/>
          <w:szCs w:val="28"/>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7" w:name="112033"/>
      <w:bookmarkEnd w:id="1237"/>
      <w:r w:rsidRPr="00015300">
        <w:rPr>
          <w:color w:val="000000"/>
          <w:sz w:val="28"/>
          <w:szCs w:val="28"/>
        </w:rPr>
        <w:t>2. Человек и общество.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8" w:name="112034"/>
      <w:bookmarkEnd w:id="1238"/>
      <w:r w:rsidRPr="00015300">
        <w:rPr>
          <w:color w:val="000000"/>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39" w:name="112035"/>
      <w:bookmarkEnd w:id="1239"/>
      <w:r w:rsidRPr="00015300">
        <w:rPr>
          <w:color w:val="000000"/>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0" w:name="112036"/>
      <w:bookmarkEnd w:id="1240"/>
      <w:r w:rsidRPr="00015300">
        <w:rPr>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w:t>
      </w:r>
      <w:r w:rsidRPr="00015300">
        <w:rPr>
          <w:color w:val="000000"/>
          <w:sz w:val="28"/>
          <w:szCs w:val="28"/>
        </w:rPr>
        <w:lastRenderedPageBreak/>
        <w:t>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1" w:name="112037"/>
      <w:bookmarkEnd w:id="1241"/>
      <w:r w:rsidRPr="00015300">
        <w:rPr>
          <w:color w:val="000000"/>
          <w:sz w:val="28"/>
          <w:szCs w:val="28"/>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2" w:name="112038"/>
      <w:bookmarkEnd w:id="1242"/>
      <w:r w:rsidRPr="00015300">
        <w:rPr>
          <w:color w:val="000000"/>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015300">
        <w:rPr>
          <w:color w:val="000000"/>
          <w:sz w:val="28"/>
          <w:szCs w:val="28"/>
        </w:rPr>
        <w:t>со</w:t>
      </w:r>
      <w:proofErr w:type="gramEnd"/>
      <w:r w:rsidRPr="00015300">
        <w:rPr>
          <w:color w:val="000000"/>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3" w:name="112039"/>
      <w:bookmarkEnd w:id="1243"/>
      <w:r w:rsidRPr="00015300">
        <w:rPr>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4" w:name="112040"/>
      <w:bookmarkEnd w:id="1244"/>
      <w:r w:rsidRPr="00015300">
        <w:rPr>
          <w:color w:val="000000"/>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rsidRPr="00015300">
        <w:rPr>
          <w:color w:val="000000"/>
          <w:sz w:val="28"/>
          <w:szCs w:val="28"/>
        </w:rPr>
        <w:t>о-</w:t>
      </w:r>
      <w:proofErr w:type="gramEnd"/>
      <w:r w:rsidRPr="00015300">
        <w:rPr>
          <w:color w:val="000000"/>
          <w:sz w:val="28"/>
          <w:szCs w:val="28"/>
        </w:rPr>
        <w:t xml:space="preserve"> и </w:t>
      </w:r>
      <w:proofErr w:type="spellStart"/>
      <w:r w:rsidRPr="00015300">
        <w:rPr>
          <w:color w:val="000000"/>
          <w:sz w:val="28"/>
          <w:szCs w:val="28"/>
        </w:rPr>
        <w:t>видеочаты</w:t>
      </w:r>
      <w:proofErr w:type="spellEnd"/>
      <w:r w:rsidRPr="00015300">
        <w:rPr>
          <w:color w:val="000000"/>
          <w:sz w:val="28"/>
          <w:szCs w:val="28"/>
        </w:rPr>
        <w:t>, форум.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5" w:name="112041"/>
      <w:bookmarkEnd w:id="1245"/>
      <w:r w:rsidRPr="00015300">
        <w:rPr>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6" w:name="112042"/>
      <w:bookmarkEnd w:id="1246"/>
      <w:r w:rsidRPr="00015300">
        <w:rPr>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3" w:history="1">
        <w:r w:rsidRPr="00015300">
          <w:rPr>
            <w:rStyle w:val="ac"/>
            <w:color w:val="3C5F87"/>
            <w:sz w:val="28"/>
            <w:szCs w:val="28"/>
            <w:bdr w:val="none" w:sz="0" w:space="0" w:color="auto" w:frame="1"/>
          </w:rPr>
          <w:t>Конституция</w:t>
        </w:r>
      </w:hyperlink>
      <w:r w:rsidRPr="00015300">
        <w:rPr>
          <w:color w:val="000000"/>
          <w:sz w:val="28"/>
          <w:szCs w:val="28"/>
        </w:rPr>
        <w:t> - Основной закон Российской Федерации. Права ребенка.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7" w:name="112043"/>
      <w:bookmarkEnd w:id="1247"/>
      <w:r w:rsidRPr="00015300">
        <w:rPr>
          <w:color w:val="00000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8" w:name="112044"/>
      <w:bookmarkEnd w:id="1248"/>
      <w:r w:rsidRPr="00015300">
        <w:rPr>
          <w:color w:val="000000"/>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49" w:name="112045"/>
      <w:bookmarkEnd w:id="1249"/>
      <w:r w:rsidRPr="00015300">
        <w:rPr>
          <w:color w:val="000000"/>
          <w:sz w:val="28"/>
          <w:szCs w:val="28"/>
        </w:rPr>
        <w:t>Россия на карте, государственная граница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0" w:name="112046"/>
      <w:bookmarkEnd w:id="1250"/>
      <w:r w:rsidRPr="00015300">
        <w:rPr>
          <w:color w:val="000000"/>
          <w:sz w:val="28"/>
          <w:szCs w:val="28"/>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1" w:name="112047"/>
      <w:bookmarkEnd w:id="1251"/>
      <w:r w:rsidRPr="00015300">
        <w:rPr>
          <w:color w:val="000000"/>
          <w:sz w:val="28"/>
          <w:szCs w:val="28"/>
        </w:rPr>
        <w:lastRenderedPageBreak/>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2" w:name="112048"/>
      <w:bookmarkEnd w:id="1252"/>
      <w:r w:rsidRPr="00015300">
        <w:rPr>
          <w:color w:val="000000"/>
          <w:sz w:val="28"/>
          <w:szCs w:val="28"/>
        </w:rPr>
        <w:t>Главный город родного края: достопримечательности, история и характеристика отдельных исторических событий, связанных с ним.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3" w:name="112049"/>
      <w:bookmarkEnd w:id="1253"/>
      <w:r w:rsidRPr="00015300">
        <w:rPr>
          <w:color w:val="000000"/>
          <w:sz w:val="28"/>
          <w:szCs w:val="28"/>
        </w:rPr>
        <w:t>Россия - многонациональная страна. Народы, населяющие Россию, их обычаи, характерные особенности быта (по выбору).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4" w:name="112050"/>
      <w:bookmarkEnd w:id="1254"/>
      <w:r w:rsidRPr="00015300">
        <w:rPr>
          <w:color w:val="000000"/>
          <w:sz w:val="28"/>
          <w:szCs w:val="28"/>
        </w:rPr>
        <w:t xml:space="preserve">Родной край - частица России. </w:t>
      </w:r>
      <w:proofErr w:type="gramStart"/>
      <w:r w:rsidRPr="00015300">
        <w:rPr>
          <w:color w:val="000000"/>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sidRPr="00015300">
        <w:rPr>
          <w:color w:val="000000"/>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5" w:name="112051"/>
      <w:bookmarkEnd w:id="1255"/>
      <w:r w:rsidRPr="00015300">
        <w:rPr>
          <w:color w:val="000000"/>
          <w:sz w:val="28"/>
          <w:szCs w:val="28"/>
        </w:rPr>
        <w:t>3. Правила безопасной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6" w:name="112052"/>
      <w:bookmarkEnd w:id="1256"/>
      <w:r w:rsidRPr="00015300">
        <w:rPr>
          <w:color w:val="000000"/>
          <w:sz w:val="28"/>
          <w:szCs w:val="28"/>
        </w:rPr>
        <w:t>Ценность здоровья и здорового образа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7" w:name="112053"/>
      <w:bookmarkEnd w:id="1257"/>
      <w:r w:rsidRPr="00015300">
        <w:rPr>
          <w:color w:val="000000"/>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8" w:name="112054"/>
      <w:bookmarkEnd w:id="1258"/>
      <w:r w:rsidRPr="00015300">
        <w:rPr>
          <w:color w:val="000000"/>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59" w:name="112055"/>
      <w:bookmarkEnd w:id="1259"/>
      <w:r w:rsidRPr="00015300">
        <w:rPr>
          <w:color w:val="000000"/>
          <w:sz w:val="28"/>
          <w:szCs w:val="28"/>
        </w:rPr>
        <w:t>Правила безопасного поведения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0" w:name="112056"/>
      <w:bookmarkEnd w:id="1260"/>
      <w:r w:rsidRPr="00015300">
        <w:rPr>
          <w:color w:val="000000"/>
          <w:sz w:val="28"/>
          <w:szCs w:val="28"/>
        </w:rPr>
        <w:t>Забота о здоровье и безопасности окружающих людей - нравственный долг каждого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1" w:name="112057"/>
      <w:bookmarkEnd w:id="1261"/>
      <w:r w:rsidRPr="00015300">
        <w:rPr>
          <w:color w:val="000000"/>
          <w:sz w:val="28"/>
          <w:szCs w:val="28"/>
        </w:rPr>
        <w:t xml:space="preserve">В предмете "Окружающий мир" </w:t>
      </w:r>
      <w:proofErr w:type="gramStart"/>
      <w:r w:rsidRPr="00015300">
        <w:rPr>
          <w:color w:val="000000"/>
          <w:sz w:val="28"/>
          <w:szCs w:val="28"/>
        </w:rPr>
        <w:t>возможно</w:t>
      </w:r>
      <w:proofErr w:type="gramEnd"/>
      <w:r w:rsidRPr="00015300">
        <w:rPr>
          <w:color w:val="000000"/>
          <w:sz w:val="28"/>
          <w:szCs w:val="28"/>
        </w:rPr>
        <w:t xml:space="preserve"> реализовывать модульно курс "Основы безопасности жизнедеятельности" (включая правила дорожного движения).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2" w:name="112058"/>
      <w:bookmarkEnd w:id="1262"/>
      <w:r w:rsidRPr="00015300">
        <w:rPr>
          <w:color w:val="000000"/>
          <w:sz w:val="28"/>
          <w:szCs w:val="28"/>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3" w:name="112059"/>
      <w:bookmarkEnd w:id="1263"/>
      <w:r w:rsidRPr="00015300">
        <w:rPr>
          <w:color w:val="000000"/>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4" w:name="112060"/>
      <w:bookmarkEnd w:id="1264"/>
      <w:r w:rsidRPr="00015300">
        <w:rPr>
          <w:color w:val="000000"/>
          <w:sz w:val="28"/>
          <w:szCs w:val="28"/>
        </w:rPr>
        <w:t xml:space="preserve">По теме "Ориентировка на местности" программой предусмотрено овладение основными способами ориентировки, выполнение практической </w:t>
      </w:r>
      <w:r w:rsidRPr="00015300">
        <w:rPr>
          <w:color w:val="000000"/>
          <w:sz w:val="28"/>
          <w:szCs w:val="28"/>
        </w:rPr>
        <w:lastRenderedPageBreak/>
        <w:t>деятельности по нахождению направлений на местности, знакомство с устройством компаса.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5" w:name="112061"/>
      <w:bookmarkEnd w:id="1265"/>
      <w:proofErr w:type="gramStart"/>
      <w:r w:rsidRPr="00015300">
        <w:rPr>
          <w:color w:val="000000"/>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6" w:name="112062"/>
      <w:bookmarkEnd w:id="1266"/>
      <w:r w:rsidRPr="00015300">
        <w:rPr>
          <w:color w:val="000000"/>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7" w:name="112063"/>
      <w:bookmarkEnd w:id="1267"/>
      <w:r w:rsidRPr="00015300">
        <w:rPr>
          <w:color w:val="000000"/>
          <w:sz w:val="28"/>
          <w:szCs w:val="28"/>
        </w:rPr>
        <w:t>Содержание обучения. 1 (дополнительный)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8" w:name="112064"/>
      <w:bookmarkEnd w:id="1268"/>
      <w:r w:rsidRPr="00015300">
        <w:rPr>
          <w:color w:val="000000"/>
          <w:sz w:val="28"/>
          <w:szCs w:val="28"/>
        </w:rPr>
        <w:t>Особенности урока "Окружающий мир". Практическое усвоение понятия "окружающий мир".</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69" w:name="112065"/>
      <w:bookmarkEnd w:id="1269"/>
      <w:r w:rsidRPr="00015300">
        <w:rPr>
          <w:color w:val="000000"/>
          <w:sz w:val="28"/>
          <w:szCs w:val="28"/>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0" w:name="112066"/>
      <w:bookmarkEnd w:id="1270"/>
      <w:r w:rsidRPr="00015300">
        <w:rPr>
          <w:color w:val="000000"/>
          <w:sz w:val="28"/>
          <w:szCs w:val="28"/>
        </w:rPr>
        <w:t>Культура общения в семье, в школе, в общественных местах.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1" w:name="112067"/>
      <w:bookmarkEnd w:id="1271"/>
      <w:r w:rsidRPr="00015300">
        <w:rPr>
          <w:color w:val="000000"/>
          <w:sz w:val="28"/>
          <w:szCs w:val="28"/>
        </w:rP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2" w:name="112068"/>
      <w:bookmarkEnd w:id="1272"/>
      <w:r w:rsidRPr="00015300">
        <w:rPr>
          <w:color w:val="000000"/>
          <w:sz w:val="28"/>
          <w:szCs w:val="28"/>
        </w:rPr>
        <w:t>Учебный труд, школьные принадлежности, обязанности ученика, организация рабочего места в школе и дома (порядок, освещение, свежий воздух).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3" w:name="112069"/>
      <w:bookmarkEnd w:id="1273"/>
      <w:r w:rsidRPr="00015300">
        <w:rPr>
          <w:color w:val="000000"/>
          <w:sz w:val="28"/>
          <w:szCs w:val="28"/>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4" w:name="112070"/>
      <w:bookmarkEnd w:id="1274"/>
      <w:r w:rsidRPr="00015300">
        <w:rPr>
          <w:color w:val="000000"/>
          <w:sz w:val="28"/>
          <w:szCs w:val="28"/>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5" w:name="112071"/>
      <w:bookmarkEnd w:id="1275"/>
      <w:r w:rsidRPr="00015300">
        <w:rPr>
          <w:color w:val="000000"/>
          <w:sz w:val="28"/>
          <w:szCs w:val="28"/>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6" w:name="112072"/>
      <w:bookmarkEnd w:id="1276"/>
      <w:r w:rsidRPr="00015300">
        <w:rPr>
          <w:color w:val="000000"/>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7" w:name="112073"/>
      <w:bookmarkEnd w:id="1277"/>
      <w:r w:rsidRPr="00015300">
        <w:rPr>
          <w:color w:val="000000"/>
          <w:sz w:val="28"/>
          <w:szCs w:val="28"/>
        </w:rPr>
        <w:t xml:space="preserve">Мир, в котором я живу. Что нас окружает. Природа живая (человек, животные, растения, грибы). Отличие живой природы </w:t>
      </w:r>
      <w:proofErr w:type="gramStart"/>
      <w:r w:rsidRPr="00015300">
        <w:rPr>
          <w:color w:val="000000"/>
          <w:sz w:val="28"/>
          <w:szCs w:val="28"/>
        </w:rPr>
        <w:t>от</w:t>
      </w:r>
      <w:proofErr w:type="gramEnd"/>
      <w:r w:rsidRPr="00015300">
        <w:rPr>
          <w:color w:val="000000"/>
          <w:sz w:val="28"/>
          <w:szCs w:val="28"/>
        </w:rPr>
        <w:t xml:space="preserve">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8" w:name="112074"/>
      <w:bookmarkEnd w:id="1278"/>
      <w:r w:rsidRPr="00015300">
        <w:rPr>
          <w:color w:val="000000"/>
          <w:sz w:val="28"/>
          <w:szCs w:val="28"/>
        </w:rPr>
        <w:t>Сезонные изменения в природе. Причины сезонных изменений. Времена года (осень, зима, весна, лето), их характеристики и основные признаки.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79" w:name="112075"/>
      <w:bookmarkEnd w:id="1279"/>
      <w:r w:rsidRPr="00015300">
        <w:rPr>
          <w:color w:val="000000"/>
          <w:sz w:val="28"/>
          <w:szCs w:val="28"/>
        </w:rPr>
        <w:lastRenderedPageBreak/>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0" w:name="112076"/>
      <w:bookmarkEnd w:id="1280"/>
      <w:r w:rsidRPr="00015300">
        <w:rPr>
          <w:color w:val="000000"/>
          <w:sz w:val="28"/>
          <w:szCs w:val="28"/>
        </w:rPr>
        <w:t>Человек и природа. Значение неживой и живой природы в жизни человека. Использование человеком бога</w:t>
      </w:r>
      <w:proofErr w:type="gramStart"/>
      <w:r w:rsidRPr="00015300">
        <w:rPr>
          <w:color w:val="000000"/>
          <w:sz w:val="28"/>
          <w:szCs w:val="28"/>
        </w:rPr>
        <w:t>тств пр</w:t>
      </w:r>
      <w:proofErr w:type="gramEnd"/>
      <w:r w:rsidRPr="00015300">
        <w:rPr>
          <w:color w:val="000000"/>
          <w:sz w:val="28"/>
          <w:szCs w:val="28"/>
        </w:rPr>
        <w:t>ироды. Бережное отношение к окружающему миру.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1" w:name="112077"/>
      <w:bookmarkEnd w:id="1281"/>
      <w:r w:rsidRPr="00015300">
        <w:rPr>
          <w:color w:val="000000"/>
          <w:sz w:val="28"/>
          <w:szCs w:val="28"/>
        </w:rPr>
        <w:t>Значение труда в жизни человека и общества. Профессии людей, связанные с природой, обществом. Сезонные изменения труда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2" w:name="112078"/>
      <w:bookmarkEnd w:id="1282"/>
      <w:r w:rsidRPr="00015300">
        <w:rPr>
          <w:color w:val="000000"/>
          <w:sz w:val="28"/>
          <w:szCs w:val="28"/>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3" w:name="112079"/>
      <w:bookmarkEnd w:id="1283"/>
      <w:r w:rsidRPr="00015300">
        <w:rPr>
          <w:color w:val="000000"/>
          <w:sz w:val="28"/>
          <w:szCs w:val="28"/>
        </w:rPr>
        <w:t xml:space="preserve">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w:t>
      </w:r>
      <w:proofErr w:type="gramStart"/>
      <w:r w:rsidRPr="00015300">
        <w:rPr>
          <w:color w:val="000000"/>
          <w:sz w:val="28"/>
          <w:szCs w:val="28"/>
        </w:rPr>
        <w:t>моем</w:t>
      </w:r>
      <w:proofErr w:type="gramEnd"/>
      <w:r w:rsidRPr="00015300">
        <w:rPr>
          <w:color w:val="000000"/>
          <w:sz w:val="28"/>
          <w:szCs w:val="28"/>
        </w:rPr>
        <w:t xml:space="preserve">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4" w:name="112080"/>
      <w:bookmarkEnd w:id="1284"/>
      <w:r w:rsidRPr="00015300">
        <w:rPr>
          <w:color w:val="000000"/>
          <w:sz w:val="28"/>
          <w:szCs w:val="28"/>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5" w:name="112081"/>
      <w:bookmarkEnd w:id="1285"/>
      <w:r w:rsidRPr="00015300">
        <w:rPr>
          <w:color w:val="000000"/>
          <w:sz w:val="28"/>
          <w:szCs w:val="28"/>
        </w:rPr>
        <w:t>Содержание обучения. 1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6" w:name="112082"/>
      <w:bookmarkEnd w:id="1286"/>
      <w:r w:rsidRPr="00015300">
        <w:rPr>
          <w:color w:val="000000"/>
          <w:sz w:val="28"/>
          <w:szCs w:val="28"/>
        </w:rPr>
        <w:t>Особенности урока "Окружающий мир". Условные знаки как источник информации.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7" w:name="112083"/>
      <w:bookmarkEnd w:id="1287"/>
      <w:r w:rsidRPr="00015300">
        <w:rPr>
          <w:color w:val="000000"/>
          <w:sz w:val="28"/>
          <w:szCs w:val="28"/>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8" w:name="112084"/>
      <w:bookmarkEnd w:id="1288"/>
      <w:r w:rsidRPr="00015300">
        <w:rPr>
          <w:color w:val="000000"/>
          <w:sz w:val="28"/>
          <w:szCs w:val="28"/>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89" w:name="112085"/>
      <w:bookmarkEnd w:id="1289"/>
      <w:r w:rsidRPr="00015300">
        <w:rPr>
          <w:color w:val="000000"/>
          <w:sz w:val="28"/>
          <w:szCs w:val="28"/>
        </w:rPr>
        <w:t>Культура общения (в семье, в школе, в общественных местах), ценность добрых, уважительных отношений с окружающими людьми.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0" w:name="112086"/>
      <w:bookmarkEnd w:id="1290"/>
      <w:r w:rsidRPr="00015300">
        <w:rPr>
          <w:color w:val="000000"/>
          <w:sz w:val="28"/>
          <w:szCs w:val="28"/>
        </w:rPr>
        <w:lastRenderedPageBreak/>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1" w:name="112087"/>
      <w:bookmarkEnd w:id="1291"/>
      <w:r w:rsidRPr="00015300">
        <w:rPr>
          <w:color w:val="000000"/>
          <w:sz w:val="28"/>
          <w:szCs w:val="28"/>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2" w:name="112088"/>
      <w:bookmarkEnd w:id="1292"/>
      <w:r w:rsidRPr="00015300">
        <w:rPr>
          <w:color w:val="000000"/>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3" w:name="112089"/>
      <w:bookmarkEnd w:id="1293"/>
      <w:r w:rsidRPr="00015300">
        <w:rPr>
          <w:color w:val="000000"/>
          <w:sz w:val="28"/>
          <w:szCs w:val="28"/>
        </w:rPr>
        <w:t>Мир, в котором я живу. Объекты окружающего мира: природные и созданные человеком; отличие живой природы и неживой.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4" w:name="112090"/>
      <w:bookmarkEnd w:id="1294"/>
      <w:r w:rsidRPr="00015300">
        <w:rPr>
          <w:color w:val="000000"/>
          <w:sz w:val="28"/>
          <w:szCs w:val="28"/>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5" w:name="112091"/>
      <w:bookmarkEnd w:id="1295"/>
      <w:r w:rsidRPr="00015300">
        <w:rPr>
          <w:color w:val="000000"/>
          <w:sz w:val="28"/>
          <w:szCs w:val="28"/>
        </w:rPr>
        <w:t xml:space="preserve">Разнообразие растений. Условия, необходимые для их роста и развития (влага, тепло, воздух, свет, почва). </w:t>
      </w:r>
      <w:proofErr w:type="gramStart"/>
      <w:r w:rsidRPr="00015300">
        <w:rPr>
          <w:color w:val="000000"/>
          <w:sz w:val="28"/>
          <w:szCs w:val="28"/>
        </w:rPr>
        <w:t>Строение растений (корень, стебель, лист, цветок, плод, семя) на примере цветкового растения.</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6" w:name="112092"/>
      <w:bookmarkEnd w:id="1296"/>
      <w:r w:rsidRPr="00015300">
        <w:rPr>
          <w:color w:val="000000"/>
          <w:sz w:val="28"/>
          <w:szCs w:val="28"/>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7" w:name="112093"/>
      <w:bookmarkEnd w:id="1297"/>
      <w:r w:rsidRPr="00015300">
        <w:rPr>
          <w:color w:val="000000"/>
          <w:sz w:val="28"/>
          <w:szCs w:val="28"/>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8" w:name="112094"/>
      <w:bookmarkEnd w:id="1298"/>
      <w:r w:rsidRPr="00015300">
        <w:rPr>
          <w:color w:val="000000"/>
          <w:sz w:val="28"/>
          <w:szCs w:val="28"/>
        </w:rPr>
        <w:t>Комнатные растения, их разнообразие и правила ухода за ними.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299" w:name="112095"/>
      <w:bookmarkEnd w:id="1299"/>
      <w:r w:rsidRPr="00015300">
        <w:rPr>
          <w:color w:val="000000"/>
          <w:sz w:val="28"/>
          <w:szCs w:val="28"/>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0" w:name="112096"/>
      <w:bookmarkEnd w:id="1300"/>
      <w:r w:rsidRPr="00015300">
        <w:rPr>
          <w:color w:val="000000"/>
          <w:sz w:val="28"/>
          <w:szCs w:val="28"/>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1" w:name="112097"/>
      <w:bookmarkEnd w:id="1301"/>
      <w:r w:rsidRPr="00015300">
        <w:rPr>
          <w:color w:val="000000"/>
          <w:sz w:val="28"/>
          <w:szCs w:val="28"/>
        </w:rPr>
        <w:lastRenderedPageBreak/>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2" w:name="112098"/>
      <w:bookmarkEnd w:id="1302"/>
      <w:r w:rsidRPr="00015300">
        <w:rPr>
          <w:color w:val="000000"/>
          <w:sz w:val="28"/>
          <w:szCs w:val="28"/>
        </w:rPr>
        <w:t>Начальные сведения об экологии. Связь человека и природы. Роль человека в защите природы. Проблемы экологии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3" w:name="112099"/>
      <w:bookmarkEnd w:id="1303"/>
      <w:r w:rsidRPr="00015300">
        <w:rPr>
          <w:color w:val="000000"/>
          <w:sz w:val="28"/>
          <w:szCs w:val="28"/>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4" w:name="112100"/>
      <w:bookmarkEnd w:id="1304"/>
      <w:r w:rsidRPr="00015300">
        <w:rPr>
          <w:color w:val="000000"/>
          <w:sz w:val="28"/>
          <w:szCs w:val="28"/>
        </w:rPr>
        <w:t>Содержание обучения. 2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5" w:name="112101"/>
      <w:bookmarkEnd w:id="1305"/>
      <w:r w:rsidRPr="00015300">
        <w:rPr>
          <w:color w:val="000000"/>
          <w:sz w:val="28"/>
          <w:szCs w:val="28"/>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6" w:name="112102"/>
      <w:bookmarkEnd w:id="1306"/>
      <w:r w:rsidRPr="00015300">
        <w:rPr>
          <w:color w:val="000000"/>
          <w:sz w:val="28"/>
          <w:szCs w:val="28"/>
        </w:rP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7" w:name="112103"/>
      <w:bookmarkEnd w:id="1307"/>
      <w:r w:rsidRPr="00015300">
        <w:rPr>
          <w:color w:val="000000"/>
          <w:sz w:val="28"/>
          <w:szCs w:val="28"/>
        </w:rPr>
        <w:t>Личная гигиена школьника, поддержание чистоты и порядка в помещениях - залог здоровья.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8" w:name="112104"/>
      <w:bookmarkEnd w:id="1308"/>
      <w:r w:rsidRPr="00015300">
        <w:rPr>
          <w:color w:val="000000"/>
          <w:sz w:val="28"/>
          <w:szCs w:val="28"/>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09" w:name="112105"/>
      <w:bookmarkEnd w:id="1309"/>
      <w:r w:rsidRPr="00015300">
        <w:rPr>
          <w:color w:val="000000"/>
          <w:sz w:val="28"/>
          <w:szCs w:val="28"/>
        </w:rPr>
        <w:t>Кто и как изучает природу. Ученые, изучающие живую и неживую природу. Значение наблюдений и эксперимента в изучении законов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0" w:name="112106"/>
      <w:bookmarkEnd w:id="1310"/>
      <w:r w:rsidRPr="00015300">
        <w:rPr>
          <w:color w:val="000000"/>
          <w:sz w:val="28"/>
          <w:szCs w:val="28"/>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1" w:name="112107"/>
      <w:bookmarkEnd w:id="1311"/>
      <w:r w:rsidRPr="00015300">
        <w:rPr>
          <w:color w:val="000000"/>
          <w:sz w:val="28"/>
          <w:szCs w:val="28"/>
        </w:rP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2" w:name="112108"/>
      <w:bookmarkEnd w:id="1312"/>
      <w:r w:rsidRPr="00015300">
        <w:rPr>
          <w:color w:val="000000"/>
          <w:sz w:val="28"/>
          <w:szCs w:val="28"/>
        </w:rP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3" w:name="112109"/>
      <w:bookmarkEnd w:id="1313"/>
      <w:r w:rsidRPr="00015300">
        <w:rPr>
          <w:color w:val="000000"/>
          <w:sz w:val="28"/>
          <w:szCs w:val="28"/>
        </w:rPr>
        <w:lastRenderedPageBreak/>
        <w:t>Глобус - модель Земли. Представления древних о Земле. Первый полет человека вокруг Земли, первый космонавт мира Ю.А. Гагарин. Вид Земли из космоса.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4" w:name="112110"/>
      <w:bookmarkEnd w:id="1314"/>
      <w:r w:rsidRPr="00015300">
        <w:rPr>
          <w:color w:val="000000"/>
          <w:sz w:val="28"/>
          <w:szCs w:val="28"/>
        </w:rPr>
        <w:t>Луна - естественный спутник Земли. Движение Луны вокруг Земли как причина изменения ее видимой формы в течение месяца (фазы Луны).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5" w:name="112111"/>
      <w:bookmarkEnd w:id="1315"/>
      <w:r w:rsidRPr="00015300">
        <w:rPr>
          <w:color w:val="000000"/>
          <w:sz w:val="28"/>
          <w:szCs w:val="28"/>
        </w:rPr>
        <w:t>Первые космические полеты на Луну. Общие представления о Солнечной системе, ее составе и разнообразии планет.</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6" w:name="112112"/>
      <w:bookmarkEnd w:id="1316"/>
      <w:r w:rsidRPr="00015300">
        <w:rPr>
          <w:color w:val="000000"/>
          <w:sz w:val="28"/>
          <w:szCs w:val="28"/>
        </w:rPr>
        <w:t>Что изучает наука география. Соотношение воды и суши на земной поверхности.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7" w:name="112113"/>
      <w:bookmarkEnd w:id="1317"/>
      <w:r w:rsidRPr="00015300">
        <w:rPr>
          <w:color w:val="000000"/>
          <w:sz w:val="28"/>
          <w:szCs w:val="28"/>
        </w:rPr>
        <w:t>Материки и океаны Земли, их число, названия, расположение на глобусе и карте полушарий.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8" w:name="112114"/>
      <w:bookmarkEnd w:id="1318"/>
      <w:r w:rsidRPr="00015300">
        <w:rPr>
          <w:color w:val="000000"/>
          <w:sz w:val="28"/>
          <w:szCs w:val="28"/>
        </w:rPr>
        <w:t>Формы земной суши: горы, равнины, их разнообразие, условное обозначение на карте.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19" w:name="112115"/>
      <w:bookmarkEnd w:id="1319"/>
      <w:r w:rsidRPr="00015300">
        <w:rPr>
          <w:color w:val="000000"/>
          <w:sz w:val="28"/>
          <w:szCs w:val="28"/>
        </w:rPr>
        <w:t>Холм, части холма. Овраги, их образование и борьба с ними. Разнообразие гор. Горы и люди. Правила безопасного поведения в горах.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0" w:name="112116"/>
      <w:bookmarkEnd w:id="1320"/>
      <w:r w:rsidRPr="00015300">
        <w:rPr>
          <w:color w:val="000000"/>
          <w:sz w:val="28"/>
          <w:szCs w:val="28"/>
        </w:rPr>
        <w:t>Вулканы, опасность их извержения. Изменение и загрязнение суши людьми: карьеры и отвалы, свалки из пустых пород.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1" w:name="112117"/>
      <w:bookmarkEnd w:id="1321"/>
      <w:r w:rsidRPr="00015300">
        <w:rPr>
          <w:color w:val="000000"/>
          <w:sz w:val="28"/>
          <w:szCs w:val="28"/>
        </w:rPr>
        <w:t>Вода на Земле. Группы водоемов: естественные и искусственные; с пресной и соленой водой. Естественные водоемы: океан, море, озеро, река.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2" w:name="112118"/>
      <w:bookmarkEnd w:id="1322"/>
      <w:r w:rsidRPr="00015300">
        <w:rPr>
          <w:color w:val="000000"/>
          <w:sz w:val="28"/>
          <w:szCs w:val="28"/>
        </w:rP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3" w:name="112119"/>
      <w:bookmarkEnd w:id="1323"/>
      <w:r w:rsidRPr="00015300">
        <w:rPr>
          <w:color w:val="000000"/>
          <w:sz w:val="28"/>
          <w:szCs w:val="28"/>
        </w:rP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4" w:name="112120"/>
      <w:bookmarkEnd w:id="1324"/>
      <w:r w:rsidRPr="00015300">
        <w:rPr>
          <w:color w:val="000000"/>
          <w:sz w:val="28"/>
          <w:szCs w:val="28"/>
        </w:rP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5" w:name="112121"/>
      <w:bookmarkEnd w:id="1325"/>
      <w:r w:rsidRPr="00015300">
        <w:rPr>
          <w:color w:val="000000"/>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6" w:name="112122"/>
      <w:bookmarkEnd w:id="1326"/>
      <w:r w:rsidRPr="00015300">
        <w:rPr>
          <w:color w:val="000000"/>
          <w:sz w:val="28"/>
          <w:szCs w:val="28"/>
        </w:rP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7" w:name="112123"/>
      <w:bookmarkEnd w:id="1327"/>
      <w:proofErr w:type="gramStart"/>
      <w:r w:rsidRPr="00015300">
        <w:rPr>
          <w:color w:val="000000"/>
          <w:sz w:val="28"/>
          <w:szCs w:val="28"/>
        </w:rPr>
        <w:t>Разнообразие профессий: строители, инженеры, конструкторы, программисты, ученые, деятели литературы и искусства.</w:t>
      </w:r>
      <w:proofErr w:type="gramEnd"/>
      <w:r w:rsidRPr="00015300">
        <w:rPr>
          <w:color w:val="000000"/>
          <w:sz w:val="28"/>
          <w:szCs w:val="28"/>
        </w:rPr>
        <w:t xml:space="preserve">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8" w:name="112124"/>
      <w:bookmarkEnd w:id="1328"/>
      <w:r w:rsidRPr="00015300">
        <w:rPr>
          <w:color w:val="000000"/>
          <w:sz w:val="28"/>
          <w:szCs w:val="28"/>
        </w:rPr>
        <w:t xml:space="preserve">Культура общения людей, правила этикета. Важность вежливого, уважительного отношения к окружающим. Эмоциональное состояние человека, </w:t>
      </w:r>
      <w:r w:rsidRPr="00015300">
        <w:rPr>
          <w:color w:val="000000"/>
          <w:sz w:val="28"/>
          <w:szCs w:val="28"/>
        </w:rPr>
        <w:lastRenderedPageBreak/>
        <w:t>проявление чувств. Друзья, взаимоотношения с ними. Физическая и духовная красота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29" w:name="112125"/>
      <w:bookmarkEnd w:id="1329"/>
      <w:r w:rsidRPr="00015300">
        <w:rPr>
          <w:color w:val="000000"/>
          <w:sz w:val="28"/>
          <w:szCs w:val="28"/>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0" w:name="112126"/>
      <w:bookmarkEnd w:id="1330"/>
      <w:r w:rsidRPr="00015300">
        <w:rPr>
          <w:color w:val="000000"/>
          <w:sz w:val="28"/>
          <w:szCs w:val="28"/>
        </w:rPr>
        <w:t>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w:t>
      </w:r>
      <w:hyperlink r:id="rId24" w:history="1">
        <w:r w:rsidRPr="00015300">
          <w:rPr>
            <w:rStyle w:val="ac"/>
            <w:color w:val="3C5F87"/>
            <w:sz w:val="28"/>
            <w:szCs w:val="28"/>
            <w:bdr w:val="none" w:sz="0" w:space="0" w:color="auto" w:frame="1"/>
          </w:rPr>
          <w:t>Конституция</w:t>
        </w:r>
      </w:hyperlink>
      <w:r w:rsidRPr="00015300">
        <w:rPr>
          <w:color w:val="000000"/>
          <w:sz w:val="28"/>
          <w:szCs w:val="28"/>
        </w:rPr>
        <w:t> - основной закон Российской Федерации. Права и обязанности граждан. Права ребенка. Президент Российской Федерации - глава государства.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1" w:name="112127"/>
      <w:bookmarkEnd w:id="1331"/>
      <w:r w:rsidRPr="00015300">
        <w:rPr>
          <w:color w:val="000000"/>
          <w:sz w:val="28"/>
          <w:szCs w:val="28"/>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2" w:name="112128"/>
      <w:bookmarkEnd w:id="1332"/>
      <w:r w:rsidRPr="00015300">
        <w:rPr>
          <w:color w:val="000000"/>
          <w:sz w:val="28"/>
          <w:szCs w:val="28"/>
        </w:rPr>
        <w:t>Дни охраны природы. Праздники и памятные даты своего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3" w:name="112129"/>
      <w:bookmarkEnd w:id="1333"/>
      <w:r w:rsidRPr="00015300">
        <w:rPr>
          <w:color w:val="000000"/>
          <w:sz w:val="28"/>
          <w:szCs w:val="28"/>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4" w:name="112130"/>
      <w:bookmarkEnd w:id="1334"/>
      <w:r w:rsidRPr="00015300">
        <w:rPr>
          <w:color w:val="000000"/>
          <w:sz w:val="28"/>
          <w:szCs w:val="28"/>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5" w:name="112131"/>
      <w:bookmarkEnd w:id="1335"/>
      <w:r w:rsidRPr="00015300">
        <w:rPr>
          <w:color w:val="000000"/>
          <w:sz w:val="28"/>
          <w:szCs w:val="28"/>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6" w:name="112132"/>
      <w:bookmarkEnd w:id="1336"/>
      <w:r w:rsidRPr="00015300">
        <w:rPr>
          <w:color w:val="000000"/>
          <w:sz w:val="28"/>
          <w:szCs w:val="28"/>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7" w:name="112133"/>
      <w:bookmarkEnd w:id="1337"/>
      <w:r w:rsidRPr="00015300">
        <w:rPr>
          <w:color w:val="000000"/>
          <w:sz w:val="28"/>
          <w:szCs w:val="28"/>
        </w:rPr>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8" w:name="112134"/>
      <w:bookmarkEnd w:id="1338"/>
      <w:r w:rsidRPr="00015300">
        <w:rPr>
          <w:color w:val="000000"/>
          <w:sz w:val="28"/>
          <w:szCs w:val="28"/>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w:t>
      </w:r>
      <w:r w:rsidRPr="00015300">
        <w:rPr>
          <w:color w:val="000000"/>
          <w:sz w:val="28"/>
          <w:szCs w:val="28"/>
        </w:rPr>
        <w:lastRenderedPageBreak/>
        <w:t>экспонаты. Музеи под открытым небом. Коллекции старинных предметов быта: одежды, обуви, домашней утвари, светильников.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39" w:name="112135"/>
      <w:bookmarkEnd w:id="1339"/>
      <w:r w:rsidRPr="00015300">
        <w:rPr>
          <w:color w:val="000000"/>
          <w:sz w:val="28"/>
          <w:szCs w:val="28"/>
        </w:rPr>
        <w:t>Значение письменности, счета, сре</w:t>
      </w:r>
      <w:proofErr w:type="gramStart"/>
      <w:r w:rsidRPr="00015300">
        <w:rPr>
          <w:color w:val="000000"/>
          <w:sz w:val="28"/>
          <w:szCs w:val="28"/>
        </w:rPr>
        <w:t>дств св</w:t>
      </w:r>
      <w:proofErr w:type="gramEnd"/>
      <w:r w:rsidRPr="00015300">
        <w:rPr>
          <w:color w:val="000000"/>
          <w:sz w:val="28"/>
          <w:szCs w:val="28"/>
        </w:rPr>
        <w:t xml:space="preserve">язи в жизни людей. Бережное отношение к книге. Старинные и современные средства письменности, счета, связи. </w:t>
      </w:r>
      <w:proofErr w:type="gramStart"/>
      <w:r w:rsidRPr="00015300">
        <w:rPr>
          <w:color w:val="000000"/>
          <w:sz w:val="28"/>
          <w:szCs w:val="28"/>
        </w:rPr>
        <w:t>Почта, телеграф, мобильный телефон, компьютер, электронная почта, радио, телевидение, пресса, Интернет.</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0" w:name="112136"/>
      <w:bookmarkEnd w:id="1340"/>
      <w:r w:rsidRPr="00015300">
        <w:rPr>
          <w:color w:val="000000"/>
          <w:sz w:val="28"/>
          <w:szCs w:val="28"/>
        </w:rP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1" w:name="112137"/>
      <w:bookmarkEnd w:id="1341"/>
      <w:r w:rsidRPr="00015300">
        <w:rPr>
          <w:color w:val="000000"/>
          <w:sz w:val="28"/>
          <w:szCs w:val="28"/>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2" w:name="112138"/>
      <w:bookmarkEnd w:id="1342"/>
      <w:r w:rsidRPr="00015300">
        <w:rPr>
          <w:color w:val="000000"/>
          <w:sz w:val="28"/>
          <w:szCs w:val="28"/>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3" w:name="112139"/>
      <w:bookmarkEnd w:id="1343"/>
      <w:r w:rsidRPr="00015300">
        <w:rPr>
          <w:color w:val="000000"/>
          <w:sz w:val="28"/>
          <w:szCs w:val="28"/>
        </w:rPr>
        <w:t>Содержание обучения. 3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4" w:name="112140"/>
      <w:bookmarkEnd w:id="1344"/>
      <w:r w:rsidRPr="00015300">
        <w:rPr>
          <w:color w:val="000000"/>
          <w:sz w:val="28"/>
          <w:szCs w:val="28"/>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5" w:name="112141"/>
      <w:bookmarkEnd w:id="1345"/>
      <w:r w:rsidRPr="00015300">
        <w:rPr>
          <w:color w:val="000000"/>
          <w:sz w:val="28"/>
          <w:szCs w:val="28"/>
        </w:rP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6" w:name="112142"/>
      <w:bookmarkEnd w:id="1346"/>
      <w:r w:rsidRPr="00015300">
        <w:rPr>
          <w:color w:val="000000"/>
          <w:sz w:val="28"/>
          <w:szCs w:val="28"/>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7" w:name="112143"/>
      <w:bookmarkEnd w:id="1347"/>
      <w:r w:rsidRPr="00015300">
        <w:rPr>
          <w:color w:val="000000"/>
          <w:sz w:val="28"/>
          <w:szCs w:val="28"/>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8" w:name="112144"/>
      <w:bookmarkEnd w:id="1348"/>
      <w:r w:rsidRPr="00015300">
        <w:rPr>
          <w:color w:val="000000"/>
          <w:sz w:val="28"/>
          <w:szCs w:val="28"/>
        </w:rP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49" w:name="112145"/>
      <w:bookmarkEnd w:id="1349"/>
      <w:r w:rsidRPr="00015300">
        <w:rPr>
          <w:color w:val="000000"/>
          <w:sz w:val="28"/>
          <w:szCs w:val="28"/>
        </w:rPr>
        <w:t>Профессия метеоролог. Современная метеослужба.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0" w:name="112146"/>
      <w:bookmarkEnd w:id="1350"/>
      <w:r w:rsidRPr="00015300">
        <w:rPr>
          <w:color w:val="000000"/>
          <w:sz w:val="28"/>
          <w:szCs w:val="28"/>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1" w:name="112147"/>
      <w:bookmarkEnd w:id="1351"/>
      <w:r w:rsidRPr="00015300">
        <w:rPr>
          <w:color w:val="000000"/>
          <w:sz w:val="28"/>
          <w:szCs w:val="28"/>
        </w:rPr>
        <w:lastRenderedPageBreak/>
        <w:t>Сезонные изменения в природе. Сезонные явления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2" w:name="112148"/>
      <w:bookmarkEnd w:id="1352"/>
      <w:r w:rsidRPr="00015300">
        <w:rPr>
          <w:color w:val="000000"/>
          <w:sz w:val="28"/>
          <w:szCs w:val="28"/>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3" w:name="112149"/>
      <w:bookmarkEnd w:id="1353"/>
      <w:r w:rsidRPr="00015300">
        <w:rPr>
          <w:color w:val="000000"/>
          <w:sz w:val="28"/>
          <w:szCs w:val="28"/>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4" w:name="112150"/>
      <w:bookmarkEnd w:id="1354"/>
      <w:r w:rsidRPr="00015300">
        <w:rPr>
          <w:color w:val="000000"/>
          <w:sz w:val="28"/>
          <w:szCs w:val="28"/>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w:t>
      </w:r>
      <w:proofErr w:type="spellStart"/>
      <w:r w:rsidRPr="00015300">
        <w:rPr>
          <w:color w:val="000000"/>
          <w:sz w:val="28"/>
          <w:szCs w:val="28"/>
        </w:rPr>
        <w:t>сокодвижение</w:t>
      </w:r>
      <w:proofErr w:type="spellEnd"/>
      <w:r w:rsidRPr="00015300">
        <w:rPr>
          <w:color w:val="000000"/>
          <w:sz w:val="28"/>
          <w:szCs w:val="28"/>
        </w:rPr>
        <w:t xml:space="preserve">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5" w:name="112151"/>
      <w:bookmarkEnd w:id="1355"/>
      <w:r w:rsidRPr="00015300">
        <w:rPr>
          <w:color w:val="000000"/>
          <w:sz w:val="28"/>
          <w:szCs w:val="28"/>
        </w:rPr>
        <w:t>Изменения в неживой и живой природе с приходом лета.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6" w:name="112152"/>
      <w:bookmarkEnd w:id="1356"/>
      <w:r w:rsidRPr="00015300">
        <w:rPr>
          <w:color w:val="000000"/>
          <w:sz w:val="28"/>
          <w:szCs w:val="28"/>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7" w:name="112153"/>
      <w:bookmarkEnd w:id="1357"/>
      <w:r w:rsidRPr="00015300">
        <w:rPr>
          <w:color w:val="000000"/>
          <w:sz w:val="28"/>
          <w:szCs w:val="28"/>
        </w:rP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8" w:name="112154"/>
      <w:bookmarkEnd w:id="1358"/>
      <w:r w:rsidRPr="00015300">
        <w:rPr>
          <w:color w:val="000000"/>
          <w:sz w:val="28"/>
          <w:szCs w:val="28"/>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59" w:name="112155"/>
      <w:bookmarkEnd w:id="1359"/>
      <w:r w:rsidRPr="00015300">
        <w:rPr>
          <w:color w:val="000000"/>
          <w:sz w:val="28"/>
          <w:szCs w:val="28"/>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0" w:name="112156"/>
      <w:bookmarkEnd w:id="1360"/>
      <w:r w:rsidRPr="00015300">
        <w:rPr>
          <w:color w:val="000000"/>
          <w:sz w:val="28"/>
          <w:szCs w:val="28"/>
        </w:rP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1" w:name="112157"/>
      <w:bookmarkEnd w:id="1361"/>
      <w:r w:rsidRPr="00015300">
        <w:rPr>
          <w:color w:val="000000"/>
          <w:sz w:val="28"/>
          <w:szCs w:val="28"/>
        </w:rPr>
        <w:t>Источники загрязнения воды, меры по охране ее чистоты. Очистка воды в природе, в быту, в городе. Необходимость бережного использования воды.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2" w:name="112158"/>
      <w:bookmarkEnd w:id="1362"/>
      <w:r w:rsidRPr="00015300">
        <w:rPr>
          <w:color w:val="000000"/>
          <w:sz w:val="28"/>
          <w:szCs w:val="28"/>
        </w:rPr>
        <w:t>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3" w:name="112159"/>
      <w:bookmarkEnd w:id="1363"/>
      <w:r w:rsidRPr="00015300">
        <w:rPr>
          <w:color w:val="000000"/>
          <w:sz w:val="28"/>
          <w:szCs w:val="28"/>
        </w:rPr>
        <w:t xml:space="preserve">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w:t>
      </w:r>
      <w:r w:rsidRPr="00015300">
        <w:rPr>
          <w:color w:val="000000"/>
          <w:sz w:val="28"/>
          <w:szCs w:val="28"/>
        </w:rPr>
        <w:lastRenderedPageBreak/>
        <w:t>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4" w:name="112160"/>
      <w:bookmarkEnd w:id="1364"/>
      <w:r w:rsidRPr="00015300">
        <w:rPr>
          <w:color w:val="000000"/>
          <w:sz w:val="28"/>
          <w:szCs w:val="28"/>
        </w:rP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5" w:name="112161"/>
      <w:bookmarkEnd w:id="1365"/>
      <w:r w:rsidRPr="00015300">
        <w:rPr>
          <w:color w:val="000000"/>
          <w:sz w:val="28"/>
          <w:szCs w:val="28"/>
        </w:rP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6" w:name="112162"/>
      <w:bookmarkEnd w:id="1366"/>
      <w:r w:rsidRPr="00015300">
        <w:rPr>
          <w:color w:val="000000"/>
          <w:sz w:val="28"/>
          <w:szCs w:val="28"/>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7" w:name="112163"/>
      <w:bookmarkEnd w:id="1367"/>
      <w:r w:rsidRPr="00015300">
        <w:rPr>
          <w:color w:val="000000"/>
          <w:sz w:val="28"/>
          <w:szCs w:val="28"/>
        </w:rPr>
        <w:t>Нервная система, ее значение для организма. Роль головного и спинного мозга.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8" w:name="112164"/>
      <w:bookmarkEnd w:id="1368"/>
      <w:r w:rsidRPr="00015300">
        <w:rPr>
          <w:color w:val="000000"/>
          <w:sz w:val="28"/>
          <w:szCs w:val="28"/>
        </w:rPr>
        <w:t>Что такое память, какой она бывает. Роль природы в сохранении и укреплении нервной системы.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69" w:name="112165"/>
      <w:bookmarkEnd w:id="1369"/>
      <w:r w:rsidRPr="00015300">
        <w:rPr>
          <w:color w:val="000000"/>
          <w:sz w:val="28"/>
          <w:szCs w:val="28"/>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0" w:name="112166"/>
      <w:bookmarkEnd w:id="1370"/>
      <w:r w:rsidRPr="00015300">
        <w:rPr>
          <w:color w:val="000000"/>
          <w:sz w:val="28"/>
          <w:szCs w:val="28"/>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1" w:name="112167"/>
      <w:bookmarkEnd w:id="1371"/>
      <w:r w:rsidRPr="00015300">
        <w:rPr>
          <w:color w:val="000000"/>
          <w:sz w:val="28"/>
          <w:szCs w:val="28"/>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2" w:name="112168"/>
      <w:bookmarkEnd w:id="1372"/>
      <w:r w:rsidRPr="00015300">
        <w:rPr>
          <w:color w:val="000000"/>
          <w:sz w:val="28"/>
          <w:szCs w:val="28"/>
        </w:rPr>
        <w:t xml:space="preserve">Изменение быта и культуры наших предков. Наука история. Важность исторических знаний для людей. Вещественные, устные и письменные </w:t>
      </w:r>
      <w:r w:rsidRPr="00015300">
        <w:rPr>
          <w:color w:val="000000"/>
          <w:sz w:val="28"/>
          <w:szCs w:val="28"/>
        </w:rPr>
        <w:lastRenderedPageBreak/>
        <w:t>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3" w:name="112169"/>
      <w:bookmarkEnd w:id="1373"/>
      <w:r w:rsidRPr="00015300">
        <w:rPr>
          <w:color w:val="000000"/>
          <w:sz w:val="28"/>
          <w:szCs w:val="28"/>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4" w:name="112170"/>
      <w:bookmarkEnd w:id="1374"/>
      <w:r w:rsidRPr="00015300">
        <w:rPr>
          <w:color w:val="000000"/>
          <w:sz w:val="28"/>
          <w:szCs w:val="28"/>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5" w:name="112171"/>
      <w:bookmarkEnd w:id="1375"/>
      <w:r w:rsidRPr="00015300">
        <w:rPr>
          <w:color w:val="000000"/>
          <w:sz w:val="28"/>
          <w:szCs w:val="28"/>
        </w:rPr>
        <w:t>Содержание обучения. 4 класс.</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6" w:name="112172"/>
      <w:bookmarkEnd w:id="1376"/>
      <w:r w:rsidRPr="00015300">
        <w:rPr>
          <w:color w:val="000000"/>
          <w:sz w:val="28"/>
          <w:szCs w:val="28"/>
        </w:rPr>
        <w:t>Ориентирование в пространстве и во времени.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7" w:name="112173"/>
      <w:bookmarkEnd w:id="1377"/>
      <w:r w:rsidRPr="00015300">
        <w:rPr>
          <w:color w:val="000000"/>
          <w:sz w:val="28"/>
          <w:szCs w:val="28"/>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8" w:name="112174"/>
      <w:bookmarkEnd w:id="1378"/>
      <w:r w:rsidRPr="00015300">
        <w:rPr>
          <w:color w:val="000000"/>
          <w:sz w:val="28"/>
          <w:szCs w:val="28"/>
        </w:rP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79" w:name="112175"/>
      <w:bookmarkEnd w:id="1379"/>
      <w:r w:rsidRPr="00015300">
        <w:rPr>
          <w:color w:val="000000"/>
          <w:sz w:val="28"/>
          <w:szCs w:val="28"/>
        </w:rPr>
        <w:t xml:space="preserve">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w:t>
      </w:r>
      <w:r w:rsidRPr="00015300">
        <w:rPr>
          <w:color w:val="000000"/>
          <w:sz w:val="28"/>
          <w:szCs w:val="28"/>
        </w:rPr>
        <w:lastRenderedPageBreak/>
        <w:t>отличие от физической карты. Условные знаки исторической карты, изображение территорий государств, исторических событий на ней.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0" w:name="112176"/>
      <w:bookmarkEnd w:id="1380"/>
      <w:r w:rsidRPr="00015300">
        <w:rPr>
          <w:color w:val="000000"/>
          <w:sz w:val="28"/>
          <w:szCs w:val="28"/>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1" w:name="112177"/>
      <w:bookmarkEnd w:id="1381"/>
      <w:r w:rsidRPr="00015300">
        <w:rPr>
          <w:color w:val="000000"/>
          <w:sz w:val="28"/>
          <w:szCs w:val="28"/>
        </w:rPr>
        <w:t>Объекты космического пространства, их изображение. Звезды и созвездия. Звездная карта, ее условные обозначения, изображение звезд и созвездий.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2" w:name="112178"/>
      <w:bookmarkEnd w:id="1382"/>
      <w:r w:rsidRPr="00015300">
        <w:rPr>
          <w:color w:val="000000"/>
          <w:sz w:val="28"/>
          <w:szCs w:val="28"/>
        </w:rP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3" w:name="112179"/>
      <w:bookmarkEnd w:id="1383"/>
      <w:r w:rsidRPr="00015300">
        <w:rPr>
          <w:color w:val="000000"/>
          <w:sz w:val="28"/>
          <w:szCs w:val="28"/>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4" w:name="112180"/>
      <w:bookmarkEnd w:id="1384"/>
      <w:r w:rsidRPr="00015300">
        <w:rPr>
          <w:color w:val="000000"/>
          <w:sz w:val="28"/>
          <w:szCs w:val="28"/>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5" w:name="112181"/>
      <w:bookmarkEnd w:id="1385"/>
      <w:r w:rsidRPr="00015300">
        <w:rPr>
          <w:color w:val="000000"/>
          <w:sz w:val="28"/>
          <w:szCs w:val="28"/>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6" w:name="112182"/>
      <w:bookmarkEnd w:id="1386"/>
      <w:r w:rsidRPr="00015300">
        <w:rPr>
          <w:color w:val="000000"/>
          <w:sz w:val="28"/>
          <w:szCs w:val="28"/>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7" w:name="112183"/>
      <w:bookmarkEnd w:id="1387"/>
      <w:r w:rsidRPr="00015300">
        <w:rPr>
          <w:color w:val="000000"/>
          <w:sz w:val="28"/>
          <w:szCs w:val="28"/>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8" w:name="112184"/>
      <w:bookmarkEnd w:id="1388"/>
      <w:r w:rsidRPr="00015300">
        <w:rPr>
          <w:color w:val="000000"/>
          <w:sz w:val="28"/>
          <w:szCs w:val="28"/>
        </w:rPr>
        <w:lastRenderedPageBreak/>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89" w:name="112185"/>
      <w:bookmarkEnd w:id="1389"/>
      <w:r w:rsidRPr="00015300">
        <w:rPr>
          <w:color w:val="000000"/>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0" w:name="112186"/>
      <w:bookmarkEnd w:id="1390"/>
      <w:r w:rsidRPr="00015300">
        <w:rPr>
          <w:color w:val="000000"/>
          <w:sz w:val="28"/>
          <w:szCs w:val="28"/>
        </w:rPr>
        <w:t>Выдающиеся люди разных эпох как носители базовых национальных ценностей.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1" w:name="112187"/>
      <w:bookmarkEnd w:id="1391"/>
      <w:r w:rsidRPr="00015300">
        <w:rPr>
          <w:color w:val="000000"/>
          <w:sz w:val="28"/>
          <w:szCs w:val="28"/>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2" w:name="112188"/>
      <w:bookmarkEnd w:id="1392"/>
      <w:r w:rsidRPr="00015300">
        <w:rPr>
          <w:color w:val="000000"/>
          <w:sz w:val="28"/>
          <w:szCs w:val="28"/>
        </w:rPr>
        <w:t>Жизнь древних славян. Во времена Древней Руси (столица Древний Киев).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3" w:name="112189"/>
      <w:bookmarkEnd w:id="1393"/>
      <w:r w:rsidRPr="00015300">
        <w:rPr>
          <w:color w:val="000000"/>
          <w:sz w:val="28"/>
          <w:szCs w:val="28"/>
        </w:rPr>
        <w:t>Страна городов. Из книжной сокровищницы Древней Руси.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4" w:name="112190"/>
      <w:bookmarkEnd w:id="1394"/>
      <w:r w:rsidRPr="00015300">
        <w:rPr>
          <w:color w:val="000000"/>
          <w:sz w:val="28"/>
          <w:szCs w:val="28"/>
        </w:rPr>
        <w:t>Трудные времена на Русской земле. Русь расправляет крылья. Куликовская битва. Иван Третий.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5" w:name="112191"/>
      <w:bookmarkEnd w:id="1395"/>
      <w:r w:rsidRPr="00015300">
        <w:rPr>
          <w:color w:val="000000"/>
          <w:sz w:val="28"/>
          <w:szCs w:val="28"/>
        </w:rPr>
        <w:t>Мастера печатных дел. Патриоты России. Петр Великий. Михаил Васильевич Ломоносов. Екатерина Великая. Отечественная война 1812 года.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6" w:name="112192"/>
      <w:bookmarkEnd w:id="1396"/>
      <w:r w:rsidRPr="00015300">
        <w:rPr>
          <w:color w:val="000000"/>
          <w:sz w:val="28"/>
          <w:szCs w:val="28"/>
        </w:rPr>
        <w:t>Страницы истории XIX века. Россия вступает в XX век. Страницы истории 20 - 30-х годов. Великая война и Великая Победа.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7" w:name="112193"/>
      <w:bookmarkEnd w:id="1397"/>
      <w:r w:rsidRPr="00015300">
        <w:rPr>
          <w:color w:val="000000"/>
          <w:sz w:val="28"/>
          <w:szCs w:val="28"/>
        </w:rPr>
        <w:t>Страна, открывшая путь в космос. Освоение космического пространства. Ю.А. Гагарин.</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398" w:name="112194"/>
      <w:bookmarkEnd w:id="1398"/>
      <w:r w:rsidRPr="00015300">
        <w:rPr>
          <w:color w:val="000000"/>
          <w:sz w:val="28"/>
          <w:szCs w:val="28"/>
        </w:rPr>
        <w:t>Государственное устройство современной России.</w:t>
      </w:r>
    </w:p>
    <w:bookmarkStart w:id="1399" w:name="112195"/>
    <w:bookmarkEnd w:id="1399"/>
    <w:p w:rsidR="00015300" w:rsidRPr="00015300" w:rsidRDefault="00015300" w:rsidP="00015300">
      <w:pPr>
        <w:pStyle w:val="pboth"/>
        <w:spacing w:before="0" w:beforeAutospacing="0" w:after="0" w:afterAutospacing="0" w:line="293" w:lineRule="atLeast"/>
        <w:ind w:firstLine="709"/>
        <w:jc w:val="both"/>
        <w:rPr>
          <w:color w:val="000000"/>
          <w:sz w:val="28"/>
          <w:szCs w:val="28"/>
        </w:rPr>
      </w:pPr>
      <w:r w:rsidRPr="00015300">
        <w:rPr>
          <w:color w:val="000000"/>
          <w:sz w:val="28"/>
          <w:szCs w:val="28"/>
        </w:rPr>
        <w:fldChar w:fldCharType="begin"/>
      </w:r>
      <w:r w:rsidRPr="00015300">
        <w:rPr>
          <w:color w:val="000000"/>
          <w:sz w:val="28"/>
          <w:szCs w:val="28"/>
        </w:rPr>
        <w:instrText xml:space="preserve"> HYPERLINK "https://sudact.ru/law/konstitutsiia/" </w:instrText>
      </w:r>
      <w:r w:rsidRPr="00015300">
        <w:rPr>
          <w:color w:val="000000"/>
          <w:sz w:val="28"/>
          <w:szCs w:val="28"/>
        </w:rPr>
        <w:fldChar w:fldCharType="separate"/>
      </w:r>
      <w:r w:rsidRPr="00015300">
        <w:rPr>
          <w:rStyle w:val="ac"/>
          <w:color w:val="3C5F87"/>
          <w:sz w:val="28"/>
          <w:szCs w:val="28"/>
          <w:bdr w:val="none" w:sz="0" w:space="0" w:color="auto" w:frame="1"/>
        </w:rPr>
        <w:t>Конституция</w:t>
      </w:r>
      <w:r w:rsidRPr="00015300">
        <w:rPr>
          <w:color w:val="000000"/>
          <w:sz w:val="28"/>
          <w:szCs w:val="28"/>
        </w:rPr>
        <w:fldChar w:fldCharType="end"/>
      </w:r>
      <w:r w:rsidRPr="00015300">
        <w:rPr>
          <w:color w:val="000000"/>
          <w:sz w:val="28"/>
          <w:szCs w:val="28"/>
        </w:rPr>
        <w:t> -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0" w:name="112196"/>
      <w:bookmarkEnd w:id="1400"/>
      <w:r w:rsidRPr="00015300">
        <w:rPr>
          <w:color w:val="000000"/>
          <w:sz w:val="28"/>
          <w:szCs w:val="28"/>
        </w:rPr>
        <w:t>Человек - создатель и носитель культуры. Выдающиеся люди нашего Отечества: государственные деятели, ученые, деятели искусств.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1" w:name="112197"/>
      <w:bookmarkEnd w:id="1401"/>
      <w:r w:rsidRPr="00015300">
        <w:rPr>
          <w:color w:val="000000"/>
          <w:sz w:val="28"/>
          <w:szCs w:val="28"/>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2" w:name="112198"/>
      <w:bookmarkEnd w:id="1402"/>
      <w:r w:rsidRPr="00015300">
        <w:rPr>
          <w:color w:val="000000"/>
          <w:sz w:val="28"/>
          <w:szCs w:val="28"/>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3" w:name="112199"/>
      <w:bookmarkEnd w:id="1403"/>
      <w:r w:rsidRPr="00015300">
        <w:rPr>
          <w:color w:val="000000"/>
          <w:sz w:val="28"/>
          <w:szCs w:val="28"/>
        </w:rPr>
        <w:t>Проблема сохранения природных богатств Земли. Международная Красная книга.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4" w:name="112200"/>
      <w:bookmarkEnd w:id="1404"/>
      <w:r w:rsidRPr="00015300">
        <w:rPr>
          <w:color w:val="000000"/>
          <w:sz w:val="28"/>
          <w:szCs w:val="28"/>
        </w:rPr>
        <w:t xml:space="preserve">Общее представление о разнообразии стран и народов современного мира, наиболее многочисленные народы мира. Крупнейшие страны мира </w:t>
      </w:r>
      <w:r w:rsidRPr="00015300">
        <w:rPr>
          <w:color w:val="000000"/>
          <w:sz w:val="28"/>
          <w:szCs w:val="28"/>
        </w:rPr>
        <w:lastRenderedPageBreak/>
        <w:t>(столицы, главные достопримечательности, расположение на карте мира). Ближайшие соседи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5" w:name="112201"/>
      <w:bookmarkEnd w:id="1405"/>
      <w:r w:rsidRPr="00015300">
        <w:rPr>
          <w:color w:val="000000"/>
          <w:sz w:val="28"/>
          <w:szCs w:val="28"/>
        </w:rPr>
        <w:t>Особенности организации контроля по предмету.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6" w:name="112202"/>
      <w:bookmarkEnd w:id="1406"/>
      <w:r w:rsidRPr="00015300">
        <w:rPr>
          <w:color w:val="000000"/>
          <w:sz w:val="28"/>
          <w:szCs w:val="28"/>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7" w:name="112203"/>
      <w:bookmarkEnd w:id="1407"/>
      <w:r w:rsidRPr="00015300">
        <w:rPr>
          <w:color w:val="000000"/>
          <w:sz w:val="28"/>
          <w:szCs w:val="28"/>
        </w:rPr>
        <w:t>Фронтальный опрос проводится как беседа-</w:t>
      </w:r>
      <w:proofErr w:type="spellStart"/>
      <w:r w:rsidRPr="00015300">
        <w:rPr>
          <w:color w:val="000000"/>
          <w:sz w:val="28"/>
          <w:szCs w:val="28"/>
        </w:rPr>
        <w:t>полилог</w:t>
      </w:r>
      <w:proofErr w:type="spellEnd"/>
      <w:r w:rsidRPr="00015300">
        <w:rPr>
          <w:color w:val="000000"/>
          <w:sz w:val="28"/>
          <w:szCs w:val="28"/>
        </w:rPr>
        <w:t xml:space="preserve">, в котором участвуют </w:t>
      </w:r>
      <w:proofErr w:type="gramStart"/>
      <w:r w:rsidRPr="00015300">
        <w:rPr>
          <w:color w:val="000000"/>
          <w:sz w:val="28"/>
          <w:szCs w:val="28"/>
        </w:rPr>
        <w:t>обучающиеся</w:t>
      </w:r>
      <w:proofErr w:type="gramEnd"/>
      <w:r w:rsidRPr="00015300">
        <w:rPr>
          <w:color w:val="000000"/>
          <w:sz w:val="28"/>
          <w:szCs w:val="28"/>
        </w:rPr>
        <w:t xml:space="preserve">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8" w:name="112204"/>
      <w:bookmarkEnd w:id="1408"/>
      <w:r w:rsidRPr="00015300">
        <w:rPr>
          <w:color w:val="000000"/>
          <w:sz w:val="28"/>
          <w:szCs w:val="28"/>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09" w:name="112205"/>
      <w:bookmarkEnd w:id="1409"/>
      <w:r w:rsidRPr="00015300">
        <w:rPr>
          <w:color w:val="000000"/>
          <w:sz w:val="28"/>
          <w:szCs w:val="28"/>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0" w:name="112206"/>
      <w:bookmarkEnd w:id="1410"/>
      <w:r w:rsidRPr="00015300">
        <w:rPr>
          <w:color w:val="000000"/>
          <w:sz w:val="28"/>
          <w:szCs w:val="28"/>
        </w:rPr>
        <w:t>Планируемые результаты освоения программы учебного предмета "Окружающий мир" на уровне начального общего образования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1" w:name="112207"/>
      <w:bookmarkEnd w:id="1411"/>
      <w:r w:rsidRPr="00015300">
        <w:rPr>
          <w:color w:val="000000"/>
          <w:sz w:val="28"/>
          <w:szCs w:val="28"/>
        </w:rPr>
        <w:t xml:space="preserve">Личностные результаты изучения предмета "Окружающий мир" характеризуют готовность </w:t>
      </w:r>
      <w:proofErr w:type="gramStart"/>
      <w:r w:rsidRPr="00015300">
        <w:rPr>
          <w:color w:val="000000"/>
          <w:sz w:val="28"/>
          <w:szCs w:val="28"/>
        </w:rPr>
        <w:t>обучающихся</w:t>
      </w:r>
      <w:proofErr w:type="gramEnd"/>
      <w:r w:rsidRPr="00015300">
        <w:rPr>
          <w:color w:val="000000"/>
          <w:sz w:val="28"/>
          <w:szCs w:val="28"/>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2" w:name="112208"/>
      <w:bookmarkEnd w:id="1412"/>
      <w:r w:rsidRPr="00015300">
        <w:rPr>
          <w:color w:val="000000"/>
          <w:sz w:val="28"/>
          <w:szCs w:val="28"/>
        </w:rPr>
        <w:t>а) гражданско-патриотического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3" w:name="112209"/>
      <w:bookmarkEnd w:id="1413"/>
      <w:r w:rsidRPr="00015300">
        <w:rPr>
          <w:color w:val="000000"/>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4" w:name="112210"/>
      <w:bookmarkEnd w:id="1414"/>
      <w:r w:rsidRPr="00015300">
        <w:rPr>
          <w:color w:val="000000"/>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5" w:name="112211"/>
      <w:bookmarkEnd w:id="1415"/>
      <w:r w:rsidRPr="00015300">
        <w:rPr>
          <w:color w:val="000000"/>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6" w:name="112212"/>
      <w:bookmarkEnd w:id="1416"/>
      <w:r w:rsidRPr="00015300">
        <w:rPr>
          <w:color w:val="000000"/>
          <w:sz w:val="28"/>
          <w:szCs w:val="28"/>
        </w:rPr>
        <w:t>первоначальные представления о человеке как члене общества, осознание прав и ответственности человека как члена общества.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7" w:name="112213"/>
      <w:bookmarkEnd w:id="1417"/>
      <w:r w:rsidRPr="00015300">
        <w:rPr>
          <w:color w:val="000000"/>
          <w:sz w:val="28"/>
          <w:szCs w:val="28"/>
        </w:rPr>
        <w:t>б) духовно-нравственного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8" w:name="112214"/>
      <w:bookmarkEnd w:id="1418"/>
      <w:r w:rsidRPr="00015300">
        <w:rPr>
          <w:color w:val="000000"/>
          <w:sz w:val="28"/>
          <w:szCs w:val="28"/>
        </w:rPr>
        <w:t>проявление культуры общения, уважительного отношения к людям, их взглядам, признанию их индивидуальности;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19" w:name="112215"/>
      <w:bookmarkEnd w:id="1419"/>
      <w:r w:rsidRPr="00015300">
        <w:rPr>
          <w:color w:val="000000"/>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0" w:name="112216"/>
      <w:bookmarkEnd w:id="1420"/>
      <w:r w:rsidRPr="00015300">
        <w:rPr>
          <w:color w:val="000000"/>
          <w:sz w:val="28"/>
          <w:szCs w:val="28"/>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1" w:name="112217"/>
      <w:bookmarkEnd w:id="1421"/>
      <w:r w:rsidRPr="00015300">
        <w:rPr>
          <w:color w:val="000000"/>
          <w:sz w:val="28"/>
          <w:szCs w:val="28"/>
        </w:rPr>
        <w:t>в) эстетического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2" w:name="112218"/>
      <w:bookmarkEnd w:id="1422"/>
      <w:r w:rsidRPr="00015300">
        <w:rPr>
          <w:color w:val="000000"/>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3" w:name="112219"/>
      <w:bookmarkEnd w:id="1423"/>
      <w:r w:rsidRPr="00015300">
        <w:rPr>
          <w:color w:val="000000"/>
          <w:sz w:val="28"/>
          <w:szCs w:val="28"/>
        </w:rPr>
        <w:t>использование полученных знаний в продуктивной и преобразующей деятельности, в разных видах художественной деятельности.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4" w:name="112220"/>
      <w:bookmarkEnd w:id="1424"/>
      <w:r w:rsidRPr="00015300">
        <w:rPr>
          <w:color w:val="000000"/>
          <w:sz w:val="28"/>
          <w:szCs w:val="28"/>
        </w:rPr>
        <w:t>г) физического воспитания, формирования культуры здоровья и эмоционального благополучия: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5" w:name="112221"/>
      <w:bookmarkEnd w:id="1425"/>
      <w:r w:rsidRPr="00015300">
        <w:rPr>
          <w:color w:val="000000"/>
          <w:sz w:val="28"/>
          <w:szCs w:val="28"/>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6" w:name="112222"/>
      <w:bookmarkEnd w:id="1426"/>
      <w:r w:rsidRPr="00015300">
        <w:rPr>
          <w:color w:val="000000"/>
          <w:sz w:val="28"/>
          <w:szCs w:val="28"/>
        </w:rPr>
        <w:t>приобретение опыта эмоционального отношения к среде обитания, бережное отношение к физическому и психическому здоровью.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7" w:name="112223"/>
      <w:bookmarkEnd w:id="1427"/>
      <w:r w:rsidRPr="00015300">
        <w:rPr>
          <w:color w:val="000000"/>
          <w:sz w:val="28"/>
          <w:szCs w:val="28"/>
        </w:rPr>
        <w:t>д) трудового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8" w:name="112224"/>
      <w:bookmarkEnd w:id="1428"/>
      <w:r w:rsidRPr="00015300">
        <w:rPr>
          <w:color w:val="000000"/>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29" w:name="112225"/>
      <w:bookmarkEnd w:id="1429"/>
      <w:r w:rsidRPr="00015300">
        <w:rPr>
          <w:color w:val="000000"/>
          <w:sz w:val="28"/>
          <w:szCs w:val="28"/>
        </w:rPr>
        <w:t>е) экологического воспитания: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0" w:name="112226"/>
      <w:bookmarkEnd w:id="1430"/>
      <w:r w:rsidRPr="00015300">
        <w:rPr>
          <w:color w:val="000000"/>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1" w:name="112227"/>
      <w:bookmarkEnd w:id="1431"/>
      <w:r w:rsidRPr="00015300">
        <w:rPr>
          <w:color w:val="000000"/>
          <w:sz w:val="28"/>
          <w:szCs w:val="28"/>
        </w:rPr>
        <w:t>ж) ценности научного познания: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2" w:name="112228"/>
      <w:bookmarkEnd w:id="1432"/>
      <w:r w:rsidRPr="00015300">
        <w:rPr>
          <w:color w:val="000000"/>
          <w:sz w:val="28"/>
          <w:szCs w:val="28"/>
        </w:rPr>
        <w:t>ориентация в деятельности на первоначальные представления о научной картине мира;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3" w:name="112229"/>
      <w:bookmarkEnd w:id="1433"/>
      <w:r w:rsidRPr="00015300">
        <w:rPr>
          <w:color w:val="000000"/>
          <w:sz w:val="28"/>
          <w:szCs w:val="28"/>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4" w:name="112230"/>
      <w:bookmarkEnd w:id="1434"/>
      <w:proofErr w:type="spellStart"/>
      <w:r w:rsidRPr="00015300">
        <w:rPr>
          <w:color w:val="000000"/>
          <w:sz w:val="28"/>
          <w:szCs w:val="28"/>
        </w:rPr>
        <w:t>Метапредметные</w:t>
      </w:r>
      <w:proofErr w:type="spellEnd"/>
      <w:r w:rsidRPr="00015300">
        <w:rPr>
          <w:color w:val="000000"/>
          <w:sz w:val="28"/>
          <w:szCs w:val="28"/>
        </w:rPr>
        <w:t xml:space="preserve"> результаты: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5" w:name="112231"/>
      <w:bookmarkEnd w:id="1435"/>
      <w:r w:rsidRPr="00015300">
        <w:rPr>
          <w:color w:val="000000"/>
          <w:sz w:val="28"/>
          <w:szCs w:val="28"/>
        </w:rPr>
        <w:t>1. Познавательные УУД: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6" w:name="112232"/>
      <w:bookmarkEnd w:id="1436"/>
      <w:r w:rsidRPr="00015300">
        <w:rPr>
          <w:color w:val="000000"/>
          <w:sz w:val="28"/>
          <w:szCs w:val="28"/>
        </w:rPr>
        <w:t>а) базовые логические действия: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7" w:name="112233"/>
      <w:bookmarkEnd w:id="1437"/>
      <w:r w:rsidRPr="00015300">
        <w:rPr>
          <w:color w:val="000000"/>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8" w:name="112234"/>
      <w:bookmarkEnd w:id="1438"/>
      <w:r w:rsidRPr="00015300">
        <w:rPr>
          <w:color w:val="000000"/>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39" w:name="112235"/>
      <w:bookmarkEnd w:id="1439"/>
      <w:r w:rsidRPr="00015300">
        <w:rPr>
          <w:color w:val="000000"/>
          <w:sz w:val="28"/>
          <w:szCs w:val="28"/>
        </w:rPr>
        <w:t>сравнивать объекты окружающего мира, устанавливать основания для сравнения, устанавливать аналогии;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0" w:name="112236"/>
      <w:bookmarkEnd w:id="1440"/>
      <w:r w:rsidRPr="00015300">
        <w:rPr>
          <w:color w:val="000000"/>
          <w:sz w:val="28"/>
          <w:szCs w:val="28"/>
        </w:rPr>
        <w:t>объединять части объекта (объекты) по определенному признаку;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1" w:name="112237"/>
      <w:bookmarkEnd w:id="1441"/>
      <w:r w:rsidRPr="00015300">
        <w:rPr>
          <w:color w:val="000000"/>
          <w:sz w:val="28"/>
          <w:szCs w:val="28"/>
        </w:rPr>
        <w:lastRenderedPageBreak/>
        <w:t>определять существенный признак для классификации, классифицировать предложенные объекты;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2" w:name="112238"/>
      <w:bookmarkEnd w:id="1442"/>
      <w:r w:rsidRPr="00015300">
        <w:rPr>
          <w:color w:val="000000"/>
          <w:sz w:val="28"/>
          <w:szCs w:val="28"/>
        </w:rPr>
        <w:t>находить закономерности и противоречия в рассматриваемых фактах, данных и наблюдениях на основе предложенного алгоритма;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3" w:name="112239"/>
      <w:bookmarkEnd w:id="1443"/>
      <w:r w:rsidRPr="00015300">
        <w:rPr>
          <w:color w:val="000000"/>
          <w:sz w:val="28"/>
          <w:szCs w:val="28"/>
        </w:rPr>
        <w:t>выявлять недостаток информации для решения учебной (практической) задачи на основе предложенного алгоритма.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4" w:name="112240"/>
      <w:bookmarkEnd w:id="1444"/>
      <w:r w:rsidRPr="00015300">
        <w:rPr>
          <w:color w:val="000000"/>
          <w:sz w:val="28"/>
          <w:szCs w:val="28"/>
        </w:rPr>
        <w:t>б) базовые исследовательские действия: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5" w:name="112241"/>
      <w:bookmarkEnd w:id="1445"/>
      <w:r w:rsidRPr="00015300">
        <w:rPr>
          <w:color w:val="000000"/>
          <w:sz w:val="28"/>
          <w:szCs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6" w:name="112242"/>
      <w:bookmarkEnd w:id="1446"/>
      <w:r w:rsidRPr="00015300">
        <w:rPr>
          <w:color w:val="000000"/>
          <w:sz w:val="28"/>
          <w:szCs w:val="28"/>
        </w:rPr>
        <w:t>определять разницу между реальным и желательным состоянием объекта (ситуации) на основе предложенных вопросов;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7" w:name="112243"/>
      <w:bookmarkEnd w:id="1447"/>
      <w:r w:rsidRPr="00015300">
        <w:rPr>
          <w:color w:val="000000"/>
          <w:sz w:val="28"/>
          <w:szCs w:val="28"/>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8" w:name="112244"/>
      <w:bookmarkEnd w:id="1448"/>
      <w:r w:rsidRPr="00015300">
        <w:rPr>
          <w:color w:val="000000"/>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49" w:name="112245"/>
      <w:bookmarkEnd w:id="1449"/>
      <w:r w:rsidRPr="00015300">
        <w:rPr>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0" w:name="112246"/>
      <w:bookmarkEnd w:id="1450"/>
      <w:r w:rsidRPr="00015300">
        <w:rPr>
          <w:color w:val="000000"/>
          <w:sz w:val="28"/>
          <w:szCs w:val="28"/>
        </w:rPr>
        <w:t>формулировать выводы и подкреплять их доказательствами на основе результатов проведенного наблюдения (опыта, измерения, исследования).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1" w:name="112247"/>
      <w:bookmarkEnd w:id="1451"/>
      <w:r w:rsidRPr="00015300">
        <w:rPr>
          <w:color w:val="000000"/>
          <w:sz w:val="28"/>
          <w:szCs w:val="28"/>
        </w:rPr>
        <w:t>в) работа с информацией: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2" w:name="112248"/>
      <w:bookmarkEnd w:id="1452"/>
      <w:r w:rsidRPr="00015300">
        <w:rPr>
          <w:color w:val="000000"/>
          <w:sz w:val="28"/>
          <w:szCs w:val="28"/>
        </w:rPr>
        <w:t>использовать различные источники для поиска информации, выбирать источник получения информации с учетом учебной задачи;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3" w:name="112249"/>
      <w:bookmarkEnd w:id="1453"/>
      <w:r w:rsidRPr="00015300">
        <w:rPr>
          <w:color w:val="000000"/>
          <w:sz w:val="28"/>
          <w:szCs w:val="28"/>
        </w:rPr>
        <w:t>согласно заданному алгоритму находить в предложенном источнике информацию, представленную в явном виде;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4" w:name="112250"/>
      <w:bookmarkEnd w:id="1454"/>
      <w:r w:rsidRPr="00015300">
        <w:rPr>
          <w:color w:val="000000"/>
          <w:sz w:val="28"/>
          <w:szCs w:val="28"/>
        </w:rP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5" w:name="112251"/>
      <w:bookmarkEnd w:id="1455"/>
      <w:r w:rsidRPr="00015300">
        <w:rPr>
          <w:color w:val="000000"/>
          <w:sz w:val="28"/>
          <w:szCs w:val="28"/>
        </w:rPr>
        <w:t>находить и использовать для решения учебных задач текстовую, графическую, аудиовизуальную информацию;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6" w:name="112252"/>
      <w:bookmarkEnd w:id="1456"/>
      <w:r w:rsidRPr="00015300">
        <w:rPr>
          <w:color w:val="000000"/>
          <w:sz w:val="28"/>
          <w:szCs w:val="28"/>
        </w:rPr>
        <w:t>интерпретировать графически представленную информацию (схему, таблицу, иллюстрацию);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7" w:name="112253"/>
      <w:bookmarkEnd w:id="1457"/>
      <w:r w:rsidRPr="00015300">
        <w:rPr>
          <w:color w:val="000000"/>
          <w:sz w:val="28"/>
          <w:szCs w:val="28"/>
        </w:rPr>
        <w:t>соблюдать правила информационной безопасности в условиях контролируемого доступа в Интернет (с помощью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8" w:name="112254"/>
      <w:bookmarkEnd w:id="1458"/>
      <w:r w:rsidRPr="00015300">
        <w:rPr>
          <w:color w:val="000000"/>
          <w:sz w:val="28"/>
          <w:szCs w:val="28"/>
        </w:rPr>
        <w:t>анализировать и создавать текстовую, виде</w:t>
      </w:r>
      <w:proofErr w:type="gramStart"/>
      <w:r w:rsidRPr="00015300">
        <w:rPr>
          <w:color w:val="000000"/>
          <w:sz w:val="28"/>
          <w:szCs w:val="28"/>
        </w:rPr>
        <w:t>о-</w:t>
      </w:r>
      <w:proofErr w:type="gramEnd"/>
      <w:r w:rsidRPr="00015300">
        <w:rPr>
          <w:color w:val="000000"/>
          <w:sz w:val="28"/>
          <w:szCs w:val="28"/>
        </w:rPr>
        <w:t>, графическую, звуковую информацию в соответствии с учебной задачей;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59" w:name="112255"/>
      <w:bookmarkEnd w:id="1459"/>
      <w:proofErr w:type="gramStart"/>
      <w:r w:rsidRPr="00015300">
        <w:rPr>
          <w:color w:val="000000"/>
          <w:sz w:val="28"/>
          <w:szCs w:val="28"/>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0" w:name="112256"/>
      <w:bookmarkEnd w:id="1460"/>
      <w:r w:rsidRPr="00015300">
        <w:rPr>
          <w:color w:val="000000"/>
          <w:sz w:val="28"/>
          <w:szCs w:val="28"/>
        </w:rPr>
        <w:t>2. Коммуникативные УУД: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1" w:name="112257"/>
      <w:bookmarkEnd w:id="1461"/>
      <w:r w:rsidRPr="00015300">
        <w:rPr>
          <w:color w:val="000000"/>
          <w:sz w:val="28"/>
          <w:szCs w:val="28"/>
        </w:rPr>
        <w:lastRenderedPageBreak/>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2" w:name="112258"/>
      <w:bookmarkEnd w:id="1462"/>
      <w:r w:rsidRPr="00015300">
        <w:rPr>
          <w:color w:val="000000"/>
          <w:sz w:val="28"/>
          <w:szCs w:val="28"/>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3" w:name="112259"/>
      <w:bookmarkEnd w:id="1463"/>
      <w:r w:rsidRPr="00015300">
        <w:rPr>
          <w:color w:val="000000"/>
          <w:sz w:val="28"/>
          <w:szCs w:val="28"/>
        </w:rPr>
        <w:t>соблюдать правила ведения диалога и дискуссии; проявлять уважительное отношение к собеседнику;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4" w:name="112260"/>
      <w:bookmarkEnd w:id="1464"/>
      <w:r w:rsidRPr="00015300">
        <w:rPr>
          <w:color w:val="000000"/>
          <w:sz w:val="28"/>
          <w:szCs w:val="28"/>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5" w:name="112261"/>
      <w:bookmarkEnd w:id="1465"/>
      <w:r w:rsidRPr="00015300">
        <w:rPr>
          <w:color w:val="000000"/>
          <w:sz w:val="28"/>
          <w:szCs w:val="28"/>
        </w:rPr>
        <w:t>на доступном лексико-грамматическом уровне создавать устные и письменные тексты (описание, повествование, рассуждение);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6" w:name="112262"/>
      <w:bookmarkEnd w:id="1466"/>
      <w:r w:rsidRPr="00015300">
        <w:rPr>
          <w:color w:val="000000"/>
          <w:sz w:val="28"/>
          <w:szCs w:val="28"/>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7" w:name="112263"/>
      <w:bookmarkEnd w:id="1467"/>
      <w:r w:rsidRPr="00015300">
        <w:rPr>
          <w:color w:val="000000"/>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8" w:name="112264"/>
      <w:bookmarkEnd w:id="1468"/>
      <w:r w:rsidRPr="00015300">
        <w:rPr>
          <w:color w:val="000000"/>
          <w:sz w:val="28"/>
          <w:szCs w:val="28"/>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69" w:name="112265"/>
      <w:bookmarkEnd w:id="1469"/>
      <w:r w:rsidRPr="00015300">
        <w:rPr>
          <w:color w:val="000000"/>
          <w:sz w:val="28"/>
          <w:szCs w:val="28"/>
        </w:rPr>
        <w:t>3. Регулятивные УУД: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0" w:name="112266"/>
      <w:bookmarkEnd w:id="1470"/>
      <w:r w:rsidRPr="00015300">
        <w:rPr>
          <w:color w:val="000000"/>
          <w:sz w:val="28"/>
          <w:szCs w:val="28"/>
        </w:rPr>
        <w:t>а) самоорганизация: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1" w:name="112267"/>
      <w:bookmarkEnd w:id="1471"/>
      <w:r w:rsidRPr="00015300">
        <w:rPr>
          <w:color w:val="000000"/>
          <w:sz w:val="28"/>
          <w:szCs w:val="28"/>
        </w:rPr>
        <w:t>планировать самостоятельно или с небольшой помощью педагогического работника действия по решению учебной задачи;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2" w:name="112268"/>
      <w:bookmarkEnd w:id="1472"/>
      <w:r w:rsidRPr="00015300">
        <w:rPr>
          <w:color w:val="000000"/>
          <w:sz w:val="28"/>
          <w:szCs w:val="28"/>
        </w:rPr>
        <w:t>выстраивать последовательность выбранных действий и операций.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3" w:name="112269"/>
      <w:bookmarkEnd w:id="1473"/>
      <w:r w:rsidRPr="00015300">
        <w:rPr>
          <w:color w:val="000000"/>
          <w:sz w:val="28"/>
          <w:szCs w:val="28"/>
        </w:rPr>
        <w:t>б) самоконтроль:</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4" w:name="112270"/>
      <w:bookmarkEnd w:id="1474"/>
      <w:r w:rsidRPr="00015300">
        <w:rPr>
          <w:color w:val="000000"/>
          <w:sz w:val="28"/>
          <w:szCs w:val="28"/>
        </w:rPr>
        <w:t>осуществлять контроль процесса и результата своей деятельности;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5" w:name="112271"/>
      <w:bookmarkEnd w:id="1475"/>
      <w:r w:rsidRPr="00015300">
        <w:rPr>
          <w:color w:val="000000"/>
          <w:sz w:val="28"/>
          <w:szCs w:val="28"/>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6" w:name="112272"/>
      <w:bookmarkEnd w:id="1476"/>
      <w:r w:rsidRPr="00015300">
        <w:rPr>
          <w:color w:val="000000"/>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7" w:name="112273"/>
      <w:bookmarkEnd w:id="1477"/>
      <w:r w:rsidRPr="00015300">
        <w:rPr>
          <w:color w:val="000000"/>
          <w:sz w:val="28"/>
          <w:szCs w:val="28"/>
        </w:rPr>
        <w:t>в) самооценка: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8" w:name="112274"/>
      <w:bookmarkEnd w:id="1478"/>
      <w:r w:rsidRPr="00015300">
        <w:rPr>
          <w:color w:val="000000"/>
          <w:sz w:val="28"/>
          <w:szCs w:val="28"/>
        </w:rPr>
        <w:t>объективно оценивать результаты своей деятельности, соотносить свою оценку с оценкой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79" w:name="112275"/>
      <w:bookmarkEnd w:id="1479"/>
      <w:r w:rsidRPr="00015300">
        <w:rPr>
          <w:color w:val="000000"/>
          <w:sz w:val="28"/>
          <w:szCs w:val="28"/>
        </w:rPr>
        <w:t>оценивать целесообразность выбранных способов действия, при необходимости корректировать их.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0" w:name="112276"/>
      <w:bookmarkEnd w:id="1480"/>
      <w:r w:rsidRPr="00015300">
        <w:rPr>
          <w:color w:val="000000"/>
          <w:sz w:val="28"/>
          <w:szCs w:val="28"/>
        </w:rPr>
        <w:t>г) совместная деятельность:</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1" w:name="112277"/>
      <w:bookmarkEnd w:id="1481"/>
      <w:r w:rsidRPr="00015300">
        <w:rPr>
          <w:color w:val="000000"/>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2" w:name="112278"/>
      <w:bookmarkEnd w:id="1482"/>
      <w:r w:rsidRPr="00015300">
        <w:rPr>
          <w:color w:val="000000"/>
          <w:sz w:val="28"/>
          <w:szCs w:val="28"/>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3" w:name="112279"/>
      <w:bookmarkEnd w:id="1483"/>
      <w:r w:rsidRPr="00015300">
        <w:rPr>
          <w:color w:val="000000"/>
          <w:sz w:val="28"/>
          <w:szCs w:val="28"/>
        </w:rPr>
        <w:t>проявлять готовность руководить, выполнять поручения, подчиняться;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4" w:name="112280"/>
      <w:bookmarkEnd w:id="1484"/>
      <w:r w:rsidRPr="00015300">
        <w:rPr>
          <w:color w:val="000000"/>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5" w:name="112281"/>
      <w:bookmarkEnd w:id="1485"/>
      <w:r w:rsidRPr="00015300">
        <w:rPr>
          <w:color w:val="000000"/>
          <w:sz w:val="28"/>
          <w:szCs w:val="28"/>
        </w:rPr>
        <w:t>ответственно выполнять свою часть работы.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6" w:name="112282"/>
      <w:bookmarkEnd w:id="1486"/>
      <w:r w:rsidRPr="00015300">
        <w:rPr>
          <w:color w:val="000000"/>
          <w:sz w:val="28"/>
          <w:szCs w:val="28"/>
        </w:rPr>
        <w:t>Предметные результаты освоения программы: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7" w:name="112283"/>
      <w:bookmarkEnd w:id="1487"/>
      <w:r w:rsidRPr="00015300">
        <w:rPr>
          <w:color w:val="000000"/>
          <w:sz w:val="28"/>
          <w:szCs w:val="28"/>
        </w:rPr>
        <w:t xml:space="preserve">1. К концу обучения в 1 (дополнительном)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8" w:name="118619"/>
      <w:bookmarkEnd w:id="1488"/>
      <w:proofErr w:type="gramStart"/>
      <w:r w:rsidRPr="00015300">
        <w:rPr>
          <w:color w:val="000000"/>
          <w:sz w:val="28"/>
          <w:szCs w:val="28"/>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w:t>
      </w:r>
      <w:proofErr w:type="gramEnd"/>
      <w:r w:rsidRPr="00015300">
        <w:rPr>
          <w:color w:val="000000"/>
          <w:sz w:val="28"/>
          <w:szCs w:val="28"/>
        </w:rPr>
        <w:t xml:space="preserve">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89" w:name="112284"/>
      <w:bookmarkEnd w:id="1489"/>
      <w:r w:rsidRPr="00015300">
        <w:rPr>
          <w:color w:val="000000"/>
          <w:sz w:val="28"/>
          <w:szCs w:val="28"/>
        </w:rP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0" w:name="112285"/>
      <w:bookmarkEnd w:id="1490"/>
      <w:r w:rsidRPr="00015300">
        <w:rPr>
          <w:color w:val="000000"/>
          <w:sz w:val="28"/>
          <w:szCs w:val="28"/>
        </w:rPr>
        <w:t>на доступном лексико-грамматическом уровне культурные объекты,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1" w:name="112286"/>
      <w:bookmarkEnd w:id="1491"/>
      <w:proofErr w:type="gramStart"/>
      <w:r w:rsidRPr="00015300">
        <w:rPr>
          <w:color w:val="000000"/>
          <w:sz w:val="28"/>
          <w:szCs w:val="28"/>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2" w:name="112287"/>
      <w:bookmarkEnd w:id="1492"/>
      <w:proofErr w:type="gramStart"/>
      <w:r w:rsidRPr="00015300">
        <w:rPr>
          <w:color w:val="000000"/>
          <w:sz w:val="28"/>
          <w:szCs w:val="28"/>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3" w:name="112288"/>
      <w:bookmarkEnd w:id="1493"/>
      <w:r w:rsidRPr="00015300">
        <w:rPr>
          <w:color w:val="000000"/>
          <w:sz w:val="28"/>
          <w:szCs w:val="28"/>
        </w:rPr>
        <w:t>применять правила ухода за комнатными растениями и домашними животными;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4" w:name="112289"/>
      <w:bookmarkEnd w:id="1494"/>
      <w:r w:rsidRPr="00015300">
        <w:rPr>
          <w:color w:val="000000"/>
          <w:sz w:val="28"/>
          <w:szCs w:val="28"/>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5" w:name="112290"/>
      <w:bookmarkEnd w:id="1495"/>
      <w:r w:rsidRPr="00015300">
        <w:rPr>
          <w:color w:val="000000"/>
          <w:sz w:val="28"/>
          <w:szCs w:val="28"/>
        </w:rPr>
        <w:lastRenderedPageBreak/>
        <w:t>оценивать ситуации, раскрывающие положительное и негативное отношение к природе; правила поведения в быту, в общественных местах;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6" w:name="112291"/>
      <w:bookmarkEnd w:id="1496"/>
      <w:r w:rsidRPr="00015300">
        <w:rPr>
          <w:color w:val="000000"/>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7" w:name="112292"/>
      <w:bookmarkEnd w:id="1497"/>
      <w:r w:rsidRPr="00015300">
        <w:rPr>
          <w:color w:val="000000"/>
          <w:sz w:val="28"/>
          <w:szCs w:val="28"/>
        </w:rPr>
        <w:t>соблюдать правила здорового питания и личной гигиены;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8" w:name="112293"/>
      <w:bookmarkEnd w:id="1498"/>
      <w:r w:rsidRPr="00015300">
        <w:rPr>
          <w:color w:val="000000"/>
          <w:sz w:val="28"/>
          <w:szCs w:val="28"/>
        </w:rPr>
        <w:t>соблюдать правила безопасного поведения пешехода;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499" w:name="112294"/>
      <w:bookmarkEnd w:id="1499"/>
      <w:r w:rsidRPr="00015300">
        <w:rPr>
          <w:color w:val="000000"/>
          <w:sz w:val="28"/>
          <w:szCs w:val="28"/>
        </w:rPr>
        <w:t>соблюдать правила безопасного поведения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0" w:name="112295"/>
      <w:bookmarkEnd w:id="1500"/>
      <w:proofErr w:type="gramStart"/>
      <w:r w:rsidRPr="00015300">
        <w:rPr>
          <w:color w:val="000000"/>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1" w:name="112296"/>
      <w:bookmarkEnd w:id="1501"/>
      <w:r w:rsidRPr="00015300">
        <w:rPr>
          <w:color w:val="000000"/>
          <w:sz w:val="28"/>
          <w:szCs w:val="28"/>
        </w:rPr>
        <w:t xml:space="preserve">2. К концу обучения в 1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2" w:name="112297"/>
      <w:bookmarkEnd w:id="1502"/>
      <w:r w:rsidRPr="00015300">
        <w:rPr>
          <w:color w:val="000000"/>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3" w:name="112298"/>
      <w:bookmarkEnd w:id="1503"/>
      <w:r w:rsidRPr="00015300">
        <w:rPr>
          <w:color w:val="000000"/>
          <w:sz w:val="28"/>
          <w:szCs w:val="28"/>
        </w:rPr>
        <w:t>воспроизводить название своего населенного пункта, региона, страны;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4" w:name="112299"/>
      <w:bookmarkEnd w:id="1504"/>
      <w:r w:rsidRPr="00015300">
        <w:rPr>
          <w:color w:val="000000"/>
          <w:sz w:val="28"/>
          <w:szCs w:val="28"/>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5" w:name="112300"/>
      <w:bookmarkEnd w:id="1505"/>
      <w:proofErr w:type="gramStart"/>
      <w:r w:rsidRPr="00015300">
        <w:rPr>
          <w:color w:val="000000"/>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6" w:name="112301"/>
      <w:bookmarkEnd w:id="1506"/>
      <w:r w:rsidRPr="00015300">
        <w:rPr>
          <w:color w:val="000000"/>
          <w:sz w:val="28"/>
          <w:szCs w:val="28"/>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7" w:name="112302"/>
      <w:bookmarkEnd w:id="1507"/>
      <w:r w:rsidRPr="00015300">
        <w:rPr>
          <w:color w:val="000000"/>
          <w:sz w:val="28"/>
          <w:szCs w:val="28"/>
        </w:rPr>
        <w:t>применять правила ухода за комнатными растениями и домашними животными;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8" w:name="112303"/>
      <w:bookmarkEnd w:id="1508"/>
      <w:r w:rsidRPr="00015300">
        <w:rPr>
          <w:color w:val="000000"/>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09" w:name="112304"/>
      <w:bookmarkEnd w:id="1509"/>
      <w:r w:rsidRPr="00015300">
        <w:rPr>
          <w:color w:val="000000"/>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0" w:name="112305"/>
      <w:bookmarkEnd w:id="1510"/>
      <w:r w:rsidRPr="00015300">
        <w:rPr>
          <w:color w:val="000000"/>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1" w:name="112306"/>
      <w:bookmarkEnd w:id="1511"/>
      <w:r w:rsidRPr="00015300">
        <w:rPr>
          <w:color w:val="000000"/>
          <w:sz w:val="28"/>
          <w:szCs w:val="28"/>
        </w:rPr>
        <w:t>соблюдать правила здорового питания и личной гигиены;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2" w:name="112307"/>
      <w:bookmarkEnd w:id="1512"/>
      <w:r w:rsidRPr="00015300">
        <w:rPr>
          <w:color w:val="000000"/>
          <w:sz w:val="28"/>
          <w:szCs w:val="28"/>
        </w:rPr>
        <w:t>соблюдать правила безопасного поведения пешехода;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3" w:name="112308"/>
      <w:bookmarkEnd w:id="1513"/>
      <w:r w:rsidRPr="00015300">
        <w:rPr>
          <w:color w:val="000000"/>
          <w:sz w:val="28"/>
          <w:szCs w:val="28"/>
        </w:rPr>
        <w:t>соблюдать правила безопасного поведения в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4" w:name="112309"/>
      <w:bookmarkEnd w:id="1514"/>
      <w:proofErr w:type="gramStart"/>
      <w:r w:rsidRPr="00015300">
        <w:rPr>
          <w:color w:val="000000"/>
          <w:sz w:val="28"/>
          <w:szCs w:val="28"/>
        </w:rPr>
        <w:lastRenderedPageBreak/>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roofErr w:type="gramEnd"/>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5" w:name="112310"/>
      <w:bookmarkEnd w:id="1515"/>
      <w:r w:rsidRPr="00015300">
        <w:rPr>
          <w:color w:val="000000"/>
          <w:sz w:val="28"/>
          <w:szCs w:val="28"/>
        </w:rPr>
        <w:t xml:space="preserve">3. К концу обучения во 2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6" w:name="112311"/>
      <w:bookmarkEnd w:id="1516"/>
      <w:r w:rsidRPr="00015300">
        <w:rPr>
          <w:color w:val="000000"/>
          <w:sz w:val="28"/>
          <w:szCs w:val="28"/>
        </w:rPr>
        <w:t>находить Россию на карте мира, на карте России - Москву, свой регион и его главный город;</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7" w:name="112312"/>
      <w:bookmarkEnd w:id="1517"/>
      <w:r w:rsidRPr="00015300">
        <w:rPr>
          <w:color w:val="000000"/>
          <w:sz w:val="28"/>
          <w:szCs w:val="28"/>
        </w:rPr>
        <w:t>узнавать государственную символику Российской Федерации (гимн, герб, флаг) и своего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8" w:name="112313"/>
      <w:bookmarkEnd w:id="1518"/>
      <w:r w:rsidRPr="00015300">
        <w:rPr>
          <w:color w:val="000000"/>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19" w:name="112314"/>
      <w:bookmarkEnd w:id="1519"/>
      <w:r w:rsidRPr="00015300">
        <w:rPr>
          <w:color w:val="000000"/>
          <w:sz w:val="28"/>
          <w:szCs w:val="28"/>
        </w:rPr>
        <w:t>распознавать изученные объекты окружающего мира по их описанию, рисункам и фотографиям, различать их в окружающем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0" w:name="112315"/>
      <w:bookmarkEnd w:id="1520"/>
      <w:r w:rsidRPr="00015300">
        <w:rPr>
          <w:color w:val="000000"/>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1" w:name="112316"/>
      <w:bookmarkEnd w:id="1521"/>
      <w:r w:rsidRPr="00015300">
        <w:rPr>
          <w:color w:val="000000"/>
          <w:sz w:val="28"/>
          <w:szCs w:val="28"/>
        </w:rPr>
        <w:t>проводить, соблюдая правила безопасного труда, несложные наблюдения и опыты с природными объектами, измерения;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2" w:name="112317"/>
      <w:bookmarkEnd w:id="1522"/>
      <w:r w:rsidRPr="00015300">
        <w:rPr>
          <w:color w:val="000000"/>
          <w:sz w:val="28"/>
          <w:szCs w:val="28"/>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3" w:name="112318"/>
      <w:bookmarkEnd w:id="1523"/>
      <w:r w:rsidRPr="00015300">
        <w:rPr>
          <w:color w:val="000000"/>
          <w:sz w:val="28"/>
          <w:szCs w:val="28"/>
        </w:rPr>
        <w:t>описывать простым предложением изученные культурные объекты (достопримечательности родного края, музейные экспонаты);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4" w:name="112319"/>
      <w:bookmarkEnd w:id="1524"/>
      <w:r w:rsidRPr="00015300">
        <w:rPr>
          <w:color w:val="000000"/>
          <w:sz w:val="28"/>
          <w:szCs w:val="28"/>
        </w:rPr>
        <w:t>описывать простыми предложениями изученные природные объекты и явления, в том числе звезды, созвездия, планеты;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5" w:name="112320"/>
      <w:bookmarkEnd w:id="1525"/>
      <w:r w:rsidRPr="00015300">
        <w:rPr>
          <w:color w:val="000000"/>
          <w:sz w:val="28"/>
          <w:szCs w:val="28"/>
        </w:rPr>
        <w:t>группировать изученные объекты живой и неживой природы по предложенным признакам;</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6" w:name="112321"/>
      <w:bookmarkEnd w:id="1526"/>
      <w:r w:rsidRPr="00015300">
        <w:rPr>
          <w:color w:val="000000"/>
          <w:sz w:val="28"/>
          <w:szCs w:val="28"/>
        </w:rPr>
        <w:t>сравнивать объекты живой и неживой природы на основе внешних признаков;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7" w:name="112322"/>
      <w:bookmarkEnd w:id="1527"/>
      <w:r w:rsidRPr="00015300">
        <w:rPr>
          <w:color w:val="000000"/>
          <w:sz w:val="28"/>
          <w:szCs w:val="28"/>
        </w:rPr>
        <w:t>ориентироваться на местности по местным природным признакам, Солнцу, компасу;</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8" w:name="112323"/>
      <w:bookmarkEnd w:id="1528"/>
      <w:r w:rsidRPr="00015300">
        <w:rPr>
          <w:color w:val="000000"/>
          <w:sz w:val="28"/>
          <w:szCs w:val="28"/>
        </w:rPr>
        <w:t>создавать по заданному плану развернутые высказывания о природе и обществе;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29" w:name="112324"/>
      <w:bookmarkEnd w:id="1529"/>
      <w:r w:rsidRPr="00015300">
        <w:rPr>
          <w:color w:val="000000"/>
          <w:sz w:val="28"/>
          <w:szCs w:val="28"/>
        </w:rPr>
        <w:t>использовать для ответов на вопросы небольшие тексты о природе и обществе;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0" w:name="112325"/>
      <w:bookmarkEnd w:id="1530"/>
      <w:r w:rsidRPr="00015300">
        <w:rPr>
          <w:color w:val="000000"/>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1" w:name="112326"/>
      <w:bookmarkEnd w:id="1531"/>
      <w:r w:rsidRPr="00015300">
        <w:rPr>
          <w:color w:val="000000"/>
          <w:sz w:val="28"/>
          <w:szCs w:val="28"/>
        </w:rPr>
        <w:t>соблюдать правила безопасного поведения в школе, правила безопасного поведения пассажира наземного транспорта и метро;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2" w:name="112327"/>
      <w:bookmarkEnd w:id="1532"/>
      <w:r w:rsidRPr="00015300">
        <w:rPr>
          <w:color w:val="000000"/>
          <w:sz w:val="28"/>
          <w:szCs w:val="28"/>
        </w:rPr>
        <w:t>соблюдать режим дня и питания;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3" w:name="112328"/>
      <w:bookmarkEnd w:id="1533"/>
      <w:r w:rsidRPr="00015300">
        <w:rPr>
          <w:color w:val="000000"/>
          <w:sz w:val="28"/>
          <w:szCs w:val="28"/>
        </w:rPr>
        <w:t xml:space="preserve">безопасно использовать </w:t>
      </w:r>
      <w:proofErr w:type="spellStart"/>
      <w:r w:rsidRPr="00015300">
        <w:rPr>
          <w:color w:val="000000"/>
          <w:sz w:val="28"/>
          <w:szCs w:val="28"/>
        </w:rPr>
        <w:t>мессенджеры</w:t>
      </w:r>
      <w:proofErr w:type="spellEnd"/>
      <w:r w:rsidRPr="00015300">
        <w:rPr>
          <w:color w:val="000000"/>
          <w:sz w:val="28"/>
          <w:szCs w:val="28"/>
        </w:rPr>
        <w:t xml:space="preserve">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4" w:name="112329"/>
      <w:bookmarkEnd w:id="1534"/>
      <w:r w:rsidRPr="00015300">
        <w:rPr>
          <w:color w:val="000000"/>
          <w:sz w:val="28"/>
          <w:szCs w:val="28"/>
        </w:rPr>
        <w:t xml:space="preserve">4. К концу обучения в 3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5" w:name="112330"/>
      <w:bookmarkEnd w:id="1535"/>
      <w:r w:rsidRPr="00015300">
        <w:rPr>
          <w:color w:val="000000"/>
          <w:sz w:val="28"/>
          <w:szCs w:val="28"/>
        </w:rPr>
        <w:lastRenderedPageBreak/>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6" w:name="112331"/>
      <w:bookmarkEnd w:id="1536"/>
      <w:r w:rsidRPr="00015300">
        <w:rPr>
          <w:color w:val="000000"/>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7" w:name="112332"/>
      <w:bookmarkEnd w:id="1537"/>
      <w:r w:rsidRPr="00015300">
        <w:rPr>
          <w:color w:val="000000"/>
          <w:sz w:val="28"/>
          <w:szCs w:val="28"/>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8" w:name="112333"/>
      <w:bookmarkEnd w:id="1538"/>
      <w:r w:rsidRPr="00015300">
        <w:rPr>
          <w:color w:val="000000"/>
          <w:sz w:val="28"/>
          <w:szCs w:val="28"/>
        </w:rPr>
        <w:t>показывать на карте мира материки, изученные страны мира;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39" w:name="112334"/>
      <w:bookmarkEnd w:id="1539"/>
      <w:r w:rsidRPr="00015300">
        <w:rPr>
          <w:color w:val="000000"/>
          <w:sz w:val="28"/>
          <w:szCs w:val="28"/>
        </w:rPr>
        <w:t>различать расходы и доходы семейного бюджета;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0" w:name="112335"/>
      <w:bookmarkEnd w:id="1540"/>
      <w:r w:rsidRPr="00015300">
        <w:rPr>
          <w:color w:val="000000"/>
          <w:sz w:val="28"/>
          <w:szCs w:val="28"/>
        </w:rPr>
        <w:t>распознавать изученные объекты природы по их описанию, рисункам и фотографиям, различать их в окружающем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1" w:name="112336"/>
      <w:bookmarkEnd w:id="1541"/>
      <w:r w:rsidRPr="00015300">
        <w:rPr>
          <w:color w:val="000000"/>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2" w:name="112337"/>
      <w:bookmarkEnd w:id="1542"/>
      <w:r w:rsidRPr="00015300">
        <w:rPr>
          <w:color w:val="000000"/>
          <w:sz w:val="28"/>
          <w:szCs w:val="28"/>
        </w:rPr>
        <w:t>группировать изученные объекты живой и неживой природы, проводить простейшую классификацию;</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3" w:name="112338"/>
      <w:bookmarkEnd w:id="1543"/>
      <w:r w:rsidRPr="00015300">
        <w:rPr>
          <w:color w:val="000000"/>
          <w:sz w:val="28"/>
          <w:szCs w:val="28"/>
        </w:rPr>
        <w:t>сравнивать по заданному количеству признаков объекты живой и неживой природы;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4" w:name="112339"/>
      <w:bookmarkEnd w:id="1544"/>
      <w:r w:rsidRPr="00015300">
        <w:rPr>
          <w:color w:val="000000"/>
          <w:sz w:val="28"/>
          <w:szCs w:val="28"/>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5" w:name="112340"/>
      <w:bookmarkEnd w:id="1545"/>
      <w:r w:rsidRPr="00015300">
        <w:rPr>
          <w:color w:val="000000"/>
          <w:sz w:val="28"/>
          <w:szCs w:val="28"/>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6" w:name="112341"/>
      <w:bookmarkEnd w:id="1546"/>
      <w:r w:rsidRPr="00015300">
        <w:rPr>
          <w:color w:val="000000"/>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7" w:name="112342"/>
      <w:bookmarkEnd w:id="1547"/>
      <w:r w:rsidRPr="00015300">
        <w:rPr>
          <w:color w:val="000000"/>
          <w:sz w:val="28"/>
          <w:szCs w:val="28"/>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8" w:name="112343"/>
      <w:bookmarkEnd w:id="1548"/>
      <w:r w:rsidRPr="00015300">
        <w:rPr>
          <w:color w:val="000000"/>
          <w:sz w:val="28"/>
          <w:szCs w:val="28"/>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49" w:name="112344"/>
      <w:bookmarkEnd w:id="1549"/>
      <w:r w:rsidRPr="00015300">
        <w:rPr>
          <w:color w:val="000000"/>
          <w:sz w:val="28"/>
          <w:szCs w:val="28"/>
        </w:rPr>
        <w:t>соблюдать правила безопасного поведения пассажира железнодорожного, водного и авиатранспорта;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0" w:name="112345"/>
      <w:bookmarkEnd w:id="1550"/>
      <w:r w:rsidRPr="00015300">
        <w:rPr>
          <w:color w:val="000000"/>
          <w:sz w:val="28"/>
          <w:szCs w:val="28"/>
        </w:rPr>
        <w:t>соблюдать периодичность двигательной активности и профилактики заболеваний;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1" w:name="112346"/>
      <w:bookmarkEnd w:id="1551"/>
      <w:r w:rsidRPr="00015300">
        <w:rPr>
          <w:color w:val="000000"/>
          <w:sz w:val="28"/>
          <w:szCs w:val="28"/>
        </w:rPr>
        <w:t>соблюдать правила безопасного поведения во дворе жилого дома;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2" w:name="112347"/>
      <w:bookmarkEnd w:id="1552"/>
      <w:r w:rsidRPr="00015300">
        <w:rPr>
          <w:color w:val="000000"/>
          <w:sz w:val="28"/>
          <w:szCs w:val="28"/>
        </w:rPr>
        <w:t>соблюдать правила нравственного поведения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3" w:name="112348"/>
      <w:bookmarkEnd w:id="1553"/>
      <w:r w:rsidRPr="00015300">
        <w:rPr>
          <w:color w:val="000000"/>
          <w:sz w:val="28"/>
          <w:szCs w:val="28"/>
        </w:rPr>
        <w:lastRenderedPageBreak/>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w:t>
      </w:r>
      <w:proofErr w:type="spellStart"/>
      <w:r w:rsidRPr="00015300">
        <w:rPr>
          <w:color w:val="000000"/>
          <w:sz w:val="28"/>
          <w:szCs w:val="28"/>
        </w:rPr>
        <w:t>мессенджерах</w:t>
      </w:r>
      <w:proofErr w:type="spellEnd"/>
      <w:r w:rsidRPr="00015300">
        <w:rPr>
          <w:color w:val="000000"/>
          <w:sz w:val="28"/>
          <w:szCs w:val="28"/>
        </w:rPr>
        <w:t>.</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4" w:name="112349"/>
      <w:bookmarkEnd w:id="1554"/>
      <w:r w:rsidRPr="00015300">
        <w:rPr>
          <w:color w:val="000000"/>
          <w:sz w:val="28"/>
          <w:szCs w:val="28"/>
        </w:rPr>
        <w:t xml:space="preserve">5. К концу обучения в 4 классе </w:t>
      </w:r>
      <w:proofErr w:type="gramStart"/>
      <w:r w:rsidRPr="00015300">
        <w:rPr>
          <w:color w:val="000000"/>
          <w:sz w:val="28"/>
          <w:szCs w:val="28"/>
        </w:rPr>
        <w:t>обучающийся</w:t>
      </w:r>
      <w:proofErr w:type="gramEnd"/>
      <w:r w:rsidRPr="00015300">
        <w:rPr>
          <w:color w:val="000000"/>
          <w:sz w:val="28"/>
          <w:szCs w:val="28"/>
        </w:rPr>
        <w:t xml:space="preserve"> научится: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5" w:name="112350"/>
      <w:bookmarkEnd w:id="1555"/>
      <w:r w:rsidRPr="00015300">
        <w:rPr>
          <w:color w:val="000000"/>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6" w:name="112351"/>
      <w:bookmarkEnd w:id="1556"/>
      <w:r w:rsidRPr="00015300">
        <w:rPr>
          <w:color w:val="000000"/>
          <w:sz w:val="28"/>
          <w:szCs w:val="28"/>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7" w:name="112352"/>
      <w:bookmarkEnd w:id="1557"/>
      <w:r w:rsidRPr="00015300">
        <w:rPr>
          <w:color w:val="000000"/>
          <w:sz w:val="28"/>
          <w:szCs w:val="28"/>
        </w:rPr>
        <w:t>показывать на исторической карте места изученных исторических событий;</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8" w:name="112353"/>
      <w:bookmarkEnd w:id="1558"/>
      <w:r w:rsidRPr="00015300">
        <w:rPr>
          <w:color w:val="000000"/>
          <w:sz w:val="28"/>
          <w:szCs w:val="28"/>
        </w:rPr>
        <w:t>находить место изученных событий на "ленте времени";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59" w:name="112354"/>
      <w:bookmarkEnd w:id="1559"/>
      <w:r w:rsidRPr="00015300">
        <w:rPr>
          <w:color w:val="000000"/>
          <w:sz w:val="28"/>
          <w:szCs w:val="28"/>
        </w:rPr>
        <w:t>знать основные права и обязанности гражданина Российской Федерации;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0" w:name="112355"/>
      <w:bookmarkEnd w:id="1560"/>
      <w:r w:rsidRPr="00015300">
        <w:rPr>
          <w:color w:val="000000"/>
          <w:sz w:val="28"/>
          <w:szCs w:val="28"/>
        </w:rPr>
        <w:t>соотносить изученные исторические события и исторических деятелей с веками и периодами истории России;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1" w:name="112356"/>
      <w:bookmarkEnd w:id="1561"/>
      <w:r w:rsidRPr="00015300">
        <w:rPr>
          <w:color w:val="000000"/>
          <w:sz w:val="28"/>
          <w:szCs w:val="28"/>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2" w:name="112357"/>
      <w:bookmarkEnd w:id="1562"/>
      <w:r w:rsidRPr="00015300">
        <w:rPr>
          <w:color w:val="000000"/>
          <w:sz w:val="28"/>
          <w:szCs w:val="28"/>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3" w:name="112358"/>
      <w:bookmarkEnd w:id="1563"/>
      <w:r w:rsidRPr="00015300">
        <w:rPr>
          <w:color w:val="000000"/>
          <w:sz w:val="28"/>
          <w:szCs w:val="28"/>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4" w:name="112359"/>
      <w:bookmarkEnd w:id="1564"/>
      <w:r w:rsidRPr="00015300">
        <w:rPr>
          <w:color w:val="000000"/>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5" w:name="112360"/>
      <w:bookmarkEnd w:id="1565"/>
      <w:r w:rsidRPr="00015300">
        <w:rPr>
          <w:color w:val="000000"/>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6" w:name="112361"/>
      <w:bookmarkEnd w:id="1566"/>
      <w:r w:rsidRPr="00015300">
        <w:rPr>
          <w:color w:val="000000"/>
          <w:sz w:val="28"/>
          <w:szCs w:val="28"/>
        </w:rPr>
        <w:t>сравнивать объекты живой и неживой природы на основе их внешних признаков и известных характерных свойств;</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7" w:name="112362"/>
      <w:bookmarkEnd w:id="1567"/>
      <w:r w:rsidRPr="00015300">
        <w:rPr>
          <w:color w:val="000000"/>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8" w:name="112363"/>
      <w:bookmarkEnd w:id="1568"/>
      <w:r w:rsidRPr="00015300">
        <w:rPr>
          <w:color w:val="000000"/>
          <w:sz w:val="28"/>
          <w:szCs w:val="28"/>
        </w:rPr>
        <w:t>называть наиболее значимые природные объекты Всемирного наследия в России и за рубежом (в пределах изученного);</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69" w:name="112364"/>
      <w:bookmarkEnd w:id="1569"/>
      <w:r w:rsidRPr="00015300">
        <w:rPr>
          <w:color w:val="000000"/>
          <w:sz w:val="28"/>
          <w:szCs w:val="28"/>
        </w:rPr>
        <w:t>называть экологические проблемы и определять пути их решения;</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0" w:name="112365"/>
      <w:bookmarkEnd w:id="1570"/>
      <w:r w:rsidRPr="00015300">
        <w:rPr>
          <w:color w:val="000000"/>
          <w:sz w:val="28"/>
          <w:szCs w:val="28"/>
        </w:rPr>
        <w:t>создавать по заданному плану собственные развернутые высказывания о природе и обществе;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1" w:name="112366"/>
      <w:bookmarkEnd w:id="1571"/>
      <w:r w:rsidRPr="00015300">
        <w:rPr>
          <w:color w:val="000000"/>
          <w:sz w:val="28"/>
          <w:szCs w:val="28"/>
        </w:rPr>
        <w:t>использовать различные источники информации для поиска и извлечения информации, ответов на вопросы;</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2" w:name="112367"/>
      <w:bookmarkEnd w:id="1572"/>
      <w:r w:rsidRPr="00015300">
        <w:rPr>
          <w:color w:val="000000"/>
          <w:sz w:val="28"/>
          <w:szCs w:val="28"/>
        </w:rPr>
        <w:lastRenderedPageBreak/>
        <w:t>соблюдать правила нравственного поведения на природе;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3" w:name="112368"/>
      <w:bookmarkEnd w:id="1573"/>
      <w:r w:rsidRPr="00015300">
        <w:rPr>
          <w:color w:val="000000"/>
          <w:sz w:val="28"/>
          <w:szCs w:val="28"/>
        </w:rPr>
        <w:t>осознавать возможные последствия вредных привычек для здоровья и жизни человека;</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4" w:name="112369"/>
      <w:bookmarkEnd w:id="1574"/>
      <w:r w:rsidRPr="00015300">
        <w:rPr>
          <w:color w:val="000000"/>
          <w:sz w:val="28"/>
          <w:szCs w:val="28"/>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5" w:name="112370"/>
      <w:bookmarkEnd w:id="1575"/>
      <w:r w:rsidRPr="00015300">
        <w:rPr>
          <w:color w:val="000000"/>
          <w:sz w:val="28"/>
          <w:szCs w:val="28"/>
        </w:rPr>
        <w:t>соблюдать правила безопасного поведения при езде на велосипеде;</w:t>
      </w:r>
    </w:p>
    <w:p w:rsidR="00015300" w:rsidRPr="00015300" w:rsidRDefault="00015300" w:rsidP="00015300">
      <w:pPr>
        <w:pStyle w:val="pboth"/>
        <w:spacing w:before="0" w:beforeAutospacing="0" w:after="0" w:afterAutospacing="0" w:line="293" w:lineRule="atLeast"/>
        <w:ind w:firstLine="709"/>
        <w:jc w:val="both"/>
        <w:rPr>
          <w:color w:val="000000"/>
          <w:sz w:val="28"/>
          <w:szCs w:val="28"/>
        </w:rPr>
      </w:pPr>
      <w:bookmarkStart w:id="1576" w:name="112371"/>
      <w:bookmarkEnd w:id="1576"/>
      <w:r w:rsidRPr="00015300">
        <w:rPr>
          <w:color w:val="000000"/>
          <w:sz w:val="28"/>
          <w:szCs w:val="28"/>
        </w:rPr>
        <w:t>осуществлять безопасный поиск образовательных ресурсов и достоверной информации в Интернете.</w:t>
      </w:r>
    </w:p>
    <w:p w:rsidR="003532E1" w:rsidRDefault="003532E1" w:rsidP="004F1645">
      <w:pPr>
        <w:pStyle w:val="ad"/>
        <w:spacing w:after="0" w:line="240" w:lineRule="auto"/>
        <w:jc w:val="center"/>
        <w:rPr>
          <w:rFonts w:ascii="Times New Roman" w:hAnsi="Times New Roman"/>
          <w:b/>
          <w:bCs/>
          <w:sz w:val="28"/>
          <w:szCs w:val="28"/>
        </w:rPr>
      </w:pPr>
    </w:p>
    <w:p w:rsidR="003532E1" w:rsidRPr="00B24E1B" w:rsidRDefault="003532E1" w:rsidP="00B24E1B">
      <w:pPr>
        <w:pStyle w:val="ad"/>
        <w:spacing w:after="0" w:line="240" w:lineRule="auto"/>
        <w:ind w:firstLine="709"/>
        <w:jc w:val="both"/>
        <w:rPr>
          <w:rFonts w:ascii="Times New Roman" w:hAnsi="Times New Roman"/>
          <w:b/>
          <w:bCs/>
          <w:sz w:val="28"/>
          <w:szCs w:val="28"/>
        </w:rPr>
      </w:pPr>
    </w:p>
    <w:p w:rsidR="00B24E1B" w:rsidRPr="00B24E1B" w:rsidRDefault="00B24E1B" w:rsidP="00B24E1B">
      <w:pPr>
        <w:pStyle w:val="1"/>
        <w:spacing w:before="0" w:after="0" w:line="351" w:lineRule="atLeast"/>
        <w:ind w:firstLine="709"/>
        <w:jc w:val="both"/>
        <w:rPr>
          <w:rFonts w:ascii="Times New Roman" w:hAnsi="Times New Roman"/>
          <w:color w:val="333333"/>
          <w:sz w:val="28"/>
          <w:szCs w:val="28"/>
        </w:rPr>
      </w:pPr>
      <w:r w:rsidRPr="00B24E1B">
        <w:rPr>
          <w:rFonts w:ascii="Times New Roman" w:hAnsi="Times New Roman"/>
          <w:color w:val="333333"/>
          <w:sz w:val="28"/>
          <w:szCs w:val="28"/>
        </w:rPr>
        <w:t>Программа формирования УУД</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77" w:name="112372"/>
      <w:bookmarkStart w:id="1578" w:name="112373"/>
      <w:bookmarkEnd w:id="1577"/>
      <w:bookmarkEnd w:id="1578"/>
      <w:r w:rsidRPr="00B24E1B">
        <w:rPr>
          <w:color w:val="000000"/>
          <w:sz w:val="28"/>
          <w:szCs w:val="28"/>
        </w:rPr>
        <w:t>Пояснительная записка.</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79" w:name="112374"/>
      <w:bookmarkEnd w:id="1579"/>
      <w:r w:rsidRPr="00B24E1B">
        <w:rPr>
          <w:color w:val="000000"/>
          <w:sz w:val="28"/>
          <w:szCs w:val="28"/>
        </w:rPr>
        <w:t xml:space="preserve">Программа предусматривает формирование у обучающихся с ТНР: способов деятельности, применяемых в </w:t>
      </w:r>
      <w:proofErr w:type="gramStart"/>
      <w:r w:rsidRPr="00B24E1B">
        <w:rPr>
          <w:color w:val="000000"/>
          <w:sz w:val="28"/>
          <w:szCs w:val="28"/>
        </w:rPr>
        <w:t>рамках</w:t>
      </w:r>
      <w:proofErr w:type="gramEnd"/>
      <w:r w:rsidRPr="00B24E1B">
        <w:rPr>
          <w:color w:val="000000"/>
          <w:sz w:val="28"/>
          <w:szCs w:val="28"/>
        </w:rPr>
        <w:t xml:space="preserve">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0" w:name="112375"/>
      <w:bookmarkEnd w:id="1580"/>
      <w:r w:rsidRPr="00B24E1B">
        <w:rPr>
          <w:color w:val="000000"/>
          <w:sz w:val="28"/>
          <w:szCs w:val="28"/>
        </w:rPr>
        <w:t>Программа формирования УУД обеспечивает:</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1" w:name="112376"/>
      <w:bookmarkEnd w:id="1581"/>
      <w:r w:rsidRPr="00B24E1B">
        <w:rPr>
          <w:color w:val="000000"/>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2" w:name="112377"/>
      <w:bookmarkEnd w:id="1582"/>
      <w:r w:rsidRPr="00B24E1B">
        <w:rPr>
          <w:color w:val="000000"/>
          <w:sz w:val="28"/>
          <w:szCs w:val="28"/>
        </w:rPr>
        <w:t>реализацию преемственности всех уровней образования и этапов усвоения содержания образования;</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3" w:name="112378"/>
      <w:bookmarkEnd w:id="1583"/>
      <w:r w:rsidRPr="00B24E1B">
        <w:rPr>
          <w:color w:val="000000"/>
          <w:sz w:val="28"/>
          <w:szCs w:val="28"/>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4" w:name="112379"/>
      <w:bookmarkEnd w:id="1584"/>
      <w:r w:rsidRPr="00B24E1B">
        <w:rPr>
          <w:color w:val="000000"/>
          <w:sz w:val="28"/>
          <w:szCs w:val="28"/>
        </w:rPr>
        <w:t>целостность развития личности обучающегося.</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5" w:name="112380"/>
      <w:bookmarkEnd w:id="1585"/>
      <w:r w:rsidRPr="00B24E1B">
        <w:rPr>
          <w:color w:val="000000"/>
          <w:sz w:val="28"/>
          <w:szCs w:val="28"/>
        </w:rPr>
        <w:t>Задачи программы:</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6" w:name="112381"/>
      <w:bookmarkEnd w:id="1586"/>
      <w:r w:rsidRPr="00B24E1B">
        <w:rPr>
          <w:color w:val="000000"/>
          <w:sz w:val="28"/>
          <w:szCs w:val="28"/>
        </w:rPr>
        <w:t>установление ценностных ориентиров начального образования для обучающихся с ТНР;</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7" w:name="112382"/>
      <w:bookmarkEnd w:id="1587"/>
      <w:r w:rsidRPr="00B24E1B">
        <w:rPr>
          <w:color w:val="000000"/>
          <w:sz w:val="28"/>
          <w:szCs w:val="28"/>
        </w:rPr>
        <w:t xml:space="preserve">овладение </w:t>
      </w:r>
      <w:proofErr w:type="gramStart"/>
      <w:r w:rsidRPr="00B24E1B">
        <w:rPr>
          <w:color w:val="000000"/>
          <w:sz w:val="28"/>
          <w:szCs w:val="28"/>
        </w:rPr>
        <w:t>обучающимися</w:t>
      </w:r>
      <w:proofErr w:type="gramEnd"/>
      <w:r w:rsidRPr="00B24E1B">
        <w:rPr>
          <w:color w:val="000000"/>
          <w:sz w:val="28"/>
          <w:szCs w:val="28"/>
        </w:rPr>
        <w:t xml:space="preserve"> с ТНР комплексом учебных действий, составляющих </w:t>
      </w:r>
      <w:proofErr w:type="spellStart"/>
      <w:r w:rsidRPr="00B24E1B">
        <w:rPr>
          <w:color w:val="000000"/>
          <w:sz w:val="28"/>
          <w:szCs w:val="28"/>
        </w:rPr>
        <w:t>операциональный</w:t>
      </w:r>
      <w:proofErr w:type="spellEnd"/>
      <w:r w:rsidRPr="00B24E1B">
        <w:rPr>
          <w:color w:val="000000"/>
          <w:sz w:val="28"/>
          <w:szCs w:val="28"/>
        </w:rPr>
        <w:t xml:space="preserve"> компонент учебной деятельности;</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8" w:name="112383"/>
      <w:bookmarkEnd w:id="1588"/>
      <w:r w:rsidRPr="00B24E1B">
        <w:rPr>
          <w:color w:val="000000"/>
          <w:sz w:val="28"/>
          <w:szCs w:val="28"/>
        </w:rPr>
        <w:t>формирование основных компонентов учебной деятельности (познавательные и учебные мотивы, учебная цель, учебная задача, учебные операции);</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89" w:name="112384"/>
      <w:bookmarkEnd w:id="1589"/>
      <w:r w:rsidRPr="00B24E1B">
        <w:rPr>
          <w:color w:val="000000"/>
          <w:sz w:val="28"/>
          <w:szCs w:val="28"/>
        </w:rPr>
        <w:t>определение состава и характеристики УУД;</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0" w:name="112385"/>
      <w:bookmarkEnd w:id="1590"/>
      <w:r w:rsidRPr="00B24E1B">
        <w:rPr>
          <w:color w:val="000000"/>
          <w:sz w:val="28"/>
          <w:szCs w:val="28"/>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1" w:name="112386"/>
      <w:bookmarkEnd w:id="1591"/>
      <w:r w:rsidRPr="00B24E1B">
        <w:rPr>
          <w:color w:val="000000"/>
          <w:sz w:val="28"/>
          <w:szCs w:val="28"/>
        </w:rPr>
        <w:t>формирование способности к саморазвитию и самосовершенствованию путем сознательного и активного присвоения нового социального опыта.</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2" w:name="112387"/>
      <w:bookmarkEnd w:id="1592"/>
      <w:r w:rsidRPr="00B24E1B">
        <w:rPr>
          <w:color w:val="000000"/>
          <w:sz w:val="28"/>
          <w:szCs w:val="28"/>
        </w:rPr>
        <w:t>Формирование УУД реализуется в ходе изучения системы учебных предметов и курсов коррекционно-развивающей области.</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3" w:name="112388"/>
      <w:bookmarkEnd w:id="1593"/>
      <w:r w:rsidRPr="00B24E1B">
        <w:rPr>
          <w:color w:val="000000"/>
          <w:sz w:val="28"/>
          <w:szCs w:val="28"/>
        </w:rPr>
        <w:lastRenderedPageBreak/>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4" w:name="112389"/>
      <w:bookmarkEnd w:id="1594"/>
      <w:r w:rsidRPr="00B24E1B">
        <w:rPr>
          <w:color w:val="000000"/>
          <w:sz w:val="28"/>
          <w:szCs w:val="28"/>
        </w:rP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5" w:name="112390"/>
      <w:bookmarkEnd w:id="1595"/>
      <w:r w:rsidRPr="00B24E1B">
        <w:rPr>
          <w:color w:val="000000"/>
          <w:sz w:val="28"/>
          <w:szCs w:val="28"/>
        </w:rP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6" w:name="112391"/>
      <w:bookmarkEnd w:id="1596"/>
      <w:r w:rsidRPr="00B24E1B">
        <w:rPr>
          <w:color w:val="000000"/>
          <w:sz w:val="28"/>
          <w:szCs w:val="28"/>
        </w:rP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bookmarkStart w:id="1597" w:name="112392"/>
      <w:bookmarkEnd w:id="1597"/>
      <w:r w:rsidRPr="00B24E1B">
        <w:rPr>
          <w:color w:val="000000"/>
          <w:sz w:val="28"/>
          <w:szCs w:val="28"/>
        </w:rP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B24E1B" w:rsidRDefault="00B24E1B" w:rsidP="00B24E1B">
      <w:pPr>
        <w:pStyle w:val="pboth"/>
        <w:spacing w:before="0" w:beforeAutospacing="0" w:after="0" w:afterAutospacing="0" w:line="293" w:lineRule="atLeast"/>
        <w:ind w:firstLine="709"/>
        <w:jc w:val="both"/>
        <w:rPr>
          <w:color w:val="000000"/>
          <w:sz w:val="28"/>
          <w:szCs w:val="28"/>
        </w:rPr>
      </w:pPr>
      <w:bookmarkStart w:id="1598" w:name="112393"/>
      <w:bookmarkEnd w:id="1598"/>
      <w:r w:rsidRPr="00B24E1B">
        <w:rPr>
          <w:color w:val="000000"/>
          <w:sz w:val="28"/>
          <w:szCs w:val="28"/>
        </w:rP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D3625B" w:rsidRDefault="00D3625B" w:rsidP="00D3625B">
      <w:pPr>
        <w:pStyle w:val="pboth"/>
        <w:spacing w:before="0" w:beforeAutospacing="0" w:after="0" w:afterAutospacing="0" w:line="293" w:lineRule="atLeast"/>
        <w:ind w:firstLine="993"/>
        <w:jc w:val="both"/>
        <w:rPr>
          <w:color w:val="000000"/>
          <w:sz w:val="28"/>
          <w:szCs w:val="28"/>
          <w:shd w:val="clear" w:color="auto" w:fill="FFFFFF"/>
        </w:rPr>
      </w:pPr>
      <w:r w:rsidRPr="00FA68E5">
        <w:rPr>
          <w:b/>
          <w:color w:val="000000"/>
          <w:sz w:val="28"/>
          <w:szCs w:val="28"/>
          <w:shd w:val="clear" w:color="auto" w:fill="FFFFFF"/>
        </w:rPr>
        <w:t>Рабочая программа воспитания</w:t>
      </w:r>
      <w:r w:rsidRPr="00FA68E5">
        <w:rPr>
          <w:color w:val="000000"/>
          <w:sz w:val="28"/>
          <w:szCs w:val="28"/>
          <w:shd w:val="clear" w:color="auto" w:fill="FFFFFF"/>
        </w:rPr>
        <w:t xml:space="preserve"> МБОУ УСОШ № 2 им. Сергея </w:t>
      </w:r>
      <w:proofErr w:type="spellStart"/>
      <w:r w:rsidRPr="00FA68E5">
        <w:rPr>
          <w:color w:val="000000"/>
          <w:sz w:val="28"/>
          <w:szCs w:val="28"/>
          <w:shd w:val="clear" w:color="auto" w:fill="FFFFFF"/>
        </w:rPr>
        <w:t>Ступакова</w:t>
      </w:r>
      <w:proofErr w:type="spellEnd"/>
      <w:r w:rsidRPr="00FA68E5">
        <w:rPr>
          <w:color w:val="000000"/>
          <w:sz w:val="28"/>
          <w:szCs w:val="28"/>
          <w:shd w:val="clear" w:color="auto" w:fill="FFFFFF"/>
        </w:rPr>
        <w:t xml:space="preserve"> полностью соответствует программе воспитания </w:t>
      </w:r>
      <w:proofErr w:type="gramStart"/>
      <w:r w:rsidRPr="00FA68E5">
        <w:rPr>
          <w:color w:val="000000"/>
          <w:sz w:val="28"/>
          <w:szCs w:val="28"/>
          <w:shd w:val="clear" w:color="auto" w:fill="FFFFFF"/>
        </w:rPr>
        <w:t>обучающихся</w:t>
      </w:r>
      <w:proofErr w:type="gramEnd"/>
      <w:r w:rsidRPr="00FA68E5">
        <w:rPr>
          <w:color w:val="000000"/>
          <w:sz w:val="28"/>
          <w:szCs w:val="28"/>
          <w:shd w:val="clear" w:color="auto" w:fill="FFFFFF"/>
        </w:rPr>
        <w:t xml:space="preserve"> с ОВЗ. </w:t>
      </w:r>
    </w:p>
    <w:p w:rsidR="005974DD" w:rsidRDefault="00D3625B" w:rsidP="00D3625B">
      <w:pPr>
        <w:pStyle w:val="pboth"/>
        <w:spacing w:before="0" w:beforeAutospacing="0" w:after="0" w:afterAutospacing="0" w:line="293" w:lineRule="atLeast"/>
        <w:ind w:firstLine="709"/>
        <w:jc w:val="both"/>
        <w:rPr>
          <w:color w:val="000000"/>
          <w:sz w:val="28"/>
          <w:szCs w:val="28"/>
        </w:rPr>
      </w:pPr>
      <w:r>
        <w:rPr>
          <w:color w:val="000000"/>
          <w:sz w:val="28"/>
          <w:szCs w:val="28"/>
          <w:shd w:val="clear" w:color="auto" w:fill="FFFFFF"/>
        </w:rPr>
        <w:t>В приложении.</w:t>
      </w:r>
    </w:p>
    <w:p w:rsidR="005974DD" w:rsidRPr="005974DD" w:rsidRDefault="005974DD" w:rsidP="005974DD">
      <w:pPr>
        <w:pStyle w:val="1"/>
        <w:spacing w:before="0" w:after="0" w:line="351" w:lineRule="atLeast"/>
        <w:ind w:firstLine="709"/>
        <w:jc w:val="both"/>
        <w:rPr>
          <w:rFonts w:ascii="Times New Roman" w:hAnsi="Times New Roman"/>
          <w:color w:val="333333"/>
          <w:sz w:val="28"/>
          <w:szCs w:val="28"/>
        </w:rPr>
      </w:pPr>
      <w:r w:rsidRPr="005974DD">
        <w:rPr>
          <w:rFonts w:ascii="Times New Roman" w:hAnsi="Times New Roman"/>
          <w:color w:val="333333"/>
          <w:sz w:val="28"/>
          <w:szCs w:val="28"/>
        </w:rPr>
        <w:t>Программа коррекционной работы</w:t>
      </w:r>
      <w:bookmarkStart w:id="1599" w:name="112394"/>
      <w:bookmarkEnd w:id="1599"/>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0" w:name="112395"/>
      <w:bookmarkEnd w:id="1600"/>
      <w:r w:rsidRPr="005974DD">
        <w:rPr>
          <w:color w:val="000000"/>
          <w:sz w:val="28"/>
          <w:szCs w:val="28"/>
        </w:rPr>
        <w:t xml:space="preserve">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w:t>
      </w:r>
      <w:proofErr w:type="gramStart"/>
      <w:r w:rsidRPr="005974DD">
        <w:rPr>
          <w:color w:val="000000"/>
          <w:sz w:val="28"/>
          <w:szCs w:val="28"/>
        </w:rPr>
        <w:t>обучающихся</w:t>
      </w:r>
      <w:proofErr w:type="gramEnd"/>
      <w:r w:rsidRPr="005974DD">
        <w:rPr>
          <w:color w:val="000000"/>
          <w:sz w:val="28"/>
          <w:szCs w:val="28"/>
        </w:rPr>
        <w:t xml:space="preserve"> с тяжелыми нарушениями речи и соответствует требованиям, предъявляемым в ФОП НОО</w:t>
      </w:r>
      <w:r w:rsidR="00A0605C">
        <w:rPr>
          <w:color w:val="000000"/>
          <w:sz w:val="28"/>
          <w:szCs w:val="28"/>
        </w:rPr>
        <w:t xml:space="preserve"> и АООП НОО</w:t>
      </w:r>
      <w:r w:rsidRPr="005974DD">
        <w:rPr>
          <w:color w:val="000000"/>
          <w:sz w:val="28"/>
          <w:szCs w:val="28"/>
        </w:rPr>
        <w:t>.</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1" w:name="112396"/>
      <w:bookmarkEnd w:id="1601"/>
      <w:r w:rsidRPr="005974DD">
        <w:rPr>
          <w:color w:val="000000"/>
          <w:sz w:val="28"/>
          <w:szCs w:val="28"/>
        </w:rPr>
        <w:t xml:space="preserve">Содержание образования и условия организации обучения и </w:t>
      </w:r>
      <w:proofErr w:type="gramStart"/>
      <w:r w:rsidRPr="005974DD">
        <w:rPr>
          <w:color w:val="000000"/>
          <w:sz w:val="28"/>
          <w:szCs w:val="28"/>
        </w:rPr>
        <w:t>воспитания</w:t>
      </w:r>
      <w:proofErr w:type="gramEnd"/>
      <w:r w:rsidRPr="005974DD">
        <w:rPr>
          <w:color w:val="000000"/>
          <w:sz w:val="28"/>
          <w:szCs w:val="28"/>
        </w:rPr>
        <w:t xml:space="preserve"> обучающихся с ТНР определяются адаптированной образовательной программой, а для инвалидов - индивидуальной программой реабилитации </w:t>
      </w:r>
      <w:r w:rsidRPr="005974DD">
        <w:rPr>
          <w:color w:val="000000"/>
          <w:sz w:val="28"/>
          <w:szCs w:val="28"/>
        </w:rPr>
        <w:lastRenderedPageBreak/>
        <w:t>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2" w:name="112397"/>
      <w:bookmarkEnd w:id="1602"/>
      <w:r w:rsidRPr="005974DD">
        <w:rPr>
          <w:color w:val="000000"/>
          <w:sz w:val="28"/>
          <w:szCs w:val="28"/>
        </w:rP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3" w:name="112398"/>
      <w:bookmarkEnd w:id="1603"/>
      <w:r w:rsidRPr="005974DD">
        <w:rPr>
          <w:color w:val="000000"/>
          <w:sz w:val="28"/>
          <w:szCs w:val="28"/>
        </w:rPr>
        <w:t xml:space="preserve">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w:t>
      </w:r>
      <w:proofErr w:type="gramStart"/>
      <w:r w:rsidRPr="005974DD">
        <w:rPr>
          <w:color w:val="000000"/>
          <w:sz w:val="28"/>
          <w:szCs w:val="28"/>
        </w:rPr>
        <w:t>обучающихся</w:t>
      </w:r>
      <w:proofErr w:type="gramEnd"/>
      <w:r w:rsidRPr="005974DD">
        <w:rPr>
          <w:color w:val="000000"/>
          <w:sz w:val="28"/>
          <w:szCs w:val="28"/>
        </w:rPr>
        <w:t xml:space="preserve">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4" w:name="112399"/>
      <w:bookmarkEnd w:id="1604"/>
      <w:r w:rsidRPr="005974DD">
        <w:rPr>
          <w:color w:val="000000"/>
          <w:sz w:val="28"/>
          <w:szCs w:val="28"/>
        </w:rP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w:t>
      </w:r>
      <w:proofErr w:type="spellStart"/>
      <w:r w:rsidRPr="005974DD">
        <w:rPr>
          <w:color w:val="000000"/>
          <w:sz w:val="28"/>
          <w:szCs w:val="28"/>
        </w:rPr>
        <w:t>Логоритмика</w:t>
      </w:r>
      <w:proofErr w:type="spellEnd"/>
      <w:r w:rsidRPr="005974DD">
        <w:rPr>
          <w:color w:val="000000"/>
          <w:sz w:val="28"/>
          <w:szCs w:val="28"/>
        </w:rPr>
        <w:t>",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5" w:name="112400"/>
      <w:bookmarkEnd w:id="1605"/>
      <w:r w:rsidRPr="005974DD">
        <w:rPr>
          <w:color w:val="000000"/>
          <w:sz w:val="28"/>
          <w:szCs w:val="28"/>
        </w:rP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6" w:name="112401"/>
      <w:bookmarkEnd w:id="1606"/>
      <w:r w:rsidRPr="005974DD">
        <w:rPr>
          <w:color w:val="000000"/>
          <w:sz w:val="28"/>
          <w:szCs w:val="28"/>
        </w:rPr>
        <w:t>Цели и задачи построения программы коррекционной работы.</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7" w:name="112402"/>
      <w:bookmarkEnd w:id="1607"/>
      <w:r w:rsidRPr="005974DD">
        <w:rPr>
          <w:color w:val="000000"/>
          <w:sz w:val="28"/>
          <w:szCs w:val="28"/>
        </w:rPr>
        <w:t xml:space="preserve">Цель программы коррекционной работы заключается в определении комплексной системы психолого-педагогической и социальной помощи </w:t>
      </w:r>
      <w:proofErr w:type="gramStart"/>
      <w:r w:rsidRPr="005974DD">
        <w:rPr>
          <w:color w:val="000000"/>
          <w:sz w:val="28"/>
          <w:szCs w:val="28"/>
        </w:rPr>
        <w:t>обучающимся</w:t>
      </w:r>
      <w:proofErr w:type="gramEnd"/>
      <w:r w:rsidRPr="005974DD">
        <w:rPr>
          <w:color w:val="000000"/>
          <w:sz w:val="28"/>
          <w:szCs w:val="28"/>
        </w:rPr>
        <w:t xml:space="preserve">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8" w:name="112403"/>
      <w:bookmarkEnd w:id="1608"/>
      <w:r w:rsidRPr="005974DD">
        <w:rPr>
          <w:color w:val="000000"/>
          <w:sz w:val="28"/>
          <w:szCs w:val="28"/>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09" w:name="112404"/>
      <w:bookmarkEnd w:id="1609"/>
      <w:r w:rsidRPr="005974DD">
        <w:rPr>
          <w:color w:val="000000"/>
          <w:sz w:val="28"/>
          <w:szCs w:val="28"/>
        </w:rPr>
        <w:t>При составлении программы коррекционной работы выделяются следующие задачи: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0" w:name="112405"/>
      <w:bookmarkEnd w:id="1610"/>
      <w:r w:rsidRPr="005974DD">
        <w:rPr>
          <w:color w:val="000000"/>
          <w:sz w:val="28"/>
          <w:szCs w:val="28"/>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1" w:name="112406"/>
      <w:bookmarkEnd w:id="1611"/>
      <w:r w:rsidRPr="005974DD">
        <w:rPr>
          <w:color w:val="000000"/>
          <w:sz w:val="28"/>
          <w:szCs w:val="28"/>
        </w:rPr>
        <w:t xml:space="preserve">определение оптимальных специальных условий для получения начального общего образования </w:t>
      </w:r>
      <w:proofErr w:type="gramStart"/>
      <w:r w:rsidRPr="005974DD">
        <w:rPr>
          <w:color w:val="000000"/>
          <w:sz w:val="28"/>
          <w:szCs w:val="28"/>
        </w:rPr>
        <w:t>обучающимися</w:t>
      </w:r>
      <w:proofErr w:type="gramEnd"/>
      <w:r w:rsidRPr="005974DD">
        <w:rPr>
          <w:color w:val="000000"/>
          <w:sz w:val="28"/>
          <w:szCs w:val="28"/>
        </w:rPr>
        <w:t xml:space="preserve"> с ТНР, для развития их личностных, познавательных, коммуникативных способностей;</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2" w:name="112407"/>
      <w:bookmarkEnd w:id="1612"/>
      <w:r w:rsidRPr="005974DD">
        <w:rPr>
          <w:color w:val="000000"/>
          <w:sz w:val="28"/>
          <w:szCs w:val="28"/>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3" w:name="112408"/>
      <w:bookmarkEnd w:id="1613"/>
      <w:r w:rsidRPr="005974DD">
        <w:rPr>
          <w:color w:val="000000"/>
          <w:sz w:val="28"/>
          <w:szCs w:val="28"/>
        </w:rPr>
        <w:lastRenderedPageBreak/>
        <w:t xml:space="preserve">реализация комплексного психолого-педагогического сопровождения </w:t>
      </w:r>
      <w:proofErr w:type="gramStart"/>
      <w:r w:rsidRPr="005974DD">
        <w:rPr>
          <w:color w:val="000000"/>
          <w:sz w:val="28"/>
          <w:szCs w:val="28"/>
        </w:rPr>
        <w:t>обучающихся</w:t>
      </w:r>
      <w:proofErr w:type="gramEnd"/>
      <w:r w:rsidRPr="005974DD">
        <w:rPr>
          <w:color w:val="000000"/>
          <w:sz w:val="28"/>
          <w:szCs w:val="28"/>
        </w:rPr>
        <w:t xml:space="preserve"> с ТНР (в соответствии с рекомендациями ПМПК, </w:t>
      </w:r>
      <w:proofErr w:type="spellStart"/>
      <w:r w:rsidRPr="005974DD">
        <w:rPr>
          <w:color w:val="000000"/>
          <w:sz w:val="28"/>
          <w:szCs w:val="28"/>
        </w:rPr>
        <w:t>ППк</w:t>
      </w:r>
      <w:proofErr w:type="spellEnd"/>
      <w:r w:rsidRPr="005974DD">
        <w:rPr>
          <w:color w:val="000000"/>
          <w:sz w:val="28"/>
          <w:szCs w:val="28"/>
        </w:rPr>
        <w:t>, ИПРА);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4" w:name="112409"/>
      <w:bookmarkEnd w:id="1614"/>
      <w:r w:rsidRPr="005974DD">
        <w:rPr>
          <w:color w:val="000000"/>
          <w:sz w:val="28"/>
          <w:szCs w:val="28"/>
        </w:rPr>
        <w:t>реализация комплексной системы мероприятий по социальной адаптации и профессиональной ориентации обучающихся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5" w:name="112410"/>
      <w:bookmarkEnd w:id="1615"/>
      <w:r w:rsidRPr="005974DD">
        <w:rPr>
          <w:color w:val="000000"/>
          <w:sz w:val="28"/>
          <w:szCs w:val="28"/>
        </w:rPr>
        <w:t xml:space="preserve">обеспечение сетевого взаимодействия специалистов разного профиля в комплексной работе с </w:t>
      </w:r>
      <w:proofErr w:type="gramStart"/>
      <w:r w:rsidRPr="005974DD">
        <w:rPr>
          <w:color w:val="000000"/>
          <w:sz w:val="28"/>
          <w:szCs w:val="28"/>
        </w:rPr>
        <w:t>обучающимися</w:t>
      </w:r>
      <w:proofErr w:type="gramEnd"/>
      <w:r w:rsidRPr="005974DD">
        <w:rPr>
          <w:color w:val="000000"/>
          <w:sz w:val="28"/>
          <w:szCs w:val="28"/>
        </w:rPr>
        <w:t xml:space="preserve">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6" w:name="112411"/>
      <w:bookmarkEnd w:id="1616"/>
      <w:r w:rsidRPr="005974DD">
        <w:rPr>
          <w:color w:val="000000"/>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5974DD">
        <w:rPr>
          <w:color w:val="000000"/>
          <w:sz w:val="28"/>
          <w:szCs w:val="28"/>
        </w:rPr>
        <w:t>обучающихся</w:t>
      </w:r>
      <w:proofErr w:type="gramEnd"/>
      <w:r w:rsidRPr="005974DD">
        <w:rPr>
          <w:color w:val="000000"/>
          <w:sz w:val="28"/>
          <w:szCs w:val="28"/>
        </w:rPr>
        <w:t xml:space="preserve">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7" w:name="112412"/>
      <w:bookmarkEnd w:id="1617"/>
      <w:r w:rsidRPr="005974DD">
        <w:rPr>
          <w:color w:val="000000"/>
          <w:sz w:val="28"/>
          <w:szCs w:val="28"/>
        </w:rPr>
        <w:t xml:space="preserve">Существующие дидактические принципы (систематичности, активности, доступности, последовательности, наглядности) </w:t>
      </w:r>
      <w:proofErr w:type="gramStart"/>
      <w:r w:rsidRPr="005974DD">
        <w:rPr>
          <w:color w:val="000000"/>
          <w:sz w:val="28"/>
          <w:szCs w:val="28"/>
        </w:rPr>
        <w:t>возможно</w:t>
      </w:r>
      <w:proofErr w:type="gramEnd"/>
      <w:r w:rsidRPr="005974DD">
        <w:rPr>
          <w:color w:val="000000"/>
          <w:sz w:val="28"/>
          <w:szCs w:val="28"/>
        </w:rPr>
        <w:t xml:space="preserve"> адаптировать с учетом категорий обучающихся.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8" w:name="112413"/>
      <w:bookmarkEnd w:id="1618"/>
      <w:r w:rsidRPr="005974DD">
        <w:rPr>
          <w:color w:val="000000"/>
          <w:sz w:val="28"/>
          <w:szCs w:val="28"/>
        </w:rPr>
        <w:t>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w:t>
      </w:r>
      <w:r w:rsidR="00A0605C">
        <w:rPr>
          <w:color w:val="000000"/>
          <w:sz w:val="28"/>
          <w:szCs w:val="28"/>
        </w:rPr>
        <w:t xml:space="preserve">их освоению </w:t>
      </w:r>
      <w:proofErr w:type="gramStart"/>
      <w:r w:rsidR="00A0605C">
        <w:rPr>
          <w:color w:val="000000"/>
          <w:sz w:val="28"/>
          <w:szCs w:val="28"/>
        </w:rPr>
        <w:t>обучающимися</w:t>
      </w:r>
      <w:proofErr w:type="gramEnd"/>
      <w:r w:rsidR="00A0605C">
        <w:rPr>
          <w:color w:val="000000"/>
          <w:sz w:val="28"/>
          <w:szCs w:val="28"/>
        </w:rPr>
        <w:t xml:space="preserve"> с ТНР </w:t>
      </w:r>
      <w:r w:rsidRPr="005974DD">
        <w:rPr>
          <w:color w:val="000000"/>
          <w:sz w:val="28"/>
          <w:szCs w:val="28"/>
        </w:rPr>
        <w:t>А</w:t>
      </w:r>
      <w:r w:rsidR="00A0605C">
        <w:rPr>
          <w:color w:val="000000"/>
          <w:sz w:val="28"/>
          <w:szCs w:val="28"/>
        </w:rPr>
        <w:t>О</w:t>
      </w:r>
      <w:r w:rsidRPr="005974DD">
        <w:rPr>
          <w:color w:val="000000"/>
          <w:sz w:val="28"/>
          <w:szCs w:val="28"/>
        </w:rPr>
        <w:t>ОП НОО.</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19" w:name="112414"/>
      <w:bookmarkEnd w:id="1619"/>
      <w:r w:rsidRPr="005974DD">
        <w:rPr>
          <w:color w:val="000000"/>
          <w:sz w:val="28"/>
          <w:szCs w:val="28"/>
        </w:rPr>
        <w:t xml:space="preserve">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5974DD">
        <w:rPr>
          <w:color w:val="000000"/>
          <w:sz w:val="28"/>
          <w:szCs w:val="28"/>
        </w:rPr>
        <w:t>внеучебной</w:t>
      </w:r>
      <w:proofErr w:type="spellEnd"/>
      <w:r w:rsidRPr="005974DD">
        <w:rPr>
          <w:color w:val="000000"/>
          <w:sz w:val="28"/>
          <w:szCs w:val="28"/>
        </w:rPr>
        <w:t>), а также реализуются путем создания речевого режима.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0" w:name="112415"/>
      <w:bookmarkEnd w:id="1620"/>
      <w:r w:rsidRPr="005974DD">
        <w:rPr>
          <w:color w:val="000000"/>
          <w:sz w:val="28"/>
          <w:szCs w:val="28"/>
        </w:rPr>
        <w:t>Механизмы реализации программы.</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1" w:name="112416"/>
      <w:bookmarkEnd w:id="1621"/>
      <w:r w:rsidRPr="005974DD">
        <w:rPr>
          <w:color w:val="000000"/>
          <w:sz w:val="28"/>
          <w:szCs w:val="28"/>
        </w:rPr>
        <w:t>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2" w:name="112417"/>
      <w:bookmarkEnd w:id="1622"/>
      <w:r w:rsidRPr="005974DD">
        <w:rPr>
          <w:color w:val="000000"/>
          <w:sz w:val="28"/>
          <w:szCs w:val="28"/>
        </w:rPr>
        <w:t xml:space="preserve">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w:t>
      </w:r>
      <w:proofErr w:type="gramStart"/>
      <w:r w:rsidRPr="005974DD">
        <w:rPr>
          <w:color w:val="000000"/>
          <w:sz w:val="28"/>
          <w:szCs w:val="28"/>
        </w:rPr>
        <w:t>обучающихся</w:t>
      </w:r>
      <w:proofErr w:type="gramEnd"/>
      <w:r w:rsidRPr="005974DD">
        <w:rPr>
          <w:color w:val="000000"/>
          <w:sz w:val="28"/>
          <w:szCs w:val="28"/>
        </w:rPr>
        <w:t xml:space="preserve">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3" w:name="112418"/>
      <w:bookmarkEnd w:id="1623"/>
      <w:r w:rsidRPr="005974DD">
        <w:rPr>
          <w:color w:val="000000"/>
          <w:sz w:val="28"/>
          <w:szCs w:val="28"/>
        </w:rPr>
        <w:t xml:space="preserve">Психолого-педагогическое сопровождение </w:t>
      </w:r>
      <w:proofErr w:type="gramStart"/>
      <w:r w:rsidRPr="005974DD">
        <w:rPr>
          <w:color w:val="000000"/>
          <w:sz w:val="28"/>
          <w:szCs w:val="28"/>
        </w:rPr>
        <w:t>обучающихся</w:t>
      </w:r>
      <w:proofErr w:type="gramEnd"/>
      <w:r w:rsidRPr="005974DD">
        <w:rPr>
          <w:color w:val="000000"/>
          <w:sz w:val="28"/>
          <w:szCs w:val="28"/>
        </w:rPr>
        <w:t xml:space="preserve">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4" w:name="112419"/>
      <w:bookmarkEnd w:id="1624"/>
      <w:r w:rsidRPr="005974DD">
        <w:rPr>
          <w:color w:val="000000"/>
          <w:sz w:val="28"/>
          <w:szCs w:val="28"/>
        </w:rP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5" w:name="112420"/>
      <w:bookmarkEnd w:id="1625"/>
      <w:r w:rsidRPr="005974DD">
        <w:rPr>
          <w:color w:val="000000"/>
          <w:sz w:val="28"/>
          <w:szCs w:val="28"/>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5974DD">
        <w:rPr>
          <w:color w:val="000000"/>
          <w:sz w:val="28"/>
          <w:szCs w:val="28"/>
        </w:rPr>
        <w:t>деятельностной</w:t>
      </w:r>
      <w:proofErr w:type="spellEnd"/>
      <w:r w:rsidRPr="005974DD">
        <w:rPr>
          <w:color w:val="000000"/>
          <w:sz w:val="28"/>
          <w:szCs w:val="28"/>
        </w:rPr>
        <w:t xml:space="preserve">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6" w:name="112421"/>
      <w:bookmarkEnd w:id="1626"/>
      <w:proofErr w:type="gramStart"/>
      <w:r w:rsidRPr="005974DD">
        <w:rPr>
          <w:color w:val="000000"/>
          <w:sz w:val="28"/>
          <w:szCs w:val="28"/>
        </w:rPr>
        <w:lastRenderedPageBreak/>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roofErr w:type="gramEnd"/>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7" w:name="112422"/>
      <w:bookmarkEnd w:id="1627"/>
      <w:r w:rsidRPr="005974DD">
        <w:rPr>
          <w:color w:val="000000"/>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8" w:name="112423"/>
      <w:bookmarkEnd w:id="1628"/>
      <w:r w:rsidRPr="005974DD">
        <w:rPr>
          <w:color w:val="000000"/>
          <w:sz w:val="28"/>
          <w:szCs w:val="28"/>
        </w:rPr>
        <w:t>Речевой режим обеспечивается: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29" w:name="112424"/>
      <w:bookmarkEnd w:id="1629"/>
      <w:r w:rsidRPr="005974DD">
        <w:rPr>
          <w:color w:val="000000"/>
          <w:sz w:val="28"/>
          <w:szCs w:val="28"/>
        </w:rPr>
        <w:t>образцовой речью окружающих (педагогических работников, администрации, сотрудников образовательной организации);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0" w:name="112425"/>
      <w:bookmarkEnd w:id="1630"/>
      <w:r w:rsidRPr="005974DD">
        <w:rPr>
          <w:color w:val="000000"/>
          <w:sz w:val="28"/>
          <w:szCs w:val="28"/>
        </w:rPr>
        <w:t>созданием условий для речевого общения обучающихся с окружающими, целенаправленной организацией коммуникативных ситуаций;</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1" w:name="112426"/>
      <w:bookmarkEnd w:id="1631"/>
      <w:r w:rsidRPr="005974DD">
        <w:rPr>
          <w:color w:val="000000"/>
          <w:sz w:val="28"/>
          <w:szCs w:val="28"/>
        </w:rPr>
        <w:t>стимуляцией речевой активности обучающихся и активизацией их речевых возможностей;</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2" w:name="112427"/>
      <w:bookmarkEnd w:id="1632"/>
      <w:r w:rsidRPr="005974DD">
        <w:rPr>
          <w:color w:val="000000"/>
          <w:sz w:val="28"/>
          <w:szCs w:val="28"/>
        </w:rPr>
        <w:t xml:space="preserve">координацией </w:t>
      </w:r>
      <w:proofErr w:type="spellStart"/>
      <w:r w:rsidRPr="005974DD">
        <w:rPr>
          <w:color w:val="000000"/>
          <w:sz w:val="28"/>
          <w:szCs w:val="28"/>
        </w:rPr>
        <w:t>речеязыкового</w:t>
      </w:r>
      <w:proofErr w:type="spellEnd"/>
      <w:r w:rsidRPr="005974DD">
        <w:rPr>
          <w:color w:val="000000"/>
          <w:sz w:val="28"/>
          <w:szCs w:val="28"/>
        </w:rPr>
        <w:t xml:space="preserve"> материала, отрабатываемого в учебной и </w:t>
      </w:r>
      <w:proofErr w:type="spellStart"/>
      <w:r w:rsidRPr="005974DD">
        <w:rPr>
          <w:color w:val="000000"/>
          <w:sz w:val="28"/>
          <w:szCs w:val="28"/>
        </w:rPr>
        <w:t>внеучебной</w:t>
      </w:r>
      <w:proofErr w:type="spellEnd"/>
      <w:r w:rsidRPr="005974DD">
        <w:rPr>
          <w:color w:val="000000"/>
          <w:sz w:val="28"/>
          <w:szCs w:val="28"/>
        </w:rPr>
        <w:t xml:space="preserve"> работе (словарь, грамматические конструкции, модели текстов), в том числе при проведении режимных и организационных моментов;</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3" w:name="112428"/>
      <w:bookmarkEnd w:id="1633"/>
      <w:r w:rsidRPr="005974DD">
        <w:rPr>
          <w:color w:val="000000"/>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4" w:name="112429"/>
      <w:bookmarkEnd w:id="1634"/>
      <w:r w:rsidRPr="005974DD">
        <w:rPr>
          <w:color w:val="000000"/>
          <w:sz w:val="28"/>
          <w:szCs w:val="28"/>
        </w:rPr>
        <w:t>Индивидуализация речевого режима предполагает:</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5" w:name="112430"/>
      <w:bookmarkEnd w:id="1635"/>
      <w:r w:rsidRPr="005974DD">
        <w:rPr>
          <w:color w:val="000000"/>
          <w:sz w:val="28"/>
          <w:szCs w:val="28"/>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6" w:name="112431"/>
      <w:bookmarkEnd w:id="1636"/>
      <w:proofErr w:type="gramStart"/>
      <w:r w:rsidRPr="005974DD">
        <w:rPr>
          <w:color w:val="000000"/>
          <w:sz w:val="28"/>
          <w:szCs w:val="28"/>
        </w:rPr>
        <w:t xml:space="preserve">индивидуализацию выполняемых обучающимся </w:t>
      </w:r>
      <w:proofErr w:type="spellStart"/>
      <w:r w:rsidRPr="005974DD">
        <w:rPr>
          <w:color w:val="000000"/>
          <w:sz w:val="28"/>
          <w:szCs w:val="28"/>
        </w:rPr>
        <w:t>вербализованных</w:t>
      </w:r>
      <w:proofErr w:type="spellEnd"/>
      <w:r w:rsidRPr="005974DD">
        <w:rPr>
          <w:color w:val="000000"/>
          <w:sz w:val="28"/>
          <w:szCs w:val="28"/>
        </w:rPr>
        <w:t xml:space="preserve"> заданий в соответствии со структурой нарушения речи, степенью его проявления, а также изученным программным материалом;</w:t>
      </w:r>
      <w:proofErr w:type="gramEnd"/>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7" w:name="112432"/>
      <w:bookmarkEnd w:id="1637"/>
      <w:r w:rsidRPr="005974DD">
        <w:rPr>
          <w:color w:val="000000"/>
          <w:sz w:val="28"/>
          <w:szCs w:val="28"/>
        </w:rPr>
        <w:t xml:space="preserve">проведение специальной работы при подготовке к устным публичным выступлениям, включающей отработку текстов в </w:t>
      </w:r>
      <w:proofErr w:type="gramStart"/>
      <w:r w:rsidRPr="005974DD">
        <w:rPr>
          <w:color w:val="000000"/>
          <w:sz w:val="28"/>
          <w:szCs w:val="28"/>
        </w:rPr>
        <w:t>смысловом</w:t>
      </w:r>
      <w:proofErr w:type="gramEnd"/>
      <w:r w:rsidRPr="005974DD">
        <w:rPr>
          <w:color w:val="000000"/>
          <w:sz w:val="28"/>
          <w:szCs w:val="28"/>
        </w:rPr>
        <w:t xml:space="preserve"> и произносительном планах, а также формирование мотивации к публичной речи с учетом личностных особенностей обучающегося.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8" w:name="112433"/>
      <w:bookmarkEnd w:id="1638"/>
      <w:r w:rsidRPr="005974DD">
        <w:rPr>
          <w:color w:val="000000"/>
          <w:sz w:val="28"/>
          <w:szCs w:val="28"/>
        </w:rPr>
        <w:t xml:space="preserve">Для полноценного соблюдения речевого режима важно обеспечить полноценное взаимодействие учителей-логопедов, педагогических работников, работающих с </w:t>
      </w:r>
      <w:proofErr w:type="gramStart"/>
      <w:r w:rsidRPr="005974DD">
        <w:rPr>
          <w:color w:val="000000"/>
          <w:sz w:val="28"/>
          <w:szCs w:val="28"/>
        </w:rPr>
        <w:t>обучающимся</w:t>
      </w:r>
      <w:proofErr w:type="gramEnd"/>
      <w:r w:rsidRPr="005974DD">
        <w:rPr>
          <w:color w:val="000000"/>
          <w:sz w:val="28"/>
          <w:szCs w:val="28"/>
        </w:rPr>
        <w:t>, а также поддерживать заинтересованность родителей (законных представителей) в создании благоприятной речевой среды дома.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39" w:name="112434"/>
      <w:bookmarkEnd w:id="1639"/>
      <w:r w:rsidRPr="005974DD">
        <w:rPr>
          <w:color w:val="000000"/>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sidRPr="005974DD">
        <w:rPr>
          <w:color w:val="000000"/>
          <w:sz w:val="28"/>
          <w:szCs w:val="28"/>
        </w:rPr>
        <w:t>внеучебной</w:t>
      </w:r>
      <w:proofErr w:type="spellEnd"/>
      <w:r w:rsidRPr="005974DD">
        <w:rPr>
          <w:color w:val="000000"/>
          <w:sz w:val="28"/>
          <w:szCs w:val="28"/>
        </w:rPr>
        <w:t xml:space="preserve"> (внеурочной деятельности).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0" w:name="112435"/>
      <w:bookmarkEnd w:id="1640"/>
      <w:r w:rsidRPr="005974DD">
        <w:rPr>
          <w:color w:val="000000"/>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w:t>
      </w:r>
      <w:r w:rsidRPr="005974DD">
        <w:rPr>
          <w:color w:val="000000"/>
          <w:sz w:val="28"/>
          <w:szCs w:val="28"/>
        </w:rPr>
        <w:lastRenderedPageBreak/>
        <w:t>обучающихся с ТНР. Освоение учебного материала этими обучающимися осуществляется с помощью специальных методов и приемов.</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1" w:name="112436"/>
      <w:bookmarkEnd w:id="1641"/>
      <w:proofErr w:type="gramStart"/>
      <w:r w:rsidRPr="005974DD">
        <w:rPr>
          <w:color w:val="000000"/>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roofErr w:type="gramEnd"/>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2" w:name="112437"/>
      <w:bookmarkEnd w:id="1642"/>
      <w:r w:rsidRPr="005974DD">
        <w:rPr>
          <w:color w:val="000000"/>
          <w:sz w:val="28"/>
          <w:szCs w:val="28"/>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3" w:name="112438"/>
      <w:bookmarkEnd w:id="1643"/>
      <w:proofErr w:type="gramStart"/>
      <w:r w:rsidRPr="005974DD">
        <w:rPr>
          <w:color w:val="000000"/>
          <w:sz w:val="28"/>
          <w:szCs w:val="28"/>
        </w:rPr>
        <w:t>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roofErr w:type="gramEnd"/>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4" w:name="112439"/>
      <w:bookmarkEnd w:id="1644"/>
      <w:r w:rsidRPr="005974DD">
        <w:rPr>
          <w:color w:val="000000"/>
          <w:sz w:val="28"/>
          <w:szCs w:val="28"/>
        </w:rPr>
        <w:t>Дополнительные коррекционно-развивающие занятия могут проводиться в индивидуальной или подгрупповой форме.</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5" w:name="112440"/>
      <w:bookmarkEnd w:id="1645"/>
      <w:r w:rsidRPr="005974DD">
        <w:rPr>
          <w:color w:val="000000"/>
          <w:sz w:val="28"/>
          <w:szCs w:val="28"/>
        </w:rPr>
        <w:t>Необходимость проведения дополнительных коррекционно-развивающих занятий также может возникнуть в следующих случаях:</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6" w:name="112441"/>
      <w:bookmarkEnd w:id="1646"/>
      <w:r w:rsidRPr="005974DD">
        <w:rPr>
          <w:color w:val="000000"/>
          <w:sz w:val="28"/>
          <w:szCs w:val="28"/>
        </w:rPr>
        <w:t>необходимость дополнительно психолого-педагогического сопровождения после длительной болезни или медицинской реабилитации,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7" w:name="112442"/>
      <w:bookmarkEnd w:id="1647"/>
      <w:r w:rsidRPr="005974DD">
        <w:rPr>
          <w:color w:val="000000"/>
          <w:sz w:val="28"/>
          <w:szCs w:val="28"/>
        </w:rPr>
        <w:t xml:space="preserve">низкая динамика формирования </w:t>
      </w:r>
      <w:proofErr w:type="spellStart"/>
      <w:r w:rsidRPr="005974DD">
        <w:rPr>
          <w:color w:val="000000"/>
          <w:sz w:val="28"/>
          <w:szCs w:val="28"/>
        </w:rPr>
        <w:t>речеязыковых</w:t>
      </w:r>
      <w:proofErr w:type="spellEnd"/>
      <w:r w:rsidRPr="005974DD">
        <w:rPr>
          <w:color w:val="000000"/>
          <w:sz w:val="28"/>
          <w:szCs w:val="28"/>
        </w:rPr>
        <w:t xml:space="preserve"> и коммуникативных компетенций или их распад, обусловленные наличием органической патологии,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8" w:name="112443"/>
      <w:bookmarkEnd w:id="1648"/>
      <w:r w:rsidRPr="005974DD">
        <w:rPr>
          <w:color w:val="000000"/>
          <w:sz w:val="28"/>
          <w:szCs w:val="28"/>
        </w:rPr>
        <w:t>зачисление обучающегося с ТНР в течение учебного года,</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49" w:name="112444"/>
      <w:bookmarkEnd w:id="1649"/>
      <w:r w:rsidRPr="005974DD">
        <w:rPr>
          <w:color w:val="000000"/>
          <w:sz w:val="28"/>
          <w:szCs w:val="28"/>
        </w:rPr>
        <w:t xml:space="preserve">недостаточная активность </w:t>
      </w:r>
      <w:proofErr w:type="spellStart"/>
      <w:r w:rsidRPr="005974DD">
        <w:rPr>
          <w:color w:val="000000"/>
          <w:sz w:val="28"/>
          <w:szCs w:val="28"/>
        </w:rPr>
        <w:t>когнитивно</w:t>
      </w:r>
      <w:proofErr w:type="spellEnd"/>
      <w:r w:rsidRPr="005974DD">
        <w:rPr>
          <w:color w:val="000000"/>
          <w:sz w:val="28"/>
          <w:szCs w:val="28"/>
        </w:rPr>
        <w:t>-познавательной деятельности,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50" w:name="112445"/>
      <w:bookmarkEnd w:id="1650"/>
      <w:r w:rsidRPr="005974DD">
        <w:rPr>
          <w:color w:val="000000"/>
          <w:sz w:val="28"/>
          <w:szCs w:val="28"/>
        </w:rPr>
        <w:t>и в других ситуациях, требующих дополнительной, в том числе, индивидуально ориентированной коррекционно-развивающей помощи.</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51" w:name="112446"/>
      <w:bookmarkEnd w:id="1651"/>
      <w:r w:rsidRPr="005974DD">
        <w:rPr>
          <w:color w:val="000000"/>
          <w:sz w:val="28"/>
          <w:szCs w:val="28"/>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52" w:name="112447"/>
      <w:bookmarkEnd w:id="1652"/>
      <w:r w:rsidRPr="005974DD">
        <w:rPr>
          <w:color w:val="000000"/>
          <w:sz w:val="28"/>
          <w:szCs w:val="28"/>
        </w:rPr>
        <w:t xml:space="preserve">Во </w:t>
      </w:r>
      <w:proofErr w:type="spellStart"/>
      <w:r w:rsidRPr="005974DD">
        <w:rPr>
          <w:color w:val="000000"/>
          <w:sz w:val="28"/>
          <w:szCs w:val="28"/>
        </w:rPr>
        <w:t>внеучебной</w:t>
      </w:r>
      <w:proofErr w:type="spellEnd"/>
      <w:r w:rsidRPr="005974DD">
        <w:rPr>
          <w:color w:val="000000"/>
          <w:sz w:val="28"/>
          <w:szCs w:val="28"/>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sidRPr="005974DD">
        <w:rPr>
          <w:color w:val="000000"/>
          <w:sz w:val="28"/>
          <w:szCs w:val="28"/>
        </w:rPr>
        <w:t>логоритмика</w:t>
      </w:r>
      <w:proofErr w:type="spellEnd"/>
      <w:r w:rsidRPr="005974DD">
        <w:rPr>
          <w:color w:val="000000"/>
          <w:sz w:val="28"/>
          <w:szCs w:val="28"/>
        </w:rPr>
        <w:t xml:space="preserve">), опосредованно </w:t>
      </w:r>
      <w:proofErr w:type="gramStart"/>
      <w:r w:rsidRPr="005974DD">
        <w:rPr>
          <w:color w:val="000000"/>
          <w:sz w:val="28"/>
          <w:szCs w:val="28"/>
        </w:rPr>
        <w:t>стимулирующих</w:t>
      </w:r>
      <w:proofErr w:type="gramEnd"/>
      <w:r w:rsidRPr="005974DD">
        <w:rPr>
          <w:color w:val="000000"/>
          <w:sz w:val="28"/>
          <w:szCs w:val="28"/>
        </w:rPr>
        <w:t xml:space="preserve"> и корригирующих развитие обучающихся с ТНР.</w:t>
      </w:r>
    </w:p>
    <w:p w:rsidR="005974DD" w:rsidRPr="005974DD" w:rsidRDefault="005974DD" w:rsidP="005974DD">
      <w:pPr>
        <w:pStyle w:val="pboth"/>
        <w:spacing w:before="0" w:beforeAutospacing="0" w:after="0" w:afterAutospacing="0" w:line="293" w:lineRule="atLeast"/>
        <w:ind w:firstLine="709"/>
        <w:jc w:val="both"/>
        <w:rPr>
          <w:color w:val="000000"/>
          <w:sz w:val="28"/>
          <w:szCs w:val="28"/>
        </w:rPr>
      </w:pPr>
      <w:bookmarkStart w:id="1653" w:name="112448"/>
      <w:bookmarkEnd w:id="1653"/>
      <w:r w:rsidRPr="005974DD">
        <w:rPr>
          <w:color w:val="000000"/>
          <w:sz w:val="28"/>
          <w:szCs w:val="28"/>
        </w:rP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B24E1B" w:rsidRDefault="00B24E1B" w:rsidP="00B24E1B">
      <w:pPr>
        <w:pStyle w:val="pboth"/>
        <w:spacing w:before="0" w:beforeAutospacing="0" w:after="0" w:afterAutospacing="0" w:line="293" w:lineRule="atLeast"/>
        <w:ind w:firstLine="709"/>
        <w:jc w:val="both"/>
        <w:rPr>
          <w:color w:val="000000"/>
          <w:sz w:val="28"/>
          <w:szCs w:val="28"/>
        </w:rPr>
      </w:pPr>
      <w:bookmarkStart w:id="1654" w:name="112449"/>
      <w:bookmarkEnd w:id="1654"/>
    </w:p>
    <w:p w:rsidR="002756DC" w:rsidRPr="002756DC" w:rsidRDefault="002756DC" w:rsidP="002756DC">
      <w:pPr>
        <w:pStyle w:val="pcenter"/>
        <w:shd w:val="clear" w:color="auto" w:fill="FFFFFF"/>
        <w:spacing w:before="0" w:beforeAutospacing="0" w:after="0" w:afterAutospacing="0" w:line="293" w:lineRule="atLeast"/>
        <w:jc w:val="center"/>
        <w:rPr>
          <w:b/>
          <w:bCs/>
          <w:color w:val="333333"/>
          <w:sz w:val="28"/>
          <w:szCs w:val="28"/>
        </w:rPr>
      </w:pPr>
      <w:r>
        <w:rPr>
          <w:rFonts w:ascii="Arial" w:hAnsi="Arial" w:cs="Arial"/>
          <w:b/>
          <w:bCs/>
          <w:color w:val="333333"/>
          <w:sz w:val="23"/>
          <w:szCs w:val="23"/>
        </w:rPr>
        <w:t> </w:t>
      </w:r>
      <w:r>
        <w:rPr>
          <w:b/>
          <w:bCs/>
          <w:color w:val="333333"/>
          <w:sz w:val="28"/>
          <w:szCs w:val="28"/>
        </w:rPr>
        <w:t xml:space="preserve">Организационный раздел </w:t>
      </w:r>
      <w:r w:rsidRPr="002756DC">
        <w:rPr>
          <w:b/>
          <w:bCs/>
          <w:color w:val="333333"/>
          <w:sz w:val="28"/>
          <w:szCs w:val="28"/>
        </w:rPr>
        <w:t>А</w:t>
      </w:r>
      <w:r>
        <w:rPr>
          <w:b/>
          <w:bCs/>
          <w:color w:val="333333"/>
          <w:sz w:val="28"/>
          <w:szCs w:val="28"/>
        </w:rPr>
        <w:t>О</w:t>
      </w:r>
      <w:r w:rsidRPr="002756DC">
        <w:rPr>
          <w:b/>
          <w:bCs/>
          <w:color w:val="333333"/>
          <w:sz w:val="28"/>
          <w:szCs w:val="28"/>
        </w:rPr>
        <w:t xml:space="preserve">ОП НОО для </w:t>
      </w:r>
      <w:proofErr w:type="gramStart"/>
      <w:r w:rsidRPr="002756DC">
        <w:rPr>
          <w:b/>
          <w:bCs/>
          <w:color w:val="333333"/>
          <w:sz w:val="28"/>
          <w:szCs w:val="28"/>
        </w:rPr>
        <w:t>обучающихся</w:t>
      </w:r>
      <w:proofErr w:type="gramEnd"/>
      <w:r w:rsidRPr="002756DC">
        <w:rPr>
          <w:b/>
          <w:bCs/>
          <w:color w:val="333333"/>
          <w:sz w:val="28"/>
          <w:szCs w:val="28"/>
        </w:rPr>
        <w:t xml:space="preserve"> с ТНР</w:t>
      </w:r>
    </w:p>
    <w:p w:rsidR="002756DC" w:rsidRPr="002756DC" w:rsidRDefault="002756DC" w:rsidP="002756DC">
      <w:pPr>
        <w:pStyle w:val="pcenter"/>
        <w:shd w:val="clear" w:color="auto" w:fill="FFFFFF"/>
        <w:spacing w:before="0" w:beforeAutospacing="0" w:after="0" w:afterAutospacing="0" w:line="293" w:lineRule="atLeast"/>
        <w:jc w:val="center"/>
        <w:rPr>
          <w:b/>
          <w:bCs/>
          <w:color w:val="333333"/>
          <w:sz w:val="28"/>
          <w:szCs w:val="28"/>
        </w:rPr>
      </w:pPr>
      <w:r w:rsidRPr="002756DC">
        <w:rPr>
          <w:b/>
          <w:bCs/>
          <w:color w:val="333333"/>
          <w:sz w:val="28"/>
          <w:szCs w:val="28"/>
        </w:rPr>
        <w:t>(вариант 5.2)</w:t>
      </w:r>
    </w:p>
    <w:p w:rsidR="005C6EDC" w:rsidRPr="005C6EDC" w:rsidRDefault="005C6EDC" w:rsidP="005C6EDC">
      <w:pPr>
        <w:pStyle w:val="1"/>
        <w:spacing w:before="0" w:after="0" w:line="351" w:lineRule="atLeast"/>
        <w:ind w:firstLine="709"/>
        <w:jc w:val="both"/>
        <w:rPr>
          <w:rFonts w:ascii="Times New Roman" w:hAnsi="Times New Roman"/>
          <w:color w:val="333333"/>
          <w:sz w:val="28"/>
          <w:szCs w:val="28"/>
        </w:rPr>
      </w:pPr>
      <w:proofErr w:type="gramStart"/>
      <w:r>
        <w:rPr>
          <w:rFonts w:ascii="Times New Roman" w:hAnsi="Times New Roman"/>
          <w:color w:val="333333"/>
          <w:sz w:val="28"/>
          <w:szCs w:val="28"/>
        </w:rPr>
        <w:lastRenderedPageBreak/>
        <w:t>Учебные</w:t>
      </w:r>
      <w:proofErr w:type="gramEnd"/>
      <w:r>
        <w:rPr>
          <w:rFonts w:ascii="Times New Roman" w:hAnsi="Times New Roman"/>
          <w:color w:val="333333"/>
          <w:sz w:val="28"/>
          <w:szCs w:val="28"/>
        </w:rPr>
        <w:t xml:space="preserve"> план</w:t>
      </w:r>
    </w:p>
    <w:p w:rsidR="005C6EDC" w:rsidRPr="005C6EDC" w:rsidRDefault="005C6EDC" w:rsidP="005C6EDC">
      <w:pPr>
        <w:pStyle w:val="pboth"/>
        <w:spacing w:before="0" w:beforeAutospacing="0" w:after="0" w:afterAutospacing="0" w:line="293" w:lineRule="atLeast"/>
        <w:ind w:firstLine="567"/>
        <w:jc w:val="both"/>
        <w:rPr>
          <w:color w:val="000000"/>
          <w:sz w:val="28"/>
          <w:szCs w:val="28"/>
        </w:rPr>
      </w:pPr>
      <w:bookmarkStart w:id="1655" w:name="112451"/>
      <w:bookmarkStart w:id="1656" w:name="112452"/>
      <w:bookmarkEnd w:id="1655"/>
      <w:bookmarkEnd w:id="1656"/>
      <w:r>
        <w:rPr>
          <w:rFonts w:eastAsia="Arial Unicode MS"/>
          <w:kern w:val="1"/>
          <w:sz w:val="28"/>
          <w:szCs w:val="28"/>
          <w:lang w:eastAsia="en-US"/>
        </w:rPr>
        <w:t>У</w:t>
      </w:r>
      <w:r w:rsidRPr="005C6EDC">
        <w:rPr>
          <w:color w:val="000000"/>
          <w:sz w:val="28"/>
          <w:szCs w:val="28"/>
        </w:rPr>
        <w:t>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57" w:name="112453"/>
      <w:bookmarkEnd w:id="1657"/>
      <w:r>
        <w:rPr>
          <w:color w:val="000000"/>
          <w:sz w:val="28"/>
          <w:szCs w:val="28"/>
        </w:rPr>
        <w:t>У</w:t>
      </w:r>
      <w:r w:rsidRPr="005C6EDC">
        <w:rPr>
          <w:color w:val="000000"/>
          <w:sz w:val="28"/>
          <w:szCs w:val="28"/>
        </w:rPr>
        <w:t xml:space="preserve">чебный план </w:t>
      </w:r>
      <w:r>
        <w:rPr>
          <w:color w:val="000000"/>
          <w:sz w:val="28"/>
          <w:szCs w:val="28"/>
        </w:rPr>
        <w:t>соответствует</w:t>
      </w:r>
      <w:r w:rsidRPr="005C6EDC">
        <w:rPr>
          <w:color w:val="000000"/>
          <w:sz w:val="28"/>
          <w:szCs w:val="28"/>
        </w:rPr>
        <w:t xml:space="preserve"> законодательству Российской Федерации в области образования, обеспечивать введение в действие и реализацию требований </w:t>
      </w:r>
      <w:hyperlink r:id="rId25" w:history="1">
        <w:r w:rsidRPr="005C6EDC">
          <w:rPr>
            <w:rStyle w:val="ac"/>
            <w:color w:val="3C5F87"/>
            <w:sz w:val="28"/>
            <w:szCs w:val="28"/>
            <w:bdr w:val="none" w:sz="0" w:space="0" w:color="auto" w:frame="1"/>
          </w:rPr>
          <w:t>ФГОС</w:t>
        </w:r>
      </w:hyperlink>
      <w:r w:rsidRPr="005C6EDC">
        <w:rPr>
          <w:color w:val="000000"/>
          <w:sz w:val="28"/>
          <w:szCs w:val="28"/>
        </w:rPr>
        <w:t>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w:t>
      </w:r>
      <w:hyperlink r:id="rId26" w:anchor="XCxkXs6eWQHm" w:history="1">
        <w:r w:rsidRPr="005C6EDC">
          <w:rPr>
            <w:rStyle w:val="ac"/>
            <w:color w:val="3C5F87"/>
            <w:sz w:val="28"/>
            <w:szCs w:val="28"/>
            <w:bdr w:val="none" w:sz="0" w:space="0" w:color="auto" w:frame="1"/>
          </w:rPr>
          <w:t>требованиями</w:t>
        </w:r>
      </w:hyperlink>
      <w:r w:rsidRPr="005C6EDC">
        <w:rPr>
          <w:color w:val="000000"/>
          <w:sz w:val="28"/>
          <w:szCs w:val="28"/>
        </w:rPr>
        <w:t>.</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58" w:name="112454"/>
      <w:bookmarkEnd w:id="1658"/>
      <w:proofErr w:type="gramStart"/>
      <w:r>
        <w:rPr>
          <w:color w:val="000000"/>
          <w:sz w:val="28"/>
          <w:szCs w:val="28"/>
        </w:rPr>
        <w:t>У</w:t>
      </w:r>
      <w:r w:rsidRPr="005C6EDC">
        <w:rPr>
          <w:color w:val="000000"/>
          <w:sz w:val="28"/>
          <w:szCs w:val="28"/>
        </w:rPr>
        <w:t>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roofErr w:type="gramEnd"/>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59" w:name="112455"/>
      <w:bookmarkEnd w:id="1659"/>
      <w:r w:rsidRPr="005C6EDC">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0" w:name="112456"/>
      <w:bookmarkEnd w:id="1660"/>
      <w:r w:rsidRPr="005C6EDC">
        <w:rPr>
          <w:color w:val="000000"/>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1" w:name="112457"/>
      <w:bookmarkEnd w:id="1661"/>
      <w:r w:rsidRPr="005C6EDC">
        <w:rPr>
          <w:color w:val="000000"/>
          <w:sz w:val="28"/>
          <w:szCs w:val="28"/>
        </w:rPr>
        <w:t>готовность обучающихся к продолжению образования на уровне основного общего образования, их приобщение к информационным технологиям;</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2" w:name="112458"/>
      <w:bookmarkEnd w:id="1662"/>
      <w:r w:rsidRPr="005C6EDC">
        <w:rPr>
          <w:color w:val="000000"/>
          <w:sz w:val="28"/>
          <w:szCs w:val="28"/>
        </w:rPr>
        <w:t>формирование здорового образа жизни, элементарных правил поведения в экстремальных ситуациях;</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3" w:name="112459"/>
      <w:bookmarkEnd w:id="1663"/>
      <w:r w:rsidRPr="005C6EDC">
        <w:rPr>
          <w:color w:val="000000"/>
          <w:sz w:val="28"/>
          <w:szCs w:val="28"/>
        </w:rPr>
        <w:t xml:space="preserve">личностное развитие </w:t>
      </w:r>
      <w:proofErr w:type="gramStart"/>
      <w:r w:rsidRPr="005C6EDC">
        <w:rPr>
          <w:color w:val="000000"/>
          <w:sz w:val="28"/>
          <w:szCs w:val="28"/>
        </w:rPr>
        <w:t>обучающегося</w:t>
      </w:r>
      <w:proofErr w:type="gramEnd"/>
      <w:r w:rsidRPr="005C6EDC">
        <w:rPr>
          <w:color w:val="000000"/>
          <w:sz w:val="28"/>
          <w:szCs w:val="28"/>
        </w:rPr>
        <w:t xml:space="preserve"> в соответствии с его индивидуальностью;</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4" w:name="112460"/>
      <w:bookmarkEnd w:id="1664"/>
      <w:r w:rsidRPr="005C6EDC">
        <w:rPr>
          <w:color w:val="000000"/>
          <w:sz w:val="28"/>
          <w:szCs w:val="28"/>
        </w:rPr>
        <w:t xml:space="preserve">профилактика и коррекция </w:t>
      </w:r>
      <w:proofErr w:type="spellStart"/>
      <w:r w:rsidRPr="005C6EDC">
        <w:rPr>
          <w:color w:val="000000"/>
          <w:sz w:val="28"/>
          <w:szCs w:val="28"/>
        </w:rPr>
        <w:t>речеязыковых</w:t>
      </w:r>
      <w:proofErr w:type="spellEnd"/>
      <w:r w:rsidRPr="005C6EDC">
        <w:rPr>
          <w:color w:val="000000"/>
          <w:sz w:val="28"/>
          <w:szCs w:val="28"/>
        </w:rPr>
        <w:t xml:space="preserve"> расстройств;</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5" w:name="112461"/>
      <w:bookmarkEnd w:id="1665"/>
      <w:r w:rsidRPr="005C6EDC">
        <w:rPr>
          <w:color w:val="000000"/>
          <w:sz w:val="28"/>
          <w:szCs w:val="28"/>
        </w:rPr>
        <w:t xml:space="preserve">формирование коммуникативной компетентности </w:t>
      </w:r>
      <w:proofErr w:type="gramStart"/>
      <w:r w:rsidRPr="005C6EDC">
        <w:rPr>
          <w:color w:val="000000"/>
          <w:sz w:val="28"/>
          <w:szCs w:val="28"/>
        </w:rPr>
        <w:t>обучающихся</w:t>
      </w:r>
      <w:proofErr w:type="gramEnd"/>
      <w:r w:rsidRPr="005C6EDC">
        <w:rPr>
          <w:color w:val="000000"/>
          <w:sz w:val="28"/>
          <w:szCs w:val="28"/>
        </w:rPr>
        <w:t xml:space="preserve"> с ТНР.</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6" w:name="112462"/>
      <w:bookmarkEnd w:id="1666"/>
      <w:proofErr w:type="gramStart"/>
      <w:r w:rsidRPr="005C6EDC">
        <w:rPr>
          <w:color w:val="000000"/>
          <w:sz w:val="28"/>
          <w:szCs w:val="28"/>
        </w:rPr>
        <w:t>Обязательная часть учебного плана включает предметные области, содержит перечень учебных предметов, предусмотренных действующим </w:t>
      </w:r>
      <w:hyperlink r:id="rId27" w:history="1">
        <w:r w:rsidRPr="005C6EDC">
          <w:rPr>
            <w:rStyle w:val="ac"/>
            <w:color w:val="3C5F87"/>
            <w:sz w:val="28"/>
            <w:szCs w:val="28"/>
            <w:bdr w:val="none" w:sz="0" w:space="0" w:color="auto" w:frame="1"/>
          </w:rPr>
          <w:t>ФГОС</w:t>
        </w:r>
      </w:hyperlink>
      <w:r w:rsidRPr="005C6EDC">
        <w:rPr>
          <w:color w:val="000000"/>
          <w:sz w:val="28"/>
          <w:szCs w:val="28"/>
        </w:rPr>
        <w:t> НОО обучающихся с ОВЗ и учебное время, отводимое на их изучение по годам обучения.</w:t>
      </w:r>
      <w:proofErr w:type="gramEnd"/>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7" w:name="112463"/>
      <w:bookmarkEnd w:id="1667"/>
      <w:r w:rsidRPr="005C6EDC">
        <w:rPr>
          <w:color w:val="000000"/>
          <w:sz w:val="28"/>
          <w:szCs w:val="28"/>
        </w:rPr>
        <w:t xml:space="preserve">Учитывая возможное негативное влияние языковой интерференции для </w:t>
      </w:r>
      <w:proofErr w:type="gramStart"/>
      <w:r w:rsidRPr="005C6EDC">
        <w:rPr>
          <w:color w:val="000000"/>
          <w:sz w:val="28"/>
          <w:szCs w:val="28"/>
        </w:rPr>
        <w:t>обучающихся</w:t>
      </w:r>
      <w:proofErr w:type="gramEnd"/>
      <w:r w:rsidRPr="005C6EDC">
        <w:rPr>
          <w:color w:val="000000"/>
          <w:sz w:val="28"/>
          <w:szCs w:val="28"/>
        </w:rPr>
        <w:t xml:space="preserve">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w:t>
      </w:r>
      <w:proofErr w:type="gramStart"/>
      <w:r w:rsidRPr="005C6EDC">
        <w:rPr>
          <w:color w:val="000000"/>
          <w:sz w:val="28"/>
          <w:szCs w:val="28"/>
        </w:rPr>
        <w:t>языка</w:t>
      </w:r>
      <w:proofErr w:type="gramEnd"/>
      <w:r w:rsidRPr="005C6EDC">
        <w:rPr>
          <w:color w:val="000000"/>
          <w:sz w:val="28"/>
          <w:szCs w:val="28"/>
        </w:rPr>
        <w:t xml:space="preserve"> возможно использовать и часы внеурочной деятельности.</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8" w:name="112464"/>
      <w:bookmarkEnd w:id="1668"/>
      <w:r w:rsidRPr="005C6EDC">
        <w:rPr>
          <w:color w:val="000000"/>
          <w:sz w:val="28"/>
          <w:szCs w:val="28"/>
        </w:rPr>
        <w:lastRenderedPageBreak/>
        <w:t xml:space="preserve">В учебный план 4 класса включен учебный предмет "Основы религиозных культур и светской этики", 1 час в неделю (всего 34 часа). </w:t>
      </w:r>
      <w:proofErr w:type="gramStart"/>
      <w:r w:rsidRPr="005C6EDC">
        <w:rPr>
          <w:color w:val="000000"/>
          <w:sz w:val="28"/>
          <w:szCs w:val="28"/>
        </w:rPr>
        <w:t>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5C6EDC">
        <w:rPr>
          <w:color w:val="000000"/>
          <w:sz w:val="28"/>
          <w:szCs w:val="28"/>
        </w:rPr>
        <w:t xml:space="preserve"> Учебный предмет является светским.</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69" w:name="112465"/>
      <w:bookmarkEnd w:id="1669"/>
      <w:r w:rsidRPr="005C6EDC">
        <w:rPr>
          <w:color w:val="000000"/>
          <w:sz w:val="28"/>
          <w:szCs w:val="28"/>
        </w:rPr>
        <w:t xml:space="preserve">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w:t>
      </w:r>
      <w:proofErr w:type="gramStart"/>
      <w:r w:rsidRPr="005C6EDC">
        <w:rPr>
          <w:color w:val="000000"/>
          <w:sz w:val="28"/>
          <w:szCs w:val="28"/>
        </w:rPr>
        <w:t>обучающихся</w:t>
      </w:r>
      <w:proofErr w:type="gramEnd"/>
      <w:r w:rsidRPr="005C6EDC">
        <w:rPr>
          <w:color w:val="000000"/>
          <w:sz w:val="28"/>
          <w:szCs w:val="28"/>
        </w:rPr>
        <w:t xml:space="preserve"> в каждой группе. </w:t>
      </w:r>
      <w:bookmarkStart w:id="1670" w:name="112466"/>
      <w:bookmarkEnd w:id="1670"/>
      <w:r w:rsidRPr="005C6EDC">
        <w:rPr>
          <w:color w:val="000000"/>
          <w:sz w:val="28"/>
          <w:szCs w:val="28"/>
        </w:rP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1" w:name="112467"/>
      <w:bookmarkEnd w:id="1671"/>
      <w:r w:rsidRPr="005C6EDC">
        <w:rPr>
          <w:color w:val="000000"/>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2" w:name="112468"/>
      <w:bookmarkEnd w:id="1672"/>
      <w:r w:rsidRPr="005C6EDC">
        <w:rPr>
          <w:color w:val="000000"/>
          <w:sz w:val="28"/>
          <w:szCs w:val="28"/>
        </w:rPr>
        <w:t xml:space="preserve">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w:t>
      </w:r>
      <w:proofErr w:type="gramStart"/>
      <w:r w:rsidRPr="005C6EDC">
        <w:rPr>
          <w:color w:val="000000"/>
          <w:sz w:val="28"/>
          <w:szCs w:val="28"/>
        </w:rPr>
        <w:t>обучающимися</w:t>
      </w:r>
      <w:proofErr w:type="gramEnd"/>
      <w:r w:rsidRPr="005C6EDC">
        <w:rPr>
          <w:color w:val="000000"/>
          <w:sz w:val="28"/>
          <w:szCs w:val="28"/>
        </w:rPr>
        <w:t xml:space="preserve"> - не менее 3 раз в неделю. Подгрупповые логопедические занятия с 2 - 4 </w:t>
      </w:r>
      <w:proofErr w:type="gramStart"/>
      <w:r w:rsidRPr="005C6EDC">
        <w:rPr>
          <w:color w:val="000000"/>
          <w:sz w:val="28"/>
          <w:szCs w:val="28"/>
        </w:rPr>
        <w:t>обучающимися</w:t>
      </w:r>
      <w:proofErr w:type="gramEnd"/>
      <w:r w:rsidRPr="005C6EDC">
        <w:rPr>
          <w:color w:val="000000"/>
          <w:sz w:val="28"/>
          <w:szCs w:val="28"/>
        </w:rPr>
        <w:t xml:space="preserve"> составляют 20 - 25 минут. Частота посещений подгрупповых логопедических занятий - не менее 2 раз в неделю.</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3" w:name="112469"/>
      <w:bookmarkEnd w:id="1673"/>
      <w:r w:rsidRPr="005C6EDC">
        <w:rPr>
          <w:color w:val="000000"/>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4" w:name="112470"/>
      <w:bookmarkEnd w:id="1674"/>
      <w:r w:rsidRPr="005C6EDC">
        <w:rPr>
          <w:color w:val="000000"/>
          <w:sz w:val="28"/>
          <w:szCs w:val="28"/>
        </w:rP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5" w:name="112471"/>
      <w:bookmarkEnd w:id="1675"/>
      <w:r w:rsidRPr="005C6EDC">
        <w:rPr>
          <w:color w:val="000000"/>
          <w:sz w:val="28"/>
          <w:szCs w:val="28"/>
        </w:rPr>
        <w:t>учебные занятия для углубленного изучения отдельных обязательных учебных предметов;</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6" w:name="112472"/>
      <w:bookmarkEnd w:id="1676"/>
      <w:r w:rsidRPr="005C6EDC">
        <w:rPr>
          <w:color w:val="000000"/>
          <w:sz w:val="28"/>
          <w:szCs w:val="28"/>
        </w:rPr>
        <w:t xml:space="preserve">учебные занятия, обеспечивающие различные интересы </w:t>
      </w:r>
      <w:proofErr w:type="gramStart"/>
      <w:r w:rsidRPr="005C6EDC">
        <w:rPr>
          <w:color w:val="000000"/>
          <w:sz w:val="28"/>
          <w:szCs w:val="28"/>
        </w:rPr>
        <w:t>обучающихся</w:t>
      </w:r>
      <w:proofErr w:type="gramEnd"/>
      <w:r w:rsidRPr="005C6EDC">
        <w:rPr>
          <w:color w:val="000000"/>
          <w:sz w:val="28"/>
          <w:szCs w:val="28"/>
        </w:rPr>
        <w:t>, в том числе этнокультурные.</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7" w:name="112473"/>
      <w:bookmarkEnd w:id="1677"/>
      <w:r w:rsidRPr="005C6EDC">
        <w:rPr>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w:t>
      </w:r>
      <w:r w:rsidRPr="005C6EDC">
        <w:rPr>
          <w:color w:val="000000"/>
          <w:sz w:val="28"/>
          <w:szCs w:val="28"/>
        </w:rPr>
        <w:lastRenderedPageBreak/>
        <w:t>должно быть не менее 5 часов в неделю в течение всего срока обучения) (</w:t>
      </w:r>
      <w:hyperlink r:id="rId28" w:anchor="u8XlH56Z5Z1w" w:history="1">
        <w:r w:rsidRPr="005C6EDC">
          <w:rPr>
            <w:rStyle w:val="ac"/>
            <w:color w:val="3C5F87"/>
            <w:sz w:val="28"/>
            <w:szCs w:val="28"/>
            <w:bdr w:val="none" w:sz="0" w:space="0" w:color="auto" w:frame="1"/>
          </w:rPr>
          <w:t>пункт 3.4.16</w:t>
        </w:r>
      </w:hyperlink>
      <w:r w:rsidRPr="005C6EDC">
        <w:rPr>
          <w:color w:val="000000"/>
          <w:sz w:val="28"/>
          <w:szCs w:val="28"/>
        </w:rPr>
        <w:t> Санитарно-эпидемиологических требований).</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8" w:name="112474"/>
      <w:bookmarkEnd w:id="1678"/>
      <w:r w:rsidRPr="005C6EDC">
        <w:rPr>
          <w:color w:val="000000"/>
          <w:sz w:val="28"/>
          <w:szCs w:val="28"/>
        </w:rPr>
        <w:t>В учебном плане количество часов в неделю на коррекционно-развивающие курсы указано на одного обучающегося.</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79" w:name="112475"/>
      <w:bookmarkEnd w:id="1679"/>
      <w:r w:rsidRPr="005C6EDC">
        <w:rPr>
          <w:color w:val="000000"/>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29" w:anchor="u8XlH56Z5Z1w" w:history="1">
        <w:r w:rsidRPr="005C6EDC">
          <w:rPr>
            <w:rStyle w:val="ac"/>
            <w:color w:val="3C5F87"/>
            <w:sz w:val="28"/>
            <w:szCs w:val="28"/>
            <w:bdr w:val="none" w:sz="0" w:space="0" w:color="auto" w:frame="1"/>
          </w:rPr>
          <w:t>пункт 3.4.16</w:t>
        </w:r>
      </w:hyperlink>
      <w:r w:rsidRPr="005C6EDC">
        <w:rPr>
          <w:color w:val="000000"/>
          <w:sz w:val="28"/>
          <w:szCs w:val="28"/>
        </w:rPr>
        <w:t> Санитарно-эпидемиологических требований).</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0" w:name="112476"/>
      <w:bookmarkEnd w:id="1680"/>
      <w:r w:rsidRPr="005C6EDC">
        <w:rPr>
          <w:color w:val="000000"/>
          <w:sz w:val="28"/>
          <w:szCs w:val="28"/>
        </w:rPr>
        <w:t xml:space="preserve">Продолжительность учебного года в 1-м </w:t>
      </w:r>
      <w:proofErr w:type="gramStart"/>
      <w:r w:rsidRPr="005C6EDC">
        <w:rPr>
          <w:color w:val="000000"/>
          <w:sz w:val="28"/>
          <w:szCs w:val="28"/>
        </w:rPr>
        <w:t>дополнительном</w:t>
      </w:r>
      <w:proofErr w:type="gramEnd"/>
      <w:r w:rsidRPr="005C6EDC">
        <w:rPr>
          <w:color w:val="000000"/>
          <w:sz w:val="28"/>
          <w:szCs w:val="28"/>
        </w:rPr>
        <w:t xml:space="preserve">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1" w:name="112477"/>
      <w:bookmarkEnd w:id="1681"/>
      <w:r w:rsidRPr="005C6EDC">
        <w:rPr>
          <w:color w:val="000000"/>
          <w:sz w:val="28"/>
          <w:szCs w:val="28"/>
        </w:rPr>
        <w:t xml:space="preserve">Для обучающихся в 1-м </w:t>
      </w:r>
      <w:proofErr w:type="gramStart"/>
      <w:r w:rsidRPr="005C6EDC">
        <w:rPr>
          <w:color w:val="000000"/>
          <w:sz w:val="28"/>
          <w:szCs w:val="28"/>
        </w:rPr>
        <w:t>дополнительном</w:t>
      </w:r>
      <w:proofErr w:type="gramEnd"/>
      <w:r w:rsidRPr="005C6EDC">
        <w:rPr>
          <w:color w:val="000000"/>
          <w:sz w:val="28"/>
          <w:szCs w:val="28"/>
        </w:rPr>
        <w:t xml:space="preserve"> и 1-м классах устанавливаются в течение года дополнительные недельные каникулы.</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2" w:name="112478"/>
      <w:bookmarkEnd w:id="1682"/>
      <w:r w:rsidRPr="005C6EDC">
        <w:rPr>
          <w:color w:val="000000"/>
          <w:sz w:val="28"/>
          <w:szCs w:val="28"/>
        </w:rPr>
        <w:t xml:space="preserve">Продолжительность урока и распределение учебной нагрузки в течение учебного дня и учебной недели должны соответствовать Гигиеническим нормативам и </w:t>
      </w:r>
      <w:proofErr w:type="gramStart"/>
      <w:r w:rsidRPr="005C6EDC">
        <w:rPr>
          <w:color w:val="000000"/>
          <w:sz w:val="28"/>
          <w:szCs w:val="28"/>
        </w:rPr>
        <w:t>Санитарно-эпидемиологическими</w:t>
      </w:r>
      <w:proofErr w:type="gramEnd"/>
      <w:r w:rsidRPr="005C6EDC">
        <w:rPr>
          <w:color w:val="000000"/>
          <w:sz w:val="28"/>
          <w:szCs w:val="28"/>
        </w:rPr>
        <w:t> </w:t>
      </w:r>
      <w:hyperlink r:id="rId30" w:anchor="XCxkXs6eWQHm" w:history="1">
        <w:r w:rsidRPr="005C6EDC">
          <w:rPr>
            <w:rStyle w:val="ac"/>
            <w:color w:val="3C5F87"/>
            <w:sz w:val="28"/>
            <w:szCs w:val="28"/>
            <w:bdr w:val="none" w:sz="0" w:space="0" w:color="auto" w:frame="1"/>
          </w:rPr>
          <w:t>требованиям</w:t>
        </w:r>
      </w:hyperlink>
      <w:r w:rsidRPr="005C6EDC">
        <w:rPr>
          <w:color w:val="000000"/>
          <w:sz w:val="28"/>
          <w:szCs w:val="28"/>
        </w:rPr>
        <w:t>.</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3" w:name="112479"/>
      <w:bookmarkEnd w:id="1683"/>
      <w:r w:rsidRPr="005C6EDC">
        <w:rPr>
          <w:color w:val="000000"/>
          <w:sz w:val="28"/>
          <w:szCs w:val="28"/>
        </w:rPr>
        <w:t xml:space="preserve">Обучение в 1-м </w:t>
      </w:r>
      <w:proofErr w:type="gramStart"/>
      <w:r w:rsidRPr="005C6EDC">
        <w:rPr>
          <w:color w:val="000000"/>
          <w:sz w:val="28"/>
          <w:szCs w:val="28"/>
        </w:rPr>
        <w:t>дополнительном</w:t>
      </w:r>
      <w:proofErr w:type="gramEnd"/>
      <w:r w:rsidRPr="005C6EDC">
        <w:rPr>
          <w:color w:val="000000"/>
          <w:sz w:val="28"/>
          <w:szCs w:val="28"/>
        </w:rPr>
        <w:t xml:space="preserve"> и 1-м классах проводится без балльного оценивания знаний обучающихся и домашних заданий.</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4" w:name="112480"/>
      <w:bookmarkEnd w:id="1684"/>
      <w:r w:rsidRPr="005C6EDC">
        <w:rPr>
          <w:color w:val="000000"/>
          <w:sz w:val="28"/>
          <w:szCs w:val="28"/>
        </w:rPr>
        <w:t>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5C6EDC" w:rsidRPr="005C6EDC" w:rsidRDefault="005C6EDC" w:rsidP="005C6EDC">
      <w:pPr>
        <w:pStyle w:val="pboth"/>
        <w:spacing w:before="0" w:beforeAutospacing="0" w:after="0" w:afterAutospacing="0" w:line="293" w:lineRule="atLeast"/>
        <w:ind w:firstLine="709"/>
        <w:jc w:val="both"/>
        <w:rPr>
          <w:color w:val="000000"/>
          <w:sz w:val="28"/>
          <w:szCs w:val="28"/>
        </w:rPr>
      </w:pPr>
      <w:bookmarkStart w:id="1685" w:name="112481"/>
      <w:bookmarkEnd w:id="1685"/>
      <w:r w:rsidRPr="005C6EDC">
        <w:rPr>
          <w:color w:val="000000"/>
          <w:sz w:val="28"/>
          <w:szCs w:val="28"/>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w:t>
      </w:r>
    </w:p>
    <w:p w:rsidR="005C6EDC" w:rsidRDefault="005C6EDC" w:rsidP="00B24E1B">
      <w:pPr>
        <w:pStyle w:val="pboth"/>
        <w:spacing w:before="0" w:beforeAutospacing="0" w:after="0" w:afterAutospacing="0" w:line="293" w:lineRule="atLeast"/>
        <w:ind w:firstLine="709"/>
        <w:jc w:val="both"/>
        <w:rPr>
          <w:color w:val="000000"/>
          <w:sz w:val="28"/>
          <w:szCs w:val="28"/>
        </w:rPr>
      </w:pPr>
      <w:bookmarkStart w:id="1686" w:name="112482"/>
      <w:bookmarkEnd w:id="1686"/>
    </w:p>
    <w:p w:rsidR="001B7654" w:rsidRDefault="001B7654" w:rsidP="00B24E1B">
      <w:pPr>
        <w:pStyle w:val="pboth"/>
        <w:spacing w:before="0" w:beforeAutospacing="0" w:after="0" w:afterAutospacing="0" w:line="293" w:lineRule="atLeast"/>
        <w:ind w:firstLine="709"/>
        <w:jc w:val="both"/>
        <w:rPr>
          <w:color w:val="000000"/>
          <w:sz w:val="28"/>
          <w:szCs w:val="28"/>
        </w:rPr>
      </w:pPr>
    </w:p>
    <w:p w:rsidR="00F16FBF" w:rsidRPr="000B003B" w:rsidRDefault="007C6E21" w:rsidP="00F16FBF">
      <w:pPr>
        <w:pStyle w:val="pboth"/>
        <w:spacing w:before="0" w:beforeAutospacing="0" w:after="0" w:afterAutospacing="0"/>
        <w:ind w:firstLine="993"/>
        <w:jc w:val="both"/>
        <w:rPr>
          <w:color w:val="000000"/>
          <w:sz w:val="28"/>
          <w:szCs w:val="28"/>
          <w:shd w:val="clear" w:color="auto" w:fill="FFFFFF"/>
        </w:rPr>
      </w:pPr>
      <w:r>
        <w:rPr>
          <w:b/>
          <w:color w:val="000000"/>
          <w:sz w:val="28"/>
          <w:szCs w:val="28"/>
          <w:shd w:val="clear" w:color="auto" w:fill="FFFFFF"/>
        </w:rPr>
        <w:t>Рабочая программа воспитания</w:t>
      </w:r>
      <w:r>
        <w:rPr>
          <w:color w:val="000000"/>
          <w:sz w:val="28"/>
          <w:szCs w:val="28"/>
          <w:shd w:val="clear" w:color="auto" w:fill="FFFFFF"/>
        </w:rPr>
        <w:t xml:space="preserve"> МБОУ УСОШ № 2 им. Сергея </w:t>
      </w:r>
      <w:proofErr w:type="spellStart"/>
      <w:r>
        <w:rPr>
          <w:color w:val="000000"/>
          <w:sz w:val="28"/>
          <w:szCs w:val="28"/>
          <w:shd w:val="clear" w:color="auto" w:fill="FFFFFF"/>
        </w:rPr>
        <w:t>Ступакова</w:t>
      </w:r>
      <w:proofErr w:type="spellEnd"/>
      <w:r>
        <w:rPr>
          <w:color w:val="000000"/>
          <w:sz w:val="28"/>
          <w:szCs w:val="28"/>
          <w:shd w:val="clear" w:color="auto" w:fill="FFFFFF"/>
        </w:rPr>
        <w:t xml:space="preserve"> полностью соответствует программе воспитания </w:t>
      </w:r>
      <w:proofErr w:type="gramStart"/>
      <w:r>
        <w:rPr>
          <w:color w:val="000000"/>
          <w:sz w:val="28"/>
          <w:szCs w:val="28"/>
          <w:shd w:val="clear" w:color="auto" w:fill="FFFFFF"/>
        </w:rPr>
        <w:t>обучающихся</w:t>
      </w:r>
      <w:proofErr w:type="gramEnd"/>
      <w:r>
        <w:rPr>
          <w:color w:val="000000"/>
          <w:sz w:val="28"/>
          <w:szCs w:val="28"/>
          <w:shd w:val="clear" w:color="auto" w:fill="FFFFFF"/>
        </w:rPr>
        <w:t xml:space="preserve"> с ОВЗ. </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center"/>
        <w:rPr>
          <w:rFonts w:ascii="Times New Roman" w:hAnsi="Times New Roman"/>
          <w:b/>
          <w:bCs/>
          <w:w w:val="0"/>
          <w:sz w:val="28"/>
          <w:szCs w:val="28"/>
        </w:rPr>
      </w:pPr>
      <w:r w:rsidRPr="000B003B">
        <w:rPr>
          <w:rFonts w:ascii="Times New Roman" w:hAnsi="Times New Roman"/>
          <w:b/>
          <w:bCs/>
          <w:w w:val="0"/>
          <w:sz w:val="28"/>
          <w:szCs w:val="28"/>
        </w:rPr>
        <w:t>Пояснительная записка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Рабочая  программа воспитания  МБОУСОШ №2 им. Сергея </w:t>
      </w:r>
      <w:proofErr w:type="spellStart"/>
      <w:r w:rsidRPr="000B003B">
        <w:rPr>
          <w:rFonts w:ascii="Times New Roman" w:hAnsi="Times New Roman"/>
          <w:sz w:val="28"/>
          <w:szCs w:val="28"/>
        </w:rPr>
        <w:t>Ступакова</w:t>
      </w:r>
      <w:proofErr w:type="spellEnd"/>
      <w:r w:rsidRPr="000B003B">
        <w:rPr>
          <w:rFonts w:ascii="Times New Roman" w:hAnsi="Times New Roman"/>
          <w:sz w:val="28"/>
          <w:szCs w:val="28"/>
        </w:rPr>
        <w:t xml:space="preserve"> на основе нормативно-правовых документов:</w:t>
      </w:r>
    </w:p>
    <w:p w:rsidR="00F16FBF" w:rsidRPr="000B003B" w:rsidRDefault="00F16FBF" w:rsidP="00F16FBF">
      <w:pPr>
        <w:tabs>
          <w:tab w:val="left" w:pos="851"/>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    </w:t>
      </w:r>
      <w:proofErr w:type="gramStart"/>
      <w:r w:rsidRPr="000B003B">
        <w:rPr>
          <w:rFonts w:ascii="Times New Roman" w:hAnsi="Times New Roman" w:cs="Times New Roman"/>
          <w:sz w:val="28"/>
          <w:szCs w:val="28"/>
        </w:rPr>
        <w:t xml:space="preserve">- 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F16FBF" w:rsidRPr="000B003B" w:rsidRDefault="00F16FBF" w:rsidP="00F16FBF">
      <w:pPr>
        <w:tabs>
          <w:tab w:val="left" w:pos="851"/>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lastRenderedPageBreak/>
        <w:t xml:space="preserve">    - Федеральный закон РФ от 04.09.2022г №371-ФЗ </w:t>
      </w:r>
      <w:r w:rsidRPr="000B003B">
        <w:rPr>
          <w:rFonts w:ascii="Times New Roman" w:hAnsi="Times New Roman" w:cs="Times New Roman"/>
          <w:sz w:val="28"/>
          <w:szCs w:val="28"/>
          <w:shd w:val="clear" w:color="auto" w:fill="FFFFFF"/>
        </w:rPr>
        <w:t>"О внесении изменений в </w:t>
      </w:r>
      <w:r w:rsidRPr="000B003B">
        <w:rPr>
          <w:rFonts w:ascii="Times New Roman" w:hAnsi="Times New Roman" w:cs="Times New Roman"/>
          <w:bCs/>
          <w:sz w:val="28"/>
          <w:szCs w:val="28"/>
          <w:shd w:val="clear" w:color="auto" w:fill="FFFFFF"/>
        </w:rPr>
        <w:t>Федеральный</w:t>
      </w:r>
      <w:r w:rsidRPr="000B003B">
        <w:rPr>
          <w:rFonts w:ascii="Times New Roman" w:hAnsi="Times New Roman" w:cs="Times New Roman"/>
          <w:sz w:val="28"/>
          <w:szCs w:val="28"/>
          <w:shd w:val="clear" w:color="auto" w:fill="FFFFFF"/>
        </w:rPr>
        <w:t> </w:t>
      </w:r>
      <w:r w:rsidRPr="000B003B">
        <w:rPr>
          <w:rFonts w:ascii="Times New Roman" w:hAnsi="Times New Roman" w:cs="Times New Roman"/>
          <w:bCs/>
          <w:sz w:val="28"/>
          <w:szCs w:val="28"/>
          <w:shd w:val="clear" w:color="auto" w:fill="FFFFFF"/>
        </w:rPr>
        <w:t>закон</w:t>
      </w:r>
      <w:r w:rsidRPr="000B003B">
        <w:rPr>
          <w:rFonts w:ascii="Times New Roman" w:hAnsi="Times New Roman" w:cs="Times New Roman"/>
          <w:sz w:val="28"/>
          <w:szCs w:val="28"/>
          <w:shd w:val="clear" w:color="auto" w:fill="FFFFFF"/>
        </w:rPr>
        <w:t xml:space="preserve"> "Об образовании в Российской Федерации" </w:t>
      </w:r>
    </w:p>
    <w:p w:rsidR="00F16FBF" w:rsidRPr="000B003B" w:rsidRDefault="00F16FBF" w:rsidP="00F16FBF">
      <w:pPr>
        <w:spacing w:after="160"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    - Стратегия национальной безопасности Российской Федерации, (Указ Президента Российской Федерации от 02.07.2021 № 400)                                                          -Приказ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372 от 18 мая 2023 года «Об утверждении федеральной образовательной программы начального общего образования»;                                                                                                      - 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370 от 18 мая 2023 года «Об утверждении федеральной образовательной программы основного общего образования»;                                                                                                             - 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371 от 18 мая 2023 года «Об утверждении федеральной образовательной программы среднего общего образования»;                                                                                                                        - 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                                                                 - </w:t>
      </w:r>
      <w:proofErr w:type="gramStart"/>
      <w:r w:rsidRPr="000B003B">
        <w:rPr>
          <w:rFonts w:ascii="Times New Roman" w:hAnsi="Times New Roman" w:cs="Times New Roman"/>
          <w:sz w:val="28"/>
          <w:szCs w:val="28"/>
        </w:rPr>
        <w:t xml:space="preserve">Приказ </w:t>
      </w:r>
      <w:proofErr w:type="spellStart"/>
      <w:r w:rsidRPr="000B003B">
        <w:rPr>
          <w:rFonts w:ascii="Times New Roman" w:hAnsi="Times New Roman" w:cs="Times New Roman"/>
          <w:sz w:val="28"/>
          <w:szCs w:val="28"/>
        </w:rPr>
        <w:t>Минпросвещения</w:t>
      </w:r>
      <w:proofErr w:type="spellEnd"/>
      <w:r w:rsidRPr="000B003B">
        <w:rPr>
          <w:rFonts w:ascii="Times New Roman" w:hAnsi="Times New Roman" w:cs="Times New Roman"/>
          <w:sz w:val="28"/>
          <w:szCs w:val="28"/>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w:t>
      </w:r>
      <w:proofErr w:type="gramEnd"/>
      <w:r w:rsidRPr="000B003B">
        <w:rPr>
          <w:rFonts w:ascii="Times New Roman" w:hAnsi="Times New Roman" w:cs="Times New Roman"/>
          <w:sz w:val="28"/>
          <w:szCs w:val="28"/>
        </w:rPr>
        <w:t>г. № 3/22).</w:t>
      </w:r>
    </w:p>
    <w:p w:rsidR="00F16FBF" w:rsidRPr="000B003B" w:rsidRDefault="00F16FBF" w:rsidP="00F16FBF">
      <w:pPr>
        <w:spacing w:after="160" w:line="240" w:lineRule="auto"/>
        <w:jc w:val="both"/>
        <w:rPr>
          <w:rFonts w:ascii="Times New Roman" w:hAnsi="Times New Roman" w:cs="Times New Roman"/>
          <w:sz w:val="28"/>
          <w:szCs w:val="28"/>
        </w:rPr>
      </w:pPr>
      <w:r w:rsidRPr="000B003B">
        <w:rPr>
          <w:rFonts w:ascii="Times New Roman" w:hAnsi="Times New Roman" w:cs="Times New Roman"/>
          <w:sz w:val="28"/>
          <w:szCs w:val="28"/>
        </w:rPr>
        <w:t>- Федеральной рабочей программой воспитания (является структурным элементом Федеральных образовательных программ начального  общего, основного общего, среднего общего образования).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w w:val="0"/>
          <w:sz w:val="28"/>
          <w:szCs w:val="28"/>
        </w:rPr>
        <w:t xml:space="preserve">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Pr="000B003B">
        <w:rPr>
          <w:rFonts w:ascii="Times New Roman" w:hAnsi="Times New Roman"/>
          <w:sz w:val="28"/>
          <w:szCs w:val="28"/>
        </w:rPr>
        <w:t xml:space="preserve"> </w:t>
      </w:r>
      <w:r w:rsidRPr="000B003B">
        <w:rPr>
          <w:rFonts w:ascii="Times New Roman" w:hAnsi="Times New Roman"/>
          <w:bCs/>
          <w:w w:val="0"/>
          <w:sz w:val="28"/>
          <w:szCs w:val="28"/>
        </w:rPr>
        <w:t xml:space="preserve">гражданского, </w:t>
      </w:r>
      <w:r w:rsidRPr="000B003B">
        <w:rPr>
          <w:rFonts w:ascii="Times New Roman" w:hAnsi="Times New Roman"/>
          <w:bCs/>
          <w:w w:val="0"/>
          <w:sz w:val="28"/>
          <w:szCs w:val="28"/>
        </w:rPr>
        <w:lastRenderedPageBreak/>
        <w:t>патриотического, духовно-нравственного, эстетического, физического, трудового, экологического, познавательного воспитания.</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bCs/>
          <w:color w:val="FF0000"/>
          <w:w w:val="0"/>
          <w:sz w:val="28"/>
          <w:szCs w:val="28"/>
        </w:rPr>
        <w:t xml:space="preserve">            </w:t>
      </w:r>
      <w:r w:rsidRPr="000B003B">
        <w:rPr>
          <w:rFonts w:ascii="Times New Roman" w:hAnsi="Times New Roman" w:cs="Times New Roman"/>
          <w:sz w:val="28"/>
          <w:szCs w:val="28"/>
        </w:rPr>
        <w:t xml:space="preserve">В соответствии с особенностями МБОУ УСОШ №2 </w:t>
      </w:r>
      <w:proofErr w:type="spellStart"/>
      <w:r w:rsidRPr="000B003B">
        <w:rPr>
          <w:rFonts w:ascii="Times New Roman" w:hAnsi="Times New Roman" w:cs="Times New Roman"/>
          <w:sz w:val="28"/>
          <w:szCs w:val="28"/>
        </w:rPr>
        <w:t>им</w:t>
      </w:r>
      <w:proofErr w:type="gramStart"/>
      <w:r w:rsidRPr="000B003B">
        <w:rPr>
          <w:rFonts w:ascii="Times New Roman" w:hAnsi="Times New Roman" w:cs="Times New Roman"/>
          <w:sz w:val="28"/>
          <w:szCs w:val="28"/>
        </w:rPr>
        <w:t>.С</w:t>
      </w:r>
      <w:proofErr w:type="gramEnd"/>
      <w:r w:rsidRPr="000B003B">
        <w:rPr>
          <w:rFonts w:ascii="Times New Roman" w:hAnsi="Times New Roman" w:cs="Times New Roman"/>
          <w:sz w:val="28"/>
          <w:szCs w:val="28"/>
        </w:rPr>
        <w:t>ергея</w:t>
      </w:r>
      <w:proofErr w:type="spellEnd"/>
      <w:r w:rsidRPr="000B003B">
        <w:rPr>
          <w:rFonts w:ascii="Times New Roman" w:hAnsi="Times New Roman" w:cs="Times New Roman"/>
          <w:sz w:val="28"/>
          <w:szCs w:val="28"/>
        </w:rPr>
        <w:t xml:space="preserve">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 xml:space="preserve">  внесены изменения в содержательный и организационный разделы программы воспитания. </w:t>
      </w:r>
      <w:proofErr w:type="gramStart"/>
      <w:r w:rsidRPr="000B003B">
        <w:rPr>
          <w:rFonts w:ascii="Times New Roman" w:hAnsi="Times New Roman" w:cs="Times New Roman"/>
          <w:sz w:val="28"/>
          <w:szCs w:val="28"/>
        </w:rPr>
        <w:t>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roofErr w:type="gramEnd"/>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Программа включает три раздела: целевой, содержательный, организационный.</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Приложение —  календарный план воспитательной работы. </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sz w:val="28"/>
          <w:szCs w:val="28"/>
        </w:rPr>
        <w:t xml:space="preserve">Раздел I. Целевой </w:t>
      </w:r>
    </w:p>
    <w:p w:rsidR="00F16FBF" w:rsidRPr="000B003B" w:rsidRDefault="00F16FBF" w:rsidP="00F16FBF">
      <w:pPr>
        <w:widowControl w:val="0"/>
        <w:numPr>
          <w:ilvl w:val="1"/>
          <w:numId w:val="14"/>
        </w:numPr>
        <w:suppressAutoHyphens w:val="0"/>
        <w:autoSpaceDE w:val="0"/>
        <w:autoSpaceDN w:val="0"/>
        <w:spacing w:after="0"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Содержание воспитания обучающихся в МБОУ УСОШ №2 им. Сергея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0B003B">
        <w:rPr>
          <w:rFonts w:ascii="Times New Roman" w:hAnsi="Times New Roman" w:cs="Times New Roman"/>
          <w:sz w:val="28"/>
          <w:szCs w:val="28"/>
        </w:rPr>
        <w:t>обучающихся</w:t>
      </w:r>
      <w:proofErr w:type="gramEnd"/>
      <w:r w:rsidRPr="000B003B">
        <w:rPr>
          <w:rFonts w:ascii="Times New Roman" w:hAnsi="Times New Roman" w:cs="Times New Roman"/>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1.2. Воспитательная деятельность в МБОУ УСОШ №2 </w:t>
      </w:r>
      <w:proofErr w:type="spellStart"/>
      <w:r w:rsidRPr="000B003B">
        <w:rPr>
          <w:rFonts w:ascii="Times New Roman" w:hAnsi="Times New Roman" w:cs="Times New Roman"/>
          <w:sz w:val="28"/>
          <w:szCs w:val="28"/>
        </w:rPr>
        <w:t>им</w:t>
      </w:r>
      <w:proofErr w:type="gramStart"/>
      <w:r w:rsidRPr="000B003B">
        <w:rPr>
          <w:rFonts w:ascii="Times New Roman" w:hAnsi="Times New Roman" w:cs="Times New Roman"/>
          <w:sz w:val="28"/>
          <w:szCs w:val="28"/>
        </w:rPr>
        <w:t>.С</w:t>
      </w:r>
      <w:proofErr w:type="gramEnd"/>
      <w:r w:rsidRPr="000B003B">
        <w:rPr>
          <w:rFonts w:ascii="Times New Roman" w:hAnsi="Times New Roman" w:cs="Times New Roman"/>
          <w:sz w:val="28"/>
          <w:szCs w:val="28"/>
        </w:rPr>
        <w:t>ергея</w:t>
      </w:r>
      <w:proofErr w:type="spellEnd"/>
      <w:r w:rsidRPr="000B003B">
        <w:rPr>
          <w:rFonts w:ascii="Times New Roman" w:hAnsi="Times New Roman" w:cs="Times New Roman"/>
          <w:sz w:val="28"/>
          <w:szCs w:val="28"/>
        </w:rPr>
        <w:t xml:space="preserve">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1.3. </w:t>
      </w:r>
      <w:r w:rsidRPr="000B003B">
        <w:rPr>
          <w:rFonts w:ascii="Times New Roman" w:hAnsi="Times New Roman" w:cs="Times New Roman"/>
          <w:b/>
          <w:sz w:val="28"/>
          <w:szCs w:val="28"/>
          <w:u w:val="single"/>
        </w:rPr>
        <w:t>Цель воспитания обучающихся</w:t>
      </w:r>
      <w:r w:rsidRPr="000B003B">
        <w:rPr>
          <w:rFonts w:ascii="Times New Roman" w:hAnsi="Times New Roman" w:cs="Times New Roman"/>
          <w:sz w:val="28"/>
          <w:szCs w:val="28"/>
        </w:rPr>
        <w:t xml:space="preserve"> в МБОУ УСОШ №2 </w:t>
      </w:r>
      <w:proofErr w:type="spellStart"/>
      <w:r w:rsidRPr="000B003B">
        <w:rPr>
          <w:rFonts w:ascii="Times New Roman" w:hAnsi="Times New Roman" w:cs="Times New Roman"/>
          <w:sz w:val="28"/>
          <w:szCs w:val="28"/>
        </w:rPr>
        <w:t>им</w:t>
      </w:r>
      <w:proofErr w:type="gramStart"/>
      <w:r w:rsidRPr="000B003B">
        <w:rPr>
          <w:rFonts w:ascii="Times New Roman" w:hAnsi="Times New Roman" w:cs="Times New Roman"/>
          <w:sz w:val="28"/>
          <w:szCs w:val="28"/>
        </w:rPr>
        <w:t>.С</w:t>
      </w:r>
      <w:proofErr w:type="gramEnd"/>
      <w:r w:rsidRPr="000B003B">
        <w:rPr>
          <w:rFonts w:ascii="Times New Roman" w:hAnsi="Times New Roman" w:cs="Times New Roman"/>
          <w:sz w:val="28"/>
          <w:szCs w:val="28"/>
        </w:rPr>
        <w:t>ергея</w:t>
      </w:r>
      <w:proofErr w:type="spellEnd"/>
      <w:r w:rsidRPr="000B003B">
        <w:rPr>
          <w:rFonts w:ascii="Times New Roman" w:hAnsi="Times New Roman" w:cs="Times New Roman"/>
          <w:sz w:val="28"/>
          <w:szCs w:val="28"/>
        </w:rPr>
        <w:t xml:space="preserve">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 xml:space="preserve">  :</w:t>
      </w:r>
    </w:p>
    <w:p w:rsidR="00F16FBF" w:rsidRPr="000B003B" w:rsidRDefault="00F16FBF" w:rsidP="00F16FBF">
      <w:pPr>
        <w:numPr>
          <w:ilvl w:val="0"/>
          <w:numId w:val="11"/>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16FBF" w:rsidRPr="000B003B" w:rsidRDefault="00F16FBF" w:rsidP="00F16FBF">
      <w:pPr>
        <w:numPr>
          <w:ilvl w:val="0"/>
          <w:numId w:val="11"/>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F16FBF" w:rsidRPr="000B003B" w:rsidRDefault="00F16FBF" w:rsidP="00F16FBF">
      <w:pPr>
        <w:spacing w:before="100" w:beforeAutospacing="1" w:after="100" w:afterAutospacing="1" w:line="240" w:lineRule="auto"/>
        <w:ind w:left="420" w:right="180"/>
        <w:jc w:val="both"/>
        <w:rPr>
          <w:rFonts w:ascii="Times New Roman" w:hAnsi="Times New Roman" w:cs="Times New Roman"/>
          <w:sz w:val="28"/>
          <w:szCs w:val="28"/>
        </w:rPr>
      </w:pPr>
      <w:r w:rsidRPr="000B003B">
        <w:rPr>
          <w:rFonts w:ascii="Times New Roman" w:hAnsi="Times New Roman" w:cs="Times New Roman"/>
          <w:sz w:val="28"/>
          <w:szCs w:val="28"/>
        </w:rPr>
        <w:t xml:space="preserve">1.4. </w:t>
      </w:r>
      <w:r w:rsidRPr="000B003B">
        <w:rPr>
          <w:rFonts w:ascii="Times New Roman" w:hAnsi="Times New Roman" w:cs="Times New Roman"/>
          <w:b/>
          <w:sz w:val="28"/>
          <w:szCs w:val="28"/>
          <w:u w:val="single"/>
        </w:rPr>
        <w:t xml:space="preserve">Задачи воспитания </w:t>
      </w:r>
      <w:proofErr w:type="gramStart"/>
      <w:r w:rsidRPr="000B003B">
        <w:rPr>
          <w:rFonts w:ascii="Times New Roman" w:hAnsi="Times New Roman" w:cs="Times New Roman"/>
          <w:b/>
          <w:sz w:val="28"/>
          <w:szCs w:val="28"/>
          <w:u w:val="single"/>
        </w:rPr>
        <w:t>обучающихся</w:t>
      </w:r>
      <w:proofErr w:type="gramEnd"/>
      <w:r w:rsidRPr="000B003B">
        <w:rPr>
          <w:rFonts w:ascii="Times New Roman" w:hAnsi="Times New Roman" w:cs="Times New Roman"/>
          <w:sz w:val="28"/>
          <w:szCs w:val="28"/>
        </w:rPr>
        <w:t xml:space="preserve"> в МБОУ УСОШ №2 им. Сергея </w:t>
      </w:r>
      <w:proofErr w:type="spellStart"/>
      <w:r w:rsidRPr="000B003B">
        <w:rPr>
          <w:rFonts w:ascii="Times New Roman" w:hAnsi="Times New Roman" w:cs="Times New Roman"/>
          <w:sz w:val="28"/>
          <w:szCs w:val="28"/>
        </w:rPr>
        <w:t>Ступакова</w:t>
      </w:r>
      <w:proofErr w:type="spellEnd"/>
      <w:r w:rsidRPr="000B003B">
        <w:rPr>
          <w:rFonts w:ascii="Times New Roman" w:hAnsi="Times New Roman" w:cs="Times New Roman"/>
          <w:sz w:val="28"/>
          <w:szCs w:val="28"/>
        </w:rPr>
        <w:t>:</w:t>
      </w:r>
    </w:p>
    <w:p w:rsidR="00F16FBF" w:rsidRPr="000B003B" w:rsidRDefault="00F16FBF" w:rsidP="00F16FBF">
      <w:pPr>
        <w:numPr>
          <w:ilvl w:val="0"/>
          <w:numId w:val="1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lastRenderedPageBreak/>
        <w:t xml:space="preserve">усвоение </w:t>
      </w:r>
      <w:proofErr w:type="gramStart"/>
      <w:r w:rsidRPr="000B003B">
        <w:rPr>
          <w:rFonts w:ascii="Times New Roman" w:hAnsi="Times New Roman" w:cs="Times New Roman"/>
          <w:sz w:val="28"/>
          <w:szCs w:val="28"/>
        </w:rPr>
        <w:t>обучающимися</w:t>
      </w:r>
      <w:proofErr w:type="gramEnd"/>
      <w:r w:rsidRPr="000B003B">
        <w:rPr>
          <w:rFonts w:ascii="Times New Roman" w:hAnsi="Times New Roman" w:cs="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rsidR="00F16FBF" w:rsidRPr="000B003B" w:rsidRDefault="00F16FBF" w:rsidP="00F16FBF">
      <w:pPr>
        <w:numPr>
          <w:ilvl w:val="0"/>
          <w:numId w:val="1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F16FBF" w:rsidRPr="000B003B" w:rsidRDefault="00F16FBF" w:rsidP="00F16FBF">
      <w:pPr>
        <w:numPr>
          <w:ilvl w:val="0"/>
          <w:numId w:val="1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16FBF" w:rsidRPr="000B003B" w:rsidRDefault="00F16FBF" w:rsidP="00F16FBF">
      <w:pPr>
        <w:numPr>
          <w:ilvl w:val="0"/>
          <w:numId w:val="12"/>
        </w:numPr>
        <w:suppressAutoHyphens w:val="0"/>
        <w:spacing w:before="100" w:beforeAutospacing="1" w:after="100" w:afterAutospacing="1" w:line="240" w:lineRule="auto"/>
        <w:ind w:left="780" w:right="180"/>
        <w:jc w:val="both"/>
        <w:rPr>
          <w:rFonts w:ascii="Times New Roman" w:hAnsi="Times New Roman" w:cs="Times New Roman"/>
          <w:sz w:val="28"/>
          <w:szCs w:val="28"/>
        </w:rPr>
      </w:pPr>
      <w:r w:rsidRPr="000B003B">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1.5. Личностные результаты освоения </w:t>
      </w:r>
      <w:proofErr w:type="gramStart"/>
      <w:r w:rsidRPr="000B003B">
        <w:rPr>
          <w:rFonts w:ascii="Times New Roman" w:hAnsi="Times New Roman" w:cs="Times New Roman"/>
          <w:sz w:val="28"/>
          <w:szCs w:val="28"/>
        </w:rPr>
        <w:t>обучающимися</w:t>
      </w:r>
      <w:proofErr w:type="gramEnd"/>
      <w:r w:rsidRPr="000B003B">
        <w:rPr>
          <w:rFonts w:ascii="Times New Roman" w:hAnsi="Times New Roman" w:cs="Times New Roman"/>
          <w:sz w:val="28"/>
          <w:szCs w:val="28"/>
        </w:rPr>
        <w:t xml:space="preserve"> образовательных программ включают:</w:t>
      </w:r>
    </w:p>
    <w:p w:rsidR="00F16FBF" w:rsidRPr="000B003B" w:rsidRDefault="00F16FBF" w:rsidP="00F16FBF">
      <w:pPr>
        <w:numPr>
          <w:ilvl w:val="0"/>
          <w:numId w:val="1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осознание российской гражданской идентичности;</w:t>
      </w:r>
    </w:p>
    <w:p w:rsidR="00F16FBF" w:rsidRPr="000B003B" w:rsidRDefault="00F16FBF" w:rsidP="00F16FBF">
      <w:pPr>
        <w:numPr>
          <w:ilvl w:val="0"/>
          <w:numId w:val="1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spellStart"/>
      <w:r w:rsidRPr="000B003B">
        <w:rPr>
          <w:rFonts w:ascii="Times New Roman" w:hAnsi="Times New Roman" w:cs="Times New Roman"/>
          <w:sz w:val="28"/>
          <w:szCs w:val="28"/>
        </w:rPr>
        <w:t>сформированность</w:t>
      </w:r>
      <w:proofErr w:type="spellEnd"/>
      <w:r w:rsidRPr="000B003B">
        <w:rPr>
          <w:rFonts w:ascii="Times New Roman" w:hAnsi="Times New Roman" w:cs="Times New Roman"/>
          <w:sz w:val="28"/>
          <w:szCs w:val="28"/>
        </w:rPr>
        <w:t xml:space="preserve"> ценностей самостоятельности и инициативы;</w:t>
      </w:r>
    </w:p>
    <w:p w:rsidR="00F16FBF" w:rsidRPr="000B003B" w:rsidRDefault="00F16FBF" w:rsidP="00F16FBF">
      <w:pPr>
        <w:numPr>
          <w:ilvl w:val="0"/>
          <w:numId w:val="1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 xml:space="preserve">готовность </w:t>
      </w:r>
      <w:proofErr w:type="gramStart"/>
      <w:r w:rsidRPr="000B003B">
        <w:rPr>
          <w:rFonts w:ascii="Times New Roman" w:hAnsi="Times New Roman" w:cs="Times New Roman"/>
          <w:sz w:val="28"/>
          <w:szCs w:val="28"/>
        </w:rPr>
        <w:t>обучающихся</w:t>
      </w:r>
      <w:proofErr w:type="gramEnd"/>
      <w:r w:rsidRPr="000B003B">
        <w:rPr>
          <w:rFonts w:ascii="Times New Roman" w:hAnsi="Times New Roman" w:cs="Times New Roman"/>
          <w:sz w:val="28"/>
          <w:szCs w:val="28"/>
        </w:rPr>
        <w:t xml:space="preserve"> к саморазвитию, самостоятельности и личностному самоопределению;</w:t>
      </w:r>
    </w:p>
    <w:p w:rsidR="00F16FBF" w:rsidRPr="000B003B" w:rsidRDefault="00F16FBF" w:rsidP="00F16FBF">
      <w:pPr>
        <w:numPr>
          <w:ilvl w:val="0"/>
          <w:numId w:val="1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наличие мотивации к целенаправленной социально значимой деятельности;</w:t>
      </w:r>
    </w:p>
    <w:p w:rsidR="00F16FBF" w:rsidRPr="000B003B" w:rsidRDefault="00F16FBF" w:rsidP="00F16FBF">
      <w:pPr>
        <w:numPr>
          <w:ilvl w:val="0"/>
          <w:numId w:val="13"/>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spellStart"/>
      <w:r w:rsidRPr="000B003B">
        <w:rPr>
          <w:rFonts w:ascii="Times New Roman" w:hAnsi="Times New Roman" w:cs="Times New Roman"/>
          <w:sz w:val="28"/>
          <w:szCs w:val="28"/>
        </w:rPr>
        <w:t>сформированность</w:t>
      </w:r>
      <w:proofErr w:type="spellEnd"/>
      <w:r w:rsidRPr="000B003B">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0B003B">
        <w:rPr>
          <w:rFonts w:ascii="Times New Roman" w:hAnsi="Times New Roman" w:cs="Times New Roman"/>
          <w:sz w:val="28"/>
          <w:szCs w:val="28"/>
        </w:rPr>
        <w:t>деятельностного</w:t>
      </w:r>
      <w:proofErr w:type="spellEnd"/>
      <w:r w:rsidRPr="000B003B">
        <w:rPr>
          <w:rFonts w:ascii="Times New Roman" w:hAnsi="Times New Roman" w:cs="Times New Roman"/>
          <w:sz w:val="28"/>
          <w:szCs w:val="28"/>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B003B">
        <w:rPr>
          <w:rFonts w:ascii="Times New Roman" w:hAnsi="Times New Roman" w:cs="Times New Roman"/>
          <w:sz w:val="28"/>
          <w:szCs w:val="28"/>
        </w:rPr>
        <w:t>инклюзивности</w:t>
      </w:r>
      <w:proofErr w:type="spellEnd"/>
      <w:r w:rsidRPr="000B003B">
        <w:rPr>
          <w:rFonts w:ascii="Times New Roman" w:hAnsi="Times New Roman" w:cs="Times New Roman"/>
          <w:sz w:val="28"/>
          <w:szCs w:val="28"/>
        </w:rPr>
        <w:t xml:space="preserve">, </w:t>
      </w:r>
      <w:proofErr w:type="spellStart"/>
      <w:r w:rsidRPr="000B003B">
        <w:rPr>
          <w:rFonts w:ascii="Times New Roman" w:hAnsi="Times New Roman" w:cs="Times New Roman"/>
          <w:sz w:val="28"/>
          <w:szCs w:val="28"/>
        </w:rPr>
        <w:t>возрастосообразности</w:t>
      </w:r>
      <w:proofErr w:type="spellEnd"/>
      <w:r w:rsidRPr="000B003B">
        <w:rPr>
          <w:rFonts w:ascii="Times New Roman" w:hAnsi="Times New Roman" w:cs="Times New Roman"/>
          <w:sz w:val="28"/>
          <w:szCs w:val="28"/>
        </w:rPr>
        <w:t>.</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0B003B">
        <w:rPr>
          <w:rFonts w:ascii="Times New Roman" w:hAnsi="Times New Roman" w:cs="Times New Roman"/>
          <w:sz w:val="28"/>
          <w:szCs w:val="28"/>
        </w:rPr>
        <w:t>обучающихся</w:t>
      </w:r>
      <w:proofErr w:type="gramEnd"/>
      <w:r w:rsidRPr="000B003B">
        <w:rPr>
          <w:rFonts w:ascii="Times New Roman" w:hAnsi="Times New Roman" w:cs="Times New Roman"/>
          <w:sz w:val="28"/>
          <w:szCs w:val="28"/>
        </w:rPr>
        <w:t xml:space="preserve"> руководствоваться ценностями и приобретать первоначальный опыт деятельности на их основе, в том числе в части: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2) патриотического воспитания, основанного на воспитании любви к родному краю, Родине, своему народу, уважении к другим народам России; </w:t>
      </w:r>
      <w:r w:rsidRPr="000B003B">
        <w:rPr>
          <w:rFonts w:ascii="Times New Roman" w:hAnsi="Times New Roman" w:cs="Times New Roman"/>
          <w:sz w:val="28"/>
          <w:szCs w:val="28"/>
        </w:rPr>
        <w:lastRenderedPageBreak/>
        <w:t>исторического просвещения, формирования российского национального исторического сознания, российской культурной идентичности;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16FBF" w:rsidRPr="000B003B" w:rsidRDefault="00F16FBF" w:rsidP="00F16FBF">
      <w:pPr>
        <w:spacing w:line="240" w:lineRule="auto"/>
        <w:jc w:val="both"/>
        <w:rPr>
          <w:rFonts w:ascii="Times New Roman" w:hAnsi="Times New Roman" w:cs="Times New Roman"/>
          <w:b/>
          <w:sz w:val="28"/>
          <w:szCs w:val="28"/>
        </w:rPr>
      </w:pPr>
      <w:r w:rsidRPr="000B003B">
        <w:rPr>
          <w:rFonts w:ascii="Times New Roman" w:hAnsi="Times New Roman" w:cs="Times New Roman"/>
          <w:b/>
          <w:sz w:val="28"/>
          <w:szCs w:val="28"/>
        </w:rPr>
        <w:t>Требования к личностным результатам освоения обучающимися ООП НОО установлены ФГОС НОО.</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16FBF" w:rsidRPr="000B003B" w:rsidRDefault="00F16FBF" w:rsidP="00F16FBF">
      <w:pPr>
        <w:spacing w:line="240" w:lineRule="auto"/>
        <w:jc w:val="both"/>
        <w:rPr>
          <w:rFonts w:ascii="Times New Roman" w:hAnsi="Times New Roman" w:cs="Times New Roman"/>
          <w:b/>
          <w:bCs/>
          <w:sz w:val="28"/>
          <w:szCs w:val="28"/>
        </w:rPr>
      </w:pP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b/>
          <w:bCs/>
          <w:sz w:val="28"/>
          <w:szCs w:val="28"/>
        </w:rPr>
        <w:lastRenderedPageBreak/>
        <w:t>Целевые ориентиры результатов воспитания на уровне начального общего образования.</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1. Гражданско-патриотическое воспитание:</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сознающий</w:t>
      </w:r>
      <w:proofErr w:type="gramEnd"/>
      <w:r w:rsidRPr="000B003B">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понимающий</w:t>
      </w:r>
      <w:proofErr w:type="gramEnd"/>
      <w:r w:rsidRPr="000B003B">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понимающий</w:t>
      </w:r>
      <w:proofErr w:type="gramEnd"/>
      <w:r w:rsidRPr="000B003B">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16FBF" w:rsidRPr="000B003B" w:rsidRDefault="00F16FBF" w:rsidP="00F16FBF">
      <w:pPr>
        <w:numPr>
          <w:ilvl w:val="0"/>
          <w:numId w:val="15"/>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имеющий</w:t>
      </w:r>
      <w:proofErr w:type="gramEnd"/>
      <w:r w:rsidRPr="000B003B">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F16FBF" w:rsidRPr="000B003B" w:rsidRDefault="00F16FBF" w:rsidP="00F16FBF">
      <w:pPr>
        <w:numPr>
          <w:ilvl w:val="0"/>
          <w:numId w:val="15"/>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принимающий</w:t>
      </w:r>
      <w:proofErr w:type="gramEnd"/>
      <w:r w:rsidRPr="000B003B">
        <w:rPr>
          <w:rFonts w:ascii="Times New Roman" w:hAnsi="Times New Roman"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2. Духовно-нравственное воспитание:</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уважающий</w:t>
      </w:r>
      <w:proofErr w:type="gramEnd"/>
      <w:r w:rsidRPr="000B003B">
        <w:rPr>
          <w:rFonts w:ascii="Times New Roman" w:hAnsi="Times New Roman" w:cs="Times New Roman"/>
          <w:sz w:val="28"/>
          <w:szCs w:val="28"/>
        </w:rPr>
        <w:t xml:space="preserve"> духовно-нравственную культуру своей семьи, своего народа, семейные ценности с учетом национальной, религиозной принадлежности;</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сознающий</w:t>
      </w:r>
      <w:proofErr w:type="gramEnd"/>
      <w:r w:rsidRPr="000B003B">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F16FBF" w:rsidRPr="000B003B" w:rsidRDefault="00F16FBF" w:rsidP="00F16FBF">
      <w:pPr>
        <w:numPr>
          <w:ilvl w:val="0"/>
          <w:numId w:val="16"/>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16FBF" w:rsidRPr="000B003B" w:rsidRDefault="00F16FBF" w:rsidP="00F16FBF">
      <w:pPr>
        <w:numPr>
          <w:ilvl w:val="0"/>
          <w:numId w:val="16"/>
        </w:numPr>
        <w:suppressAutoHyphens w:val="0"/>
        <w:spacing w:before="100" w:beforeAutospacing="1" w:after="100" w:afterAutospacing="1" w:line="240" w:lineRule="auto"/>
        <w:ind w:left="780" w:right="180"/>
        <w:jc w:val="both"/>
        <w:rPr>
          <w:rFonts w:ascii="Times New Roman" w:hAnsi="Times New Roman" w:cs="Times New Roman"/>
          <w:sz w:val="28"/>
          <w:szCs w:val="28"/>
        </w:rPr>
      </w:pPr>
      <w:r w:rsidRPr="000B003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3. Эстетическое воспитание:</w:t>
      </w:r>
    </w:p>
    <w:p w:rsidR="00F16FBF" w:rsidRPr="000B003B" w:rsidRDefault="00F16FBF" w:rsidP="00F16FBF">
      <w:pPr>
        <w:numPr>
          <w:ilvl w:val="0"/>
          <w:numId w:val="17"/>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способный</w:t>
      </w:r>
      <w:proofErr w:type="gramEnd"/>
      <w:r w:rsidRPr="000B003B">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p w:rsidR="00F16FBF" w:rsidRPr="000B003B" w:rsidRDefault="00F16FBF" w:rsidP="00F16FBF">
      <w:pPr>
        <w:numPr>
          <w:ilvl w:val="0"/>
          <w:numId w:val="17"/>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проявляющий интерес и уважение к отечественной и мировой художественной культуре;</w:t>
      </w:r>
    </w:p>
    <w:p w:rsidR="00F16FBF" w:rsidRPr="000B003B" w:rsidRDefault="00F16FBF" w:rsidP="00F16FBF">
      <w:pPr>
        <w:numPr>
          <w:ilvl w:val="0"/>
          <w:numId w:val="17"/>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проявляющий</w:t>
      </w:r>
      <w:proofErr w:type="gramEnd"/>
      <w:r w:rsidRPr="000B003B">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lastRenderedPageBreak/>
        <w:t>4. Физическое воспитание, формирование культуры здоровья и эмоционального благополучия:</w:t>
      </w:r>
    </w:p>
    <w:p w:rsidR="00F16FBF" w:rsidRPr="000B003B" w:rsidRDefault="00F16FBF" w:rsidP="00F16FBF">
      <w:pPr>
        <w:numPr>
          <w:ilvl w:val="0"/>
          <w:numId w:val="18"/>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F16FBF" w:rsidRPr="000B003B" w:rsidRDefault="00F16FBF" w:rsidP="00F16FBF">
      <w:pPr>
        <w:numPr>
          <w:ilvl w:val="0"/>
          <w:numId w:val="18"/>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владеющий</w:t>
      </w:r>
      <w:proofErr w:type="gramEnd"/>
      <w:r w:rsidRPr="000B003B">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F16FBF" w:rsidRPr="000B003B" w:rsidRDefault="00F16FBF" w:rsidP="00F16FBF">
      <w:pPr>
        <w:numPr>
          <w:ilvl w:val="0"/>
          <w:numId w:val="18"/>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ориентированный</w:t>
      </w:r>
      <w:proofErr w:type="gramEnd"/>
      <w:r w:rsidRPr="000B003B">
        <w:rPr>
          <w:rFonts w:ascii="Times New Roman" w:hAnsi="Times New Roman" w:cs="Times New Roman"/>
          <w:sz w:val="28"/>
          <w:szCs w:val="28"/>
        </w:rPr>
        <w:t xml:space="preserve"> на физическое развитие с учетом возможностей здоровья, занятия физкультурой и спортом;</w:t>
      </w:r>
    </w:p>
    <w:p w:rsidR="00F16FBF" w:rsidRPr="000B003B" w:rsidRDefault="00F16FBF" w:rsidP="00F16FBF">
      <w:pPr>
        <w:numPr>
          <w:ilvl w:val="0"/>
          <w:numId w:val="18"/>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сознающий</w:t>
      </w:r>
      <w:proofErr w:type="gramEnd"/>
      <w:r w:rsidRPr="000B003B">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5. Трудовое воспитание:</w:t>
      </w:r>
    </w:p>
    <w:p w:rsidR="00F16FBF" w:rsidRPr="000B003B" w:rsidRDefault="00F16FBF" w:rsidP="00F16FBF">
      <w:pPr>
        <w:numPr>
          <w:ilvl w:val="0"/>
          <w:numId w:val="19"/>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сознающий</w:t>
      </w:r>
      <w:proofErr w:type="gramEnd"/>
      <w:r w:rsidRPr="000B003B">
        <w:rPr>
          <w:rFonts w:ascii="Times New Roman" w:hAnsi="Times New Roman" w:cs="Times New Roman"/>
          <w:sz w:val="28"/>
          <w:szCs w:val="28"/>
        </w:rPr>
        <w:t xml:space="preserve"> ценность труда в жизни человека, семьи, общества;</w:t>
      </w:r>
    </w:p>
    <w:p w:rsidR="00F16FBF" w:rsidRPr="000B003B" w:rsidRDefault="00F16FBF" w:rsidP="00F16FBF">
      <w:pPr>
        <w:numPr>
          <w:ilvl w:val="0"/>
          <w:numId w:val="19"/>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проявляющий</w:t>
      </w:r>
      <w:proofErr w:type="gramEnd"/>
      <w:r w:rsidRPr="000B003B">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w:t>
      </w:r>
    </w:p>
    <w:p w:rsidR="00F16FBF" w:rsidRPr="000B003B" w:rsidRDefault="00F16FBF" w:rsidP="00F16FBF">
      <w:pPr>
        <w:numPr>
          <w:ilvl w:val="0"/>
          <w:numId w:val="19"/>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проявляющий интерес к разным профессиям;</w:t>
      </w:r>
    </w:p>
    <w:p w:rsidR="00F16FBF" w:rsidRPr="000B003B" w:rsidRDefault="00F16FBF" w:rsidP="00F16FBF">
      <w:pPr>
        <w:numPr>
          <w:ilvl w:val="0"/>
          <w:numId w:val="19"/>
        </w:numPr>
        <w:suppressAutoHyphens w:val="0"/>
        <w:spacing w:before="100" w:beforeAutospacing="1" w:after="100" w:afterAutospacing="1" w:line="240" w:lineRule="auto"/>
        <w:ind w:left="780" w:right="180"/>
        <w:jc w:val="both"/>
        <w:rPr>
          <w:rFonts w:ascii="Times New Roman" w:hAnsi="Times New Roman" w:cs="Times New Roman"/>
          <w:sz w:val="28"/>
          <w:szCs w:val="28"/>
        </w:rPr>
      </w:pPr>
      <w:r w:rsidRPr="000B003B">
        <w:rPr>
          <w:rFonts w:ascii="Times New Roman" w:hAnsi="Times New Roman" w:cs="Times New Roman"/>
          <w:sz w:val="28"/>
          <w:szCs w:val="28"/>
        </w:rPr>
        <w:t>участвующий в различных видах доступного по возрасту труда, трудовой деятельности.</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6. Экологическое воспитание:</w:t>
      </w:r>
    </w:p>
    <w:p w:rsidR="00F16FBF" w:rsidRPr="000B003B" w:rsidRDefault="00F16FBF" w:rsidP="00F16FBF">
      <w:pPr>
        <w:numPr>
          <w:ilvl w:val="0"/>
          <w:numId w:val="20"/>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proofErr w:type="gramStart"/>
      <w:r w:rsidRPr="000B003B">
        <w:rPr>
          <w:rFonts w:ascii="Times New Roman" w:hAnsi="Times New Roman" w:cs="Times New Roman"/>
          <w:sz w:val="28"/>
          <w:szCs w:val="28"/>
        </w:rPr>
        <w:t>понимающий</w:t>
      </w:r>
      <w:proofErr w:type="gramEnd"/>
      <w:r w:rsidRPr="000B003B">
        <w:rPr>
          <w:rFonts w:ascii="Times New Roman" w:hAnsi="Times New Roman" w:cs="Times New Roman"/>
          <w:sz w:val="28"/>
          <w:szCs w:val="28"/>
        </w:rPr>
        <w:t xml:space="preserve"> ценность природы, зависимость жизни людей от природы, влияние людей на природу, окружающую среду;</w:t>
      </w:r>
    </w:p>
    <w:p w:rsidR="00F16FBF" w:rsidRPr="000B003B" w:rsidRDefault="00F16FBF" w:rsidP="00F16FBF">
      <w:pPr>
        <w:numPr>
          <w:ilvl w:val="0"/>
          <w:numId w:val="20"/>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F16FBF" w:rsidRPr="000B003B" w:rsidRDefault="00F16FBF" w:rsidP="00F16FBF">
      <w:pPr>
        <w:numPr>
          <w:ilvl w:val="0"/>
          <w:numId w:val="20"/>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выражающий</w:t>
      </w:r>
      <w:proofErr w:type="gramEnd"/>
      <w:r w:rsidRPr="000B003B">
        <w:rPr>
          <w:rFonts w:ascii="Times New Roman" w:hAnsi="Times New Roman" w:cs="Times New Roman"/>
          <w:sz w:val="28"/>
          <w:szCs w:val="28"/>
        </w:rPr>
        <w:t xml:space="preserve"> готовность в своей деятельности придерживаться экологических норм.</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7. Ценность научного познания:</w:t>
      </w:r>
    </w:p>
    <w:p w:rsidR="00F16FBF" w:rsidRPr="000B003B" w:rsidRDefault="00F16FBF" w:rsidP="00F16FBF">
      <w:pPr>
        <w:numPr>
          <w:ilvl w:val="0"/>
          <w:numId w:val="21"/>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16FBF" w:rsidRPr="000B003B" w:rsidRDefault="00F16FBF" w:rsidP="00F16FBF">
      <w:pPr>
        <w:numPr>
          <w:ilvl w:val="0"/>
          <w:numId w:val="21"/>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16FBF" w:rsidRPr="000B003B" w:rsidRDefault="00F16FBF" w:rsidP="00F16FBF">
      <w:pPr>
        <w:numPr>
          <w:ilvl w:val="0"/>
          <w:numId w:val="21"/>
        </w:numPr>
        <w:suppressAutoHyphens w:val="0"/>
        <w:spacing w:before="100" w:beforeAutospacing="1" w:after="100" w:afterAutospacing="1" w:line="240" w:lineRule="auto"/>
        <w:ind w:left="780" w:right="180"/>
        <w:jc w:val="both"/>
        <w:rPr>
          <w:rFonts w:ascii="Times New Roman" w:hAnsi="Times New Roman" w:cs="Times New Roman"/>
          <w:sz w:val="28"/>
          <w:szCs w:val="28"/>
        </w:rPr>
      </w:pPr>
      <w:proofErr w:type="gramStart"/>
      <w:r w:rsidRPr="000B003B">
        <w:rPr>
          <w:rFonts w:ascii="Times New Roman" w:hAnsi="Times New Roman" w:cs="Times New Roman"/>
          <w:sz w:val="28"/>
          <w:szCs w:val="28"/>
        </w:rPr>
        <w:t>имеющий</w:t>
      </w:r>
      <w:proofErr w:type="gramEnd"/>
      <w:r w:rsidRPr="000B003B">
        <w:rPr>
          <w:rFonts w:ascii="Times New Roman" w:hAnsi="Times New Roman"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sz w:val="28"/>
          <w:szCs w:val="28"/>
        </w:rPr>
        <w:t>Раздел  II. Содержательный</w:t>
      </w:r>
    </w:p>
    <w:p w:rsidR="00F16FBF" w:rsidRPr="000B003B" w:rsidRDefault="00F16FBF" w:rsidP="00F16FBF">
      <w:pPr>
        <w:pStyle w:val="afc"/>
        <w:jc w:val="both"/>
        <w:rPr>
          <w:rFonts w:ascii="Times New Roman" w:hAnsi="Times New Roman"/>
          <w:b/>
          <w:bCs/>
          <w:sz w:val="28"/>
          <w:szCs w:val="28"/>
        </w:rPr>
      </w:pPr>
      <w:r w:rsidRPr="000B003B">
        <w:rPr>
          <w:rFonts w:ascii="Times New Roman" w:hAnsi="Times New Roman"/>
          <w:bCs/>
          <w:sz w:val="28"/>
          <w:szCs w:val="28"/>
        </w:rPr>
        <w:tab/>
      </w:r>
      <w:r w:rsidRPr="000B003B">
        <w:rPr>
          <w:rFonts w:ascii="Times New Roman" w:hAnsi="Times New Roman"/>
          <w:b/>
          <w:bCs/>
          <w:sz w:val="28"/>
          <w:szCs w:val="28"/>
        </w:rPr>
        <w:t>2.1. Уклад школы</w:t>
      </w:r>
    </w:p>
    <w:p w:rsidR="00F16FBF" w:rsidRPr="000B003B" w:rsidRDefault="00F16FBF" w:rsidP="00F16FBF">
      <w:pPr>
        <w:pStyle w:val="afc"/>
        <w:ind w:firstLine="1134"/>
        <w:jc w:val="both"/>
        <w:rPr>
          <w:rFonts w:ascii="Times New Roman" w:eastAsia="Arial Unicode MS" w:hAnsi="Times New Roman"/>
          <w:sz w:val="28"/>
          <w:szCs w:val="28"/>
        </w:rPr>
      </w:pPr>
      <w:r w:rsidRPr="000B003B">
        <w:rPr>
          <w:rFonts w:ascii="Times New Roman" w:hAnsi="Times New Roman"/>
          <w:sz w:val="28"/>
          <w:szCs w:val="28"/>
        </w:rPr>
        <w:lastRenderedPageBreak/>
        <w:t xml:space="preserve">МБОУ УСОШ №2 им. Сергея </w:t>
      </w:r>
      <w:proofErr w:type="spellStart"/>
      <w:r w:rsidRPr="000B003B">
        <w:rPr>
          <w:rFonts w:ascii="Times New Roman" w:hAnsi="Times New Roman"/>
          <w:sz w:val="28"/>
          <w:szCs w:val="28"/>
        </w:rPr>
        <w:t>Ступакова</w:t>
      </w:r>
      <w:proofErr w:type="spellEnd"/>
      <w:r w:rsidRPr="000B003B">
        <w:rPr>
          <w:rFonts w:ascii="Times New Roman" w:hAnsi="Times New Roman"/>
          <w:sz w:val="28"/>
          <w:szCs w:val="28"/>
        </w:rPr>
        <w:t xml:space="preserve"> осуществляет образовательную деятельность в соответствии с лицензией по 4 уровням общего образования (дошкольное, начальное общее, основное общее и среднее общее образование), а также предоставляет дополнительное образование. Школа расположена </w:t>
      </w:r>
      <w:r w:rsidRPr="000B003B">
        <w:rPr>
          <w:rFonts w:ascii="Times New Roman" w:eastAsia="Arial Unicode MS" w:hAnsi="Times New Roman"/>
          <w:sz w:val="28"/>
          <w:szCs w:val="28"/>
        </w:rPr>
        <w:t xml:space="preserve"> в микрорайоне, который возведён первым в городе в конце 70-ых – начале 80-ых годов, среди жилых зданий пяти- и девятиэтажных строений.  Жильё не привлекательно для молодых семей с детьми. Поэтому количество детей от 0 до 17 лет значительно ниже, чем в других микрорайонах города. Характерным для нашего микрорайона является демографический спад.  Это в сильной мере затронуло систему начального, общего, среднего и дополнительного образования в школе. </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Состав </w:t>
      </w:r>
      <w:proofErr w:type="gramStart"/>
      <w:r w:rsidRPr="000B003B">
        <w:rPr>
          <w:rFonts w:ascii="Times New Roman" w:hAnsi="Times New Roman" w:cs="Times New Roman"/>
          <w:color w:val="000000"/>
          <w:sz w:val="28"/>
          <w:szCs w:val="28"/>
        </w:rPr>
        <w:t>обучающихся</w:t>
      </w:r>
      <w:proofErr w:type="gramEnd"/>
      <w:r w:rsidRPr="000B003B">
        <w:rPr>
          <w:rFonts w:ascii="Times New Roman" w:hAnsi="Times New Roman" w:cs="Times New Roman"/>
          <w:color w:val="000000"/>
          <w:sz w:val="28"/>
          <w:szCs w:val="28"/>
        </w:rPr>
        <w:t xml:space="preserve"> школы неоднороден и различается:</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 по социальному статусу. Присутствуют обучающиеся с неблагополучием, с </w:t>
      </w:r>
      <w:proofErr w:type="spellStart"/>
      <w:r w:rsidRPr="000B003B">
        <w:rPr>
          <w:rFonts w:ascii="Times New Roman" w:hAnsi="Times New Roman" w:cs="Times New Roman"/>
          <w:color w:val="000000"/>
          <w:sz w:val="28"/>
          <w:szCs w:val="28"/>
        </w:rPr>
        <w:t>девиантным</w:t>
      </w:r>
      <w:proofErr w:type="spellEnd"/>
      <w:r w:rsidRPr="000B003B">
        <w:rPr>
          <w:rFonts w:ascii="Times New Roman" w:hAnsi="Times New Roman" w:cs="Times New Roman"/>
          <w:color w:val="000000"/>
          <w:sz w:val="28"/>
          <w:szCs w:val="28"/>
        </w:rPr>
        <w:t xml:space="preserve"> поведением, есть дети, состоящие на различных видах учета;</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по национальной принадлежности, которая определяется многонациональностью жителей микрорайона школы.</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Источниками положительного влияния на </w:t>
      </w:r>
      <w:proofErr w:type="gramStart"/>
      <w:r w:rsidRPr="000B003B">
        <w:rPr>
          <w:rFonts w:ascii="Times New Roman" w:hAnsi="Times New Roman" w:cs="Times New Roman"/>
          <w:color w:val="000000"/>
          <w:sz w:val="28"/>
          <w:szCs w:val="28"/>
        </w:rPr>
        <w:t>детей</w:t>
      </w:r>
      <w:proofErr w:type="gramEnd"/>
      <w:r w:rsidRPr="000B003B">
        <w:rPr>
          <w:rFonts w:ascii="Times New Roman" w:hAnsi="Times New Roman" w:cs="Times New Roman"/>
          <w:color w:val="000000"/>
          <w:sz w:val="28"/>
          <w:szCs w:val="28"/>
        </w:rPr>
        <w:t> прежде всего являются педагоги школы, которые грамотно организуют образовательный процесс. Команда администрации имеет достаточно большой управленческий опыт и квалификацию. В педагогической команде имеются квалифицированные специалисты, необходимые для сопровождения всех категорий обучающихся в школе.</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               В здании школы расположена Модельная библиотека им. Н.А. Зворыкина. Муниципальная детская библиотека в истекшем учебном году регулярно проводила разноплановые мероприятия для учеников нашей школы.</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sz w:val="28"/>
          <w:szCs w:val="28"/>
        </w:rPr>
        <w:t xml:space="preserve">               Настоящая программа содержит теоретические положения и план </w:t>
      </w:r>
      <w:proofErr w:type="gramStart"/>
      <w:r w:rsidRPr="000B003B">
        <w:rPr>
          <w:rFonts w:ascii="Times New Roman" w:hAnsi="Times New Roman"/>
          <w:sz w:val="28"/>
          <w:szCs w:val="28"/>
        </w:rPr>
        <w:t>работы</w:t>
      </w:r>
      <w:proofErr w:type="gramEnd"/>
      <w:r w:rsidRPr="000B003B">
        <w:rPr>
          <w:rFonts w:ascii="Times New Roman" w:hAnsi="Times New Roman"/>
          <w:sz w:val="28"/>
          <w:szCs w:val="28"/>
        </w:rPr>
        <w:t xml:space="preserve">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F16FBF" w:rsidRPr="000B003B" w:rsidRDefault="00F16FBF" w:rsidP="00F16FBF">
      <w:pPr>
        <w:pStyle w:val="afc"/>
        <w:jc w:val="both"/>
        <w:rPr>
          <w:rStyle w:val="CharAttribute484"/>
          <w:rFonts w:eastAsia="Batang" w:hAnsi="Times New Roman"/>
          <w:i w:val="0"/>
          <w:color w:val="000000"/>
          <w:szCs w:val="28"/>
        </w:rPr>
      </w:pPr>
      <w:proofErr w:type="gramStart"/>
      <w:r w:rsidRPr="000B003B">
        <w:rPr>
          <w:rFonts w:ascii="Times New Roman" w:hAnsi="Times New Roman"/>
          <w:bCs/>
          <w:sz w:val="28"/>
          <w:szCs w:val="28"/>
        </w:rPr>
        <w:lastRenderedPageBreak/>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    Значимые для воспитания всероссийские проекты и программы, в которых школа принимает участие:</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1. РДДМ «Движение первых».</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2. Школьный театр.</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3.Проекты, организованные Российским обществом «Знание»</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 xml:space="preserve">4.Федеральный </w:t>
      </w:r>
      <w:proofErr w:type="spellStart"/>
      <w:r w:rsidRPr="000B003B">
        <w:rPr>
          <w:rFonts w:ascii="Times New Roman" w:hAnsi="Times New Roman" w:cs="Times New Roman"/>
          <w:sz w:val="28"/>
          <w:szCs w:val="28"/>
        </w:rPr>
        <w:t>профориентационный</w:t>
      </w:r>
      <w:proofErr w:type="spellEnd"/>
      <w:r w:rsidRPr="000B003B">
        <w:rPr>
          <w:rFonts w:ascii="Times New Roman" w:hAnsi="Times New Roman" w:cs="Times New Roman"/>
          <w:sz w:val="28"/>
          <w:szCs w:val="28"/>
        </w:rPr>
        <w:t xml:space="preserve"> проект «Билет в будущее».</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5.Федеральный проект «Орлята России».</w:t>
      </w:r>
    </w:p>
    <w:p w:rsidR="00F16FBF" w:rsidRPr="000B003B" w:rsidRDefault="00F16FBF" w:rsidP="00F16FBF">
      <w:pPr>
        <w:tabs>
          <w:tab w:val="left" w:pos="993"/>
        </w:tabs>
        <w:spacing w:line="240" w:lineRule="auto"/>
        <w:jc w:val="both"/>
        <w:rPr>
          <w:rFonts w:ascii="Times New Roman" w:hAnsi="Times New Roman" w:cs="Times New Roman"/>
          <w:sz w:val="28"/>
          <w:szCs w:val="28"/>
        </w:rPr>
      </w:pPr>
      <w:r w:rsidRPr="000B003B">
        <w:rPr>
          <w:rFonts w:ascii="Times New Roman" w:hAnsi="Times New Roman" w:cs="Times New Roman"/>
          <w:sz w:val="28"/>
          <w:szCs w:val="28"/>
        </w:rPr>
        <w:t>6. Школьный музей «Живая память»</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bCs/>
          <w:sz w:val="28"/>
          <w:szCs w:val="28"/>
          <w:u w:val="single"/>
        </w:rPr>
        <w:t>Проблемные зоны</w:t>
      </w:r>
      <w:r w:rsidRPr="000B003B">
        <w:rPr>
          <w:rFonts w:ascii="Times New Roman" w:hAnsi="Times New Roman" w:cs="Times New Roman"/>
          <w:bCs/>
          <w:sz w:val="28"/>
          <w:szCs w:val="28"/>
        </w:rPr>
        <w:t>, дефициты, препятствия к достижению эффективных результатов в воспитательной деятельности:</w:t>
      </w:r>
    </w:p>
    <w:p w:rsidR="00F16FBF" w:rsidRPr="000B003B" w:rsidRDefault="00F16FBF" w:rsidP="00F16FBF">
      <w:pPr>
        <w:numPr>
          <w:ilvl w:val="0"/>
          <w:numId w:val="2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F16FBF" w:rsidRPr="000B003B" w:rsidRDefault="00F16FBF" w:rsidP="00F16FBF">
      <w:pPr>
        <w:numPr>
          <w:ilvl w:val="0"/>
          <w:numId w:val="22"/>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 xml:space="preserve">Проблемы коммуникации родителей и классных руководителей – личное общение часто заменяется сообщениями в </w:t>
      </w:r>
      <w:proofErr w:type="spellStart"/>
      <w:r w:rsidRPr="000B003B">
        <w:rPr>
          <w:rFonts w:ascii="Times New Roman" w:hAnsi="Times New Roman" w:cs="Times New Roman"/>
          <w:sz w:val="28"/>
          <w:szCs w:val="28"/>
        </w:rPr>
        <w:t>мессенджерах</w:t>
      </w:r>
      <w:proofErr w:type="spellEnd"/>
      <w:r w:rsidRPr="000B003B">
        <w:rPr>
          <w:rFonts w:ascii="Times New Roman" w:hAnsi="Times New Roman" w:cs="Times New Roman"/>
          <w:sz w:val="28"/>
          <w:szCs w:val="28"/>
        </w:rPr>
        <w:t>, что понижает эффективность решения проблем.</w:t>
      </w:r>
    </w:p>
    <w:p w:rsidR="00F16FBF" w:rsidRPr="000B003B" w:rsidRDefault="00F16FBF" w:rsidP="00F16FBF">
      <w:pPr>
        <w:spacing w:line="240" w:lineRule="auto"/>
        <w:jc w:val="both"/>
        <w:rPr>
          <w:rFonts w:ascii="Times New Roman" w:hAnsi="Times New Roman" w:cs="Times New Roman"/>
          <w:sz w:val="28"/>
          <w:szCs w:val="28"/>
        </w:rPr>
      </w:pPr>
      <w:r w:rsidRPr="000B003B">
        <w:rPr>
          <w:rFonts w:ascii="Times New Roman" w:hAnsi="Times New Roman" w:cs="Times New Roman"/>
          <w:bCs/>
          <w:sz w:val="28"/>
          <w:szCs w:val="28"/>
          <w:u w:val="single"/>
        </w:rPr>
        <w:t>Пути решения</w:t>
      </w:r>
      <w:r w:rsidRPr="000B003B">
        <w:rPr>
          <w:rFonts w:ascii="Times New Roman" w:hAnsi="Times New Roman" w:cs="Times New Roman"/>
          <w:bCs/>
          <w:sz w:val="28"/>
          <w:szCs w:val="28"/>
        </w:rPr>
        <w:t xml:space="preserve"> вышеуказанных проблем:</w:t>
      </w:r>
    </w:p>
    <w:p w:rsidR="00F16FBF" w:rsidRPr="000B003B" w:rsidRDefault="00F16FBF" w:rsidP="00F16FBF">
      <w:pPr>
        <w:numPr>
          <w:ilvl w:val="0"/>
          <w:numId w:val="2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F16FBF" w:rsidRPr="000B003B" w:rsidRDefault="00F16FBF" w:rsidP="00F16FBF">
      <w:pPr>
        <w:numPr>
          <w:ilvl w:val="0"/>
          <w:numId w:val="2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Поощрение деятельности активных родителей.</w:t>
      </w:r>
    </w:p>
    <w:p w:rsidR="00F16FBF" w:rsidRPr="000B003B" w:rsidRDefault="00F16FBF" w:rsidP="00F16FBF">
      <w:pPr>
        <w:numPr>
          <w:ilvl w:val="0"/>
          <w:numId w:val="23"/>
        </w:numPr>
        <w:suppressAutoHyphens w:val="0"/>
        <w:spacing w:before="100" w:beforeAutospacing="1" w:after="100" w:afterAutospacing="1" w:line="240" w:lineRule="auto"/>
        <w:ind w:left="780" w:right="180"/>
        <w:contextualSpacing/>
        <w:jc w:val="both"/>
        <w:rPr>
          <w:rFonts w:ascii="Times New Roman" w:hAnsi="Times New Roman" w:cs="Times New Roman"/>
          <w:sz w:val="28"/>
          <w:szCs w:val="28"/>
        </w:rPr>
      </w:pPr>
      <w:r w:rsidRPr="000B003B">
        <w:rPr>
          <w:rFonts w:ascii="Times New Roman" w:hAnsi="Times New Roman" w:cs="Times New Roman"/>
          <w:sz w:val="28"/>
          <w:szCs w:val="28"/>
        </w:rPr>
        <w:t>Внедрение нестандартных форм организации родительских собраний и индивидуальных встреч с родителями.</w:t>
      </w:r>
    </w:p>
    <w:p w:rsidR="00F16FBF" w:rsidRPr="000B003B" w:rsidRDefault="00F16FBF" w:rsidP="00F16FBF">
      <w:pPr>
        <w:pStyle w:val="afc"/>
        <w:jc w:val="both"/>
        <w:rPr>
          <w:rFonts w:ascii="Times New Roman" w:hAnsi="Times New Roman"/>
          <w:b/>
          <w:w w:val="0"/>
          <w:sz w:val="28"/>
          <w:szCs w:val="28"/>
        </w:rPr>
      </w:pPr>
      <w:r w:rsidRPr="000B003B">
        <w:rPr>
          <w:rFonts w:ascii="Times New Roman" w:hAnsi="Times New Roman"/>
          <w:b/>
          <w:w w:val="0"/>
          <w:sz w:val="28"/>
          <w:szCs w:val="28"/>
        </w:rPr>
        <w:t>2.2  Виды, формы и содержание деятельности.</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16FBF" w:rsidRPr="000B003B" w:rsidRDefault="00F16FBF" w:rsidP="00F16FBF">
      <w:pPr>
        <w:pStyle w:val="afc"/>
        <w:jc w:val="both"/>
        <w:rPr>
          <w:rFonts w:ascii="Times New Roman" w:hAnsi="Times New Roman"/>
          <w:b/>
          <w:i/>
          <w:iCs/>
          <w:w w:val="0"/>
          <w:sz w:val="28"/>
          <w:szCs w:val="28"/>
        </w:rPr>
      </w:pPr>
    </w:p>
    <w:p w:rsidR="00F16FBF" w:rsidRPr="000B003B" w:rsidRDefault="00F16FBF" w:rsidP="00F16FBF">
      <w:pPr>
        <w:pStyle w:val="afc"/>
        <w:jc w:val="both"/>
        <w:rPr>
          <w:rFonts w:ascii="Times New Roman" w:hAnsi="Times New Roman"/>
          <w:b/>
          <w:i/>
          <w:w w:val="0"/>
          <w:sz w:val="28"/>
          <w:szCs w:val="28"/>
        </w:rPr>
      </w:pPr>
      <w:r w:rsidRPr="000B003B">
        <w:rPr>
          <w:rFonts w:ascii="Times New Roman" w:hAnsi="Times New Roman"/>
          <w:b/>
          <w:i/>
          <w:iCs/>
          <w:w w:val="0"/>
          <w:sz w:val="28"/>
          <w:szCs w:val="28"/>
        </w:rPr>
        <w:t xml:space="preserve">2.2.1. </w:t>
      </w:r>
      <w:r w:rsidRPr="000B003B">
        <w:rPr>
          <w:rFonts w:ascii="Times New Roman" w:hAnsi="Times New Roman"/>
          <w:b/>
          <w:i/>
          <w:w w:val="0"/>
          <w:sz w:val="28"/>
          <w:szCs w:val="28"/>
        </w:rPr>
        <w:t>Модуль «Школьный урок»</w:t>
      </w:r>
    </w:p>
    <w:p w:rsidR="00F16FBF" w:rsidRPr="000B003B" w:rsidRDefault="00F16FBF" w:rsidP="00F16FBF">
      <w:pPr>
        <w:pStyle w:val="afc"/>
        <w:jc w:val="both"/>
        <w:rPr>
          <w:rFonts w:ascii="Times New Roman" w:hAnsi="Times New Roman"/>
          <w:i/>
          <w:sz w:val="28"/>
          <w:szCs w:val="28"/>
        </w:rPr>
      </w:pPr>
      <w:r w:rsidRPr="000B003B">
        <w:rPr>
          <w:rStyle w:val="CharAttribute512"/>
          <w:rFonts w:eastAsia="№Е" w:hAnsi="Times New Roman"/>
          <w:szCs w:val="28"/>
        </w:rPr>
        <w:t>Реализация школьными педагогами воспитательного потенциала урока предполагает следующее</w:t>
      </w:r>
      <w:r w:rsidRPr="000B003B">
        <w:rPr>
          <w:rFonts w:ascii="Times New Roman" w:hAnsi="Times New Roman"/>
          <w:i/>
          <w:sz w:val="28"/>
          <w:szCs w:val="28"/>
        </w:rPr>
        <w:t>:</w:t>
      </w:r>
    </w:p>
    <w:p w:rsidR="00F16FBF" w:rsidRPr="000B003B" w:rsidRDefault="00F16FBF" w:rsidP="00F16FBF">
      <w:pPr>
        <w:pStyle w:val="afc"/>
        <w:jc w:val="both"/>
        <w:rPr>
          <w:rStyle w:val="CharAttribute501"/>
          <w:rFonts w:eastAsia="Batang" w:hAnsi="Times New Roman"/>
          <w:szCs w:val="28"/>
        </w:rPr>
      </w:pPr>
      <w:r w:rsidRPr="000B003B">
        <w:rPr>
          <w:rStyle w:val="CharAttribute501"/>
          <w:rFonts w:eastAsia="№Е" w:hAnsi="Times New Roman"/>
          <w:szCs w:val="28"/>
        </w:rPr>
        <w:t>-организацию работы с детьми как в офлайн, так и онлайн формате;</w:t>
      </w:r>
    </w:p>
    <w:p w:rsidR="00F16FBF" w:rsidRPr="000B003B" w:rsidRDefault="00F16FBF" w:rsidP="00F16FBF">
      <w:pPr>
        <w:pStyle w:val="afc"/>
        <w:jc w:val="both"/>
        <w:rPr>
          <w:rStyle w:val="CharAttribute501"/>
          <w:rFonts w:eastAsia="№Е" w:hAnsi="Times New Roman"/>
          <w:i w:val="0"/>
          <w:szCs w:val="28"/>
        </w:rPr>
      </w:pPr>
      <w:r w:rsidRPr="000B003B">
        <w:rPr>
          <w:rFonts w:ascii="Times New Roman" w:hAnsi="Times New Roman"/>
          <w:i/>
          <w:sz w:val="28"/>
          <w:szCs w:val="28"/>
        </w:rPr>
        <w:t>-</w:t>
      </w:r>
      <w:r w:rsidRPr="000B003B">
        <w:rPr>
          <w:rStyle w:val="CharAttribute501"/>
          <w:rFonts w:eastAsia="№Е" w:hAnsi="Times New Roman"/>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16FBF" w:rsidRPr="000B003B" w:rsidRDefault="00F16FBF" w:rsidP="00F16FBF">
      <w:pPr>
        <w:pStyle w:val="afc"/>
        <w:jc w:val="both"/>
        <w:rPr>
          <w:rStyle w:val="CharAttribute501"/>
          <w:rFonts w:eastAsia="№Е" w:hAnsi="Times New Roman"/>
          <w:i w:val="0"/>
          <w:szCs w:val="28"/>
        </w:rPr>
      </w:pPr>
      <w:r w:rsidRPr="000B003B">
        <w:rPr>
          <w:rStyle w:val="CharAttribute501"/>
          <w:rFonts w:eastAsia="№Е" w:hAnsi="Times New Roman"/>
          <w:szCs w:val="28"/>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0B003B">
        <w:rPr>
          <w:rStyle w:val="CharAttribute501"/>
          <w:rFonts w:eastAsia="№Е" w:hAnsi="Times New Roman"/>
          <w:szCs w:val="28"/>
        </w:rPr>
        <w:t>согласно Устава</w:t>
      </w:r>
      <w:proofErr w:type="gramEnd"/>
      <w:r w:rsidRPr="000B003B">
        <w:rPr>
          <w:rStyle w:val="CharAttribute501"/>
          <w:rFonts w:eastAsia="№Е" w:hAnsi="Times New Roman"/>
          <w:szCs w:val="28"/>
        </w:rPr>
        <w:t xml:space="preserve"> школы, Правилам внутреннего распорядка школы;</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szCs w:val="28"/>
        </w:rPr>
        <w:t xml:space="preserve">- </w:t>
      </w:r>
      <w:r w:rsidRPr="000B003B">
        <w:rPr>
          <w:rStyle w:val="CharAttribute501"/>
          <w:rFonts w:eastAsia="№Е" w:hAnsi="Times New Roman"/>
          <w:iCs/>
          <w:szCs w:val="28"/>
        </w:rPr>
        <w:t xml:space="preserve">использование </w:t>
      </w:r>
      <w:r w:rsidRPr="000B003B">
        <w:rPr>
          <w:rFonts w:ascii="Times New Roman" w:hAnsi="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szCs w:val="28"/>
        </w:rPr>
        <w:t xml:space="preserve">-применение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0B003B">
        <w:rPr>
          <w:rFonts w:ascii="Times New Roman" w:hAnsi="Times New Roman"/>
          <w:sz w:val="28"/>
          <w:szCs w:val="28"/>
        </w:rPr>
        <w:t xml:space="preserve">учат школьников командной работе и взаимодействию с другими детьми,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proofErr w:type="gramStart"/>
      <w:r w:rsidRPr="000B003B">
        <w:rPr>
          <w:rFonts w:ascii="Times New Roman" w:hAnsi="Times New Roman"/>
          <w:sz w:val="28"/>
          <w:szCs w:val="28"/>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 игра  «Предметный кроссворд», турнир «Своя игра», викторины, литературная композиция, конкурс газет и рисунков, экскурсия и др.);  </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F16FBF" w:rsidRPr="000B003B" w:rsidRDefault="00F16FBF" w:rsidP="00F16FBF">
      <w:pPr>
        <w:pStyle w:val="afc"/>
        <w:jc w:val="both"/>
        <w:rPr>
          <w:rStyle w:val="CharAttribute501"/>
          <w:rFonts w:eastAsia="№Е" w:hAnsi="Times New Roman"/>
          <w:i w:val="0"/>
          <w:szCs w:val="28"/>
        </w:rPr>
      </w:pPr>
      <w:r w:rsidRPr="000B003B">
        <w:rPr>
          <w:rFonts w:ascii="Times New Roman" w:hAnsi="Times New Roman"/>
          <w:sz w:val="28"/>
          <w:szCs w:val="28"/>
        </w:rPr>
        <w:t xml:space="preserve"> </w:t>
      </w:r>
      <w:r w:rsidRPr="000B003B">
        <w:rPr>
          <w:rStyle w:val="CharAttribute501"/>
          <w:rFonts w:eastAsia="№Е" w:hAnsi="Times New Roman"/>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16FBF" w:rsidRPr="000B003B" w:rsidRDefault="00F16FBF" w:rsidP="00F16FBF">
      <w:pPr>
        <w:pStyle w:val="afc"/>
        <w:jc w:val="both"/>
        <w:rPr>
          <w:rFonts w:ascii="Times New Roman" w:eastAsia="№Е" w:hAnsi="Times New Roman"/>
          <w:sz w:val="28"/>
          <w:szCs w:val="28"/>
        </w:rPr>
      </w:pPr>
      <w:r w:rsidRPr="000B003B">
        <w:rPr>
          <w:rStyle w:val="CharAttribute501"/>
          <w:rFonts w:eastAsia="№Е" w:hAnsi="Times New Roman"/>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2.2.2. Модуль «Классное руководство»</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0B003B">
        <w:rPr>
          <w:rFonts w:ascii="Times New Roman" w:hAnsi="Times New Roman"/>
          <w:sz w:val="28"/>
          <w:szCs w:val="28"/>
        </w:rPr>
        <w:t>дел</w:t>
      </w:r>
      <w:proofErr w:type="gramEnd"/>
      <w:r w:rsidRPr="000B003B">
        <w:rPr>
          <w:rFonts w:ascii="Times New Roman" w:hAnsi="Times New Roman"/>
          <w:sz w:val="28"/>
          <w:szCs w:val="28"/>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0B003B">
        <w:rPr>
          <w:rFonts w:ascii="Times New Roman" w:hAnsi="Times New Roman"/>
          <w:sz w:val="28"/>
          <w:szCs w:val="28"/>
        </w:rPr>
        <w:t>самореализоваться</w:t>
      </w:r>
      <w:proofErr w:type="spellEnd"/>
      <w:r w:rsidRPr="000B003B">
        <w:rPr>
          <w:rFonts w:ascii="Times New Roman" w:hAnsi="Times New Roman"/>
          <w:sz w:val="28"/>
          <w:szCs w:val="28"/>
        </w:rPr>
        <w:t xml:space="preserve">,  а  с  другой,  установить  и  упрочить  </w:t>
      </w:r>
      <w:r w:rsidRPr="000B003B">
        <w:rPr>
          <w:rFonts w:ascii="Times New Roman" w:hAnsi="Times New Roman"/>
          <w:sz w:val="28"/>
          <w:szCs w:val="28"/>
        </w:rPr>
        <w:lastRenderedPageBreak/>
        <w:t xml:space="preserve">доверительные  отношения  с  учащимися  класса,  стать  для  них  значимым  взрослым,  задающим образцы поведения в обществе.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Формированию  и  сплочению  коллектива  класса  способствуют  следующие дела, акции, события, проекты, занятия: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 классные часы: тематические </w:t>
      </w:r>
      <w:r w:rsidRPr="000B003B">
        <w:rPr>
          <w:rFonts w:ascii="Times New Roman" w:hAnsi="Times New Roman"/>
          <w:b/>
          <w:sz w:val="28"/>
          <w:szCs w:val="28"/>
        </w:rPr>
        <w:t>(согласно плану классного руководителя),</w:t>
      </w:r>
      <w:r w:rsidRPr="000B003B">
        <w:rPr>
          <w:rFonts w:ascii="Times New Roman" w:hAnsi="Times New Roman"/>
          <w:sz w:val="28"/>
          <w:szCs w:val="28"/>
        </w:rPr>
        <w:t xml:space="preserve">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F16FBF" w:rsidRPr="000B003B" w:rsidRDefault="00F16FBF" w:rsidP="00F16FBF">
      <w:pPr>
        <w:pStyle w:val="afc"/>
        <w:jc w:val="both"/>
        <w:rPr>
          <w:rFonts w:ascii="Times New Roman" w:hAnsi="Times New Roman"/>
          <w:sz w:val="28"/>
          <w:szCs w:val="28"/>
        </w:rPr>
      </w:pPr>
      <w:proofErr w:type="gramStart"/>
      <w:r w:rsidRPr="000B003B">
        <w:rPr>
          <w:rFonts w:ascii="Times New Roman" w:hAnsi="Times New Roman"/>
          <w:sz w:val="28"/>
          <w:szCs w:val="28"/>
        </w:rPr>
        <w:t>-</w:t>
      </w:r>
      <w:r w:rsidRPr="000B003B">
        <w:rPr>
          <w:rFonts w:ascii="Times New Roman" w:hAnsi="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0B003B">
        <w:rPr>
          <w:rFonts w:ascii="Times New Roman" w:hAnsi="Times New Roman"/>
          <w:sz w:val="28"/>
          <w:szCs w:val="28"/>
        </w:rPr>
        <w:t>здоровьесберегающие</w:t>
      </w:r>
      <w:proofErr w:type="spellEnd"/>
      <w:r w:rsidRPr="000B003B">
        <w:rPr>
          <w:rFonts w:ascii="Times New Roman" w:hAnsi="Times New Roman"/>
          <w:sz w:val="28"/>
          <w:szCs w:val="28"/>
        </w:rPr>
        <w:t xml:space="preserve">, позволяющие получить опыт безопасного поведения в социуме, ведения  здорового образа жизни и заботы о здоровье других людей. </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Немаловажное значение имеет:</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 формирование  традиций  в  классном  коллективе:  «День именинника», ежегодный поход «Есть в осени первоначальной…», концерты для мам, бабушек, пап и т.п.;</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-сбор информации об увлечениях и интересах обучающихся и их родителей,  чтобы  найти  вдохновителей  для  организации  интересных  и полезных дел;</w:t>
      </w:r>
      <w:r w:rsidRPr="000B003B">
        <w:rPr>
          <w:rFonts w:ascii="Times New Roman" w:hAnsi="Times New Roman"/>
          <w:sz w:val="28"/>
          <w:szCs w:val="28"/>
        </w:rPr>
        <w:cr/>
        <w:t xml:space="preserve">- создание ситуации выбора и успеха.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Формированию и развитию коллектива класса способствуют:</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-составление социального паспорта класса;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изучение учащихся класса (потребности, интересы, склонности и другие  личностные  характеристики  членов  классного  коллектива),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составление карты интересов и увлечений обучающихся;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-деловая  игра «Выборы актива класса» на этапе коллективного планирования;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проектирование  целей,  перспектив  и  образа  жизнедеятельности  классного  коллектива  с  помощью  организационно-</w:t>
      </w:r>
      <w:proofErr w:type="spellStart"/>
      <w:r w:rsidRPr="000B003B">
        <w:rPr>
          <w:rFonts w:ascii="Times New Roman" w:hAnsi="Times New Roman"/>
          <w:sz w:val="28"/>
          <w:szCs w:val="28"/>
        </w:rPr>
        <w:t>деятельностной</w:t>
      </w:r>
      <w:proofErr w:type="spellEnd"/>
      <w:r w:rsidRPr="000B003B">
        <w:rPr>
          <w:rFonts w:ascii="Times New Roman" w:hAnsi="Times New Roman"/>
          <w:sz w:val="28"/>
          <w:szCs w:val="28"/>
        </w:rPr>
        <w:t xml:space="preserve">  игры, классного  часа  «Класс,  в  котором  я  хотел  бы  учиться»,  конкурса  «Устав класса»,  Мой класс сегодня и завтра».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Классное руководство подразумевает и индивидуальную работу с учащимися класса: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со  слабоуспевающими  детьми  и  учащимися, испытывающими  трудности  по  отдельным  предметам  </w:t>
      </w:r>
      <w:proofErr w:type="gramStart"/>
      <w:r w:rsidRPr="000B003B">
        <w:rPr>
          <w:rFonts w:ascii="Times New Roman" w:hAnsi="Times New Roman"/>
          <w:sz w:val="28"/>
          <w:szCs w:val="28"/>
        </w:rPr>
        <w:t>направлена</w:t>
      </w:r>
      <w:proofErr w:type="gramEnd"/>
      <w:r w:rsidRPr="000B003B">
        <w:rPr>
          <w:rFonts w:ascii="Times New Roman" w:hAnsi="Times New Roman"/>
          <w:sz w:val="28"/>
          <w:szCs w:val="28"/>
        </w:rPr>
        <w:t xml:space="preserve">  на  контроль за успеваемостью учащихся класса.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с  учащимися,  находящимися  в состоянии стресса и дискомфорта;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proofErr w:type="gramStart"/>
      <w:r w:rsidRPr="000B003B">
        <w:rPr>
          <w:rFonts w:ascii="Times New Roman" w:hAnsi="Times New Roman"/>
          <w:sz w:val="28"/>
          <w:szCs w:val="28"/>
        </w:rPr>
        <w:t>- с обучающимися,  состоящими на различных видах учёта, в  группе  риска, оказавшимися  в  трудной  жизненной  ситуации.</w:t>
      </w:r>
      <w:proofErr w:type="gramEnd"/>
      <w:r w:rsidRPr="000B003B">
        <w:rPr>
          <w:rFonts w:ascii="Times New Roman" w:hAnsi="Times New Roman"/>
          <w:sz w:val="28"/>
          <w:szCs w:val="28"/>
        </w:rPr>
        <w:t xml:space="preserve">  Работа  направлена на </w:t>
      </w:r>
      <w:proofErr w:type="gramStart"/>
      <w:r w:rsidRPr="000B003B">
        <w:rPr>
          <w:rFonts w:ascii="Times New Roman" w:hAnsi="Times New Roman"/>
          <w:sz w:val="28"/>
          <w:szCs w:val="28"/>
        </w:rPr>
        <w:t>контроль за</w:t>
      </w:r>
      <w:proofErr w:type="gramEnd"/>
      <w:r w:rsidRPr="000B003B">
        <w:rPr>
          <w:rFonts w:ascii="Times New Roman" w:hAnsi="Times New Roman"/>
          <w:sz w:val="28"/>
          <w:szCs w:val="28"/>
        </w:rPr>
        <w:t xml:space="preserve"> свободным времяпровождением.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lastRenderedPageBreak/>
        <w:t xml:space="preserve">-  заполнение  с  учащимися  «портфолио»  с занесением   «личных достижений» учащихся класса;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участие в общешкольных конкурсах «Ученик года» и «Класс года».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вовлечение учащихся в социально значимую деятельность  в классе;</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Классный руководитель  работает  в тесном сотрудничестве  с учителями предметниками. </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w w:val="0"/>
          <w:sz w:val="28"/>
          <w:szCs w:val="28"/>
        </w:rPr>
        <w:t xml:space="preserve">2.2.3. Модуль </w:t>
      </w:r>
      <w:r w:rsidRPr="000B003B">
        <w:rPr>
          <w:rFonts w:ascii="Times New Roman" w:hAnsi="Times New Roman"/>
          <w:b/>
          <w:i/>
          <w:sz w:val="28"/>
          <w:szCs w:val="28"/>
        </w:rPr>
        <w:t>«Работа с родителями или их законными представителями»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Используются различные формы работы: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выявление семей группы риска  при  обследовании материально-бытовых  условий проживания  обучающихся школы;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формирование банка данных  семей;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индивидуальные беседы;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заседания Совета профилактики;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совещания при директоре;</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совместные мероприятия с КДН и  ПДН;</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0B003B">
        <w:rPr>
          <w:rFonts w:ascii="Times New Roman" w:hAnsi="Times New Roman"/>
          <w:sz w:val="28"/>
          <w:szCs w:val="28"/>
        </w:rPr>
        <w:tab/>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День семьи,  День матери, мероприятия по профилактике вредных привычек,  родительские лектории и т.д.</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F16FBF" w:rsidRPr="000B003B" w:rsidRDefault="00F16FBF" w:rsidP="00F16FBF">
      <w:pPr>
        <w:pStyle w:val="afc"/>
        <w:jc w:val="both"/>
        <w:rPr>
          <w:rStyle w:val="CharAttribute502"/>
          <w:rFonts w:eastAsia="№Е" w:hAnsi="Times New Roman"/>
          <w:i w:val="0"/>
          <w:szCs w:val="28"/>
        </w:rPr>
      </w:pPr>
      <w:r w:rsidRPr="000B003B">
        <w:rPr>
          <w:rFonts w:ascii="Times New Roman" w:hAnsi="Times New Roman"/>
          <w:sz w:val="28"/>
          <w:szCs w:val="28"/>
        </w:rPr>
        <w:t xml:space="preserve">           Работа с родителями или законными представителями школьников осуществляется в рамках следующих видов и форм деятельности:</w:t>
      </w:r>
      <w:r w:rsidRPr="000B003B">
        <w:rPr>
          <w:rStyle w:val="CharAttribute502"/>
          <w:rFonts w:eastAsia="№Е" w:hAnsi="Times New Roman"/>
          <w:szCs w:val="28"/>
        </w:rPr>
        <w:t xml:space="preserve"> </w:t>
      </w:r>
    </w:p>
    <w:p w:rsidR="00F16FBF" w:rsidRPr="000B003B" w:rsidRDefault="00F16FBF" w:rsidP="00F16FBF">
      <w:pPr>
        <w:pStyle w:val="afc"/>
        <w:jc w:val="both"/>
        <w:rPr>
          <w:rStyle w:val="CharAttribute502"/>
          <w:rFonts w:eastAsia="№Е" w:hAnsi="Times New Roman"/>
          <w:b/>
          <w:szCs w:val="28"/>
        </w:rPr>
      </w:pPr>
      <w:r w:rsidRPr="000B003B">
        <w:rPr>
          <w:rStyle w:val="CharAttribute502"/>
          <w:rFonts w:eastAsia="№Е" w:hAnsi="Times New Roman"/>
          <w:b/>
          <w:szCs w:val="28"/>
        </w:rPr>
        <w:t xml:space="preserve">На групповом уровне: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Общешкольный  родительский комитет, участвующий в решении вопросов воспитания и социализации их детей;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0B003B">
        <w:rPr>
          <w:rFonts w:ascii="Times New Roman" w:hAnsi="Times New Roman"/>
          <w:sz w:val="28"/>
          <w:szCs w:val="28"/>
        </w:rPr>
        <w:t>здоровьясбережения</w:t>
      </w:r>
      <w:proofErr w:type="spellEnd"/>
      <w:r w:rsidRPr="000B003B">
        <w:rPr>
          <w:rFonts w:ascii="Times New Roman" w:hAnsi="Times New Roman"/>
          <w:sz w:val="28"/>
          <w:szCs w:val="28"/>
        </w:rPr>
        <w:t xml:space="preserve"> детей и подростков</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lastRenderedPageBreak/>
        <w:t xml:space="preserve">         -взаимодействие с родителями посредством школьного сайта, школьной группы в Контакте: размещается  информация, предусматривающая ознакомление родителей, школьные новости.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работа на базе школы муниципальной площадки «Моя семья», реализация мероприятий с участием родителей в рамках года семьи.</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i/>
          <w:sz w:val="28"/>
          <w:szCs w:val="28"/>
        </w:rPr>
        <w:t xml:space="preserve"> </w:t>
      </w:r>
      <w:r w:rsidRPr="000B003B">
        <w:rPr>
          <w:rFonts w:ascii="Times New Roman" w:hAnsi="Times New Roman"/>
          <w:b/>
          <w:i/>
          <w:sz w:val="28"/>
          <w:szCs w:val="28"/>
        </w:rPr>
        <w:t>На индивидуальном уровне:</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обращение к специалистам по запросу родителей для решения острых конфликтных ситуаций;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помощь со стороны родителей в подготовке и проведении общешкольных и </w:t>
      </w:r>
      <w:proofErr w:type="spellStart"/>
      <w:r w:rsidRPr="000B003B">
        <w:rPr>
          <w:rFonts w:ascii="Times New Roman" w:hAnsi="Times New Roman"/>
          <w:sz w:val="28"/>
          <w:szCs w:val="28"/>
        </w:rPr>
        <w:t>внутриклассных</w:t>
      </w:r>
      <w:proofErr w:type="spellEnd"/>
      <w:r w:rsidRPr="000B003B">
        <w:rPr>
          <w:rFonts w:ascii="Times New Roman" w:hAnsi="Times New Roman"/>
          <w:sz w:val="28"/>
          <w:szCs w:val="28"/>
        </w:rPr>
        <w:t xml:space="preserve"> мероприятий воспитательной направленности;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индивидуальное консультирование c целью координации воспитательных усилий педагогов и родителей.</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b/>
          <w:i/>
          <w:w w:val="0"/>
          <w:sz w:val="28"/>
          <w:szCs w:val="28"/>
        </w:rPr>
      </w:pPr>
      <w:r w:rsidRPr="000B003B">
        <w:rPr>
          <w:rFonts w:ascii="Times New Roman" w:hAnsi="Times New Roman"/>
          <w:b/>
          <w:i/>
          <w:w w:val="0"/>
          <w:sz w:val="28"/>
          <w:szCs w:val="28"/>
        </w:rPr>
        <w:t xml:space="preserve">2.2.4. Модуль « Внеурочная деятельность»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Воспитание на занятиях школьных курсов внеурочной деятельности осуществляется преимущественно </w:t>
      </w:r>
      <w:proofErr w:type="gramStart"/>
      <w:r w:rsidRPr="000B003B">
        <w:rPr>
          <w:rFonts w:ascii="Times New Roman" w:hAnsi="Times New Roman"/>
          <w:sz w:val="28"/>
          <w:szCs w:val="28"/>
        </w:rPr>
        <w:t>через</w:t>
      </w:r>
      <w:proofErr w:type="gramEnd"/>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w w:val="0"/>
          <w:sz w:val="28"/>
          <w:szCs w:val="28"/>
        </w:rPr>
        <w:t xml:space="preserve">- </w:t>
      </w:r>
      <w:r w:rsidRPr="000B003B">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sidRPr="000B003B">
        <w:rPr>
          <w:rFonts w:ascii="Times New Roman" w:hAnsi="Times New Roman"/>
          <w:sz w:val="28"/>
          <w:szCs w:val="28"/>
        </w:rPr>
        <w:t>самореализоваться</w:t>
      </w:r>
      <w:proofErr w:type="spellEnd"/>
      <w:r w:rsidRPr="000B003B">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поощрение педагогическими работниками детских инициатив, проектов, самостоятельности, самоорганизации в соответствии с их интересами.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r w:rsidRPr="000B003B">
        <w:rPr>
          <w:rStyle w:val="CharAttribute0"/>
          <w:rFonts w:eastAsia="Batang"/>
          <w:szCs w:val="28"/>
        </w:rPr>
        <w:t>создание в</w:t>
      </w:r>
      <w:r w:rsidRPr="000B003B">
        <w:rPr>
          <w:rFonts w:ascii="Times New Roman" w:hAnsi="Times New Roman"/>
          <w:sz w:val="28"/>
          <w:szCs w:val="28"/>
        </w:rPr>
        <w:t xml:space="preserve"> детских объединениях традиций, задающих их членам определенные социально значимые формы поведения;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Реализация воспитательного потенциала внеурочной деятельности в школе осуществляется в рамках следующих выбранных </w:t>
      </w:r>
      <w:proofErr w:type="gramStart"/>
      <w:r w:rsidRPr="000B003B">
        <w:rPr>
          <w:rFonts w:ascii="Times New Roman" w:hAnsi="Times New Roman"/>
          <w:w w:val="0"/>
          <w:sz w:val="28"/>
          <w:szCs w:val="28"/>
        </w:rPr>
        <w:t>обучающимися</w:t>
      </w:r>
      <w:proofErr w:type="gramEnd"/>
      <w:r w:rsidRPr="000B003B">
        <w:rPr>
          <w:rFonts w:ascii="Times New Roman" w:hAnsi="Times New Roman"/>
          <w:w w:val="0"/>
          <w:sz w:val="28"/>
          <w:szCs w:val="28"/>
        </w:rPr>
        <w:t xml:space="preserve"> курсов, занятий</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w:t>
      </w:r>
      <w:r w:rsidRPr="000B003B">
        <w:rPr>
          <w:rFonts w:ascii="Times New Roman" w:hAnsi="Times New Roman"/>
          <w:bCs/>
          <w:iCs/>
          <w:w w:val="0"/>
          <w:sz w:val="28"/>
          <w:szCs w:val="28"/>
        </w:rPr>
        <w:t>патриотической, гражданско-патриотической, военно-патриотической, краеведческой, историко-культурной направленности (реализация проекта «Орлята России»);</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духовно-нравственной направленности, занятий по традиционным религиозным культурам народов России, духовно-историческому краеведению;</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познавательной, научной, исследовательской, просветительской направленности;</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lastRenderedPageBreak/>
        <w:t>- экологической, природоохранной направленности;</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художественной, эстетической направленности в области искусств, художественного творчества разных видов и жанров;</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туристско-краеведческой направленности;</w:t>
      </w:r>
    </w:p>
    <w:p w:rsidR="00F16FBF" w:rsidRPr="000B003B" w:rsidRDefault="00F16FBF" w:rsidP="00F16FBF">
      <w:pPr>
        <w:pStyle w:val="afc"/>
        <w:jc w:val="both"/>
        <w:rPr>
          <w:rFonts w:ascii="Times New Roman" w:hAnsi="Times New Roman"/>
          <w:bCs/>
          <w:iCs/>
          <w:w w:val="0"/>
          <w:sz w:val="28"/>
          <w:szCs w:val="28"/>
        </w:rPr>
      </w:pPr>
      <w:r w:rsidRPr="000B003B">
        <w:rPr>
          <w:rFonts w:ascii="Times New Roman" w:hAnsi="Times New Roman"/>
          <w:bCs/>
          <w:iCs/>
          <w:w w:val="0"/>
          <w:sz w:val="28"/>
          <w:szCs w:val="28"/>
        </w:rPr>
        <w:t>- оздоровительной и спортивной направленности.</w:t>
      </w:r>
    </w:p>
    <w:p w:rsidR="00F16FBF" w:rsidRPr="000B003B" w:rsidRDefault="00F16FBF" w:rsidP="00F16FBF">
      <w:pPr>
        <w:pStyle w:val="afc"/>
        <w:jc w:val="both"/>
        <w:rPr>
          <w:rStyle w:val="CharAttribute501"/>
          <w:rFonts w:eastAsia="№Е" w:hAnsi="Times New Roman"/>
          <w:i w:val="0"/>
          <w:color w:val="FF0000"/>
          <w:szCs w:val="28"/>
        </w:rPr>
      </w:pPr>
      <w:r w:rsidRPr="000B003B">
        <w:rPr>
          <w:rStyle w:val="CharAttribute501"/>
          <w:rFonts w:eastAsia="№Е" w:hAnsi="Times New Roman"/>
          <w:b/>
          <w:szCs w:val="28"/>
        </w:rPr>
        <w:t>Познавательная деятельность.</w:t>
      </w:r>
      <w:r w:rsidRPr="000B003B">
        <w:rPr>
          <w:rStyle w:val="CharAttribute501"/>
          <w:rFonts w:eastAsia="№Е" w:hAnsi="Times New Roman"/>
          <w:b/>
          <w:color w:val="FF0000"/>
          <w:szCs w:val="28"/>
        </w:rPr>
        <w:t xml:space="preserve"> </w:t>
      </w:r>
      <w:r w:rsidRPr="000B003B">
        <w:rPr>
          <w:rFonts w:ascii="Times New Roman" w:hAnsi="Times New Roman"/>
          <w:sz w:val="28"/>
          <w:szCs w:val="28"/>
        </w:rPr>
        <w:t>Кружки внеурочной деятельности и занятия дополнительного образования, направленные на</w:t>
      </w:r>
      <w:r w:rsidRPr="000B003B">
        <w:rPr>
          <w:rFonts w:ascii="Times New Roman" w:hAnsi="Times New Roman"/>
          <w:i/>
          <w:sz w:val="28"/>
          <w:szCs w:val="28"/>
        </w:rPr>
        <w:t xml:space="preserve"> </w:t>
      </w:r>
      <w:r w:rsidRPr="000B003B">
        <w:rPr>
          <w:rStyle w:val="CharAttribute501"/>
          <w:rFonts w:eastAsia="№Е" w:hAnsi="Times New Roman"/>
          <w:szCs w:val="28"/>
        </w:rPr>
        <w:t xml:space="preserve">передачу школьникам социально значимых знаний, развивающие их любознательность: </w:t>
      </w:r>
      <w:proofErr w:type="gramStart"/>
      <w:r w:rsidRPr="000B003B">
        <w:rPr>
          <w:rStyle w:val="CharAttribute501"/>
          <w:rFonts w:eastAsia="№Е" w:hAnsi="Times New Roman"/>
          <w:szCs w:val="28"/>
        </w:rPr>
        <w:t xml:space="preserve">«Занимательная информатика», «Умники и умницы», «Юный эколог»,  «Мир математики», «Тверское краеведение», «Основы финансовой грамотности», «Функциональная грамотность», «Проектная деятельность», </w:t>
      </w:r>
      <w:r w:rsidRPr="000B003B">
        <w:rPr>
          <w:rFonts w:ascii="Times New Roman" w:hAnsi="Times New Roman"/>
          <w:sz w:val="28"/>
          <w:szCs w:val="28"/>
        </w:rPr>
        <w:t>«Юный географ»</w:t>
      </w:r>
      <w:r w:rsidRPr="000B003B">
        <w:rPr>
          <w:rStyle w:val="CharAttribute501"/>
          <w:rFonts w:eastAsia="№Е" w:hAnsi="Times New Roman"/>
          <w:szCs w:val="28"/>
        </w:rPr>
        <w:t xml:space="preserve"> и др.,</w:t>
      </w:r>
      <w:r w:rsidRPr="000B003B">
        <w:rPr>
          <w:rFonts w:ascii="Times New Roman" w:hAnsi="Times New Roman"/>
          <w:sz w:val="28"/>
          <w:szCs w:val="28"/>
        </w:rPr>
        <w:t xml:space="preserve"> направленные на </w:t>
      </w:r>
      <w:r w:rsidRPr="000B003B">
        <w:rPr>
          <w:rStyle w:val="CharAttribute501"/>
          <w:rFonts w:eastAsia="№Е" w:hAnsi="Times New Roman"/>
          <w:szCs w:val="28"/>
        </w:rPr>
        <w:t xml:space="preserve">передачу школьникам социально значимых знаний, развивающие их любознательность, позволяющие привлечь их внимание к </w:t>
      </w:r>
      <w:r w:rsidRPr="000B003B">
        <w:rPr>
          <w:rFonts w:ascii="Times New Roman" w:hAnsi="Times New Roman"/>
          <w:sz w:val="28"/>
          <w:szCs w:val="28"/>
        </w:rPr>
        <w:t xml:space="preserve">экономическим, политическим, экологическим, </w:t>
      </w:r>
      <w:r w:rsidRPr="000B003B">
        <w:rPr>
          <w:rStyle w:val="CharAttribute501"/>
          <w:rFonts w:eastAsia="№Е" w:hAnsi="Times New Roman"/>
          <w:szCs w:val="28"/>
        </w:rPr>
        <w:t>гуманитарным  проблемам нашего общества, формирующие их гуманистическое мировоззрение и научную картину мира.</w:t>
      </w:r>
      <w:proofErr w:type="gramEnd"/>
    </w:p>
    <w:p w:rsidR="00F16FBF" w:rsidRPr="000B003B" w:rsidRDefault="00F16FBF" w:rsidP="00F16FBF">
      <w:pPr>
        <w:pStyle w:val="afc"/>
        <w:jc w:val="both"/>
        <w:rPr>
          <w:rStyle w:val="CharAttribute501"/>
          <w:rFonts w:eastAsia="№Е" w:hAnsi="Times New Roman"/>
          <w:i w:val="0"/>
          <w:szCs w:val="28"/>
        </w:rPr>
      </w:pPr>
      <w:r w:rsidRPr="000B003B">
        <w:rPr>
          <w:rStyle w:val="CharAttribute501"/>
          <w:rFonts w:eastAsia="№Е" w:hAnsi="Times New Roman"/>
          <w:b/>
          <w:szCs w:val="28"/>
        </w:rPr>
        <w:t xml:space="preserve">Художественное творчество. </w:t>
      </w:r>
      <w:r w:rsidRPr="000B003B">
        <w:rPr>
          <w:rFonts w:ascii="Times New Roman" w:hAnsi="Times New Roman"/>
          <w:sz w:val="28"/>
          <w:szCs w:val="28"/>
        </w:rPr>
        <w:t xml:space="preserve">Кружки внеурочной деятельности </w:t>
      </w:r>
      <w:r w:rsidRPr="000B003B">
        <w:rPr>
          <w:rStyle w:val="CharAttribute501"/>
          <w:rFonts w:eastAsia="№Е" w:hAnsi="Times New Roman"/>
          <w:szCs w:val="28"/>
        </w:rPr>
        <w:t xml:space="preserve">«Музыкальная мозаика», «Весёлая мастерская», «Волшебные краски», «Умелые руки», школьный театр «Интрига», танцевальный кружок «Грация» </w:t>
      </w:r>
      <w:r w:rsidRPr="000B003B">
        <w:rPr>
          <w:rFonts w:ascii="Times New Roman" w:hAnsi="Times New Roman"/>
          <w:sz w:val="28"/>
          <w:szCs w:val="28"/>
        </w:rPr>
        <w:t xml:space="preserve">создающие благоприятные условия для </w:t>
      </w:r>
      <w:proofErr w:type="spellStart"/>
      <w:r w:rsidRPr="000B003B">
        <w:rPr>
          <w:rFonts w:ascii="Times New Roman" w:hAnsi="Times New Roman"/>
          <w:sz w:val="28"/>
          <w:szCs w:val="28"/>
        </w:rPr>
        <w:t>просоциальной</w:t>
      </w:r>
      <w:proofErr w:type="spellEnd"/>
      <w:r w:rsidRPr="000B003B">
        <w:rPr>
          <w:rFonts w:ascii="Times New Roman" w:hAnsi="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0B003B">
        <w:rPr>
          <w:rStyle w:val="CharAttribute501"/>
          <w:rFonts w:eastAsia="№Е" w:hAnsi="Times New Roman"/>
          <w:szCs w:val="28"/>
        </w:rPr>
        <w:t xml:space="preserve">общее духовно-нравственное развитие. </w:t>
      </w:r>
    </w:p>
    <w:p w:rsidR="00F16FBF" w:rsidRPr="000B003B" w:rsidRDefault="00F16FBF" w:rsidP="00F16FBF">
      <w:pPr>
        <w:pStyle w:val="afc"/>
        <w:jc w:val="both"/>
        <w:rPr>
          <w:rStyle w:val="CharAttribute501"/>
          <w:rFonts w:eastAsia="№Е" w:hAnsi="Times New Roman"/>
          <w:b/>
          <w:i w:val="0"/>
          <w:szCs w:val="28"/>
        </w:rPr>
      </w:pPr>
      <w:r w:rsidRPr="000B003B">
        <w:rPr>
          <w:rStyle w:val="CharAttribute501"/>
          <w:rFonts w:eastAsia="№Е" w:hAnsi="Times New Roman"/>
          <w:b/>
          <w:szCs w:val="28"/>
        </w:rPr>
        <w:t>Туристско-краеведческая деятельность.</w:t>
      </w:r>
      <w:r w:rsidRPr="000B003B">
        <w:rPr>
          <w:rFonts w:ascii="Times New Roman" w:hAnsi="Times New Roman"/>
          <w:sz w:val="28"/>
          <w:szCs w:val="28"/>
        </w:rPr>
        <w:t xml:space="preserve"> Курс внеурочной деятельности «Юные краеведы» направленный </w:t>
      </w:r>
      <w:r w:rsidRPr="000B003B">
        <w:rPr>
          <w:rStyle w:val="CharAttribute501"/>
          <w:rFonts w:eastAsia="№Е" w:hAnsi="Times New Roman"/>
          <w:szCs w:val="28"/>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F16FBF" w:rsidRPr="000B003B" w:rsidRDefault="00F16FBF" w:rsidP="00F16FBF">
      <w:pPr>
        <w:pStyle w:val="afc"/>
        <w:jc w:val="both"/>
        <w:rPr>
          <w:rStyle w:val="CharAttribute501"/>
          <w:rFonts w:eastAsia="№Е" w:hAnsi="Times New Roman"/>
          <w:i w:val="0"/>
          <w:color w:val="FF0000"/>
          <w:szCs w:val="28"/>
        </w:rPr>
      </w:pPr>
      <w:r w:rsidRPr="000B003B">
        <w:rPr>
          <w:rStyle w:val="CharAttribute501"/>
          <w:rFonts w:eastAsia="№Е" w:hAnsi="Times New Roman"/>
          <w:b/>
          <w:szCs w:val="28"/>
        </w:rPr>
        <w:t>Спортивно-оздоровительная деятельность.</w:t>
      </w:r>
      <w:r w:rsidRPr="000B003B">
        <w:rPr>
          <w:rStyle w:val="CharAttribute501"/>
          <w:rFonts w:eastAsia="№Е" w:hAnsi="Times New Roman"/>
          <w:b/>
          <w:color w:val="FF0000"/>
          <w:szCs w:val="28"/>
        </w:rPr>
        <w:t xml:space="preserve"> </w:t>
      </w:r>
      <w:r w:rsidRPr="000B003B">
        <w:rPr>
          <w:rFonts w:ascii="Times New Roman" w:hAnsi="Times New Roman"/>
          <w:sz w:val="28"/>
          <w:szCs w:val="28"/>
        </w:rPr>
        <w:t xml:space="preserve">Курсы внеурочной деятельности и дополнительного образования, направленные </w:t>
      </w:r>
      <w:r w:rsidRPr="000B003B">
        <w:rPr>
          <w:rStyle w:val="CharAttribute501"/>
          <w:rFonts w:eastAsia="№Е" w:hAnsi="Times New Roman"/>
          <w:szCs w:val="28"/>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w:t>
      </w:r>
      <w:proofErr w:type="spellStart"/>
      <w:r w:rsidRPr="000B003B">
        <w:rPr>
          <w:rStyle w:val="CharAttribute501"/>
          <w:rFonts w:eastAsia="№Е" w:hAnsi="Times New Roman"/>
          <w:szCs w:val="28"/>
        </w:rPr>
        <w:t>Здоровейка</w:t>
      </w:r>
      <w:proofErr w:type="spellEnd"/>
      <w:r w:rsidRPr="000B003B">
        <w:rPr>
          <w:rStyle w:val="CharAttribute501"/>
          <w:rFonts w:eastAsia="№Е" w:hAnsi="Times New Roman"/>
          <w:szCs w:val="28"/>
        </w:rPr>
        <w:t>», спортивный клуб «Олимп»,  «Азбука пешеходного туризма», «Путешествие по тропе здоровья», «Мы сильные и ловкие» и др.</w:t>
      </w:r>
    </w:p>
    <w:p w:rsidR="00F16FBF" w:rsidRPr="000B003B" w:rsidRDefault="00F16FBF" w:rsidP="00F16FBF">
      <w:pPr>
        <w:pStyle w:val="afc"/>
        <w:jc w:val="both"/>
        <w:rPr>
          <w:rStyle w:val="CharAttribute501"/>
          <w:rFonts w:eastAsia="№Е" w:hAnsi="Times New Roman"/>
          <w:i w:val="0"/>
          <w:szCs w:val="28"/>
        </w:rPr>
      </w:pPr>
      <w:r w:rsidRPr="000B003B">
        <w:rPr>
          <w:rStyle w:val="CharAttribute501"/>
          <w:rFonts w:eastAsia="№Е" w:hAnsi="Times New Roman"/>
          <w:b/>
          <w:szCs w:val="28"/>
        </w:rPr>
        <w:t xml:space="preserve">Трудовая деятельность. </w:t>
      </w:r>
      <w:r w:rsidRPr="000B003B">
        <w:rPr>
          <w:rFonts w:ascii="Times New Roman" w:hAnsi="Times New Roman"/>
          <w:sz w:val="28"/>
          <w:szCs w:val="28"/>
        </w:rPr>
        <w:t xml:space="preserve">Курс внеурочной деятельности  «Волшебный сундучок», «Кружок декоративного творчества»  направлены </w:t>
      </w:r>
      <w:r w:rsidRPr="000B003B">
        <w:rPr>
          <w:rStyle w:val="CharAttribute501"/>
          <w:rFonts w:eastAsia="№Е" w:hAnsi="Times New Roman"/>
          <w:szCs w:val="28"/>
        </w:rPr>
        <w:t xml:space="preserve">на развитие творческих способностей школьников, воспитание у них трудолюбия и уважительного отношения к физическому труду.  </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b/>
          <w:szCs w:val="28"/>
        </w:rPr>
        <w:t xml:space="preserve">Игровая деятельность. </w:t>
      </w:r>
      <w:r w:rsidRPr="000B003B">
        <w:rPr>
          <w:rFonts w:ascii="Times New Roman" w:hAnsi="Times New Roman"/>
          <w:sz w:val="28"/>
          <w:szCs w:val="28"/>
        </w:rPr>
        <w:t xml:space="preserve">Курсы внеурочной деятельности «Подвижные игры», «Лидер» направленные </w:t>
      </w:r>
      <w:r w:rsidRPr="000B003B">
        <w:rPr>
          <w:rStyle w:val="CharAttribute501"/>
          <w:rFonts w:eastAsia="№Е" w:hAnsi="Times New Roman"/>
          <w:szCs w:val="28"/>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0B003B">
        <w:rPr>
          <w:rStyle w:val="a4"/>
          <w:rFonts w:ascii="Times New Roman" w:hAnsi="Times New Roman"/>
          <w:sz w:val="28"/>
          <w:szCs w:val="28"/>
        </w:rPr>
        <w:t xml:space="preserve"> </w:t>
      </w:r>
    </w:p>
    <w:p w:rsidR="00F16FBF" w:rsidRPr="000B003B" w:rsidRDefault="00F16FBF" w:rsidP="00F16FBF">
      <w:pPr>
        <w:pStyle w:val="afc"/>
        <w:jc w:val="both"/>
        <w:rPr>
          <w:rFonts w:ascii="Times New Roman" w:hAnsi="Times New Roman"/>
          <w:b/>
          <w:bCs/>
          <w:w w:val="0"/>
          <w:sz w:val="28"/>
          <w:szCs w:val="28"/>
        </w:rPr>
      </w:pPr>
      <w:r w:rsidRPr="000B003B">
        <w:rPr>
          <w:rFonts w:ascii="Times New Roman" w:hAnsi="Times New Roman"/>
          <w:b/>
          <w:bCs/>
          <w:w w:val="0"/>
          <w:sz w:val="28"/>
          <w:szCs w:val="28"/>
        </w:rPr>
        <w:t>Внешкольные мероприятия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lastRenderedPageBreak/>
        <w:t xml:space="preserve">             Реализация воспитательного потенциала внешкольных мероприятий предусматривает:</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roofErr w:type="gramStart"/>
      <w:r w:rsidRPr="000B003B">
        <w:rPr>
          <w:rFonts w:ascii="Times New Roman" w:hAnsi="Times New Roman"/>
          <w:w w:val="0"/>
          <w:sz w:val="28"/>
          <w:szCs w:val="28"/>
        </w:rPr>
        <w:t xml:space="preserve">( </w:t>
      </w:r>
      <w:proofErr w:type="gramEnd"/>
      <w:r w:rsidRPr="000B003B">
        <w:rPr>
          <w:rFonts w:ascii="Times New Roman" w:hAnsi="Times New Roman"/>
          <w:w w:val="0"/>
          <w:sz w:val="28"/>
          <w:szCs w:val="28"/>
        </w:rPr>
        <w:t>конференции, фестивали, творческие  конкурсы)</w:t>
      </w:r>
    </w:p>
    <w:p w:rsidR="00F16FBF" w:rsidRPr="000B003B" w:rsidRDefault="00F16FBF" w:rsidP="00F16FBF">
      <w:pPr>
        <w:pStyle w:val="afc"/>
        <w:jc w:val="both"/>
        <w:rPr>
          <w:rFonts w:ascii="Times New Roman" w:hAnsi="Times New Roman"/>
          <w:i/>
          <w:w w:val="0"/>
          <w:sz w:val="28"/>
          <w:szCs w:val="28"/>
        </w:rPr>
      </w:pPr>
      <w:r w:rsidRPr="000B003B">
        <w:rPr>
          <w:rFonts w:ascii="Times New Roman" w:hAnsi="Times New Roman"/>
          <w:w w:val="0"/>
          <w:sz w:val="28"/>
          <w:szCs w:val="28"/>
        </w:rPr>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w:t>
      </w:r>
    </w:p>
    <w:p w:rsidR="00F16FBF" w:rsidRPr="000B003B" w:rsidRDefault="00F16FBF" w:rsidP="00F16FBF">
      <w:pPr>
        <w:pStyle w:val="afc"/>
        <w:jc w:val="both"/>
        <w:rPr>
          <w:rFonts w:ascii="Times New Roman" w:hAnsi="Times New Roman"/>
          <w:i/>
          <w:w w:val="0"/>
          <w:sz w:val="28"/>
          <w:szCs w:val="28"/>
        </w:rPr>
      </w:pPr>
      <w:proofErr w:type="gramStart"/>
      <w:r w:rsidRPr="000B003B">
        <w:rPr>
          <w:rFonts w:ascii="Times New Roman" w:hAnsi="Times New Roman"/>
          <w:w w:val="0"/>
          <w:sz w:val="28"/>
          <w:szCs w:val="28"/>
        </w:rPr>
        <w:t xml:space="preserve">-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внешкольные мероприятия, в том числе организуемые совместно с социальными партнерами школы. </w:t>
      </w:r>
    </w:p>
    <w:p w:rsidR="00F16FBF" w:rsidRPr="000B003B" w:rsidRDefault="00F16FBF" w:rsidP="00F16FBF">
      <w:pPr>
        <w:pStyle w:val="afc"/>
        <w:jc w:val="both"/>
        <w:rPr>
          <w:rFonts w:ascii="Times New Roman" w:hAnsi="Times New Roman"/>
          <w:b/>
          <w:i/>
          <w:iCs/>
          <w:w w:val="0"/>
          <w:sz w:val="28"/>
          <w:szCs w:val="28"/>
        </w:rPr>
      </w:pP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 xml:space="preserve">2.2.5. Модуль «Самоуправление. </w:t>
      </w:r>
    </w:p>
    <w:p w:rsidR="00F16FBF" w:rsidRPr="000B003B" w:rsidRDefault="00F16FBF" w:rsidP="00F16FBF">
      <w:pPr>
        <w:pStyle w:val="afc"/>
        <w:jc w:val="both"/>
        <w:rPr>
          <w:rFonts w:ascii="Times New Roman" w:hAnsi="Times New Roman"/>
          <w:sz w:val="28"/>
          <w:szCs w:val="28"/>
        </w:rPr>
      </w:pPr>
      <w:r w:rsidRPr="000B003B">
        <w:rPr>
          <w:rFonts w:ascii="Times New Roman" w:eastAsia="№Е" w:hAnsi="Times New Roman"/>
          <w:sz w:val="28"/>
          <w:szCs w:val="28"/>
        </w:rPr>
        <w:tab/>
      </w:r>
      <w:r w:rsidRPr="000B003B">
        <w:rPr>
          <w:rFonts w:ascii="Times New Roman" w:hAnsi="Times New Roman"/>
          <w:sz w:val="28"/>
          <w:szCs w:val="28"/>
        </w:rPr>
        <w:tab/>
        <w:t xml:space="preserve">Основная  цель  модуля  «Ученическое  самоуправление»  в МБОУ УСОШ № 2 им. Сергея </w:t>
      </w:r>
      <w:proofErr w:type="spellStart"/>
      <w:r w:rsidRPr="000B003B">
        <w:rPr>
          <w:rFonts w:ascii="Times New Roman" w:hAnsi="Times New Roman"/>
          <w:sz w:val="28"/>
          <w:szCs w:val="28"/>
        </w:rPr>
        <w:t>Ступакова</w:t>
      </w:r>
      <w:proofErr w:type="spellEnd"/>
      <w:r w:rsidRPr="000B003B">
        <w:rPr>
          <w:rFonts w:ascii="Times New Roman" w:hAnsi="Times New Roman"/>
          <w:sz w:val="28"/>
          <w:szCs w:val="28"/>
        </w:rPr>
        <w:t xml:space="preserve">  заключается в создании условий  для  выявления,  поддержки  и  развития  управленческих  инициатив обучающихся,  принятия  совместных  </w:t>
      </w:r>
      <w:proofErr w:type="gramStart"/>
      <w:r w:rsidRPr="000B003B">
        <w:rPr>
          <w:rFonts w:ascii="Times New Roman" w:hAnsi="Times New Roman"/>
          <w:sz w:val="28"/>
          <w:szCs w:val="28"/>
        </w:rPr>
        <w:t>со</w:t>
      </w:r>
      <w:proofErr w:type="gramEnd"/>
      <w:r w:rsidRPr="000B003B">
        <w:rPr>
          <w:rFonts w:ascii="Times New Roman" w:hAnsi="Times New Roman"/>
          <w:sz w:val="28"/>
          <w:szCs w:val="28"/>
        </w:rPr>
        <w:t xml:space="preserve">  взрослыми  решений,  а  также  для включения обучающихся школы в вариативную коллективную творческую и социально-значимую деятельность.</w:t>
      </w:r>
      <w:r w:rsidRPr="000B003B">
        <w:rPr>
          <w:rFonts w:ascii="Times New Roman" w:eastAsia="№Е" w:hAnsi="Times New Roman"/>
          <w:sz w:val="28"/>
          <w:szCs w:val="28"/>
        </w:rPr>
        <w:t xml:space="preserve"> </w:t>
      </w: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Детское самоуправление, чаще всего, трансформируется в школе в детско-взрослое самоуправление.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Детское самоуправление в школе осуществляется </w:t>
      </w:r>
      <w:proofErr w:type="gramStart"/>
      <w:r w:rsidRPr="000B003B">
        <w:rPr>
          <w:rFonts w:ascii="Times New Roman" w:hAnsi="Times New Roman"/>
          <w:sz w:val="28"/>
          <w:szCs w:val="28"/>
        </w:rPr>
        <w:t>через</w:t>
      </w:r>
      <w:proofErr w:type="gramEnd"/>
      <w:r w:rsidRPr="000B003B">
        <w:rPr>
          <w:rFonts w:ascii="Times New Roman" w:hAnsi="Times New Roman"/>
          <w:sz w:val="28"/>
          <w:szCs w:val="28"/>
        </w:rPr>
        <w:t>:</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На уровне школы:</w:t>
      </w:r>
    </w:p>
    <w:p w:rsidR="00F16FBF" w:rsidRPr="000B003B" w:rsidRDefault="00F16FBF" w:rsidP="00F16FBF">
      <w:pPr>
        <w:pStyle w:val="afc"/>
        <w:widowControl w:val="0"/>
        <w:numPr>
          <w:ilvl w:val="0"/>
          <w:numId w:val="10"/>
        </w:numPr>
        <w:autoSpaceDE w:val="0"/>
        <w:autoSpaceDN w:val="0"/>
        <w:jc w:val="both"/>
        <w:rPr>
          <w:rFonts w:ascii="Times New Roman" w:hAnsi="Times New Roman"/>
          <w:sz w:val="28"/>
          <w:szCs w:val="28"/>
        </w:rPr>
      </w:pPr>
      <w:r w:rsidRPr="000B003B">
        <w:rPr>
          <w:rFonts w:ascii="Times New Roman" w:hAnsi="Times New Roman"/>
          <w:sz w:val="28"/>
          <w:szCs w:val="28"/>
        </w:rPr>
        <w:t>через деятельность выборного Совета старшеклассников и Совета параллелей;</w:t>
      </w:r>
    </w:p>
    <w:p w:rsidR="00F16FBF" w:rsidRPr="000B003B" w:rsidRDefault="00F16FBF" w:rsidP="00F16FBF">
      <w:pPr>
        <w:pStyle w:val="afc"/>
        <w:widowControl w:val="0"/>
        <w:numPr>
          <w:ilvl w:val="0"/>
          <w:numId w:val="10"/>
        </w:numPr>
        <w:autoSpaceDE w:val="0"/>
        <w:autoSpaceDN w:val="0"/>
        <w:jc w:val="both"/>
        <w:rPr>
          <w:rFonts w:ascii="Times New Roman" w:hAnsi="Times New Roman"/>
          <w:sz w:val="28"/>
          <w:szCs w:val="28"/>
        </w:rPr>
      </w:pPr>
      <w:r w:rsidRPr="000B003B">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0B003B">
        <w:rPr>
          <w:rFonts w:ascii="Times New Roman" w:hAnsi="Times New Roman"/>
          <w:sz w:val="28"/>
          <w:szCs w:val="28"/>
        </w:rPr>
        <w:t xml:space="preserve">: ко Дню солидарности в борьбе с терроризмом, </w:t>
      </w:r>
      <w:proofErr w:type="gramStart"/>
      <w:r w:rsidRPr="000B003B">
        <w:rPr>
          <w:rFonts w:ascii="Times New Roman" w:hAnsi="Times New Roman"/>
          <w:sz w:val="28"/>
          <w:szCs w:val="28"/>
        </w:rPr>
        <w:t>к</w:t>
      </w:r>
      <w:proofErr w:type="gramEnd"/>
      <w:r w:rsidRPr="000B003B">
        <w:rPr>
          <w:rFonts w:ascii="Times New Roman" w:hAnsi="Times New Roman"/>
          <w:sz w:val="28"/>
          <w:szCs w:val="28"/>
        </w:rPr>
        <w:t xml:space="preserve"> Дню Учителя, к Дню матери, «Спорт любить – здоровым быть», «Безопасный маршрут в школу», Дня самоуправления и др.</w:t>
      </w: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sz w:val="28"/>
          <w:szCs w:val="28"/>
        </w:rPr>
        <w:t>через деятельность школьного отделения РДДМ «Движение первых» («Орлята России»)</w:t>
      </w:r>
    </w:p>
    <w:p w:rsidR="00F16FBF" w:rsidRPr="000B003B" w:rsidRDefault="00F16FBF" w:rsidP="00F16FBF">
      <w:pPr>
        <w:pStyle w:val="afc"/>
        <w:jc w:val="both"/>
        <w:rPr>
          <w:rFonts w:ascii="Times New Roman" w:hAnsi="Times New Roman"/>
          <w:bCs/>
          <w:i/>
          <w:sz w:val="28"/>
          <w:szCs w:val="28"/>
        </w:rPr>
      </w:pPr>
      <w:r w:rsidRPr="000B003B">
        <w:rPr>
          <w:rFonts w:ascii="Times New Roman" w:hAnsi="Times New Roman"/>
          <w:b/>
          <w:i/>
          <w:sz w:val="28"/>
          <w:szCs w:val="28"/>
        </w:rPr>
        <w:t>На уровне классов</w:t>
      </w:r>
      <w:r w:rsidRPr="000B003B">
        <w:rPr>
          <w:rFonts w:ascii="Times New Roman" w:hAnsi="Times New Roman"/>
          <w:bCs/>
          <w:i/>
          <w:sz w:val="28"/>
          <w:szCs w:val="28"/>
        </w:rPr>
        <w:t>:</w:t>
      </w:r>
    </w:p>
    <w:p w:rsidR="00F16FBF" w:rsidRPr="000B003B" w:rsidRDefault="00F16FBF" w:rsidP="00F16FBF">
      <w:pPr>
        <w:pStyle w:val="afc"/>
        <w:widowControl w:val="0"/>
        <w:numPr>
          <w:ilvl w:val="0"/>
          <w:numId w:val="7"/>
        </w:numPr>
        <w:autoSpaceDE w:val="0"/>
        <w:autoSpaceDN w:val="0"/>
        <w:jc w:val="both"/>
        <w:rPr>
          <w:rFonts w:ascii="Times New Roman" w:hAnsi="Times New Roman"/>
          <w:sz w:val="28"/>
          <w:szCs w:val="28"/>
        </w:rPr>
      </w:pPr>
      <w:r w:rsidRPr="000B003B">
        <w:rPr>
          <w:rFonts w:ascii="Times New Roman" w:hAnsi="Times New Roman"/>
          <w:iCs/>
          <w:sz w:val="28"/>
          <w:szCs w:val="28"/>
        </w:rPr>
        <w:t xml:space="preserve">через </w:t>
      </w:r>
      <w:r w:rsidRPr="000B003B">
        <w:rPr>
          <w:rFonts w:ascii="Times New Roman" w:hAnsi="Times New Roman"/>
          <w:sz w:val="28"/>
          <w:szCs w:val="28"/>
        </w:rPr>
        <w:t xml:space="preserve">деятельность выборных по инициативе и предложениям учащихся лидеров класса (старост), представляющих интересы класса в </w:t>
      </w:r>
      <w:r w:rsidRPr="000B003B">
        <w:rPr>
          <w:rFonts w:ascii="Times New Roman" w:hAnsi="Times New Roman"/>
          <w:sz w:val="28"/>
          <w:szCs w:val="28"/>
        </w:rPr>
        <w:lastRenderedPageBreak/>
        <w:t>общешкольных делах и призванных координировать его работу с другими коллективами, учителями;</w:t>
      </w:r>
    </w:p>
    <w:p w:rsidR="00F16FBF" w:rsidRPr="000B003B" w:rsidRDefault="00F16FBF" w:rsidP="00F16FBF">
      <w:pPr>
        <w:pStyle w:val="afc"/>
        <w:widowControl w:val="0"/>
        <w:numPr>
          <w:ilvl w:val="0"/>
          <w:numId w:val="7"/>
        </w:numPr>
        <w:autoSpaceDE w:val="0"/>
        <w:autoSpaceDN w:val="0"/>
        <w:jc w:val="both"/>
        <w:rPr>
          <w:rFonts w:ascii="Times New Roman" w:hAnsi="Times New Roman"/>
          <w:sz w:val="28"/>
          <w:szCs w:val="28"/>
        </w:rPr>
      </w:pPr>
      <w:r w:rsidRPr="000B003B">
        <w:rPr>
          <w:rFonts w:ascii="Times New Roman" w:hAnsi="Times New Roman"/>
          <w:iCs/>
          <w:sz w:val="28"/>
          <w:szCs w:val="28"/>
        </w:rPr>
        <w:t xml:space="preserve">через </w:t>
      </w:r>
      <w:r w:rsidRPr="000B003B">
        <w:rPr>
          <w:rFonts w:ascii="Times New Roman"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16FBF" w:rsidRPr="000B003B" w:rsidRDefault="00F16FBF" w:rsidP="00F16FBF">
      <w:pPr>
        <w:pStyle w:val="afc"/>
        <w:jc w:val="both"/>
        <w:rPr>
          <w:rStyle w:val="CharAttribute501"/>
          <w:rFonts w:eastAsia="№Е" w:hAnsi="Times New Roman"/>
          <w:b/>
          <w:bCs/>
          <w:i w:val="0"/>
          <w:iCs/>
          <w:szCs w:val="28"/>
        </w:rPr>
      </w:pPr>
      <w:r w:rsidRPr="000B003B">
        <w:rPr>
          <w:rFonts w:ascii="Times New Roman" w:hAnsi="Times New Roman"/>
          <w:b/>
          <w:bCs/>
          <w:i/>
          <w:iCs/>
          <w:sz w:val="28"/>
          <w:szCs w:val="28"/>
        </w:rPr>
        <w:t>На индивидуальном уровне:</w:t>
      </w:r>
    </w:p>
    <w:p w:rsidR="00F16FBF" w:rsidRPr="000B003B" w:rsidRDefault="00F16FBF" w:rsidP="00F16FBF">
      <w:pPr>
        <w:pStyle w:val="afc"/>
        <w:widowControl w:val="0"/>
        <w:numPr>
          <w:ilvl w:val="0"/>
          <w:numId w:val="8"/>
        </w:numPr>
        <w:autoSpaceDE w:val="0"/>
        <w:autoSpaceDN w:val="0"/>
        <w:jc w:val="both"/>
        <w:rPr>
          <w:rFonts w:ascii="Times New Roman" w:hAnsi="Times New Roman"/>
          <w:sz w:val="28"/>
          <w:szCs w:val="28"/>
        </w:rPr>
      </w:pPr>
      <w:r w:rsidRPr="000B003B">
        <w:rPr>
          <w:rFonts w:ascii="Times New Roman" w:hAnsi="Times New Roman"/>
          <w:iCs/>
          <w:sz w:val="28"/>
          <w:szCs w:val="28"/>
        </w:rPr>
        <w:t xml:space="preserve">через </w:t>
      </w:r>
      <w:r w:rsidRPr="000B003B">
        <w:rPr>
          <w:rFonts w:ascii="Times New Roman" w:hAnsi="Times New Roman"/>
          <w:sz w:val="28"/>
          <w:szCs w:val="28"/>
        </w:rPr>
        <w:t>вовлечение школьников в планирование, организацию, проведение и анализ различного рода деятельности.</w:t>
      </w:r>
    </w:p>
    <w:p w:rsidR="00F16FBF" w:rsidRPr="000B003B" w:rsidRDefault="00F16FBF" w:rsidP="00F16FBF">
      <w:pPr>
        <w:pStyle w:val="afc"/>
        <w:jc w:val="both"/>
        <w:rPr>
          <w:rFonts w:ascii="Times New Roman" w:hAnsi="Times New Roman"/>
          <w:b/>
          <w:iCs/>
          <w:w w:val="0"/>
          <w:sz w:val="28"/>
          <w:szCs w:val="28"/>
        </w:rPr>
      </w:pP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proofErr w:type="spellStart"/>
      <w:r w:rsidRPr="000B003B">
        <w:rPr>
          <w:rFonts w:ascii="Times New Roman" w:hAnsi="Times New Roman"/>
          <w:sz w:val="28"/>
          <w:szCs w:val="28"/>
        </w:rPr>
        <w:t>Волонтерство</w:t>
      </w:r>
      <w:proofErr w:type="spellEnd"/>
      <w:r w:rsidRPr="000B003B">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0B003B">
        <w:rPr>
          <w:rFonts w:ascii="Times New Roman" w:hAnsi="Times New Roman"/>
          <w:sz w:val="28"/>
          <w:szCs w:val="28"/>
        </w:rPr>
        <w:t>Волонтерство</w:t>
      </w:r>
      <w:proofErr w:type="spellEnd"/>
      <w:r w:rsidRPr="000B003B">
        <w:rPr>
          <w:rFonts w:ascii="Times New Roman" w:hAnsi="Times New Roman"/>
          <w:sz w:val="28"/>
          <w:szCs w:val="28"/>
        </w:rPr>
        <w:t xml:space="preserve"> позволяет школьникам проявить такие качества как внимание, забота, уважение. </w:t>
      </w:r>
      <w:proofErr w:type="spellStart"/>
      <w:r w:rsidRPr="000B003B">
        <w:rPr>
          <w:rFonts w:ascii="Times New Roman" w:hAnsi="Times New Roman"/>
          <w:sz w:val="28"/>
          <w:szCs w:val="28"/>
        </w:rPr>
        <w:t>Волонтерство</w:t>
      </w:r>
      <w:proofErr w:type="spellEnd"/>
      <w:r w:rsidRPr="000B003B">
        <w:rPr>
          <w:rFonts w:ascii="Times New Roman" w:hAnsi="Times New Roman"/>
          <w:sz w:val="28"/>
          <w:szCs w:val="28"/>
        </w:rPr>
        <w:t xml:space="preserve"> позволяет развивать коммуникативную культуру, умение общаться, слушать и слышать, эмоциональный интеллект, </w:t>
      </w:r>
      <w:proofErr w:type="spellStart"/>
      <w:r w:rsidRPr="000B003B">
        <w:rPr>
          <w:rFonts w:ascii="Times New Roman" w:hAnsi="Times New Roman"/>
          <w:sz w:val="28"/>
          <w:szCs w:val="28"/>
        </w:rPr>
        <w:t>эмпатию</w:t>
      </w:r>
      <w:proofErr w:type="spellEnd"/>
      <w:r w:rsidRPr="000B003B">
        <w:rPr>
          <w:rFonts w:ascii="Times New Roman" w:hAnsi="Times New Roman"/>
          <w:sz w:val="28"/>
          <w:szCs w:val="28"/>
        </w:rPr>
        <w:t xml:space="preserve">, умение сопереживать. </w:t>
      </w:r>
    </w:p>
    <w:p w:rsidR="00F16FBF" w:rsidRPr="000B003B" w:rsidRDefault="00F16FBF" w:rsidP="00F16FBF">
      <w:pPr>
        <w:pStyle w:val="afc"/>
        <w:jc w:val="both"/>
        <w:rPr>
          <w:rFonts w:ascii="Times New Roman" w:hAnsi="Times New Roman"/>
          <w:color w:val="FF0000"/>
          <w:sz w:val="28"/>
          <w:szCs w:val="28"/>
        </w:rPr>
      </w:pPr>
      <w:r w:rsidRPr="000B003B">
        <w:rPr>
          <w:rFonts w:ascii="Times New Roman" w:hAnsi="Times New Roman"/>
          <w:sz w:val="28"/>
          <w:szCs w:val="28"/>
        </w:rPr>
        <w:t xml:space="preserve">Воспитательный потенциал </w:t>
      </w:r>
      <w:proofErr w:type="spellStart"/>
      <w:r w:rsidRPr="000B003B">
        <w:rPr>
          <w:rFonts w:ascii="Times New Roman" w:hAnsi="Times New Roman"/>
          <w:sz w:val="28"/>
          <w:szCs w:val="28"/>
        </w:rPr>
        <w:t>волонтерства</w:t>
      </w:r>
      <w:proofErr w:type="spellEnd"/>
      <w:r w:rsidRPr="000B003B">
        <w:rPr>
          <w:rFonts w:ascii="Times New Roman" w:hAnsi="Times New Roman"/>
          <w:sz w:val="28"/>
          <w:szCs w:val="28"/>
        </w:rPr>
        <w:t xml:space="preserve"> реализуется следующим образом.</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На внешкольном уровне:</w:t>
      </w:r>
    </w:p>
    <w:p w:rsidR="00F16FBF" w:rsidRPr="000B003B" w:rsidRDefault="00F16FBF" w:rsidP="00F16FBF">
      <w:pPr>
        <w:pStyle w:val="afc"/>
        <w:widowControl w:val="0"/>
        <w:numPr>
          <w:ilvl w:val="0"/>
          <w:numId w:val="8"/>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 xml:space="preserve">участие школьников в организации культурных, спортивных, развлекательных мероприятий, проводимых на базе учреждений </w:t>
      </w:r>
      <w:proofErr w:type="spellStart"/>
      <w:r w:rsidRPr="000B003B">
        <w:rPr>
          <w:rFonts w:ascii="Times New Roman" w:eastAsia="№Е" w:hAnsi="Times New Roman"/>
          <w:sz w:val="28"/>
          <w:szCs w:val="28"/>
        </w:rPr>
        <w:t>Удомельского</w:t>
      </w:r>
      <w:proofErr w:type="spellEnd"/>
      <w:r w:rsidRPr="000B003B">
        <w:rPr>
          <w:rFonts w:ascii="Times New Roman" w:eastAsia="№Е" w:hAnsi="Times New Roman"/>
          <w:sz w:val="28"/>
          <w:szCs w:val="28"/>
        </w:rPr>
        <w:t xml:space="preserve"> городского округа;</w:t>
      </w:r>
    </w:p>
    <w:p w:rsidR="00F16FBF" w:rsidRPr="000B003B" w:rsidRDefault="00F16FBF" w:rsidP="00F16FBF">
      <w:pPr>
        <w:pStyle w:val="afc"/>
        <w:widowControl w:val="0"/>
        <w:numPr>
          <w:ilvl w:val="0"/>
          <w:numId w:val="8"/>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 xml:space="preserve">посильная помощь, оказываемая школьниками пожилым людям, проживающим в микрорайоне расположения школы (1 микрорайон), учителям, ветеранам школы; </w:t>
      </w:r>
    </w:p>
    <w:p w:rsidR="00F16FBF" w:rsidRPr="000B003B" w:rsidRDefault="00F16FBF" w:rsidP="00F16FBF">
      <w:pPr>
        <w:pStyle w:val="afc"/>
        <w:widowControl w:val="0"/>
        <w:numPr>
          <w:ilvl w:val="0"/>
          <w:numId w:val="8"/>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привлечение школьников к совместной работе с учреждениями социальной сферы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На уровне школы:</w:t>
      </w:r>
    </w:p>
    <w:p w:rsidR="00F16FBF" w:rsidRPr="000B003B" w:rsidRDefault="00F16FBF" w:rsidP="00F16FBF">
      <w:pPr>
        <w:pStyle w:val="afc"/>
        <w:widowControl w:val="0"/>
        <w:numPr>
          <w:ilvl w:val="0"/>
          <w:numId w:val="9"/>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участие школьников в организации праздников, торжественных мероприятий, встреч с гостями мероприятий;</w:t>
      </w:r>
    </w:p>
    <w:p w:rsidR="00F16FBF" w:rsidRPr="000B003B" w:rsidRDefault="00F16FBF" w:rsidP="00F16FBF">
      <w:pPr>
        <w:pStyle w:val="afc"/>
        <w:widowControl w:val="0"/>
        <w:numPr>
          <w:ilvl w:val="0"/>
          <w:numId w:val="9"/>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участие школьников в работе с младшими ребятами, в дом числе с дошкольниками: проведение для них праздников, утренников, тематических вечеров;</w:t>
      </w:r>
    </w:p>
    <w:p w:rsidR="00F16FBF" w:rsidRPr="000B003B" w:rsidRDefault="00F16FBF" w:rsidP="00F16FBF">
      <w:pPr>
        <w:pStyle w:val="afc"/>
        <w:widowControl w:val="0"/>
        <w:numPr>
          <w:ilvl w:val="0"/>
          <w:numId w:val="9"/>
        </w:numPr>
        <w:autoSpaceDE w:val="0"/>
        <w:autoSpaceDN w:val="0"/>
        <w:jc w:val="both"/>
        <w:rPr>
          <w:rFonts w:ascii="Times New Roman" w:eastAsia="№Е" w:hAnsi="Times New Roman"/>
          <w:sz w:val="28"/>
          <w:szCs w:val="28"/>
        </w:rPr>
      </w:pPr>
      <w:r w:rsidRPr="000B003B">
        <w:rPr>
          <w:rFonts w:ascii="Times New Roman" w:eastAsia="№Е" w:hAnsi="Times New Roman"/>
          <w:sz w:val="28"/>
          <w:szCs w:val="28"/>
        </w:rPr>
        <w:t>участие школьников к работе на территории школы (благоустройство клумб, уход за деревьями и кустарниками).</w:t>
      </w:r>
    </w:p>
    <w:p w:rsidR="00F16FBF" w:rsidRPr="000B003B" w:rsidRDefault="00F16FBF" w:rsidP="00F16FBF">
      <w:pPr>
        <w:pStyle w:val="afc"/>
        <w:jc w:val="both"/>
        <w:rPr>
          <w:rFonts w:ascii="Times New Roman" w:eastAsia="№Е" w:hAnsi="Times New Roman"/>
          <w:b/>
          <w:i/>
          <w:sz w:val="28"/>
          <w:szCs w:val="28"/>
        </w:rPr>
      </w:pPr>
      <w:r w:rsidRPr="000B003B">
        <w:rPr>
          <w:rFonts w:ascii="Times New Roman" w:eastAsia="№Е" w:hAnsi="Times New Roman"/>
          <w:b/>
          <w:i/>
          <w:sz w:val="28"/>
          <w:szCs w:val="28"/>
        </w:rPr>
        <w:t>Мероприятия в рамках модуля проводятся на уровнях начального общего, основного общего, среднего общего образования:</w:t>
      </w:r>
    </w:p>
    <w:p w:rsidR="00F16FBF" w:rsidRPr="000B003B" w:rsidRDefault="00F16FBF" w:rsidP="00F16FBF">
      <w:pPr>
        <w:pStyle w:val="afc"/>
        <w:widowControl w:val="0"/>
        <w:numPr>
          <w:ilvl w:val="0"/>
          <w:numId w:val="26"/>
        </w:numPr>
        <w:autoSpaceDE w:val="0"/>
        <w:autoSpaceDN w:val="0"/>
        <w:jc w:val="both"/>
        <w:rPr>
          <w:rFonts w:ascii="Times New Roman" w:eastAsia="№Е" w:hAnsi="Times New Roman"/>
          <w:sz w:val="28"/>
          <w:szCs w:val="28"/>
        </w:rPr>
      </w:pPr>
      <w:r w:rsidRPr="000B003B">
        <w:rPr>
          <w:rFonts w:ascii="Times New Roman" w:eastAsia="Times New Roman" w:hAnsi="Times New Roman"/>
          <w:sz w:val="28"/>
          <w:szCs w:val="28"/>
          <w:lang w:eastAsia="ru-RU"/>
        </w:rPr>
        <w:t xml:space="preserve">Акция «Море тепла детям», «Новогодний сувенир», </w:t>
      </w:r>
      <w:r w:rsidRPr="000B003B">
        <w:rPr>
          <w:rFonts w:ascii="Times New Roman" w:hAnsi="Times New Roman"/>
          <w:sz w:val="28"/>
          <w:szCs w:val="28"/>
          <w:lang w:eastAsia="ru-RU"/>
        </w:rPr>
        <w:t>«Подарок ветерану», «Открытка ветерану», «4 лапы»;</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Благотворительная ярмарка;</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Благотворительная акция ко Дню декады Милосердия.</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 xml:space="preserve">Весенняя неделя добра. </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Участие в акции «Международный день пожилого человека»;</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lastRenderedPageBreak/>
        <w:t>Проведение мастер-классов творческой направленности.</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Мероприятия в рамках Дня защиты детей;</w:t>
      </w:r>
    </w:p>
    <w:p w:rsidR="00F16FBF" w:rsidRPr="000B003B" w:rsidRDefault="00F16FBF" w:rsidP="00F16FBF">
      <w:pPr>
        <w:pStyle w:val="afc"/>
        <w:widowControl w:val="0"/>
        <w:numPr>
          <w:ilvl w:val="0"/>
          <w:numId w:val="26"/>
        </w:numPr>
        <w:autoSpaceDE w:val="0"/>
        <w:autoSpaceDN w:val="0"/>
        <w:jc w:val="both"/>
        <w:rPr>
          <w:rFonts w:ascii="Times New Roman" w:hAnsi="Times New Roman"/>
          <w:sz w:val="28"/>
          <w:szCs w:val="28"/>
          <w:lang w:eastAsia="ru-RU"/>
        </w:rPr>
      </w:pPr>
      <w:r w:rsidRPr="000B003B">
        <w:rPr>
          <w:rFonts w:ascii="Times New Roman" w:hAnsi="Times New Roman"/>
          <w:sz w:val="28"/>
          <w:szCs w:val="28"/>
          <w:lang w:eastAsia="ru-RU"/>
        </w:rPr>
        <w:t>Мероприятия в рамках Дня Победы.</w:t>
      </w:r>
    </w:p>
    <w:p w:rsidR="00F16FBF" w:rsidRPr="000B003B" w:rsidRDefault="00F16FBF" w:rsidP="00F16FBF">
      <w:pPr>
        <w:pStyle w:val="afc"/>
        <w:jc w:val="both"/>
        <w:rPr>
          <w:rFonts w:ascii="Times New Roman" w:hAnsi="Times New Roman"/>
          <w:b/>
          <w:iCs/>
          <w:w w:val="0"/>
          <w:sz w:val="28"/>
          <w:szCs w:val="28"/>
        </w:rPr>
      </w:pPr>
      <w:r w:rsidRPr="000B003B">
        <w:rPr>
          <w:rFonts w:ascii="Times New Roman" w:hAnsi="Times New Roman"/>
          <w:sz w:val="28"/>
          <w:szCs w:val="28"/>
        </w:rPr>
        <w:t xml:space="preserve">          Оценка  деятельности  ученического самоуправления    осуществляется  в  рамках  конкурсов «Ученик года», «Лучший класс» в разных уровнях образования,   которые проходит в течение всего учебного года.</w:t>
      </w:r>
    </w:p>
    <w:p w:rsidR="00F16FBF" w:rsidRPr="000B003B" w:rsidRDefault="00F16FBF" w:rsidP="00F16FBF">
      <w:pPr>
        <w:pStyle w:val="afc"/>
        <w:jc w:val="both"/>
        <w:rPr>
          <w:rFonts w:ascii="Times New Roman" w:eastAsia="№Е" w:hAnsi="Times New Roman"/>
          <w:b/>
          <w:bCs/>
          <w:iCs/>
          <w:sz w:val="28"/>
          <w:szCs w:val="28"/>
        </w:rPr>
      </w:pP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2.2.6. Модуль «Профориентация»</w:t>
      </w:r>
    </w:p>
    <w:p w:rsidR="00F16FBF" w:rsidRPr="000B003B" w:rsidRDefault="00F16FBF" w:rsidP="00F16FBF">
      <w:pPr>
        <w:pStyle w:val="afc"/>
        <w:jc w:val="both"/>
        <w:rPr>
          <w:rStyle w:val="CharAttribute502"/>
          <w:rFonts w:eastAsia="№Е" w:hAnsi="Times New Roman"/>
          <w:i w:val="0"/>
          <w:szCs w:val="28"/>
        </w:rPr>
      </w:pPr>
      <w:r w:rsidRPr="000B003B">
        <w:rPr>
          <w:rFonts w:ascii="Times New Roman" w:hAnsi="Times New Roman"/>
          <w:sz w:val="28"/>
          <w:szCs w:val="28"/>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0B003B">
        <w:rPr>
          <w:rFonts w:ascii="Times New Roman" w:hAnsi="Times New Roman"/>
          <w:sz w:val="28"/>
          <w:szCs w:val="28"/>
        </w:rPr>
        <w:t>профориентационно</w:t>
      </w:r>
      <w:proofErr w:type="spellEnd"/>
      <w:r w:rsidRPr="000B003B">
        <w:rPr>
          <w:rFonts w:ascii="Times New Roman" w:hAnsi="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0B003B">
        <w:rPr>
          <w:rStyle w:val="CharAttribute502"/>
          <w:rFonts w:eastAsia="№Е" w:hAnsi="Times New Roman"/>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-циклы </w:t>
      </w:r>
      <w:proofErr w:type="spellStart"/>
      <w:r w:rsidRPr="000B003B">
        <w:rPr>
          <w:rFonts w:ascii="Times New Roman" w:hAnsi="Times New Roman"/>
          <w:sz w:val="28"/>
          <w:szCs w:val="28"/>
        </w:rPr>
        <w:t>профориентационных</w:t>
      </w:r>
      <w:proofErr w:type="spellEnd"/>
      <w:r w:rsidRPr="000B003B">
        <w:rPr>
          <w:rFonts w:ascii="Times New Roman" w:hAnsi="Times New Roman"/>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w:t>
      </w:r>
      <w:proofErr w:type="spellStart"/>
      <w:r w:rsidRPr="000B003B">
        <w:rPr>
          <w:rFonts w:ascii="Times New Roman" w:hAnsi="Times New Roman"/>
          <w:sz w:val="28"/>
          <w:szCs w:val="28"/>
        </w:rPr>
        <w:t>профориентационные</w:t>
      </w:r>
      <w:proofErr w:type="spellEnd"/>
      <w:r w:rsidRPr="000B003B">
        <w:rPr>
          <w:rFonts w:ascii="Times New Roman" w:hAnsi="Times New Roman"/>
          <w:sz w:val="28"/>
          <w:szCs w:val="28"/>
        </w:rPr>
        <w:t xml:space="preserve"> игры:  деловые игры, </w:t>
      </w:r>
      <w:proofErr w:type="spellStart"/>
      <w:r w:rsidRPr="000B003B">
        <w:rPr>
          <w:rFonts w:ascii="Times New Roman" w:hAnsi="Times New Roman"/>
          <w:sz w:val="28"/>
          <w:szCs w:val="28"/>
        </w:rPr>
        <w:t>квесты</w:t>
      </w:r>
      <w:proofErr w:type="spellEnd"/>
      <w:r w:rsidRPr="000B003B">
        <w:rPr>
          <w:rFonts w:ascii="Times New Roman" w:hAnsi="Times New Roman"/>
          <w:sz w:val="28"/>
          <w:szCs w:val="28"/>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-посещение дней открытых дверей в средних специальных учебных заведениях и вузах;</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-совместное с педагогами изучение интернет ресурсов, посвященных выбору профессий, прохождение </w:t>
      </w:r>
      <w:proofErr w:type="spellStart"/>
      <w:r w:rsidRPr="000B003B">
        <w:rPr>
          <w:rFonts w:ascii="Times New Roman" w:hAnsi="Times New Roman"/>
          <w:sz w:val="28"/>
          <w:szCs w:val="28"/>
        </w:rPr>
        <w:t>профориентационного</w:t>
      </w:r>
      <w:proofErr w:type="spellEnd"/>
      <w:r w:rsidRPr="000B003B">
        <w:rPr>
          <w:rFonts w:ascii="Times New Roman" w:hAnsi="Times New Roman"/>
          <w:sz w:val="28"/>
          <w:szCs w:val="28"/>
        </w:rPr>
        <w:t xml:space="preserve"> онлайн-тестирования;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-участие в работе всероссийских </w:t>
      </w:r>
      <w:proofErr w:type="spellStart"/>
      <w:r w:rsidRPr="000B003B">
        <w:rPr>
          <w:rFonts w:ascii="Times New Roman" w:hAnsi="Times New Roman"/>
          <w:sz w:val="28"/>
          <w:szCs w:val="28"/>
        </w:rPr>
        <w:t>профориентационных</w:t>
      </w:r>
      <w:proofErr w:type="spellEnd"/>
      <w:r w:rsidRPr="000B003B">
        <w:rPr>
          <w:rFonts w:ascii="Times New Roman" w:hAnsi="Times New Roman"/>
          <w:sz w:val="28"/>
          <w:szCs w:val="28"/>
        </w:rPr>
        <w:t xml:space="preserve"> проектов, созданных в сети интернет;</w:t>
      </w:r>
    </w:p>
    <w:p w:rsidR="00F16FBF" w:rsidRPr="000B003B" w:rsidRDefault="00F16FBF" w:rsidP="00F16FBF">
      <w:pPr>
        <w:pStyle w:val="afc"/>
        <w:jc w:val="both"/>
        <w:rPr>
          <w:rStyle w:val="CharAttribute501"/>
          <w:rFonts w:eastAsia="№Е" w:hAnsi="Times New Roman"/>
          <w:i w:val="0"/>
          <w:szCs w:val="28"/>
        </w:rPr>
      </w:pPr>
      <w:r w:rsidRPr="000B003B">
        <w:rPr>
          <w:rFonts w:ascii="Times New Roman" w:hAnsi="Times New Roman"/>
          <w:sz w:val="28"/>
          <w:szCs w:val="28"/>
        </w:rPr>
        <w:tab/>
        <w:t xml:space="preserve">-освоение школьниками основ профессии в рамках  курсов внеурочной деятельности.  </w:t>
      </w:r>
    </w:p>
    <w:p w:rsidR="00F16FBF" w:rsidRPr="000B003B" w:rsidRDefault="00F16FBF" w:rsidP="00F16FBF">
      <w:pPr>
        <w:pStyle w:val="afc"/>
        <w:jc w:val="both"/>
        <w:rPr>
          <w:rFonts w:ascii="Times New Roman" w:hAnsi="Times New Roman"/>
          <w:b/>
          <w:i/>
          <w:w w:val="0"/>
          <w:sz w:val="28"/>
          <w:szCs w:val="28"/>
        </w:rPr>
      </w:pP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w w:val="0"/>
          <w:sz w:val="28"/>
          <w:szCs w:val="28"/>
        </w:rPr>
        <w:t xml:space="preserve">2.2.7. </w:t>
      </w:r>
      <w:r w:rsidRPr="000B003B">
        <w:rPr>
          <w:rFonts w:ascii="Times New Roman" w:hAnsi="Times New Roman"/>
          <w:b/>
          <w:i/>
          <w:iCs/>
          <w:w w:val="0"/>
          <w:sz w:val="28"/>
          <w:szCs w:val="28"/>
        </w:rPr>
        <w:t>Модуль «Основные школьные дела»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w w:val="0"/>
          <w:sz w:val="28"/>
          <w:szCs w:val="28"/>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0B003B">
        <w:rPr>
          <w:rFonts w:ascii="Times New Roman" w:hAnsi="Times New Roman"/>
          <w:sz w:val="28"/>
          <w:szCs w:val="28"/>
        </w:rPr>
        <w:t xml:space="preserve">В воспитательной системе нашей школы выделяются тематические периоды </w:t>
      </w:r>
      <w:r w:rsidRPr="000B003B">
        <w:rPr>
          <w:rFonts w:ascii="Times New Roman" w:hAnsi="Times New Roman"/>
          <w:sz w:val="28"/>
          <w:szCs w:val="28"/>
        </w:rPr>
        <w:lastRenderedPageBreak/>
        <w:t>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«День знаний», «День учителя», Новогодние театрализованные представления,  День матери, «Кастинг талантов» и другие.</w:t>
      </w:r>
    </w:p>
    <w:p w:rsidR="00F16FBF" w:rsidRPr="000B003B" w:rsidRDefault="00F16FBF" w:rsidP="00F16FBF">
      <w:pPr>
        <w:pStyle w:val="afc"/>
        <w:jc w:val="both"/>
        <w:rPr>
          <w:rFonts w:ascii="Times New Roman" w:eastAsia="№Е" w:hAnsi="Times New Roman"/>
          <w:b/>
          <w:i/>
          <w:sz w:val="28"/>
          <w:szCs w:val="28"/>
        </w:rPr>
      </w:pPr>
      <w:r w:rsidRPr="000B003B">
        <w:rPr>
          <w:rFonts w:ascii="Times New Roman" w:eastAsia="№Е" w:hAnsi="Times New Roman"/>
          <w:b/>
          <w:i/>
          <w:sz w:val="28"/>
          <w:szCs w:val="28"/>
        </w:rPr>
        <w:t xml:space="preserve">На школьном уровне </w:t>
      </w:r>
    </w:p>
    <w:p w:rsidR="00F16FBF" w:rsidRPr="000B003B" w:rsidRDefault="00F16FBF" w:rsidP="00F16FBF">
      <w:pPr>
        <w:pStyle w:val="afc"/>
        <w:jc w:val="both"/>
        <w:rPr>
          <w:rFonts w:ascii="Times New Roman" w:eastAsia="№Е" w:hAnsi="Times New Roman"/>
          <w:i/>
          <w:sz w:val="28"/>
          <w:szCs w:val="28"/>
        </w:rPr>
      </w:pPr>
      <w:r w:rsidRPr="000B003B">
        <w:rPr>
          <w:rFonts w:ascii="Times New Roman" w:eastAsia="№Е" w:hAnsi="Times New Roman"/>
          <w:i/>
          <w:sz w:val="28"/>
          <w:szCs w:val="28"/>
        </w:rPr>
        <w:t>I. Общешкольные  дела,  связанные  с  развитием  воспитательной составляющей учебной деятельности</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«Ученик  года», « Класс года»  –  конкурс,  который  проводится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xml:space="preserve">- День Знаний  –  традиционный общешкольный  праздник, состоящий </w:t>
      </w:r>
      <w:proofErr w:type="gramStart"/>
      <w:r w:rsidRPr="000B003B">
        <w:rPr>
          <w:rFonts w:ascii="Times New Roman" w:eastAsia="№Е" w:hAnsi="Times New Roman"/>
          <w:sz w:val="28"/>
          <w:szCs w:val="28"/>
        </w:rPr>
        <w:t>из</w:t>
      </w:r>
      <w:proofErr w:type="gramEnd"/>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 xml:space="preserve">серии  тематических  классных  часов,  экспериментальных  площадок.  Особое </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значение этот день имеет для учащихся 1-х и 11-х классов,  передача  традиций,  разновозрастных  межличностных  отношений в школьном коллективе.</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Торжественная линейка «День успеха» – общешкольный ритуал</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(проводится  раза в год по окончанию  учебного года), связанный  с  закреплением  значимости  учебных  достижений  учащихся,   результативности в конкурсных мероприятиях. Данное событие способствует развитию  школьной  идентичности  детей,  поощрению  их  социальной активности,  развитию  позитивных  межличностных  отношений  в общешкольном коллективе.</w:t>
      </w:r>
      <w:r w:rsidRPr="000B003B">
        <w:rPr>
          <w:rFonts w:ascii="Times New Roman" w:eastAsia="№Е" w:hAnsi="Times New Roman"/>
          <w:sz w:val="28"/>
          <w:szCs w:val="28"/>
        </w:rPr>
        <w:tab/>
        <w:t xml:space="preserve"> </w:t>
      </w:r>
      <w:r w:rsidRPr="000B003B">
        <w:rPr>
          <w:rFonts w:ascii="Times New Roman" w:eastAsia="№Е" w:hAnsi="Times New Roman"/>
          <w:sz w:val="28"/>
          <w:szCs w:val="28"/>
        </w:rPr>
        <w:tab/>
      </w:r>
    </w:p>
    <w:p w:rsidR="00F16FBF" w:rsidRPr="000B003B" w:rsidRDefault="00F16FBF" w:rsidP="00F16FBF">
      <w:pPr>
        <w:pStyle w:val="afc"/>
        <w:jc w:val="both"/>
        <w:rPr>
          <w:rFonts w:ascii="Times New Roman" w:eastAsia="№Е" w:hAnsi="Times New Roman"/>
          <w:i/>
          <w:sz w:val="28"/>
          <w:szCs w:val="28"/>
        </w:rPr>
      </w:pPr>
      <w:r w:rsidRPr="000B003B">
        <w:rPr>
          <w:rFonts w:ascii="Times New Roman" w:eastAsia="№Е" w:hAnsi="Times New Roman"/>
          <w:i/>
          <w:sz w:val="28"/>
          <w:szCs w:val="28"/>
        </w:rPr>
        <w:t>II. Общешкольные  дела,  направленные  на  усвоение  социально значимых  знаний,  ценностных  отношений  к  миру,  Родине, создание  условий  для  приобретения  опыта  деятельного выражения собственной гражданской позиции, трудового воспитания и общественно полезной деятельности</w:t>
      </w:r>
    </w:p>
    <w:p w:rsidR="00F16FBF" w:rsidRPr="000B003B" w:rsidRDefault="00F16FBF" w:rsidP="00F16FBF">
      <w:pPr>
        <w:pStyle w:val="afc"/>
        <w:tabs>
          <w:tab w:val="left" w:pos="1073"/>
        </w:tabs>
        <w:jc w:val="both"/>
        <w:rPr>
          <w:rFonts w:ascii="Times New Roman" w:eastAsia="№Е" w:hAnsi="Times New Roman"/>
          <w:i/>
          <w:sz w:val="28"/>
          <w:szCs w:val="28"/>
        </w:rPr>
      </w:pPr>
      <w:r w:rsidRPr="000B003B">
        <w:rPr>
          <w:rFonts w:ascii="Times New Roman" w:eastAsia="№Е" w:hAnsi="Times New Roman"/>
          <w:i/>
          <w:sz w:val="28"/>
          <w:szCs w:val="28"/>
        </w:rPr>
        <w:tab/>
        <w:t xml:space="preserve">- </w:t>
      </w:r>
      <w:r w:rsidRPr="000B003B">
        <w:rPr>
          <w:rFonts w:ascii="Times New Roman" w:hAnsi="Times New Roman"/>
          <w:sz w:val="28"/>
          <w:szCs w:val="28"/>
          <w:shd w:val="clear" w:color="auto" w:fill="FFFFFF"/>
        </w:rPr>
        <w:t>Социальные проекты трудовой направленности, разновозрастные сборы трудовой направленности.</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xml:space="preserve">- День  солидарности  в  борьбе  с  терроризмом  –  цикл  мероприятий (общешкольная линейка, классные часы,  выставки детских рисунков, уроки мужества),  направленные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 </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xml:space="preserve">- Система мероприятий, направленных на воспитание чувства любви к Родине, гордости за героизм народа,  уважения к ветеранам: </w:t>
      </w:r>
      <w:proofErr w:type="gramStart"/>
      <w:r w:rsidRPr="000B003B">
        <w:rPr>
          <w:rFonts w:ascii="Times New Roman" w:eastAsia="№Е" w:hAnsi="Times New Roman"/>
          <w:sz w:val="28"/>
          <w:szCs w:val="28"/>
        </w:rPr>
        <w:t xml:space="preserve">День неизвестного солдата,  День  Победы, День  защитников Отечества, «Урок благодарной памяти»,  Всероссийская  акция  «Бессмертный  полк»,  классные  часы, посвященные памятным датам Отечества,   конкурсы рисунков  «Мы дружбою своею сильны», «Я защищаю Родину!»,  конкурс  чтецов  «Я лиру посвятил народу своем», фестиваль «В дружбе народов единство России». </w:t>
      </w:r>
      <w:proofErr w:type="gramEnd"/>
    </w:p>
    <w:p w:rsidR="00F16FBF" w:rsidRPr="000B003B" w:rsidRDefault="00F16FBF" w:rsidP="00F16FBF">
      <w:pPr>
        <w:pStyle w:val="afc"/>
        <w:jc w:val="both"/>
        <w:rPr>
          <w:rFonts w:ascii="Times New Roman" w:eastAsia="№Е" w:hAnsi="Times New Roman"/>
          <w:i/>
          <w:sz w:val="28"/>
          <w:szCs w:val="28"/>
        </w:rPr>
      </w:pPr>
      <w:r w:rsidRPr="000B003B">
        <w:rPr>
          <w:rFonts w:ascii="Times New Roman" w:eastAsia="№Е" w:hAnsi="Times New Roman"/>
          <w:i/>
          <w:sz w:val="28"/>
          <w:szCs w:val="28"/>
        </w:rPr>
        <w:lastRenderedPageBreak/>
        <w:t xml:space="preserve"> III.  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Творческие конкурсы и тематические мероприятия в рамках муниципальных площадок «Моя семья», гражданско-патриотического воспитания «Мы – будущее России!».</w:t>
      </w: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 xml:space="preserve">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r w:rsidRPr="000B003B">
        <w:rPr>
          <w:rFonts w:ascii="Times New Roman" w:eastAsia="№Е" w:hAnsi="Times New Roman"/>
          <w:sz w:val="28"/>
          <w:szCs w:val="28"/>
        </w:rPr>
        <w:tab/>
        <w:t xml:space="preserve"> </w:t>
      </w:r>
    </w:p>
    <w:p w:rsidR="00F16FBF" w:rsidRPr="000B003B" w:rsidRDefault="00F16FBF" w:rsidP="00F16FBF">
      <w:pPr>
        <w:pStyle w:val="afc"/>
        <w:jc w:val="both"/>
        <w:rPr>
          <w:rFonts w:ascii="Times New Roman" w:eastAsia="№Е" w:hAnsi="Times New Roman"/>
          <w:sz w:val="28"/>
          <w:szCs w:val="28"/>
        </w:rPr>
      </w:pPr>
    </w:p>
    <w:p w:rsidR="00F16FBF" w:rsidRPr="000B003B" w:rsidRDefault="00F16FBF" w:rsidP="00F16FBF">
      <w:pPr>
        <w:pStyle w:val="afc"/>
        <w:jc w:val="both"/>
        <w:rPr>
          <w:rFonts w:ascii="Times New Roman" w:eastAsia="№Е" w:hAnsi="Times New Roman"/>
          <w:sz w:val="28"/>
          <w:szCs w:val="28"/>
        </w:rPr>
      </w:pPr>
      <w:r w:rsidRPr="000B003B">
        <w:rPr>
          <w:rFonts w:ascii="Times New Roman" w:eastAsia="№Е" w:hAnsi="Times New Roman"/>
          <w:sz w:val="28"/>
          <w:szCs w:val="28"/>
        </w:rPr>
        <w:tab/>
        <w:t>Система традиционных  дел  в  классах,  составляющих  ядро воспитательной работы, имеющих общешкольное значение.  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w:t>
      </w:r>
      <w:proofErr w:type="gramStart"/>
      <w:r w:rsidRPr="000B003B">
        <w:rPr>
          <w:rFonts w:ascii="Times New Roman" w:eastAsia="№Е" w:hAnsi="Times New Roman"/>
          <w:sz w:val="28"/>
          <w:szCs w:val="28"/>
        </w:rPr>
        <w:t>о-</w:t>
      </w:r>
      <w:proofErr w:type="gramEnd"/>
      <w:r w:rsidRPr="000B003B">
        <w:rPr>
          <w:rFonts w:ascii="Times New Roman" w:eastAsia="№Е" w:hAnsi="Times New Roman"/>
          <w:sz w:val="28"/>
          <w:szCs w:val="28"/>
        </w:rPr>
        <w:t xml:space="preserve"> и </w:t>
      </w:r>
      <w:proofErr w:type="spellStart"/>
      <w:r w:rsidRPr="000B003B">
        <w:rPr>
          <w:rFonts w:ascii="Times New Roman" w:eastAsia="№Е" w:hAnsi="Times New Roman"/>
          <w:sz w:val="28"/>
          <w:szCs w:val="28"/>
        </w:rPr>
        <w:t>соуправления</w:t>
      </w:r>
      <w:proofErr w:type="spellEnd"/>
      <w:r w:rsidRPr="000B003B">
        <w:rPr>
          <w:rFonts w:ascii="Times New Roman" w:eastAsia="№Е" w:hAnsi="Times New Roman"/>
          <w:sz w:val="28"/>
          <w:szCs w:val="28"/>
        </w:rPr>
        <w:t>. 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F16FBF" w:rsidRPr="000B003B" w:rsidRDefault="00F16FBF" w:rsidP="00F16FBF">
      <w:pPr>
        <w:pStyle w:val="afc"/>
        <w:jc w:val="both"/>
        <w:rPr>
          <w:rFonts w:ascii="Times New Roman" w:hAnsi="Times New Roman"/>
          <w:b/>
          <w:bCs/>
          <w:i/>
          <w:iCs/>
          <w:sz w:val="28"/>
          <w:szCs w:val="28"/>
        </w:rPr>
      </w:pPr>
      <w:r w:rsidRPr="000B003B">
        <w:rPr>
          <w:rFonts w:ascii="Times New Roman" w:eastAsia="№Е" w:hAnsi="Times New Roman"/>
          <w:sz w:val="28"/>
          <w:szCs w:val="28"/>
        </w:rPr>
        <w:tab/>
      </w:r>
      <w:r w:rsidRPr="000B003B">
        <w:rPr>
          <w:rFonts w:ascii="Times New Roman" w:hAnsi="Times New Roman"/>
          <w:b/>
          <w:bCs/>
          <w:i/>
          <w:iCs/>
          <w:sz w:val="28"/>
          <w:szCs w:val="28"/>
        </w:rPr>
        <w:t xml:space="preserve">На внешкольном уровне: </w:t>
      </w:r>
    </w:p>
    <w:p w:rsidR="00F16FBF" w:rsidRPr="000B003B" w:rsidRDefault="00F16FBF" w:rsidP="00F16FBF">
      <w:pPr>
        <w:pStyle w:val="afc"/>
        <w:jc w:val="both"/>
        <w:rPr>
          <w:rFonts w:ascii="Times New Roman" w:hAnsi="Times New Roman"/>
          <w:bCs/>
          <w:iCs/>
          <w:sz w:val="28"/>
          <w:szCs w:val="28"/>
        </w:rPr>
      </w:pPr>
      <w:r w:rsidRPr="000B003B">
        <w:rPr>
          <w:rFonts w:ascii="Times New Roman" w:hAnsi="Times New Roman"/>
          <w:bCs/>
          <w:iCs/>
          <w:sz w:val="28"/>
          <w:szCs w:val="28"/>
        </w:rPr>
        <w:t>- конкурсы и мероприятия, проводимые в рамках муниципального взаимодействия образовательных учреждений МП «</w:t>
      </w:r>
      <w:proofErr w:type="spellStart"/>
      <w:r w:rsidRPr="000B003B">
        <w:rPr>
          <w:rFonts w:ascii="Times New Roman" w:hAnsi="Times New Roman"/>
          <w:bCs/>
          <w:iCs/>
          <w:sz w:val="28"/>
          <w:szCs w:val="28"/>
        </w:rPr>
        <w:t>гражданско</w:t>
      </w:r>
      <w:proofErr w:type="spellEnd"/>
      <w:r w:rsidRPr="000B003B">
        <w:rPr>
          <w:rFonts w:ascii="Times New Roman" w:hAnsi="Times New Roman"/>
          <w:bCs/>
          <w:iCs/>
          <w:sz w:val="28"/>
          <w:szCs w:val="28"/>
        </w:rPr>
        <w:t xml:space="preserve"> - патриотическое воспитание - Мы – будущее России», «Моя семья».</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спортивные соревнования между учащимися начальных классов;</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акции: «Бессмертный полк», «Георгиевская ленточка»;</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мероприятия, посвященные Дню Победы;</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xml:space="preserve">- праздники: «День пожилого человека», «День Учителя», «День Памяти Сергея </w:t>
      </w:r>
      <w:proofErr w:type="spellStart"/>
      <w:r w:rsidRPr="000B003B">
        <w:rPr>
          <w:rFonts w:ascii="Times New Roman" w:hAnsi="Times New Roman"/>
          <w:bCs/>
          <w:sz w:val="28"/>
          <w:szCs w:val="28"/>
        </w:rPr>
        <w:t>Ступакова</w:t>
      </w:r>
      <w:proofErr w:type="spellEnd"/>
      <w:r w:rsidRPr="000B003B">
        <w:rPr>
          <w:rFonts w:ascii="Times New Roman" w:hAnsi="Times New Roman"/>
          <w:bCs/>
          <w:sz w:val="28"/>
          <w:szCs w:val="28"/>
        </w:rPr>
        <w:t>»,</w:t>
      </w:r>
      <w:r w:rsidRPr="000B003B">
        <w:rPr>
          <w:rFonts w:ascii="Times New Roman" w:hAnsi="Times New Roman"/>
          <w:bCs/>
          <w:color w:val="FF0000"/>
          <w:sz w:val="28"/>
          <w:szCs w:val="28"/>
        </w:rPr>
        <w:t xml:space="preserve"> </w:t>
      </w:r>
      <w:r w:rsidRPr="000B003B">
        <w:rPr>
          <w:rFonts w:ascii="Times New Roman" w:hAnsi="Times New Roman"/>
          <w:bCs/>
          <w:sz w:val="28"/>
          <w:szCs w:val="28"/>
        </w:rPr>
        <w:t xml:space="preserve">мероприятия которые открывают возможности для творческой самореализации школьников и включают их в деятельную заботу об окружающих. </w:t>
      </w:r>
    </w:p>
    <w:p w:rsidR="00F16FBF" w:rsidRPr="000B003B" w:rsidRDefault="00F16FBF" w:rsidP="00F16FBF">
      <w:pPr>
        <w:pStyle w:val="afc"/>
        <w:jc w:val="both"/>
        <w:rPr>
          <w:rFonts w:ascii="Times New Roman" w:hAnsi="Times New Roman"/>
          <w:b/>
          <w:bCs/>
          <w:i/>
          <w:iCs/>
          <w:sz w:val="28"/>
          <w:szCs w:val="28"/>
        </w:rPr>
      </w:pPr>
      <w:r w:rsidRPr="000B003B">
        <w:rPr>
          <w:rFonts w:ascii="Times New Roman" w:hAnsi="Times New Roman"/>
          <w:b/>
          <w:bCs/>
          <w:i/>
          <w:iCs/>
          <w:sz w:val="28"/>
          <w:szCs w:val="28"/>
        </w:rPr>
        <w:t xml:space="preserve">      На школьном уровне:</w:t>
      </w:r>
    </w:p>
    <w:p w:rsidR="00F16FBF" w:rsidRPr="000B003B" w:rsidRDefault="00F16FBF" w:rsidP="00F16FBF">
      <w:pPr>
        <w:pStyle w:val="afc"/>
        <w:jc w:val="both"/>
        <w:rPr>
          <w:rStyle w:val="CharAttribute501"/>
          <w:rFonts w:eastAsia="Calibri" w:hAnsi="Times New Roman"/>
          <w:i w:val="0"/>
          <w:szCs w:val="28"/>
        </w:rPr>
      </w:pPr>
      <w:r w:rsidRPr="000B003B">
        <w:rPr>
          <w:rStyle w:val="CharAttribute501"/>
          <w:rFonts w:eastAsia="№Е" w:hAnsi="Times New Roman"/>
          <w:szCs w:val="28"/>
        </w:rPr>
        <w:t>- общешкольные праздники – ежегодно проводимые творческие дела: «День самоуправления», «В дружбе народов единство России»,  «День матери», «Новый год», «День Защитника Отечества», вечер встречи выпускников «Не повторяется такое никогда», связанные со значимыми для детей и педагогов знаменательными датами, в которых участвуют учащиеся  школы;</w:t>
      </w:r>
    </w:p>
    <w:p w:rsidR="00F16FBF" w:rsidRPr="000B003B" w:rsidRDefault="00F16FBF" w:rsidP="00F16FBF">
      <w:pPr>
        <w:pStyle w:val="afc"/>
        <w:jc w:val="both"/>
        <w:rPr>
          <w:rFonts w:ascii="Times New Roman" w:hAnsi="Times New Roman"/>
          <w:bCs/>
          <w:sz w:val="28"/>
          <w:szCs w:val="28"/>
        </w:rPr>
      </w:pPr>
      <w:r w:rsidRPr="000B003B">
        <w:rPr>
          <w:rFonts w:ascii="Times New Roman" w:hAnsi="Times New Roman"/>
          <w:bCs/>
          <w:sz w:val="28"/>
          <w:szCs w:val="28"/>
        </w:rPr>
        <w:t xml:space="preserve">- церемонии награждения (по итогам года) «Линейки успеха» школьников и педагогов за активное участие в жизни школы, защиту чести школы в конкурсах, соревнованиях, олимпиадах, за значительный вклад в развитие </w:t>
      </w:r>
      <w:r w:rsidRPr="000B003B">
        <w:rPr>
          <w:rFonts w:ascii="Times New Roman" w:hAnsi="Times New Roman"/>
          <w:bCs/>
          <w:sz w:val="28"/>
          <w:szCs w:val="28"/>
        </w:rPr>
        <w:lastRenderedPageBreak/>
        <w:t>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16FBF" w:rsidRPr="000B003B" w:rsidRDefault="00F16FBF" w:rsidP="00F16FBF">
      <w:pPr>
        <w:pStyle w:val="afc"/>
        <w:jc w:val="both"/>
        <w:rPr>
          <w:rStyle w:val="CharAttribute501"/>
          <w:rFonts w:eastAsia="№Е" w:hAnsi="Times New Roman"/>
          <w:b/>
          <w:bCs/>
          <w:i w:val="0"/>
          <w:iCs/>
          <w:szCs w:val="28"/>
        </w:rPr>
      </w:pPr>
      <w:r w:rsidRPr="000B003B">
        <w:rPr>
          <w:rFonts w:ascii="Times New Roman" w:hAnsi="Times New Roman"/>
          <w:b/>
          <w:bCs/>
          <w:i/>
          <w:iCs/>
          <w:sz w:val="28"/>
          <w:szCs w:val="28"/>
        </w:rPr>
        <w:t>На уровне классов:</w:t>
      </w:r>
    </w:p>
    <w:p w:rsidR="00F16FBF" w:rsidRPr="000B003B" w:rsidRDefault="00F16FBF" w:rsidP="00F16FBF">
      <w:pPr>
        <w:pStyle w:val="afc"/>
        <w:jc w:val="both"/>
        <w:rPr>
          <w:rStyle w:val="CharAttribute501"/>
          <w:rFonts w:eastAsia="№Е" w:hAnsi="Times New Roman"/>
          <w:i w:val="0"/>
          <w:szCs w:val="28"/>
        </w:rPr>
      </w:pPr>
      <w:r w:rsidRPr="000B003B">
        <w:rPr>
          <w:rFonts w:ascii="Times New Roman" w:hAnsi="Times New Roman"/>
          <w:bCs/>
          <w:sz w:val="28"/>
          <w:szCs w:val="28"/>
        </w:rPr>
        <w:t xml:space="preserve">- выбор и делегирование представителей классов в общешкольные советы </w:t>
      </w:r>
      <w:r w:rsidRPr="000B003B">
        <w:rPr>
          <w:rStyle w:val="CharAttribute501"/>
          <w:rFonts w:eastAsia="№Е" w:hAnsi="Times New Roman"/>
          <w:szCs w:val="28"/>
        </w:rPr>
        <w:t xml:space="preserve">дел, ответственных за подготовку общешкольных ключевых дел; </w:t>
      </w:r>
    </w:p>
    <w:p w:rsidR="00F16FBF" w:rsidRPr="000B003B" w:rsidRDefault="00F16FBF" w:rsidP="00F16FBF">
      <w:pPr>
        <w:pStyle w:val="afc"/>
        <w:jc w:val="both"/>
        <w:rPr>
          <w:rStyle w:val="CharAttribute501"/>
          <w:rFonts w:eastAsia="№Е" w:hAnsi="Times New Roman"/>
          <w:i w:val="0"/>
          <w:szCs w:val="28"/>
        </w:rPr>
      </w:pPr>
      <w:r w:rsidRPr="000B003B">
        <w:rPr>
          <w:rStyle w:val="CharAttribute501"/>
          <w:rFonts w:eastAsia="№Е" w:hAnsi="Times New Roman"/>
          <w:szCs w:val="28"/>
        </w:rPr>
        <w:t xml:space="preserve">- участие школьных классов в реализации общешкольных ключевых дел; </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szCs w:val="28"/>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16FBF" w:rsidRPr="000B003B" w:rsidRDefault="00F16FBF" w:rsidP="00F16FBF">
      <w:pPr>
        <w:pStyle w:val="afc"/>
        <w:jc w:val="both"/>
        <w:rPr>
          <w:rStyle w:val="CharAttribute501"/>
          <w:rFonts w:eastAsia="№Е" w:hAnsi="Times New Roman"/>
          <w:b/>
          <w:bCs/>
          <w:i w:val="0"/>
          <w:iCs/>
          <w:szCs w:val="28"/>
        </w:rPr>
      </w:pPr>
      <w:r w:rsidRPr="000B003B">
        <w:rPr>
          <w:rFonts w:ascii="Times New Roman" w:hAnsi="Times New Roman"/>
          <w:b/>
          <w:bCs/>
          <w:i/>
          <w:iCs/>
          <w:sz w:val="28"/>
          <w:szCs w:val="28"/>
        </w:rPr>
        <w:t>На индивидуальном уровне:</w:t>
      </w:r>
    </w:p>
    <w:p w:rsidR="00F16FBF" w:rsidRPr="000B003B" w:rsidRDefault="00F16FBF" w:rsidP="00F16FBF">
      <w:pPr>
        <w:pStyle w:val="afc"/>
        <w:jc w:val="both"/>
        <w:rPr>
          <w:rFonts w:ascii="Times New Roman" w:hAnsi="Times New Roman"/>
          <w:sz w:val="28"/>
          <w:szCs w:val="28"/>
        </w:rPr>
      </w:pPr>
      <w:r w:rsidRPr="000B003B">
        <w:rPr>
          <w:rStyle w:val="CharAttribute501"/>
          <w:rFonts w:eastAsia="№Е" w:hAnsi="Times New Roman"/>
          <w:iCs/>
          <w:szCs w:val="28"/>
        </w:rPr>
        <w:t xml:space="preserve">- вовлечение </w:t>
      </w:r>
      <w:proofErr w:type="gramStart"/>
      <w:r w:rsidRPr="000B003B">
        <w:rPr>
          <w:rStyle w:val="CharAttribute501"/>
          <w:rFonts w:eastAsia="№Е" w:hAnsi="Times New Roman"/>
          <w:iCs/>
          <w:szCs w:val="28"/>
        </w:rPr>
        <w:t xml:space="preserve">по возможности </w:t>
      </w:r>
      <w:r w:rsidRPr="000B003B">
        <w:rPr>
          <w:rFonts w:ascii="Times New Roman" w:hAnsi="Times New Roman"/>
          <w:sz w:val="28"/>
          <w:szCs w:val="28"/>
        </w:rPr>
        <w:t>каждого ребенка в ключевые дела школы в одной из возможных для них ролей</w:t>
      </w:r>
      <w:proofErr w:type="gramEnd"/>
      <w:r w:rsidRPr="000B003B">
        <w:rPr>
          <w:rFonts w:ascii="Times New Roman" w:hAnsi="Times New Roman"/>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16FBF" w:rsidRPr="000B003B" w:rsidRDefault="00F16FBF" w:rsidP="00F16FBF">
      <w:pPr>
        <w:pStyle w:val="afc"/>
        <w:jc w:val="both"/>
        <w:rPr>
          <w:rFonts w:ascii="Times New Roman" w:eastAsia="№Е" w:hAnsi="Times New Roman"/>
          <w:iCs/>
          <w:sz w:val="28"/>
          <w:szCs w:val="28"/>
        </w:rPr>
      </w:pPr>
      <w:r w:rsidRPr="000B003B">
        <w:rPr>
          <w:rFonts w:ascii="Times New Roman" w:hAnsi="Times New Roman"/>
          <w:sz w:val="28"/>
          <w:szCs w:val="28"/>
        </w:rPr>
        <w:t>- индивидуальная помощь ребенку (</w:t>
      </w:r>
      <w:r w:rsidRPr="000B003B">
        <w:rPr>
          <w:rFonts w:ascii="Times New Roman" w:eastAsia="№Е" w:hAnsi="Times New Roman"/>
          <w:iCs/>
          <w:sz w:val="28"/>
          <w:szCs w:val="28"/>
        </w:rPr>
        <w:t xml:space="preserve">при необходимости) в освоении навыков </w:t>
      </w:r>
      <w:r w:rsidRPr="000B003B">
        <w:rPr>
          <w:rFonts w:ascii="Times New Roman" w:hAnsi="Times New Roman"/>
          <w:sz w:val="28"/>
          <w:szCs w:val="28"/>
        </w:rPr>
        <w:t>подготовки, проведения и анализа ключевых дел;</w:t>
      </w:r>
    </w:p>
    <w:p w:rsidR="00F16FBF" w:rsidRPr="000B003B" w:rsidRDefault="00F16FBF" w:rsidP="00F16FBF">
      <w:pPr>
        <w:pStyle w:val="afc"/>
        <w:jc w:val="both"/>
        <w:rPr>
          <w:rFonts w:ascii="Times New Roman" w:eastAsia="№Е" w:hAnsi="Times New Roman"/>
          <w:b/>
          <w:bCs/>
          <w:iCs/>
          <w:sz w:val="28"/>
          <w:szCs w:val="28"/>
        </w:rPr>
      </w:pPr>
      <w:r w:rsidRPr="000B003B">
        <w:rPr>
          <w:rFonts w:ascii="Times New Roman" w:hAnsi="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16FBF" w:rsidRPr="000B003B" w:rsidRDefault="00F16FBF" w:rsidP="00F16FBF">
      <w:pPr>
        <w:pStyle w:val="afc"/>
        <w:jc w:val="both"/>
        <w:rPr>
          <w:rFonts w:ascii="Times New Roman" w:eastAsia="№Е" w:hAnsi="Times New Roman"/>
          <w:sz w:val="28"/>
          <w:szCs w:val="28"/>
        </w:rPr>
      </w:pP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b/>
          <w:i/>
          <w:iCs/>
          <w:sz w:val="28"/>
          <w:szCs w:val="28"/>
        </w:rPr>
      </w:pPr>
      <w:r w:rsidRPr="000B003B">
        <w:rPr>
          <w:rFonts w:ascii="Times New Roman" w:hAnsi="Times New Roman"/>
          <w:b/>
          <w:i/>
          <w:iCs/>
          <w:sz w:val="28"/>
          <w:szCs w:val="28"/>
        </w:rPr>
        <w:t>Модуль 2.2.8.   Социальное партнерство (сетевое взаимодействие)</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sz w:val="28"/>
          <w:szCs w:val="28"/>
        </w:rPr>
        <w:tab/>
      </w:r>
      <w:r w:rsidRPr="000B003B">
        <w:rPr>
          <w:rFonts w:ascii="Times New Roman" w:hAnsi="Times New Roman"/>
          <w:w w:val="0"/>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0B003B">
        <w:rPr>
          <w:rFonts w:ascii="Times New Roman" w:hAnsi="Times New Roman"/>
          <w:sz w:val="28"/>
          <w:szCs w:val="28"/>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0B003B">
        <w:rPr>
          <w:rFonts w:ascii="Times New Roman" w:hAnsi="Times New Roman"/>
          <w:sz w:val="28"/>
          <w:szCs w:val="28"/>
        </w:rPr>
        <w:t>обучающихся</w:t>
      </w:r>
      <w:proofErr w:type="gramEnd"/>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Этому способствует:</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lastRenderedPageBreak/>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проведение на базе организаций-партнёров отдельных уроков, занятий, внешкольных мероприятий, акций воспитательной направленности;</w:t>
      </w:r>
    </w:p>
    <w:p w:rsidR="00F16FBF" w:rsidRPr="000B003B" w:rsidRDefault="00F16FBF" w:rsidP="00F16FBF">
      <w:pPr>
        <w:pStyle w:val="afc"/>
        <w:jc w:val="both"/>
        <w:rPr>
          <w:rFonts w:ascii="Times New Roman" w:hAnsi="Times New Roman"/>
          <w:w w:val="0"/>
          <w:sz w:val="28"/>
          <w:szCs w:val="28"/>
        </w:rPr>
      </w:pPr>
      <w:proofErr w:type="gramStart"/>
      <w:r w:rsidRPr="000B003B">
        <w:rPr>
          <w:rFonts w:ascii="Times New Roman" w:hAnsi="Times New Roman"/>
          <w:w w:val="0"/>
          <w:sz w:val="28"/>
          <w:szCs w:val="28"/>
        </w:rPr>
        <w:t xml:space="preserve">- 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r w:rsidRPr="000B003B">
        <w:rPr>
          <w:rFonts w:ascii="Times New Roman" w:hAnsi="Times New Roman"/>
          <w:sz w:val="28"/>
          <w:szCs w:val="28"/>
        </w:rPr>
        <w:tab/>
        <w:t xml:space="preserve">Одним из  примеров сетевого взаимодействия  ОО И ДОУ традиционной формы являются различные конкурсы, интеллектуальные марафоны, научно-практические конференции.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w w:val="0"/>
          <w:sz w:val="28"/>
          <w:szCs w:val="28"/>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0B003B">
        <w:rPr>
          <w:rFonts w:ascii="Times New Roman" w:hAnsi="Times New Roman"/>
          <w:w w:val="0"/>
          <w:sz w:val="28"/>
          <w:szCs w:val="28"/>
        </w:rPr>
        <w:t>обучающихся</w:t>
      </w:r>
      <w:proofErr w:type="gramEnd"/>
      <w:r w:rsidRPr="000B003B">
        <w:rPr>
          <w:rFonts w:ascii="Times New Roman" w:hAnsi="Times New Roman"/>
          <w:w w:val="0"/>
          <w:sz w:val="28"/>
          <w:szCs w:val="28"/>
        </w:rPr>
        <w:t>, преобразование окружающего социума, позитивное воздействие на социальное окружение</w:t>
      </w:r>
    </w:p>
    <w:p w:rsidR="00F16FBF" w:rsidRPr="000B003B" w:rsidRDefault="00F16FBF" w:rsidP="00F16FBF">
      <w:pPr>
        <w:pStyle w:val="afc"/>
        <w:jc w:val="both"/>
        <w:rPr>
          <w:rFonts w:ascii="Times New Roman" w:hAnsi="Times New Roman"/>
          <w:b/>
          <w:sz w:val="28"/>
          <w:szCs w:val="28"/>
        </w:rPr>
      </w:pP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sz w:val="28"/>
          <w:szCs w:val="28"/>
        </w:rPr>
        <w:t>2.2.9  Модуль «Профилактика и безопасность»</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Ухудшение здоровья детей школьного возраста в России стало не только медицинской, но и  серьезной педагогической проблемой.</w:t>
      </w:r>
      <w:r w:rsidRPr="000B003B">
        <w:rPr>
          <w:rFonts w:ascii="Times New Roman" w:hAnsi="Times New Roman"/>
          <w:sz w:val="28"/>
          <w:szCs w:val="28"/>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Однако «правильные» знания не всегда предполагает «правильное» поведение. Между ними очень большая дистанция. Для того</w:t>
      </w:r>
      <w:proofErr w:type="gramStart"/>
      <w:r w:rsidRPr="000B003B">
        <w:rPr>
          <w:rFonts w:ascii="Times New Roman" w:hAnsi="Times New Roman"/>
          <w:sz w:val="28"/>
          <w:szCs w:val="28"/>
        </w:rPr>
        <w:t>,</w:t>
      </w:r>
      <w:proofErr w:type="gramEnd"/>
      <w:r w:rsidRPr="000B003B">
        <w:rPr>
          <w:rFonts w:ascii="Times New Roman" w:hAnsi="Times New Roman"/>
          <w:sz w:val="28"/>
          <w:szCs w:val="28"/>
        </w:rPr>
        <w:t xml:space="preserve"> чтобы </w:t>
      </w:r>
      <w:r w:rsidRPr="000B003B">
        <w:rPr>
          <w:rFonts w:ascii="Times New Roman" w:hAnsi="Times New Roman"/>
          <w:sz w:val="28"/>
          <w:szCs w:val="28"/>
        </w:rPr>
        <w:lastRenderedPageBreak/>
        <w:t xml:space="preserve">«правильные» знания помогли выбрать «правильный поступок», нужна мотивация побуждения к действию.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На первом этапе профилактической работы важная роль отводится   профилактике  </w:t>
      </w:r>
      <w:proofErr w:type="spellStart"/>
      <w:r w:rsidRPr="000B003B">
        <w:rPr>
          <w:rFonts w:ascii="Times New Roman" w:hAnsi="Times New Roman"/>
          <w:sz w:val="28"/>
          <w:szCs w:val="28"/>
        </w:rPr>
        <w:t>табакокурения</w:t>
      </w:r>
      <w:proofErr w:type="spellEnd"/>
      <w:r w:rsidRPr="000B003B">
        <w:rPr>
          <w:rFonts w:ascii="Times New Roman" w:hAnsi="Times New Roman"/>
          <w:sz w:val="28"/>
          <w:szCs w:val="28"/>
        </w:rPr>
        <w:t xml:space="preserve">,   алкоголизма и  наркомании среди подростков.  После создания социального паспорта школы вместе с психологической службой и классными руководителями, начинается  активная просветительская работа: беседы, дискуссии, «круглые столы», </w:t>
      </w:r>
      <w:proofErr w:type="spellStart"/>
      <w:r w:rsidRPr="000B003B">
        <w:rPr>
          <w:rFonts w:ascii="Times New Roman" w:hAnsi="Times New Roman"/>
          <w:sz w:val="28"/>
          <w:szCs w:val="28"/>
        </w:rPr>
        <w:t>тренинговые</w:t>
      </w:r>
      <w:proofErr w:type="spellEnd"/>
      <w:r w:rsidRPr="000B003B">
        <w:rPr>
          <w:rFonts w:ascii="Times New Roman" w:hAnsi="Times New Roman"/>
          <w:sz w:val="28"/>
          <w:szCs w:val="28"/>
        </w:rPr>
        <w:t xml:space="preserve"> занятия. </w:t>
      </w:r>
    </w:p>
    <w:p w:rsidR="00F16FBF" w:rsidRPr="000B003B" w:rsidRDefault="00F16FBF" w:rsidP="00F16FBF">
      <w:pPr>
        <w:pStyle w:val="afc"/>
        <w:jc w:val="both"/>
        <w:rPr>
          <w:rFonts w:ascii="Times New Roman" w:hAnsi="Times New Roman"/>
          <w:sz w:val="28"/>
          <w:szCs w:val="28"/>
        </w:rPr>
      </w:pPr>
      <w:proofErr w:type="gramStart"/>
      <w:r w:rsidRPr="000B003B">
        <w:rPr>
          <w:rFonts w:ascii="Times New Roman" w:hAnsi="Times New Roman"/>
          <w:b/>
          <w:sz w:val="28"/>
          <w:szCs w:val="28"/>
        </w:rPr>
        <w:t xml:space="preserve">Для этого в школе проводятся тематические месячники и декады по следующим профилактическим направлениям: </w:t>
      </w:r>
      <w:r w:rsidRPr="000B003B">
        <w:rPr>
          <w:rFonts w:ascii="Times New Roman" w:eastAsia="Times New Roman" w:hAnsi="Times New Roman"/>
          <w:b/>
          <w:sz w:val="28"/>
          <w:szCs w:val="28"/>
        </w:rPr>
        <w:t xml:space="preserve">профилактические мероприятия по предупреждению правонарушений и преступлений, </w:t>
      </w:r>
      <w:r w:rsidRPr="000B003B">
        <w:rPr>
          <w:rFonts w:ascii="Times New Roman" w:hAnsi="Times New Roman"/>
          <w:b/>
          <w:sz w:val="28"/>
          <w:szCs w:val="28"/>
        </w:rPr>
        <w:t xml:space="preserve">профилактические мероприятия по предупреждению дорожно-транспортных происшествий и детского травматизма, </w:t>
      </w:r>
      <w:r w:rsidRPr="000B003B">
        <w:rPr>
          <w:rFonts w:ascii="Times New Roman" w:eastAsia="Times New Roman" w:hAnsi="Times New Roman"/>
          <w:b/>
          <w:sz w:val="28"/>
          <w:szCs w:val="28"/>
        </w:rPr>
        <w:t xml:space="preserve">профилактические мероприятия по предупреждению наркомании, алкоголизма, </w:t>
      </w:r>
      <w:proofErr w:type="spellStart"/>
      <w:r w:rsidRPr="000B003B">
        <w:rPr>
          <w:rFonts w:ascii="Times New Roman" w:eastAsia="Times New Roman" w:hAnsi="Times New Roman"/>
          <w:b/>
          <w:sz w:val="28"/>
          <w:szCs w:val="28"/>
        </w:rPr>
        <w:t>табакокурения</w:t>
      </w:r>
      <w:proofErr w:type="spellEnd"/>
      <w:r w:rsidRPr="000B003B">
        <w:rPr>
          <w:rFonts w:ascii="Times New Roman" w:eastAsia="Times New Roman" w:hAnsi="Times New Roman"/>
          <w:b/>
          <w:sz w:val="28"/>
          <w:szCs w:val="28"/>
        </w:rPr>
        <w:t xml:space="preserve">, токсикомании среди обучающихся, </w:t>
      </w:r>
      <w:r w:rsidRPr="000B003B">
        <w:rPr>
          <w:rFonts w:ascii="Times New Roman" w:hAnsi="Times New Roman"/>
          <w:b/>
          <w:sz w:val="28"/>
          <w:szCs w:val="28"/>
        </w:rPr>
        <w:t xml:space="preserve">мероприятия по повышению пожарной безопасности, </w:t>
      </w:r>
      <w:r w:rsidRPr="000B003B">
        <w:rPr>
          <w:rFonts w:ascii="Times New Roman" w:eastAsia="Times New Roman" w:hAnsi="Times New Roman"/>
          <w:b/>
          <w:sz w:val="28"/>
          <w:szCs w:val="28"/>
        </w:rPr>
        <w:t xml:space="preserve">мероприятия по профилактике терроризма и экстремизма, </w:t>
      </w:r>
      <w:r w:rsidRPr="000B003B">
        <w:rPr>
          <w:rFonts w:ascii="Times New Roman" w:hAnsi="Times New Roman"/>
          <w:b/>
          <w:sz w:val="28"/>
          <w:szCs w:val="28"/>
        </w:rPr>
        <w:t xml:space="preserve">мероприятия по обеспечению безопасности людей на водных объектах, </w:t>
      </w:r>
      <w:r w:rsidRPr="000B003B">
        <w:rPr>
          <w:rFonts w:ascii="Times New Roman" w:eastAsia="Times New Roman" w:hAnsi="Times New Roman"/>
          <w:b/>
          <w:sz w:val="28"/>
          <w:szCs w:val="28"/>
        </w:rPr>
        <w:t>мероприятия по</w:t>
      </w:r>
      <w:proofErr w:type="gramEnd"/>
      <w:r w:rsidRPr="000B003B">
        <w:rPr>
          <w:rFonts w:ascii="Times New Roman" w:eastAsia="Times New Roman" w:hAnsi="Times New Roman"/>
          <w:b/>
          <w:sz w:val="28"/>
          <w:szCs w:val="28"/>
        </w:rPr>
        <w:t xml:space="preserve"> профилактике суицидального поведения среди несовершеннолетних. </w:t>
      </w: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В профилактике вредных привычек большое внимание  уделяется подготовке и обучению молодежных лидеров, развитию волонтёрского и движения РДШ. Учащихся, которые ведут активный здоровый образ жизни, должны стать положительным примером для подростков «группы риска» </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 xml:space="preserve">       </w:t>
      </w:r>
    </w:p>
    <w:p w:rsidR="00F16FBF" w:rsidRPr="000B003B" w:rsidRDefault="00F16FBF" w:rsidP="00F16FBF">
      <w:pPr>
        <w:pStyle w:val="afc"/>
        <w:jc w:val="both"/>
        <w:rPr>
          <w:rFonts w:ascii="Times New Roman" w:hAnsi="Times New Roman"/>
          <w:b/>
          <w:i/>
          <w:sz w:val="28"/>
          <w:szCs w:val="28"/>
        </w:rPr>
      </w:pPr>
      <w:r w:rsidRPr="000B003B">
        <w:rPr>
          <w:rFonts w:ascii="Times New Roman" w:hAnsi="Times New Roman"/>
          <w:b/>
          <w:i/>
          <w:sz w:val="28"/>
          <w:szCs w:val="28"/>
        </w:rPr>
        <w:t>2.2.10 Модуль «Детские общественные объединения»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(ст.5). Воспитание в детском общественном объединении осуществляется </w:t>
      </w:r>
      <w:proofErr w:type="gramStart"/>
      <w:r w:rsidRPr="000B003B">
        <w:rPr>
          <w:rFonts w:ascii="Times New Roman" w:hAnsi="Times New Roman"/>
          <w:sz w:val="28"/>
          <w:szCs w:val="28"/>
        </w:rPr>
        <w:t>через</w:t>
      </w:r>
      <w:proofErr w:type="gramEnd"/>
      <w:r w:rsidRPr="000B003B">
        <w:rPr>
          <w:rFonts w:ascii="Times New Roman" w:hAnsi="Times New Roman"/>
          <w:sz w:val="28"/>
          <w:szCs w:val="28"/>
        </w:rPr>
        <w:t>:</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0B003B">
        <w:rPr>
          <w:rFonts w:ascii="Times New Roman" w:hAnsi="Times New Roman"/>
          <w:sz w:val="28"/>
          <w:szCs w:val="28"/>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w:t>
      </w:r>
      <w:r w:rsidRPr="000B003B">
        <w:rPr>
          <w:rFonts w:ascii="Times New Roman" w:hAnsi="Times New Roman"/>
          <w:sz w:val="28"/>
          <w:szCs w:val="28"/>
        </w:rPr>
        <w:lastRenderedPageBreak/>
        <w:t>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0B003B">
        <w:rPr>
          <w:rFonts w:ascii="Times New Roman" w:hAnsi="Times New Roman"/>
          <w:sz w:val="28"/>
          <w:szCs w:val="28"/>
        </w:rPr>
        <w:t>квестов</w:t>
      </w:r>
      <w:proofErr w:type="spellEnd"/>
      <w:r w:rsidRPr="000B003B">
        <w:rPr>
          <w:rFonts w:ascii="Times New Roman" w:hAnsi="Times New Roman"/>
          <w:sz w:val="28"/>
          <w:szCs w:val="28"/>
        </w:rPr>
        <w:t>, театрализаций и т. п.);</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Дальнейшая поддержка школьного отделения РДШ  </w:t>
      </w:r>
      <w:proofErr w:type="gramStart"/>
      <w:r w:rsidRPr="000B003B">
        <w:rPr>
          <w:rFonts w:ascii="Times New Roman" w:hAnsi="Times New Roman"/>
          <w:sz w:val="28"/>
          <w:szCs w:val="28"/>
        </w:rPr>
        <w:t>поддерживает</w:t>
      </w:r>
      <w:proofErr w:type="gramEnd"/>
      <w:r w:rsidRPr="000B003B">
        <w:rPr>
          <w:rFonts w:ascii="Times New Roman" w:hAnsi="Times New Roman"/>
          <w:sz w:val="28"/>
          <w:szCs w:val="28"/>
        </w:rPr>
        <w:t xml:space="preserve">  развивает в детском объединении  традиции и ритуалы, формирующие  у обучающегося чувство общности с другими его членами, чувство причастности к тому, что происходит в объединении.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Деятельность объединения осуществляется как в школе, так и за ее пределами в содружестве с сотрудниками школы и родителями. Объединение имеет свою символику. 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w:t>
      </w:r>
      <w:proofErr w:type="gramStart"/>
      <w:r w:rsidRPr="000B003B">
        <w:rPr>
          <w:rFonts w:ascii="Times New Roman" w:hAnsi="Times New Roman"/>
          <w:sz w:val="28"/>
          <w:szCs w:val="28"/>
        </w:rPr>
        <w:t>Работа в детском общественном объединении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получают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 xml:space="preserve">создания и поддержки </w:t>
      </w:r>
      <w:proofErr w:type="gramStart"/>
      <w:r w:rsidRPr="000B003B">
        <w:rPr>
          <w:rFonts w:ascii="Times New Roman" w:hAnsi="Times New Roman"/>
          <w:sz w:val="28"/>
          <w:szCs w:val="28"/>
        </w:rPr>
        <w:t>интернет-странички</w:t>
      </w:r>
      <w:proofErr w:type="gramEnd"/>
      <w:r w:rsidRPr="000B003B">
        <w:rPr>
          <w:rFonts w:ascii="Times New Roman" w:hAnsi="Times New Roman"/>
          <w:sz w:val="28"/>
          <w:szCs w:val="28"/>
        </w:rPr>
        <w:t xml:space="preserve">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w w:val="0"/>
          <w:sz w:val="28"/>
          <w:szCs w:val="28"/>
        </w:rPr>
        <w:t xml:space="preserve">2.2.11. Модуль </w:t>
      </w:r>
      <w:r w:rsidRPr="000B003B">
        <w:rPr>
          <w:rFonts w:ascii="Times New Roman" w:hAnsi="Times New Roman"/>
          <w:b/>
          <w:sz w:val="28"/>
          <w:szCs w:val="28"/>
        </w:rPr>
        <w:t>«Организация предметно-эстетической среды»</w:t>
      </w:r>
    </w:p>
    <w:p w:rsidR="00F16FBF" w:rsidRPr="000B003B" w:rsidRDefault="00F16FBF" w:rsidP="00F16FBF">
      <w:pPr>
        <w:pStyle w:val="afc"/>
        <w:jc w:val="both"/>
        <w:rPr>
          <w:rStyle w:val="CharAttribute502"/>
          <w:rFonts w:eastAsia="№Е" w:hAnsi="Times New Roman"/>
          <w:i w:val="0"/>
          <w:szCs w:val="28"/>
        </w:rPr>
      </w:pPr>
      <w:r w:rsidRPr="000B003B">
        <w:rPr>
          <w:rFonts w:ascii="Times New Roman" w:hAnsi="Times New Roman"/>
          <w:sz w:val="28"/>
          <w:szCs w:val="28"/>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0B003B">
        <w:rPr>
          <w:rStyle w:val="CharAttribute526"/>
          <w:rFonts w:eastAsia="№Е" w:hAnsi="Times New Roman"/>
          <w:szCs w:val="28"/>
        </w:rPr>
        <w:t xml:space="preserve">предупреждает стрессовые ситуации, </w:t>
      </w:r>
      <w:r w:rsidRPr="000B003B">
        <w:rPr>
          <w:rFonts w:ascii="Times New Roman" w:hAnsi="Times New Roman"/>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0B003B">
        <w:rPr>
          <w:rStyle w:val="CharAttribute502"/>
          <w:rFonts w:eastAsia="№Е" w:hAnsi="Times New Roman"/>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0B003B">
        <w:rPr>
          <w:rFonts w:ascii="Times New Roman" w:hAnsi="Times New Roman"/>
          <w:sz w:val="28"/>
          <w:szCs w:val="28"/>
        </w:rPr>
        <w:t>внеучебные</w:t>
      </w:r>
      <w:proofErr w:type="spellEnd"/>
      <w:r w:rsidRPr="000B003B">
        <w:rPr>
          <w:rFonts w:ascii="Times New Roman" w:hAnsi="Times New Roman"/>
          <w:sz w:val="28"/>
          <w:szCs w:val="28"/>
        </w:rPr>
        <w:t xml:space="preserve"> занятия,  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proofErr w:type="gramStart"/>
      <w:r w:rsidRPr="000B003B">
        <w:rPr>
          <w:rFonts w:ascii="Times New Roman" w:hAnsi="Times New Roman"/>
          <w:sz w:val="28"/>
          <w:szCs w:val="28"/>
        </w:rPr>
        <w:tab/>
        <w:t>-</w:t>
      </w:r>
      <w:proofErr w:type="gramEnd"/>
      <w:r w:rsidRPr="000B003B">
        <w:rPr>
          <w:rFonts w:ascii="Times New Roman" w:hAnsi="Times New Roman"/>
          <w:sz w:val="28"/>
          <w:szCs w:val="28"/>
        </w:rPr>
        <w:t>озеленение</w:t>
      </w:r>
      <w:r w:rsidRPr="000B003B">
        <w:rPr>
          <w:rStyle w:val="CharAttribute526"/>
          <w:rFonts w:eastAsia="№Е" w:hAnsi="Times New Roman"/>
          <w:szCs w:val="28"/>
        </w:rPr>
        <w:t xml:space="preserve"> пришкольной территории, разбивка клумб, тенистых </w:t>
      </w:r>
      <w:r w:rsidRPr="000B003B">
        <w:rPr>
          <w:rStyle w:val="CharAttribute526"/>
          <w:rFonts w:eastAsia="№Е" w:hAnsi="Times New Roman"/>
          <w:szCs w:val="28"/>
        </w:rPr>
        <w:lastRenderedPageBreak/>
        <w:t xml:space="preserve">аллей, оборудование во дворе школы спортивных и игровых площадок, </w:t>
      </w:r>
      <w:r w:rsidRPr="000B003B">
        <w:rPr>
          <w:rFonts w:ascii="Times New Roman" w:hAnsi="Times New Roman"/>
          <w:sz w:val="28"/>
          <w:szCs w:val="28"/>
        </w:rPr>
        <w:t xml:space="preserve">доступных и приспособленных для школьников разных возрастных категорий, </w:t>
      </w:r>
      <w:r w:rsidRPr="000B003B">
        <w:rPr>
          <w:rStyle w:val="CharAttribute526"/>
          <w:rFonts w:eastAsia="№Е" w:hAnsi="Times New Roman"/>
          <w:szCs w:val="28"/>
        </w:rPr>
        <w:t>оздоровительно-рекреационных зон, позволяющих разделить свободное пространство школы на зоны активного и тихого отдыха;</w:t>
      </w:r>
      <w:r w:rsidRPr="000B003B">
        <w:rPr>
          <w:rFonts w:ascii="Times New Roman" w:hAnsi="Times New Roman"/>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-событийное оформление пространства при проведении конкретных школьных мероприятий (праздников, церемоний, торжественных линеек, творческих вечеров, выставок, собраний и т.п.);   «украшение школы  </w:t>
      </w:r>
      <w:proofErr w:type="gramStart"/>
      <w:r w:rsidRPr="000B003B">
        <w:rPr>
          <w:rFonts w:ascii="Times New Roman" w:hAnsi="Times New Roman"/>
          <w:sz w:val="28"/>
          <w:szCs w:val="28"/>
        </w:rPr>
        <w:t>к</w:t>
      </w:r>
      <w:proofErr w:type="gramEnd"/>
      <w:r w:rsidRPr="000B003B">
        <w:rPr>
          <w:rFonts w:ascii="Times New Roman" w:hAnsi="Times New Roman"/>
          <w:sz w:val="28"/>
          <w:szCs w:val="28"/>
        </w:rPr>
        <w:t xml:space="preserve"> Дню учителя, «Новогодний дизайн  школы», «Акция окна победы»;</w:t>
      </w:r>
    </w:p>
    <w:p w:rsidR="00F16FBF" w:rsidRPr="000B003B" w:rsidRDefault="00F16FBF" w:rsidP="00F16FBF">
      <w:pPr>
        <w:pStyle w:val="afc"/>
        <w:jc w:val="both"/>
        <w:rPr>
          <w:rFonts w:ascii="Times New Roman" w:hAnsi="Times New Roman"/>
          <w:sz w:val="28"/>
          <w:szCs w:val="28"/>
        </w:rPr>
      </w:pPr>
      <w:r w:rsidRPr="000B003B">
        <w:rPr>
          <w:rStyle w:val="CharAttribute526"/>
          <w:rFonts w:eastAsia="№Е" w:hAnsi="Times New Roman"/>
          <w:szCs w:val="28"/>
        </w:rPr>
        <w:tab/>
      </w:r>
      <w:r w:rsidRPr="000B003B">
        <w:rPr>
          <w:rFonts w:ascii="Times New Roman" w:hAnsi="Times New Roman"/>
          <w:sz w:val="28"/>
          <w:szCs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 xml:space="preserve">2.2.12.«Экскурсии, походы»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0B003B">
        <w:rPr>
          <w:rFonts w:ascii="Times New Roman" w:hAnsi="Times New Roman"/>
          <w:sz w:val="28"/>
          <w:szCs w:val="28"/>
        </w:rPr>
        <w:t>самообслуживающего</w:t>
      </w:r>
      <w:proofErr w:type="spellEnd"/>
      <w:r w:rsidRPr="000B003B">
        <w:rPr>
          <w:rFonts w:ascii="Times New Roman" w:hAnsi="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-ежегодные походы на природу, экскурсионные поездки по туристическим маршрутам  страны,  паломнические </w:t>
      </w:r>
      <w:proofErr w:type="gramStart"/>
      <w:r w:rsidRPr="000B003B">
        <w:rPr>
          <w:rFonts w:ascii="Times New Roman" w:hAnsi="Times New Roman"/>
          <w:sz w:val="28"/>
          <w:szCs w:val="28"/>
        </w:rPr>
        <w:t>поездки</w:t>
      </w:r>
      <w:proofErr w:type="gramEnd"/>
      <w:r w:rsidRPr="000B003B">
        <w:rPr>
          <w:rFonts w:ascii="Times New Roman" w:hAnsi="Times New Roman"/>
          <w:sz w:val="28"/>
          <w:szCs w:val="28"/>
        </w:rPr>
        <w:t xml:space="preserve"> по православным святыням России организуемые в классах их классными руководителями и родителями школьников, после окончания учебного года;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-выездные экскурсии в музеи,  на предприятия; на представления в кинотеатр, драмтеатр, цирк.</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школы, ее </w:t>
      </w:r>
      <w:proofErr w:type="gramStart"/>
      <w:r w:rsidRPr="000B003B">
        <w:rPr>
          <w:rFonts w:ascii="Times New Roman" w:hAnsi="Times New Roman"/>
          <w:sz w:val="28"/>
          <w:szCs w:val="28"/>
        </w:rPr>
        <w:t>традициях</w:t>
      </w:r>
      <w:proofErr w:type="gramEnd"/>
      <w:r w:rsidRPr="000B003B">
        <w:rPr>
          <w:rFonts w:ascii="Times New Roman" w:hAnsi="Times New Roman"/>
          <w:sz w:val="28"/>
          <w:szCs w:val="28"/>
        </w:rPr>
        <w:t>, правилах.</w:t>
      </w:r>
    </w:p>
    <w:p w:rsidR="00F16FBF" w:rsidRPr="000B003B" w:rsidRDefault="00F16FBF" w:rsidP="00F16FBF">
      <w:pPr>
        <w:pStyle w:val="afc"/>
        <w:jc w:val="both"/>
        <w:rPr>
          <w:rFonts w:ascii="Times New Roman" w:hAnsi="Times New Roman"/>
          <w:b/>
          <w:i/>
          <w:iCs/>
          <w:w w:val="0"/>
          <w:sz w:val="28"/>
          <w:szCs w:val="28"/>
        </w:rPr>
      </w:pPr>
    </w:p>
    <w:p w:rsidR="00F16FBF" w:rsidRPr="000B003B" w:rsidRDefault="00F16FBF" w:rsidP="00F16FBF">
      <w:pPr>
        <w:pStyle w:val="afc"/>
        <w:jc w:val="both"/>
        <w:rPr>
          <w:rFonts w:ascii="Times New Roman" w:hAnsi="Times New Roman"/>
          <w:b/>
          <w:i/>
          <w:iCs/>
          <w:w w:val="0"/>
          <w:sz w:val="28"/>
          <w:szCs w:val="28"/>
        </w:rPr>
      </w:pPr>
      <w:r w:rsidRPr="000B003B">
        <w:rPr>
          <w:rFonts w:ascii="Times New Roman" w:hAnsi="Times New Roman"/>
          <w:b/>
          <w:i/>
          <w:iCs/>
          <w:w w:val="0"/>
          <w:sz w:val="28"/>
          <w:szCs w:val="28"/>
        </w:rPr>
        <w:t xml:space="preserve">2.2.13.«Трудовое воспитание»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Содержание трудового воспитания реализуется в учебном и воспитательном процессе. </w:t>
      </w:r>
      <w:proofErr w:type="gramStart"/>
      <w:r w:rsidRPr="000B003B">
        <w:rPr>
          <w:rFonts w:ascii="Times New Roman" w:hAnsi="Times New Roman"/>
          <w:w w:val="0"/>
          <w:sz w:val="28"/>
          <w:szCs w:val="28"/>
        </w:rPr>
        <w:t>В учебном процессе трудовое воспитание находит отражение в федеральном компонента государственного образовательного стандарта.</w:t>
      </w:r>
      <w:proofErr w:type="gramEnd"/>
      <w:r w:rsidRPr="000B003B">
        <w:rPr>
          <w:rFonts w:ascii="Times New Roman" w:hAnsi="Times New Roman"/>
          <w:w w:val="0"/>
          <w:sz w:val="28"/>
          <w:szCs w:val="28"/>
        </w:rPr>
        <w:t xml:space="preserve"> Федеральный компонент государственных образовательных стандартов предполагает введение в процесс обучения предмета «Технология». </w:t>
      </w:r>
    </w:p>
    <w:p w:rsidR="00F16FBF" w:rsidRPr="000B003B" w:rsidRDefault="00F16FBF" w:rsidP="00F16FBF">
      <w:pPr>
        <w:pStyle w:val="afc"/>
        <w:jc w:val="both"/>
        <w:rPr>
          <w:rFonts w:ascii="Times New Roman" w:hAnsi="Times New Roman"/>
          <w:b/>
          <w:i/>
          <w:w w:val="0"/>
          <w:sz w:val="28"/>
          <w:szCs w:val="28"/>
        </w:rPr>
      </w:pPr>
      <w:r w:rsidRPr="000B003B">
        <w:rPr>
          <w:rFonts w:ascii="Times New Roman" w:hAnsi="Times New Roman"/>
          <w:b/>
          <w:i/>
          <w:w w:val="0"/>
          <w:sz w:val="28"/>
          <w:szCs w:val="28"/>
        </w:rPr>
        <w:t>Характерными особенностями предмета «Технология» являются: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практико-ориентированная направленность обучения;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lastRenderedPageBreak/>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-применение полученного опыта практической деятельности для выполнения домашних трудовых обязанностей;</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-развитие умения взаимодействовать в процессе трудовой деятельности. </w:t>
      </w:r>
    </w:p>
    <w:p w:rsidR="00F16FBF" w:rsidRPr="000B003B" w:rsidRDefault="00F16FBF" w:rsidP="00F16FBF">
      <w:pPr>
        <w:pStyle w:val="afc"/>
        <w:jc w:val="both"/>
        <w:rPr>
          <w:rFonts w:ascii="Times New Roman" w:hAnsi="Times New Roman"/>
          <w:b/>
          <w:i/>
          <w:w w:val="0"/>
          <w:sz w:val="28"/>
          <w:szCs w:val="28"/>
        </w:rPr>
      </w:pPr>
      <w:r w:rsidRPr="000B003B">
        <w:rPr>
          <w:rFonts w:ascii="Times New Roman" w:hAnsi="Times New Roman"/>
          <w:b/>
          <w:i/>
          <w:w w:val="0"/>
          <w:sz w:val="28"/>
          <w:szCs w:val="28"/>
        </w:rPr>
        <w:t>Формы трудового воспитания: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w:t>
      </w:r>
      <w:r w:rsidRPr="000B003B">
        <w:rPr>
          <w:rFonts w:ascii="Times New Roman" w:hAnsi="Times New Roman"/>
          <w:w w:val="0"/>
          <w:sz w:val="28"/>
          <w:szCs w:val="28"/>
          <w:u w:val="single"/>
        </w:rPr>
        <w:t>Урочные</w:t>
      </w:r>
      <w:r w:rsidRPr="000B003B">
        <w:rPr>
          <w:rFonts w:ascii="Times New Roman" w:hAnsi="Times New Roman"/>
          <w:w w:val="0"/>
          <w:sz w:val="28"/>
          <w:szCs w:val="28"/>
        </w:rPr>
        <w:t xml:space="preserve"> – уроки технологии;</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w:t>
      </w:r>
      <w:r w:rsidRPr="000B003B">
        <w:rPr>
          <w:rFonts w:ascii="Times New Roman" w:hAnsi="Times New Roman"/>
          <w:w w:val="0"/>
          <w:sz w:val="28"/>
          <w:szCs w:val="28"/>
          <w:u w:val="single"/>
        </w:rPr>
        <w:t>Внеурочные</w:t>
      </w:r>
      <w:r w:rsidRPr="000B003B">
        <w:rPr>
          <w:rFonts w:ascii="Times New Roman" w:hAnsi="Times New Roman"/>
          <w:w w:val="0"/>
          <w:sz w:val="28"/>
          <w:szCs w:val="28"/>
        </w:rPr>
        <w:t xml:space="preserve"> – кружки, выставки декоративно-прикладного творчества, реализация социально значимых проектов в области трудового воспитания;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w:t>
      </w:r>
      <w:r w:rsidRPr="000B003B">
        <w:rPr>
          <w:rFonts w:ascii="Times New Roman" w:hAnsi="Times New Roman"/>
          <w:w w:val="0"/>
          <w:sz w:val="28"/>
          <w:szCs w:val="28"/>
          <w:u w:val="single"/>
        </w:rPr>
        <w:t>Организация общественно полезного труда</w:t>
      </w:r>
      <w:r w:rsidRPr="000B003B">
        <w:rPr>
          <w:rFonts w:ascii="Times New Roman" w:hAnsi="Times New Roman"/>
          <w:w w:val="0"/>
          <w:sz w:val="28"/>
          <w:szCs w:val="28"/>
        </w:rPr>
        <w:t xml:space="preserve"> - летняя трудовая отработка, трудовые десанты, шефская помощь, дежурство по классу, школе, уборки, субботники и др. </w:t>
      </w:r>
      <w:r w:rsidRPr="000B003B">
        <w:rPr>
          <w:rFonts w:ascii="Times New Roman" w:hAnsi="Times New Roman"/>
          <w:b/>
          <w:i/>
          <w:w w:val="0"/>
          <w:sz w:val="28"/>
          <w:szCs w:val="28"/>
        </w:rPr>
        <w:t>Воспитательные задачи:</w:t>
      </w:r>
    </w:p>
    <w:p w:rsidR="00F16FBF" w:rsidRPr="000B003B" w:rsidRDefault="00F16FBF" w:rsidP="00F16FBF">
      <w:pPr>
        <w:pStyle w:val="afc"/>
        <w:jc w:val="both"/>
        <w:rPr>
          <w:rFonts w:ascii="Times New Roman" w:hAnsi="Times New Roman"/>
          <w:spacing w:val="1"/>
          <w:sz w:val="28"/>
          <w:szCs w:val="28"/>
        </w:rPr>
      </w:pPr>
      <w:r w:rsidRPr="000B003B">
        <w:rPr>
          <w:rFonts w:ascii="Times New Roman" w:hAnsi="Times New Roman"/>
          <w:sz w:val="28"/>
          <w:szCs w:val="28"/>
        </w:rPr>
        <w:t xml:space="preserve">- формирование у </w:t>
      </w:r>
      <w:proofErr w:type="gramStart"/>
      <w:r w:rsidRPr="000B003B">
        <w:rPr>
          <w:rFonts w:ascii="Times New Roman" w:hAnsi="Times New Roman"/>
          <w:sz w:val="28"/>
          <w:szCs w:val="28"/>
        </w:rPr>
        <w:t>обучающихся</w:t>
      </w:r>
      <w:proofErr w:type="gramEnd"/>
      <w:r w:rsidRPr="000B003B">
        <w:rPr>
          <w:rFonts w:ascii="Times New Roman" w:hAnsi="Times New Roman"/>
          <w:sz w:val="28"/>
          <w:szCs w:val="28"/>
        </w:rPr>
        <w:t xml:space="preserve"> осознания принадлежности к коллективу;</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pacing w:val="1"/>
          <w:sz w:val="28"/>
          <w:szCs w:val="28"/>
        </w:rPr>
        <w:t xml:space="preserve">- </w:t>
      </w:r>
      <w:r w:rsidRPr="000B003B">
        <w:rPr>
          <w:rFonts w:ascii="Times New Roman" w:hAnsi="Times New Roman"/>
          <w:sz w:val="28"/>
          <w:szCs w:val="28"/>
        </w:rPr>
        <w:t>стремление</w:t>
      </w:r>
      <w:r w:rsidRPr="000B003B">
        <w:rPr>
          <w:rFonts w:ascii="Times New Roman" w:hAnsi="Times New Roman"/>
          <w:spacing w:val="20"/>
          <w:sz w:val="28"/>
          <w:szCs w:val="28"/>
        </w:rPr>
        <w:t xml:space="preserve"> </w:t>
      </w:r>
      <w:r w:rsidRPr="000B003B">
        <w:rPr>
          <w:rFonts w:ascii="Times New Roman" w:hAnsi="Times New Roman"/>
          <w:sz w:val="28"/>
          <w:szCs w:val="28"/>
        </w:rPr>
        <w:t>к</w:t>
      </w:r>
      <w:r w:rsidRPr="000B003B">
        <w:rPr>
          <w:rFonts w:ascii="Times New Roman" w:hAnsi="Times New Roman"/>
          <w:spacing w:val="20"/>
          <w:sz w:val="28"/>
          <w:szCs w:val="28"/>
        </w:rPr>
        <w:t xml:space="preserve"> </w:t>
      </w:r>
      <w:r w:rsidRPr="000B003B">
        <w:rPr>
          <w:rFonts w:ascii="Times New Roman" w:hAnsi="Times New Roman"/>
          <w:sz w:val="28"/>
          <w:szCs w:val="28"/>
        </w:rPr>
        <w:t>сочетанию</w:t>
      </w:r>
      <w:r w:rsidRPr="000B003B">
        <w:rPr>
          <w:rFonts w:ascii="Times New Roman" w:hAnsi="Times New Roman"/>
          <w:spacing w:val="20"/>
          <w:sz w:val="28"/>
          <w:szCs w:val="28"/>
        </w:rPr>
        <w:t xml:space="preserve"> </w:t>
      </w:r>
      <w:r w:rsidRPr="000B003B">
        <w:rPr>
          <w:rFonts w:ascii="Times New Roman" w:hAnsi="Times New Roman"/>
          <w:sz w:val="28"/>
          <w:szCs w:val="28"/>
        </w:rPr>
        <w:t>личных</w:t>
      </w:r>
      <w:r w:rsidRPr="000B003B">
        <w:rPr>
          <w:rFonts w:ascii="Times New Roman" w:hAnsi="Times New Roman"/>
          <w:spacing w:val="20"/>
          <w:sz w:val="28"/>
          <w:szCs w:val="28"/>
        </w:rPr>
        <w:t xml:space="preserve"> </w:t>
      </w:r>
      <w:r w:rsidRPr="000B003B">
        <w:rPr>
          <w:rFonts w:ascii="Times New Roman" w:hAnsi="Times New Roman"/>
          <w:sz w:val="28"/>
          <w:szCs w:val="28"/>
        </w:rPr>
        <w:t>и</w:t>
      </w:r>
      <w:r w:rsidRPr="000B003B">
        <w:rPr>
          <w:rFonts w:ascii="Times New Roman" w:hAnsi="Times New Roman"/>
          <w:spacing w:val="20"/>
          <w:sz w:val="28"/>
          <w:szCs w:val="28"/>
        </w:rPr>
        <w:t xml:space="preserve"> </w:t>
      </w:r>
      <w:r w:rsidRPr="000B003B">
        <w:rPr>
          <w:rFonts w:ascii="Times New Roman" w:hAnsi="Times New Roman"/>
          <w:sz w:val="28"/>
          <w:szCs w:val="28"/>
        </w:rPr>
        <w:t>общественных</w:t>
      </w:r>
      <w:r w:rsidRPr="000B003B">
        <w:rPr>
          <w:rFonts w:ascii="Times New Roman" w:hAnsi="Times New Roman"/>
          <w:spacing w:val="20"/>
          <w:sz w:val="28"/>
          <w:szCs w:val="28"/>
        </w:rPr>
        <w:t xml:space="preserve"> </w:t>
      </w:r>
      <w:r w:rsidRPr="000B003B">
        <w:rPr>
          <w:rFonts w:ascii="Times New Roman" w:hAnsi="Times New Roman"/>
          <w:sz w:val="28"/>
          <w:szCs w:val="28"/>
        </w:rPr>
        <w:t>интересов,</w:t>
      </w:r>
      <w:r w:rsidRPr="000B003B">
        <w:rPr>
          <w:rFonts w:ascii="Times New Roman" w:hAnsi="Times New Roman"/>
          <w:spacing w:val="20"/>
          <w:sz w:val="28"/>
          <w:szCs w:val="28"/>
        </w:rPr>
        <w:t xml:space="preserve"> </w:t>
      </w:r>
      <w:r w:rsidRPr="000B003B">
        <w:rPr>
          <w:rFonts w:ascii="Times New Roman" w:hAnsi="Times New Roman"/>
          <w:sz w:val="28"/>
          <w:szCs w:val="28"/>
        </w:rPr>
        <w:t>к</w:t>
      </w:r>
      <w:r w:rsidRPr="000B003B">
        <w:rPr>
          <w:rFonts w:ascii="Times New Roman" w:hAnsi="Times New Roman"/>
          <w:spacing w:val="20"/>
          <w:sz w:val="28"/>
          <w:szCs w:val="28"/>
        </w:rPr>
        <w:t xml:space="preserve"> </w:t>
      </w:r>
      <w:r w:rsidRPr="000B003B">
        <w:rPr>
          <w:rFonts w:ascii="Times New Roman" w:hAnsi="Times New Roman"/>
          <w:sz w:val="28"/>
          <w:szCs w:val="28"/>
        </w:rPr>
        <w:t>созданию</w:t>
      </w:r>
    </w:p>
    <w:p w:rsidR="00F16FBF" w:rsidRPr="000B003B" w:rsidRDefault="00F16FBF" w:rsidP="00F16FBF">
      <w:pPr>
        <w:pStyle w:val="afc"/>
        <w:jc w:val="both"/>
        <w:rPr>
          <w:rFonts w:ascii="Times New Roman" w:hAnsi="Times New Roman"/>
          <w:spacing w:val="-57"/>
          <w:sz w:val="28"/>
          <w:szCs w:val="28"/>
        </w:rPr>
      </w:pPr>
      <w:r w:rsidRPr="000B003B">
        <w:rPr>
          <w:rFonts w:ascii="Times New Roman" w:hAnsi="Times New Roman"/>
          <w:sz w:val="28"/>
          <w:szCs w:val="28"/>
        </w:rPr>
        <w:t>атмосферы</w:t>
      </w:r>
      <w:r w:rsidRPr="000B003B">
        <w:rPr>
          <w:rFonts w:ascii="Times New Roman" w:hAnsi="Times New Roman"/>
          <w:spacing w:val="-6"/>
          <w:sz w:val="28"/>
          <w:szCs w:val="28"/>
        </w:rPr>
        <w:t xml:space="preserve"> </w:t>
      </w:r>
      <w:r w:rsidRPr="000B003B">
        <w:rPr>
          <w:rFonts w:ascii="Times New Roman" w:hAnsi="Times New Roman"/>
          <w:sz w:val="28"/>
          <w:szCs w:val="28"/>
        </w:rPr>
        <w:t>подлинного</w:t>
      </w:r>
      <w:r w:rsidRPr="000B003B">
        <w:rPr>
          <w:rFonts w:ascii="Times New Roman" w:hAnsi="Times New Roman"/>
          <w:spacing w:val="-7"/>
          <w:sz w:val="28"/>
          <w:szCs w:val="28"/>
        </w:rPr>
        <w:t xml:space="preserve"> </w:t>
      </w:r>
      <w:r w:rsidRPr="000B003B">
        <w:rPr>
          <w:rFonts w:ascii="Times New Roman" w:hAnsi="Times New Roman"/>
          <w:sz w:val="28"/>
          <w:szCs w:val="28"/>
        </w:rPr>
        <w:t>товарищества</w:t>
      </w:r>
      <w:r w:rsidRPr="000B003B">
        <w:rPr>
          <w:rFonts w:ascii="Times New Roman" w:hAnsi="Times New Roman"/>
          <w:spacing w:val="-5"/>
          <w:sz w:val="28"/>
          <w:szCs w:val="28"/>
        </w:rPr>
        <w:t xml:space="preserve"> </w:t>
      </w:r>
      <w:r w:rsidRPr="000B003B">
        <w:rPr>
          <w:rFonts w:ascii="Times New Roman" w:hAnsi="Times New Roman"/>
          <w:sz w:val="28"/>
          <w:szCs w:val="28"/>
        </w:rPr>
        <w:t>и</w:t>
      </w:r>
      <w:r w:rsidRPr="000B003B">
        <w:rPr>
          <w:rFonts w:ascii="Times New Roman" w:hAnsi="Times New Roman"/>
          <w:spacing w:val="-6"/>
          <w:sz w:val="28"/>
          <w:szCs w:val="28"/>
        </w:rPr>
        <w:t xml:space="preserve"> </w:t>
      </w:r>
      <w:r w:rsidRPr="000B003B">
        <w:rPr>
          <w:rFonts w:ascii="Times New Roman" w:hAnsi="Times New Roman"/>
          <w:sz w:val="28"/>
          <w:szCs w:val="28"/>
        </w:rPr>
        <w:t>дружбы</w:t>
      </w:r>
      <w:r w:rsidRPr="000B003B">
        <w:rPr>
          <w:rFonts w:ascii="Times New Roman" w:hAnsi="Times New Roman"/>
          <w:spacing w:val="-6"/>
          <w:sz w:val="28"/>
          <w:szCs w:val="28"/>
        </w:rPr>
        <w:t xml:space="preserve"> </w:t>
      </w:r>
      <w:r w:rsidRPr="000B003B">
        <w:rPr>
          <w:rFonts w:ascii="Times New Roman" w:hAnsi="Times New Roman"/>
          <w:sz w:val="28"/>
          <w:szCs w:val="28"/>
        </w:rPr>
        <w:t>в</w:t>
      </w:r>
      <w:r w:rsidRPr="000B003B">
        <w:rPr>
          <w:rFonts w:ascii="Times New Roman" w:hAnsi="Times New Roman"/>
          <w:spacing w:val="-6"/>
          <w:sz w:val="28"/>
          <w:szCs w:val="28"/>
        </w:rPr>
        <w:t xml:space="preserve"> </w:t>
      </w:r>
      <w:r w:rsidRPr="000B003B">
        <w:rPr>
          <w:rFonts w:ascii="Times New Roman" w:hAnsi="Times New Roman"/>
          <w:sz w:val="28"/>
          <w:szCs w:val="28"/>
        </w:rPr>
        <w:t>коллективе;</w:t>
      </w:r>
      <w:r w:rsidRPr="000B003B">
        <w:rPr>
          <w:rFonts w:ascii="Times New Roman" w:hAnsi="Times New Roman"/>
          <w:spacing w:val="-57"/>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pacing w:val="-57"/>
          <w:sz w:val="28"/>
          <w:szCs w:val="28"/>
        </w:rPr>
        <w:t xml:space="preserve">-     </w:t>
      </w:r>
      <w:r w:rsidRPr="000B003B">
        <w:rPr>
          <w:rFonts w:ascii="Times New Roman" w:hAnsi="Times New Roman"/>
          <w:sz w:val="28"/>
          <w:szCs w:val="28"/>
        </w:rPr>
        <w:t>воспитание</w:t>
      </w:r>
      <w:r w:rsidRPr="000B003B">
        <w:rPr>
          <w:rFonts w:ascii="Times New Roman" w:hAnsi="Times New Roman"/>
          <w:spacing w:val="-4"/>
          <w:sz w:val="28"/>
          <w:szCs w:val="28"/>
        </w:rPr>
        <w:t xml:space="preserve"> </w:t>
      </w:r>
      <w:r w:rsidRPr="000B003B">
        <w:rPr>
          <w:rFonts w:ascii="Times New Roman" w:hAnsi="Times New Roman"/>
          <w:sz w:val="28"/>
          <w:szCs w:val="28"/>
        </w:rPr>
        <w:t>сознательного</w:t>
      </w:r>
      <w:r w:rsidRPr="000B003B">
        <w:rPr>
          <w:rFonts w:ascii="Times New Roman" w:hAnsi="Times New Roman"/>
          <w:spacing w:val="-3"/>
          <w:sz w:val="28"/>
          <w:szCs w:val="28"/>
        </w:rPr>
        <w:t xml:space="preserve"> </w:t>
      </w:r>
      <w:r w:rsidRPr="000B003B">
        <w:rPr>
          <w:rFonts w:ascii="Times New Roman" w:hAnsi="Times New Roman"/>
          <w:sz w:val="28"/>
          <w:szCs w:val="28"/>
        </w:rPr>
        <w:t>отношения</w:t>
      </w:r>
      <w:r w:rsidRPr="000B003B">
        <w:rPr>
          <w:rFonts w:ascii="Times New Roman" w:hAnsi="Times New Roman"/>
          <w:spacing w:val="-3"/>
          <w:sz w:val="28"/>
          <w:szCs w:val="28"/>
        </w:rPr>
        <w:t xml:space="preserve"> </w:t>
      </w:r>
      <w:r w:rsidRPr="000B003B">
        <w:rPr>
          <w:rFonts w:ascii="Times New Roman" w:hAnsi="Times New Roman"/>
          <w:sz w:val="28"/>
          <w:szCs w:val="28"/>
        </w:rPr>
        <w:t>к</w:t>
      </w:r>
      <w:r w:rsidRPr="000B003B">
        <w:rPr>
          <w:rFonts w:ascii="Times New Roman" w:hAnsi="Times New Roman"/>
          <w:spacing w:val="-3"/>
          <w:sz w:val="28"/>
          <w:szCs w:val="28"/>
        </w:rPr>
        <w:t xml:space="preserve"> </w:t>
      </w:r>
      <w:r w:rsidRPr="000B003B">
        <w:rPr>
          <w:rFonts w:ascii="Times New Roman" w:hAnsi="Times New Roman"/>
          <w:sz w:val="28"/>
          <w:szCs w:val="28"/>
        </w:rPr>
        <w:t>учебе,</w:t>
      </w:r>
      <w:r w:rsidRPr="000B003B">
        <w:rPr>
          <w:rFonts w:ascii="Times New Roman" w:hAnsi="Times New Roman"/>
          <w:spacing w:val="-2"/>
          <w:sz w:val="28"/>
          <w:szCs w:val="28"/>
        </w:rPr>
        <w:t xml:space="preserve"> </w:t>
      </w:r>
      <w:r w:rsidRPr="000B003B">
        <w:rPr>
          <w:rFonts w:ascii="Times New Roman" w:hAnsi="Times New Roman"/>
          <w:sz w:val="28"/>
          <w:szCs w:val="28"/>
        </w:rPr>
        <w:t>труду;</w:t>
      </w:r>
    </w:p>
    <w:p w:rsidR="00F16FBF" w:rsidRPr="000B003B" w:rsidRDefault="00F16FBF" w:rsidP="00F16FBF">
      <w:pPr>
        <w:pStyle w:val="afc"/>
        <w:jc w:val="both"/>
        <w:rPr>
          <w:rFonts w:ascii="Times New Roman" w:hAnsi="Times New Roman"/>
          <w:spacing w:val="1"/>
          <w:sz w:val="28"/>
          <w:szCs w:val="28"/>
        </w:rPr>
      </w:pPr>
      <w:r w:rsidRPr="000B003B">
        <w:rPr>
          <w:rFonts w:ascii="Times New Roman" w:hAnsi="Times New Roman"/>
          <w:sz w:val="28"/>
          <w:szCs w:val="28"/>
        </w:rPr>
        <w:t>- развитие познавательной активности, участия в мероприятиях школы;</w:t>
      </w:r>
      <w:r w:rsidRPr="000B003B">
        <w:rPr>
          <w:rFonts w:ascii="Times New Roman" w:hAnsi="Times New Roman"/>
          <w:spacing w:val="1"/>
          <w:sz w:val="28"/>
          <w:szCs w:val="28"/>
        </w:rPr>
        <w:t xml:space="preserve">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pacing w:val="1"/>
          <w:sz w:val="28"/>
          <w:szCs w:val="28"/>
        </w:rPr>
        <w:t xml:space="preserve">- </w:t>
      </w:r>
      <w:r w:rsidRPr="000B003B">
        <w:rPr>
          <w:rFonts w:ascii="Times New Roman" w:hAnsi="Times New Roman"/>
          <w:sz w:val="28"/>
          <w:szCs w:val="28"/>
        </w:rPr>
        <w:t>формирование</w:t>
      </w:r>
      <w:r w:rsidRPr="000B003B">
        <w:rPr>
          <w:rFonts w:ascii="Times New Roman" w:hAnsi="Times New Roman"/>
          <w:spacing w:val="-8"/>
          <w:sz w:val="28"/>
          <w:szCs w:val="28"/>
        </w:rPr>
        <w:t xml:space="preserve"> </w:t>
      </w:r>
      <w:r w:rsidRPr="000B003B">
        <w:rPr>
          <w:rFonts w:ascii="Times New Roman" w:hAnsi="Times New Roman"/>
          <w:sz w:val="28"/>
          <w:szCs w:val="28"/>
        </w:rPr>
        <w:t>готовности</w:t>
      </w:r>
      <w:r w:rsidRPr="000B003B">
        <w:rPr>
          <w:rFonts w:ascii="Times New Roman" w:hAnsi="Times New Roman"/>
          <w:spacing w:val="-8"/>
          <w:sz w:val="28"/>
          <w:szCs w:val="28"/>
        </w:rPr>
        <w:t xml:space="preserve"> </w:t>
      </w:r>
      <w:r w:rsidRPr="000B003B">
        <w:rPr>
          <w:rFonts w:ascii="Times New Roman" w:hAnsi="Times New Roman"/>
          <w:sz w:val="28"/>
          <w:szCs w:val="28"/>
        </w:rPr>
        <w:t>учащихся</w:t>
      </w:r>
      <w:r w:rsidRPr="000B003B">
        <w:rPr>
          <w:rFonts w:ascii="Times New Roman" w:hAnsi="Times New Roman"/>
          <w:spacing w:val="-7"/>
          <w:sz w:val="28"/>
          <w:szCs w:val="28"/>
        </w:rPr>
        <w:t xml:space="preserve"> </w:t>
      </w:r>
      <w:r w:rsidRPr="000B003B">
        <w:rPr>
          <w:rFonts w:ascii="Times New Roman" w:hAnsi="Times New Roman"/>
          <w:sz w:val="28"/>
          <w:szCs w:val="28"/>
        </w:rPr>
        <w:t>к</w:t>
      </w:r>
      <w:r w:rsidRPr="000B003B">
        <w:rPr>
          <w:rFonts w:ascii="Times New Roman" w:hAnsi="Times New Roman"/>
          <w:spacing w:val="-8"/>
          <w:sz w:val="28"/>
          <w:szCs w:val="28"/>
        </w:rPr>
        <w:t xml:space="preserve"> </w:t>
      </w:r>
      <w:r w:rsidRPr="000B003B">
        <w:rPr>
          <w:rFonts w:ascii="Times New Roman" w:hAnsi="Times New Roman"/>
          <w:sz w:val="28"/>
          <w:szCs w:val="28"/>
        </w:rPr>
        <w:t>сознательному</w:t>
      </w:r>
      <w:r w:rsidRPr="000B003B">
        <w:rPr>
          <w:rFonts w:ascii="Times New Roman" w:hAnsi="Times New Roman"/>
          <w:spacing w:val="-8"/>
          <w:sz w:val="28"/>
          <w:szCs w:val="28"/>
        </w:rPr>
        <w:t xml:space="preserve"> </w:t>
      </w:r>
      <w:r w:rsidRPr="000B003B">
        <w:rPr>
          <w:rFonts w:ascii="Times New Roman" w:hAnsi="Times New Roman"/>
          <w:sz w:val="28"/>
          <w:szCs w:val="28"/>
        </w:rPr>
        <w:t>выбору</w:t>
      </w:r>
      <w:r w:rsidRPr="000B003B">
        <w:rPr>
          <w:rFonts w:ascii="Times New Roman" w:hAnsi="Times New Roman"/>
          <w:spacing w:val="-8"/>
          <w:sz w:val="28"/>
          <w:szCs w:val="28"/>
        </w:rPr>
        <w:t xml:space="preserve"> </w:t>
      </w:r>
      <w:r w:rsidRPr="000B003B">
        <w:rPr>
          <w:rFonts w:ascii="Times New Roman" w:hAnsi="Times New Roman"/>
          <w:sz w:val="28"/>
          <w:szCs w:val="28"/>
        </w:rPr>
        <w:t>профессии.</w:t>
      </w:r>
    </w:p>
    <w:p w:rsidR="00F16FBF" w:rsidRPr="000B003B" w:rsidRDefault="00F16FBF" w:rsidP="00F16FBF">
      <w:pPr>
        <w:pStyle w:val="afc"/>
        <w:jc w:val="both"/>
        <w:rPr>
          <w:rFonts w:ascii="Times New Roman" w:hAnsi="Times New Roman"/>
          <w:b/>
          <w:bCs/>
          <w:w w:val="0"/>
          <w:sz w:val="28"/>
          <w:szCs w:val="28"/>
        </w:rPr>
      </w:pPr>
    </w:p>
    <w:p w:rsidR="00F16FBF" w:rsidRPr="000B003B" w:rsidRDefault="00F16FBF" w:rsidP="00F16FBF">
      <w:pPr>
        <w:pStyle w:val="afc"/>
        <w:jc w:val="both"/>
        <w:rPr>
          <w:rFonts w:ascii="Times New Roman" w:hAnsi="Times New Roman"/>
          <w:b/>
          <w:bCs/>
          <w:w w:val="0"/>
          <w:sz w:val="28"/>
          <w:szCs w:val="28"/>
        </w:rPr>
      </w:pPr>
      <w:r w:rsidRPr="000B003B">
        <w:rPr>
          <w:rFonts w:ascii="Times New Roman" w:hAnsi="Times New Roman"/>
          <w:b/>
          <w:bCs/>
          <w:w w:val="0"/>
          <w:sz w:val="28"/>
          <w:szCs w:val="28"/>
        </w:rPr>
        <w:t>Раздел III. Организация воспитательной деятельности</w:t>
      </w:r>
    </w:p>
    <w:p w:rsidR="00F16FBF" w:rsidRPr="000B003B" w:rsidRDefault="00F16FBF" w:rsidP="00F16FBF">
      <w:pPr>
        <w:pStyle w:val="afc"/>
        <w:jc w:val="both"/>
        <w:rPr>
          <w:rFonts w:ascii="Times New Roman" w:hAnsi="Times New Roman"/>
          <w:bCs/>
          <w:strike/>
          <w:w w:val="0"/>
          <w:sz w:val="28"/>
          <w:szCs w:val="28"/>
        </w:rPr>
      </w:pPr>
      <w:r w:rsidRPr="000B003B">
        <w:rPr>
          <w:rFonts w:ascii="Times New Roman" w:hAnsi="Times New Roman"/>
          <w:bCs/>
          <w:w w:val="0"/>
          <w:sz w:val="28"/>
          <w:szCs w:val="28"/>
        </w:rPr>
        <w:t>3. Общие требования к условиям реализации Программы</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0B003B">
        <w:rPr>
          <w:rFonts w:ascii="Times New Roman" w:hAnsi="Times New Roman"/>
          <w:bCs/>
          <w:w w:val="0"/>
          <w:sz w:val="28"/>
          <w:szCs w:val="28"/>
        </w:rPr>
        <w:t>воспитательно</w:t>
      </w:r>
      <w:proofErr w:type="spellEnd"/>
      <w:r w:rsidRPr="000B003B">
        <w:rPr>
          <w:rFonts w:ascii="Times New Roman" w:hAnsi="Times New Roman"/>
          <w:bCs/>
          <w:w w:val="0"/>
          <w:sz w:val="28"/>
          <w:szCs w:val="28"/>
        </w:rPr>
        <w:t xml:space="preserve">-значимые виды совместной деятельности. </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xml:space="preserve">          Уклад школы направлен на сохранение преемственности принципов воспитания на всех уровнях общего образования:</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softHyphen/>
        <w:t xml:space="preserve">- наличие профессиональных кадров и готовность педагогического коллектива к достижению целевых ориентиров Программы воспитания; </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взаимодействие с родителями (законными представителями) по вопросам воспитания;</w:t>
      </w:r>
    </w:p>
    <w:p w:rsidR="00F16FBF" w:rsidRPr="000B003B" w:rsidRDefault="00F16FBF" w:rsidP="00F16FBF">
      <w:pPr>
        <w:pStyle w:val="afc"/>
        <w:jc w:val="both"/>
        <w:rPr>
          <w:rFonts w:ascii="Times New Roman" w:hAnsi="Times New Roman"/>
          <w:bCs/>
          <w:w w:val="0"/>
          <w:sz w:val="28"/>
          <w:szCs w:val="28"/>
        </w:rPr>
      </w:pPr>
      <w:r w:rsidRPr="000B003B">
        <w:rPr>
          <w:rFonts w:ascii="Times New Roman" w:hAnsi="Times New Roman"/>
          <w:bCs/>
          <w:w w:val="0"/>
          <w:sz w:val="28"/>
          <w:szCs w:val="28"/>
        </w:rPr>
        <w:t>- 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F16FBF" w:rsidRPr="000B003B" w:rsidRDefault="00F16FBF" w:rsidP="00F16FBF">
      <w:pPr>
        <w:pStyle w:val="afc"/>
        <w:jc w:val="both"/>
        <w:rPr>
          <w:rFonts w:ascii="Times New Roman" w:hAnsi="Times New Roman"/>
          <w:bCs/>
          <w:w w:val="0"/>
          <w:sz w:val="28"/>
          <w:szCs w:val="28"/>
        </w:rPr>
      </w:pPr>
    </w:p>
    <w:p w:rsidR="00F16FBF" w:rsidRPr="000B003B" w:rsidRDefault="00F16FBF" w:rsidP="00F16FBF">
      <w:pPr>
        <w:pStyle w:val="afc"/>
        <w:jc w:val="both"/>
        <w:rPr>
          <w:rFonts w:ascii="Times New Roman" w:hAnsi="Times New Roman"/>
          <w:b/>
          <w:bCs/>
          <w:i/>
          <w:w w:val="0"/>
          <w:sz w:val="28"/>
          <w:szCs w:val="28"/>
        </w:rPr>
      </w:pPr>
      <w:r w:rsidRPr="000B003B">
        <w:rPr>
          <w:rFonts w:ascii="Times New Roman" w:hAnsi="Times New Roman"/>
          <w:b/>
          <w:bCs/>
          <w:i/>
          <w:w w:val="0"/>
          <w:sz w:val="28"/>
          <w:szCs w:val="28"/>
        </w:rPr>
        <w:t>3.1. Кадровое обеспечение воспитательного процесса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Педагог  являет собой всегда главный для </w:t>
      </w:r>
      <w:proofErr w:type="gramStart"/>
      <w:r w:rsidRPr="000B003B">
        <w:rPr>
          <w:rFonts w:ascii="Times New Roman" w:hAnsi="Times New Roman"/>
          <w:sz w:val="28"/>
          <w:szCs w:val="28"/>
        </w:rPr>
        <w:t>обучающихся</w:t>
      </w:r>
      <w:proofErr w:type="gramEnd"/>
      <w:r w:rsidRPr="000B003B">
        <w:rPr>
          <w:rFonts w:ascii="Times New Roman" w:hAnsi="Times New Roman"/>
          <w:sz w:val="28"/>
          <w:szCs w:val="28"/>
        </w:rPr>
        <w:t xml:space="preserve">  пример нравственного и гражданского личностного поведения. В школе создано методическое объединение классных руководителей, которое помогает </w:t>
      </w:r>
      <w:r w:rsidRPr="000B003B">
        <w:rPr>
          <w:rFonts w:ascii="Times New Roman" w:hAnsi="Times New Roman"/>
          <w:sz w:val="28"/>
          <w:szCs w:val="28"/>
        </w:rPr>
        <w:lastRenderedPageBreak/>
        <w:t xml:space="preserve">учителям школы  разобраться в нормативно-правовой базе  в потоке информации, обеспечивающей успешный  воспитательный процесс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сопровождение молодых педагогических работников, вновь поступивших на работу педагогических работников (работа школы наставничества)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индивидуальная работа с педагогическими работниками по запросам </w:t>
      </w:r>
      <w:proofErr w:type="gramStart"/>
      <w:r w:rsidRPr="000B003B">
        <w:rPr>
          <w:rFonts w:ascii="Times New Roman" w:hAnsi="Times New Roman"/>
          <w:sz w:val="28"/>
          <w:szCs w:val="28"/>
        </w:rPr>
        <w:t xml:space="preserve">( </w:t>
      </w:r>
      <w:proofErr w:type="gramEnd"/>
      <w:r w:rsidRPr="000B003B">
        <w:rPr>
          <w:rFonts w:ascii="Times New Roman" w:hAnsi="Times New Roman"/>
          <w:sz w:val="28"/>
          <w:szCs w:val="28"/>
        </w:rPr>
        <w:t>в том числе и по вопросам классного руководства)</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контроль оформления учебно-педагогической документации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участие в постоянно действующих учебных курсах, семинарах по вопросам воспитания;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w:t>
      </w:r>
      <w:r w:rsidRPr="000B003B">
        <w:rPr>
          <w:rFonts w:ascii="Times New Roman" w:hAnsi="Times New Roman"/>
          <w:sz w:val="28"/>
          <w:szCs w:val="28"/>
        </w:rPr>
        <w:tab/>
        <w:t>участие в работе муниципальных  методических объединений представление опыта работы школы;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организация работы на базе ОО ММО классных руководителей.</w:t>
      </w:r>
    </w:p>
    <w:p w:rsidR="00F16FBF" w:rsidRPr="000B003B" w:rsidRDefault="00F16FBF" w:rsidP="00F16FBF">
      <w:pPr>
        <w:spacing w:line="240" w:lineRule="auto"/>
        <w:jc w:val="both"/>
        <w:rPr>
          <w:rFonts w:ascii="Times New Roman" w:hAnsi="Times New Roman" w:cs="Times New Roman"/>
          <w:b/>
          <w:i/>
          <w:sz w:val="28"/>
          <w:szCs w:val="28"/>
        </w:rPr>
      </w:pPr>
    </w:p>
    <w:p w:rsidR="00F16FBF" w:rsidRPr="000B003B" w:rsidRDefault="00F16FBF" w:rsidP="00F16FBF">
      <w:pPr>
        <w:spacing w:line="240" w:lineRule="auto"/>
        <w:jc w:val="both"/>
        <w:rPr>
          <w:rFonts w:ascii="Times New Roman" w:hAnsi="Times New Roman" w:cs="Times New Roman"/>
          <w:b/>
          <w:i/>
          <w:color w:val="000000"/>
          <w:sz w:val="28"/>
          <w:szCs w:val="28"/>
        </w:rPr>
      </w:pPr>
      <w:r w:rsidRPr="000B003B">
        <w:rPr>
          <w:rFonts w:ascii="Times New Roman" w:hAnsi="Times New Roman" w:cs="Times New Roman"/>
          <w:b/>
          <w:i/>
          <w:color w:val="000000"/>
          <w:sz w:val="28"/>
          <w:szCs w:val="28"/>
        </w:rPr>
        <w:t>Воспитательный проце</w:t>
      </w:r>
      <w:proofErr w:type="gramStart"/>
      <w:r w:rsidRPr="000B003B">
        <w:rPr>
          <w:rFonts w:ascii="Times New Roman" w:hAnsi="Times New Roman" w:cs="Times New Roman"/>
          <w:b/>
          <w:i/>
          <w:color w:val="000000"/>
          <w:sz w:val="28"/>
          <w:szCs w:val="28"/>
        </w:rPr>
        <w:t>сс в шк</w:t>
      </w:r>
      <w:proofErr w:type="gramEnd"/>
      <w:r w:rsidRPr="000B003B">
        <w:rPr>
          <w:rFonts w:ascii="Times New Roman" w:hAnsi="Times New Roman" w:cs="Times New Roman"/>
          <w:b/>
          <w:i/>
          <w:color w:val="000000"/>
          <w:sz w:val="28"/>
          <w:szCs w:val="28"/>
        </w:rPr>
        <w:t>оле обеспечивают специалисты:</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заместитель директора по учебно-воспитательной работе;</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советник директора по воспитательной работе и взаимодействию с детскими общественными организациями;</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педагог-организатор;</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классные руководители;</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педагоги-психологи;</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социальный педагог;</w:t>
      </w:r>
    </w:p>
    <w:p w:rsidR="00F16FBF" w:rsidRPr="000B003B" w:rsidRDefault="00F16FBF" w:rsidP="00F16FBF">
      <w:pPr>
        <w:numPr>
          <w:ilvl w:val="0"/>
          <w:numId w:val="24"/>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педагог-логопед;</w:t>
      </w:r>
    </w:p>
    <w:p w:rsidR="00F16FBF" w:rsidRPr="000B003B" w:rsidRDefault="00F16FBF" w:rsidP="00F16FBF">
      <w:pPr>
        <w:numPr>
          <w:ilvl w:val="0"/>
          <w:numId w:val="24"/>
        </w:numPr>
        <w:suppressAutoHyphens w:val="0"/>
        <w:spacing w:before="100" w:beforeAutospacing="1" w:after="100" w:afterAutospacing="1" w:line="240" w:lineRule="auto"/>
        <w:ind w:left="780" w:right="180"/>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педагоги дополнительного образования;</w:t>
      </w:r>
    </w:p>
    <w:p w:rsidR="00F16FBF" w:rsidRPr="000B003B" w:rsidRDefault="00F16FBF" w:rsidP="00F16FBF">
      <w:pPr>
        <w:numPr>
          <w:ilvl w:val="0"/>
          <w:numId w:val="24"/>
        </w:numPr>
        <w:suppressAutoHyphens w:val="0"/>
        <w:spacing w:before="100" w:beforeAutospacing="1" w:after="100" w:afterAutospacing="1" w:line="240" w:lineRule="auto"/>
        <w:ind w:left="780" w:right="180"/>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старший вожатый</w:t>
      </w:r>
    </w:p>
    <w:p w:rsidR="00F16FBF" w:rsidRPr="000B003B" w:rsidRDefault="00F16FBF" w:rsidP="00F16FBF">
      <w:pPr>
        <w:numPr>
          <w:ilvl w:val="0"/>
          <w:numId w:val="24"/>
        </w:numPr>
        <w:suppressAutoHyphens w:val="0"/>
        <w:spacing w:before="100" w:beforeAutospacing="1" w:after="100" w:afterAutospacing="1" w:line="240" w:lineRule="auto"/>
        <w:ind w:left="780" w:right="180"/>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куратор школьного объединения РДДМ «Движение первых»</w:t>
      </w:r>
    </w:p>
    <w:p w:rsidR="00F16FBF" w:rsidRPr="000B003B" w:rsidRDefault="00F16FBF" w:rsidP="00F16FBF">
      <w:pPr>
        <w:spacing w:before="100" w:beforeAutospacing="1" w:after="100" w:afterAutospacing="1" w:line="240" w:lineRule="auto"/>
        <w:ind w:left="780" w:right="180"/>
        <w:jc w:val="both"/>
        <w:rPr>
          <w:rFonts w:ascii="Times New Roman" w:hAnsi="Times New Roman" w:cs="Times New Roman"/>
          <w:color w:val="000000"/>
          <w:sz w:val="28"/>
          <w:szCs w:val="28"/>
        </w:rPr>
      </w:pPr>
      <w:proofErr w:type="gramStart"/>
      <w:r w:rsidRPr="000B003B">
        <w:rPr>
          <w:rFonts w:ascii="Times New Roman" w:hAnsi="Times New Roman" w:cs="Times New Roman"/>
          <w:color w:val="000000"/>
          <w:sz w:val="28"/>
          <w:szCs w:val="28"/>
        </w:rPr>
        <w:t xml:space="preserve">Общая численность педагогических работников МБОУ УСОШ №2 им. Сергея </w:t>
      </w:r>
      <w:proofErr w:type="spellStart"/>
      <w:r w:rsidRPr="000B003B">
        <w:rPr>
          <w:rFonts w:ascii="Times New Roman" w:hAnsi="Times New Roman" w:cs="Times New Roman"/>
          <w:color w:val="000000"/>
          <w:sz w:val="28"/>
          <w:szCs w:val="28"/>
        </w:rPr>
        <w:t>Ступакова</w:t>
      </w:r>
      <w:proofErr w:type="spellEnd"/>
      <w:r w:rsidRPr="000B003B">
        <w:rPr>
          <w:rFonts w:ascii="Times New Roman" w:hAnsi="Times New Roman" w:cs="Times New Roman"/>
          <w:color w:val="000000"/>
          <w:sz w:val="28"/>
          <w:szCs w:val="28"/>
        </w:rPr>
        <w:t> </w:t>
      </w:r>
      <w:r w:rsidRPr="000B003B">
        <w:rPr>
          <w:rFonts w:ascii="Times New Roman" w:hAnsi="Times New Roman" w:cs="Times New Roman"/>
          <w:bCs/>
          <w:iCs/>
          <w:color w:val="000000"/>
          <w:sz w:val="28"/>
          <w:szCs w:val="28"/>
        </w:rPr>
        <w:t>–  50 человек:</w:t>
      </w:r>
      <w:r w:rsidRPr="000B003B">
        <w:rPr>
          <w:rFonts w:ascii="Times New Roman" w:hAnsi="Times New Roman" w:cs="Times New Roman"/>
          <w:bCs/>
          <w:iCs/>
          <w:color w:val="000000"/>
          <w:sz w:val="28"/>
          <w:szCs w:val="28"/>
        </w:rPr>
        <w:br/>
        <w:t>педагогических работников школы (учителя, педагог дополнительного образования, старший вожатый, социальный педагог, педагог-организатор, психологи).</w:t>
      </w:r>
      <w:r w:rsidRPr="000B003B">
        <w:rPr>
          <w:rFonts w:ascii="Times New Roman" w:hAnsi="Times New Roman" w:cs="Times New Roman"/>
          <w:bCs/>
          <w:iCs/>
          <w:color w:val="000000"/>
          <w:sz w:val="28"/>
          <w:szCs w:val="28"/>
        </w:rPr>
        <w:br/>
        <w:t xml:space="preserve"> 1 категория -11 педагогов, высшая категория - 5 педагогов.</w:t>
      </w:r>
      <w:proofErr w:type="gramEnd"/>
      <w:r w:rsidRPr="000B003B">
        <w:rPr>
          <w:rFonts w:ascii="Times New Roman" w:hAnsi="Times New Roman" w:cs="Times New Roman"/>
          <w:bCs/>
          <w:iCs/>
          <w:color w:val="000000"/>
          <w:sz w:val="28"/>
          <w:szCs w:val="28"/>
        </w:rPr>
        <w:t xml:space="preserve"> </w:t>
      </w:r>
      <w:r w:rsidRPr="000B003B">
        <w:rPr>
          <w:rFonts w:ascii="Times New Roman" w:hAnsi="Times New Roman" w:cs="Times New Roman"/>
          <w:color w:val="000000"/>
          <w:sz w:val="28"/>
          <w:szCs w:val="28"/>
        </w:rPr>
        <w:t>Классное руководство в 1–11-х классах осуществляют 26  классных руководителей, 3 классных руководителя работают в двух классах.</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lastRenderedPageBreak/>
        <w:t xml:space="preserve">Ежегодно </w:t>
      </w:r>
      <w:proofErr w:type="spellStart"/>
      <w:r w:rsidRPr="000B003B">
        <w:rPr>
          <w:rFonts w:ascii="Times New Roman" w:hAnsi="Times New Roman" w:cs="Times New Roman"/>
          <w:color w:val="000000"/>
          <w:sz w:val="28"/>
          <w:szCs w:val="28"/>
        </w:rPr>
        <w:t>педработники</w:t>
      </w:r>
      <w:proofErr w:type="spellEnd"/>
      <w:r w:rsidRPr="000B003B">
        <w:rPr>
          <w:rFonts w:ascii="Times New Roman" w:hAnsi="Times New Roman" w:cs="Times New Roman"/>
          <w:color w:val="000000"/>
          <w:sz w:val="28"/>
          <w:szCs w:val="28"/>
        </w:rPr>
        <w:t xml:space="preserve"> проходят повышение квалификации по актуальным вопросам воспитания в соответствии с планом-графиком.</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rsidR="00F16FBF" w:rsidRPr="000B003B" w:rsidRDefault="00F16FBF" w:rsidP="00F16FBF">
      <w:pPr>
        <w:spacing w:line="240" w:lineRule="auto"/>
        <w:jc w:val="both"/>
        <w:rPr>
          <w:rFonts w:ascii="Times New Roman" w:hAnsi="Times New Roman" w:cs="Times New Roman"/>
          <w:color w:val="000000"/>
          <w:sz w:val="28"/>
          <w:szCs w:val="28"/>
        </w:rPr>
      </w:pPr>
    </w:p>
    <w:p w:rsidR="00F16FBF" w:rsidRPr="000B003B" w:rsidRDefault="00F16FBF" w:rsidP="00F16FBF">
      <w:pPr>
        <w:pStyle w:val="afc"/>
        <w:jc w:val="both"/>
        <w:rPr>
          <w:rFonts w:ascii="Times New Roman" w:hAnsi="Times New Roman"/>
          <w:b/>
          <w:bCs/>
          <w:i/>
          <w:w w:val="0"/>
          <w:sz w:val="28"/>
          <w:szCs w:val="28"/>
        </w:rPr>
      </w:pPr>
      <w:r w:rsidRPr="000B003B">
        <w:rPr>
          <w:rFonts w:ascii="Times New Roman" w:hAnsi="Times New Roman"/>
          <w:b/>
          <w:bCs/>
          <w:i/>
          <w:w w:val="0"/>
          <w:sz w:val="28"/>
          <w:szCs w:val="28"/>
        </w:rPr>
        <w:t>3.2. Нормативно-методическое  обеспечение</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В программных мероприятиях предусматривается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Подготовка приказов и  локальных актов  школы по внедрению  рабочей программы  воспитания в образовательный процесс.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Обеспечение использования педагогами методических пособий, содержащих «методические шлейфы», </w:t>
      </w:r>
      <w:proofErr w:type="spellStart"/>
      <w:r w:rsidRPr="000B003B">
        <w:rPr>
          <w:rFonts w:ascii="Times New Roman" w:hAnsi="Times New Roman"/>
          <w:sz w:val="28"/>
          <w:szCs w:val="28"/>
        </w:rPr>
        <w:t>видеоуроков</w:t>
      </w:r>
      <w:proofErr w:type="spellEnd"/>
      <w:r w:rsidRPr="000B003B">
        <w:rPr>
          <w:rFonts w:ascii="Times New Roman" w:hAnsi="Times New Roman"/>
          <w:sz w:val="28"/>
          <w:szCs w:val="28"/>
        </w:rPr>
        <w:t xml:space="preserve"> и </w:t>
      </w:r>
      <w:proofErr w:type="spellStart"/>
      <w:r w:rsidRPr="000B003B">
        <w:rPr>
          <w:rFonts w:ascii="Times New Roman" w:hAnsi="Times New Roman"/>
          <w:sz w:val="28"/>
          <w:szCs w:val="28"/>
        </w:rPr>
        <w:t>видеомероприятий</w:t>
      </w:r>
      <w:proofErr w:type="spellEnd"/>
      <w:r w:rsidRPr="000B003B">
        <w:rPr>
          <w:rFonts w:ascii="Times New Roman" w:hAnsi="Times New Roman"/>
          <w:sz w:val="28"/>
          <w:szCs w:val="28"/>
        </w:rPr>
        <w:t xml:space="preserve">  по учебно-воспитательной работе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 Создание  рабочей программы воспитания  на 2024-</w:t>
      </w:r>
      <w:smartTag w:uri="urn:schemas-microsoft-com:office:smarttags" w:element="metricconverter">
        <w:smartTagPr>
          <w:attr w:name="ProductID" w:val="2025 г"/>
        </w:smartTagPr>
        <w:r w:rsidRPr="000B003B">
          <w:rPr>
            <w:rFonts w:ascii="Times New Roman" w:hAnsi="Times New Roman"/>
            <w:sz w:val="28"/>
            <w:szCs w:val="28"/>
          </w:rPr>
          <w:t>2025 г</w:t>
        </w:r>
      </w:smartTag>
      <w:r w:rsidRPr="000B003B">
        <w:rPr>
          <w:rFonts w:ascii="Times New Roman" w:hAnsi="Times New Roman"/>
          <w:sz w:val="28"/>
          <w:szCs w:val="28"/>
        </w:rPr>
        <w:t>. с приложением  плана воспитательной работы школы  на три уровня образования НОО, ООО, СОО.</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 Обновление содержания воспитательных программ в целях реализации новых направлений программ воспитания.</w:t>
      </w:r>
    </w:p>
    <w:p w:rsidR="00F16FBF" w:rsidRPr="000B003B" w:rsidRDefault="00F16FBF" w:rsidP="00F16FBF">
      <w:pPr>
        <w:pStyle w:val="afc"/>
        <w:jc w:val="both"/>
        <w:rPr>
          <w:rFonts w:ascii="Times New Roman" w:hAnsi="Times New Roman"/>
          <w:b/>
          <w:bCs/>
          <w:i/>
          <w:w w:val="0"/>
          <w:sz w:val="28"/>
          <w:szCs w:val="28"/>
        </w:rPr>
      </w:pPr>
      <w:r w:rsidRPr="000B003B">
        <w:rPr>
          <w:rFonts w:ascii="Times New Roman" w:hAnsi="Times New Roman"/>
          <w:b/>
          <w:bCs/>
          <w:i/>
          <w:w w:val="0"/>
          <w:sz w:val="28"/>
          <w:szCs w:val="28"/>
        </w:rPr>
        <w:t xml:space="preserve">3.3. </w:t>
      </w:r>
      <w:proofErr w:type="gramStart"/>
      <w:r w:rsidRPr="000B003B">
        <w:rPr>
          <w:rFonts w:ascii="Times New Roman" w:hAnsi="Times New Roman"/>
          <w:b/>
          <w:i/>
          <w:sz w:val="28"/>
          <w:szCs w:val="28"/>
        </w:rPr>
        <w:t>Требования к условиям работы с обучающимися с особыми образовательными потребностями</w:t>
      </w:r>
      <w:r w:rsidRPr="000B003B">
        <w:rPr>
          <w:rFonts w:ascii="Times New Roman" w:hAnsi="Times New Roman"/>
          <w:b/>
          <w:bCs/>
          <w:i/>
          <w:w w:val="0"/>
          <w:sz w:val="28"/>
          <w:szCs w:val="28"/>
        </w:rPr>
        <w:t>.</w:t>
      </w:r>
      <w:proofErr w:type="gramEnd"/>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ab/>
        <w:t xml:space="preserve"> В настоящее время   в ОО, получает образование  примерно </w:t>
      </w:r>
      <w:r w:rsidRPr="000B003B">
        <w:rPr>
          <w:rFonts w:ascii="Times New Roman" w:hAnsi="Times New Roman"/>
          <w:b/>
          <w:sz w:val="28"/>
          <w:szCs w:val="28"/>
        </w:rPr>
        <w:t xml:space="preserve">18%  </w:t>
      </w:r>
      <w:r w:rsidRPr="000B003B">
        <w:rPr>
          <w:rFonts w:ascii="Times New Roman" w:hAnsi="Times New Roman"/>
          <w:sz w:val="28"/>
          <w:szCs w:val="28"/>
        </w:rPr>
        <w:t xml:space="preserve">детей с  ОВЗ и детей инвалидов  во всех уровнях образования.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Особыми задачами воспитания </w:t>
      </w:r>
      <w:proofErr w:type="gramStart"/>
      <w:r w:rsidRPr="000B003B">
        <w:rPr>
          <w:rFonts w:ascii="Times New Roman" w:hAnsi="Times New Roman"/>
          <w:w w:val="0"/>
          <w:sz w:val="28"/>
          <w:szCs w:val="28"/>
        </w:rPr>
        <w:t>обучающихся</w:t>
      </w:r>
      <w:proofErr w:type="gramEnd"/>
      <w:r w:rsidRPr="000B003B">
        <w:rPr>
          <w:rFonts w:ascii="Times New Roman" w:hAnsi="Times New Roman"/>
          <w:w w:val="0"/>
          <w:sz w:val="28"/>
          <w:szCs w:val="28"/>
        </w:rPr>
        <w:t xml:space="preserve"> с ОВЗ являются:</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налаживание эмоционально-положительного взаимодействия детей с ОВЗ с окружающими для их успешной адаптации и интеграции в школе;</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 формирование доброжелательного отношения к детям с ОВЗ и их семьям со стороны всех участников образовательных отношений;</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построение воспитательной деятельности с учетом индивидуальных особенностей каждого обучающегося с ОВЗ;</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-активное привлечение семьи и ближайшего социального окружения к воспитанию </w:t>
      </w:r>
      <w:proofErr w:type="gramStart"/>
      <w:r w:rsidRPr="000B003B">
        <w:rPr>
          <w:rFonts w:ascii="Times New Roman" w:hAnsi="Times New Roman"/>
          <w:w w:val="0"/>
          <w:sz w:val="28"/>
          <w:szCs w:val="28"/>
        </w:rPr>
        <w:t>обучающихся</w:t>
      </w:r>
      <w:proofErr w:type="gramEnd"/>
      <w:r w:rsidRPr="000B003B">
        <w:rPr>
          <w:rFonts w:ascii="Times New Roman" w:hAnsi="Times New Roman"/>
          <w:w w:val="0"/>
          <w:sz w:val="28"/>
          <w:szCs w:val="28"/>
        </w:rPr>
        <w:t xml:space="preserve"> с ОВЗ; </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0B003B">
        <w:rPr>
          <w:rFonts w:ascii="Times New Roman" w:hAnsi="Times New Roman"/>
          <w:w w:val="0"/>
          <w:sz w:val="28"/>
          <w:szCs w:val="28"/>
        </w:rPr>
        <w:t>медико-социальной</w:t>
      </w:r>
      <w:proofErr w:type="gramEnd"/>
      <w:r w:rsidRPr="000B003B">
        <w:rPr>
          <w:rFonts w:ascii="Times New Roman" w:hAnsi="Times New Roman"/>
          <w:w w:val="0"/>
          <w:sz w:val="28"/>
          <w:szCs w:val="28"/>
        </w:rPr>
        <w:t xml:space="preserve"> компетентности;</w:t>
      </w:r>
    </w:p>
    <w:p w:rsidR="00F16FBF" w:rsidRPr="000B003B" w:rsidRDefault="00F16FBF" w:rsidP="00F16FBF">
      <w:pPr>
        <w:pStyle w:val="afc"/>
        <w:jc w:val="both"/>
        <w:rPr>
          <w:rFonts w:ascii="Times New Roman" w:hAnsi="Times New Roman"/>
          <w:w w:val="0"/>
          <w:sz w:val="28"/>
          <w:szCs w:val="28"/>
        </w:rPr>
      </w:pPr>
      <w:r w:rsidRPr="000B003B">
        <w:rPr>
          <w:rFonts w:ascii="Times New Roman" w:hAnsi="Times New Roman"/>
          <w:w w:val="0"/>
          <w:sz w:val="28"/>
          <w:szCs w:val="28"/>
        </w:rPr>
        <w:t xml:space="preserve">- индивидуализация в воспитательной работе с </w:t>
      </w:r>
      <w:proofErr w:type="gramStart"/>
      <w:r w:rsidRPr="000B003B">
        <w:rPr>
          <w:rFonts w:ascii="Times New Roman" w:hAnsi="Times New Roman"/>
          <w:w w:val="0"/>
          <w:sz w:val="28"/>
          <w:szCs w:val="28"/>
        </w:rPr>
        <w:t>обучающимися</w:t>
      </w:r>
      <w:proofErr w:type="gramEnd"/>
      <w:r w:rsidRPr="000B003B">
        <w:rPr>
          <w:rFonts w:ascii="Times New Roman" w:hAnsi="Times New Roman"/>
          <w:w w:val="0"/>
          <w:sz w:val="28"/>
          <w:szCs w:val="28"/>
        </w:rPr>
        <w:t xml:space="preserve"> с ОВЗ.</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на личностно-ориентированный подход в организации всех видов детской деятельности.</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Для данной категории </w:t>
      </w:r>
      <w:proofErr w:type="gramStart"/>
      <w:r w:rsidRPr="000B003B">
        <w:rPr>
          <w:rFonts w:ascii="Times New Roman" w:hAnsi="Times New Roman" w:cs="Times New Roman"/>
          <w:color w:val="000000"/>
          <w:sz w:val="28"/>
          <w:szCs w:val="28"/>
        </w:rPr>
        <w:t>обучающихся</w:t>
      </w:r>
      <w:proofErr w:type="gramEnd"/>
      <w:r w:rsidRPr="000B003B">
        <w:rPr>
          <w:rFonts w:ascii="Times New Roman" w:hAnsi="Times New Roman" w:cs="Times New Roman"/>
          <w:color w:val="000000"/>
          <w:sz w:val="28"/>
          <w:szCs w:val="28"/>
        </w:rPr>
        <w:t xml:space="preserve"> в школе созданы особые условия:</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b/>
          <w:bCs/>
          <w:color w:val="000000"/>
          <w:sz w:val="28"/>
          <w:szCs w:val="28"/>
        </w:rPr>
        <w:t xml:space="preserve">На уровне общностей: </w:t>
      </w:r>
      <w:r w:rsidRPr="000B003B">
        <w:rPr>
          <w:rFonts w:ascii="Times New Roman" w:hAnsi="Times New Roman" w:cs="Times New Roman"/>
          <w:color w:val="000000"/>
          <w:sz w:val="28"/>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w:t>
      </w:r>
      <w:r w:rsidRPr="000B003B">
        <w:rPr>
          <w:rFonts w:ascii="Times New Roman" w:hAnsi="Times New Roman" w:cs="Times New Roman"/>
          <w:color w:val="000000"/>
          <w:sz w:val="28"/>
          <w:szCs w:val="28"/>
        </w:rPr>
        <w:lastRenderedPageBreak/>
        <w:t>взрослая общности в инклюзивном образовании развиваются на принципах заботы, взаимоуважения и сотрудничества в совместной деятельности.</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b/>
          <w:bCs/>
          <w:color w:val="000000"/>
          <w:sz w:val="28"/>
          <w:szCs w:val="28"/>
        </w:rPr>
        <w:t>На уровне деятельностей:</w:t>
      </w:r>
      <w:r w:rsidRPr="000B003B">
        <w:rPr>
          <w:rFonts w:ascii="Times New Roman" w:hAnsi="Times New Roman" w:cs="Times New Roman"/>
          <w:color w:val="000000"/>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b/>
          <w:bCs/>
          <w:color w:val="000000"/>
          <w:sz w:val="28"/>
          <w:szCs w:val="28"/>
        </w:rPr>
        <w:t>На уровне событий:</w:t>
      </w:r>
      <w:r w:rsidRPr="000B003B">
        <w:rPr>
          <w:rFonts w:ascii="Times New Roman" w:hAnsi="Times New Roman" w:cs="Times New Roman"/>
          <w:color w:val="000000"/>
          <w:sz w:val="28"/>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F16FBF" w:rsidRPr="000B003B" w:rsidRDefault="00F16FBF" w:rsidP="00F16FBF">
      <w:pPr>
        <w:spacing w:line="240" w:lineRule="auto"/>
        <w:jc w:val="both"/>
        <w:rPr>
          <w:rFonts w:ascii="Times New Roman" w:hAnsi="Times New Roman" w:cs="Times New Roman"/>
          <w:color w:val="000000"/>
          <w:sz w:val="28"/>
          <w:szCs w:val="28"/>
        </w:rPr>
      </w:pP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При организации воспитания </w:t>
      </w:r>
      <w:proofErr w:type="gramStart"/>
      <w:r w:rsidRPr="000B003B">
        <w:rPr>
          <w:rFonts w:ascii="Times New Roman" w:hAnsi="Times New Roman" w:cs="Times New Roman"/>
          <w:color w:val="000000"/>
          <w:sz w:val="28"/>
          <w:szCs w:val="28"/>
        </w:rPr>
        <w:t>обучающихся</w:t>
      </w:r>
      <w:proofErr w:type="gramEnd"/>
      <w:r w:rsidRPr="000B003B">
        <w:rPr>
          <w:rFonts w:ascii="Times New Roman" w:hAnsi="Times New Roman" w:cs="Times New Roman"/>
          <w:color w:val="000000"/>
          <w:sz w:val="28"/>
          <w:szCs w:val="28"/>
        </w:rPr>
        <w:t xml:space="preserve"> с особыми образовательными потребностями школа ориентируется:</w:t>
      </w:r>
    </w:p>
    <w:p w:rsidR="00F16FBF" w:rsidRPr="000B003B" w:rsidRDefault="00F16FBF" w:rsidP="00F16FBF">
      <w:pPr>
        <w:numPr>
          <w:ilvl w:val="0"/>
          <w:numId w:val="25"/>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16FBF" w:rsidRPr="000B003B" w:rsidRDefault="00F16FBF" w:rsidP="00F16FBF">
      <w:pPr>
        <w:numPr>
          <w:ilvl w:val="0"/>
          <w:numId w:val="25"/>
        </w:numPr>
        <w:suppressAutoHyphens w:val="0"/>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создание оптимальных условий совместного воспитания и </w:t>
      </w:r>
      <w:proofErr w:type="gramStart"/>
      <w:r w:rsidRPr="000B003B">
        <w:rPr>
          <w:rFonts w:ascii="Times New Roman" w:hAnsi="Times New Roman" w:cs="Times New Roman"/>
          <w:color w:val="000000"/>
          <w:sz w:val="28"/>
          <w:szCs w:val="28"/>
        </w:rPr>
        <w:t>обучения</w:t>
      </w:r>
      <w:proofErr w:type="gramEnd"/>
      <w:r w:rsidRPr="000B003B">
        <w:rPr>
          <w:rFonts w:ascii="Times New Roman" w:hAnsi="Times New Roman" w:cs="Times New Roman"/>
          <w:color w:val="000000"/>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16FBF" w:rsidRPr="000B003B" w:rsidRDefault="00F16FBF" w:rsidP="00F16FBF">
      <w:pPr>
        <w:numPr>
          <w:ilvl w:val="0"/>
          <w:numId w:val="25"/>
        </w:numPr>
        <w:suppressAutoHyphens w:val="0"/>
        <w:spacing w:before="100" w:beforeAutospacing="1" w:after="100" w:afterAutospacing="1" w:line="240" w:lineRule="auto"/>
        <w:ind w:left="780" w:right="180"/>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личностно ориентированный подход в организации всех видов деятельности обучающихся с особыми образовательными потребностями.</w:t>
      </w:r>
    </w:p>
    <w:p w:rsidR="00F16FBF" w:rsidRPr="000B003B" w:rsidRDefault="00F16FBF" w:rsidP="00F16FBF">
      <w:pPr>
        <w:spacing w:before="100" w:beforeAutospacing="1" w:after="100" w:afterAutospacing="1" w:line="240" w:lineRule="auto"/>
        <w:ind w:left="420" w:right="180"/>
        <w:jc w:val="both"/>
        <w:rPr>
          <w:rFonts w:ascii="Times New Roman" w:hAnsi="Times New Roman" w:cs="Times New Roman"/>
          <w:color w:val="000000"/>
          <w:sz w:val="28"/>
          <w:szCs w:val="28"/>
        </w:rPr>
      </w:pPr>
      <w:r w:rsidRPr="000B003B">
        <w:rPr>
          <w:rFonts w:ascii="Times New Roman" w:hAnsi="Times New Roman" w:cs="Times New Roman"/>
          <w:w w:val="0"/>
          <w:sz w:val="28"/>
          <w:szCs w:val="28"/>
        </w:rPr>
        <w:t xml:space="preserve">Дети ОВЗ и инвалиды получают образование, на равных, со всеми школьниками, создана благоприятная доброжелательная среда. </w:t>
      </w:r>
      <w:r w:rsidRPr="000B003B">
        <w:rPr>
          <w:rFonts w:ascii="Times New Roman" w:hAnsi="Times New Roman" w:cs="Times New Roman"/>
          <w:sz w:val="28"/>
          <w:szCs w:val="28"/>
        </w:rPr>
        <w:t xml:space="preserve"> Эти дети находятся под пристальным контролем классных руководителей, и социально-психологической службы.</w:t>
      </w:r>
      <w:r w:rsidRPr="000B003B">
        <w:rPr>
          <w:rFonts w:ascii="Times New Roman" w:hAnsi="Times New Roman" w:cs="Times New Roman"/>
          <w:w w:val="0"/>
          <w:sz w:val="28"/>
          <w:szCs w:val="28"/>
        </w:rPr>
        <w:t xml:space="preserve"> </w:t>
      </w:r>
      <w:r w:rsidRPr="000B003B">
        <w:rPr>
          <w:rFonts w:ascii="Times New Roman" w:hAnsi="Times New Roman" w:cs="Times New Roman"/>
          <w:sz w:val="28"/>
          <w:szCs w:val="28"/>
        </w:rPr>
        <w:t xml:space="preserve">Они имеют возможность </w:t>
      </w:r>
      <w:r w:rsidRPr="000B003B">
        <w:rPr>
          <w:rFonts w:ascii="Times New Roman" w:hAnsi="Times New Roman" w:cs="Times New Roman"/>
          <w:w w:val="0"/>
          <w:sz w:val="28"/>
          <w:szCs w:val="28"/>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F16FBF" w:rsidRPr="000B003B" w:rsidRDefault="00F16FBF" w:rsidP="00F16FBF">
      <w:pPr>
        <w:pStyle w:val="afc"/>
        <w:jc w:val="both"/>
        <w:rPr>
          <w:rFonts w:ascii="Times New Roman" w:hAnsi="Times New Roman"/>
          <w:b/>
          <w:bCs/>
          <w:i/>
          <w:w w:val="0"/>
          <w:sz w:val="28"/>
          <w:szCs w:val="28"/>
        </w:rPr>
      </w:pPr>
      <w:r w:rsidRPr="000B003B">
        <w:rPr>
          <w:rFonts w:ascii="Times New Roman" w:hAnsi="Times New Roman"/>
          <w:b/>
          <w:bCs/>
          <w:i/>
          <w:w w:val="0"/>
          <w:sz w:val="28"/>
          <w:szCs w:val="28"/>
        </w:rPr>
        <w:lastRenderedPageBreak/>
        <w:t>3.4. Система поощрения социальной успешности и проявлений активной жизненной позиции обучающихся</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xml:space="preserve">          </w:t>
      </w:r>
      <w:proofErr w:type="gramStart"/>
      <w:r w:rsidRPr="000B003B">
        <w:rPr>
          <w:rFonts w:ascii="Times New Roman" w:hAnsi="Times New Roman"/>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0B003B">
        <w:rPr>
          <w:rFonts w:ascii="Times New Roman" w:hAnsi="Times New Roman"/>
          <w:sz w:val="28"/>
          <w:szCs w:val="28"/>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 школе практикуются общешкольные линейки.</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В школе разработано и действует положение о награждениях, все награды фиксируется приказами школы (Правила внутреннего распорядка учащихся)</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w:t>
      </w:r>
      <w:r w:rsidRPr="000B003B">
        <w:rPr>
          <w:rFonts w:ascii="Times New Roman" w:hAnsi="Times New Roman"/>
          <w:sz w:val="28"/>
          <w:szCs w:val="28"/>
          <w:lang w:eastAsia="ru-RU"/>
        </w:rPr>
        <w:tab/>
        <w:t xml:space="preserve">в выдвижении на поощрение и в обсуждении </w:t>
      </w:r>
      <w:proofErr w:type="gramStart"/>
      <w:r w:rsidRPr="000B003B">
        <w:rPr>
          <w:rFonts w:ascii="Times New Roman" w:hAnsi="Times New Roman"/>
          <w:sz w:val="28"/>
          <w:szCs w:val="28"/>
          <w:lang w:eastAsia="ru-RU"/>
        </w:rPr>
        <w:t>кандидатур</w:t>
      </w:r>
      <w:proofErr w:type="gramEnd"/>
      <w:r w:rsidRPr="000B003B">
        <w:rPr>
          <w:rFonts w:ascii="Times New Roman" w:hAnsi="Times New Roman"/>
          <w:sz w:val="28"/>
          <w:szCs w:val="28"/>
          <w:lang w:eastAsia="ru-RU"/>
        </w:rPr>
        <w:t xml:space="preserve"> на награждение обучающихся  участвуют классные руководители и учителя;</w:t>
      </w:r>
    </w:p>
    <w:p w:rsidR="00F16FBF" w:rsidRPr="000B003B" w:rsidRDefault="00F16FBF" w:rsidP="00F16FBF">
      <w:pPr>
        <w:pStyle w:val="afc"/>
        <w:jc w:val="both"/>
        <w:rPr>
          <w:rFonts w:ascii="Times New Roman" w:hAnsi="Times New Roman"/>
          <w:b/>
          <w:sz w:val="28"/>
          <w:szCs w:val="28"/>
          <w:lang w:eastAsia="ru-RU"/>
        </w:rPr>
      </w:pPr>
      <w:r w:rsidRPr="000B003B">
        <w:rPr>
          <w:rFonts w:ascii="Times New Roman" w:hAnsi="Times New Roman"/>
          <w:sz w:val="28"/>
          <w:szCs w:val="28"/>
          <w:lang w:eastAsia="ru-RU"/>
        </w:rPr>
        <w:t>-</w:t>
      </w:r>
      <w:r w:rsidRPr="000B003B">
        <w:rPr>
          <w:rFonts w:ascii="Times New Roman" w:hAnsi="Times New Roman"/>
          <w:sz w:val="28"/>
          <w:szCs w:val="28"/>
          <w:lang w:eastAsia="ru-RU"/>
        </w:rPr>
        <w:tab/>
      </w:r>
      <w:r w:rsidRPr="000B003B">
        <w:rPr>
          <w:rFonts w:ascii="Times New Roman" w:hAnsi="Times New Roman"/>
          <w:b/>
          <w:sz w:val="28"/>
          <w:szCs w:val="28"/>
          <w:lang w:eastAsia="ru-RU"/>
        </w:rPr>
        <w:t>в школе вводятся  индивидуальные  и коллективные поощрения (конкурс «Ученик года», «Класс года» во всех уровнях образования)</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xml:space="preserve">- В ОО организована деятельность по ведению портфолио </w:t>
      </w:r>
      <w:proofErr w:type="gramStart"/>
      <w:r w:rsidRPr="000B003B">
        <w:rPr>
          <w:rFonts w:ascii="Times New Roman" w:hAnsi="Times New Roman"/>
          <w:sz w:val="28"/>
          <w:szCs w:val="28"/>
          <w:lang w:eastAsia="ru-RU"/>
        </w:rPr>
        <w:t>обучающих</w:t>
      </w:r>
      <w:proofErr w:type="gramEnd"/>
      <w:r w:rsidRPr="000B003B">
        <w:rPr>
          <w:rFonts w:ascii="Times New Roman" w:hAnsi="Times New Roman"/>
          <w:sz w:val="28"/>
          <w:szCs w:val="28"/>
          <w:lang w:eastAsia="ru-RU"/>
        </w:rPr>
        <w:t>.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rsidR="00F16FBF" w:rsidRPr="000B003B" w:rsidRDefault="00F16FBF" w:rsidP="00F16FBF">
      <w:pPr>
        <w:pStyle w:val="afc"/>
        <w:jc w:val="both"/>
        <w:rPr>
          <w:rFonts w:ascii="Times New Roman" w:hAnsi="Times New Roman"/>
          <w:sz w:val="28"/>
          <w:szCs w:val="28"/>
          <w:lang w:eastAsia="ru-RU"/>
        </w:rPr>
      </w:pPr>
    </w:p>
    <w:p w:rsidR="00F16FBF" w:rsidRPr="000B003B" w:rsidRDefault="00F16FBF" w:rsidP="00F16FBF">
      <w:pPr>
        <w:pStyle w:val="afc"/>
        <w:jc w:val="both"/>
        <w:rPr>
          <w:rFonts w:ascii="Times New Roman" w:hAnsi="Times New Roman"/>
          <w:b/>
          <w:iCs/>
          <w:w w:val="0"/>
          <w:sz w:val="28"/>
          <w:szCs w:val="28"/>
        </w:rPr>
      </w:pPr>
      <w:r w:rsidRPr="000B003B">
        <w:rPr>
          <w:rFonts w:ascii="Times New Roman" w:hAnsi="Times New Roman"/>
          <w:b/>
          <w:iCs/>
          <w:w w:val="0"/>
          <w:sz w:val="28"/>
          <w:szCs w:val="28"/>
        </w:rPr>
        <w:t>3.5 ОСНОВНЫЕ НАПРАВЛЕНИЯ САМОАНАЛИЗА ВОСПИТАТЕЛЬНОЙ РАБОТЫ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iCs/>
          <w:w w:val="0"/>
          <w:sz w:val="28"/>
          <w:szCs w:val="28"/>
        </w:rPr>
        <w:t xml:space="preserve">            </w:t>
      </w:r>
      <w:r w:rsidRPr="000B003B">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Самоанализ осуществляется ежегодно силами самой школы.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Основными принципами, на основе которых осуществляется самоанализ воспитательной работы в школе, являются: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lastRenderedPageBreak/>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lang w:eastAsia="ru-RU"/>
        </w:rPr>
        <w:t xml:space="preserve">Основные направления анализа </w:t>
      </w:r>
      <w:r w:rsidRPr="000B003B">
        <w:rPr>
          <w:rFonts w:ascii="Times New Roman" w:hAnsi="Times New Roman"/>
          <w:sz w:val="28"/>
          <w:szCs w:val="28"/>
        </w:rPr>
        <w:t>организуемого в школе воспитательного процесса:</w:t>
      </w:r>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bCs/>
          <w:i/>
          <w:sz w:val="28"/>
          <w:szCs w:val="28"/>
          <w:lang w:eastAsia="ru-RU"/>
        </w:rPr>
        <w:t xml:space="preserve"> Условия организации воспитательной работы</w:t>
      </w:r>
      <w:r w:rsidRPr="000B003B">
        <w:rPr>
          <w:rFonts w:ascii="Times New Roman" w:hAnsi="Times New Roman"/>
          <w:i/>
          <w:sz w:val="28"/>
          <w:szCs w:val="28"/>
        </w:rPr>
        <w:t xml:space="preserve"> по </w:t>
      </w:r>
      <w:r w:rsidRPr="000B003B">
        <w:rPr>
          <w:rFonts w:ascii="Times New Roman" w:hAnsi="Times New Roman"/>
          <w:i/>
          <w:sz w:val="28"/>
          <w:szCs w:val="28"/>
          <w:lang w:eastAsia="ru-RU"/>
        </w:rPr>
        <w:t> четырем составляющим</w:t>
      </w:r>
      <w:r w:rsidRPr="000B003B">
        <w:rPr>
          <w:rFonts w:ascii="Times New Roman" w:hAnsi="Times New Roman"/>
          <w:sz w:val="28"/>
          <w:szCs w:val="28"/>
          <w:lang w:eastAsia="ru-RU"/>
        </w:rPr>
        <w:t>:</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ab/>
        <w:t>-нормативно-методическое обеспечение;</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ab/>
        <w:t>-кадровое обеспечение;</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ab/>
        <w:t>-материально-техническое обеспечение;</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ab/>
        <w:t>-удовлетворенность качеством условий.</w:t>
      </w:r>
    </w:p>
    <w:p w:rsidR="00F16FBF" w:rsidRPr="000B003B" w:rsidRDefault="00F16FBF" w:rsidP="00F16FBF">
      <w:pPr>
        <w:pStyle w:val="afc"/>
        <w:jc w:val="both"/>
        <w:rPr>
          <w:rFonts w:ascii="Times New Roman" w:hAnsi="Times New Roman"/>
          <w:sz w:val="28"/>
          <w:szCs w:val="28"/>
          <w:lang w:eastAsia="ru-RU"/>
        </w:rPr>
      </w:pPr>
      <w:r w:rsidRPr="000B003B">
        <w:rPr>
          <w:rFonts w:ascii="Times New Roman" w:hAnsi="Times New Roman"/>
          <w:sz w:val="28"/>
          <w:szCs w:val="28"/>
          <w:lang w:eastAsia="ru-RU"/>
        </w:rPr>
        <w:t xml:space="preserve">Оценить качество условий организации воспитательной работы помогут разработанные  </w:t>
      </w:r>
      <w:proofErr w:type="gramStart"/>
      <w:r w:rsidRPr="000B003B">
        <w:rPr>
          <w:rFonts w:ascii="Times New Roman" w:hAnsi="Times New Roman"/>
          <w:sz w:val="28"/>
          <w:szCs w:val="28"/>
          <w:lang w:eastAsia="ru-RU"/>
        </w:rPr>
        <w:t>Чек-листы</w:t>
      </w:r>
      <w:proofErr w:type="gramEnd"/>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i/>
          <w:sz w:val="28"/>
          <w:szCs w:val="28"/>
        </w:rPr>
        <w:t>Анализ организации воспитательной  работы по следующим направлениям:</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-реализация внеурочной деятельности;</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-реализация воспитательной работы классных руководителей;</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-реализация дополнительных программ;</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-удовлетворенность качеством реализации воспитательной работы.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Проводится с заполнением сводных таблиц выполненной работы и анализа ее качества, анкетирование</w:t>
      </w:r>
    </w:p>
    <w:p w:rsidR="00F16FBF" w:rsidRPr="000B003B" w:rsidRDefault="00F16FBF" w:rsidP="00F16FBF">
      <w:pPr>
        <w:pStyle w:val="afc"/>
        <w:jc w:val="both"/>
        <w:rPr>
          <w:rFonts w:ascii="Times New Roman" w:hAnsi="Times New Roman"/>
          <w:bCs/>
          <w:i/>
          <w:sz w:val="28"/>
          <w:szCs w:val="28"/>
        </w:rPr>
      </w:pPr>
      <w:r w:rsidRPr="000B003B">
        <w:rPr>
          <w:rFonts w:ascii="Times New Roman" w:hAnsi="Times New Roman"/>
          <w:bCs/>
          <w:i/>
          <w:sz w:val="28"/>
          <w:szCs w:val="28"/>
        </w:rPr>
        <w:t xml:space="preserve"> Результаты воспитания, социализации и саморазвития школьников.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их </w:t>
      </w:r>
      <w:r w:rsidRPr="000B003B">
        <w:rPr>
          <w:rFonts w:ascii="Times New Roman" w:hAnsi="Times New Roman"/>
          <w:sz w:val="28"/>
          <w:szCs w:val="28"/>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w:t>
      </w:r>
      <w:proofErr w:type="gramStart"/>
      <w:r w:rsidRPr="000B003B">
        <w:rPr>
          <w:rFonts w:ascii="Times New Roman" w:hAnsi="Times New Roman"/>
          <w:iCs/>
          <w:sz w:val="28"/>
          <w:szCs w:val="28"/>
        </w:rPr>
        <w:t>.</w:t>
      </w:r>
      <w:proofErr w:type="gramEnd"/>
      <w:r w:rsidRPr="000B003B">
        <w:rPr>
          <w:rFonts w:ascii="Times New Roman" w:hAnsi="Times New Roman"/>
          <w:iCs/>
          <w:sz w:val="28"/>
          <w:szCs w:val="28"/>
        </w:rPr>
        <w:t xml:space="preserve">  </w:t>
      </w:r>
      <w:proofErr w:type="gramStart"/>
      <w:r w:rsidRPr="000B003B">
        <w:rPr>
          <w:rFonts w:ascii="Times New Roman" w:hAnsi="Times New Roman"/>
          <w:iCs/>
          <w:sz w:val="28"/>
          <w:szCs w:val="28"/>
        </w:rPr>
        <w:t>ч</w:t>
      </w:r>
      <w:proofErr w:type="gramEnd"/>
      <w:r w:rsidRPr="000B003B">
        <w:rPr>
          <w:rFonts w:ascii="Times New Roman" w:hAnsi="Times New Roman"/>
          <w:iCs/>
          <w:sz w:val="28"/>
          <w:szCs w:val="28"/>
        </w:rPr>
        <w:t>ем далее предстоит работать педагогическому коллективу.</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bCs/>
          <w:sz w:val="28"/>
          <w:szCs w:val="28"/>
        </w:rPr>
        <w:t>Диагностика «Творческие достижения школьников».</w:t>
      </w:r>
      <w:r w:rsidRPr="000B003B">
        <w:rPr>
          <w:rFonts w:ascii="Times New Roman" w:hAnsi="Times New Roman"/>
          <w:sz w:val="28"/>
          <w:szCs w:val="28"/>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w:t>
      </w:r>
      <w:r w:rsidRPr="000B003B">
        <w:rPr>
          <w:rFonts w:ascii="Times New Roman" w:hAnsi="Times New Roman"/>
          <w:sz w:val="28"/>
          <w:szCs w:val="28"/>
        </w:rPr>
        <w:lastRenderedPageBreak/>
        <w:t>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Заполненные таблицы по всем классам и формируются  </w:t>
      </w:r>
      <w:proofErr w:type="gramStart"/>
      <w:r w:rsidRPr="000B003B">
        <w:rPr>
          <w:rFonts w:ascii="Times New Roman" w:hAnsi="Times New Roman"/>
          <w:iCs/>
          <w:sz w:val="28"/>
          <w:szCs w:val="28"/>
        </w:rPr>
        <w:t>сводную</w:t>
      </w:r>
      <w:proofErr w:type="gramEnd"/>
      <w:r w:rsidRPr="000B003B">
        <w:rPr>
          <w:rFonts w:ascii="Times New Roman" w:hAnsi="Times New Roman"/>
          <w:iCs/>
          <w:sz w:val="28"/>
          <w:szCs w:val="28"/>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F16FBF" w:rsidRPr="000B003B" w:rsidRDefault="00F16FBF" w:rsidP="00F16FBF">
      <w:pPr>
        <w:pStyle w:val="afc"/>
        <w:jc w:val="both"/>
        <w:rPr>
          <w:rFonts w:ascii="Times New Roman" w:hAnsi="Times New Roman"/>
          <w:i/>
          <w:sz w:val="28"/>
          <w:szCs w:val="28"/>
          <w:shd w:val="clear" w:color="auto" w:fill="FFFFFF"/>
        </w:rPr>
      </w:pPr>
      <w:r w:rsidRPr="000B003B">
        <w:rPr>
          <w:rFonts w:ascii="Times New Roman" w:hAnsi="Times New Roman"/>
          <w:bCs/>
          <w:i/>
          <w:sz w:val="28"/>
          <w:szCs w:val="28"/>
        </w:rPr>
        <w:t xml:space="preserve"> Состояние организуемой в школе совместной деятельности детей и взрослых.</w:t>
      </w:r>
      <w:r w:rsidRPr="000B003B">
        <w:rPr>
          <w:rFonts w:ascii="Times New Roman" w:hAnsi="Times New Roman"/>
          <w:i/>
          <w:iCs/>
          <w:sz w:val="28"/>
          <w:szCs w:val="28"/>
        </w:rPr>
        <w:t xml:space="preserve"> Удовлетворенность качеством результатов воспитательной работы.</w:t>
      </w:r>
      <w:r w:rsidRPr="000B003B">
        <w:rPr>
          <w:rFonts w:ascii="Times New Roman" w:hAnsi="Times New Roman"/>
          <w:i/>
          <w:sz w:val="28"/>
          <w:szCs w:val="28"/>
          <w:shd w:val="clear" w:color="auto" w:fill="FFFFFF"/>
        </w:rPr>
        <w:t xml:space="preserve">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Способами</w:t>
      </w:r>
      <w:r w:rsidRPr="000B003B">
        <w:rPr>
          <w:rFonts w:ascii="Times New Roman" w:hAnsi="Times New Roman"/>
          <w:i/>
          <w:sz w:val="28"/>
          <w:szCs w:val="28"/>
        </w:rPr>
        <w:t xml:space="preserve"> </w:t>
      </w:r>
      <w:r w:rsidRPr="000B003B">
        <w:rPr>
          <w:rFonts w:ascii="Times New Roman" w:hAnsi="Times New Roman"/>
          <w:iCs/>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Pr="000B003B">
        <w:rPr>
          <w:rFonts w:ascii="Times New Roman" w:hAnsi="Times New Roman"/>
          <w:sz w:val="28"/>
          <w:szCs w:val="28"/>
        </w:rPr>
        <w:t xml:space="preserve"> </w:t>
      </w:r>
      <w:r w:rsidRPr="000B003B">
        <w:rPr>
          <w:rFonts w:ascii="Times New Roman" w:hAnsi="Times New Roman"/>
          <w:iCs/>
          <w:sz w:val="28"/>
          <w:szCs w:val="28"/>
        </w:rPr>
        <w:t xml:space="preserve">Чтобы выявить, удовлетворены ли родители и школьники качеством образовательных услуг, чаще всего используют анкетирование.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Часть вопросов такого анкетирования затрагивает и организацию воспитательной деятельности.</w:t>
      </w:r>
      <w:r w:rsidRPr="000B003B">
        <w:rPr>
          <w:rFonts w:ascii="Times New Roman" w:hAnsi="Times New Roman"/>
          <w:sz w:val="28"/>
          <w:szCs w:val="28"/>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w:t>
      </w:r>
      <w:proofErr w:type="spellStart"/>
      <w:r w:rsidRPr="000B003B">
        <w:rPr>
          <w:rFonts w:ascii="Times New Roman" w:hAnsi="Times New Roman"/>
          <w:sz w:val="28"/>
          <w:szCs w:val="28"/>
          <w:shd w:val="clear" w:color="auto" w:fill="FFFFFF"/>
        </w:rPr>
        <w:t>допобразования</w:t>
      </w:r>
      <w:proofErr w:type="spellEnd"/>
      <w:r w:rsidRPr="000B003B">
        <w:rPr>
          <w:rFonts w:ascii="Times New Roman" w:hAnsi="Times New Roman"/>
          <w:sz w:val="28"/>
          <w:szCs w:val="28"/>
          <w:shd w:val="clear" w:color="auto" w:fill="FFFFFF"/>
        </w:rPr>
        <w:t>.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iCs/>
          <w:sz w:val="28"/>
          <w:szCs w:val="28"/>
        </w:rPr>
        <w:t xml:space="preserve">Внимание при этом сосредотачивается на вопросах, связанных </w:t>
      </w:r>
      <w:proofErr w:type="gramStart"/>
      <w:r w:rsidRPr="000B003B">
        <w:rPr>
          <w:rFonts w:ascii="Times New Roman" w:hAnsi="Times New Roman"/>
          <w:iCs/>
          <w:sz w:val="28"/>
          <w:szCs w:val="28"/>
        </w:rPr>
        <w:t>с</w:t>
      </w:r>
      <w:proofErr w:type="gramEnd"/>
      <w:r w:rsidRPr="000B003B">
        <w:rPr>
          <w:rFonts w:ascii="Times New Roman" w:hAnsi="Times New Roman"/>
          <w:iCs/>
          <w:sz w:val="28"/>
          <w:szCs w:val="28"/>
        </w:rPr>
        <w:t xml:space="preserve"> </w:t>
      </w:r>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iCs/>
          <w:sz w:val="28"/>
          <w:szCs w:val="28"/>
        </w:rPr>
        <w:t xml:space="preserve">- качеством проводимых </w:t>
      </w:r>
      <w:r w:rsidRPr="000B003B">
        <w:rPr>
          <w:rFonts w:ascii="Times New Roman" w:hAnsi="Times New Roman"/>
          <w:sz w:val="28"/>
          <w:szCs w:val="28"/>
        </w:rPr>
        <w:t>о</w:t>
      </w:r>
      <w:r w:rsidRPr="000B003B">
        <w:rPr>
          <w:rFonts w:ascii="Times New Roman" w:hAnsi="Times New Roman"/>
          <w:w w:val="0"/>
          <w:sz w:val="28"/>
          <w:szCs w:val="28"/>
        </w:rPr>
        <w:t xml:space="preserve">бщешкольных ключевых </w:t>
      </w:r>
      <w:r w:rsidRPr="000B003B">
        <w:rPr>
          <w:rFonts w:ascii="Times New Roman" w:hAnsi="Times New Roman"/>
          <w:sz w:val="28"/>
          <w:szCs w:val="28"/>
        </w:rPr>
        <w:t>дел;</w:t>
      </w:r>
    </w:p>
    <w:p w:rsidR="00F16FBF" w:rsidRPr="000B003B" w:rsidRDefault="00F16FBF" w:rsidP="00F16FBF">
      <w:pPr>
        <w:pStyle w:val="afc"/>
        <w:jc w:val="both"/>
        <w:rPr>
          <w:rFonts w:ascii="Times New Roman" w:hAnsi="Times New Roman"/>
          <w:i/>
          <w:sz w:val="28"/>
          <w:szCs w:val="28"/>
        </w:rPr>
      </w:pPr>
      <w:r w:rsidRPr="000B003B">
        <w:rPr>
          <w:rFonts w:ascii="Times New Roman" w:hAnsi="Times New Roman"/>
          <w:iCs/>
          <w:sz w:val="28"/>
          <w:szCs w:val="28"/>
        </w:rPr>
        <w:t>- качеством совместной деятельности классных руководителей и их классов;</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 организуемой в школе</w:t>
      </w:r>
      <w:r w:rsidRPr="000B003B">
        <w:rPr>
          <w:rFonts w:ascii="Times New Roman" w:hAnsi="Times New Roman"/>
          <w:sz w:val="28"/>
          <w:szCs w:val="28"/>
        </w:rPr>
        <w:t xml:space="preserve"> внеурочной деятельности;</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 реализации личностно развивающего потенциала школьных уроков;</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xml:space="preserve">- качеством существующего в школе </w:t>
      </w:r>
      <w:r w:rsidRPr="000B003B">
        <w:rPr>
          <w:rFonts w:ascii="Times New Roman" w:hAnsi="Times New Roman"/>
          <w:sz w:val="28"/>
          <w:szCs w:val="28"/>
        </w:rPr>
        <w:t>ученического самоуправления;</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w:t>
      </w:r>
      <w:r w:rsidRPr="000B003B">
        <w:rPr>
          <w:rFonts w:ascii="Times New Roman" w:hAnsi="Times New Roman"/>
          <w:sz w:val="28"/>
          <w:szCs w:val="28"/>
        </w:rPr>
        <w:t xml:space="preserve"> функционирующих на базе школы д</w:t>
      </w:r>
      <w:r w:rsidRPr="000B003B">
        <w:rPr>
          <w:rFonts w:ascii="Times New Roman" w:hAnsi="Times New Roman"/>
          <w:w w:val="0"/>
          <w:sz w:val="28"/>
          <w:szCs w:val="28"/>
        </w:rPr>
        <w:t>етских общественных объединений;</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w:t>
      </w:r>
      <w:r w:rsidRPr="000B003B">
        <w:rPr>
          <w:rFonts w:ascii="Times New Roman" w:hAnsi="Times New Roman"/>
          <w:w w:val="0"/>
          <w:sz w:val="28"/>
          <w:szCs w:val="28"/>
        </w:rPr>
        <w:t xml:space="preserve"> проводимых в школе экскурсий, походов; </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w:t>
      </w:r>
      <w:r w:rsidRPr="000B003B">
        <w:rPr>
          <w:rStyle w:val="CharAttribute484"/>
          <w:rFonts w:eastAsia="№Е" w:hAnsi="Times New Roman"/>
          <w:i w:val="0"/>
          <w:szCs w:val="28"/>
        </w:rPr>
        <w:t xml:space="preserve"> </w:t>
      </w:r>
      <w:proofErr w:type="spellStart"/>
      <w:r w:rsidRPr="000B003B">
        <w:rPr>
          <w:rStyle w:val="CharAttribute484"/>
          <w:rFonts w:eastAsia="№Е" w:hAnsi="Times New Roman"/>
          <w:i w:val="0"/>
          <w:szCs w:val="28"/>
        </w:rPr>
        <w:t>профориентационной</w:t>
      </w:r>
      <w:proofErr w:type="spellEnd"/>
      <w:r w:rsidRPr="000B003B">
        <w:rPr>
          <w:rStyle w:val="CharAttribute484"/>
          <w:rFonts w:eastAsia="№Е" w:hAnsi="Times New Roman"/>
          <w:i w:val="0"/>
          <w:szCs w:val="28"/>
        </w:rPr>
        <w:t xml:space="preserve"> работы школы;</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w:t>
      </w:r>
      <w:r w:rsidRPr="000B003B">
        <w:rPr>
          <w:rFonts w:ascii="Times New Roman" w:hAnsi="Times New Roman"/>
          <w:w w:val="0"/>
          <w:sz w:val="28"/>
          <w:szCs w:val="28"/>
        </w:rPr>
        <w:t xml:space="preserve"> организации предметно-эстетической среды школы;</w:t>
      </w:r>
    </w:p>
    <w:p w:rsidR="00F16FBF" w:rsidRPr="000B003B" w:rsidRDefault="00F16FBF" w:rsidP="00F16FBF">
      <w:pPr>
        <w:pStyle w:val="afc"/>
        <w:jc w:val="both"/>
        <w:rPr>
          <w:rFonts w:ascii="Times New Roman" w:hAnsi="Times New Roman"/>
          <w:iCs/>
          <w:sz w:val="28"/>
          <w:szCs w:val="28"/>
        </w:rPr>
      </w:pPr>
      <w:r w:rsidRPr="000B003B">
        <w:rPr>
          <w:rFonts w:ascii="Times New Roman" w:hAnsi="Times New Roman"/>
          <w:iCs/>
          <w:sz w:val="28"/>
          <w:szCs w:val="28"/>
        </w:rPr>
        <w:t>- качеством взаимодействия школы и семей школьников.</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iCs/>
          <w:sz w:val="28"/>
          <w:szCs w:val="28"/>
        </w:rPr>
        <w:t xml:space="preserve">Итогом самоанализа </w:t>
      </w:r>
      <w:r w:rsidRPr="000B003B">
        <w:rPr>
          <w:rFonts w:ascii="Times New Roman" w:hAnsi="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16FBF" w:rsidRPr="000B003B" w:rsidRDefault="00F16FBF" w:rsidP="00F16FBF">
      <w:pPr>
        <w:pStyle w:val="afc"/>
        <w:jc w:val="both"/>
        <w:rPr>
          <w:rFonts w:ascii="Times New Roman" w:hAnsi="Times New Roman"/>
          <w:b/>
          <w:sz w:val="28"/>
          <w:szCs w:val="28"/>
        </w:rPr>
      </w:pPr>
      <w:r w:rsidRPr="000B003B">
        <w:rPr>
          <w:rFonts w:ascii="Times New Roman" w:hAnsi="Times New Roman"/>
          <w:b/>
          <w:bCs/>
          <w:sz w:val="28"/>
          <w:szCs w:val="28"/>
        </w:rPr>
        <w:lastRenderedPageBreak/>
        <w:t>Ожидаемые конечные</w:t>
      </w:r>
      <w:r w:rsidRPr="000B003B">
        <w:rPr>
          <w:rFonts w:ascii="Times New Roman" w:hAnsi="Times New Roman"/>
          <w:b/>
          <w:sz w:val="28"/>
          <w:szCs w:val="28"/>
        </w:rPr>
        <w:t xml:space="preserve"> </w:t>
      </w:r>
      <w:r w:rsidRPr="000B003B">
        <w:rPr>
          <w:rFonts w:ascii="Times New Roman" w:hAnsi="Times New Roman"/>
          <w:b/>
          <w:bCs/>
          <w:sz w:val="28"/>
          <w:szCs w:val="28"/>
        </w:rPr>
        <w:t>результаты</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 xml:space="preserve">1.Совершенствование статуса </w:t>
      </w:r>
      <w:proofErr w:type="spellStart"/>
      <w:r w:rsidRPr="000B003B">
        <w:rPr>
          <w:rFonts w:ascii="Times New Roman" w:hAnsi="Times New Roman"/>
          <w:sz w:val="28"/>
          <w:szCs w:val="28"/>
        </w:rPr>
        <w:t>конкурентноспособного</w:t>
      </w:r>
      <w:proofErr w:type="spellEnd"/>
      <w:r w:rsidRPr="000B003B">
        <w:rPr>
          <w:rFonts w:ascii="Times New Roman" w:hAnsi="Times New Roman"/>
          <w:sz w:val="28"/>
          <w:szCs w:val="28"/>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2. Введение в практику новых форм и методов духовно-нравственного воспитания.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F16FBF" w:rsidRPr="000B003B" w:rsidRDefault="00F16FBF" w:rsidP="00F16FBF">
      <w:pPr>
        <w:pStyle w:val="afc"/>
        <w:jc w:val="both"/>
        <w:rPr>
          <w:rFonts w:ascii="Times New Roman" w:hAnsi="Times New Roman"/>
          <w:sz w:val="28"/>
          <w:szCs w:val="28"/>
        </w:rPr>
      </w:pPr>
      <w:r w:rsidRPr="000B003B">
        <w:rPr>
          <w:rFonts w:ascii="Times New Roman" w:hAnsi="Times New Roman"/>
          <w:sz w:val="28"/>
          <w:szCs w:val="28"/>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F16FBF" w:rsidRPr="000B003B" w:rsidRDefault="00F16FBF" w:rsidP="00F16FBF">
      <w:pPr>
        <w:spacing w:line="240" w:lineRule="auto"/>
        <w:jc w:val="both"/>
        <w:rPr>
          <w:rFonts w:ascii="Times New Roman" w:hAnsi="Times New Roman" w:cs="Times New Roman"/>
          <w:color w:val="000000"/>
          <w:sz w:val="28"/>
          <w:szCs w:val="28"/>
        </w:rPr>
      </w:pPr>
      <w:r w:rsidRPr="000B003B">
        <w:rPr>
          <w:rFonts w:ascii="Times New Roman" w:hAnsi="Times New Roman" w:cs="Times New Roman"/>
          <w:color w:val="000000"/>
          <w:sz w:val="28"/>
          <w:szCs w:val="28"/>
        </w:rPr>
        <w:t xml:space="preserve">Итогом самоанализа воспитательной работы МБОУ УСОШ №2 им. Сергея </w:t>
      </w:r>
      <w:proofErr w:type="spellStart"/>
      <w:r w:rsidRPr="000B003B">
        <w:rPr>
          <w:rFonts w:ascii="Times New Roman" w:hAnsi="Times New Roman" w:cs="Times New Roman"/>
          <w:color w:val="000000"/>
          <w:sz w:val="28"/>
          <w:szCs w:val="28"/>
        </w:rPr>
        <w:t>Ступакова</w:t>
      </w:r>
      <w:proofErr w:type="spellEnd"/>
      <w:r w:rsidRPr="000B003B">
        <w:rPr>
          <w:rFonts w:ascii="Times New Roman" w:hAnsi="Times New Roman" w:cs="Times New Roman"/>
          <w:color w:val="000000"/>
          <w:sz w:val="28"/>
          <w:szCs w:val="28"/>
        </w:rPr>
        <w:t xml:space="preserve"> будет перечень выявленных проблем, которые не удалось решить педагогическому коллективу школы в 2024/25 учебном году. Эти проблемы следует учесть при планировании воспитательной работы на 2025/26 учебный год.</w:t>
      </w: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pStyle w:val="afc"/>
        <w:jc w:val="both"/>
        <w:rPr>
          <w:rFonts w:ascii="Times New Roman" w:hAnsi="Times New Roman"/>
          <w:sz w:val="28"/>
          <w:szCs w:val="28"/>
        </w:rPr>
      </w:pPr>
    </w:p>
    <w:p w:rsidR="00F16FBF" w:rsidRPr="000B003B"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8"/>
          <w:szCs w:val="28"/>
        </w:rPr>
      </w:pPr>
    </w:p>
    <w:p w:rsidR="00F16FBF" w:rsidRPr="000B003B"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8"/>
          <w:szCs w:val="28"/>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F16FBF" w:rsidRPr="00963AE6" w:rsidRDefault="00F16FBF" w:rsidP="00F16FBF">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p>
    <w:p w:rsidR="001B7654" w:rsidRDefault="001B7654" w:rsidP="00F16FBF">
      <w:pPr>
        <w:pStyle w:val="pboth"/>
        <w:spacing w:before="0" w:beforeAutospacing="0" w:after="0" w:afterAutospacing="0" w:line="293" w:lineRule="atLeast"/>
        <w:ind w:firstLine="993"/>
        <w:jc w:val="both"/>
        <w:rPr>
          <w:color w:val="000000"/>
          <w:sz w:val="28"/>
          <w:szCs w:val="28"/>
        </w:rPr>
      </w:pPr>
    </w:p>
    <w:p w:rsidR="001B7654" w:rsidRDefault="001B7654" w:rsidP="00B24E1B">
      <w:pPr>
        <w:pStyle w:val="pboth"/>
        <w:spacing w:before="0" w:beforeAutospacing="0" w:after="0" w:afterAutospacing="0" w:line="293" w:lineRule="atLeast"/>
        <w:ind w:firstLine="709"/>
        <w:jc w:val="both"/>
        <w:rPr>
          <w:color w:val="000000"/>
          <w:sz w:val="28"/>
          <w:szCs w:val="28"/>
        </w:rPr>
      </w:pPr>
    </w:p>
    <w:p w:rsidR="001B7654" w:rsidRDefault="001B7654" w:rsidP="00B24E1B">
      <w:pPr>
        <w:pStyle w:val="pboth"/>
        <w:spacing w:before="0" w:beforeAutospacing="0" w:after="0" w:afterAutospacing="0" w:line="293" w:lineRule="atLeast"/>
        <w:ind w:firstLine="709"/>
        <w:jc w:val="both"/>
        <w:rPr>
          <w:color w:val="000000"/>
          <w:sz w:val="28"/>
          <w:szCs w:val="28"/>
        </w:rPr>
      </w:pPr>
    </w:p>
    <w:p w:rsidR="001B7654" w:rsidRDefault="001B7654" w:rsidP="00B24E1B">
      <w:pPr>
        <w:pStyle w:val="pboth"/>
        <w:spacing w:before="0" w:beforeAutospacing="0" w:after="0" w:afterAutospacing="0" w:line="293" w:lineRule="atLeast"/>
        <w:ind w:firstLine="709"/>
        <w:jc w:val="both"/>
        <w:rPr>
          <w:color w:val="000000"/>
          <w:sz w:val="28"/>
          <w:szCs w:val="28"/>
        </w:rPr>
      </w:pPr>
    </w:p>
    <w:p w:rsidR="00B24E1B" w:rsidRPr="00B24E1B" w:rsidRDefault="00B24E1B" w:rsidP="00B24E1B">
      <w:pPr>
        <w:pStyle w:val="pboth"/>
        <w:spacing w:before="0" w:beforeAutospacing="0" w:after="0" w:afterAutospacing="0" w:line="293" w:lineRule="atLeast"/>
        <w:ind w:firstLine="709"/>
        <w:jc w:val="both"/>
        <w:rPr>
          <w:color w:val="000000"/>
          <w:sz w:val="28"/>
          <w:szCs w:val="28"/>
        </w:rPr>
      </w:pPr>
    </w:p>
    <w:p w:rsidR="00C33372" w:rsidRPr="0034249F" w:rsidRDefault="0034249F" w:rsidP="0034249F">
      <w:pPr>
        <w:shd w:val="clear" w:color="auto" w:fill="FFFFFF"/>
        <w:spacing w:line="234" w:lineRule="atLeast"/>
        <w:jc w:val="center"/>
        <w:rPr>
          <w:rFonts w:ascii="Times New Roman" w:hAnsi="Times New Roman" w:cs="Times New Roman"/>
          <w:b/>
          <w:color w:val="8C8C8C"/>
          <w:sz w:val="28"/>
          <w:szCs w:val="28"/>
        </w:rPr>
      </w:pPr>
      <w:r w:rsidRPr="0034249F">
        <w:rPr>
          <w:rFonts w:ascii="Times New Roman" w:hAnsi="Times New Roman" w:cs="Times New Roman"/>
          <w:b/>
          <w:color w:val="8C8C8C"/>
          <w:sz w:val="28"/>
          <w:szCs w:val="28"/>
        </w:rPr>
        <w:t>У</w:t>
      </w:r>
      <w:r w:rsidRPr="0034249F">
        <w:rPr>
          <w:rFonts w:ascii="Times New Roman" w:hAnsi="Times New Roman" w:cs="Times New Roman"/>
          <w:b/>
          <w:color w:val="333333"/>
          <w:sz w:val="28"/>
          <w:szCs w:val="28"/>
        </w:rPr>
        <w:t xml:space="preserve">чебный план </w:t>
      </w:r>
      <w:r w:rsidR="00C33372" w:rsidRPr="0034249F">
        <w:rPr>
          <w:rFonts w:ascii="Times New Roman" w:hAnsi="Times New Roman" w:cs="Times New Roman"/>
          <w:b/>
          <w:color w:val="333333"/>
          <w:sz w:val="28"/>
          <w:szCs w:val="28"/>
        </w:rPr>
        <w:t>А</w:t>
      </w:r>
      <w:r w:rsidRPr="0034249F">
        <w:rPr>
          <w:rFonts w:ascii="Times New Roman" w:hAnsi="Times New Roman" w:cs="Times New Roman"/>
          <w:b/>
          <w:color w:val="333333"/>
          <w:sz w:val="28"/>
          <w:szCs w:val="28"/>
        </w:rPr>
        <w:t>О</w:t>
      </w:r>
      <w:r w:rsidR="00C33372" w:rsidRPr="0034249F">
        <w:rPr>
          <w:rFonts w:ascii="Times New Roman" w:hAnsi="Times New Roman" w:cs="Times New Roman"/>
          <w:b/>
          <w:color w:val="333333"/>
          <w:sz w:val="28"/>
          <w:szCs w:val="28"/>
        </w:rPr>
        <w:t>ОП НОО для обучающихся с ТНР (вариант 5.2)</w:t>
      </w:r>
    </w:p>
    <w:p w:rsidR="00C33372" w:rsidRDefault="00C33372" w:rsidP="00C33372">
      <w:pPr>
        <w:pStyle w:val="pboth"/>
        <w:spacing w:before="0" w:beforeAutospacing="0" w:after="0" w:afterAutospacing="0" w:line="293" w:lineRule="atLeast"/>
        <w:rPr>
          <w:rFonts w:ascii="Arial" w:hAnsi="Arial" w:cs="Arial"/>
          <w:color w:val="000000"/>
          <w:sz w:val="23"/>
          <w:szCs w:val="23"/>
        </w:rPr>
      </w:pPr>
      <w:bookmarkStart w:id="1687" w:name="112660"/>
      <w:bookmarkEnd w:id="1687"/>
    </w:p>
    <w:tbl>
      <w:tblPr>
        <w:tblW w:w="0" w:type="auto"/>
        <w:tblCellMar>
          <w:left w:w="0" w:type="dxa"/>
          <w:right w:w="0" w:type="dxa"/>
        </w:tblCellMar>
        <w:tblLook w:val="04A0" w:firstRow="1" w:lastRow="0" w:firstColumn="1" w:lastColumn="0" w:noHBand="0" w:noVBand="1"/>
      </w:tblPr>
      <w:tblGrid>
        <w:gridCol w:w="3097"/>
        <w:gridCol w:w="3463"/>
        <w:gridCol w:w="616"/>
        <w:gridCol w:w="616"/>
        <w:gridCol w:w="616"/>
        <w:gridCol w:w="638"/>
        <w:gridCol w:w="742"/>
      </w:tblGrid>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88" w:name="112661"/>
            <w:bookmarkEnd w:id="1688"/>
            <w:r w:rsidRPr="0034249F">
              <w:rPr>
                <w:bCs/>
                <w:color w:val="333333"/>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both"/>
              <w:spacing w:before="0" w:beforeAutospacing="0" w:after="0" w:afterAutospacing="0" w:line="293" w:lineRule="atLeast"/>
            </w:pPr>
            <w:bookmarkStart w:id="1689" w:name="112662"/>
            <w:bookmarkEnd w:id="1689"/>
            <w:r w:rsidRPr="0034249F">
              <w:t>Учебные предметы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0" w:name="112663"/>
            <w:bookmarkEnd w:id="1690"/>
            <w:r w:rsidRPr="0034249F">
              <w:rPr>
                <w:bCs/>
                <w:color w:val="333333"/>
              </w:rPr>
              <w:t>Количество часов в неделю по классам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1" w:name="112664"/>
            <w:bookmarkEnd w:id="1691"/>
            <w:r w:rsidRPr="0034249F">
              <w:rPr>
                <w:bCs/>
                <w:color w:val="333333"/>
              </w:rPr>
              <w:t>Всего</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right"/>
              <w:spacing w:before="0" w:beforeAutospacing="0" w:after="0" w:afterAutospacing="0" w:line="293" w:lineRule="atLeast"/>
              <w:jc w:val="right"/>
            </w:pPr>
            <w:bookmarkStart w:id="1692" w:name="112665"/>
            <w:bookmarkEnd w:id="1692"/>
            <w:r w:rsidRPr="0034249F">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3" w:name="112666"/>
            <w:bookmarkEnd w:id="1693"/>
            <w:r w:rsidRPr="0034249F">
              <w:rPr>
                <w:bCs/>
                <w:color w:val="333333"/>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4" w:name="112667"/>
            <w:bookmarkEnd w:id="1694"/>
            <w:r w:rsidRPr="0034249F">
              <w:rPr>
                <w:bCs/>
                <w:color w:val="333333"/>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5" w:name="112668"/>
            <w:bookmarkEnd w:id="1695"/>
            <w:r w:rsidRPr="0034249F">
              <w:rPr>
                <w:bCs/>
                <w:color w:val="333333"/>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6" w:name="112669"/>
            <w:bookmarkEnd w:id="1696"/>
            <w:r w:rsidRPr="0034249F">
              <w:rPr>
                <w:bCs/>
                <w:color w:val="333333"/>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r>
      <w:tr w:rsidR="00C33372" w:rsidTr="00C3337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7" w:name="112670"/>
            <w:bookmarkEnd w:id="1697"/>
            <w:r w:rsidRPr="0034249F">
              <w:rPr>
                <w:bCs/>
                <w:color w:val="333333"/>
              </w:rPr>
              <w:t>Обязательная часть</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8" w:name="112671"/>
            <w:bookmarkEnd w:id="1698"/>
            <w:r w:rsidRPr="0034249F">
              <w:rPr>
                <w:bCs/>
                <w:color w:val="333333"/>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699" w:name="112672"/>
            <w:bookmarkEnd w:id="1699"/>
            <w:r w:rsidRPr="0034249F">
              <w:rPr>
                <w:bCs/>
                <w:color w:val="333333"/>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0" w:name="112673"/>
            <w:bookmarkEnd w:id="1700"/>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1" w:name="112674"/>
            <w:bookmarkEnd w:id="1701"/>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2" w:name="112675"/>
            <w:bookmarkEnd w:id="1702"/>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3" w:name="112676"/>
            <w:bookmarkEnd w:id="1703"/>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4" w:name="112677"/>
            <w:bookmarkEnd w:id="1704"/>
            <w:r w:rsidRPr="0034249F">
              <w:rPr>
                <w:bCs/>
                <w:color w:val="333333"/>
              </w:rPr>
              <w:t>12</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5" w:name="112678"/>
            <w:bookmarkEnd w:id="1705"/>
            <w:r w:rsidRPr="0034249F">
              <w:rPr>
                <w:bCs/>
                <w:color w:val="333333"/>
              </w:rPr>
              <w:t>Обучение грамоте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6" w:name="112679"/>
            <w:bookmarkEnd w:id="1706"/>
            <w:r w:rsidRPr="0034249F">
              <w:rPr>
                <w:bCs/>
                <w:color w:val="33333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7" w:name="112680"/>
            <w:bookmarkEnd w:id="1707"/>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8" w:name="112681"/>
            <w:bookmarkEnd w:id="1708"/>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09" w:name="112682"/>
            <w:bookmarkEnd w:id="1709"/>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0" w:name="112683"/>
            <w:bookmarkEnd w:id="1710"/>
            <w:r w:rsidRPr="0034249F">
              <w:rPr>
                <w:bCs/>
                <w:color w:val="333333"/>
              </w:rPr>
              <w:t>6</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1" w:name="112684"/>
            <w:bookmarkEnd w:id="1711"/>
            <w:r w:rsidRPr="0034249F">
              <w:rPr>
                <w:bCs/>
                <w:color w:val="333333"/>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2" w:name="112685"/>
            <w:bookmarkEnd w:id="1712"/>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3" w:name="112686"/>
            <w:bookmarkEnd w:id="1713"/>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4" w:name="112687"/>
            <w:bookmarkEnd w:id="1714"/>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5" w:name="112688"/>
            <w:bookmarkEnd w:id="1715"/>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6" w:name="112689"/>
            <w:bookmarkEnd w:id="1716"/>
            <w:r w:rsidRPr="0034249F">
              <w:rPr>
                <w:bCs/>
                <w:color w:val="333333"/>
              </w:rPr>
              <w:t>12</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7" w:name="112690"/>
            <w:bookmarkEnd w:id="1717"/>
            <w:r w:rsidRPr="0034249F">
              <w:rPr>
                <w:bCs/>
                <w:color w:val="333333"/>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8" w:name="112691"/>
            <w:bookmarkEnd w:id="1718"/>
            <w:r w:rsidRPr="0034249F">
              <w:rPr>
                <w:bCs/>
                <w:color w:val="333333"/>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19" w:name="112692"/>
            <w:bookmarkEnd w:id="1719"/>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20" w:name="112693"/>
            <w:bookmarkEnd w:id="1720"/>
            <w:r>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21" w:name="112694"/>
            <w:bookmarkEnd w:id="1721"/>
            <w:r>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22" w:name="112695"/>
            <w:bookmarkEnd w:id="1722"/>
            <w:r>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23" w:name="112696"/>
            <w:bookmarkEnd w:id="1723"/>
            <w:r>
              <w:rPr>
                <w:bCs/>
                <w:color w:val="333333"/>
              </w:rPr>
              <w:t>6</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4" w:name="112697"/>
            <w:bookmarkEnd w:id="1724"/>
            <w:r w:rsidRPr="0034249F">
              <w:rPr>
                <w:bCs/>
                <w:color w:val="333333"/>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5" w:name="112698"/>
            <w:bookmarkEnd w:id="1725"/>
            <w:r w:rsidRPr="0034249F">
              <w:rPr>
                <w:bCs/>
                <w:color w:val="333333"/>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6" w:name="112699"/>
            <w:bookmarkEnd w:id="1726"/>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7" w:name="112700"/>
            <w:bookmarkEnd w:id="1727"/>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8" w:name="112701"/>
            <w:bookmarkEnd w:id="1728"/>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29" w:name="112702"/>
            <w:bookmarkEnd w:id="1729"/>
            <w:r w:rsidRPr="0034249F">
              <w:rPr>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0" w:name="112703"/>
            <w:bookmarkEnd w:id="1730"/>
            <w:r w:rsidRPr="0034249F">
              <w:rPr>
                <w:bCs/>
                <w:color w:val="333333"/>
              </w:rPr>
              <w:t>16</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1" w:name="112704"/>
            <w:bookmarkEnd w:id="1731"/>
            <w:r w:rsidRPr="0034249F">
              <w:rPr>
                <w:bCs/>
                <w:color w:val="333333"/>
              </w:rPr>
              <w:t>Обществознание и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2" w:name="112705"/>
            <w:bookmarkEnd w:id="1732"/>
            <w:r w:rsidRPr="0034249F">
              <w:rPr>
                <w:bCs/>
                <w:color w:val="333333"/>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3" w:name="112706"/>
            <w:bookmarkEnd w:id="1733"/>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4" w:name="112707"/>
            <w:bookmarkEnd w:id="1734"/>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5" w:name="112708"/>
            <w:bookmarkEnd w:id="1735"/>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6" w:name="112709"/>
            <w:bookmarkEnd w:id="1736"/>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7" w:name="112710"/>
            <w:bookmarkEnd w:id="1737"/>
            <w:r w:rsidRPr="0034249F">
              <w:rPr>
                <w:bCs/>
                <w:color w:val="333333"/>
              </w:rPr>
              <w:t>8</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8" w:name="112711"/>
            <w:bookmarkEnd w:id="1738"/>
            <w:r w:rsidRPr="0034249F">
              <w:rPr>
                <w:bCs/>
                <w:color w:val="333333"/>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39" w:name="112712"/>
            <w:bookmarkEnd w:id="1739"/>
            <w:r w:rsidRPr="0034249F">
              <w:rPr>
                <w:bCs/>
                <w:color w:val="333333"/>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0" w:name="112713"/>
            <w:bookmarkEnd w:id="1740"/>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1" w:name="112714"/>
            <w:bookmarkEnd w:id="1741"/>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2" w:name="112715"/>
            <w:bookmarkEnd w:id="1742"/>
            <w:r w:rsidRPr="0034249F">
              <w:rPr>
                <w:bCs/>
                <w:color w:val="333333"/>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3" w:name="112716"/>
            <w:bookmarkEnd w:id="1743"/>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4" w:name="112717"/>
            <w:bookmarkEnd w:id="1744"/>
            <w:r w:rsidRPr="0034249F">
              <w:rPr>
                <w:bCs/>
                <w:color w:val="333333"/>
              </w:rPr>
              <w:t>1</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5" w:name="112718"/>
            <w:bookmarkEnd w:id="1745"/>
            <w:r w:rsidRPr="0034249F">
              <w:rPr>
                <w:bCs/>
                <w:color w:val="333333"/>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6" w:name="112719"/>
            <w:bookmarkEnd w:id="1746"/>
            <w:r w:rsidRPr="0034249F">
              <w:rPr>
                <w:bCs/>
                <w:color w:val="333333"/>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7" w:name="112720"/>
            <w:bookmarkEnd w:id="1747"/>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8" w:name="112721"/>
            <w:bookmarkEnd w:id="1748"/>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49" w:name="112722"/>
            <w:bookmarkEnd w:id="1749"/>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0" w:name="112723"/>
            <w:bookmarkEnd w:id="1750"/>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1" w:name="112724"/>
            <w:bookmarkEnd w:id="1751"/>
            <w:r w:rsidRPr="0034249F">
              <w:rPr>
                <w:bCs/>
                <w:color w:val="333333"/>
              </w:rPr>
              <w:t>4</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2" w:name="112725"/>
            <w:bookmarkEnd w:id="1752"/>
            <w:r w:rsidRPr="0034249F">
              <w:rPr>
                <w:bCs/>
                <w:color w:val="333333"/>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3" w:name="112726"/>
            <w:bookmarkEnd w:id="1753"/>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4" w:name="112727"/>
            <w:bookmarkEnd w:id="1754"/>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5" w:name="112728"/>
            <w:bookmarkEnd w:id="1755"/>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6" w:name="112729"/>
            <w:bookmarkEnd w:id="1756"/>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7" w:name="112730"/>
            <w:bookmarkEnd w:id="1757"/>
            <w:r w:rsidRPr="0034249F">
              <w:rPr>
                <w:bCs/>
                <w:color w:val="333333"/>
              </w:rPr>
              <w:t>4</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8" w:name="112731"/>
            <w:bookmarkEnd w:id="1758"/>
            <w:r w:rsidRPr="0034249F">
              <w:rPr>
                <w:bCs/>
                <w:color w:val="333333"/>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59" w:name="112732"/>
            <w:bookmarkEnd w:id="1759"/>
            <w:r w:rsidRPr="0034249F">
              <w:rPr>
                <w:bCs/>
                <w:color w:val="333333"/>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0" w:name="112733"/>
            <w:bookmarkEnd w:id="1760"/>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1" w:name="112734"/>
            <w:bookmarkEnd w:id="1761"/>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2" w:name="112735"/>
            <w:bookmarkEnd w:id="1762"/>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3" w:name="112736"/>
            <w:bookmarkEnd w:id="1763"/>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4" w:name="112737"/>
            <w:bookmarkEnd w:id="1764"/>
            <w:r w:rsidRPr="0034249F">
              <w:rPr>
                <w:bCs/>
                <w:color w:val="333333"/>
              </w:rPr>
              <w:t>8</w:t>
            </w:r>
          </w:p>
        </w:tc>
      </w:tr>
      <w:tr w:rsidR="00C33372" w:rsidTr="00C333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5" w:name="112738"/>
            <w:bookmarkEnd w:id="1765"/>
            <w:r w:rsidRPr="0034249F">
              <w:rPr>
                <w:bCs/>
                <w:color w:val="333333"/>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6" w:name="112739"/>
            <w:bookmarkEnd w:id="1766"/>
            <w:r w:rsidRPr="0034249F">
              <w:rPr>
                <w:bCs/>
                <w:color w:val="333333"/>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7" w:name="112740"/>
            <w:bookmarkEnd w:id="1767"/>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8" w:name="112741"/>
            <w:bookmarkEnd w:id="1768"/>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69" w:name="112742"/>
            <w:bookmarkEnd w:id="1769"/>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0" w:name="112743"/>
            <w:bookmarkEnd w:id="1770"/>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1" w:name="112744"/>
            <w:bookmarkEnd w:id="1771"/>
            <w:r w:rsidRPr="0034249F">
              <w:rPr>
                <w:bCs/>
                <w:color w:val="333333"/>
              </w:rPr>
              <w:t>8</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2" w:name="112745"/>
            <w:bookmarkEnd w:id="1772"/>
            <w:r w:rsidRPr="0034249F">
              <w:rPr>
                <w:bCs/>
                <w:color w:val="333333"/>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3" w:name="112746"/>
            <w:bookmarkEnd w:id="1773"/>
            <w:r w:rsidRPr="0034249F">
              <w:rPr>
                <w:bCs/>
                <w:color w:val="333333"/>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rsidP="00BF1696">
            <w:pPr>
              <w:pStyle w:val="pcenter"/>
              <w:spacing w:before="0" w:beforeAutospacing="0" w:after="0" w:afterAutospacing="0" w:line="293" w:lineRule="atLeast"/>
              <w:jc w:val="center"/>
              <w:rPr>
                <w:bCs/>
                <w:color w:val="333333"/>
              </w:rPr>
            </w:pPr>
            <w:bookmarkStart w:id="1774" w:name="112747"/>
            <w:bookmarkEnd w:id="1774"/>
            <w:r w:rsidRPr="0034249F">
              <w:rPr>
                <w:bCs/>
                <w:color w:val="333333"/>
              </w:rPr>
              <w:t>2</w:t>
            </w:r>
            <w:r w:rsidR="00BF1696">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rsidP="00BF1696">
            <w:pPr>
              <w:pStyle w:val="pcenter"/>
              <w:spacing w:before="0" w:beforeAutospacing="0" w:after="0" w:afterAutospacing="0" w:line="293" w:lineRule="atLeast"/>
              <w:jc w:val="center"/>
              <w:rPr>
                <w:bCs/>
                <w:color w:val="333333"/>
              </w:rPr>
            </w:pPr>
            <w:bookmarkStart w:id="1775" w:name="112748"/>
            <w:bookmarkEnd w:id="1775"/>
            <w:r w:rsidRPr="0034249F">
              <w:rPr>
                <w:bCs/>
                <w:color w:val="333333"/>
              </w:rPr>
              <w:t>2</w:t>
            </w:r>
            <w:r w:rsidR="00BF1696">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rsidP="00BF1696">
            <w:pPr>
              <w:pStyle w:val="pcenter"/>
              <w:spacing w:before="0" w:beforeAutospacing="0" w:after="0" w:afterAutospacing="0" w:line="293" w:lineRule="atLeast"/>
              <w:jc w:val="center"/>
              <w:rPr>
                <w:bCs/>
                <w:color w:val="333333"/>
              </w:rPr>
            </w:pPr>
            <w:bookmarkStart w:id="1776" w:name="112749"/>
            <w:bookmarkEnd w:id="1776"/>
            <w:r w:rsidRPr="0034249F">
              <w:rPr>
                <w:bCs/>
                <w:color w:val="333333"/>
              </w:rPr>
              <w:t>2</w:t>
            </w:r>
            <w:r w:rsidR="00BF1696">
              <w:rPr>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rsidP="00BF1696">
            <w:pPr>
              <w:pStyle w:val="pcenter"/>
              <w:spacing w:before="0" w:beforeAutospacing="0" w:after="0" w:afterAutospacing="0" w:line="293" w:lineRule="atLeast"/>
              <w:jc w:val="center"/>
              <w:rPr>
                <w:bCs/>
                <w:color w:val="333333"/>
              </w:rPr>
            </w:pPr>
            <w:bookmarkStart w:id="1777" w:name="112750"/>
            <w:bookmarkEnd w:id="1777"/>
            <w:r w:rsidRPr="0034249F">
              <w:rPr>
                <w:bCs/>
                <w:color w:val="333333"/>
              </w:rPr>
              <w:t>8</w:t>
            </w:r>
            <w:r w:rsidR="00BF1696">
              <w:rPr>
                <w:bCs/>
                <w:color w:val="333333"/>
              </w:rPr>
              <w:t>5</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8" w:name="112751"/>
            <w:bookmarkEnd w:id="1778"/>
            <w:r w:rsidRPr="0034249F">
              <w:rPr>
                <w:bCs/>
                <w:color w:val="333333"/>
              </w:rPr>
              <w:t>Часть учебного плана, формируемая участниками образовательных отношений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79" w:name="112752"/>
            <w:bookmarkEnd w:id="1779"/>
            <w:r w:rsidRPr="0034249F">
              <w:rPr>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80" w:name="112753"/>
            <w:bookmarkEnd w:id="1780"/>
            <w:r>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81" w:name="112754"/>
            <w:bookmarkEnd w:id="1781"/>
            <w:r>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82" w:name="112755"/>
            <w:bookmarkEnd w:id="1782"/>
            <w:r>
              <w:rPr>
                <w:bCs/>
                <w:color w:val="333333"/>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BF1696">
            <w:pPr>
              <w:pStyle w:val="pcenter"/>
              <w:spacing w:before="0" w:beforeAutospacing="0" w:after="0" w:afterAutospacing="0" w:line="293" w:lineRule="atLeast"/>
              <w:jc w:val="center"/>
              <w:rPr>
                <w:bCs/>
                <w:color w:val="333333"/>
              </w:rPr>
            </w:pPr>
            <w:bookmarkStart w:id="1783" w:name="112756"/>
            <w:bookmarkEnd w:id="1783"/>
            <w:r>
              <w:rPr>
                <w:bCs/>
                <w:color w:val="333333"/>
              </w:rPr>
              <w:t>5</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4" w:name="112757"/>
            <w:bookmarkEnd w:id="1784"/>
            <w:r w:rsidRPr="0034249F">
              <w:rPr>
                <w:bCs/>
                <w:color w:val="333333"/>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5" w:name="112758"/>
            <w:bookmarkEnd w:id="1785"/>
            <w:r w:rsidRPr="0034249F">
              <w:rPr>
                <w:bCs/>
                <w:color w:val="33333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6" w:name="112759"/>
            <w:bookmarkEnd w:id="1786"/>
            <w:r w:rsidRPr="0034249F">
              <w:rPr>
                <w:bCs/>
                <w:color w:val="333333"/>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7" w:name="112760"/>
            <w:bookmarkEnd w:id="1787"/>
            <w:r w:rsidRPr="0034249F">
              <w:rPr>
                <w:bCs/>
                <w:color w:val="333333"/>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8" w:name="112761"/>
            <w:bookmarkEnd w:id="1788"/>
            <w:r w:rsidRPr="0034249F">
              <w:rPr>
                <w:bCs/>
                <w:color w:val="333333"/>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89" w:name="112762"/>
            <w:bookmarkEnd w:id="1789"/>
            <w:r w:rsidRPr="0034249F">
              <w:rPr>
                <w:bCs/>
                <w:color w:val="333333"/>
              </w:rPr>
              <w:t>90</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0" w:name="112763"/>
            <w:bookmarkEnd w:id="1790"/>
            <w:r w:rsidRPr="0034249F">
              <w:rPr>
                <w:bCs/>
                <w:color w:val="333333"/>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1" w:name="112764"/>
            <w:bookmarkEnd w:id="1791"/>
            <w:r w:rsidRPr="0034249F">
              <w:rPr>
                <w:bCs/>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2" w:name="112765"/>
            <w:bookmarkEnd w:id="1792"/>
            <w:r w:rsidRPr="0034249F">
              <w:rPr>
                <w:bCs/>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3" w:name="112766"/>
            <w:bookmarkEnd w:id="1793"/>
            <w:r w:rsidRPr="0034249F">
              <w:rPr>
                <w:bCs/>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4" w:name="112767"/>
            <w:bookmarkEnd w:id="1794"/>
            <w:r w:rsidRPr="0034249F">
              <w:rPr>
                <w:bCs/>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5" w:name="112768"/>
            <w:bookmarkEnd w:id="1795"/>
            <w:r w:rsidRPr="0034249F">
              <w:rPr>
                <w:bCs/>
                <w:color w:val="333333"/>
              </w:rPr>
              <w:t>40</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6" w:name="112769"/>
            <w:bookmarkEnd w:id="1796"/>
            <w:r w:rsidRPr="0034249F">
              <w:rPr>
                <w:bCs/>
                <w:color w:val="333333"/>
              </w:rPr>
              <w:t>Из них обязательные 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7" w:name="112770"/>
            <w:bookmarkEnd w:id="1797"/>
            <w:r w:rsidRPr="0034249F">
              <w:rPr>
                <w:bCs/>
                <w:color w:val="333333"/>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8" w:name="112771"/>
            <w:bookmarkEnd w:id="1798"/>
            <w:r w:rsidRPr="0034249F">
              <w:rPr>
                <w:bCs/>
                <w:color w:val="333333"/>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799" w:name="112772"/>
            <w:bookmarkEnd w:id="1799"/>
            <w:r w:rsidRPr="0034249F">
              <w:rPr>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0" w:name="112773"/>
            <w:bookmarkEnd w:id="1800"/>
            <w:r w:rsidRPr="0034249F">
              <w:rPr>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1" w:name="112774"/>
            <w:bookmarkEnd w:id="1801"/>
            <w:r w:rsidRPr="0034249F">
              <w:rPr>
                <w:bCs/>
                <w:color w:val="333333"/>
              </w:rPr>
              <w:t>24</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2" w:name="112775"/>
            <w:bookmarkEnd w:id="1802"/>
            <w:r w:rsidRPr="0034249F">
              <w:rPr>
                <w:bCs/>
                <w:color w:val="333333"/>
              </w:rPr>
              <w:t>Произношение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3" w:name="112776"/>
            <w:bookmarkEnd w:id="1803"/>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4" w:name="112779"/>
            <w:bookmarkStart w:id="1805" w:name="112778"/>
            <w:bookmarkStart w:id="1806" w:name="112777"/>
            <w:bookmarkEnd w:id="1804"/>
            <w:bookmarkEnd w:id="1805"/>
            <w:bookmarkEnd w:id="1806"/>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7" w:name="112780"/>
            <w:bookmarkEnd w:id="1807"/>
            <w:r w:rsidRPr="0034249F">
              <w:rPr>
                <w:bCs/>
                <w:color w:val="333333"/>
              </w:rPr>
              <w:t>2</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8" w:name="112781"/>
            <w:bookmarkEnd w:id="1808"/>
            <w:r w:rsidRPr="0034249F">
              <w:rPr>
                <w:bCs/>
                <w:color w:val="333333"/>
              </w:rPr>
              <w:t>Развитие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09" w:name="112782"/>
            <w:bookmarkEnd w:id="1809"/>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0" w:name="112783"/>
            <w:bookmarkEnd w:id="1810"/>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1" w:name="112784"/>
            <w:bookmarkEnd w:id="1811"/>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2" w:name="112785"/>
            <w:bookmarkEnd w:id="1812"/>
            <w:r w:rsidRPr="0034249F">
              <w:rPr>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3" w:name="112786"/>
            <w:bookmarkEnd w:id="1813"/>
            <w:r w:rsidRPr="0034249F">
              <w:rPr>
                <w:bCs/>
                <w:color w:val="333333"/>
              </w:rPr>
              <w:t>6</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4" w:name="112787"/>
            <w:bookmarkEnd w:id="1814"/>
            <w:r w:rsidRPr="0034249F">
              <w:rPr>
                <w:bCs/>
                <w:color w:val="333333"/>
              </w:rPr>
              <w:lastRenderedPageBreak/>
              <w:t>Логопедическая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5" w:name="112788"/>
            <w:bookmarkEnd w:id="1815"/>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6" w:name="112789"/>
            <w:bookmarkEnd w:id="1816"/>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7" w:name="112790"/>
            <w:bookmarkEnd w:id="1817"/>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8" w:name="112791"/>
            <w:bookmarkEnd w:id="1818"/>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19" w:name="112792"/>
            <w:bookmarkEnd w:id="1819"/>
            <w:r w:rsidRPr="0034249F">
              <w:rPr>
                <w:bCs/>
                <w:color w:val="333333"/>
              </w:rPr>
              <w:t>8</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0" w:name="112793"/>
            <w:bookmarkEnd w:id="1820"/>
            <w:r w:rsidRPr="0034249F">
              <w:rPr>
                <w:bCs/>
                <w:color w:val="333333"/>
              </w:rPr>
              <w:t>Индивидуальные и подгрупповые 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1" w:name="112794"/>
            <w:bookmarkEnd w:id="1821"/>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2" w:name="112795"/>
            <w:bookmarkEnd w:id="1822"/>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3" w:name="112796"/>
            <w:bookmarkEnd w:id="1823"/>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4" w:name="112797"/>
            <w:bookmarkEnd w:id="1824"/>
            <w:r w:rsidRPr="0034249F">
              <w:rPr>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5" w:name="112798"/>
            <w:bookmarkEnd w:id="1825"/>
            <w:r w:rsidRPr="0034249F">
              <w:rPr>
                <w:bCs/>
                <w:color w:val="333333"/>
              </w:rPr>
              <w:t>8</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6" w:name="112799"/>
            <w:bookmarkEnd w:id="1826"/>
            <w:r w:rsidRPr="0034249F">
              <w:rPr>
                <w:bCs/>
                <w:color w:val="333333"/>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7" w:name="112800"/>
            <w:bookmarkEnd w:id="1827"/>
            <w:r w:rsidRPr="0034249F">
              <w:rPr>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8" w:name="112801"/>
            <w:bookmarkEnd w:id="1828"/>
            <w:r w:rsidRPr="0034249F">
              <w:rPr>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29" w:name="112802"/>
            <w:bookmarkEnd w:id="1829"/>
            <w:r w:rsidRPr="0034249F">
              <w:rPr>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0" w:name="112803"/>
            <w:bookmarkEnd w:id="1830"/>
            <w:r w:rsidRPr="0034249F">
              <w:rPr>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1" w:name="112804"/>
            <w:bookmarkEnd w:id="1831"/>
            <w:r w:rsidRPr="0034249F">
              <w:rPr>
                <w:bCs/>
                <w:color w:val="333333"/>
              </w:rPr>
              <w:t>16</w:t>
            </w:r>
          </w:p>
        </w:tc>
      </w:tr>
      <w:tr w:rsidR="00C33372" w:rsidTr="00C3337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2" w:name="112805"/>
            <w:bookmarkEnd w:id="1832"/>
            <w:r w:rsidRPr="0034249F">
              <w:rPr>
                <w:bCs/>
                <w:color w:val="333333"/>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3" w:name="112806"/>
            <w:bookmarkEnd w:id="1833"/>
            <w:r w:rsidRPr="0034249F">
              <w:rPr>
                <w:bCs/>
                <w:color w:val="333333"/>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4" w:name="112807"/>
            <w:bookmarkEnd w:id="1834"/>
            <w:r w:rsidRPr="0034249F">
              <w:rPr>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5" w:name="112808"/>
            <w:bookmarkEnd w:id="1835"/>
            <w:r w:rsidRPr="0034249F">
              <w:rPr>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6" w:name="112809"/>
            <w:bookmarkEnd w:id="1836"/>
            <w:r w:rsidRPr="0034249F">
              <w:rPr>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33372" w:rsidRPr="0034249F" w:rsidRDefault="00C33372">
            <w:pPr>
              <w:pStyle w:val="pcenter"/>
              <w:spacing w:before="0" w:beforeAutospacing="0" w:after="0" w:afterAutospacing="0" w:line="293" w:lineRule="atLeast"/>
              <w:jc w:val="center"/>
              <w:rPr>
                <w:bCs/>
                <w:color w:val="333333"/>
              </w:rPr>
            </w:pPr>
            <w:bookmarkStart w:id="1837" w:name="112810"/>
            <w:bookmarkEnd w:id="1837"/>
            <w:r w:rsidRPr="0034249F">
              <w:rPr>
                <w:bCs/>
                <w:color w:val="333333"/>
              </w:rPr>
              <w:t>130</w:t>
            </w:r>
          </w:p>
        </w:tc>
      </w:tr>
    </w:tbl>
    <w:p w:rsidR="00BF1696" w:rsidRDefault="00BF1696" w:rsidP="00BF1696">
      <w:pPr>
        <w:pStyle w:val="pboth"/>
        <w:shd w:val="clear" w:color="auto" w:fill="FFFFFF"/>
        <w:spacing w:before="0" w:beforeAutospacing="0" w:after="300" w:afterAutospacing="0" w:line="293" w:lineRule="atLeast"/>
        <w:ind w:firstLine="567"/>
        <w:jc w:val="both"/>
        <w:rPr>
          <w:color w:val="000000"/>
          <w:sz w:val="28"/>
          <w:szCs w:val="28"/>
        </w:rPr>
      </w:pPr>
    </w:p>
    <w:p w:rsidR="00BF1696" w:rsidRPr="00BF1696" w:rsidRDefault="00BF1696" w:rsidP="00EB027A">
      <w:pPr>
        <w:pStyle w:val="pboth"/>
        <w:shd w:val="clear" w:color="auto" w:fill="FFFFFF"/>
        <w:spacing w:before="0" w:beforeAutospacing="0" w:after="300" w:afterAutospacing="0" w:line="293" w:lineRule="atLeast"/>
        <w:ind w:firstLine="567"/>
        <w:jc w:val="both"/>
        <w:rPr>
          <w:color w:val="000000"/>
          <w:sz w:val="28"/>
          <w:szCs w:val="28"/>
        </w:rPr>
      </w:pPr>
      <w:r w:rsidRPr="00BF1696">
        <w:rPr>
          <w:color w:val="000000"/>
          <w:sz w:val="28"/>
          <w:szCs w:val="28"/>
        </w:rPr>
        <w:t> В учебном плане количество часов в неделю на коррекционно-развивающие курсы указано на одного обучающегося.</w:t>
      </w:r>
      <w:bookmarkStart w:id="1838" w:name="112812"/>
      <w:bookmarkEnd w:id="1838"/>
      <w:r>
        <w:rPr>
          <w:color w:val="000000"/>
          <w:sz w:val="28"/>
          <w:szCs w:val="28"/>
        </w:rPr>
        <w:t xml:space="preserve"> </w:t>
      </w:r>
      <w:r w:rsidRPr="00BF1696">
        <w:rPr>
          <w:color w:val="000000"/>
          <w:sz w:val="28"/>
          <w:szCs w:val="28"/>
        </w:rPr>
        <w:t>При реализации данной А</w:t>
      </w:r>
      <w:r w:rsidR="00EB027A">
        <w:rPr>
          <w:color w:val="000000"/>
          <w:sz w:val="28"/>
          <w:szCs w:val="28"/>
        </w:rPr>
        <w:t>О</w:t>
      </w:r>
      <w:r w:rsidRPr="00BF1696">
        <w:rPr>
          <w:color w:val="000000"/>
          <w:sz w:val="28"/>
          <w:szCs w:val="28"/>
        </w:rPr>
        <w:t>ОП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D3F30" w:rsidRDefault="00ED3F30" w:rsidP="004F1645">
      <w:pPr>
        <w:pStyle w:val="ad"/>
        <w:spacing w:after="0" w:line="240" w:lineRule="auto"/>
        <w:jc w:val="center"/>
        <w:rPr>
          <w:rFonts w:ascii="Times New Roman" w:hAnsi="Times New Roman"/>
          <w:b/>
          <w:bCs/>
          <w:sz w:val="28"/>
          <w:szCs w:val="28"/>
        </w:rPr>
      </w:pPr>
    </w:p>
    <w:p w:rsidR="0034249F" w:rsidRDefault="0034249F" w:rsidP="004F1645">
      <w:pPr>
        <w:pStyle w:val="ad"/>
        <w:spacing w:after="0" w:line="240" w:lineRule="auto"/>
        <w:jc w:val="center"/>
        <w:rPr>
          <w:rFonts w:ascii="Times New Roman" w:hAnsi="Times New Roman"/>
          <w:b/>
          <w:bCs/>
          <w:sz w:val="28"/>
          <w:szCs w:val="28"/>
        </w:rPr>
      </w:pPr>
    </w:p>
    <w:p w:rsidR="00F16FBF" w:rsidRDefault="00F16FBF" w:rsidP="00F16FBF">
      <w:pPr>
        <w:spacing w:after="0" w:line="240" w:lineRule="auto"/>
        <w:jc w:val="center"/>
        <w:rPr>
          <w:rFonts w:ascii="Times New Roman" w:hAnsi="Times New Roman" w:cs="Times New Roman"/>
          <w:b/>
          <w:bCs/>
          <w:color w:val="000000"/>
          <w:sz w:val="24"/>
          <w:szCs w:val="24"/>
        </w:rPr>
      </w:pPr>
    </w:p>
    <w:p w:rsidR="00F16FBF" w:rsidRPr="00747033" w:rsidRDefault="00F16FBF" w:rsidP="00F16FBF">
      <w:pPr>
        <w:spacing w:after="0" w:line="240" w:lineRule="auto"/>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Календарный учебный график </w:t>
      </w:r>
    </w:p>
    <w:p w:rsidR="00F16FBF" w:rsidRPr="00747033" w:rsidRDefault="00F16FBF" w:rsidP="00F16FBF">
      <w:pPr>
        <w:spacing w:after="0" w:line="240" w:lineRule="auto"/>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 xml:space="preserve">МБОУ УСОШ № 2 им. Сергея </w:t>
      </w:r>
      <w:proofErr w:type="spellStart"/>
      <w:r w:rsidRPr="00747033">
        <w:rPr>
          <w:rFonts w:ascii="Times New Roman" w:hAnsi="Times New Roman" w:cs="Times New Roman"/>
          <w:b/>
          <w:bCs/>
          <w:color w:val="000000"/>
          <w:sz w:val="24"/>
          <w:szCs w:val="24"/>
        </w:rPr>
        <w:t>Ступакова</w:t>
      </w:r>
      <w:proofErr w:type="spellEnd"/>
    </w:p>
    <w:p w:rsidR="00F16FBF" w:rsidRPr="00747033" w:rsidRDefault="00F16FBF" w:rsidP="00F16FBF">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для НОО основного общего образования</w:t>
      </w:r>
      <w:r w:rsidRPr="00747033">
        <w:rPr>
          <w:rFonts w:ascii="Times New Roman" w:hAnsi="Times New Roman" w:cs="Times New Roman"/>
          <w:sz w:val="24"/>
          <w:szCs w:val="24"/>
        </w:rPr>
        <w:br/>
      </w:r>
      <w:r w:rsidRPr="00747033">
        <w:rPr>
          <w:rFonts w:ascii="Times New Roman" w:hAnsi="Times New Roman" w:cs="Times New Roman"/>
          <w:b/>
          <w:bCs/>
          <w:color w:val="000000"/>
          <w:sz w:val="24"/>
          <w:szCs w:val="24"/>
        </w:rPr>
        <w:t>на 202</w:t>
      </w:r>
      <w:r>
        <w:rPr>
          <w:rFonts w:ascii="Times New Roman" w:hAnsi="Times New Roman" w:cs="Times New Roman"/>
          <w:b/>
          <w:bCs/>
          <w:color w:val="000000"/>
          <w:sz w:val="24"/>
          <w:szCs w:val="24"/>
        </w:rPr>
        <w:t>4</w:t>
      </w:r>
      <w:r w:rsidRPr="00747033">
        <w:rPr>
          <w:rFonts w:ascii="Times New Roman" w:hAnsi="Times New Roman" w:cs="Times New Roman"/>
          <w:b/>
          <w:bCs/>
          <w:color w:val="000000"/>
          <w:sz w:val="24"/>
          <w:szCs w:val="24"/>
        </w:rPr>
        <w:t>/2</w:t>
      </w:r>
      <w:r>
        <w:rPr>
          <w:rFonts w:ascii="Times New Roman" w:hAnsi="Times New Roman" w:cs="Times New Roman"/>
          <w:b/>
          <w:bCs/>
          <w:color w:val="000000"/>
          <w:sz w:val="24"/>
          <w:szCs w:val="24"/>
        </w:rPr>
        <w:t>5</w:t>
      </w:r>
      <w:r w:rsidRPr="00747033">
        <w:rPr>
          <w:rFonts w:ascii="Times New Roman" w:hAnsi="Times New Roman" w:cs="Times New Roman"/>
          <w:b/>
          <w:bCs/>
          <w:color w:val="000000"/>
          <w:sz w:val="24"/>
          <w:szCs w:val="24"/>
        </w:rPr>
        <w:t> учебный год</w:t>
      </w:r>
    </w:p>
    <w:p w:rsidR="00F16FBF" w:rsidRPr="004E0D22" w:rsidRDefault="00F16FBF" w:rsidP="00F16FBF">
      <w:pPr>
        <w:spacing w:after="0"/>
        <w:jc w:val="center"/>
        <w:rPr>
          <w:rFonts w:ascii="Times New Roman" w:hAnsi="Times New Roman" w:cs="Times New Roman"/>
          <w:b/>
          <w:bCs/>
          <w:color w:val="000000"/>
          <w:sz w:val="24"/>
          <w:szCs w:val="24"/>
        </w:rPr>
      </w:pPr>
    </w:p>
    <w:p w:rsidR="00F16FBF" w:rsidRPr="004E0D22" w:rsidRDefault="00F16FBF" w:rsidP="00F16FBF">
      <w:pPr>
        <w:pStyle w:val="af2"/>
        <w:numPr>
          <w:ilvl w:val="0"/>
          <w:numId w:val="6"/>
        </w:numPr>
        <w:spacing w:line="240" w:lineRule="auto"/>
        <w:jc w:val="center"/>
        <w:rPr>
          <w:b/>
          <w:bCs/>
          <w:color w:val="000000"/>
        </w:rPr>
      </w:pPr>
      <w:r w:rsidRPr="004E0D22">
        <w:rPr>
          <w:b/>
          <w:bCs/>
          <w:color w:val="000000"/>
        </w:rPr>
        <w:t>Календарные периоды учебного года</w:t>
      </w:r>
    </w:p>
    <w:p w:rsidR="00F16FBF" w:rsidRPr="004E0D22" w:rsidRDefault="00F16FBF" w:rsidP="00F16FBF">
      <w:pPr>
        <w:spacing w:after="0"/>
        <w:rPr>
          <w:rFonts w:ascii="Times New Roman" w:hAnsi="Times New Roman" w:cs="Times New Roman"/>
          <w:color w:val="000000"/>
          <w:sz w:val="24"/>
          <w:szCs w:val="24"/>
        </w:rPr>
      </w:pPr>
      <w:r w:rsidRPr="004E0D22">
        <w:rPr>
          <w:rFonts w:ascii="Times New Roman" w:hAnsi="Times New Roman" w:cs="Times New Roman"/>
          <w:color w:val="000000"/>
          <w:sz w:val="24"/>
          <w:szCs w:val="24"/>
        </w:rPr>
        <w:t>1.1. Дата начала учебного года: 2 сентября 2024 года.</w:t>
      </w:r>
    </w:p>
    <w:p w:rsidR="00F16FBF" w:rsidRPr="004E0D22" w:rsidRDefault="00F16FBF" w:rsidP="00F16FBF">
      <w:pPr>
        <w:spacing w:after="0"/>
        <w:rPr>
          <w:rFonts w:ascii="Times New Roman" w:hAnsi="Times New Roman" w:cs="Times New Roman"/>
          <w:color w:val="000000"/>
          <w:sz w:val="24"/>
          <w:szCs w:val="24"/>
        </w:rPr>
      </w:pPr>
      <w:r w:rsidRPr="004E0D22">
        <w:rPr>
          <w:rFonts w:ascii="Times New Roman" w:hAnsi="Times New Roman" w:cs="Times New Roman"/>
          <w:color w:val="000000"/>
          <w:sz w:val="24"/>
          <w:szCs w:val="24"/>
        </w:rPr>
        <w:t>1.2. Дата окончания учебного года (2–4-е классы): 26 мая 2025 года.</w:t>
      </w:r>
    </w:p>
    <w:p w:rsidR="00F16FBF" w:rsidRPr="004E0D22" w:rsidRDefault="00F16FBF" w:rsidP="00F16FBF">
      <w:pPr>
        <w:spacing w:after="0"/>
        <w:rPr>
          <w:rFonts w:ascii="Times New Roman" w:hAnsi="Times New Roman" w:cs="Times New Roman"/>
          <w:color w:val="000000"/>
          <w:sz w:val="24"/>
          <w:szCs w:val="24"/>
        </w:rPr>
      </w:pPr>
      <w:r w:rsidRPr="004E0D22">
        <w:rPr>
          <w:rFonts w:ascii="Times New Roman" w:hAnsi="Times New Roman" w:cs="Times New Roman"/>
          <w:color w:val="000000"/>
          <w:sz w:val="24"/>
          <w:szCs w:val="24"/>
        </w:rPr>
        <w:t>1.3. Дата окончания учебного года (1-й класс): 26 мая 2025 года.</w:t>
      </w:r>
    </w:p>
    <w:p w:rsidR="00F16FBF" w:rsidRPr="004E0D22" w:rsidRDefault="00F16FBF" w:rsidP="00F16FBF">
      <w:pPr>
        <w:spacing w:after="0"/>
        <w:rPr>
          <w:rFonts w:ascii="Times New Roman" w:hAnsi="Times New Roman" w:cs="Times New Roman"/>
          <w:color w:val="000000"/>
          <w:sz w:val="24"/>
          <w:szCs w:val="24"/>
        </w:rPr>
      </w:pPr>
      <w:r w:rsidRPr="004E0D22">
        <w:rPr>
          <w:rFonts w:ascii="Times New Roman" w:hAnsi="Times New Roman" w:cs="Times New Roman"/>
          <w:color w:val="000000"/>
          <w:sz w:val="24"/>
          <w:szCs w:val="24"/>
        </w:rPr>
        <w:t>1.4. Продолжительность учебного года:</w:t>
      </w:r>
    </w:p>
    <w:p w:rsidR="00F16FBF" w:rsidRPr="004E0D22" w:rsidRDefault="00F16FBF" w:rsidP="00F16FBF">
      <w:pPr>
        <w:numPr>
          <w:ilvl w:val="0"/>
          <w:numId w:val="5"/>
        </w:numPr>
        <w:suppressAutoHyphens w:val="0"/>
        <w:spacing w:after="0" w:line="240" w:lineRule="auto"/>
        <w:ind w:left="780" w:right="180"/>
        <w:contextualSpacing/>
        <w:rPr>
          <w:rFonts w:ascii="Times New Roman" w:hAnsi="Times New Roman" w:cs="Times New Roman"/>
          <w:color w:val="000000"/>
          <w:sz w:val="24"/>
          <w:szCs w:val="24"/>
        </w:rPr>
      </w:pPr>
      <w:r w:rsidRPr="004E0D22">
        <w:rPr>
          <w:rFonts w:ascii="Times New Roman" w:hAnsi="Times New Roman" w:cs="Times New Roman"/>
          <w:color w:val="000000"/>
          <w:sz w:val="24"/>
          <w:szCs w:val="24"/>
        </w:rPr>
        <w:t>2–4-е классы – 34недели;</w:t>
      </w:r>
    </w:p>
    <w:p w:rsidR="00F16FBF" w:rsidRPr="004E0D22" w:rsidRDefault="00F16FBF" w:rsidP="00F16FBF">
      <w:pPr>
        <w:numPr>
          <w:ilvl w:val="0"/>
          <w:numId w:val="5"/>
        </w:numPr>
        <w:suppressAutoHyphens w:val="0"/>
        <w:spacing w:after="0" w:line="240" w:lineRule="auto"/>
        <w:ind w:left="780" w:right="180"/>
        <w:rPr>
          <w:rFonts w:ascii="Times New Roman" w:hAnsi="Times New Roman" w:cs="Times New Roman"/>
          <w:color w:val="000000"/>
          <w:sz w:val="24"/>
          <w:szCs w:val="24"/>
        </w:rPr>
      </w:pPr>
      <w:r w:rsidRPr="004E0D22">
        <w:rPr>
          <w:rFonts w:ascii="Times New Roman" w:hAnsi="Times New Roman" w:cs="Times New Roman"/>
          <w:color w:val="000000"/>
          <w:sz w:val="24"/>
          <w:szCs w:val="24"/>
        </w:rPr>
        <w:t>1-й класс – 33 недели.</w:t>
      </w:r>
    </w:p>
    <w:p w:rsidR="00F16FBF" w:rsidRDefault="00F16FBF" w:rsidP="00F16FBF">
      <w:pPr>
        <w:spacing w:after="0"/>
        <w:jc w:val="center"/>
        <w:rPr>
          <w:rFonts w:hAnsi="Times New Roman" w:cs="Times New Roman"/>
          <w:b/>
          <w:bCs/>
          <w:color w:val="000000"/>
          <w:sz w:val="24"/>
          <w:szCs w:val="24"/>
        </w:rPr>
      </w:pPr>
    </w:p>
    <w:p w:rsidR="00F16FBF" w:rsidRPr="00747033" w:rsidRDefault="00F16FBF" w:rsidP="00F16FBF">
      <w:pPr>
        <w:spacing w:after="0"/>
        <w:rPr>
          <w:rFonts w:ascii="Times New Roman" w:hAnsi="Times New Roman" w:cs="Times New Roman"/>
          <w:b/>
          <w:bCs/>
          <w:color w:val="000000"/>
          <w:sz w:val="24"/>
          <w:szCs w:val="24"/>
        </w:rPr>
      </w:pPr>
    </w:p>
    <w:p w:rsidR="00F16FBF" w:rsidRPr="00747033" w:rsidRDefault="00F16FBF" w:rsidP="00F16FBF">
      <w:pPr>
        <w:pStyle w:val="af2"/>
        <w:numPr>
          <w:ilvl w:val="0"/>
          <w:numId w:val="6"/>
        </w:numPr>
        <w:spacing w:line="240" w:lineRule="auto"/>
        <w:jc w:val="center"/>
        <w:rPr>
          <w:b/>
          <w:bCs/>
          <w:color w:val="000000"/>
        </w:rPr>
      </w:pPr>
      <w:r w:rsidRPr="00747033">
        <w:rPr>
          <w:b/>
          <w:bCs/>
          <w:color w:val="000000"/>
        </w:rPr>
        <w:t>Периоды образовательной деятельности</w:t>
      </w:r>
    </w:p>
    <w:p w:rsidR="00F16FBF" w:rsidRPr="00747033" w:rsidRDefault="00F16FBF" w:rsidP="00F16FBF">
      <w:pPr>
        <w:spacing w:after="0"/>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2.1. Продолжительность учебных периодов</w:t>
      </w:r>
    </w:p>
    <w:p w:rsidR="00F16FBF" w:rsidRPr="00747033" w:rsidRDefault="00F16FBF" w:rsidP="00F16FBF">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b/>
          <w:bCs/>
          <w:color w:val="000000" w:themeColor="text1"/>
          <w:sz w:val="24"/>
          <w:szCs w:val="24"/>
        </w:rPr>
        <w:t>1-й класс</w:t>
      </w:r>
    </w:p>
    <w:tbl>
      <w:tblPr>
        <w:tblW w:w="9869" w:type="dxa"/>
        <w:tblCellMar>
          <w:top w:w="15" w:type="dxa"/>
          <w:left w:w="15" w:type="dxa"/>
          <w:bottom w:w="15" w:type="dxa"/>
          <w:right w:w="15" w:type="dxa"/>
        </w:tblCellMar>
        <w:tblLook w:val="0600" w:firstRow="0" w:lastRow="0" w:firstColumn="0" w:lastColumn="0" w:noHBand="1" w:noVBand="1"/>
      </w:tblPr>
      <w:tblGrid>
        <w:gridCol w:w="2037"/>
        <w:gridCol w:w="1016"/>
        <w:gridCol w:w="2692"/>
        <w:gridCol w:w="4124"/>
      </w:tblGrid>
      <w:tr w:rsidR="00F16FBF" w:rsidRPr="00747033" w:rsidTr="003E18C0">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Учебный</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период</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jc w:val="center"/>
              <w:rPr>
                <w:rFonts w:ascii="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F16FBF" w:rsidRPr="00747033" w:rsidTr="003E18C0">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ind w:left="75" w:right="75"/>
              <w:rPr>
                <w:rFonts w:ascii="Times New Roman" w:hAnsi="Times New Roman" w:cs="Times New Roman"/>
                <w:color w:val="000000"/>
                <w:sz w:val="24"/>
                <w:szCs w:val="24"/>
              </w:rPr>
            </w:pP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F16FBF" w:rsidRPr="00747033" w:rsidTr="003E18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color w:val="000000"/>
                <w:sz w:val="24"/>
                <w:szCs w:val="24"/>
              </w:rPr>
              <w:t>I четверть</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F16FBF" w:rsidRPr="00747033" w:rsidTr="003E18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 четверть</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F16FBF" w:rsidRPr="00747033" w:rsidTr="003E18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color w:val="000000"/>
                <w:sz w:val="24"/>
                <w:szCs w:val="24"/>
              </w:rPr>
              <w:t>III четверть</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10</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43</w:t>
            </w:r>
          </w:p>
        </w:tc>
      </w:tr>
      <w:tr w:rsidR="00F16FBF" w:rsidRPr="00747033" w:rsidTr="003E18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color w:val="000000"/>
                <w:sz w:val="24"/>
                <w:szCs w:val="24"/>
              </w:rPr>
              <w:t>IV четверть</w:t>
            </w:r>
          </w:p>
        </w:tc>
        <w:tc>
          <w:tcPr>
            <w:tcW w:w="1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F16FBF" w:rsidRPr="00747033" w:rsidTr="003E18C0">
        <w:tc>
          <w:tcPr>
            <w:tcW w:w="30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rPr>
                <w:rFonts w:ascii="Times New Roman" w:hAnsi="Times New Roman" w:cs="Times New Roman"/>
                <w:sz w:val="24"/>
                <w:szCs w:val="24"/>
              </w:rPr>
            </w:pPr>
            <w:r w:rsidRPr="00747033">
              <w:rPr>
                <w:rFonts w:ascii="Times New Roman" w:hAnsi="Times New Roman" w:cs="Times New Roman"/>
                <w:bCs/>
                <w:color w:val="000000"/>
                <w:sz w:val="24"/>
                <w:szCs w:val="24"/>
              </w:rPr>
              <w:t xml:space="preserve">Итого в учебном году </w:t>
            </w:r>
          </w:p>
        </w:tc>
        <w:tc>
          <w:tcPr>
            <w:tcW w:w="2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33</w:t>
            </w:r>
          </w:p>
        </w:tc>
        <w:tc>
          <w:tcPr>
            <w:tcW w:w="4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bCs/>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158</w:t>
            </w:r>
          </w:p>
        </w:tc>
      </w:tr>
    </w:tbl>
    <w:p w:rsidR="00F16FBF" w:rsidRPr="00747033" w:rsidRDefault="00F16FBF" w:rsidP="00F16FBF">
      <w:pPr>
        <w:spacing w:after="0"/>
        <w:jc w:val="center"/>
        <w:rPr>
          <w:rFonts w:ascii="Times New Roman" w:hAnsi="Times New Roman" w:cs="Times New Roman"/>
          <w:color w:val="000000"/>
          <w:sz w:val="24"/>
          <w:szCs w:val="24"/>
        </w:rPr>
      </w:pPr>
      <w:r w:rsidRPr="00747033">
        <w:rPr>
          <w:rFonts w:ascii="Times New Roman" w:hAnsi="Times New Roman" w:cs="Times New Roman"/>
          <w:sz w:val="24"/>
          <w:szCs w:val="24"/>
        </w:rPr>
        <w:lastRenderedPageBreak/>
        <w:br/>
      </w:r>
      <w:r w:rsidRPr="00747033">
        <w:rPr>
          <w:rFonts w:ascii="Times New Roman" w:hAnsi="Times New Roman" w:cs="Times New Roman"/>
          <w:b/>
          <w:bCs/>
          <w:color w:val="000000"/>
          <w:sz w:val="24"/>
          <w:szCs w:val="24"/>
        </w:rPr>
        <w:t>2–4-е классы</w:t>
      </w:r>
    </w:p>
    <w:tbl>
      <w:tblPr>
        <w:tblW w:w="9699" w:type="dxa"/>
        <w:jc w:val="center"/>
        <w:tblInd w:w="-447" w:type="dxa"/>
        <w:tblCellMar>
          <w:top w:w="15" w:type="dxa"/>
          <w:left w:w="15" w:type="dxa"/>
          <w:bottom w:w="15" w:type="dxa"/>
          <w:right w:w="15" w:type="dxa"/>
        </w:tblCellMar>
        <w:tblLook w:val="0600" w:firstRow="0" w:lastRow="0" w:firstColumn="0" w:lastColumn="0" w:noHBand="1" w:noVBand="1"/>
      </w:tblPr>
      <w:tblGrid>
        <w:gridCol w:w="1903"/>
        <w:gridCol w:w="1105"/>
        <w:gridCol w:w="2693"/>
        <w:gridCol w:w="3998"/>
      </w:tblGrid>
      <w:tr w:rsidR="00F16FBF" w:rsidRPr="00747033" w:rsidTr="003E18C0">
        <w:trPr>
          <w:jc w:val="center"/>
        </w:trPr>
        <w:tc>
          <w:tcPr>
            <w:tcW w:w="19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Учебный</w:t>
            </w:r>
          </w:p>
          <w:p w:rsidR="00F16FBF" w:rsidRPr="00747033" w:rsidRDefault="00F16FBF" w:rsidP="003E18C0">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hAnsi="Times New Roman" w:cs="Times New Roman"/>
                <w:sz w:val="24"/>
                <w:szCs w:val="24"/>
              </w:rPr>
            </w:pPr>
          </w:p>
        </w:tc>
        <w:tc>
          <w:tcPr>
            <w:tcW w:w="66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p>
        </w:tc>
      </w:tr>
      <w:tr w:rsidR="00F16FBF" w:rsidRPr="00747033" w:rsidTr="003E18C0">
        <w:trPr>
          <w:jc w:val="center"/>
        </w:trPr>
        <w:tc>
          <w:tcPr>
            <w:tcW w:w="19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ind w:left="75" w:right="75"/>
              <w:rPr>
                <w:rFonts w:ascii="Times New Roman" w:hAnsi="Times New Roman" w:cs="Times New Roman"/>
                <w:color w:val="000000"/>
                <w:sz w:val="24"/>
                <w:szCs w:val="24"/>
              </w:rPr>
            </w:pP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hAnsi="Times New Roman" w:cs="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недель</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Количество</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учебных дней</w:t>
            </w:r>
          </w:p>
        </w:tc>
      </w:tr>
      <w:tr w:rsidR="00F16FBF" w:rsidRPr="00747033" w:rsidTr="003E18C0">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 четверть</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41</w:t>
            </w:r>
          </w:p>
        </w:tc>
      </w:tr>
      <w:tr w:rsidR="00F16FBF" w:rsidRPr="00747033" w:rsidTr="003E18C0">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 четверть</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8</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39</w:t>
            </w:r>
          </w:p>
        </w:tc>
      </w:tr>
      <w:tr w:rsidR="00F16FBF" w:rsidRPr="00747033" w:rsidTr="003E18C0">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III четверть</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ind w:left="325" w:hanging="325"/>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11</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52</w:t>
            </w:r>
          </w:p>
        </w:tc>
      </w:tr>
      <w:tr w:rsidR="00F16FBF" w:rsidRPr="00747033" w:rsidTr="003E18C0">
        <w:trPr>
          <w:jc w:val="center"/>
        </w:trPr>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IV четверть</w:t>
            </w:r>
          </w:p>
        </w:tc>
        <w:tc>
          <w:tcPr>
            <w:tcW w:w="1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7</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color w:val="000000" w:themeColor="text1"/>
                <w:sz w:val="24"/>
                <w:szCs w:val="24"/>
                <w:lang w:eastAsia="ru-RU"/>
              </w:rPr>
              <w:t>35</w:t>
            </w:r>
          </w:p>
        </w:tc>
      </w:tr>
      <w:tr w:rsidR="00F16FBF" w:rsidRPr="00747033" w:rsidTr="003E18C0">
        <w:trPr>
          <w:jc w:val="center"/>
        </w:trPr>
        <w:tc>
          <w:tcPr>
            <w:tcW w:w="30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rPr>
                <w:rFonts w:ascii="Times New Roman" w:hAnsi="Times New Roman" w:cs="Times New Roman"/>
                <w:color w:val="000000" w:themeColor="text1"/>
                <w:sz w:val="24"/>
                <w:szCs w:val="24"/>
              </w:rPr>
            </w:pPr>
            <w:r w:rsidRPr="00747033">
              <w:rPr>
                <w:rFonts w:ascii="Times New Roman" w:hAnsi="Times New Roman" w:cs="Times New Roman"/>
                <w:bCs/>
                <w:color w:val="000000" w:themeColor="text1"/>
                <w:sz w:val="24"/>
                <w:szCs w:val="24"/>
              </w:rPr>
              <w:t>Итого в учебном году</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34</w:t>
            </w:r>
          </w:p>
        </w:tc>
        <w:tc>
          <w:tcPr>
            <w:tcW w:w="3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jc w:val="center"/>
              <w:rPr>
                <w:rFonts w:ascii="Times New Roman" w:eastAsia="Times New Roman" w:hAnsi="Times New Roman" w:cs="Times New Roman"/>
                <w:color w:val="000000" w:themeColor="text1"/>
                <w:sz w:val="24"/>
                <w:szCs w:val="24"/>
                <w:lang w:eastAsia="ru-RU"/>
              </w:rPr>
            </w:pPr>
            <w:r w:rsidRPr="00747033">
              <w:rPr>
                <w:rFonts w:ascii="Times New Roman" w:eastAsia="Times New Roman" w:hAnsi="Times New Roman" w:cs="Times New Roman"/>
                <w:bCs/>
                <w:color w:val="000000" w:themeColor="text1"/>
                <w:sz w:val="24"/>
                <w:szCs w:val="24"/>
                <w:lang w:eastAsia="ru-RU"/>
              </w:rPr>
              <w:t>167</w:t>
            </w:r>
          </w:p>
        </w:tc>
      </w:tr>
    </w:tbl>
    <w:p w:rsidR="00F16FBF" w:rsidRPr="00747033" w:rsidRDefault="00F16FBF" w:rsidP="00F16FBF">
      <w:pPr>
        <w:spacing w:after="0"/>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2.2. Продолжительность каникул, праздничных и выходных дней</w:t>
      </w:r>
    </w:p>
    <w:p w:rsidR="00F16FBF" w:rsidRPr="00747033" w:rsidRDefault="00F16FBF" w:rsidP="00F16FBF">
      <w:pPr>
        <w:spacing w:after="0"/>
        <w:rPr>
          <w:rFonts w:ascii="Times New Roman" w:hAnsi="Times New Roman" w:cs="Times New Roman"/>
          <w:color w:val="000000"/>
          <w:sz w:val="24"/>
          <w:szCs w:val="24"/>
        </w:rPr>
      </w:pPr>
    </w:p>
    <w:p w:rsidR="00F16FBF" w:rsidRPr="00747033" w:rsidRDefault="00F16FBF" w:rsidP="00F16FBF">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1-й класс</w:t>
      </w:r>
    </w:p>
    <w:tbl>
      <w:tblPr>
        <w:tblW w:w="9856" w:type="dxa"/>
        <w:tblCellMar>
          <w:top w:w="15" w:type="dxa"/>
          <w:left w:w="15" w:type="dxa"/>
          <w:bottom w:w="15" w:type="dxa"/>
          <w:right w:w="15" w:type="dxa"/>
        </w:tblCellMar>
        <w:tblLook w:val="0600" w:firstRow="0" w:lastRow="0" w:firstColumn="0" w:lastColumn="0" w:noHBand="1" w:noVBand="1"/>
      </w:tblPr>
      <w:tblGrid>
        <w:gridCol w:w="2183"/>
        <w:gridCol w:w="1578"/>
        <w:gridCol w:w="6095"/>
      </w:tblGrid>
      <w:tr w:rsidR="00F16FBF" w:rsidRPr="00747033" w:rsidTr="003E18C0">
        <w:trPr>
          <w:trHeight w:val="1104"/>
        </w:trPr>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1578" w:type="dxa"/>
            <w:tcBorders>
              <w:top w:val="single" w:sz="6" w:space="0" w:color="000000"/>
              <w:left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каникул, праздничных и</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выходных дней в</w:t>
            </w:r>
            <w:r w:rsidRPr="00747033">
              <w:rPr>
                <w:rFonts w:ascii="Times New Roman" w:hAnsi="Times New Roman" w:cs="Times New Roman"/>
                <w:sz w:val="24"/>
                <w:szCs w:val="24"/>
              </w:rPr>
              <w:br/>
            </w:r>
            <w:r w:rsidRPr="00747033">
              <w:rPr>
                <w:rFonts w:ascii="Times New Roman" w:hAnsi="Times New Roman" w:cs="Times New Roman"/>
                <w:bCs/>
                <w:color w:val="000000"/>
                <w:sz w:val="24"/>
                <w:szCs w:val="24"/>
              </w:rPr>
              <w:t>календарных днях</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 xml:space="preserve">Дополнительные каникулы </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sz w:val="24"/>
                <w:szCs w:val="24"/>
              </w:rPr>
              <w:t>9</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rPr>
                <w:rFonts w:ascii="Times New Roman" w:hAnsi="Times New Roman" w:cs="Times New Roman"/>
                <w:sz w:val="24"/>
                <w:szCs w:val="24"/>
              </w:rPr>
            </w:pPr>
            <w:r w:rsidRPr="00747033">
              <w:rPr>
                <w:rFonts w:ascii="Times New Roman" w:hAnsi="Times New Roman" w:cs="Times New Roman"/>
                <w:sz w:val="24"/>
                <w:szCs w:val="24"/>
              </w:rPr>
              <w:t>Летние каникулы</w:t>
            </w:r>
          </w:p>
        </w:tc>
        <w:tc>
          <w:tcPr>
            <w:tcW w:w="1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F16FBF" w:rsidRPr="00747033" w:rsidTr="003E18C0">
        <w:tc>
          <w:tcPr>
            <w:tcW w:w="37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F16FBF" w:rsidRPr="00747033" w:rsidTr="003E18C0">
        <w:tc>
          <w:tcPr>
            <w:tcW w:w="37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F16FBF" w:rsidRPr="00747033" w:rsidTr="003E18C0">
        <w:tc>
          <w:tcPr>
            <w:tcW w:w="37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Итого</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FBF" w:rsidRPr="00747033" w:rsidRDefault="00F16FBF" w:rsidP="003E18C0">
            <w:pPr>
              <w:spacing w:after="0" w:line="240" w:lineRule="auto"/>
              <w:jc w:val="center"/>
              <w:rPr>
                <w:rFonts w:ascii="Times New Roman" w:hAnsi="Times New Roman" w:cs="Times New Roman"/>
                <w:color w:val="FF0000"/>
                <w:sz w:val="24"/>
                <w:szCs w:val="24"/>
              </w:rPr>
            </w:pPr>
            <w:r w:rsidRPr="00747033">
              <w:rPr>
                <w:rFonts w:ascii="Times New Roman" w:hAnsi="Times New Roman" w:cs="Times New Roman"/>
                <w:color w:val="000000"/>
                <w:sz w:val="24"/>
                <w:szCs w:val="24"/>
              </w:rPr>
              <w:t>208</w:t>
            </w:r>
          </w:p>
        </w:tc>
      </w:tr>
    </w:tbl>
    <w:p w:rsidR="00F16FBF" w:rsidRPr="00747033" w:rsidRDefault="00F16FBF" w:rsidP="00F16FBF">
      <w:pPr>
        <w:spacing w:after="0"/>
        <w:rPr>
          <w:rFonts w:ascii="Times New Roman" w:hAnsi="Times New Roman" w:cs="Times New Roman"/>
          <w:color w:val="000000"/>
          <w:sz w:val="24"/>
          <w:szCs w:val="24"/>
        </w:rPr>
      </w:pPr>
    </w:p>
    <w:p w:rsidR="00F16FBF" w:rsidRPr="00747033" w:rsidRDefault="00F16FBF" w:rsidP="00F16FBF">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2–4-е классы</w:t>
      </w:r>
    </w:p>
    <w:tbl>
      <w:tblPr>
        <w:tblW w:w="9856" w:type="dxa"/>
        <w:tblCellMar>
          <w:top w:w="15" w:type="dxa"/>
          <w:left w:w="15" w:type="dxa"/>
          <w:bottom w:w="15" w:type="dxa"/>
          <w:right w:w="15" w:type="dxa"/>
        </w:tblCellMar>
        <w:tblLook w:val="0600" w:firstRow="0" w:lastRow="0" w:firstColumn="0" w:lastColumn="0" w:noHBand="1" w:noVBand="1"/>
      </w:tblPr>
      <w:tblGrid>
        <w:gridCol w:w="2260"/>
        <w:gridCol w:w="1537"/>
        <w:gridCol w:w="6059"/>
      </w:tblGrid>
      <w:tr w:rsidR="00F16FBF" w:rsidRPr="00747033" w:rsidTr="003E18C0">
        <w:trPr>
          <w:trHeight w:val="717"/>
        </w:trPr>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Каникулярный</w:t>
            </w:r>
          </w:p>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период</w:t>
            </w:r>
          </w:p>
        </w:tc>
        <w:tc>
          <w:tcPr>
            <w:tcW w:w="153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t>Продолжительность каникул, праздничных и выходных дней в календарных днях</w:t>
            </w:r>
          </w:p>
        </w:tc>
      </w:tr>
      <w:tr w:rsidR="00F16FBF" w:rsidRPr="00747033" w:rsidTr="003E18C0">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Осенние каникулы</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Зимние каникулы</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Весенние каникулы</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w:t>
            </w:r>
          </w:p>
        </w:tc>
      </w:tr>
      <w:tr w:rsidR="00F16FBF" w:rsidRPr="00747033" w:rsidTr="003E18C0">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Летние  каникулы</w:t>
            </w:r>
          </w:p>
        </w:tc>
        <w:tc>
          <w:tcPr>
            <w:tcW w:w="1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97</w:t>
            </w:r>
          </w:p>
        </w:tc>
      </w:tr>
      <w:tr w:rsidR="00F16FBF" w:rsidRPr="00747033" w:rsidTr="003E18C0">
        <w:tc>
          <w:tcPr>
            <w:tcW w:w="37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Праздничные дни</w:t>
            </w: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7</w:t>
            </w:r>
          </w:p>
        </w:tc>
      </w:tr>
      <w:tr w:rsidR="00F16FBF" w:rsidRPr="00747033" w:rsidTr="003E18C0">
        <w:tc>
          <w:tcPr>
            <w:tcW w:w="37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Выходные дни</w:t>
            </w: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sz w:val="24"/>
                <w:szCs w:val="24"/>
              </w:rPr>
              <w:t>68</w:t>
            </w:r>
          </w:p>
        </w:tc>
      </w:tr>
      <w:tr w:rsidR="00F16FBF" w:rsidRPr="00747033" w:rsidTr="003E18C0">
        <w:tc>
          <w:tcPr>
            <w:tcW w:w="37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bCs/>
                <w:color w:val="000000"/>
                <w:sz w:val="24"/>
                <w:szCs w:val="24"/>
              </w:rPr>
              <w:lastRenderedPageBreak/>
              <w:t>Итого</w:t>
            </w:r>
          </w:p>
        </w:tc>
        <w:tc>
          <w:tcPr>
            <w:tcW w:w="6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6FBF" w:rsidRPr="00747033" w:rsidRDefault="00F16FBF" w:rsidP="003E18C0">
            <w:pPr>
              <w:spacing w:after="0" w:line="240" w:lineRule="auto"/>
              <w:jc w:val="center"/>
              <w:rPr>
                <w:rFonts w:ascii="Times New Roman" w:hAnsi="Times New Roman" w:cs="Times New Roman"/>
                <w:sz w:val="24"/>
                <w:szCs w:val="24"/>
              </w:rPr>
            </w:pPr>
            <w:r w:rsidRPr="00747033">
              <w:rPr>
                <w:rFonts w:ascii="Times New Roman" w:hAnsi="Times New Roman" w:cs="Times New Roman"/>
                <w:color w:val="000000" w:themeColor="text1"/>
                <w:sz w:val="24"/>
                <w:szCs w:val="24"/>
              </w:rPr>
              <w:t>199</w:t>
            </w:r>
          </w:p>
        </w:tc>
      </w:tr>
    </w:tbl>
    <w:p w:rsidR="00F16FBF" w:rsidRPr="00747033" w:rsidRDefault="00F16FBF" w:rsidP="00F16FBF">
      <w:pPr>
        <w:rPr>
          <w:rFonts w:ascii="Times New Roman" w:hAnsi="Times New Roman" w:cs="Times New Roman"/>
          <w:b/>
          <w:bCs/>
          <w:color w:val="000000"/>
          <w:sz w:val="24"/>
          <w:szCs w:val="24"/>
        </w:rPr>
      </w:pPr>
    </w:p>
    <w:p w:rsidR="00E75E95" w:rsidRPr="00747033" w:rsidRDefault="00E75E95" w:rsidP="00E75E95">
      <w:pPr>
        <w:rPr>
          <w:rFonts w:ascii="Times New Roman" w:hAnsi="Times New Roman" w:cs="Times New Roman"/>
          <w:b/>
          <w:bCs/>
          <w:color w:val="000000"/>
          <w:sz w:val="24"/>
          <w:szCs w:val="24"/>
        </w:rPr>
      </w:pPr>
    </w:p>
    <w:p w:rsidR="00E75E95" w:rsidRPr="00747033" w:rsidRDefault="00E75E95" w:rsidP="00E75E95">
      <w:pPr>
        <w:pStyle w:val="af2"/>
        <w:numPr>
          <w:ilvl w:val="2"/>
          <w:numId w:val="5"/>
        </w:numPr>
        <w:spacing w:line="240" w:lineRule="auto"/>
        <w:rPr>
          <w:b/>
          <w:bCs/>
          <w:color w:val="000000"/>
        </w:rPr>
      </w:pPr>
      <w:r w:rsidRPr="00747033">
        <w:rPr>
          <w:b/>
          <w:bCs/>
          <w:color w:val="000000"/>
        </w:rPr>
        <w:t>Режим работы образовательной организации</w:t>
      </w:r>
    </w:p>
    <w:p w:rsidR="00E75E95" w:rsidRPr="00747033" w:rsidRDefault="00E75E95" w:rsidP="00E75E95">
      <w:pPr>
        <w:pStyle w:val="af2"/>
        <w:jc w:val="center"/>
        <w:rPr>
          <w:b/>
          <w:color w:val="000000"/>
        </w:rPr>
      </w:pPr>
      <w:r w:rsidRPr="00747033">
        <w:rPr>
          <w:b/>
          <w:color w:val="000000"/>
        </w:rPr>
        <w:t>2-4 классы</w:t>
      </w:r>
    </w:p>
    <w:tbl>
      <w:tblPr>
        <w:tblW w:w="9027" w:type="dxa"/>
        <w:tblCellMar>
          <w:top w:w="15" w:type="dxa"/>
          <w:left w:w="15" w:type="dxa"/>
          <w:bottom w:w="15" w:type="dxa"/>
          <w:right w:w="15" w:type="dxa"/>
        </w:tblCellMar>
        <w:tblLook w:val="0600" w:firstRow="0" w:lastRow="0" w:firstColumn="0" w:lastColumn="0" w:noHBand="1" w:noVBand="1"/>
      </w:tblPr>
      <w:tblGrid>
        <w:gridCol w:w="6032"/>
        <w:gridCol w:w="2995"/>
      </w:tblGrid>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Период учебной деятельности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45</w:t>
            </w: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Урок (минут) для учащихся с ОВЗ</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35</w:t>
            </w: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E75E95" w:rsidRPr="00747033" w:rsidTr="00A32927">
        <w:tc>
          <w:tcPr>
            <w:tcW w:w="60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Периодичность промежуточной аттестации</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 раз в год</w:t>
            </w:r>
          </w:p>
        </w:tc>
      </w:tr>
    </w:tbl>
    <w:p w:rsidR="00E75E95" w:rsidRPr="00747033" w:rsidRDefault="00E75E95" w:rsidP="00E75E95">
      <w:pPr>
        <w:spacing w:after="0"/>
        <w:jc w:val="center"/>
        <w:rPr>
          <w:rFonts w:ascii="Times New Roman" w:hAnsi="Times New Roman" w:cs="Times New Roman"/>
          <w:b/>
          <w:bCs/>
          <w:color w:val="000000"/>
          <w:sz w:val="24"/>
          <w:szCs w:val="24"/>
        </w:rPr>
      </w:pPr>
      <w:r w:rsidRPr="00747033">
        <w:rPr>
          <w:rFonts w:ascii="Times New Roman" w:hAnsi="Times New Roman" w:cs="Times New Roman"/>
          <w:b/>
          <w:bCs/>
          <w:color w:val="000000"/>
          <w:sz w:val="24"/>
          <w:szCs w:val="24"/>
        </w:rPr>
        <w:t>1 класс</w:t>
      </w:r>
    </w:p>
    <w:tbl>
      <w:tblPr>
        <w:tblW w:w="9027" w:type="dxa"/>
        <w:tblCellMar>
          <w:top w:w="15" w:type="dxa"/>
          <w:left w:w="15" w:type="dxa"/>
          <w:bottom w:w="15" w:type="dxa"/>
          <w:right w:w="15" w:type="dxa"/>
        </w:tblCellMar>
        <w:tblLook w:val="0600" w:firstRow="0" w:lastRow="0" w:firstColumn="0" w:lastColumn="0" w:noHBand="1" w:noVBand="1"/>
      </w:tblPr>
      <w:tblGrid>
        <w:gridCol w:w="4470"/>
        <w:gridCol w:w="4557"/>
      </w:tblGrid>
      <w:tr w:rsidR="00E75E95" w:rsidRPr="00747033" w:rsidTr="00A32927">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Период учебной деятельности</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p>
        </w:tc>
      </w:tr>
      <w:tr w:rsidR="00E75E95" w:rsidRPr="00747033" w:rsidTr="00A32927">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Учебная неделя (дней)</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w:t>
            </w:r>
          </w:p>
        </w:tc>
      </w:tr>
      <w:tr w:rsidR="00E75E95" w:rsidRPr="00747033" w:rsidTr="00A32927">
        <w:trPr>
          <w:trHeight w:val="495"/>
        </w:trPr>
        <w:tc>
          <w:tcPr>
            <w:tcW w:w="44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E75E95" w:rsidRPr="00747033" w:rsidRDefault="00E75E95" w:rsidP="00A32927">
            <w:pPr>
              <w:pStyle w:val="afc"/>
              <w:rPr>
                <w:rFonts w:ascii="Times New Roman" w:hAnsi="Times New Roman"/>
                <w:sz w:val="24"/>
                <w:szCs w:val="24"/>
              </w:rPr>
            </w:pPr>
            <w:r w:rsidRPr="00747033">
              <w:rPr>
                <w:rFonts w:ascii="Times New Roman" w:hAnsi="Times New Roman"/>
                <w:sz w:val="24"/>
                <w:szCs w:val="24"/>
              </w:rPr>
              <w:t>Урок (минут)</w:t>
            </w:r>
          </w:p>
        </w:tc>
        <w:tc>
          <w:tcPr>
            <w:tcW w:w="455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c"/>
              <w:rPr>
                <w:rFonts w:ascii="Times New Roman" w:hAnsi="Times New Roman"/>
                <w:sz w:val="24"/>
                <w:szCs w:val="24"/>
              </w:rPr>
            </w:pPr>
            <w:r w:rsidRPr="00747033">
              <w:rPr>
                <w:rFonts w:ascii="Times New Roman" w:hAnsi="Times New Roman"/>
                <w:sz w:val="24"/>
                <w:szCs w:val="24"/>
              </w:rPr>
              <w:t>сентябрь-октябрь 3 урока по 35 мин.</w:t>
            </w:r>
          </w:p>
          <w:p w:rsidR="00E75E95" w:rsidRPr="00747033" w:rsidRDefault="00E75E95" w:rsidP="00A32927">
            <w:pPr>
              <w:pStyle w:val="afc"/>
              <w:rPr>
                <w:rFonts w:ascii="Times New Roman" w:hAnsi="Times New Roman"/>
                <w:sz w:val="24"/>
                <w:szCs w:val="24"/>
              </w:rPr>
            </w:pPr>
            <w:r w:rsidRPr="00747033">
              <w:rPr>
                <w:rFonts w:ascii="Times New Roman" w:hAnsi="Times New Roman"/>
                <w:sz w:val="24"/>
                <w:szCs w:val="24"/>
              </w:rPr>
              <w:t>ноябрь-декабрь 4 урока по 35 мин.</w:t>
            </w:r>
          </w:p>
        </w:tc>
      </w:tr>
      <w:tr w:rsidR="00E75E95" w:rsidRPr="00747033" w:rsidTr="00A32927">
        <w:trPr>
          <w:trHeight w:val="327"/>
        </w:trPr>
        <w:tc>
          <w:tcPr>
            <w:tcW w:w="447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E75E95" w:rsidRPr="00747033" w:rsidRDefault="00E75E95" w:rsidP="00A32927">
            <w:pPr>
              <w:pStyle w:val="afc"/>
              <w:rPr>
                <w:rFonts w:ascii="Times New Roman" w:hAnsi="Times New Roman"/>
                <w:sz w:val="24"/>
                <w:szCs w:val="24"/>
              </w:rPr>
            </w:pPr>
            <w:r w:rsidRPr="00747033">
              <w:rPr>
                <w:rFonts w:ascii="Times New Roman" w:hAnsi="Times New Roman"/>
                <w:sz w:val="24"/>
                <w:szCs w:val="24"/>
              </w:rPr>
              <w:t>1-2 четверть</w:t>
            </w:r>
          </w:p>
        </w:tc>
        <w:tc>
          <w:tcPr>
            <w:tcW w:w="4557" w:type="dxa"/>
            <w:vMerge/>
            <w:tcBorders>
              <w:left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c"/>
              <w:jc w:val="center"/>
              <w:rPr>
                <w:rFonts w:ascii="Times New Roman" w:hAnsi="Times New Roman"/>
                <w:sz w:val="24"/>
                <w:szCs w:val="24"/>
              </w:rPr>
            </w:pPr>
          </w:p>
        </w:tc>
      </w:tr>
      <w:tr w:rsidR="00E75E95" w:rsidRPr="00747033" w:rsidTr="00A32927">
        <w:trPr>
          <w:trHeight w:val="276"/>
        </w:trPr>
        <w:tc>
          <w:tcPr>
            <w:tcW w:w="4470"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c"/>
              <w:rPr>
                <w:rFonts w:ascii="Times New Roman" w:hAnsi="Times New Roman"/>
                <w:sz w:val="24"/>
                <w:szCs w:val="24"/>
              </w:rPr>
            </w:pPr>
            <w:r w:rsidRPr="00747033">
              <w:rPr>
                <w:rFonts w:ascii="Times New Roman" w:hAnsi="Times New Roman"/>
                <w:sz w:val="24"/>
                <w:szCs w:val="24"/>
              </w:rPr>
              <w:t>3-4 четверть</w:t>
            </w:r>
          </w:p>
        </w:tc>
        <w:tc>
          <w:tcPr>
            <w:tcW w:w="4557"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E75E95" w:rsidRPr="00747033" w:rsidRDefault="00E75E95" w:rsidP="00A32927">
            <w:pPr>
              <w:pStyle w:val="afc"/>
              <w:jc w:val="center"/>
              <w:rPr>
                <w:rFonts w:ascii="Times New Roman" w:hAnsi="Times New Roman"/>
                <w:sz w:val="24"/>
                <w:szCs w:val="24"/>
              </w:rPr>
            </w:pPr>
          </w:p>
        </w:tc>
      </w:tr>
      <w:tr w:rsidR="00E75E95" w:rsidRPr="00747033" w:rsidTr="00A32927">
        <w:trPr>
          <w:trHeight w:val="315"/>
        </w:trPr>
        <w:tc>
          <w:tcPr>
            <w:tcW w:w="447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c"/>
              <w:rPr>
                <w:rFonts w:ascii="Times New Roman" w:hAnsi="Times New Roman"/>
                <w:sz w:val="24"/>
                <w:szCs w:val="24"/>
              </w:rPr>
            </w:pPr>
          </w:p>
        </w:tc>
        <w:tc>
          <w:tcPr>
            <w:tcW w:w="455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pStyle w:val="afc"/>
              <w:rPr>
                <w:rFonts w:ascii="Times New Roman" w:hAnsi="Times New Roman"/>
                <w:sz w:val="24"/>
                <w:szCs w:val="24"/>
              </w:rPr>
            </w:pPr>
            <w:r w:rsidRPr="00747033">
              <w:rPr>
                <w:rFonts w:ascii="Times New Roman" w:hAnsi="Times New Roman"/>
                <w:sz w:val="24"/>
                <w:szCs w:val="24"/>
              </w:rPr>
              <w:t xml:space="preserve">январь-май </w:t>
            </w:r>
            <w:r w:rsidRPr="00747033">
              <w:rPr>
                <w:rFonts w:ascii="Times New Roman" w:hAnsi="Times New Roman"/>
                <w:sz w:val="24"/>
                <w:szCs w:val="24"/>
                <w:shd w:val="clear" w:color="auto" w:fill="FFFFFF"/>
              </w:rPr>
              <w:t>4 урока по 40 мин.</w:t>
            </w:r>
          </w:p>
          <w:p w:rsidR="00E75E95" w:rsidRPr="00747033" w:rsidRDefault="00E75E95" w:rsidP="00A32927">
            <w:pPr>
              <w:pStyle w:val="afc"/>
              <w:jc w:val="center"/>
              <w:rPr>
                <w:rFonts w:ascii="Times New Roman" w:hAnsi="Times New Roman"/>
                <w:sz w:val="24"/>
                <w:szCs w:val="24"/>
              </w:rPr>
            </w:pPr>
          </w:p>
        </w:tc>
      </w:tr>
      <w:tr w:rsidR="00E75E95" w:rsidRPr="00747033" w:rsidTr="00A32927">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(минут)</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10–20</w:t>
            </w:r>
          </w:p>
        </w:tc>
      </w:tr>
      <w:tr w:rsidR="00E75E95" w:rsidRPr="00747033" w:rsidTr="00A32927">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Динамическая пауза</w:t>
            </w:r>
          </w:p>
        </w:tc>
        <w:tc>
          <w:tcPr>
            <w:tcW w:w="4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40</w:t>
            </w:r>
          </w:p>
        </w:tc>
      </w:tr>
    </w:tbl>
    <w:p w:rsidR="00E75E95" w:rsidRPr="00747033" w:rsidRDefault="00E75E95" w:rsidP="00E75E95">
      <w:pPr>
        <w:spacing w:after="0"/>
        <w:jc w:val="center"/>
        <w:rPr>
          <w:rFonts w:ascii="Times New Roman" w:hAnsi="Times New Roman" w:cs="Times New Roman"/>
          <w:b/>
          <w:bCs/>
          <w:color w:val="000000"/>
          <w:sz w:val="24"/>
          <w:szCs w:val="24"/>
        </w:rPr>
      </w:pPr>
    </w:p>
    <w:p w:rsidR="00E75E95" w:rsidRPr="00747033" w:rsidRDefault="00E75E95" w:rsidP="00E75E95">
      <w:pPr>
        <w:spacing w:after="0"/>
        <w:jc w:val="center"/>
        <w:rPr>
          <w:rFonts w:ascii="Times New Roman" w:hAnsi="Times New Roman" w:cs="Times New Roman"/>
          <w:color w:val="000000"/>
          <w:sz w:val="24"/>
          <w:szCs w:val="24"/>
        </w:rPr>
      </w:pPr>
      <w:r w:rsidRPr="00747033">
        <w:rPr>
          <w:rFonts w:ascii="Times New Roman" w:hAnsi="Times New Roman" w:cs="Times New Roman"/>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505"/>
        <w:gridCol w:w="1104"/>
        <w:gridCol w:w="1420"/>
        <w:gridCol w:w="1417"/>
        <w:gridCol w:w="1581"/>
      </w:tblGrid>
      <w:tr w:rsidR="00E75E95" w:rsidRPr="00747033" w:rsidTr="00A32927">
        <w:tc>
          <w:tcPr>
            <w:tcW w:w="35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Образовательная деятельность</w:t>
            </w:r>
          </w:p>
        </w:tc>
        <w:tc>
          <w:tcPr>
            <w:tcW w:w="552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Недельная нагрузка в академических часах</w:t>
            </w:r>
          </w:p>
        </w:tc>
      </w:tr>
      <w:tr w:rsidR="00E75E95" w:rsidRPr="00747033" w:rsidTr="00A32927">
        <w:tc>
          <w:tcPr>
            <w:tcW w:w="35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ind w:left="75" w:right="75"/>
              <w:rPr>
                <w:rFonts w:ascii="Times New Roman" w:hAnsi="Times New Roman" w:cs="Times New Roman"/>
                <w:color w:val="000000"/>
                <w:sz w:val="24"/>
                <w:szCs w:val="24"/>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1-е классы</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2-е классы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3-е классы</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4-е классы</w:t>
            </w:r>
          </w:p>
        </w:tc>
      </w:tr>
      <w:tr w:rsidR="00E75E95" w:rsidRPr="00747033" w:rsidTr="00A32927">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21</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23</w:t>
            </w:r>
          </w:p>
        </w:tc>
      </w:tr>
      <w:tr w:rsidR="00E75E95" w:rsidRPr="00747033" w:rsidTr="00A32927">
        <w:tc>
          <w:tcPr>
            <w:tcW w:w="3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Внеурочная</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c>
          <w:tcPr>
            <w:tcW w:w="1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themeColor="text1"/>
                <w:sz w:val="24"/>
                <w:szCs w:val="24"/>
              </w:rPr>
            </w:pPr>
            <w:r w:rsidRPr="00747033">
              <w:rPr>
                <w:rFonts w:ascii="Times New Roman" w:hAnsi="Times New Roman" w:cs="Times New Roman"/>
                <w:color w:val="000000" w:themeColor="text1"/>
                <w:sz w:val="24"/>
                <w:szCs w:val="24"/>
              </w:rPr>
              <w:t>10</w:t>
            </w:r>
          </w:p>
        </w:tc>
      </w:tr>
    </w:tbl>
    <w:p w:rsidR="00E75E95" w:rsidRPr="00747033" w:rsidRDefault="00E75E95" w:rsidP="00E75E95">
      <w:pPr>
        <w:spacing w:after="0"/>
        <w:rPr>
          <w:rFonts w:ascii="Times New Roman" w:hAnsi="Times New Roman" w:cs="Times New Roman"/>
          <w:color w:val="000000"/>
          <w:sz w:val="24"/>
          <w:szCs w:val="24"/>
        </w:rPr>
      </w:pPr>
      <w:r w:rsidRPr="00747033">
        <w:rPr>
          <w:rFonts w:ascii="Times New Roman" w:hAnsi="Times New Roman" w:cs="Times New Roman"/>
          <w:color w:val="000000"/>
          <w:sz w:val="24"/>
          <w:szCs w:val="24"/>
        </w:rPr>
        <w:t>Перерыв между уроками и занятиями внеурочной деятельности – 30 минут.</w:t>
      </w:r>
    </w:p>
    <w:p w:rsidR="00E75E95" w:rsidRPr="00747033" w:rsidRDefault="00E75E95" w:rsidP="00E75E95">
      <w:pPr>
        <w:spacing w:after="0"/>
        <w:rPr>
          <w:rFonts w:ascii="Times New Roman" w:hAnsi="Times New Roman" w:cs="Times New Roman"/>
          <w:b/>
          <w:bCs/>
          <w:color w:val="000000"/>
          <w:sz w:val="24"/>
          <w:szCs w:val="24"/>
        </w:rPr>
      </w:pPr>
    </w:p>
    <w:p w:rsidR="00E75E95" w:rsidRPr="00747033" w:rsidRDefault="00E75E95" w:rsidP="00E75E95">
      <w:pPr>
        <w:pStyle w:val="af2"/>
        <w:numPr>
          <w:ilvl w:val="0"/>
          <w:numId w:val="4"/>
        </w:numPr>
        <w:spacing w:line="240" w:lineRule="auto"/>
        <w:jc w:val="center"/>
        <w:rPr>
          <w:b/>
          <w:bCs/>
          <w:color w:val="000000"/>
        </w:rPr>
      </w:pPr>
      <w:r w:rsidRPr="00747033">
        <w:rPr>
          <w:b/>
          <w:bCs/>
          <w:color w:val="000000"/>
        </w:rPr>
        <w:t>Расписание звонков и перемен</w:t>
      </w:r>
    </w:p>
    <w:p w:rsidR="00E75E95" w:rsidRPr="00747033" w:rsidRDefault="00E75E95" w:rsidP="00E75E95">
      <w:pPr>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(первое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lastRenderedPageBreak/>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lastRenderedPageBreak/>
              <w:t>Продолжительность</w:t>
            </w:r>
          </w:p>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lastRenderedPageBreak/>
              <w:t>перемены</w:t>
            </w:r>
          </w:p>
        </w:tc>
      </w:tr>
      <w:tr w:rsidR="00E75E95" w:rsidRPr="00747033" w:rsidTr="00A32927">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lastRenderedPageBreak/>
              <w:t>Сентябрь - октябрь</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r w:rsidR="00E75E95" w:rsidRPr="00747033" w:rsidTr="00A32927">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Ноябрь - декабрь</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08:45–09:20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09:40–10:20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10:30–11:05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11:15–12:00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E75E95" w:rsidRPr="00747033" w:rsidRDefault="00E75E95" w:rsidP="00E75E95">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1 класс (второе полугодие)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08:50–09:30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ДП</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09:50–10:30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10:40–11:20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11:30–12:10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w:t>
            </w:r>
          </w:p>
        </w:tc>
      </w:tr>
    </w:tbl>
    <w:p w:rsidR="00E75E95" w:rsidRPr="00747033" w:rsidRDefault="00E75E95" w:rsidP="00E75E95">
      <w:pPr>
        <w:spacing w:after="0"/>
        <w:jc w:val="center"/>
        <w:rPr>
          <w:rFonts w:ascii="Times New Roman" w:hAnsi="Times New Roman" w:cs="Times New Roman"/>
          <w:color w:val="000000"/>
          <w:sz w:val="24"/>
          <w:szCs w:val="24"/>
        </w:rPr>
      </w:pPr>
    </w:p>
    <w:p w:rsidR="00E75E95" w:rsidRPr="00747033" w:rsidRDefault="00E75E95" w:rsidP="00E75E95">
      <w:pPr>
        <w:spacing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 xml:space="preserve">Расписание звонков и перемен  </w:t>
      </w:r>
      <w:r w:rsidRPr="00747033">
        <w:rPr>
          <w:rFonts w:ascii="Times New Roman" w:hAnsi="Times New Roman" w:cs="Times New Roman"/>
          <w:color w:val="000000"/>
          <w:sz w:val="24"/>
          <w:szCs w:val="24"/>
        </w:rPr>
        <w:t>2 – 4 классы</w:t>
      </w:r>
    </w:p>
    <w:p w:rsidR="00E75E95" w:rsidRPr="00747033" w:rsidRDefault="00E75E95" w:rsidP="00E75E95">
      <w:pPr>
        <w:spacing w:after="0" w:line="240" w:lineRule="auto"/>
        <w:jc w:val="center"/>
        <w:rPr>
          <w:rFonts w:ascii="Times New Roman" w:hAnsi="Times New Roman" w:cs="Times New Roman"/>
          <w:color w:val="000000"/>
          <w:sz w:val="24"/>
          <w:szCs w:val="24"/>
        </w:rPr>
      </w:pP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bCs/>
                <w:color w:val="000000"/>
                <w:sz w:val="24"/>
                <w:szCs w:val="24"/>
              </w:rPr>
            </w:pPr>
            <w:r w:rsidRPr="00747033">
              <w:rPr>
                <w:rFonts w:ascii="Times New Roman" w:hAnsi="Times New Roman" w:cs="Times New Roman"/>
                <w:bCs/>
                <w:color w:val="000000"/>
                <w:sz w:val="24"/>
                <w:szCs w:val="24"/>
              </w:rPr>
              <w:t>Продолжительность</w:t>
            </w:r>
          </w:p>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bCs/>
                <w:color w:val="000000"/>
                <w:sz w:val="24"/>
                <w:szCs w:val="24"/>
              </w:rPr>
              <w:t>перемены</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08:00–08:45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08:55–09:40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10:00–10:45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20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11:05–11:50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 минут</w:t>
            </w:r>
          </w:p>
        </w:tc>
      </w:tr>
      <w:tr w:rsidR="00E75E95" w:rsidRPr="00747033" w:rsidTr="00A32927">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12:00–12:45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E95" w:rsidRPr="00747033" w:rsidRDefault="00E75E95" w:rsidP="00A32927">
            <w:pPr>
              <w:spacing w:after="0" w:line="240" w:lineRule="auto"/>
              <w:jc w:val="center"/>
              <w:rPr>
                <w:rFonts w:ascii="Times New Roman" w:hAnsi="Times New Roman" w:cs="Times New Roman"/>
                <w:color w:val="000000"/>
                <w:sz w:val="24"/>
                <w:szCs w:val="24"/>
              </w:rPr>
            </w:pPr>
            <w:r w:rsidRPr="00747033">
              <w:rPr>
                <w:rFonts w:ascii="Times New Roman" w:hAnsi="Times New Roman" w:cs="Times New Roman"/>
                <w:color w:val="000000"/>
                <w:sz w:val="24"/>
                <w:szCs w:val="24"/>
              </w:rPr>
              <w:t>10минут</w:t>
            </w:r>
          </w:p>
        </w:tc>
      </w:tr>
    </w:tbl>
    <w:p w:rsidR="00E75E95" w:rsidRPr="00747033" w:rsidRDefault="00E75E95" w:rsidP="00E75E95">
      <w:pPr>
        <w:spacing w:after="0" w:line="240" w:lineRule="auto"/>
        <w:rPr>
          <w:rFonts w:ascii="Times New Roman" w:hAnsi="Times New Roman" w:cs="Times New Roman"/>
          <w:color w:val="000000"/>
          <w:sz w:val="24"/>
          <w:szCs w:val="24"/>
        </w:rPr>
      </w:pPr>
    </w:p>
    <w:p w:rsidR="00E75E95" w:rsidRPr="00747033" w:rsidRDefault="00E75E95" w:rsidP="00E75E95">
      <w:pPr>
        <w:spacing w:after="0" w:line="240" w:lineRule="auto"/>
        <w:rPr>
          <w:rFonts w:ascii="Times New Roman" w:hAnsi="Times New Roman" w:cs="Times New Roman"/>
          <w:color w:val="000000"/>
          <w:sz w:val="24"/>
          <w:szCs w:val="24"/>
        </w:rPr>
      </w:pPr>
    </w:p>
    <w:p w:rsidR="00E75E95" w:rsidRPr="00747033" w:rsidRDefault="00E75E95" w:rsidP="00E75E95">
      <w:pPr>
        <w:tabs>
          <w:tab w:val="left" w:pos="2868"/>
        </w:tabs>
        <w:spacing w:after="0" w:line="240" w:lineRule="auto"/>
        <w:rPr>
          <w:rFonts w:ascii="Times New Roman" w:hAnsi="Times New Roman" w:cs="Times New Roman"/>
          <w:b/>
          <w:bCs/>
          <w:color w:val="000000"/>
          <w:sz w:val="28"/>
          <w:szCs w:val="28"/>
        </w:rPr>
      </w:pPr>
    </w:p>
    <w:p w:rsidR="00E75E95" w:rsidRPr="00747033" w:rsidRDefault="00E75E95" w:rsidP="00E75E95">
      <w:pPr>
        <w:spacing w:after="0" w:line="240" w:lineRule="auto"/>
        <w:rPr>
          <w:rFonts w:ascii="Times New Roman" w:hAnsi="Times New Roman" w:cs="Times New Roman"/>
          <w:sz w:val="28"/>
          <w:szCs w:val="28"/>
        </w:rPr>
      </w:pPr>
    </w:p>
    <w:p w:rsidR="00E75E95" w:rsidRDefault="00E75E95" w:rsidP="00E75E95">
      <w:pPr>
        <w:pStyle w:val="pboth"/>
        <w:spacing w:before="0" w:beforeAutospacing="0" w:after="0" w:afterAutospacing="0" w:line="293" w:lineRule="atLeast"/>
        <w:ind w:firstLine="567"/>
        <w:jc w:val="both"/>
        <w:rPr>
          <w:rFonts w:ascii="Arial" w:hAnsi="Arial" w:cs="Arial"/>
          <w:color w:val="000000"/>
          <w:sz w:val="23"/>
          <w:szCs w:val="23"/>
        </w:rPr>
      </w:pPr>
    </w:p>
    <w:p w:rsidR="00E75E95" w:rsidRDefault="00E75E95" w:rsidP="00E75E95">
      <w:pPr>
        <w:suppressAutoHyphens w:val="0"/>
        <w:spacing w:before="240" w:after="240" w:line="240" w:lineRule="auto"/>
        <w:outlineLvl w:val="0"/>
        <w:rPr>
          <w:rFonts w:ascii="Times New Roman" w:hAnsi="Times New Roman" w:cs="Times New Roman"/>
          <w:b/>
          <w:caps/>
          <w:color w:val="auto"/>
          <w:kern w:val="28"/>
          <w:sz w:val="28"/>
          <w:szCs w:val="28"/>
        </w:rPr>
      </w:pPr>
    </w:p>
    <w:p w:rsidR="00E75E95" w:rsidRDefault="00E75E95" w:rsidP="00E75E95">
      <w:pPr>
        <w:suppressAutoHyphens w:val="0"/>
        <w:spacing w:before="240" w:after="240" w:line="240" w:lineRule="auto"/>
        <w:outlineLvl w:val="0"/>
        <w:rPr>
          <w:rFonts w:ascii="Times New Roman" w:hAnsi="Times New Roman" w:cs="Times New Roman"/>
          <w:b/>
          <w:caps/>
          <w:color w:val="auto"/>
          <w:kern w:val="28"/>
          <w:sz w:val="28"/>
          <w:szCs w:val="28"/>
        </w:rPr>
      </w:pPr>
    </w:p>
    <w:p w:rsidR="00E75E95" w:rsidRDefault="00E75E95" w:rsidP="00E75E95">
      <w:pPr>
        <w:suppressAutoHyphens w:val="0"/>
        <w:spacing w:before="240" w:after="240" w:line="240" w:lineRule="auto"/>
        <w:outlineLvl w:val="0"/>
        <w:rPr>
          <w:rFonts w:ascii="Times New Roman" w:hAnsi="Times New Roman" w:cs="Times New Roman"/>
          <w:b/>
          <w:caps/>
          <w:color w:val="auto"/>
          <w:kern w:val="28"/>
          <w:sz w:val="28"/>
          <w:szCs w:val="28"/>
        </w:rPr>
      </w:pPr>
    </w:p>
    <w:p w:rsidR="00E75E95" w:rsidRDefault="00E75E95" w:rsidP="00E75E95">
      <w:pPr>
        <w:suppressAutoHyphens w:val="0"/>
        <w:spacing w:before="240" w:after="240" w:line="240" w:lineRule="auto"/>
        <w:outlineLvl w:val="0"/>
        <w:rPr>
          <w:rFonts w:ascii="Times New Roman" w:hAnsi="Times New Roman" w:cs="Times New Roman"/>
          <w:b/>
          <w:caps/>
          <w:color w:val="auto"/>
          <w:kern w:val="28"/>
          <w:sz w:val="28"/>
          <w:szCs w:val="28"/>
        </w:rPr>
      </w:pPr>
    </w:p>
    <w:sectPr w:rsidR="00E75E95" w:rsidSect="00EA7D8D">
      <w:footerReference w:type="default" r:id="rId31"/>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83C" w:rsidRDefault="00F4683C">
      <w:pPr>
        <w:spacing w:after="0" w:line="240" w:lineRule="auto"/>
      </w:pPr>
      <w:r>
        <w:separator/>
      </w:r>
    </w:p>
  </w:endnote>
  <w:endnote w:type="continuationSeparator" w:id="0">
    <w:p w:rsidR="00F4683C" w:rsidRDefault="00F4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27" w:rsidRDefault="00A32927">
    <w:pPr>
      <w:pStyle w:val="af8"/>
      <w:jc w:val="center"/>
    </w:pPr>
    <w:r>
      <w:fldChar w:fldCharType="begin"/>
    </w:r>
    <w:r>
      <w:instrText xml:space="preserve"> PAGE   \* MERGEFORMAT </w:instrText>
    </w:r>
    <w:r>
      <w:fldChar w:fldCharType="separate"/>
    </w:r>
    <w:r w:rsidR="00B167A6">
      <w:rPr>
        <w:noProof/>
      </w:rPr>
      <w:t>2</w:t>
    </w:r>
    <w:r>
      <w:rPr>
        <w:noProof/>
      </w:rPr>
      <w:fldChar w:fldCharType="end"/>
    </w:r>
  </w:p>
  <w:p w:rsidR="00A32927" w:rsidRDefault="00A3292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83C" w:rsidRDefault="00F4683C">
      <w:pPr>
        <w:spacing w:after="0" w:line="240" w:lineRule="auto"/>
      </w:pPr>
      <w:r>
        <w:separator/>
      </w:r>
    </w:p>
  </w:footnote>
  <w:footnote w:type="continuationSeparator" w:id="0">
    <w:p w:rsidR="00F4683C" w:rsidRDefault="00F46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710" w:firstLine="680"/>
      </w:pPr>
      <w:rPr>
        <w:rFonts w:ascii="Times New Roman" w:hAnsi="Times New Roman" w:cs="Times New Roman" w:hint="default"/>
      </w:rPr>
    </w:lvl>
    <w:lvl w:ilvl="1">
      <w:start w:val="1"/>
      <w:numFmt w:val="bullet"/>
      <w:lvlText w:val=""/>
      <w:lvlJc w:val="left"/>
      <w:pPr>
        <w:tabs>
          <w:tab w:val="num" w:pos="1430"/>
        </w:tabs>
        <w:ind w:left="1790" w:hanging="360"/>
      </w:pPr>
      <w:rPr>
        <w:rFonts w:ascii="Symbol" w:hAnsi="Symbol" w:hint="default"/>
      </w:rPr>
    </w:lvl>
    <w:lvl w:ilvl="2">
      <w:start w:val="1"/>
      <w:numFmt w:val="bullet"/>
      <w:lvlText w:val="o"/>
      <w:lvlJc w:val="left"/>
      <w:pPr>
        <w:tabs>
          <w:tab w:val="num" w:pos="2150"/>
        </w:tabs>
        <w:ind w:left="2510" w:hanging="360"/>
      </w:pPr>
      <w:rPr>
        <w:rFonts w:ascii="Courier New" w:hAnsi="Courier New" w:cs="Courier New" w:hint="default"/>
      </w:rPr>
    </w:lvl>
    <w:lvl w:ilvl="3">
      <w:start w:val="1"/>
      <w:numFmt w:val="bullet"/>
      <w:lvlText w:val=""/>
      <w:lvlJc w:val="left"/>
      <w:pPr>
        <w:tabs>
          <w:tab w:val="num" w:pos="2870"/>
        </w:tabs>
        <w:ind w:left="3230" w:hanging="360"/>
      </w:pPr>
      <w:rPr>
        <w:rFonts w:ascii="Wingdings" w:hAnsi="Wingdings" w:hint="default"/>
      </w:rPr>
    </w:lvl>
    <w:lvl w:ilvl="4">
      <w:start w:val="1"/>
      <w:numFmt w:val="bullet"/>
      <w:lvlText w:val=""/>
      <w:lvlJc w:val="left"/>
      <w:pPr>
        <w:tabs>
          <w:tab w:val="num" w:pos="3590"/>
        </w:tabs>
        <w:ind w:left="3950" w:hanging="360"/>
      </w:pPr>
      <w:rPr>
        <w:rFonts w:ascii="Wingdings" w:hAnsi="Wingdings" w:hint="default"/>
      </w:rPr>
    </w:lvl>
    <w:lvl w:ilvl="5">
      <w:start w:val="1"/>
      <w:numFmt w:val="bullet"/>
      <w:lvlText w:val=""/>
      <w:lvlJc w:val="left"/>
      <w:pPr>
        <w:tabs>
          <w:tab w:val="num" w:pos="4310"/>
        </w:tabs>
        <w:ind w:left="4670" w:hanging="360"/>
      </w:pPr>
      <w:rPr>
        <w:rFonts w:ascii="Symbol" w:hAnsi="Symbol" w:hint="default"/>
      </w:rPr>
    </w:lvl>
    <w:lvl w:ilvl="6">
      <w:start w:val="1"/>
      <w:numFmt w:val="bullet"/>
      <w:lvlText w:val="o"/>
      <w:lvlJc w:val="left"/>
      <w:pPr>
        <w:tabs>
          <w:tab w:val="num" w:pos="5030"/>
        </w:tabs>
        <w:ind w:left="5390" w:hanging="360"/>
      </w:pPr>
      <w:rPr>
        <w:rFonts w:ascii="Courier New" w:hAnsi="Courier New" w:cs="Courier New" w:hint="default"/>
      </w:rPr>
    </w:lvl>
    <w:lvl w:ilvl="7">
      <w:start w:val="1"/>
      <w:numFmt w:val="bullet"/>
      <w:lvlText w:val=""/>
      <w:lvlJc w:val="left"/>
      <w:pPr>
        <w:tabs>
          <w:tab w:val="num" w:pos="5750"/>
        </w:tabs>
        <w:ind w:left="6110" w:hanging="360"/>
      </w:pPr>
      <w:rPr>
        <w:rFonts w:ascii="Wingdings" w:hAnsi="Wingdings" w:hint="default"/>
      </w:rPr>
    </w:lvl>
    <w:lvl w:ilvl="8">
      <w:start w:val="1"/>
      <w:numFmt w:val="bullet"/>
      <w:lvlText w:val=""/>
      <w:lvlJc w:val="left"/>
      <w:pPr>
        <w:tabs>
          <w:tab w:val="num" w:pos="6470"/>
        </w:tabs>
        <w:ind w:left="683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021C2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28319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3FE6128"/>
    <w:multiLevelType w:val="multilevel"/>
    <w:tmpl w:val="FA009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0F06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7C4B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2D3C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2912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3E245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206CA7"/>
    <w:multiLevelType w:val="multilevel"/>
    <w:tmpl w:val="582631F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6FF08D0"/>
    <w:multiLevelType w:val="hybridMultilevel"/>
    <w:tmpl w:val="65E4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175FF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56739C"/>
    <w:multiLevelType w:val="hybridMultilevel"/>
    <w:tmpl w:val="10BEB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565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AB1D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612C41"/>
    <w:multiLevelType w:val="hybridMultilevel"/>
    <w:tmpl w:val="A2449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1A71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3A7138"/>
    <w:multiLevelType w:val="hybridMultilevel"/>
    <w:tmpl w:val="ACDE7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B2A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4374EF"/>
    <w:multiLevelType w:val="hybridMultilevel"/>
    <w:tmpl w:val="91F4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660D06"/>
    <w:multiLevelType w:val="hybridMultilevel"/>
    <w:tmpl w:val="9428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0031D8"/>
    <w:multiLevelType w:val="hybridMultilevel"/>
    <w:tmpl w:val="1C507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AB1B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2D2016"/>
    <w:multiLevelType w:val="hybridMultilevel"/>
    <w:tmpl w:val="287A2898"/>
    <w:lvl w:ilvl="0" w:tplc="07C67D0E">
      <w:start w:val="1"/>
      <w:numFmt w:val="decimal"/>
      <w:lvlText w:val="%1."/>
      <w:lvlJc w:val="left"/>
      <w:pPr>
        <w:ind w:left="720" w:hanging="360"/>
      </w:pPr>
      <w:rPr>
        <w:rFonts w:eastAsia="Arial Unicode M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1F4B6C"/>
    <w:multiLevelType w:val="multilevel"/>
    <w:tmpl w:val="90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E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34"/>
  </w:num>
  <w:num w:numId="4">
    <w:abstractNumId w:val="20"/>
  </w:num>
  <w:num w:numId="5">
    <w:abstractNumId w:val="35"/>
  </w:num>
  <w:num w:numId="6">
    <w:abstractNumId w:val="30"/>
  </w:num>
  <w:num w:numId="7">
    <w:abstractNumId w:val="31"/>
  </w:num>
  <w:num w:numId="8">
    <w:abstractNumId w:val="32"/>
  </w:num>
  <w:num w:numId="9">
    <w:abstractNumId w:val="28"/>
  </w:num>
  <w:num w:numId="10">
    <w:abstractNumId w:val="23"/>
  </w:num>
  <w:num w:numId="11">
    <w:abstractNumId w:val="12"/>
  </w:num>
  <w:num w:numId="12">
    <w:abstractNumId w:val="15"/>
  </w:num>
  <w:num w:numId="13">
    <w:abstractNumId w:val="17"/>
  </w:num>
  <w:num w:numId="14">
    <w:abstractNumId w:val="14"/>
  </w:num>
  <w:num w:numId="15">
    <w:abstractNumId w:val="24"/>
  </w:num>
  <w:num w:numId="16">
    <w:abstractNumId w:val="18"/>
  </w:num>
  <w:num w:numId="17">
    <w:abstractNumId w:val="36"/>
  </w:num>
  <w:num w:numId="18">
    <w:abstractNumId w:val="16"/>
  </w:num>
  <w:num w:numId="19">
    <w:abstractNumId w:val="29"/>
  </w:num>
  <w:num w:numId="20">
    <w:abstractNumId w:val="13"/>
  </w:num>
  <w:num w:numId="21">
    <w:abstractNumId w:val="25"/>
  </w:num>
  <w:num w:numId="22">
    <w:abstractNumId w:val="22"/>
  </w:num>
  <w:num w:numId="23">
    <w:abstractNumId w:val="19"/>
  </w:num>
  <w:num w:numId="24">
    <w:abstractNumId w:val="33"/>
  </w:num>
  <w:num w:numId="25">
    <w:abstractNumId w:val="27"/>
  </w:num>
  <w:num w:numId="2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07D76"/>
    <w:rsid w:val="00010994"/>
    <w:rsid w:val="00010C40"/>
    <w:rsid w:val="00011778"/>
    <w:rsid w:val="00011EE0"/>
    <w:rsid w:val="00012ED1"/>
    <w:rsid w:val="0001323F"/>
    <w:rsid w:val="0001388E"/>
    <w:rsid w:val="00015199"/>
    <w:rsid w:val="00015300"/>
    <w:rsid w:val="00015636"/>
    <w:rsid w:val="00017356"/>
    <w:rsid w:val="0001740F"/>
    <w:rsid w:val="00017D79"/>
    <w:rsid w:val="000208A4"/>
    <w:rsid w:val="000210D3"/>
    <w:rsid w:val="0002185F"/>
    <w:rsid w:val="00022E7A"/>
    <w:rsid w:val="00022F1A"/>
    <w:rsid w:val="00023CDE"/>
    <w:rsid w:val="000268C4"/>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574B"/>
    <w:rsid w:val="000465A9"/>
    <w:rsid w:val="000469C4"/>
    <w:rsid w:val="00046F49"/>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223E"/>
    <w:rsid w:val="00062E91"/>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6FE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8D4"/>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E7F02"/>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2A80"/>
    <w:rsid w:val="00104501"/>
    <w:rsid w:val="00104637"/>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6979"/>
    <w:rsid w:val="00127C21"/>
    <w:rsid w:val="00127F59"/>
    <w:rsid w:val="00131703"/>
    <w:rsid w:val="001321F5"/>
    <w:rsid w:val="0013271C"/>
    <w:rsid w:val="00132D6C"/>
    <w:rsid w:val="00133193"/>
    <w:rsid w:val="0013373C"/>
    <w:rsid w:val="00133AFF"/>
    <w:rsid w:val="00134357"/>
    <w:rsid w:val="001345E8"/>
    <w:rsid w:val="00134857"/>
    <w:rsid w:val="001355A8"/>
    <w:rsid w:val="00135CA0"/>
    <w:rsid w:val="001365E1"/>
    <w:rsid w:val="00136CAC"/>
    <w:rsid w:val="001370EA"/>
    <w:rsid w:val="0013714F"/>
    <w:rsid w:val="00137A44"/>
    <w:rsid w:val="00137CDC"/>
    <w:rsid w:val="0014056C"/>
    <w:rsid w:val="00140D46"/>
    <w:rsid w:val="0014261F"/>
    <w:rsid w:val="001435AD"/>
    <w:rsid w:val="00143E0F"/>
    <w:rsid w:val="00144905"/>
    <w:rsid w:val="00144DC4"/>
    <w:rsid w:val="001453A2"/>
    <w:rsid w:val="0014547D"/>
    <w:rsid w:val="00145555"/>
    <w:rsid w:val="00145C8F"/>
    <w:rsid w:val="00146494"/>
    <w:rsid w:val="00146B53"/>
    <w:rsid w:val="00146BA5"/>
    <w:rsid w:val="00146CE2"/>
    <w:rsid w:val="00150333"/>
    <w:rsid w:val="00150916"/>
    <w:rsid w:val="00151B3E"/>
    <w:rsid w:val="001537FF"/>
    <w:rsid w:val="001543E2"/>
    <w:rsid w:val="00155423"/>
    <w:rsid w:val="00156537"/>
    <w:rsid w:val="001565A1"/>
    <w:rsid w:val="00156D4B"/>
    <w:rsid w:val="0015714B"/>
    <w:rsid w:val="00157B7A"/>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3355"/>
    <w:rsid w:val="001A41B7"/>
    <w:rsid w:val="001A7457"/>
    <w:rsid w:val="001A7A25"/>
    <w:rsid w:val="001B000B"/>
    <w:rsid w:val="001B01F3"/>
    <w:rsid w:val="001B0294"/>
    <w:rsid w:val="001B0697"/>
    <w:rsid w:val="001B125D"/>
    <w:rsid w:val="001B1526"/>
    <w:rsid w:val="001B398B"/>
    <w:rsid w:val="001B53C7"/>
    <w:rsid w:val="001B655F"/>
    <w:rsid w:val="001B667F"/>
    <w:rsid w:val="001B7425"/>
    <w:rsid w:val="001B7654"/>
    <w:rsid w:val="001B784D"/>
    <w:rsid w:val="001C002E"/>
    <w:rsid w:val="001C134A"/>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7EE"/>
    <w:rsid w:val="001D48CD"/>
    <w:rsid w:val="001D4B6A"/>
    <w:rsid w:val="001D4C23"/>
    <w:rsid w:val="001D54F1"/>
    <w:rsid w:val="001D6176"/>
    <w:rsid w:val="001E1817"/>
    <w:rsid w:val="001E244A"/>
    <w:rsid w:val="001E2CF3"/>
    <w:rsid w:val="001E4D32"/>
    <w:rsid w:val="001E4DD8"/>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1F7F68"/>
    <w:rsid w:val="002007AE"/>
    <w:rsid w:val="00200879"/>
    <w:rsid w:val="002016C0"/>
    <w:rsid w:val="00202594"/>
    <w:rsid w:val="00204562"/>
    <w:rsid w:val="00205F07"/>
    <w:rsid w:val="00205FC9"/>
    <w:rsid w:val="002062D3"/>
    <w:rsid w:val="00206458"/>
    <w:rsid w:val="00207142"/>
    <w:rsid w:val="0021087C"/>
    <w:rsid w:val="002116A7"/>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1E76"/>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803"/>
    <w:rsid w:val="00246A32"/>
    <w:rsid w:val="002479A0"/>
    <w:rsid w:val="002502C6"/>
    <w:rsid w:val="0025264F"/>
    <w:rsid w:val="0025305C"/>
    <w:rsid w:val="002530F5"/>
    <w:rsid w:val="0025441A"/>
    <w:rsid w:val="00254BE2"/>
    <w:rsid w:val="002553B9"/>
    <w:rsid w:val="00256F26"/>
    <w:rsid w:val="00257DA4"/>
    <w:rsid w:val="00260416"/>
    <w:rsid w:val="00260A8B"/>
    <w:rsid w:val="00261BEB"/>
    <w:rsid w:val="00262949"/>
    <w:rsid w:val="00264493"/>
    <w:rsid w:val="002652BC"/>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56DC"/>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6CA0"/>
    <w:rsid w:val="0029710A"/>
    <w:rsid w:val="00297ED6"/>
    <w:rsid w:val="002A0FB0"/>
    <w:rsid w:val="002A200B"/>
    <w:rsid w:val="002A2235"/>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35F1"/>
    <w:rsid w:val="002D4047"/>
    <w:rsid w:val="002D4586"/>
    <w:rsid w:val="002D5000"/>
    <w:rsid w:val="002D52FA"/>
    <w:rsid w:val="002D65E6"/>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3BA1"/>
    <w:rsid w:val="0031420D"/>
    <w:rsid w:val="003143EC"/>
    <w:rsid w:val="0031482A"/>
    <w:rsid w:val="00315181"/>
    <w:rsid w:val="003155CE"/>
    <w:rsid w:val="00316A63"/>
    <w:rsid w:val="00316C2F"/>
    <w:rsid w:val="00316D4F"/>
    <w:rsid w:val="00317E80"/>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3E76"/>
    <w:rsid w:val="00334688"/>
    <w:rsid w:val="0033524D"/>
    <w:rsid w:val="00335F1C"/>
    <w:rsid w:val="00336FCD"/>
    <w:rsid w:val="00337279"/>
    <w:rsid w:val="003404F2"/>
    <w:rsid w:val="003406E8"/>
    <w:rsid w:val="003409C7"/>
    <w:rsid w:val="0034146F"/>
    <w:rsid w:val="0034200B"/>
    <w:rsid w:val="00342179"/>
    <w:rsid w:val="0034249F"/>
    <w:rsid w:val="0034336E"/>
    <w:rsid w:val="00345133"/>
    <w:rsid w:val="00347098"/>
    <w:rsid w:val="00347D63"/>
    <w:rsid w:val="003500A4"/>
    <w:rsid w:val="00350AB7"/>
    <w:rsid w:val="00351298"/>
    <w:rsid w:val="0035217D"/>
    <w:rsid w:val="003532E1"/>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67BD3"/>
    <w:rsid w:val="003709CD"/>
    <w:rsid w:val="00370B31"/>
    <w:rsid w:val="0037158A"/>
    <w:rsid w:val="0037190F"/>
    <w:rsid w:val="003719EE"/>
    <w:rsid w:val="00371DE3"/>
    <w:rsid w:val="0037225C"/>
    <w:rsid w:val="003737F1"/>
    <w:rsid w:val="00373B0B"/>
    <w:rsid w:val="00374082"/>
    <w:rsid w:val="00374151"/>
    <w:rsid w:val="003743DF"/>
    <w:rsid w:val="00374449"/>
    <w:rsid w:val="003752CA"/>
    <w:rsid w:val="00375950"/>
    <w:rsid w:val="003771C7"/>
    <w:rsid w:val="003817EA"/>
    <w:rsid w:val="0038187F"/>
    <w:rsid w:val="00382AC9"/>
    <w:rsid w:val="00383302"/>
    <w:rsid w:val="00383E28"/>
    <w:rsid w:val="0038422F"/>
    <w:rsid w:val="00384F8B"/>
    <w:rsid w:val="00385E5A"/>
    <w:rsid w:val="00387241"/>
    <w:rsid w:val="003874A0"/>
    <w:rsid w:val="00387BEB"/>
    <w:rsid w:val="00390D36"/>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5E87"/>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615E"/>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7CF"/>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9DD"/>
    <w:rsid w:val="00435DB4"/>
    <w:rsid w:val="0043655C"/>
    <w:rsid w:val="00440F66"/>
    <w:rsid w:val="004416D2"/>
    <w:rsid w:val="004419B1"/>
    <w:rsid w:val="00442074"/>
    <w:rsid w:val="00442A4D"/>
    <w:rsid w:val="004431DF"/>
    <w:rsid w:val="004435FC"/>
    <w:rsid w:val="00443BC7"/>
    <w:rsid w:val="00443C5B"/>
    <w:rsid w:val="00443FA6"/>
    <w:rsid w:val="00444348"/>
    <w:rsid w:val="0044509F"/>
    <w:rsid w:val="004471F1"/>
    <w:rsid w:val="004509B0"/>
    <w:rsid w:val="00451FFD"/>
    <w:rsid w:val="0045306D"/>
    <w:rsid w:val="00453546"/>
    <w:rsid w:val="00453C6A"/>
    <w:rsid w:val="004547B5"/>
    <w:rsid w:val="00454C33"/>
    <w:rsid w:val="004555FA"/>
    <w:rsid w:val="00460FF9"/>
    <w:rsid w:val="00462343"/>
    <w:rsid w:val="0046283A"/>
    <w:rsid w:val="00462B81"/>
    <w:rsid w:val="004631A9"/>
    <w:rsid w:val="0046494A"/>
    <w:rsid w:val="00464C3D"/>
    <w:rsid w:val="00466529"/>
    <w:rsid w:val="0046671F"/>
    <w:rsid w:val="00466878"/>
    <w:rsid w:val="00471E15"/>
    <w:rsid w:val="00471FA4"/>
    <w:rsid w:val="00472D5C"/>
    <w:rsid w:val="00473E6A"/>
    <w:rsid w:val="00474CD1"/>
    <w:rsid w:val="00476E67"/>
    <w:rsid w:val="00477E3B"/>
    <w:rsid w:val="004808CE"/>
    <w:rsid w:val="004809F5"/>
    <w:rsid w:val="00481BE3"/>
    <w:rsid w:val="004844C2"/>
    <w:rsid w:val="0048506E"/>
    <w:rsid w:val="00486B96"/>
    <w:rsid w:val="00486D71"/>
    <w:rsid w:val="00491528"/>
    <w:rsid w:val="00492093"/>
    <w:rsid w:val="004922D8"/>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16"/>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29C4"/>
    <w:rsid w:val="004D4AC6"/>
    <w:rsid w:val="004D522E"/>
    <w:rsid w:val="004D56DF"/>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95E"/>
    <w:rsid w:val="004E5FD4"/>
    <w:rsid w:val="004E631B"/>
    <w:rsid w:val="004E6891"/>
    <w:rsid w:val="004F0062"/>
    <w:rsid w:val="004F0D59"/>
    <w:rsid w:val="004F132F"/>
    <w:rsid w:val="004F1645"/>
    <w:rsid w:val="004F16F4"/>
    <w:rsid w:val="004F1EFB"/>
    <w:rsid w:val="004F1FE6"/>
    <w:rsid w:val="004F2A45"/>
    <w:rsid w:val="004F2A7E"/>
    <w:rsid w:val="004F3642"/>
    <w:rsid w:val="004F51AD"/>
    <w:rsid w:val="004F616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12E"/>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6CD"/>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29B6"/>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4DD"/>
    <w:rsid w:val="00597B9E"/>
    <w:rsid w:val="005A0253"/>
    <w:rsid w:val="005A225A"/>
    <w:rsid w:val="005A269A"/>
    <w:rsid w:val="005A28E3"/>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4946"/>
    <w:rsid w:val="005B5476"/>
    <w:rsid w:val="005B6AF3"/>
    <w:rsid w:val="005B6EB1"/>
    <w:rsid w:val="005B7933"/>
    <w:rsid w:val="005C0970"/>
    <w:rsid w:val="005C16D0"/>
    <w:rsid w:val="005C1767"/>
    <w:rsid w:val="005C17F0"/>
    <w:rsid w:val="005C3D04"/>
    <w:rsid w:val="005C4753"/>
    <w:rsid w:val="005C5473"/>
    <w:rsid w:val="005C6EDC"/>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996"/>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68A7"/>
    <w:rsid w:val="005F7677"/>
    <w:rsid w:val="00601EE2"/>
    <w:rsid w:val="00602709"/>
    <w:rsid w:val="006058B7"/>
    <w:rsid w:val="00605948"/>
    <w:rsid w:val="00605C0A"/>
    <w:rsid w:val="00605C54"/>
    <w:rsid w:val="00606394"/>
    <w:rsid w:val="00610426"/>
    <w:rsid w:val="00610966"/>
    <w:rsid w:val="00611922"/>
    <w:rsid w:val="00612257"/>
    <w:rsid w:val="00613C00"/>
    <w:rsid w:val="00613EC7"/>
    <w:rsid w:val="0061508C"/>
    <w:rsid w:val="00615A74"/>
    <w:rsid w:val="00615C54"/>
    <w:rsid w:val="006179C1"/>
    <w:rsid w:val="006213CD"/>
    <w:rsid w:val="006219E3"/>
    <w:rsid w:val="00621A2E"/>
    <w:rsid w:val="006224BA"/>
    <w:rsid w:val="0062360F"/>
    <w:rsid w:val="006238DB"/>
    <w:rsid w:val="00623AAA"/>
    <w:rsid w:val="006241A7"/>
    <w:rsid w:val="00624EE1"/>
    <w:rsid w:val="006252AC"/>
    <w:rsid w:val="00625E9E"/>
    <w:rsid w:val="00625F2B"/>
    <w:rsid w:val="00630517"/>
    <w:rsid w:val="006307EC"/>
    <w:rsid w:val="00630AE3"/>
    <w:rsid w:val="00630EA6"/>
    <w:rsid w:val="006314C6"/>
    <w:rsid w:val="00631628"/>
    <w:rsid w:val="00631632"/>
    <w:rsid w:val="00632054"/>
    <w:rsid w:val="006324D7"/>
    <w:rsid w:val="00633004"/>
    <w:rsid w:val="006334FB"/>
    <w:rsid w:val="0063358C"/>
    <w:rsid w:val="006344C7"/>
    <w:rsid w:val="006348BA"/>
    <w:rsid w:val="00635398"/>
    <w:rsid w:val="00635D92"/>
    <w:rsid w:val="00636E64"/>
    <w:rsid w:val="00640F2D"/>
    <w:rsid w:val="00640FED"/>
    <w:rsid w:val="00641A93"/>
    <w:rsid w:val="006436C8"/>
    <w:rsid w:val="00643708"/>
    <w:rsid w:val="00643A94"/>
    <w:rsid w:val="0064442E"/>
    <w:rsid w:val="00644FAC"/>
    <w:rsid w:val="00645AC3"/>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6710C"/>
    <w:rsid w:val="00671AD7"/>
    <w:rsid w:val="00671DDA"/>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65C"/>
    <w:rsid w:val="00690A77"/>
    <w:rsid w:val="00690B1C"/>
    <w:rsid w:val="00690F48"/>
    <w:rsid w:val="00691F35"/>
    <w:rsid w:val="0069240F"/>
    <w:rsid w:val="00693B63"/>
    <w:rsid w:val="00693B64"/>
    <w:rsid w:val="00693DBD"/>
    <w:rsid w:val="00694298"/>
    <w:rsid w:val="00694BC2"/>
    <w:rsid w:val="00694C38"/>
    <w:rsid w:val="00695D5E"/>
    <w:rsid w:val="00696206"/>
    <w:rsid w:val="006962D3"/>
    <w:rsid w:val="0069798C"/>
    <w:rsid w:val="00697B37"/>
    <w:rsid w:val="006A3D42"/>
    <w:rsid w:val="006A3E2B"/>
    <w:rsid w:val="006A4757"/>
    <w:rsid w:val="006A5592"/>
    <w:rsid w:val="006A6BAB"/>
    <w:rsid w:val="006A751D"/>
    <w:rsid w:val="006A770D"/>
    <w:rsid w:val="006A7DB4"/>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2A8F"/>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0F4"/>
    <w:rsid w:val="006D4362"/>
    <w:rsid w:val="006D5583"/>
    <w:rsid w:val="006D592A"/>
    <w:rsid w:val="006D62B6"/>
    <w:rsid w:val="006D691B"/>
    <w:rsid w:val="006D6F84"/>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0F9"/>
    <w:rsid w:val="006F1599"/>
    <w:rsid w:val="006F1A1C"/>
    <w:rsid w:val="006F1AE6"/>
    <w:rsid w:val="006F1CE1"/>
    <w:rsid w:val="006F283C"/>
    <w:rsid w:val="006F3481"/>
    <w:rsid w:val="006F44C8"/>
    <w:rsid w:val="006F4925"/>
    <w:rsid w:val="006F5589"/>
    <w:rsid w:val="006F55C2"/>
    <w:rsid w:val="006F66DB"/>
    <w:rsid w:val="006F6B71"/>
    <w:rsid w:val="006F731F"/>
    <w:rsid w:val="00700FE0"/>
    <w:rsid w:val="007023BE"/>
    <w:rsid w:val="00702696"/>
    <w:rsid w:val="00703F0D"/>
    <w:rsid w:val="00704AC8"/>
    <w:rsid w:val="00706FF0"/>
    <w:rsid w:val="007071C2"/>
    <w:rsid w:val="007107D5"/>
    <w:rsid w:val="00710B93"/>
    <w:rsid w:val="0071117F"/>
    <w:rsid w:val="00711A58"/>
    <w:rsid w:val="00711EBB"/>
    <w:rsid w:val="00712009"/>
    <w:rsid w:val="00712698"/>
    <w:rsid w:val="00712AA3"/>
    <w:rsid w:val="00712DF9"/>
    <w:rsid w:val="00712F20"/>
    <w:rsid w:val="007136E1"/>
    <w:rsid w:val="00715126"/>
    <w:rsid w:val="0071655A"/>
    <w:rsid w:val="0071656B"/>
    <w:rsid w:val="00716FF1"/>
    <w:rsid w:val="00717F9B"/>
    <w:rsid w:val="007218DA"/>
    <w:rsid w:val="00721F63"/>
    <w:rsid w:val="00722219"/>
    <w:rsid w:val="0072263D"/>
    <w:rsid w:val="007239B9"/>
    <w:rsid w:val="00724323"/>
    <w:rsid w:val="00724EDE"/>
    <w:rsid w:val="00725741"/>
    <w:rsid w:val="007258F9"/>
    <w:rsid w:val="00725C9D"/>
    <w:rsid w:val="0072607A"/>
    <w:rsid w:val="007264EA"/>
    <w:rsid w:val="00726927"/>
    <w:rsid w:val="007269DA"/>
    <w:rsid w:val="00727ED5"/>
    <w:rsid w:val="0073052A"/>
    <w:rsid w:val="007314D6"/>
    <w:rsid w:val="00731523"/>
    <w:rsid w:val="00731D92"/>
    <w:rsid w:val="00734396"/>
    <w:rsid w:val="00734876"/>
    <w:rsid w:val="007349DE"/>
    <w:rsid w:val="00735DEF"/>
    <w:rsid w:val="00736AAD"/>
    <w:rsid w:val="0073747A"/>
    <w:rsid w:val="007374B2"/>
    <w:rsid w:val="00737607"/>
    <w:rsid w:val="00737C59"/>
    <w:rsid w:val="00740563"/>
    <w:rsid w:val="00740567"/>
    <w:rsid w:val="00740983"/>
    <w:rsid w:val="00740E2C"/>
    <w:rsid w:val="00741C73"/>
    <w:rsid w:val="00743463"/>
    <w:rsid w:val="0074389F"/>
    <w:rsid w:val="00743E8D"/>
    <w:rsid w:val="0074460D"/>
    <w:rsid w:val="00744CA2"/>
    <w:rsid w:val="0074568C"/>
    <w:rsid w:val="00747033"/>
    <w:rsid w:val="007510F4"/>
    <w:rsid w:val="007512D1"/>
    <w:rsid w:val="00752546"/>
    <w:rsid w:val="00753195"/>
    <w:rsid w:val="007534FF"/>
    <w:rsid w:val="00753BC4"/>
    <w:rsid w:val="0075423A"/>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66D21"/>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87ED6"/>
    <w:rsid w:val="0079184B"/>
    <w:rsid w:val="00791E7D"/>
    <w:rsid w:val="007929E8"/>
    <w:rsid w:val="00796915"/>
    <w:rsid w:val="00797526"/>
    <w:rsid w:val="007975DD"/>
    <w:rsid w:val="00797ADC"/>
    <w:rsid w:val="007A06EF"/>
    <w:rsid w:val="007A0916"/>
    <w:rsid w:val="007A1646"/>
    <w:rsid w:val="007A2078"/>
    <w:rsid w:val="007A2198"/>
    <w:rsid w:val="007A2932"/>
    <w:rsid w:val="007A2E9B"/>
    <w:rsid w:val="007A3547"/>
    <w:rsid w:val="007A3972"/>
    <w:rsid w:val="007A7CE9"/>
    <w:rsid w:val="007B0108"/>
    <w:rsid w:val="007B0487"/>
    <w:rsid w:val="007B0D37"/>
    <w:rsid w:val="007B1139"/>
    <w:rsid w:val="007B1614"/>
    <w:rsid w:val="007B24C3"/>
    <w:rsid w:val="007B2B69"/>
    <w:rsid w:val="007B3FB1"/>
    <w:rsid w:val="007B4B28"/>
    <w:rsid w:val="007B5556"/>
    <w:rsid w:val="007B5B75"/>
    <w:rsid w:val="007B6C8C"/>
    <w:rsid w:val="007B7839"/>
    <w:rsid w:val="007B7E44"/>
    <w:rsid w:val="007C03AA"/>
    <w:rsid w:val="007C05D5"/>
    <w:rsid w:val="007C4339"/>
    <w:rsid w:val="007C473E"/>
    <w:rsid w:val="007C4C91"/>
    <w:rsid w:val="007C6E21"/>
    <w:rsid w:val="007D0628"/>
    <w:rsid w:val="007D0F0D"/>
    <w:rsid w:val="007D19F2"/>
    <w:rsid w:val="007D25F7"/>
    <w:rsid w:val="007D350E"/>
    <w:rsid w:val="007D3A3E"/>
    <w:rsid w:val="007D3B55"/>
    <w:rsid w:val="007D3E32"/>
    <w:rsid w:val="007D447B"/>
    <w:rsid w:val="007D4733"/>
    <w:rsid w:val="007D6108"/>
    <w:rsid w:val="007D61BB"/>
    <w:rsid w:val="007D6890"/>
    <w:rsid w:val="007E0E31"/>
    <w:rsid w:val="007E113A"/>
    <w:rsid w:val="007E293D"/>
    <w:rsid w:val="007E2FC2"/>
    <w:rsid w:val="007E4AE0"/>
    <w:rsid w:val="007E5D2A"/>
    <w:rsid w:val="007E6677"/>
    <w:rsid w:val="007F06BD"/>
    <w:rsid w:val="007F1D70"/>
    <w:rsid w:val="007F2476"/>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241"/>
    <w:rsid w:val="008005F4"/>
    <w:rsid w:val="00801A36"/>
    <w:rsid w:val="008020A6"/>
    <w:rsid w:val="00802A55"/>
    <w:rsid w:val="0080331A"/>
    <w:rsid w:val="0080360B"/>
    <w:rsid w:val="00803D9A"/>
    <w:rsid w:val="00803FB7"/>
    <w:rsid w:val="008045B2"/>
    <w:rsid w:val="00806408"/>
    <w:rsid w:val="00807793"/>
    <w:rsid w:val="0080786C"/>
    <w:rsid w:val="00807B1E"/>
    <w:rsid w:val="0081108A"/>
    <w:rsid w:val="008126A1"/>
    <w:rsid w:val="00813673"/>
    <w:rsid w:val="008136BB"/>
    <w:rsid w:val="00815072"/>
    <w:rsid w:val="00815281"/>
    <w:rsid w:val="00815523"/>
    <w:rsid w:val="0081779D"/>
    <w:rsid w:val="00820018"/>
    <w:rsid w:val="0082095C"/>
    <w:rsid w:val="00821FE9"/>
    <w:rsid w:val="00822355"/>
    <w:rsid w:val="0082250F"/>
    <w:rsid w:val="00825724"/>
    <w:rsid w:val="00825AAC"/>
    <w:rsid w:val="00826247"/>
    <w:rsid w:val="00826421"/>
    <w:rsid w:val="00827885"/>
    <w:rsid w:val="008309C8"/>
    <w:rsid w:val="00830EB8"/>
    <w:rsid w:val="00831E18"/>
    <w:rsid w:val="00831FC7"/>
    <w:rsid w:val="00833450"/>
    <w:rsid w:val="00833CFA"/>
    <w:rsid w:val="0083403A"/>
    <w:rsid w:val="008344DA"/>
    <w:rsid w:val="00834C8D"/>
    <w:rsid w:val="00835857"/>
    <w:rsid w:val="00835C14"/>
    <w:rsid w:val="00836927"/>
    <w:rsid w:val="00836A0C"/>
    <w:rsid w:val="00836E9A"/>
    <w:rsid w:val="00836F26"/>
    <w:rsid w:val="00837336"/>
    <w:rsid w:val="00837B21"/>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57DF6"/>
    <w:rsid w:val="00861879"/>
    <w:rsid w:val="00863201"/>
    <w:rsid w:val="00863597"/>
    <w:rsid w:val="008647BB"/>
    <w:rsid w:val="0086504E"/>
    <w:rsid w:val="00865D06"/>
    <w:rsid w:val="0086608A"/>
    <w:rsid w:val="0086675F"/>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7C7"/>
    <w:rsid w:val="0088081E"/>
    <w:rsid w:val="008808EF"/>
    <w:rsid w:val="00880A72"/>
    <w:rsid w:val="00881768"/>
    <w:rsid w:val="00881876"/>
    <w:rsid w:val="00881929"/>
    <w:rsid w:val="0088272B"/>
    <w:rsid w:val="00882933"/>
    <w:rsid w:val="00882F33"/>
    <w:rsid w:val="00883359"/>
    <w:rsid w:val="00884853"/>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6C00"/>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63A"/>
    <w:rsid w:val="008B6803"/>
    <w:rsid w:val="008C0D85"/>
    <w:rsid w:val="008C0E99"/>
    <w:rsid w:val="008C13D2"/>
    <w:rsid w:val="008C1A0C"/>
    <w:rsid w:val="008C1F64"/>
    <w:rsid w:val="008C23BA"/>
    <w:rsid w:val="008C32F9"/>
    <w:rsid w:val="008C4154"/>
    <w:rsid w:val="008C4158"/>
    <w:rsid w:val="008C452B"/>
    <w:rsid w:val="008C5288"/>
    <w:rsid w:val="008C5A00"/>
    <w:rsid w:val="008C62A0"/>
    <w:rsid w:val="008C65C7"/>
    <w:rsid w:val="008C678B"/>
    <w:rsid w:val="008C69F7"/>
    <w:rsid w:val="008C6AAB"/>
    <w:rsid w:val="008C73D4"/>
    <w:rsid w:val="008C761F"/>
    <w:rsid w:val="008D00BA"/>
    <w:rsid w:val="008D041B"/>
    <w:rsid w:val="008D0C0F"/>
    <w:rsid w:val="008D158E"/>
    <w:rsid w:val="008D15CF"/>
    <w:rsid w:val="008D1B93"/>
    <w:rsid w:val="008D20CE"/>
    <w:rsid w:val="008D2380"/>
    <w:rsid w:val="008D2685"/>
    <w:rsid w:val="008D2DB9"/>
    <w:rsid w:val="008D3E8E"/>
    <w:rsid w:val="008D4640"/>
    <w:rsid w:val="008D5DA9"/>
    <w:rsid w:val="008E0284"/>
    <w:rsid w:val="008E089F"/>
    <w:rsid w:val="008E1A75"/>
    <w:rsid w:val="008E1ACC"/>
    <w:rsid w:val="008E22C0"/>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3870"/>
    <w:rsid w:val="008F3DC7"/>
    <w:rsid w:val="008F408A"/>
    <w:rsid w:val="008F4BF2"/>
    <w:rsid w:val="008F54E6"/>
    <w:rsid w:val="008F5A8C"/>
    <w:rsid w:val="008F6266"/>
    <w:rsid w:val="008F62B5"/>
    <w:rsid w:val="008F6428"/>
    <w:rsid w:val="008F6974"/>
    <w:rsid w:val="008F6F4D"/>
    <w:rsid w:val="008F734B"/>
    <w:rsid w:val="008F763E"/>
    <w:rsid w:val="008F7984"/>
    <w:rsid w:val="009000A8"/>
    <w:rsid w:val="00900D35"/>
    <w:rsid w:val="009033E6"/>
    <w:rsid w:val="009036AC"/>
    <w:rsid w:val="0090391C"/>
    <w:rsid w:val="00904403"/>
    <w:rsid w:val="009046FD"/>
    <w:rsid w:val="0090473A"/>
    <w:rsid w:val="009052F0"/>
    <w:rsid w:val="009056DF"/>
    <w:rsid w:val="00905855"/>
    <w:rsid w:val="00906215"/>
    <w:rsid w:val="009067FF"/>
    <w:rsid w:val="00906B59"/>
    <w:rsid w:val="00907752"/>
    <w:rsid w:val="00907D5C"/>
    <w:rsid w:val="00910A9B"/>
    <w:rsid w:val="00910ECE"/>
    <w:rsid w:val="009111C7"/>
    <w:rsid w:val="009116AB"/>
    <w:rsid w:val="00911C21"/>
    <w:rsid w:val="00912BE8"/>
    <w:rsid w:val="009159EC"/>
    <w:rsid w:val="00915D8A"/>
    <w:rsid w:val="00916A65"/>
    <w:rsid w:val="00921196"/>
    <w:rsid w:val="00921417"/>
    <w:rsid w:val="00921933"/>
    <w:rsid w:val="00921D76"/>
    <w:rsid w:val="0092274C"/>
    <w:rsid w:val="00922A2A"/>
    <w:rsid w:val="00922F1B"/>
    <w:rsid w:val="0092395D"/>
    <w:rsid w:val="00923C6F"/>
    <w:rsid w:val="00924CD1"/>
    <w:rsid w:val="00924EC4"/>
    <w:rsid w:val="00925910"/>
    <w:rsid w:val="00925A26"/>
    <w:rsid w:val="00925B76"/>
    <w:rsid w:val="00926876"/>
    <w:rsid w:val="0092710A"/>
    <w:rsid w:val="00927421"/>
    <w:rsid w:val="00927BF5"/>
    <w:rsid w:val="00930E6E"/>
    <w:rsid w:val="00931BFD"/>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37"/>
    <w:rsid w:val="00957A98"/>
    <w:rsid w:val="009602F5"/>
    <w:rsid w:val="00960AD2"/>
    <w:rsid w:val="00960BB7"/>
    <w:rsid w:val="009615E4"/>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6E90"/>
    <w:rsid w:val="009877A3"/>
    <w:rsid w:val="009906D3"/>
    <w:rsid w:val="00992510"/>
    <w:rsid w:val="009931B0"/>
    <w:rsid w:val="009936B4"/>
    <w:rsid w:val="00993AA3"/>
    <w:rsid w:val="00993E7D"/>
    <w:rsid w:val="0099404D"/>
    <w:rsid w:val="00997333"/>
    <w:rsid w:val="009A035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04E"/>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18B"/>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05C"/>
    <w:rsid w:val="00A06B7D"/>
    <w:rsid w:val="00A072E8"/>
    <w:rsid w:val="00A07CE0"/>
    <w:rsid w:val="00A07F6B"/>
    <w:rsid w:val="00A1072E"/>
    <w:rsid w:val="00A111E9"/>
    <w:rsid w:val="00A11B5F"/>
    <w:rsid w:val="00A122A4"/>
    <w:rsid w:val="00A12C2C"/>
    <w:rsid w:val="00A1335B"/>
    <w:rsid w:val="00A13CEE"/>
    <w:rsid w:val="00A13DDF"/>
    <w:rsid w:val="00A153E2"/>
    <w:rsid w:val="00A15845"/>
    <w:rsid w:val="00A159B8"/>
    <w:rsid w:val="00A16BC6"/>
    <w:rsid w:val="00A16FCE"/>
    <w:rsid w:val="00A17260"/>
    <w:rsid w:val="00A17BAD"/>
    <w:rsid w:val="00A21074"/>
    <w:rsid w:val="00A22917"/>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2927"/>
    <w:rsid w:val="00A33CAE"/>
    <w:rsid w:val="00A33CE9"/>
    <w:rsid w:val="00A3420C"/>
    <w:rsid w:val="00A34263"/>
    <w:rsid w:val="00A3428E"/>
    <w:rsid w:val="00A3509A"/>
    <w:rsid w:val="00A350D8"/>
    <w:rsid w:val="00A353B3"/>
    <w:rsid w:val="00A36156"/>
    <w:rsid w:val="00A37CF1"/>
    <w:rsid w:val="00A37D2C"/>
    <w:rsid w:val="00A37F5E"/>
    <w:rsid w:val="00A41DB3"/>
    <w:rsid w:val="00A4234C"/>
    <w:rsid w:val="00A4365E"/>
    <w:rsid w:val="00A44FB3"/>
    <w:rsid w:val="00A4538F"/>
    <w:rsid w:val="00A46A48"/>
    <w:rsid w:val="00A47D61"/>
    <w:rsid w:val="00A47E76"/>
    <w:rsid w:val="00A47EF0"/>
    <w:rsid w:val="00A50C4D"/>
    <w:rsid w:val="00A5100A"/>
    <w:rsid w:val="00A51353"/>
    <w:rsid w:val="00A513AA"/>
    <w:rsid w:val="00A513CF"/>
    <w:rsid w:val="00A527B9"/>
    <w:rsid w:val="00A53166"/>
    <w:rsid w:val="00A54343"/>
    <w:rsid w:val="00A54851"/>
    <w:rsid w:val="00A54A0B"/>
    <w:rsid w:val="00A55245"/>
    <w:rsid w:val="00A605F6"/>
    <w:rsid w:val="00A6074C"/>
    <w:rsid w:val="00A613E1"/>
    <w:rsid w:val="00A61684"/>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4EB8"/>
    <w:rsid w:val="00AC508D"/>
    <w:rsid w:val="00AC5B28"/>
    <w:rsid w:val="00AC6413"/>
    <w:rsid w:val="00AC6DEF"/>
    <w:rsid w:val="00AC7F83"/>
    <w:rsid w:val="00AD0711"/>
    <w:rsid w:val="00AD0B15"/>
    <w:rsid w:val="00AD2819"/>
    <w:rsid w:val="00AD54E7"/>
    <w:rsid w:val="00AD561E"/>
    <w:rsid w:val="00AD5E23"/>
    <w:rsid w:val="00AD7445"/>
    <w:rsid w:val="00AE2212"/>
    <w:rsid w:val="00AE238D"/>
    <w:rsid w:val="00AE279A"/>
    <w:rsid w:val="00AE2D39"/>
    <w:rsid w:val="00AE372E"/>
    <w:rsid w:val="00AE417E"/>
    <w:rsid w:val="00AE4B15"/>
    <w:rsid w:val="00AE4FAB"/>
    <w:rsid w:val="00AE4FB1"/>
    <w:rsid w:val="00AE5E26"/>
    <w:rsid w:val="00AE5E56"/>
    <w:rsid w:val="00AE6DF1"/>
    <w:rsid w:val="00AF01C8"/>
    <w:rsid w:val="00AF0581"/>
    <w:rsid w:val="00AF05EF"/>
    <w:rsid w:val="00AF0848"/>
    <w:rsid w:val="00AF28A8"/>
    <w:rsid w:val="00AF369F"/>
    <w:rsid w:val="00AF4F34"/>
    <w:rsid w:val="00AF7635"/>
    <w:rsid w:val="00AF7E23"/>
    <w:rsid w:val="00AF7F84"/>
    <w:rsid w:val="00B017E9"/>
    <w:rsid w:val="00B01D90"/>
    <w:rsid w:val="00B02460"/>
    <w:rsid w:val="00B026AB"/>
    <w:rsid w:val="00B03058"/>
    <w:rsid w:val="00B0335E"/>
    <w:rsid w:val="00B03839"/>
    <w:rsid w:val="00B039C2"/>
    <w:rsid w:val="00B05D70"/>
    <w:rsid w:val="00B07402"/>
    <w:rsid w:val="00B07B67"/>
    <w:rsid w:val="00B1081A"/>
    <w:rsid w:val="00B10D05"/>
    <w:rsid w:val="00B123CD"/>
    <w:rsid w:val="00B12A00"/>
    <w:rsid w:val="00B12C1E"/>
    <w:rsid w:val="00B12EA2"/>
    <w:rsid w:val="00B13919"/>
    <w:rsid w:val="00B13F9B"/>
    <w:rsid w:val="00B144EC"/>
    <w:rsid w:val="00B14EA5"/>
    <w:rsid w:val="00B15CD6"/>
    <w:rsid w:val="00B167A6"/>
    <w:rsid w:val="00B1682B"/>
    <w:rsid w:val="00B16885"/>
    <w:rsid w:val="00B215F6"/>
    <w:rsid w:val="00B219CB"/>
    <w:rsid w:val="00B230B2"/>
    <w:rsid w:val="00B24E1B"/>
    <w:rsid w:val="00B26001"/>
    <w:rsid w:val="00B26576"/>
    <w:rsid w:val="00B26D38"/>
    <w:rsid w:val="00B270D5"/>
    <w:rsid w:val="00B27574"/>
    <w:rsid w:val="00B278DF"/>
    <w:rsid w:val="00B27F30"/>
    <w:rsid w:val="00B31699"/>
    <w:rsid w:val="00B31969"/>
    <w:rsid w:val="00B31E8A"/>
    <w:rsid w:val="00B321D1"/>
    <w:rsid w:val="00B323F1"/>
    <w:rsid w:val="00B327D5"/>
    <w:rsid w:val="00B33A66"/>
    <w:rsid w:val="00B33CEF"/>
    <w:rsid w:val="00B34676"/>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4082"/>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5A7"/>
    <w:rsid w:val="00B76F5E"/>
    <w:rsid w:val="00B804B1"/>
    <w:rsid w:val="00B8139C"/>
    <w:rsid w:val="00B81E21"/>
    <w:rsid w:val="00B8221D"/>
    <w:rsid w:val="00B82361"/>
    <w:rsid w:val="00B82EED"/>
    <w:rsid w:val="00B839F2"/>
    <w:rsid w:val="00B83AAC"/>
    <w:rsid w:val="00B83DE1"/>
    <w:rsid w:val="00B85F06"/>
    <w:rsid w:val="00B86EC7"/>
    <w:rsid w:val="00B872D0"/>
    <w:rsid w:val="00B909C0"/>
    <w:rsid w:val="00B91F39"/>
    <w:rsid w:val="00B92201"/>
    <w:rsid w:val="00B93143"/>
    <w:rsid w:val="00B93213"/>
    <w:rsid w:val="00B9391A"/>
    <w:rsid w:val="00B93D93"/>
    <w:rsid w:val="00B947E2"/>
    <w:rsid w:val="00B94E58"/>
    <w:rsid w:val="00B95158"/>
    <w:rsid w:val="00B95A99"/>
    <w:rsid w:val="00B95AD3"/>
    <w:rsid w:val="00B95B02"/>
    <w:rsid w:val="00B95FF6"/>
    <w:rsid w:val="00B96546"/>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269"/>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1696"/>
    <w:rsid w:val="00BF21A1"/>
    <w:rsid w:val="00BF2E42"/>
    <w:rsid w:val="00BF365D"/>
    <w:rsid w:val="00BF386A"/>
    <w:rsid w:val="00BF40CB"/>
    <w:rsid w:val="00BF4250"/>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5E6D"/>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372"/>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446"/>
    <w:rsid w:val="00C46606"/>
    <w:rsid w:val="00C46ABB"/>
    <w:rsid w:val="00C4760E"/>
    <w:rsid w:val="00C476F5"/>
    <w:rsid w:val="00C47B76"/>
    <w:rsid w:val="00C50891"/>
    <w:rsid w:val="00C516F1"/>
    <w:rsid w:val="00C521FA"/>
    <w:rsid w:val="00C52FAE"/>
    <w:rsid w:val="00C53B6C"/>
    <w:rsid w:val="00C545AF"/>
    <w:rsid w:val="00C54A16"/>
    <w:rsid w:val="00C5504A"/>
    <w:rsid w:val="00C552F4"/>
    <w:rsid w:val="00C55745"/>
    <w:rsid w:val="00C563FD"/>
    <w:rsid w:val="00C56482"/>
    <w:rsid w:val="00C56F34"/>
    <w:rsid w:val="00C61F44"/>
    <w:rsid w:val="00C625AF"/>
    <w:rsid w:val="00C64FF1"/>
    <w:rsid w:val="00C66184"/>
    <w:rsid w:val="00C6688B"/>
    <w:rsid w:val="00C66DDA"/>
    <w:rsid w:val="00C66E70"/>
    <w:rsid w:val="00C7073F"/>
    <w:rsid w:val="00C71B55"/>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3AD6"/>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1916"/>
    <w:rsid w:val="00CC21FA"/>
    <w:rsid w:val="00CC3DD8"/>
    <w:rsid w:val="00CC52F9"/>
    <w:rsid w:val="00CC5B37"/>
    <w:rsid w:val="00CC6FB5"/>
    <w:rsid w:val="00CD056B"/>
    <w:rsid w:val="00CD0CCC"/>
    <w:rsid w:val="00CD107B"/>
    <w:rsid w:val="00CD1351"/>
    <w:rsid w:val="00CD2099"/>
    <w:rsid w:val="00CD2901"/>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704"/>
    <w:rsid w:val="00CF1818"/>
    <w:rsid w:val="00CF1DD3"/>
    <w:rsid w:val="00CF2CCF"/>
    <w:rsid w:val="00CF2E47"/>
    <w:rsid w:val="00CF362E"/>
    <w:rsid w:val="00CF4295"/>
    <w:rsid w:val="00CF446D"/>
    <w:rsid w:val="00CF472D"/>
    <w:rsid w:val="00CF55C5"/>
    <w:rsid w:val="00CF63E7"/>
    <w:rsid w:val="00CF6696"/>
    <w:rsid w:val="00CF781B"/>
    <w:rsid w:val="00CF79A3"/>
    <w:rsid w:val="00CF7B1A"/>
    <w:rsid w:val="00D00247"/>
    <w:rsid w:val="00D0031C"/>
    <w:rsid w:val="00D00707"/>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647"/>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25B"/>
    <w:rsid w:val="00D36818"/>
    <w:rsid w:val="00D379A1"/>
    <w:rsid w:val="00D40F7B"/>
    <w:rsid w:val="00D422F9"/>
    <w:rsid w:val="00D42F92"/>
    <w:rsid w:val="00D430DD"/>
    <w:rsid w:val="00D43322"/>
    <w:rsid w:val="00D43F67"/>
    <w:rsid w:val="00D445C2"/>
    <w:rsid w:val="00D450D4"/>
    <w:rsid w:val="00D45247"/>
    <w:rsid w:val="00D458B4"/>
    <w:rsid w:val="00D45EED"/>
    <w:rsid w:val="00D4675D"/>
    <w:rsid w:val="00D46F09"/>
    <w:rsid w:val="00D47CB4"/>
    <w:rsid w:val="00D5110E"/>
    <w:rsid w:val="00D529F1"/>
    <w:rsid w:val="00D53639"/>
    <w:rsid w:val="00D544B8"/>
    <w:rsid w:val="00D54712"/>
    <w:rsid w:val="00D54778"/>
    <w:rsid w:val="00D5522D"/>
    <w:rsid w:val="00D55A7E"/>
    <w:rsid w:val="00D5639F"/>
    <w:rsid w:val="00D56791"/>
    <w:rsid w:val="00D57447"/>
    <w:rsid w:val="00D57E82"/>
    <w:rsid w:val="00D608B7"/>
    <w:rsid w:val="00D60B90"/>
    <w:rsid w:val="00D61702"/>
    <w:rsid w:val="00D62C45"/>
    <w:rsid w:val="00D62E3E"/>
    <w:rsid w:val="00D63EF7"/>
    <w:rsid w:val="00D64404"/>
    <w:rsid w:val="00D6465D"/>
    <w:rsid w:val="00D64AC7"/>
    <w:rsid w:val="00D658E4"/>
    <w:rsid w:val="00D66156"/>
    <w:rsid w:val="00D67CB4"/>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344A"/>
    <w:rsid w:val="00D8496F"/>
    <w:rsid w:val="00D851DB"/>
    <w:rsid w:val="00D85CA5"/>
    <w:rsid w:val="00D8659F"/>
    <w:rsid w:val="00D86BC8"/>
    <w:rsid w:val="00D87362"/>
    <w:rsid w:val="00D8788C"/>
    <w:rsid w:val="00D87A82"/>
    <w:rsid w:val="00D87F4E"/>
    <w:rsid w:val="00D87FC4"/>
    <w:rsid w:val="00D90F58"/>
    <w:rsid w:val="00D916B3"/>
    <w:rsid w:val="00D91908"/>
    <w:rsid w:val="00D93951"/>
    <w:rsid w:val="00D941D9"/>
    <w:rsid w:val="00D971CC"/>
    <w:rsid w:val="00DA0EDA"/>
    <w:rsid w:val="00DA26D6"/>
    <w:rsid w:val="00DA279C"/>
    <w:rsid w:val="00DA3446"/>
    <w:rsid w:val="00DA39B3"/>
    <w:rsid w:val="00DA3BAD"/>
    <w:rsid w:val="00DA3DF0"/>
    <w:rsid w:val="00DA593F"/>
    <w:rsid w:val="00DA5DCE"/>
    <w:rsid w:val="00DA60B9"/>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CB1"/>
    <w:rsid w:val="00DB7F9D"/>
    <w:rsid w:val="00DC07A9"/>
    <w:rsid w:val="00DC1600"/>
    <w:rsid w:val="00DC18A7"/>
    <w:rsid w:val="00DC1B2D"/>
    <w:rsid w:val="00DC2525"/>
    <w:rsid w:val="00DC368F"/>
    <w:rsid w:val="00DC3AAE"/>
    <w:rsid w:val="00DC4BEF"/>
    <w:rsid w:val="00DC674E"/>
    <w:rsid w:val="00DC6E2C"/>
    <w:rsid w:val="00DC7736"/>
    <w:rsid w:val="00DC7B9E"/>
    <w:rsid w:val="00DC7F83"/>
    <w:rsid w:val="00DD053F"/>
    <w:rsid w:val="00DD24A0"/>
    <w:rsid w:val="00DD24D6"/>
    <w:rsid w:val="00DD5403"/>
    <w:rsid w:val="00DD5AB0"/>
    <w:rsid w:val="00DD76FC"/>
    <w:rsid w:val="00DE0DCE"/>
    <w:rsid w:val="00DE1336"/>
    <w:rsid w:val="00DE1CB9"/>
    <w:rsid w:val="00DE2CE1"/>
    <w:rsid w:val="00DE4068"/>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31FF"/>
    <w:rsid w:val="00DF4996"/>
    <w:rsid w:val="00DF4D0A"/>
    <w:rsid w:val="00DF58BC"/>
    <w:rsid w:val="00DF6C8A"/>
    <w:rsid w:val="00E0076D"/>
    <w:rsid w:val="00E00D66"/>
    <w:rsid w:val="00E00D89"/>
    <w:rsid w:val="00E010E8"/>
    <w:rsid w:val="00E0115D"/>
    <w:rsid w:val="00E01303"/>
    <w:rsid w:val="00E016E4"/>
    <w:rsid w:val="00E02DD5"/>
    <w:rsid w:val="00E03C60"/>
    <w:rsid w:val="00E0435F"/>
    <w:rsid w:val="00E048E3"/>
    <w:rsid w:val="00E04A7D"/>
    <w:rsid w:val="00E04E73"/>
    <w:rsid w:val="00E0512E"/>
    <w:rsid w:val="00E0655A"/>
    <w:rsid w:val="00E06BE2"/>
    <w:rsid w:val="00E06C58"/>
    <w:rsid w:val="00E0708B"/>
    <w:rsid w:val="00E11873"/>
    <w:rsid w:val="00E123CD"/>
    <w:rsid w:val="00E12D0F"/>
    <w:rsid w:val="00E135DB"/>
    <w:rsid w:val="00E1401A"/>
    <w:rsid w:val="00E146B5"/>
    <w:rsid w:val="00E15CB5"/>
    <w:rsid w:val="00E1644B"/>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7249"/>
    <w:rsid w:val="00E305E9"/>
    <w:rsid w:val="00E31ED7"/>
    <w:rsid w:val="00E339ED"/>
    <w:rsid w:val="00E35576"/>
    <w:rsid w:val="00E37F40"/>
    <w:rsid w:val="00E40BCC"/>
    <w:rsid w:val="00E41E14"/>
    <w:rsid w:val="00E43E1C"/>
    <w:rsid w:val="00E43FC1"/>
    <w:rsid w:val="00E4488B"/>
    <w:rsid w:val="00E44E55"/>
    <w:rsid w:val="00E45A9A"/>
    <w:rsid w:val="00E45D90"/>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5"/>
    <w:rsid w:val="00E75E9E"/>
    <w:rsid w:val="00E76687"/>
    <w:rsid w:val="00E768C1"/>
    <w:rsid w:val="00E76D89"/>
    <w:rsid w:val="00E772BF"/>
    <w:rsid w:val="00E7765A"/>
    <w:rsid w:val="00E779F4"/>
    <w:rsid w:val="00E80BC3"/>
    <w:rsid w:val="00E80DB8"/>
    <w:rsid w:val="00E80E2B"/>
    <w:rsid w:val="00E8102A"/>
    <w:rsid w:val="00E811AC"/>
    <w:rsid w:val="00E82721"/>
    <w:rsid w:val="00E83012"/>
    <w:rsid w:val="00E84414"/>
    <w:rsid w:val="00E844E0"/>
    <w:rsid w:val="00E846EA"/>
    <w:rsid w:val="00E84B4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027A"/>
    <w:rsid w:val="00EB1440"/>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0CED"/>
    <w:rsid w:val="00ED1658"/>
    <w:rsid w:val="00ED1B01"/>
    <w:rsid w:val="00ED1CBC"/>
    <w:rsid w:val="00ED2D96"/>
    <w:rsid w:val="00ED303F"/>
    <w:rsid w:val="00ED327F"/>
    <w:rsid w:val="00ED3321"/>
    <w:rsid w:val="00ED3AB6"/>
    <w:rsid w:val="00ED3C15"/>
    <w:rsid w:val="00ED3F30"/>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038"/>
    <w:rsid w:val="00EE320D"/>
    <w:rsid w:val="00EE3BAC"/>
    <w:rsid w:val="00EE49CD"/>
    <w:rsid w:val="00EE55F8"/>
    <w:rsid w:val="00EE605C"/>
    <w:rsid w:val="00EE7075"/>
    <w:rsid w:val="00EE7855"/>
    <w:rsid w:val="00EE7A09"/>
    <w:rsid w:val="00EF0650"/>
    <w:rsid w:val="00EF0B99"/>
    <w:rsid w:val="00EF0D74"/>
    <w:rsid w:val="00EF10E7"/>
    <w:rsid w:val="00EF128B"/>
    <w:rsid w:val="00EF5472"/>
    <w:rsid w:val="00EF55DE"/>
    <w:rsid w:val="00EF63E4"/>
    <w:rsid w:val="00EF711C"/>
    <w:rsid w:val="00EF798A"/>
    <w:rsid w:val="00EF7ED2"/>
    <w:rsid w:val="00F00628"/>
    <w:rsid w:val="00F00C37"/>
    <w:rsid w:val="00F01F2B"/>
    <w:rsid w:val="00F02937"/>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16FBF"/>
    <w:rsid w:val="00F2228D"/>
    <w:rsid w:val="00F22858"/>
    <w:rsid w:val="00F22B93"/>
    <w:rsid w:val="00F231FD"/>
    <w:rsid w:val="00F232B6"/>
    <w:rsid w:val="00F243B1"/>
    <w:rsid w:val="00F24E0C"/>
    <w:rsid w:val="00F25DA8"/>
    <w:rsid w:val="00F26071"/>
    <w:rsid w:val="00F26219"/>
    <w:rsid w:val="00F26F28"/>
    <w:rsid w:val="00F270AC"/>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83C"/>
    <w:rsid w:val="00F46EC7"/>
    <w:rsid w:val="00F47363"/>
    <w:rsid w:val="00F47696"/>
    <w:rsid w:val="00F5026A"/>
    <w:rsid w:val="00F50ACB"/>
    <w:rsid w:val="00F51AC4"/>
    <w:rsid w:val="00F51BE6"/>
    <w:rsid w:val="00F5353E"/>
    <w:rsid w:val="00F5356F"/>
    <w:rsid w:val="00F537DD"/>
    <w:rsid w:val="00F54833"/>
    <w:rsid w:val="00F54873"/>
    <w:rsid w:val="00F54AB4"/>
    <w:rsid w:val="00F54B85"/>
    <w:rsid w:val="00F5510B"/>
    <w:rsid w:val="00F55F8E"/>
    <w:rsid w:val="00F55FD2"/>
    <w:rsid w:val="00F56663"/>
    <w:rsid w:val="00F56CE9"/>
    <w:rsid w:val="00F56F77"/>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A2D"/>
    <w:rsid w:val="00F85E77"/>
    <w:rsid w:val="00F86594"/>
    <w:rsid w:val="00F87681"/>
    <w:rsid w:val="00F8777C"/>
    <w:rsid w:val="00F903B4"/>
    <w:rsid w:val="00F9073A"/>
    <w:rsid w:val="00F9094E"/>
    <w:rsid w:val="00F90CE3"/>
    <w:rsid w:val="00F91514"/>
    <w:rsid w:val="00F92284"/>
    <w:rsid w:val="00F92DDD"/>
    <w:rsid w:val="00F94526"/>
    <w:rsid w:val="00F94634"/>
    <w:rsid w:val="00F952E4"/>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571"/>
    <w:rsid w:val="00FB4966"/>
    <w:rsid w:val="00FB4BD2"/>
    <w:rsid w:val="00FB554B"/>
    <w:rsid w:val="00FB623D"/>
    <w:rsid w:val="00FB6768"/>
    <w:rsid w:val="00FB6B97"/>
    <w:rsid w:val="00FB6BAD"/>
    <w:rsid w:val="00FB7105"/>
    <w:rsid w:val="00FB71AB"/>
    <w:rsid w:val="00FB7B1D"/>
    <w:rsid w:val="00FC036F"/>
    <w:rsid w:val="00FC095F"/>
    <w:rsid w:val="00FC0AE8"/>
    <w:rsid w:val="00FC0B8C"/>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4E3F"/>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link w:val="af3"/>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4">
    <w:name w:val="Сноска"/>
    <w:basedOn w:val="af"/>
    <w:rsid w:val="00561811"/>
    <w:pPr>
      <w:spacing w:line="174" w:lineRule="atLeast"/>
    </w:pPr>
    <w:rPr>
      <w:sz w:val="17"/>
      <w:szCs w:val="17"/>
    </w:rPr>
  </w:style>
  <w:style w:type="paragraph" w:customStyle="1" w:styleId="af5">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6">
    <w:name w:val="header"/>
    <w:basedOn w:val="a"/>
    <w:link w:val="af7"/>
    <w:uiPriority w:val="99"/>
    <w:unhideWhenUsed/>
    <w:rsid w:val="00DC6E2C"/>
    <w:pPr>
      <w:tabs>
        <w:tab w:val="center" w:pos="4677"/>
        <w:tab w:val="right" w:pos="9355"/>
      </w:tabs>
    </w:pPr>
    <w:rPr>
      <w:rFonts w:cs="Times New Roman"/>
    </w:rPr>
  </w:style>
  <w:style w:type="character" w:customStyle="1" w:styleId="af7">
    <w:name w:val="Верх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footer"/>
    <w:basedOn w:val="a"/>
    <w:link w:val="af9"/>
    <w:uiPriority w:val="99"/>
    <w:unhideWhenUsed/>
    <w:rsid w:val="00DC6E2C"/>
    <w:pPr>
      <w:tabs>
        <w:tab w:val="center" w:pos="4677"/>
        <w:tab w:val="right" w:pos="9355"/>
      </w:tabs>
    </w:pPr>
    <w:rPr>
      <w:rFonts w:cs="Times New Roman"/>
    </w:rPr>
  </w:style>
  <w:style w:type="character" w:customStyle="1" w:styleId="af9">
    <w:name w:val="Ниж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Balloon Text"/>
    <w:basedOn w:val="a"/>
    <w:link w:val="afb"/>
    <w:uiPriority w:val="99"/>
    <w:semiHidden/>
    <w:unhideWhenUsed/>
    <w:rsid w:val="000715F2"/>
    <w:pPr>
      <w:spacing w:after="0" w:line="240" w:lineRule="auto"/>
    </w:pPr>
    <w:rPr>
      <w:rFonts w:ascii="Segoe UI" w:hAnsi="Segoe UI" w:cs="Times New Roman"/>
      <w:sz w:val="18"/>
      <w:szCs w:val="18"/>
    </w:rPr>
  </w:style>
  <w:style w:type="character" w:customStyle="1" w:styleId="afb">
    <w:name w:val="Текст выноски Знак"/>
    <w:link w:val="afa"/>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c">
    <w:name w:val="No Spacing"/>
    <w:aliases w:val="основа"/>
    <w:link w:val="afd"/>
    <w:uiPriority w:val="1"/>
    <w:qFormat/>
    <w:rsid w:val="00C769D6"/>
    <w:rPr>
      <w:rFonts w:ascii="Calibri" w:eastAsia="Calibri" w:hAnsi="Calibri"/>
      <w:sz w:val="22"/>
      <w:szCs w:val="22"/>
      <w:lang w:eastAsia="en-US"/>
    </w:rPr>
  </w:style>
  <w:style w:type="paragraph" w:customStyle="1" w:styleId="afe">
    <w:name w:val="А ОСН ТЕКСТ"/>
    <w:basedOn w:val="a"/>
    <w:link w:val="aff"/>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0">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727ED5"/>
    <w:rPr>
      <w:i/>
      <w:iCs/>
    </w:rPr>
  </w:style>
  <w:style w:type="paragraph" w:customStyle="1" w:styleId="21">
    <w:name w:val="Средняя сетка 21"/>
    <w:basedOn w:val="a"/>
    <w:uiPriority w:val="1"/>
    <w:qFormat/>
    <w:rsid w:val="005907AE"/>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7">
    <w:name w:val="Title"/>
    <w:basedOn w:val="a"/>
    <w:next w:val="a"/>
    <w:link w:val="aff8"/>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Название Знак"/>
    <w:basedOn w:val="a0"/>
    <w:link w:val="aff7"/>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9">
    <w:name w:val="Subtitle"/>
    <w:basedOn w:val="a"/>
    <w:next w:val="a"/>
    <w:link w:val="affa"/>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a">
    <w:name w:val="Подзаголовок Знак"/>
    <w:basedOn w:val="a0"/>
    <w:link w:val="aff9"/>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b">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uiPriority w:val="34"/>
    <w:qFormat/>
    <w:locked/>
    <w:rsid w:val="00F16FBF"/>
    <w:rPr>
      <w:caps/>
      <w:sz w:val="24"/>
      <w:szCs w:val="24"/>
    </w:rPr>
  </w:style>
  <w:style w:type="character" w:customStyle="1" w:styleId="CharAttribute484">
    <w:name w:val="CharAttribute484"/>
    <w:uiPriority w:val="99"/>
    <w:rsid w:val="00F16FBF"/>
    <w:rPr>
      <w:rFonts w:ascii="Times New Roman" w:eastAsia="Times New Roman"/>
      <w:i/>
      <w:sz w:val="28"/>
    </w:rPr>
  </w:style>
  <w:style w:type="character" w:customStyle="1" w:styleId="CharAttribute501">
    <w:name w:val="CharAttribute501"/>
    <w:uiPriority w:val="99"/>
    <w:rsid w:val="00F16FBF"/>
    <w:rPr>
      <w:rFonts w:ascii="Times New Roman" w:eastAsia="Times New Roman"/>
      <w:i/>
      <w:sz w:val="28"/>
      <w:u w:val="single"/>
    </w:rPr>
  </w:style>
  <w:style w:type="character" w:customStyle="1" w:styleId="CharAttribute502">
    <w:name w:val="CharAttribute502"/>
    <w:rsid w:val="00F16FBF"/>
    <w:rPr>
      <w:rFonts w:ascii="Times New Roman" w:eastAsia="Times New Roman"/>
      <w:i/>
      <w:sz w:val="28"/>
    </w:rPr>
  </w:style>
  <w:style w:type="character" w:customStyle="1" w:styleId="afd">
    <w:name w:val="Без интервала Знак"/>
    <w:aliases w:val="основа Знак"/>
    <w:link w:val="afc"/>
    <w:uiPriority w:val="1"/>
    <w:rsid w:val="00F16FBF"/>
    <w:rPr>
      <w:rFonts w:ascii="Calibri" w:eastAsia="Calibri" w:hAnsi="Calibri"/>
      <w:sz w:val="22"/>
      <w:szCs w:val="22"/>
      <w:lang w:eastAsia="en-US"/>
    </w:rPr>
  </w:style>
  <w:style w:type="character" w:customStyle="1" w:styleId="CharAttribute512">
    <w:name w:val="CharAttribute512"/>
    <w:rsid w:val="00F16FBF"/>
    <w:rPr>
      <w:rFonts w:ascii="Times New Roman" w:eastAsia="Times New Roman"/>
      <w:sz w:val="28"/>
    </w:rPr>
  </w:style>
  <w:style w:type="character" w:customStyle="1" w:styleId="CharAttribute0">
    <w:name w:val="CharAttribute0"/>
    <w:rsid w:val="00F16FBF"/>
    <w:rPr>
      <w:rFonts w:ascii="Times New Roman" w:eastAsia="Times New Roman" w:hAnsi="Times New Roman"/>
      <w:sz w:val="28"/>
    </w:rPr>
  </w:style>
  <w:style w:type="character" w:customStyle="1" w:styleId="CharAttribute526">
    <w:name w:val="CharAttribute526"/>
    <w:rsid w:val="00F16FBF"/>
    <w:rPr>
      <w:rFonts w:ascii="Times New Roman"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link w:val="af3"/>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4">
    <w:name w:val="Сноска"/>
    <w:basedOn w:val="af"/>
    <w:rsid w:val="00561811"/>
    <w:pPr>
      <w:spacing w:line="174" w:lineRule="atLeast"/>
    </w:pPr>
    <w:rPr>
      <w:sz w:val="17"/>
      <w:szCs w:val="17"/>
    </w:rPr>
  </w:style>
  <w:style w:type="paragraph" w:customStyle="1" w:styleId="af5">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6">
    <w:name w:val="header"/>
    <w:basedOn w:val="a"/>
    <w:link w:val="af7"/>
    <w:uiPriority w:val="99"/>
    <w:unhideWhenUsed/>
    <w:rsid w:val="00DC6E2C"/>
    <w:pPr>
      <w:tabs>
        <w:tab w:val="center" w:pos="4677"/>
        <w:tab w:val="right" w:pos="9355"/>
      </w:tabs>
    </w:pPr>
    <w:rPr>
      <w:rFonts w:cs="Times New Roman"/>
    </w:rPr>
  </w:style>
  <w:style w:type="character" w:customStyle="1" w:styleId="af7">
    <w:name w:val="Верх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footer"/>
    <w:basedOn w:val="a"/>
    <w:link w:val="af9"/>
    <w:uiPriority w:val="99"/>
    <w:unhideWhenUsed/>
    <w:rsid w:val="00DC6E2C"/>
    <w:pPr>
      <w:tabs>
        <w:tab w:val="center" w:pos="4677"/>
        <w:tab w:val="right" w:pos="9355"/>
      </w:tabs>
    </w:pPr>
    <w:rPr>
      <w:rFonts w:cs="Times New Roman"/>
    </w:rPr>
  </w:style>
  <w:style w:type="character" w:customStyle="1" w:styleId="af9">
    <w:name w:val="Ниж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Balloon Text"/>
    <w:basedOn w:val="a"/>
    <w:link w:val="afb"/>
    <w:uiPriority w:val="99"/>
    <w:semiHidden/>
    <w:unhideWhenUsed/>
    <w:rsid w:val="000715F2"/>
    <w:pPr>
      <w:spacing w:after="0" w:line="240" w:lineRule="auto"/>
    </w:pPr>
    <w:rPr>
      <w:rFonts w:ascii="Segoe UI" w:hAnsi="Segoe UI" w:cs="Times New Roman"/>
      <w:sz w:val="18"/>
      <w:szCs w:val="18"/>
    </w:rPr>
  </w:style>
  <w:style w:type="character" w:customStyle="1" w:styleId="afb">
    <w:name w:val="Текст выноски Знак"/>
    <w:link w:val="afa"/>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c">
    <w:name w:val="No Spacing"/>
    <w:aliases w:val="основа"/>
    <w:link w:val="afd"/>
    <w:uiPriority w:val="1"/>
    <w:qFormat/>
    <w:rsid w:val="00C769D6"/>
    <w:rPr>
      <w:rFonts w:ascii="Calibri" w:eastAsia="Calibri" w:hAnsi="Calibri"/>
      <w:sz w:val="22"/>
      <w:szCs w:val="22"/>
      <w:lang w:eastAsia="en-US"/>
    </w:rPr>
  </w:style>
  <w:style w:type="paragraph" w:customStyle="1" w:styleId="afe">
    <w:name w:val="А ОСН ТЕКСТ"/>
    <w:basedOn w:val="a"/>
    <w:link w:val="aff"/>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0">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727ED5"/>
    <w:rPr>
      <w:i/>
      <w:iCs/>
    </w:rPr>
  </w:style>
  <w:style w:type="paragraph" w:customStyle="1" w:styleId="21">
    <w:name w:val="Средняя сетка 21"/>
    <w:basedOn w:val="a"/>
    <w:uiPriority w:val="1"/>
    <w:qFormat/>
    <w:rsid w:val="005907AE"/>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7">
    <w:name w:val="Title"/>
    <w:basedOn w:val="a"/>
    <w:next w:val="a"/>
    <w:link w:val="aff8"/>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Название Знак"/>
    <w:basedOn w:val="a0"/>
    <w:link w:val="aff7"/>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9">
    <w:name w:val="Subtitle"/>
    <w:basedOn w:val="a"/>
    <w:next w:val="a"/>
    <w:link w:val="affa"/>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a">
    <w:name w:val="Подзаголовок Знак"/>
    <w:basedOn w:val="a0"/>
    <w:link w:val="aff9"/>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b">
    <w:name w:val="Table Grid"/>
    <w:basedOn w:val="a1"/>
    <w:uiPriority w:val="39"/>
    <w:rsid w:val="001543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uiPriority w:val="34"/>
    <w:qFormat/>
    <w:locked/>
    <w:rsid w:val="00F16FBF"/>
    <w:rPr>
      <w:caps/>
      <w:sz w:val="24"/>
      <w:szCs w:val="24"/>
    </w:rPr>
  </w:style>
  <w:style w:type="character" w:customStyle="1" w:styleId="CharAttribute484">
    <w:name w:val="CharAttribute484"/>
    <w:uiPriority w:val="99"/>
    <w:rsid w:val="00F16FBF"/>
    <w:rPr>
      <w:rFonts w:ascii="Times New Roman" w:eastAsia="Times New Roman"/>
      <w:i/>
      <w:sz w:val="28"/>
    </w:rPr>
  </w:style>
  <w:style w:type="character" w:customStyle="1" w:styleId="CharAttribute501">
    <w:name w:val="CharAttribute501"/>
    <w:uiPriority w:val="99"/>
    <w:rsid w:val="00F16FBF"/>
    <w:rPr>
      <w:rFonts w:ascii="Times New Roman" w:eastAsia="Times New Roman"/>
      <w:i/>
      <w:sz w:val="28"/>
      <w:u w:val="single"/>
    </w:rPr>
  </w:style>
  <w:style w:type="character" w:customStyle="1" w:styleId="CharAttribute502">
    <w:name w:val="CharAttribute502"/>
    <w:rsid w:val="00F16FBF"/>
    <w:rPr>
      <w:rFonts w:ascii="Times New Roman" w:eastAsia="Times New Roman"/>
      <w:i/>
      <w:sz w:val="28"/>
    </w:rPr>
  </w:style>
  <w:style w:type="character" w:customStyle="1" w:styleId="afd">
    <w:name w:val="Без интервала Знак"/>
    <w:aliases w:val="основа Знак"/>
    <w:link w:val="afc"/>
    <w:uiPriority w:val="1"/>
    <w:rsid w:val="00F16FBF"/>
    <w:rPr>
      <w:rFonts w:ascii="Calibri" w:eastAsia="Calibri" w:hAnsi="Calibri"/>
      <w:sz w:val="22"/>
      <w:szCs w:val="22"/>
      <w:lang w:eastAsia="en-US"/>
    </w:rPr>
  </w:style>
  <w:style w:type="character" w:customStyle="1" w:styleId="CharAttribute512">
    <w:name w:val="CharAttribute512"/>
    <w:rsid w:val="00F16FBF"/>
    <w:rPr>
      <w:rFonts w:ascii="Times New Roman" w:eastAsia="Times New Roman"/>
      <w:sz w:val="28"/>
    </w:rPr>
  </w:style>
  <w:style w:type="character" w:customStyle="1" w:styleId="CharAttribute0">
    <w:name w:val="CharAttribute0"/>
    <w:rsid w:val="00F16FBF"/>
    <w:rPr>
      <w:rFonts w:ascii="Times New Roman" w:eastAsia="Times New Roman" w:hAnsi="Times New Roman"/>
      <w:sz w:val="28"/>
    </w:rPr>
  </w:style>
  <w:style w:type="character" w:customStyle="1" w:styleId="CharAttribute526">
    <w:name w:val="CharAttribute526"/>
    <w:rsid w:val="00F16FBF"/>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58329743">
      <w:bodyDiv w:val="1"/>
      <w:marLeft w:val="0"/>
      <w:marRight w:val="0"/>
      <w:marTop w:val="0"/>
      <w:marBottom w:val="0"/>
      <w:divBdr>
        <w:top w:val="none" w:sz="0" w:space="0" w:color="auto"/>
        <w:left w:val="none" w:sz="0" w:space="0" w:color="auto"/>
        <w:bottom w:val="none" w:sz="0" w:space="0" w:color="auto"/>
        <w:right w:val="none" w:sz="0" w:space="0" w:color="auto"/>
      </w:divBdr>
    </w:div>
    <w:div w:id="96101228">
      <w:bodyDiv w:val="1"/>
      <w:marLeft w:val="0"/>
      <w:marRight w:val="0"/>
      <w:marTop w:val="0"/>
      <w:marBottom w:val="0"/>
      <w:divBdr>
        <w:top w:val="none" w:sz="0" w:space="0" w:color="auto"/>
        <w:left w:val="none" w:sz="0" w:space="0" w:color="auto"/>
        <w:bottom w:val="none" w:sz="0" w:space="0" w:color="auto"/>
        <w:right w:val="none" w:sz="0" w:space="0" w:color="auto"/>
      </w:divBdr>
    </w:div>
    <w:div w:id="105659340">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50679505">
      <w:bodyDiv w:val="1"/>
      <w:marLeft w:val="0"/>
      <w:marRight w:val="0"/>
      <w:marTop w:val="0"/>
      <w:marBottom w:val="0"/>
      <w:divBdr>
        <w:top w:val="none" w:sz="0" w:space="0" w:color="auto"/>
        <w:left w:val="none" w:sz="0" w:space="0" w:color="auto"/>
        <w:bottom w:val="none" w:sz="0" w:space="0" w:color="auto"/>
        <w:right w:val="none" w:sz="0" w:space="0" w:color="auto"/>
      </w:divBdr>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9255992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41394842">
      <w:bodyDiv w:val="1"/>
      <w:marLeft w:val="0"/>
      <w:marRight w:val="0"/>
      <w:marTop w:val="0"/>
      <w:marBottom w:val="0"/>
      <w:divBdr>
        <w:top w:val="none" w:sz="0" w:space="0" w:color="auto"/>
        <w:left w:val="none" w:sz="0" w:space="0" w:color="auto"/>
        <w:bottom w:val="none" w:sz="0" w:space="0" w:color="auto"/>
        <w:right w:val="none" w:sz="0" w:space="0" w:color="auto"/>
      </w:divBdr>
    </w:div>
    <w:div w:id="343673160">
      <w:bodyDiv w:val="1"/>
      <w:marLeft w:val="0"/>
      <w:marRight w:val="0"/>
      <w:marTop w:val="0"/>
      <w:marBottom w:val="0"/>
      <w:divBdr>
        <w:top w:val="none" w:sz="0" w:space="0" w:color="auto"/>
        <w:left w:val="none" w:sz="0" w:space="0" w:color="auto"/>
        <w:bottom w:val="none" w:sz="0" w:space="0" w:color="auto"/>
        <w:right w:val="none" w:sz="0" w:space="0" w:color="auto"/>
      </w:divBdr>
      <w:divsChild>
        <w:div w:id="150367317">
          <w:marLeft w:val="0"/>
          <w:marRight w:val="0"/>
          <w:marTop w:val="0"/>
          <w:marBottom w:val="0"/>
          <w:divBdr>
            <w:top w:val="none" w:sz="0" w:space="0" w:color="auto"/>
            <w:left w:val="none" w:sz="0" w:space="0" w:color="auto"/>
            <w:bottom w:val="none" w:sz="0" w:space="0" w:color="auto"/>
            <w:right w:val="none" w:sz="0" w:space="0" w:color="auto"/>
          </w:divBdr>
        </w:div>
      </w:divsChild>
    </w:div>
    <w:div w:id="350450306">
      <w:bodyDiv w:val="1"/>
      <w:marLeft w:val="0"/>
      <w:marRight w:val="0"/>
      <w:marTop w:val="0"/>
      <w:marBottom w:val="0"/>
      <w:divBdr>
        <w:top w:val="none" w:sz="0" w:space="0" w:color="auto"/>
        <w:left w:val="none" w:sz="0" w:space="0" w:color="auto"/>
        <w:bottom w:val="none" w:sz="0" w:space="0" w:color="auto"/>
        <w:right w:val="none" w:sz="0" w:space="0" w:color="auto"/>
      </w:divBdr>
    </w:div>
    <w:div w:id="355427707">
      <w:bodyDiv w:val="1"/>
      <w:marLeft w:val="0"/>
      <w:marRight w:val="0"/>
      <w:marTop w:val="0"/>
      <w:marBottom w:val="0"/>
      <w:divBdr>
        <w:top w:val="none" w:sz="0" w:space="0" w:color="auto"/>
        <w:left w:val="none" w:sz="0" w:space="0" w:color="auto"/>
        <w:bottom w:val="none" w:sz="0" w:space="0" w:color="auto"/>
        <w:right w:val="none" w:sz="0" w:space="0" w:color="auto"/>
      </w:divBdr>
    </w:div>
    <w:div w:id="401562692">
      <w:bodyDiv w:val="1"/>
      <w:marLeft w:val="0"/>
      <w:marRight w:val="0"/>
      <w:marTop w:val="0"/>
      <w:marBottom w:val="0"/>
      <w:divBdr>
        <w:top w:val="none" w:sz="0" w:space="0" w:color="auto"/>
        <w:left w:val="none" w:sz="0" w:space="0" w:color="auto"/>
        <w:bottom w:val="none" w:sz="0" w:space="0" w:color="auto"/>
        <w:right w:val="none" w:sz="0" w:space="0" w:color="auto"/>
      </w:divBdr>
    </w:div>
    <w:div w:id="403796645">
      <w:bodyDiv w:val="1"/>
      <w:marLeft w:val="0"/>
      <w:marRight w:val="0"/>
      <w:marTop w:val="0"/>
      <w:marBottom w:val="0"/>
      <w:divBdr>
        <w:top w:val="none" w:sz="0" w:space="0" w:color="auto"/>
        <w:left w:val="none" w:sz="0" w:space="0" w:color="auto"/>
        <w:bottom w:val="none" w:sz="0" w:space="0" w:color="auto"/>
        <w:right w:val="none" w:sz="0" w:space="0" w:color="auto"/>
      </w:divBdr>
    </w:div>
    <w:div w:id="406348994">
      <w:bodyDiv w:val="1"/>
      <w:marLeft w:val="0"/>
      <w:marRight w:val="0"/>
      <w:marTop w:val="0"/>
      <w:marBottom w:val="0"/>
      <w:divBdr>
        <w:top w:val="none" w:sz="0" w:space="0" w:color="auto"/>
        <w:left w:val="none" w:sz="0" w:space="0" w:color="auto"/>
        <w:bottom w:val="none" w:sz="0" w:space="0" w:color="auto"/>
        <w:right w:val="none" w:sz="0" w:space="0" w:color="auto"/>
      </w:divBdr>
      <w:divsChild>
        <w:div w:id="247928705">
          <w:marLeft w:val="0"/>
          <w:marRight w:val="0"/>
          <w:marTop w:val="0"/>
          <w:marBottom w:val="0"/>
          <w:divBdr>
            <w:top w:val="none" w:sz="0" w:space="0" w:color="auto"/>
            <w:left w:val="none" w:sz="0" w:space="0" w:color="auto"/>
            <w:bottom w:val="none" w:sz="0" w:space="0" w:color="auto"/>
            <w:right w:val="none" w:sz="0" w:space="0" w:color="auto"/>
          </w:divBdr>
        </w:div>
      </w:divsChild>
    </w:div>
    <w:div w:id="414791659">
      <w:bodyDiv w:val="1"/>
      <w:marLeft w:val="0"/>
      <w:marRight w:val="0"/>
      <w:marTop w:val="0"/>
      <w:marBottom w:val="0"/>
      <w:divBdr>
        <w:top w:val="none" w:sz="0" w:space="0" w:color="auto"/>
        <w:left w:val="none" w:sz="0" w:space="0" w:color="auto"/>
        <w:bottom w:val="none" w:sz="0" w:space="0" w:color="auto"/>
        <w:right w:val="none" w:sz="0" w:space="0" w:color="auto"/>
      </w:divBdr>
      <w:divsChild>
        <w:div w:id="1543595119">
          <w:marLeft w:val="0"/>
          <w:marRight w:val="0"/>
          <w:marTop w:val="0"/>
          <w:marBottom w:val="0"/>
          <w:divBdr>
            <w:top w:val="none" w:sz="0" w:space="0" w:color="auto"/>
            <w:left w:val="none" w:sz="0" w:space="0" w:color="auto"/>
            <w:bottom w:val="none" w:sz="0" w:space="0" w:color="auto"/>
            <w:right w:val="none" w:sz="0" w:space="0" w:color="auto"/>
          </w:divBdr>
        </w:div>
      </w:divsChild>
    </w:div>
    <w:div w:id="450054286">
      <w:bodyDiv w:val="1"/>
      <w:marLeft w:val="0"/>
      <w:marRight w:val="0"/>
      <w:marTop w:val="0"/>
      <w:marBottom w:val="0"/>
      <w:divBdr>
        <w:top w:val="none" w:sz="0" w:space="0" w:color="auto"/>
        <w:left w:val="none" w:sz="0" w:space="0" w:color="auto"/>
        <w:bottom w:val="none" w:sz="0" w:space="0" w:color="auto"/>
        <w:right w:val="none" w:sz="0" w:space="0" w:color="auto"/>
      </w:divBdr>
      <w:divsChild>
        <w:div w:id="1524514494">
          <w:marLeft w:val="0"/>
          <w:marRight w:val="0"/>
          <w:marTop w:val="0"/>
          <w:marBottom w:val="0"/>
          <w:divBdr>
            <w:top w:val="none" w:sz="0" w:space="0" w:color="auto"/>
            <w:left w:val="none" w:sz="0" w:space="0" w:color="auto"/>
            <w:bottom w:val="none" w:sz="0" w:space="0" w:color="auto"/>
            <w:right w:val="none" w:sz="0" w:space="0" w:color="auto"/>
          </w:divBdr>
        </w:div>
      </w:divsChild>
    </w:div>
    <w:div w:id="467554181">
      <w:bodyDiv w:val="1"/>
      <w:marLeft w:val="0"/>
      <w:marRight w:val="0"/>
      <w:marTop w:val="0"/>
      <w:marBottom w:val="0"/>
      <w:divBdr>
        <w:top w:val="none" w:sz="0" w:space="0" w:color="auto"/>
        <w:left w:val="none" w:sz="0" w:space="0" w:color="auto"/>
        <w:bottom w:val="none" w:sz="0" w:space="0" w:color="auto"/>
        <w:right w:val="none" w:sz="0" w:space="0" w:color="auto"/>
      </w:divBdr>
    </w:div>
    <w:div w:id="469178757">
      <w:bodyDiv w:val="1"/>
      <w:marLeft w:val="0"/>
      <w:marRight w:val="0"/>
      <w:marTop w:val="0"/>
      <w:marBottom w:val="0"/>
      <w:divBdr>
        <w:top w:val="none" w:sz="0" w:space="0" w:color="auto"/>
        <w:left w:val="none" w:sz="0" w:space="0" w:color="auto"/>
        <w:bottom w:val="none" w:sz="0" w:space="0" w:color="auto"/>
        <w:right w:val="none" w:sz="0" w:space="0" w:color="auto"/>
      </w:divBdr>
    </w:div>
    <w:div w:id="484660762">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88345368">
      <w:bodyDiv w:val="1"/>
      <w:marLeft w:val="0"/>
      <w:marRight w:val="0"/>
      <w:marTop w:val="0"/>
      <w:marBottom w:val="0"/>
      <w:divBdr>
        <w:top w:val="none" w:sz="0" w:space="0" w:color="auto"/>
        <w:left w:val="none" w:sz="0" w:space="0" w:color="auto"/>
        <w:bottom w:val="none" w:sz="0" w:space="0" w:color="auto"/>
        <w:right w:val="none" w:sz="0" w:space="0" w:color="auto"/>
      </w:divBdr>
    </w:div>
    <w:div w:id="588345495">
      <w:bodyDiv w:val="1"/>
      <w:marLeft w:val="0"/>
      <w:marRight w:val="0"/>
      <w:marTop w:val="0"/>
      <w:marBottom w:val="0"/>
      <w:divBdr>
        <w:top w:val="none" w:sz="0" w:space="0" w:color="auto"/>
        <w:left w:val="none" w:sz="0" w:space="0" w:color="auto"/>
        <w:bottom w:val="none" w:sz="0" w:space="0" w:color="auto"/>
        <w:right w:val="none" w:sz="0" w:space="0" w:color="auto"/>
      </w:divBdr>
    </w:div>
    <w:div w:id="589234912">
      <w:bodyDiv w:val="1"/>
      <w:marLeft w:val="0"/>
      <w:marRight w:val="0"/>
      <w:marTop w:val="0"/>
      <w:marBottom w:val="0"/>
      <w:divBdr>
        <w:top w:val="none" w:sz="0" w:space="0" w:color="auto"/>
        <w:left w:val="none" w:sz="0" w:space="0" w:color="auto"/>
        <w:bottom w:val="none" w:sz="0" w:space="0" w:color="auto"/>
        <w:right w:val="none" w:sz="0" w:space="0" w:color="auto"/>
      </w:divBdr>
      <w:divsChild>
        <w:div w:id="1707680037">
          <w:marLeft w:val="0"/>
          <w:marRight w:val="0"/>
          <w:marTop w:val="0"/>
          <w:marBottom w:val="0"/>
          <w:divBdr>
            <w:top w:val="none" w:sz="0" w:space="0" w:color="auto"/>
            <w:left w:val="none" w:sz="0" w:space="0" w:color="auto"/>
            <w:bottom w:val="none" w:sz="0" w:space="0" w:color="auto"/>
            <w:right w:val="none" w:sz="0" w:space="0" w:color="auto"/>
          </w:divBdr>
        </w:div>
      </w:divsChild>
    </w:div>
    <w:div w:id="591551316">
      <w:bodyDiv w:val="1"/>
      <w:marLeft w:val="0"/>
      <w:marRight w:val="0"/>
      <w:marTop w:val="0"/>
      <w:marBottom w:val="0"/>
      <w:divBdr>
        <w:top w:val="none" w:sz="0" w:space="0" w:color="auto"/>
        <w:left w:val="none" w:sz="0" w:space="0" w:color="auto"/>
        <w:bottom w:val="none" w:sz="0" w:space="0" w:color="auto"/>
        <w:right w:val="none" w:sz="0" w:space="0" w:color="auto"/>
      </w:divBdr>
    </w:div>
    <w:div w:id="593786998">
      <w:bodyDiv w:val="1"/>
      <w:marLeft w:val="0"/>
      <w:marRight w:val="0"/>
      <w:marTop w:val="0"/>
      <w:marBottom w:val="0"/>
      <w:divBdr>
        <w:top w:val="none" w:sz="0" w:space="0" w:color="auto"/>
        <w:left w:val="none" w:sz="0" w:space="0" w:color="auto"/>
        <w:bottom w:val="none" w:sz="0" w:space="0" w:color="auto"/>
        <w:right w:val="none" w:sz="0" w:space="0" w:color="auto"/>
      </w:divBdr>
    </w:div>
    <w:div w:id="622425829">
      <w:bodyDiv w:val="1"/>
      <w:marLeft w:val="0"/>
      <w:marRight w:val="0"/>
      <w:marTop w:val="0"/>
      <w:marBottom w:val="0"/>
      <w:divBdr>
        <w:top w:val="none" w:sz="0" w:space="0" w:color="auto"/>
        <w:left w:val="none" w:sz="0" w:space="0" w:color="auto"/>
        <w:bottom w:val="none" w:sz="0" w:space="0" w:color="auto"/>
        <w:right w:val="none" w:sz="0" w:space="0" w:color="auto"/>
      </w:divBdr>
      <w:divsChild>
        <w:div w:id="414204416">
          <w:marLeft w:val="0"/>
          <w:marRight w:val="0"/>
          <w:marTop w:val="0"/>
          <w:marBottom w:val="0"/>
          <w:divBdr>
            <w:top w:val="none" w:sz="0" w:space="0" w:color="auto"/>
            <w:left w:val="none" w:sz="0" w:space="0" w:color="auto"/>
            <w:bottom w:val="none" w:sz="0" w:space="0" w:color="auto"/>
            <w:right w:val="none" w:sz="0" w:space="0" w:color="auto"/>
          </w:divBdr>
        </w:div>
      </w:divsChild>
    </w:div>
    <w:div w:id="627249646">
      <w:bodyDiv w:val="1"/>
      <w:marLeft w:val="0"/>
      <w:marRight w:val="0"/>
      <w:marTop w:val="0"/>
      <w:marBottom w:val="0"/>
      <w:divBdr>
        <w:top w:val="none" w:sz="0" w:space="0" w:color="auto"/>
        <w:left w:val="none" w:sz="0" w:space="0" w:color="auto"/>
        <w:bottom w:val="none" w:sz="0" w:space="0" w:color="auto"/>
        <w:right w:val="none" w:sz="0" w:space="0" w:color="auto"/>
      </w:divBdr>
    </w:div>
    <w:div w:id="640574701">
      <w:bodyDiv w:val="1"/>
      <w:marLeft w:val="0"/>
      <w:marRight w:val="0"/>
      <w:marTop w:val="0"/>
      <w:marBottom w:val="0"/>
      <w:divBdr>
        <w:top w:val="none" w:sz="0" w:space="0" w:color="auto"/>
        <w:left w:val="none" w:sz="0" w:space="0" w:color="auto"/>
        <w:bottom w:val="none" w:sz="0" w:space="0" w:color="auto"/>
        <w:right w:val="none" w:sz="0" w:space="0" w:color="auto"/>
      </w:divBdr>
    </w:div>
    <w:div w:id="6425837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00135130">
      <w:bodyDiv w:val="1"/>
      <w:marLeft w:val="0"/>
      <w:marRight w:val="0"/>
      <w:marTop w:val="0"/>
      <w:marBottom w:val="0"/>
      <w:divBdr>
        <w:top w:val="none" w:sz="0" w:space="0" w:color="auto"/>
        <w:left w:val="none" w:sz="0" w:space="0" w:color="auto"/>
        <w:bottom w:val="none" w:sz="0" w:space="0" w:color="auto"/>
        <w:right w:val="none" w:sz="0" w:space="0" w:color="auto"/>
      </w:divBdr>
    </w:div>
    <w:div w:id="701595486">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62654722">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11212483">
      <w:bodyDiv w:val="1"/>
      <w:marLeft w:val="0"/>
      <w:marRight w:val="0"/>
      <w:marTop w:val="0"/>
      <w:marBottom w:val="0"/>
      <w:divBdr>
        <w:top w:val="none" w:sz="0" w:space="0" w:color="auto"/>
        <w:left w:val="none" w:sz="0" w:space="0" w:color="auto"/>
        <w:bottom w:val="none" w:sz="0" w:space="0" w:color="auto"/>
        <w:right w:val="none" w:sz="0" w:space="0" w:color="auto"/>
      </w:divBdr>
    </w:div>
    <w:div w:id="812940969">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22178923">
      <w:bodyDiv w:val="1"/>
      <w:marLeft w:val="0"/>
      <w:marRight w:val="0"/>
      <w:marTop w:val="0"/>
      <w:marBottom w:val="0"/>
      <w:divBdr>
        <w:top w:val="none" w:sz="0" w:space="0" w:color="auto"/>
        <w:left w:val="none" w:sz="0" w:space="0" w:color="auto"/>
        <w:bottom w:val="none" w:sz="0" w:space="0" w:color="auto"/>
        <w:right w:val="none" w:sz="0" w:space="0" w:color="auto"/>
      </w:divBdr>
    </w:div>
    <w:div w:id="991637384">
      <w:bodyDiv w:val="1"/>
      <w:marLeft w:val="0"/>
      <w:marRight w:val="0"/>
      <w:marTop w:val="0"/>
      <w:marBottom w:val="0"/>
      <w:divBdr>
        <w:top w:val="none" w:sz="0" w:space="0" w:color="auto"/>
        <w:left w:val="none" w:sz="0" w:space="0" w:color="auto"/>
        <w:bottom w:val="none" w:sz="0" w:space="0" w:color="auto"/>
        <w:right w:val="none" w:sz="0" w:space="0" w:color="auto"/>
      </w:divBdr>
    </w:div>
    <w:div w:id="1010529721">
      <w:bodyDiv w:val="1"/>
      <w:marLeft w:val="0"/>
      <w:marRight w:val="0"/>
      <w:marTop w:val="0"/>
      <w:marBottom w:val="0"/>
      <w:divBdr>
        <w:top w:val="none" w:sz="0" w:space="0" w:color="auto"/>
        <w:left w:val="none" w:sz="0" w:space="0" w:color="auto"/>
        <w:bottom w:val="none" w:sz="0" w:space="0" w:color="auto"/>
        <w:right w:val="none" w:sz="0" w:space="0" w:color="auto"/>
      </w:divBdr>
    </w:div>
    <w:div w:id="1015038110">
      <w:bodyDiv w:val="1"/>
      <w:marLeft w:val="0"/>
      <w:marRight w:val="0"/>
      <w:marTop w:val="0"/>
      <w:marBottom w:val="0"/>
      <w:divBdr>
        <w:top w:val="none" w:sz="0" w:space="0" w:color="auto"/>
        <w:left w:val="none" w:sz="0" w:space="0" w:color="auto"/>
        <w:bottom w:val="none" w:sz="0" w:space="0" w:color="auto"/>
        <w:right w:val="none" w:sz="0" w:space="0" w:color="auto"/>
      </w:divBdr>
    </w:div>
    <w:div w:id="1031877237">
      <w:bodyDiv w:val="1"/>
      <w:marLeft w:val="0"/>
      <w:marRight w:val="0"/>
      <w:marTop w:val="0"/>
      <w:marBottom w:val="0"/>
      <w:divBdr>
        <w:top w:val="none" w:sz="0" w:space="0" w:color="auto"/>
        <w:left w:val="none" w:sz="0" w:space="0" w:color="auto"/>
        <w:bottom w:val="none" w:sz="0" w:space="0" w:color="auto"/>
        <w:right w:val="none" w:sz="0" w:space="0" w:color="auto"/>
      </w:divBdr>
    </w:div>
    <w:div w:id="1032338797">
      <w:bodyDiv w:val="1"/>
      <w:marLeft w:val="0"/>
      <w:marRight w:val="0"/>
      <w:marTop w:val="0"/>
      <w:marBottom w:val="0"/>
      <w:divBdr>
        <w:top w:val="none" w:sz="0" w:space="0" w:color="auto"/>
        <w:left w:val="none" w:sz="0" w:space="0" w:color="auto"/>
        <w:bottom w:val="none" w:sz="0" w:space="0" w:color="auto"/>
        <w:right w:val="none" w:sz="0" w:space="0" w:color="auto"/>
      </w:divBdr>
    </w:div>
    <w:div w:id="1034424940">
      <w:bodyDiv w:val="1"/>
      <w:marLeft w:val="0"/>
      <w:marRight w:val="0"/>
      <w:marTop w:val="0"/>
      <w:marBottom w:val="0"/>
      <w:divBdr>
        <w:top w:val="none" w:sz="0" w:space="0" w:color="auto"/>
        <w:left w:val="none" w:sz="0" w:space="0" w:color="auto"/>
        <w:bottom w:val="none" w:sz="0" w:space="0" w:color="auto"/>
        <w:right w:val="none" w:sz="0" w:space="0" w:color="auto"/>
      </w:divBdr>
    </w:div>
    <w:div w:id="1046103800">
      <w:bodyDiv w:val="1"/>
      <w:marLeft w:val="0"/>
      <w:marRight w:val="0"/>
      <w:marTop w:val="0"/>
      <w:marBottom w:val="0"/>
      <w:divBdr>
        <w:top w:val="none" w:sz="0" w:space="0" w:color="auto"/>
        <w:left w:val="none" w:sz="0" w:space="0" w:color="auto"/>
        <w:bottom w:val="none" w:sz="0" w:space="0" w:color="auto"/>
        <w:right w:val="none" w:sz="0" w:space="0" w:color="auto"/>
      </w:divBdr>
    </w:div>
    <w:div w:id="1048384666">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91661392">
      <w:bodyDiv w:val="1"/>
      <w:marLeft w:val="0"/>
      <w:marRight w:val="0"/>
      <w:marTop w:val="0"/>
      <w:marBottom w:val="0"/>
      <w:divBdr>
        <w:top w:val="none" w:sz="0" w:space="0" w:color="auto"/>
        <w:left w:val="none" w:sz="0" w:space="0" w:color="auto"/>
        <w:bottom w:val="none" w:sz="0" w:space="0" w:color="auto"/>
        <w:right w:val="none" w:sz="0" w:space="0" w:color="auto"/>
      </w:divBdr>
    </w:div>
    <w:div w:id="1109202073">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135412143">
      <w:bodyDiv w:val="1"/>
      <w:marLeft w:val="0"/>
      <w:marRight w:val="0"/>
      <w:marTop w:val="0"/>
      <w:marBottom w:val="0"/>
      <w:divBdr>
        <w:top w:val="none" w:sz="0" w:space="0" w:color="auto"/>
        <w:left w:val="none" w:sz="0" w:space="0" w:color="auto"/>
        <w:bottom w:val="none" w:sz="0" w:space="0" w:color="auto"/>
        <w:right w:val="none" w:sz="0" w:space="0" w:color="auto"/>
      </w:divBdr>
    </w:div>
    <w:div w:id="1155999035">
      <w:bodyDiv w:val="1"/>
      <w:marLeft w:val="0"/>
      <w:marRight w:val="0"/>
      <w:marTop w:val="0"/>
      <w:marBottom w:val="0"/>
      <w:divBdr>
        <w:top w:val="none" w:sz="0" w:space="0" w:color="auto"/>
        <w:left w:val="none" w:sz="0" w:space="0" w:color="auto"/>
        <w:bottom w:val="none" w:sz="0" w:space="0" w:color="auto"/>
        <w:right w:val="none" w:sz="0" w:space="0" w:color="auto"/>
      </w:divBdr>
    </w:div>
    <w:div w:id="1189442983">
      <w:bodyDiv w:val="1"/>
      <w:marLeft w:val="0"/>
      <w:marRight w:val="0"/>
      <w:marTop w:val="0"/>
      <w:marBottom w:val="0"/>
      <w:divBdr>
        <w:top w:val="none" w:sz="0" w:space="0" w:color="auto"/>
        <w:left w:val="none" w:sz="0" w:space="0" w:color="auto"/>
        <w:bottom w:val="none" w:sz="0" w:space="0" w:color="auto"/>
        <w:right w:val="none" w:sz="0" w:space="0" w:color="auto"/>
      </w:divBdr>
      <w:divsChild>
        <w:div w:id="2005668634">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26792545">
      <w:bodyDiv w:val="1"/>
      <w:marLeft w:val="0"/>
      <w:marRight w:val="0"/>
      <w:marTop w:val="0"/>
      <w:marBottom w:val="0"/>
      <w:divBdr>
        <w:top w:val="none" w:sz="0" w:space="0" w:color="auto"/>
        <w:left w:val="none" w:sz="0" w:space="0" w:color="auto"/>
        <w:bottom w:val="none" w:sz="0" w:space="0" w:color="auto"/>
        <w:right w:val="none" w:sz="0" w:space="0" w:color="auto"/>
      </w:divBdr>
      <w:divsChild>
        <w:div w:id="1333264636">
          <w:marLeft w:val="0"/>
          <w:marRight w:val="0"/>
          <w:marTop w:val="0"/>
          <w:marBottom w:val="0"/>
          <w:divBdr>
            <w:top w:val="none" w:sz="0" w:space="0" w:color="auto"/>
            <w:left w:val="none" w:sz="0" w:space="0" w:color="auto"/>
            <w:bottom w:val="none" w:sz="0" w:space="0" w:color="auto"/>
            <w:right w:val="none" w:sz="0" w:space="0" w:color="auto"/>
          </w:divBdr>
        </w:div>
      </w:divsChild>
    </w:div>
    <w:div w:id="1256934798">
      <w:bodyDiv w:val="1"/>
      <w:marLeft w:val="0"/>
      <w:marRight w:val="0"/>
      <w:marTop w:val="0"/>
      <w:marBottom w:val="0"/>
      <w:divBdr>
        <w:top w:val="none" w:sz="0" w:space="0" w:color="auto"/>
        <w:left w:val="none" w:sz="0" w:space="0" w:color="auto"/>
        <w:bottom w:val="none" w:sz="0" w:space="0" w:color="auto"/>
        <w:right w:val="none" w:sz="0" w:space="0" w:color="auto"/>
      </w:divBdr>
    </w:div>
    <w:div w:id="1277560850">
      <w:bodyDiv w:val="1"/>
      <w:marLeft w:val="0"/>
      <w:marRight w:val="0"/>
      <w:marTop w:val="0"/>
      <w:marBottom w:val="0"/>
      <w:divBdr>
        <w:top w:val="none" w:sz="0" w:space="0" w:color="auto"/>
        <w:left w:val="none" w:sz="0" w:space="0" w:color="auto"/>
        <w:bottom w:val="none" w:sz="0" w:space="0" w:color="auto"/>
        <w:right w:val="none" w:sz="0" w:space="0" w:color="auto"/>
      </w:divBdr>
    </w:div>
    <w:div w:id="1282689857">
      <w:bodyDiv w:val="1"/>
      <w:marLeft w:val="0"/>
      <w:marRight w:val="0"/>
      <w:marTop w:val="0"/>
      <w:marBottom w:val="0"/>
      <w:divBdr>
        <w:top w:val="none" w:sz="0" w:space="0" w:color="auto"/>
        <w:left w:val="none" w:sz="0" w:space="0" w:color="auto"/>
        <w:bottom w:val="none" w:sz="0" w:space="0" w:color="auto"/>
        <w:right w:val="none" w:sz="0" w:space="0" w:color="auto"/>
      </w:divBdr>
      <w:divsChild>
        <w:div w:id="1564440389">
          <w:marLeft w:val="0"/>
          <w:marRight w:val="0"/>
          <w:marTop w:val="0"/>
          <w:marBottom w:val="0"/>
          <w:divBdr>
            <w:top w:val="none" w:sz="0" w:space="0" w:color="auto"/>
            <w:left w:val="none" w:sz="0" w:space="0" w:color="auto"/>
            <w:bottom w:val="none" w:sz="0" w:space="0" w:color="auto"/>
            <w:right w:val="none" w:sz="0" w:space="0" w:color="auto"/>
          </w:divBdr>
        </w:div>
      </w:divsChild>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00259687">
      <w:bodyDiv w:val="1"/>
      <w:marLeft w:val="0"/>
      <w:marRight w:val="0"/>
      <w:marTop w:val="0"/>
      <w:marBottom w:val="0"/>
      <w:divBdr>
        <w:top w:val="none" w:sz="0" w:space="0" w:color="auto"/>
        <w:left w:val="none" w:sz="0" w:space="0" w:color="auto"/>
        <w:bottom w:val="none" w:sz="0" w:space="0" w:color="auto"/>
        <w:right w:val="none" w:sz="0" w:space="0" w:color="auto"/>
      </w:divBdr>
    </w:div>
    <w:div w:id="1363823011">
      <w:bodyDiv w:val="1"/>
      <w:marLeft w:val="0"/>
      <w:marRight w:val="0"/>
      <w:marTop w:val="0"/>
      <w:marBottom w:val="0"/>
      <w:divBdr>
        <w:top w:val="none" w:sz="0" w:space="0" w:color="auto"/>
        <w:left w:val="none" w:sz="0" w:space="0" w:color="auto"/>
        <w:bottom w:val="none" w:sz="0" w:space="0" w:color="auto"/>
        <w:right w:val="none" w:sz="0" w:space="0" w:color="auto"/>
      </w:divBdr>
      <w:divsChild>
        <w:div w:id="1317685649">
          <w:marLeft w:val="0"/>
          <w:marRight w:val="0"/>
          <w:marTop w:val="0"/>
          <w:marBottom w:val="0"/>
          <w:divBdr>
            <w:top w:val="none" w:sz="0" w:space="0" w:color="auto"/>
            <w:left w:val="none" w:sz="0" w:space="0" w:color="auto"/>
            <w:bottom w:val="none" w:sz="0" w:space="0" w:color="auto"/>
            <w:right w:val="none" w:sz="0" w:space="0" w:color="auto"/>
          </w:divBdr>
        </w:div>
      </w:divsChild>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65861334">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42410806">
      <w:bodyDiv w:val="1"/>
      <w:marLeft w:val="0"/>
      <w:marRight w:val="0"/>
      <w:marTop w:val="0"/>
      <w:marBottom w:val="0"/>
      <w:divBdr>
        <w:top w:val="none" w:sz="0" w:space="0" w:color="auto"/>
        <w:left w:val="none" w:sz="0" w:space="0" w:color="auto"/>
        <w:bottom w:val="none" w:sz="0" w:space="0" w:color="auto"/>
        <w:right w:val="none" w:sz="0" w:space="0" w:color="auto"/>
      </w:divBdr>
    </w:div>
    <w:div w:id="1460950870">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64154966">
      <w:bodyDiv w:val="1"/>
      <w:marLeft w:val="0"/>
      <w:marRight w:val="0"/>
      <w:marTop w:val="0"/>
      <w:marBottom w:val="0"/>
      <w:divBdr>
        <w:top w:val="none" w:sz="0" w:space="0" w:color="auto"/>
        <w:left w:val="none" w:sz="0" w:space="0" w:color="auto"/>
        <w:bottom w:val="none" w:sz="0" w:space="0" w:color="auto"/>
        <w:right w:val="none" w:sz="0" w:space="0" w:color="auto"/>
      </w:divBdr>
    </w:div>
    <w:div w:id="1471315207">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859013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54731040">
      <w:bodyDiv w:val="1"/>
      <w:marLeft w:val="0"/>
      <w:marRight w:val="0"/>
      <w:marTop w:val="0"/>
      <w:marBottom w:val="0"/>
      <w:divBdr>
        <w:top w:val="none" w:sz="0" w:space="0" w:color="auto"/>
        <w:left w:val="none" w:sz="0" w:space="0" w:color="auto"/>
        <w:bottom w:val="none" w:sz="0" w:space="0" w:color="auto"/>
        <w:right w:val="none" w:sz="0" w:space="0" w:color="auto"/>
      </w:divBdr>
    </w:div>
    <w:div w:id="1606301965">
      <w:bodyDiv w:val="1"/>
      <w:marLeft w:val="0"/>
      <w:marRight w:val="0"/>
      <w:marTop w:val="0"/>
      <w:marBottom w:val="0"/>
      <w:divBdr>
        <w:top w:val="none" w:sz="0" w:space="0" w:color="auto"/>
        <w:left w:val="none" w:sz="0" w:space="0" w:color="auto"/>
        <w:bottom w:val="none" w:sz="0" w:space="0" w:color="auto"/>
        <w:right w:val="none" w:sz="0" w:space="0" w:color="auto"/>
      </w:divBdr>
    </w:div>
    <w:div w:id="1608343796">
      <w:bodyDiv w:val="1"/>
      <w:marLeft w:val="0"/>
      <w:marRight w:val="0"/>
      <w:marTop w:val="0"/>
      <w:marBottom w:val="0"/>
      <w:divBdr>
        <w:top w:val="none" w:sz="0" w:space="0" w:color="auto"/>
        <w:left w:val="none" w:sz="0" w:space="0" w:color="auto"/>
        <w:bottom w:val="none" w:sz="0" w:space="0" w:color="auto"/>
        <w:right w:val="none" w:sz="0" w:space="0" w:color="auto"/>
      </w:divBdr>
    </w:div>
    <w:div w:id="1610119411">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9578956">
      <w:bodyDiv w:val="1"/>
      <w:marLeft w:val="0"/>
      <w:marRight w:val="0"/>
      <w:marTop w:val="0"/>
      <w:marBottom w:val="0"/>
      <w:divBdr>
        <w:top w:val="none" w:sz="0" w:space="0" w:color="auto"/>
        <w:left w:val="none" w:sz="0" w:space="0" w:color="auto"/>
        <w:bottom w:val="none" w:sz="0" w:space="0" w:color="auto"/>
        <w:right w:val="none" w:sz="0" w:space="0" w:color="auto"/>
      </w:divBdr>
      <w:divsChild>
        <w:div w:id="877163190">
          <w:marLeft w:val="0"/>
          <w:marRight w:val="0"/>
          <w:marTop w:val="0"/>
          <w:marBottom w:val="0"/>
          <w:divBdr>
            <w:top w:val="none" w:sz="0" w:space="0" w:color="auto"/>
            <w:left w:val="none" w:sz="0" w:space="0" w:color="auto"/>
            <w:bottom w:val="none" w:sz="0" w:space="0" w:color="auto"/>
            <w:right w:val="none" w:sz="0" w:space="0" w:color="auto"/>
          </w:divBdr>
        </w:div>
        <w:div w:id="2002811335">
          <w:marLeft w:val="0"/>
          <w:marRight w:val="0"/>
          <w:marTop w:val="600"/>
          <w:marBottom w:val="150"/>
          <w:divBdr>
            <w:top w:val="none" w:sz="0" w:space="0" w:color="auto"/>
            <w:left w:val="none" w:sz="0" w:space="0" w:color="auto"/>
            <w:bottom w:val="none" w:sz="0" w:space="0" w:color="auto"/>
            <w:right w:val="none" w:sz="0" w:space="0" w:color="auto"/>
          </w:divBdr>
          <w:divsChild>
            <w:div w:id="15659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5196">
      <w:bodyDiv w:val="1"/>
      <w:marLeft w:val="0"/>
      <w:marRight w:val="0"/>
      <w:marTop w:val="0"/>
      <w:marBottom w:val="0"/>
      <w:divBdr>
        <w:top w:val="none" w:sz="0" w:space="0" w:color="auto"/>
        <w:left w:val="none" w:sz="0" w:space="0" w:color="auto"/>
        <w:bottom w:val="none" w:sz="0" w:space="0" w:color="auto"/>
        <w:right w:val="none" w:sz="0" w:space="0" w:color="auto"/>
      </w:divBdr>
    </w:div>
    <w:div w:id="1745957698">
      <w:bodyDiv w:val="1"/>
      <w:marLeft w:val="0"/>
      <w:marRight w:val="0"/>
      <w:marTop w:val="0"/>
      <w:marBottom w:val="0"/>
      <w:divBdr>
        <w:top w:val="none" w:sz="0" w:space="0" w:color="auto"/>
        <w:left w:val="none" w:sz="0" w:space="0" w:color="auto"/>
        <w:bottom w:val="none" w:sz="0" w:space="0" w:color="auto"/>
        <w:right w:val="none" w:sz="0" w:space="0" w:color="auto"/>
      </w:divBdr>
    </w:div>
    <w:div w:id="1755585993">
      <w:bodyDiv w:val="1"/>
      <w:marLeft w:val="0"/>
      <w:marRight w:val="0"/>
      <w:marTop w:val="0"/>
      <w:marBottom w:val="0"/>
      <w:divBdr>
        <w:top w:val="none" w:sz="0" w:space="0" w:color="auto"/>
        <w:left w:val="none" w:sz="0" w:space="0" w:color="auto"/>
        <w:bottom w:val="none" w:sz="0" w:space="0" w:color="auto"/>
        <w:right w:val="none" w:sz="0" w:space="0" w:color="auto"/>
      </w:divBdr>
      <w:divsChild>
        <w:div w:id="1638298388">
          <w:marLeft w:val="0"/>
          <w:marRight w:val="0"/>
          <w:marTop w:val="0"/>
          <w:marBottom w:val="0"/>
          <w:divBdr>
            <w:top w:val="none" w:sz="0" w:space="0" w:color="auto"/>
            <w:left w:val="none" w:sz="0" w:space="0" w:color="auto"/>
            <w:bottom w:val="none" w:sz="0" w:space="0" w:color="auto"/>
            <w:right w:val="none" w:sz="0" w:space="0" w:color="auto"/>
          </w:divBdr>
        </w:div>
      </w:divsChild>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62481869">
      <w:bodyDiv w:val="1"/>
      <w:marLeft w:val="0"/>
      <w:marRight w:val="0"/>
      <w:marTop w:val="0"/>
      <w:marBottom w:val="0"/>
      <w:divBdr>
        <w:top w:val="none" w:sz="0" w:space="0" w:color="auto"/>
        <w:left w:val="none" w:sz="0" w:space="0" w:color="auto"/>
        <w:bottom w:val="none" w:sz="0" w:space="0" w:color="auto"/>
        <w:right w:val="none" w:sz="0" w:space="0" w:color="auto"/>
      </w:divBdr>
    </w:div>
    <w:div w:id="1789934161">
      <w:bodyDiv w:val="1"/>
      <w:marLeft w:val="0"/>
      <w:marRight w:val="0"/>
      <w:marTop w:val="0"/>
      <w:marBottom w:val="0"/>
      <w:divBdr>
        <w:top w:val="none" w:sz="0" w:space="0" w:color="auto"/>
        <w:left w:val="none" w:sz="0" w:space="0" w:color="auto"/>
        <w:bottom w:val="none" w:sz="0" w:space="0" w:color="auto"/>
        <w:right w:val="none" w:sz="0" w:space="0" w:color="auto"/>
      </w:divBdr>
    </w:div>
    <w:div w:id="1793743764">
      <w:bodyDiv w:val="1"/>
      <w:marLeft w:val="0"/>
      <w:marRight w:val="0"/>
      <w:marTop w:val="0"/>
      <w:marBottom w:val="0"/>
      <w:divBdr>
        <w:top w:val="none" w:sz="0" w:space="0" w:color="auto"/>
        <w:left w:val="none" w:sz="0" w:space="0" w:color="auto"/>
        <w:bottom w:val="none" w:sz="0" w:space="0" w:color="auto"/>
        <w:right w:val="none" w:sz="0" w:space="0" w:color="auto"/>
      </w:divBdr>
    </w:div>
    <w:div w:id="1847330149">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13196889">
      <w:bodyDiv w:val="1"/>
      <w:marLeft w:val="0"/>
      <w:marRight w:val="0"/>
      <w:marTop w:val="0"/>
      <w:marBottom w:val="0"/>
      <w:divBdr>
        <w:top w:val="none" w:sz="0" w:space="0" w:color="auto"/>
        <w:left w:val="none" w:sz="0" w:space="0" w:color="auto"/>
        <w:bottom w:val="none" w:sz="0" w:space="0" w:color="auto"/>
        <w:right w:val="none" w:sz="0" w:space="0" w:color="auto"/>
      </w:divBdr>
      <w:divsChild>
        <w:div w:id="1775203495">
          <w:marLeft w:val="0"/>
          <w:marRight w:val="0"/>
          <w:marTop w:val="0"/>
          <w:marBottom w:val="0"/>
          <w:divBdr>
            <w:top w:val="none" w:sz="0" w:space="0" w:color="auto"/>
            <w:left w:val="none" w:sz="0" w:space="0" w:color="auto"/>
            <w:bottom w:val="none" w:sz="0" w:space="0" w:color="auto"/>
            <w:right w:val="none" w:sz="0" w:space="0" w:color="auto"/>
          </w:divBdr>
        </w:div>
      </w:divsChild>
    </w:div>
    <w:div w:id="1916430294">
      <w:bodyDiv w:val="1"/>
      <w:marLeft w:val="0"/>
      <w:marRight w:val="0"/>
      <w:marTop w:val="0"/>
      <w:marBottom w:val="0"/>
      <w:divBdr>
        <w:top w:val="none" w:sz="0" w:space="0" w:color="auto"/>
        <w:left w:val="none" w:sz="0" w:space="0" w:color="auto"/>
        <w:bottom w:val="none" w:sz="0" w:space="0" w:color="auto"/>
        <w:right w:val="none" w:sz="0" w:space="0" w:color="auto"/>
      </w:divBdr>
    </w:div>
    <w:div w:id="1931502542">
      <w:bodyDiv w:val="1"/>
      <w:marLeft w:val="0"/>
      <w:marRight w:val="0"/>
      <w:marTop w:val="0"/>
      <w:marBottom w:val="0"/>
      <w:divBdr>
        <w:top w:val="none" w:sz="0" w:space="0" w:color="auto"/>
        <w:left w:val="none" w:sz="0" w:space="0" w:color="auto"/>
        <w:bottom w:val="none" w:sz="0" w:space="0" w:color="auto"/>
        <w:right w:val="none" w:sz="0" w:space="0" w:color="auto"/>
      </w:divBdr>
    </w:div>
    <w:div w:id="1952738745">
      <w:bodyDiv w:val="1"/>
      <w:marLeft w:val="0"/>
      <w:marRight w:val="0"/>
      <w:marTop w:val="0"/>
      <w:marBottom w:val="0"/>
      <w:divBdr>
        <w:top w:val="none" w:sz="0" w:space="0" w:color="auto"/>
        <w:left w:val="none" w:sz="0" w:space="0" w:color="auto"/>
        <w:bottom w:val="none" w:sz="0" w:space="0" w:color="auto"/>
        <w:right w:val="none" w:sz="0" w:space="0" w:color="auto"/>
      </w:divBdr>
    </w:div>
    <w:div w:id="2023043874">
      <w:bodyDiv w:val="1"/>
      <w:marLeft w:val="0"/>
      <w:marRight w:val="0"/>
      <w:marTop w:val="0"/>
      <w:marBottom w:val="0"/>
      <w:divBdr>
        <w:top w:val="none" w:sz="0" w:space="0" w:color="auto"/>
        <w:left w:val="none" w:sz="0" w:space="0" w:color="auto"/>
        <w:bottom w:val="none" w:sz="0" w:space="0" w:color="auto"/>
        <w:right w:val="none" w:sz="0" w:space="0" w:color="auto"/>
      </w:divBdr>
    </w:div>
    <w:div w:id="2025399626">
      <w:bodyDiv w:val="1"/>
      <w:marLeft w:val="0"/>
      <w:marRight w:val="0"/>
      <w:marTop w:val="0"/>
      <w:marBottom w:val="0"/>
      <w:divBdr>
        <w:top w:val="none" w:sz="0" w:space="0" w:color="auto"/>
        <w:left w:val="none" w:sz="0" w:space="0" w:color="auto"/>
        <w:bottom w:val="none" w:sz="0" w:space="0" w:color="auto"/>
        <w:right w:val="none" w:sz="0" w:space="0" w:color="auto"/>
      </w:divBdr>
    </w:div>
    <w:div w:id="2045935606">
      <w:bodyDiv w:val="1"/>
      <w:marLeft w:val="0"/>
      <w:marRight w:val="0"/>
      <w:marTop w:val="0"/>
      <w:marBottom w:val="0"/>
      <w:divBdr>
        <w:top w:val="none" w:sz="0" w:space="0" w:color="auto"/>
        <w:left w:val="none" w:sz="0" w:space="0" w:color="auto"/>
        <w:bottom w:val="none" w:sz="0" w:space="0" w:color="auto"/>
        <w:right w:val="none" w:sz="0" w:space="0" w:color="auto"/>
      </w:divBdr>
    </w:div>
    <w:div w:id="2049798836">
      <w:bodyDiv w:val="1"/>
      <w:marLeft w:val="0"/>
      <w:marRight w:val="0"/>
      <w:marTop w:val="0"/>
      <w:marBottom w:val="0"/>
      <w:divBdr>
        <w:top w:val="none" w:sz="0" w:space="0" w:color="auto"/>
        <w:left w:val="none" w:sz="0" w:space="0" w:color="auto"/>
        <w:bottom w:val="none" w:sz="0" w:space="0" w:color="auto"/>
        <w:right w:val="none" w:sz="0" w:space="0" w:color="auto"/>
      </w:divBdr>
      <w:divsChild>
        <w:div w:id="1292396504">
          <w:marLeft w:val="0"/>
          <w:marRight w:val="0"/>
          <w:marTop w:val="0"/>
          <w:marBottom w:val="0"/>
          <w:divBdr>
            <w:top w:val="none" w:sz="0" w:space="0" w:color="auto"/>
            <w:left w:val="none" w:sz="0" w:space="0" w:color="auto"/>
            <w:bottom w:val="none" w:sz="0" w:space="0" w:color="auto"/>
            <w:right w:val="none" w:sz="0" w:space="0" w:color="auto"/>
          </w:divBdr>
        </w:div>
      </w:divsChild>
    </w:div>
    <w:div w:id="2066752695">
      <w:bodyDiv w:val="1"/>
      <w:marLeft w:val="0"/>
      <w:marRight w:val="0"/>
      <w:marTop w:val="0"/>
      <w:marBottom w:val="0"/>
      <w:divBdr>
        <w:top w:val="none" w:sz="0" w:space="0" w:color="auto"/>
        <w:left w:val="none" w:sz="0" w:space="0" w:color="auto"/>
        <w:bottom w:val="none" w:sz="0" w:space="0" w:color="auto"/>
        <w:right w:val="none" w:sz="0" w:space="0" w:color="auto"/>
      </w:divBdr>
    </w:div>
    <w:div w:id="2077169101">
      <w:bodyDiv w:val="1"/>
      <w:marLeft w:val="0"/>
      <w:marRight w:val="0"/>
      <w:marTop w:val="0"/>
      <w:marBottom w:val="0"/>
      <w:divBdr>
        <w:top w:val="none" w:sz="0" w:space="0" w:color="auto"/>
        <w:left w:val="none" w:sz="0" w:space="0" w:color="auto"/>
        <w:bottom w:val="none" w:sz="0" w:space="0" w:color="auto"/>
        <w:right w:val="none" w:sz="0" w:space="0" w:color="auto"/>
      </w:divBdr>
    </w:div>
    <w:div w:id="2083869535">
      <w:bodyDiv w:val="1"/>
      <w:marLeft w:val="0"/>
      <w:marRight w:val="0"/>
      <w:marTop w:val="0"/>
      <w:marBottom w:val="0"/>
      <w:divBdr>
        <w:top w:val="none" w:sz="0" w:space="0" w:color="auto"/>
        <w:left w:val="none" w:sz="0" w:space="0" w:color="auto"/>
        <w:bottom w:val="none" w:sz="0" w:space="0" w:color="auto"/>
        <w:right w:val="none" w:sz="0" w:space="0" w:color="auto"/>
      </w:divBdr>
      <w:divsChild>
        <w:div w:id="1013149383">
          <w:marLeft w:val="0"/>
          <w:marRight w:val="0"/>
          <w:marTop w:val="0"/>
          <w:marBottom w:val="0"/>
          <w:divBdr>
            <w:top w:val="none" w:sz="0" w:space="0" w:color="auto"/>
            <w:left w:val="none" w:sz="0" w:space="0" w:color="auto"/>
            <w:bottom w:val="none" w:sz="0" w:space="0" w:color="auto"/>
            <w:right w:val="none" w:sz="0" w:space="0" w:color="auto"/>
          </w:divBdr>
        </w:div>
      </w:divsChild>
    </w:div>
    <w:div w:id="2084451969">
      <w:bodyDiv w:val="1"/>
      <w:marLeft w:val="0"/>
      <w:marRight w:val="0"/>
      <w:marTop w:val="0"/>
      <w:marBottom w:val="0"/>
      <w:divBdr>
        <w:top w:val="none" w:sz="0" w:space="0" w:color="auto"/>
        <w:left w:val="none" w:sz="0" w:space="0" w:color="auto"/>
        <w:bottom w:val="none" w:sz="0" w:space="0" w:color="auto"/>
        <w:right w:val="none" w:sz="0" w:space="0" w:color="auto"/>
      </w:divBdr>
      <w:divsChild>
        <w:div w:id="2036154553">
          <w:marLeft w:val="0"/>
          <w:marRight w:val="0"/>
          <w:marTop w:val="0"/>
          <w:marBottom w:val="0"/>
          <w:divBdr>
            <w:top w:val="none" w:sz="0" w:space="0" w:color="auto"/>
            <w:left w:val="none" w:sz="0" w:space="0" w:color="auto"/>
            <w:bottom w:val="none" w:sz="0" w:space="0" w:color="auto"/>
            <w:right w:val="none" w:sz="0" w:space="0" w:color="auto"/>
          </w:divBdr>
          <w:divsChild>
            <w:div w:id="1526096966">
              <w:marLeft w:val="0"/>
              <w:marRight w:val="0"/>
              <w:marTop w:val="0"/>
              <w:marBottom w:val="300"/>
              <w:divBdr>
                <w:top w:val="none" w:sz="0" w:space="20" w:color="auto"/>
                <w:left w:val="none" w:sz="0" w:space="3" w:color="auto"/>
                <w:bottom w:val="single" w:sz="6" w:space="6" w:color="D2D2D2"/>
                <w:right w:val="single" w:sz="48" w:space="3" w:color="FFFFFF"/>
              </w:divBdr>
            </w:div>
          </w:divsChild>
        </w:div>
        <w:div w:id="738483897">
          <w:marLeft w:val="0"/>
          <w:marRight w:val="0"/>
          <w:marTop w:val="0"/>
          <w:marBottom w:val="0"/>
          <w:divBdr>
            <w:top w:val="none" w:sz="0" w:space="0" w:color="auto"/>
            <w:left w:val="none" w:sz="0" w:space="0" w:color="auto"/>
            <w:bottom w:val="none" w:sz="0" w:space="0" w:color="auto"/>
            <w:right w:val="none" w:sz="0" w:space="0" w:color="auto"/>
          </w:divBdr>
        </w:div>
      </w:divsChild>
    </w:div>
    <w:div w:id="2104765134">
      <w:bodyDiv w:val="1"/>
      <w:marLeft w:val="0"/>
      <w:marRight w:val="0"/>
      <w:marTop w:val="0"/>
      <w:marBottom w:val="0"/>
      <w:divBdr>
        <w:top w:val="none" w:sz="0" w:space="0" w:color="auto"/>
        <w:left w:val="none" w:sz="0" w:space="0" w:color="auto"/>
        <w:bottom w:val="none" w:sz="0" w:space="0" w:color="auto"/>
        <w:right w:val="none" w:sz="0" w:space="0" w:color="auto"/>
      </w:divBdr>
    </w:div>
    <w:div w:id="21266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obrnauki-rossii-ot-19122014-n-1598/prilozhenie/" TargetMode="External"/><Relationship Id="rId18" Type="http://schemas.openxmlformats.org/officeDocument/2006/relationships/hyperlink" Target="https://sudact.ru/law/prikaz-minobrnauki-rossii-ot-19122014-n-1598/prilozhenie/" TargetMode="External"/><Relationship Id="rId26" Type="http://schemas.openxmlformats.org/officeDocument/2006/relationships/hyperlink" Target="https://sudact.ru/law/postanovlenie-glavnogo-gosudarstvennogo-sanitarnogo-vracha-rf-ot_1357/" TargetMode="External"/><Relationship Id="rId3" Type="http://schemas.openxmlformats.org/officeDocument/2006/relationships/styles" Target="styles.xml"/><Relationship Id="rId21" Type="http://schemas.openxmlformats.org/officeDocument/2006/relationships/hyperlink" Target="https://sudact.ru/law/prikaz-minobrnauki-rossii-ot-19122014-n-1598/prilozhenie/" TargetMode="External"/><Relationship Id="rId7" Type="http://schemas.openxmlformats.org/officeDocument/2006/relationships/footnotes" Target="footnotes.xml"/><Relationship Id="rId12" Type="http://schemas.openxmlformats.org/officeDocument/2006/relationships/hyperlink" Target="https://sudact.ru/law/federalnyi-zakon-ot-29122012-n-273-fz-ob/glava-1/statia-3/" TargetMode="External"/><Relationship Id="rId17" Type="http://schemas.openxmlformats.org/officeDocument/2006/relationships/hyperlink" Target="https://sudact.ru/law/prikaz-minprosveshcheniia-rossii-ot-31052021-n-286/" TargetMode="External"/><Relationship Id="rId25" Type="http://schemas.openxmlformats.org/officeDocument/2006/relationships/hyperlink" Target="https://sudact.ru/law/prikaz-minobrnauki-rossii-ot-19122014-n-1598/prilozheni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dact.ru/law/postanovlenie-glavnogo-gosudarstvennogo-sanitarnogo-vracha-rf-ot_1357/" TargetMode="External"/><Relationship Id="rId20" Type="http://schemas.openxmlformats.org/officeDocument/2006/relationships/hyperlink" Target="https://sudact.ru/law/federalnyi-zakon-ot-29122012-n-273-fz-ob/glava-2/statia-12/" TargetMode="External"/><Relationship Id="rId29" Type="http://schemas.openxmlformats.org/officeDocument/2006/relationships/hyperlink" Target="https://sudact.ru/law/postanovlenie-glavnogo-gosudarstvennogo-sanitarnogo-vracha-rf-ot_13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obrnauki-rossii-ot-19122014-n-1598/prilozhenie/" TargetMode="External"/><Relationship Id="rId24" Type="http://schemas.openxmlformats.org/officeDocument/2006/relationships/hyperlink" Target="https://sudact.ru/law/konstitutsii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dact.ru/law/prikaz-minprosveshcheniia-rossii-ot-31052021-n-286/" TargetMode="External"/><Relationship Id="rId23" Type="http://schemas.openxmlformats.org/officeDocument/2006/relationships/hyperlink" Target="https://sudact.ru/law/konstitutsiia/" TargetMode="External"/><Relationship Id="rId28" Type="http://schemas.openxmlformats.org/officeDocument/2006/relationships/hyperlink" Target="https://sudact.ru/law/postanovlenie-glavnogo-gosudarstvennogo-sanitarnogo-vracha-rf-ot_1357/" TargetMode="External"/><Relationship Id="rId10" Type="http://schemas.openxmlformats.org/officeDocument/2006/relationships/hyperlink" Target="https://sudact.ru/law/federalnyi-zakon-ot-29122012-n-273-fz-ob/" TargetMode="External"/><Relationship Id="rId19" Type="http://schemas.openxmlformats.org/officeDocument/2006/relationships/hyperlink" Target="https://sudact.ru/law/prikaz-minobrnauki-rossii-ot-19122014-n-1598/prilozheni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udact.ru/law/prikaz-minobrnauki-rossii-ot-19122014-n-1598/prilozhenie/" TargetMode="External"/><Relationship Id="rId14" Type="http://schemas.openxmlformats.org/officeDocument/2006/relationships/hyperlink" Target="https://sudact.ru/law/prikaz-minprosveshcheniia-rossii-ot-31052021-n-286/" TargetMode="External"/><Relationship Id="rId22" Type="http://schemas.openxmlformats.org/officeDocument/2006/relationships/hyperlink" Target="https://sudact.ru/law/prikaz-minobrnauki-rossii-ot-19122014-n-1598/prilozhenie/" TargetMode="External"/><Relationship Id="rId27" Type="http://schemas.openxmlformats.org/officeDocument/2006/relationships/hyperlink" Target="https://sudact.ru/law/prikaz-minobrnauki-rossii-ot-19122014-n-1598/prilozhenie/" TargetMode="External"/><Relationship Id="rId30" Type="http://schemas.openxmlformats.org/officeDocument/2006/relationships/hyperlink" Target="https://sudact.ru/law/postanovlenie-glavnogo-gosudarstvennogo-sanitarnogo-vracha-rf-ot_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5F74-7412-4F2C-9839-99C1CB42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68345</Words>
  <Characters>389572</Characters>
  <Application>Microsoft Office Word</Application>
  <DocSecurity>0</DocSecurity>
  <Lines>3246</Lines>
  <Paragraphs>914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457003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cp:lastModifiedBy>
  <cp:revision>5</cp:revision>
  <cp:lastPrinted>2024-01-23T12:45:00Z</cp:lastPrinted>
  <dcterms:created xsi:type="dcterms:W3CDTF">2024-08-12T11:58:00Z</dcterms:created>
  <dcterms:modified xsi:type="dcterms:W3CDTF">2024-08-14T12:04:00Z</dcterms:modified>
</cp:coreProperties>
</file>