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250" w:rsidRPr="00BF4250" w:rsidRDefault="00BF4250" w:rsidP="00BF4250">
      <w:pPr>
        <w:spacing w:after="0" w:line="240" w:lineRule="auto"/>
        <w:ind w:left="-567" w:firstLine="567"/>
        <w:jc w:val="center"/>
        <w:rPr>
          <w:rFonts w:ascii="Times New Roman" w:hAnsi="Times New Roman" w:cs="Times New Roman"/>
          <w:sz w:val="24"/>
          <w:szCs w:val="24"/>
        </w:rPr>
      </w:pPr>
      <w:r w:rsidRPr="00BF4250">
        <w:rPr>
          <w:rFonts w:ascii="Times New Roman" w:hAnsi="Times New Roman" w:cs="Times New Roman"/>
          <w:sz w:val="24"/>
          <w:szCs w:val="24"/>
        </w:rPr>
        <w:t>Муниципальное бюджетное общеобразовательное  учреждение</w:t>
      </w:r>
    </w:p>
    <w:p w:rsidR="00BF4250" w:rsidRPr="00BF4250" w:rsidRDefault="00BF4250" w:rsidP="00BF4250">
      <w:pPr>
        <w:spacing w:after="0" w:line="240" w:lineRule="auto"/>
        <w:ind w:left="-567" w:firstLine="567"/>
        <w:jc w:val="center"/>
        <w:rPr>
          <w:rFonts w:ascii="Times New Roman" w:hAnsi="Times New Roman" w:cs="Times New Roman"/>
          <w:sz w:val="24"/>
          <w:szCs w:val="24"/>
        </w:rPr>
      </w:pPr>
      <w:proofErr w:type="spellStart"/>
      <w:r w:rsidRPr="00BF4250">
        <w:rPr>
          <w:rFonts w:ascii="Times New Roman" w:hAnsi="Times New Roman" w:cs="Times New Roman"/>
          <w:sz w:val="24"/>
          <w:szCs w:val="24"/>
        </w:rPr>
        <w:t>Удомельская</w:t>
      </w:r>
      <w:proofErr w:type="spellEnd"/>
      <w:r w:rsidRPr="00BF4250">
        <w:rPr>
          <w:rFonts w:ascii="Times New Roman" w:hAnsi="Times New Roman" w:cs="Times New Roman"/>
          <w:sz w:val="24"/>
          <w:szCs w:val="24"/>
        </w:rPr>
        <w:t xml:space="preserve"> средняя общеобразовательная школа №2 им. Сергея  </w:t>
      </w:r>
      <w:proofErr w:type="spellStart"/>
      <w:r w:rsidRPr="00BF4250">
        <w:rPr>
          <w:rFonts w:ascii="Times New Roman" w:hAnsi="Times New Roman" w:cs="Times New Roman"/>
          <w:sz w:val="24"/>
          <w:szCs w:val="24"/>
        </w:rPr>
        <w:t>Ступакова</w:t>
      </w:r>
      <w:proofErr w:type="spellEnd"/>
    </w:p>
    <w:tbl>
      <w:tblPr>
        <w:tblpPr w:leftFromText="180" w:rightFromText="180" w:vertAnchor="text" w:horzAnchor="margin" w:tblpXSpec="center" w:tblpY="420"/>
        <w:tblW w:w="1049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104"/>
        <w:gridCol w:w="5387"/>
      </w:tblGrid>
      <w:tr w:rsidR="00BF4250" w:rsidRPr="00BF4250" w:rsidTr="00922A2A">
        <w:tc>
          <w:tcPr>
            <w:tcW w:w="5104" w:type="dxa"/>
            <w:tcBorders>
              <w:top w:val="single" w:sz="4" w:space="0" w:color="auto"/>
              <w:bottom w:val="single" w:sz="4" w:space="0" w:color="auto"/>
              <w:right w:val="single" w:sz="4" w:space="0" w:color="auto"/>
            </w:tcBorders>
          </w:tcPr>
          <w:p w:rsidR="00BF4250" w:rsidRPr="00BF4250" w:rsidRDefault="00BF4250" w:rsidP="00BF4250">
            <w:pPr>
              <w:spacing w:after="0" w:line="240" w:lineRule="auto"/>
              <w:rPr>
                <w:rFonts w:ascii="Times New Roman" w:hAnsi="Times New Roman" w:cs="Times New Roman"/>
                <w:sz w:val="24"/>
              </w:rPr>
            </w:pPr>
            <w:r w:rsidRPr="00BF4250">
              <w:rPr>
                <w:rFonts w:ascii="Times New Roman" w:hAnsi="Times New Roman" w:cs="Times New Roman"/>
                <w:sz w:val="24"/>
              </w:rPr>
              <w:t xml:space="preserve">Согласовано на Педагогическом совете </w:t>
            </w:r>
          </w:p>
          <w:p w:rsidR="00BF4250" w:rsidRPr="00BF4250" w:rsidRDefault="00BF4250" w:rsidP="00BF4250">
            <w:pPr>
              <w:spacing w:after="0" w:line="240" w:lineRule="auto"/>
              <w:rPr>
                <w:rFonts w:ascii="Times New Roman" w:hAnsi="Times New Roman" w:cs="Times New Roman"/>
                <w:sz w:val="24"/>
              </w:rPr>
            </w:pPr>
            <w:r w:rsidRPr="00BF4250">
              <w:rPr>
                <w:rFonts w:ascii="Times New Roman" w:hAnsi="Times New Roman" w:cs="Times New Roman"/>
                <w:sz w:val="24"/>
              </w:rPr>
              <w:t>Протокол №1  от 30.08.2023 года</w:t>
            </w:r>
          </w:p>
          <w:p w:rsidR="00BF4250" w:rsidRPr="00BF4250" w:rsidRDefault="00BF4250" w:rsidP="00BF4250">
            <w:pPr>
              <w:spacing w:after="0" w:line="240" w:lineRule="auto"/>
              <w:jc w:val="center"/>
              <w:rPr>
                <w:rFonts w:ascii="Times New Roman" w:hAnsi="Times New Roman" w:cs="Times New Roman"/>
                <w:sz w:val="24"/>
              </w:rPr>
            </w:pPr>
          </w:p>
          <w:p w:rsidR="00BF4250" w:rsidRPr="00BF4250" w:rsidRDefault="00BF4250" w:rsidP="00BF4250">
            <w:pPr>
              <w:spacing w:after="0" w:line="240" w:lineRule="auto"/>
              <w:jc w:val="center"/>
              <w:rPr>
                <w:rFonts w:ascii="Times New Roman" w:hAnsi="Times New Roman" w:cs="Times New Roman"/>
                <w:sz w:val="24"/>
              </w:rPr>
            </w:pPr>
          </w:p>
        </w:tc>
        <w:tc>
          <w:tcPr>
            <w:tcW w:w="5387" w:type="dxa"/>
            <w:tcBorders>
              <w:left w:val="single" w:sz="4" w:space="0" w:color="auto"/>
            </w:tcBorders>
          </w:tcPr>
          <w:p w:rsidR="00BF4250" w:rsidRPr="00BF4250" w:rsidRDefault="00BF4250" w:rsidP="00BF4250">
            <w:pPr>
              <w:spacing w:after="0" w:line="240" w:lineRule="auto"/>
              <w:jc w:val="right"/>
              <w:rPr>
                <w:rFonts w:ascii="Times New Roman" w:hAnsi="Times New Roman" w:cs="Times New Roman"/>
                <w:sz w:val="24"/>
              </w:rPr>
            </w:pPr>
            <w:proofErr w:type="gramStart"/>
            <w:r w:rsidRPr="00BF4250">
              <w:rPr>
                <w:rFonts w:ascii="Times New Roman" w:hAnsi="Times New Roman" w:cs="Times New Roman"/>
                <w:sz w:val="24"/>
              </w:rPr>
              <w:t>Утверждена</w:t>
            </w:r>
            <w:proofErr w:type="gramEnd"/>
            <w:r w:rsidRPr="00BF4250">
              <w:rPr>
                <w:rFonts w:ascii="Times New Roman" w:hAnsi="Times New Roman" w:cs="Times New Roman"/>
                <w:sz w:val="24"/>
              </w:rPr>
              <w:t xml:space="preserve"> приказом </w:t>
            </w:r>
          </w:p>
          <w:p w:rsidR="00BF4250" w:rsidRPr="00BF4250" w:rsidRDefault="00BF4250" w:rsidP="00BF4250">
            <w:pPr>
              <w:spacing w:after="0" w:line="240" w:lineRule="auto"/>
              <w:jc w:val="right"/>
              <w:rPr>
                <w:rFonts w:ascii="Times New Roman" w:hAnsi="Times New Roman" w:cs="Times New Roman"/>
                <w:sz w:val="24"/>
              </w:rPr>
            </w:pPr>
            <w:r w:rsidRPr="00BF4250">
              <w:rPr>
                <w:rFonts w:ascii="Times New Roman" w:hAnsi="Times New Roman" w:cs="Times New Roman"/>
                <w:sz w:val="24"/>
              </w:rPr>
              <w:t>МБОУ УСОШ №2</w:t>
            </w:r>
          </w:p>
          <w:p w:rsidR="00BF4250" w:rsidRPr="00BF4250" w:rsidRDefault="00BF4250" w:rsidP="00BF4250">
            <w:pPr>
              <w:spacing w:after="0" w:line="240" w:lineRule="auto"/>
              <w:jc w:val="right"/>
              <w:rPr>
                <w:rFonts w:ascii="Times New Roman" w:hAnsi="Times New Roman" w:cs="Times New Roman"/>
                <w:sz w:val="24"/>
              </w:rPr>
            </w:pPr>
            <w:r w:rsidRPr="00BF4250">
              <w:rPr>
                <w:rFonts w:ascii="Times New Roman" w:hAnsi="Times New Roman" w:cs="Times New Roman"/>
                <w:sz w:val="24"/>
              </w:rPr>
              <w:t xml:space="preserve">им. Сергея </w:t>
            </w:r>
            <w:proofErr w:type="spellStart"/>
            <w:r w:rsidRPr="00BF4250">
              <w:rPr>
                <w:rFonts w:ascii="Times New Roman" w:hAnsi="Times New Roman" w:cs="Times New Roman"/>
                <w:sz w:val="24"/>
              </w:rPr>
              <w:t>Ступакова</w:t>
            </w:r>
            <w:proofErr w:type="spellEnd"/>
            <w:r w:rsidRPr="00BF4250">
              <w:rPr>
                <w:rFonts w:ascii="Times New Roman" w:hAnsi="Times New Roman" w:cs="Times New Roman"/>
                <w:sz w:val="24"/>
              </w:rPr>
              <w:t xml:space="preserve">   </w:t>
            </w:r>
          </w:p>
          <w:p w:rsidR="00BF4250" w:rsidRPr="00BF4250" w:rsidRDefault="00BF4250" w:rsidP="00BF4250">
            <w:pPr>
              <w:spacing w:after="0" w:line="240" w:lineRule="auto"/>
              <w:jc w:val="right"/>
              <w:rPr>
                <w:rFonts w:ascii="Times New Roman" w:hAnsi="Times New Roman" w:cs="Times New Roman"/>
                <w:sz w:val="24"/>
              </w:rPr>
            </w:pPr>
            <w:r w:rsidRPr="00BF4250">
              <w:rPr>
                <w:rFonts w:ascii="Times New Roman" w:hAnsi="Times New Roman" w:cs="Times New Roman"/>
                <w:sz w:val="24"/>
              </w:rPr>
              <w:t xml:space="preserve">№ 66/1  - О от 30.08.2023 г. </w:t>
            </w:r>
          </w:p>
        </w:tc>
      </w:tr>
    </w:tbl>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Pr="008B2D7E" w:rsidRDefault="00FC0B8C" w:rsidP="00FC0B8C">
      <w:pPr>
        <w:pStyle w:val="af"/>
        <w:spacing w:line="240" w:lineRule="auto"/>
        <w:ind w:firstLine="454"/>
        <w:jc w:val="right"/>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7D6108" w:rsidRDefault="00FC0B8C" w:rsidP="007D6108">
      <w:pPr>
        <w:pStyle w:val="af"/>
        <w:spacing w:line="240" w:lineRule="auto"/>
        <w:ind w:firstLine="454"/>
        <w:jc w:val="center"/>
        <w:rPr>
          <w:rFonts w:ascii="Times New Roman" w:hAnsi="Times New Roman"/>
          <w:color w:val="auto"/>
          <w:sz w:val="48"/>
          <w:szCs w:val="48"/>
        </w:rPr>
      </w:pPr>
      <w:r w:rsidRPr="007D6108">
        <w:rPr>
          <w:rFonts w:ascii="Times New Roman" w:hAnsi="Times New Roman"/>
          <w:color w:val="auto"/>
          <w:sz w:val="48"/>
          <w:szCs w:val="48"/>
        </w:rPr>
        <w:t xml:space="preserve">Адаптированная основная образовательная программа </w:t>
      </w:r>
      <w:r w:rsidR="007D6108">
        <w:rPr>
          <w:rFonts w:ascii="Times New Roman" w:hAnsi="Times New Roman"/>
          <w:color w:val="auto"/>
          <w:sz w:val="48"/>
          <w:szCs w:val="48"/>
        </w:rPr>
        <w:t xml:space="preserve"> </w:t>
      </w:r>
      <w:r w:rsidRPr="007D6108">
        <w:rPr>
          <w:rFonts w:ascii="Times New Roman" w:hAnsi="Times New Roman"/>
          <w:color w:val="auto"/>
          <w:sz w:val="48"/>
          <w:szCs w:val="48"/>
        </w:rPr>
        <w:t>начального общего образования</w:t>
      </w:r>
    </w:p>
    <w:p w:rsidR="007D6108" w:rsidRDefault="007D6108" w:rsidP="007D6108">
      <w:pPr>
        <w:pStyle w:val="af"/>
        <w:spacing w:line="240" w:lineRule="auto"/>
        <w:ind w:firstLine="454"/>
        <w:jc w:val="center"/>
        <w:rPr>
          <w:rFonts w:ascii="Times New Roman" w:hAnsi="Times New Roman"/>
          <w:bCs/>
          <w:color w:val="auto"/>
          <w:sz w:val="48"/>
          <w:szCs w:val="48"/>
        </w:rPr>
      </w:pPr>
      <w:r w:rsidRPr="007D6108">
        <w:rPr>
          <w:rFonts w:ascii="Times New Roman" w:hAnsi="Times New Roman"/>
          <w:bCs/>
          <w:color w:val="auto"/>
          <w:sz w:val="48"/>
          <w:szCs w:val="48"/>
        </w:rPr>
        <w:t>обучающихся с</w:t>
      </w:r>
    </w:p>
    <w:p w:rsidR="00FC0B8C" w:rsidRPr="007D6108" w:rsidRDefault="007D6108" w:rsidP="007D6108">
      <w:pPr>
        <w:pStyle w:val="af"/>
        <w:spacing w:line="240" w:lineRule="auto"/>
        <w:ind w:firstLine="454"/>
        <w:jc w:val="center"/>
        <w:rPr>
          <w:rFonts w:ascii="Times New Roman" w:hAnsi="Times New Roman"/>
          <w:bCs/>
          <w:color w:val="auto"/>
          <w:sz w:val="48"/>
          <w:szCs w:val="48"/>
        </w:rPr>
      </w:pPr>
      <w:r w:rsidRPr="007D6108">
        <w:rPr>
          <w:rFonts w:ascii="Times New Roman" w:hAnsi="Times New Roman"/>
          <w:bCs/>
          <w:color w:val="auto"/>
          <w:sz w:val="48"/>
          <w:szCs w:val="48"/>
        </w:rPr>
        <w:t>задержкой психического развития</w:t>
      </w:r>
    </w:p>
    <w:p w:rsidR="00FC0B8C" w:rsidRPr="00BD7394" w:rsidRDefault="00FC0B8C" w:rsidP="007D6108">
      <w:pPr>
        <w:pStyle w:val="af"/>
        <w:spacing w:line="240" w:lineRule="auto"/>
        <w:ind w:firstLine="454"/>
        <w:jc w:val="center"/>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FC0B8C" w:rsidRDefault="00FC0B8C" w:rsidP="00FC0B8C">
      <w:pPr>
        <w:pStyle w:val="13"/>
      </w:pPr>
      <w:r w:rsidRPr="00FC0B8C">
        <w:t>г. Удомля</w:t>
      </w:r>
    </w:p>
    <w:p w:rsidR="00B03058" w:rsidRDefault="00B03058" w:rsidP="005A28E3">
      <w:pPr>
        <w:spacing w:before="480" w:after="360" w:line="240" w:lineRule="auto"/>
        <w:rPr>
          <w:rFonts w:ascii="Times New Roman" w:hAnsi="Times New Roman" w:cs="Times New Roman"/>
          <w:b/>
          <w:color w:val="FF0000"/>
          <w:sz w:val="28"/>
          <w:szCs w:val="28"/>
        </w:rPr>
      </w:pPr>
    </w:p>
    <w:p w:rsidR="005A28E3" w:rsidRPr="00FB554B" w:rsidRDefault="005A28E3" w:rsidP="005A28E3">
      <w:pPr>
        <w:spacing w:before="480" w:after="360" w:line="240" w:lineRule="auto"/>
        <w:rPr>
          <w:rFonts w:ascii="Times New Roman" w:hAnsi="Times New Roman" w:cs="Times New Roman"/>
          <w:b/>
          <w:color w:val="000000" w:themeColor="text1"/>
          <w:sz w:val="28"/>
          <w:szCs w:val="28"/>
        </w:rPr>
      </w:pPr>
    </w:p>
    <w:p w:rsidR="00385E5A" w:rsidRPr="00FB554B" w:rsidRDefault="005A28E3" w:rsidP="0082250F">
      <w:pPr>
        <w:spacing w:before="240" w:after="240" w:line="240" w:lineRule="auto"/>
        <w:jc w:val="center"/>
        <w:outlineLvl w:val="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2023</w:t>
      </w:r>
    </w:p>
    <w:p w:rsidR="00B03058" w:rsidRDefault="00B03058" w:rsidP="009159EC">
      <w:pPr>
        <w:spacing w:before="240" w:after="240" w:line="240" w:lineRule="auto"/>
        <w:jc w:val="center"/>
        <w:outlineLvl w:val="0"/>
        <w:rPr>
          <w:rFonts w:ascii="Times New Roman" w:hAnsi="Times New Roman" w:cs="Times New Roman"/>
          <w:b/>
          <w:sz w:val="28"/>
          <w:szCs w:val="28"/>
        </w:rPr>
      </w:pPr>
      <w:bookmarkStart w:id="0" w:name="_Toc415833112"/>
    </w:p>
    <w:p w:rsidR="00B03058" w:rsidRDefault="00B03058" w:rsidP="009159EC">
      <w:pPr>
        <w:spacing w:before="240" w:after="240" w:line="240" w:lineRule="auto"/>
        <w:jc w:val="center"/>
        <w:outlineLvl w:val="0"/>
        <w:rPr>
          <w:rFonts w:ascii="Times New Roman" w:hAnsi="Times New Roman" w:cs="Times New Roman"/>
          <w:b/>
          <w:sz w:val="28"/>
          <w:szCs w:val="28"/>
        </w:rPr>
      </w:pPr>
    </w:p>
    <w:p w:rsidR="00295D09" w:rsidRPr="00F63254" w:rsidRDefault="006C64DA" w:rsidP="009159EC">
      <w:pPr>
        <w:spacing w:before="240" w:after="240" w:line="240" w:lineRule="auto"/>
        <w:jc w:val="center"/>
        <w:outlineLvl w:val="0"/>
        <w:rPr>
          <w:rFonts w:ascii="Times New Roman" w:hAnsi="Times New Roman" w:cs="Times New Roman"/>
          <w:b/>
          <w:sz w:val="28"/>
          <w:szCs w:val="28"/>
        </w:rPr>
      </w:pPr>
      <w:r w:rsidRPr="006C64DA">
        <w:rPr>
          <w:rFonts w:ascii="Times New Roman" w:hAnsi="Times New Roman" w:cs="Times New Roman"/>
          <w:b/>
          <w:sz w:val="28"/>
          <w:szCs w:val="28"/>
        </w:rPr>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7D6108">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sidR="00CD2901">
        <w:rPr>
          <w:rFonts w:ascii="Times New Roman" w:hAnsi="Times New Roman" w:cs="Times New Roman"/>
          <w:b/>
          <w:sz w:val="28"/>
          <w:szCs w:val="28"/>
        </w:rPr>
        <w:t xml:space="preserve">АООП НОО </w:t>
      </w:r>
      <w:r w:rsidRPr="00F63254">
        <w:rPr>
          <w:rFonts w:ascii="Times New Roman" w:hAnsi="Times New Roman" w:cs="Times New Roman"/>
          <w:b/>
          <w:sz w:val="28"/>
          <w:szCs w:val="28"/>
        </w:rPr>
        <w:t xml:space="preserve">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sidR="00CD2901">
        <w:rPr>
          <w:rFonts w:ascii="Times New Roman" w:hAnsi="Times New Roman" w:cs="Times New Roman"/>
          <w:b/>
          <w:sz w:val="28"/>
          <w:szCs w:val="28"/>
        </w:rPr>
        <w:t>ЗПР</w:t>
      </w:r>
    </w:p>
    <w:p w:rsidR="001019C4" w:rsidRDefault="001019C4" w:rsidP="007D6108">
      <w:pPr>
        <w:pStyle w:val="afc"/>
        <w:spacing w:line="240" w:lineRule="auto"/>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BF4250" w:rsidRDefault="008B0DDE" w:rsidP="00BF4250">
      <w:pPr>
        <w:pStyle w:val="ConsPlusNormal"/>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proofErr w:type="gramStart"/>
      <w:r w:rsidR="00333E76" w:rsidRPr="00333E76">
        <w:rPr>
          <w:rFonts w:ascii="Times New Roman" w:hAnsi="Times New Roman" w:cs="Times New Roman"/>
          <w:sz w:val="28"/>
          <w:szCs w:val="28"/>
        </w:rPr>
        <w:t>обучающихся</w:t>
      </w:r>
      <w:proofErr w:type="gramEnd"/>
      <w:r w:rsidR="00333E76" w:rsidRPr="00333E76">
        <w:rPr>
          <w:rFonts w:ascii="Times New Roman" w:hAnsi="Times New Roman" w:cs="Times New Roman"/>
          <w:sz w:val="28"/>
          <w:szCs w:val="28"/>
        </w:rPr>
        <w:t xml:space="preserve"> с ЗПР </w:t>
      </w:r>
      <w:r w:rsidR="00FC0B8C" w:rsidRPr="00333E76">
        <w:rPr>
          <w:rFonts w:ascii="Times New Roman" w:hAnsi="Times New Roman" w:cs="Times New Roman"/>
          <w:sz w:val="28"/>
          <w:szCs w:val="28"/>
        </w:rPr>
        <w:t>разработана</w:t>
      </w:r>
      <w:r w:rsidR="00FC0B8C">
        <w:rPr>
          <w:rFonts w:ascii="Times New Roman" w:hAnsi="Times New Roman" w:cs="Times New Roman"/>
          <w:sz w:val="28"/>
          <w:szCs w:val="28"/>
        </w:rPr>
        <w:t xml:space="preserve"> и утверждена МБОУ УСОШ № 2 им. Сергея </w:t>
      </w:r>
      <w:proofErr w:type="spellStart"/>
      <w:r w:rsidR="00FC0B8C">
        <w:rPr>
          <w:rFonts w:ascii="Times New Roman" w:hAnsi="Times New Roman" w:cs="Times New Roman"/>
          <w:sz w:val="28"/>
          <w:szCs w:val="28"/>
        </w:rPr>
        <w:t>Ступакова</w:t>
      </w:r>
      <w:proofErr w:type="spellEnd"/>
      <w:r w:rsidR="00FC0B8C">
        <w:rPr>
          <w:rFonts w:ascii="Times New Roman" w:hAnsi="Times New Roman" w:cs="Times New Roman"/>
          <w:sz w:val="28"/>
          <w:szCs w:val="28"/>
        </w:rPr>
        <w:t xml:space="preserve"> </w:t>
      </w:r>
      <w:r w:rsidR="00BF4250">
        <w:rPr>
          <w:rFonts w:ascii="Times New Roman" w:hAnsi="Times New Roman" w:cs="Times New Roman"/>
          <w:sz w:val="28"/>
          <w:szCs w:val="28"/>
        </w:rPr>
        <w:t>на основе</w:t>
      </w:r>
      <w:r w:rsidRPr="00447336">
        <w:rPr>
          <w:rFonts w:ascii="Times New Roman" w:hAnsi="Times New Roman" w:cs="Times New Roman"/>
          <w:sz w:val="28"/>
          <w:szCs w:val="28"/>
        </w:rPr>
        <w:t xml:space="preserve"> </w:t>
      </w:r>
      <w:r w:rsidRPr="008B0DDE">
        <w:rPr>
          <w:rFonts w:ascii="Times New Roman" w:hAnsi="Times New Roman" w:cs="Times New Roman"/>
          <w:sz w:val="28"/>
          <w:szCs w:val="28"/>
        </w:rPr>
        <w:t>ФГОС НОО обучающихся с ОВЗ и</w:t>
      </w:r>
      <w:r w:rsidR="00BF4250">
        <w:rPr>
          <w:rFonts w:ascii="Times New Roman" w:hAnsi="Times New Roman" w:cs="Times New Roman"/>
          <w:sz w:val="28"/>
          <w:szCs w:val="28"/>
        </w:rPr>
        <w:t xml:space="preserve"> с учетом ФА</w:t>
      </w:r>
      <w:r w:rsidRPr="00447336">
        <w:rPr>
          <w:rFonts w:ascii="Times New Roman" w:hAnsi="Times New Roman" w:cs="Times New Roman"/>
          <w:sz w:val="28"/>
          <w:szCs w:val="28"/>
        </w:rPr>
        <w:t>ОП</w:t>
      </w:r>
      <w:r w:rsidRPr="00344441">
        <w:rPr>
          <w:rFonts w:ascii="Times New Roman" w:hAnsi="Times New Roman" w:cs="Times New Roman"/>
          <w:sz w:val="28"/>
          <w:szCs w:val="28"/>
        </w:rPr>
        <w:t xml:space="preserve"> </w:t>
      </w:r>
      <w:r w:rsidR="009159EC">
        <w:rPr>
          <w:rFonts w:ascii="Times New Roman" w:hAnsi="Times New Roman" w:cs="Times New Roman"/>
          <w:sz w:val="28"/>
          <w:szCs w:val="28"/>
        </w:rPr>
        <w:t>НОО обучающихся с ЗПР.</w:t>
      </w:r>
    </w:p>
    <w:p w:rsidR="00A21074" w:rsidRDefault="00BF4250" w:rsidP="00A210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и планируемые результаты освоения </w:t>
      </w:r>
      <w:proofErr w:type="gramStart"/>
      <w:r>
        <w:rPr>
          <w:rFonts w:ascii="Times New Roman" w:hAnsi="Times New Roman" w:cs="Times New Roman"/>
          <w:sz w:val="28"/>
          <w:szCs w:val="28"/>
        </w:rPr>
        <w:t>данной</w:t>
      </w:r>
      <w:proofErr w:type="gramEnd"/>
      <w:r>
        <w:rPr>
          <w:rFonts w:ascii="Times New Roman" w:hAnsi="Times New Roman" w:cs="Times New Roman"/>
          <w:sz w:val="28"/>
          <w:szCs w:val="28"/>
        </w:rPr>
        <w:t xml:space="preserve"> АООП НОО для обучающихся с ЗПР соответствуют содержанию и планируемым результатам ФАОП НОО для обучающихся с ЗПР.</w:t>
      </w:r>
    </w:p>
    <w:p w:rsidR="00922A2A" w:rsidRPr="00A21074" w:rsidRDefault="00A21074" w:rsidP="00A2107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Данная</w:t>
      </w:r>
      <w:proofErr w:type="gramEnd"/>
      <w:r>
        <w:rPr>
          <w:rFonts w:ascii="Times New Roman" w:hAnsi="Times New Roman" w:cs="Times New Roman"/>
          <w:sz w:val="28"/>
          <w:szCs w:val="28"/>
        </w:rPr>
        <w:t xml:space="preserve"> </w:t>
      </w:r>
      <w:r w:rsidR="00922A2A" w:rsidRPr="00A21074">
        <w:rPr>
          <w:rFonts w:ascii="Times New Roman" w:hAnsi="Times New Roman" w:cs="Times New Roman"/>
          <w:color w:val="000000"/>
          <w:sz w:val="28"/>
          <w:szCs w:val="28"/>
        </w:rPr>
        <w:t>АООП НОО для обучающихся с ЗПР</w:t>
      </w:r>
      <w:r w:rsidRPr="00A21074">
        <w:rPr>
          <w:rFonts w:ascii="Times New Roman" w:hAnsi="Times New Roman" w:cs="Times New Roman"/>
          <w:color w:val="000000"/>
          <w:sz w:val="28"/>
          <w:szCs w:val="28"/>
        </w:rPr>
        <w:t xml:space="preserve"> разработана для следующих вариантов АООП НОО</w:t>
      </w:r>
      <w:r w:rsidR="00922A2A" w:rsidRPr="00A21074">
        <w:rPr>
          <w:rFonts w:ascii="Times New Roman" w:hAnsi="Times New Roman" w:cs="Times New Roman"/>
          <w:color w:val="000000"/>
          <w:sz w:val="28"/>
          <w:szCs w:val="28"/>
        </w:rPr>
        <w:t>:</w:t>
      </w:r>
    </w:p>
    <w:p w:rsidR="00922A2A" w:rsidRPr="00A21074" w:rsidRDefault="00922A2A" w:rsidP="00A21074">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1" w:name="114673"/>
      <w:bookmarkEnd w:id="1"/>
      <w:r w:rsidRPr="00A21074">
        <w:rPr>
          <w:color w:val="000000"/>
          <w:sz w:val="28"/>
          <w:szCs w:val="28"/>
        </w:rPr>
        <w:t>АООП НОО для обучающихся с ЗПР (вариант 7.1);</w:t>
      </w:r>
    </w:p>
    <w:p w:rsidR="00A21074" w:rsidRDefault="00922A2A" w:rsidP="00A21074">
      <w:pPr>
        <w:pStyle w:val="pboth"/>
        <w:numPr>
          <w:ilvl w:val="0"/>
          <w:numId w:val="40"/>
        </w:numPr>
        <w:shd w:val="clear" w:color="auto" w:fill="FFFFFF"/>
        <w:spacing w:before="0" w:beforeAutospacing="0" w:after="0" w:afterAutospacing="0" w:line="293" w:lineRule="atLeast"/>
        <w:jc w:val="both"/>
        <w:rPr>
          <w:color w:val="000000"/>
          <w:sz w:val="28"/>
          <w:szCs w:val="28"/>
        </w:rPr>
      </w:pPr>
      <w:bookmarkStart w:id="2" w:name="114674"/>
      <w:bookmarkEnd w:id="2"/>
      <w:r w:rsidRPr="00A21074">
        <w:rPr>
          <w:color w:val="000000"/>
          <w:sz w:val="28"/>
          <w:szCs w:val="28"/>
        </w:rPr>
        <w:t>АООП НОО для обучающихся с ЗПР (вариант 7.2).</w:t>
      </w:r>
      <w:bookmarkStart w:id="3" w:name="114675"/>
      <w:bookmarkEnd w:id="3"/>
    </w:p>
    <w:p w:rsidR="00A21074" w:rsidRDefault="00922A2A" w:rsidP="00A21074">
      <w:pPr>
        <w:pStyle w:val="pboth"/>
        <w:shd w:val="clear" w:color="auto" w:fill="FFFFFF"/>
        <w:spacing w:before="0" w:beforeAutospacing="0" w:after="0" w:afterAutospacing="0" w:line="293" w:lineRule="atLeast"/>
        <w:ind w:firstLine="709"/>
        <w:jc w:val="both"/>
        <w:rPr>
          <w:color w:val="000000"/>
          <w:sz w:val="28"/>
          <w:szCs w:val="28"/>
        </w:rPr>
      </w:pPr>
      <w:proofErr w:type="gramStart"/>
      <w:r w:rsidRPr="00A21074">
        <w:rPr>
          <w:color w:val="000000"/>
          <w:sz w:val="28"/>
          <w:szCs w:val="28"/>
        </w:rPr>
        <w:t>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bookmarkStart w:id="4" w:name="114676"/>
      <w:bookmarkStart w:id="5" w:name="114677"/>
      <w:bookmarkEnd w:id="4"/>
      <w:bookmarkEnd w:id="5"/>
      <w:proofErr w:type="gramEnd"/>
    </w:p>
    <w:p w:rsidR="00922A2A" w:rsidRPr="00A21074" w:rsidRDefault="00922A2A" w:rsidP="00A21074">
      <w:pPr>
        <w:pStyle w:val="pboth"/>
        <w:shd w:val="clear" w:color="auto" w:fill="FFFFFF"/>
        <w:spacing w:before="0" w:beforeAutospacing="0" w:after="0" w:afterAutospacing="0" w:line="293" w:lineRule="atLeast"/>
        <w:ind w:firstLine="709"/>
        <w:jc w:val="both"/>
        <w:rPr>
          <w:color w:val="000000"/>
          <w:sz w:val="28"/>
          <w:szCs w:val="28"/>
        </w:rPr>
      </w:pPr>
      <w:r w:rsidRPr="00A21074">
        <w:rPr>
          <w:color w:val="000000"/>
          <w:sz w:val="28"/>
          <w:szCs w:val="28"/>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922A2A" w:rsidRDefault="00922A2A" w:rsidP="007107D5">
      <w:pPr>
        <w:pStyle w:val="ConsPlusNormal"/>
        <w:jc w:val="both"/>
        <w:rPr>
          <w:rFonts w:ascii="Times New Roman" w:hAnsi="Times New Roman" w:cs="Times New Roman"/>
          <w:sz w:val="28"/>
          <w:szCs w:val="28"/>
        </w:rPr>
      </w:pPr>
    </w:p>
    <w:p w:rsidR="00922A2A" w:rsidRPr="00BF4250" w:rsidRDefault="00922A2A" w:rsidP="00BF4250">
      <w:pPr>
        <w:pStyle w:val="ConsPlusNormal"/>
        <w:ind w:firstLine="709"/>
        <w:jc w:val="both"/>
        <w:rPr>
          <w:rFonts w:ascii="Times New Roman" w:hAnsi="Times New Roman" w:cs="Times New Roman"/>
          <w:sz w:val="28"/>
          <w:szCs w:val="28"/>
        </w:rPr>
      </w:pPr>
    </w:p>
    <w:p w:rsidR="001F6895" w:rsidRDefault="001F6895" w:rsidP="007D6108">
      <w:pPr>
        <w:tabs>
          <w:tab w:val="left" w:pos="0"/>
          <w:tab w:val="right" w:leader="dot" w:pos="9639"/>
        </w:tabs>
        <w:spacing w:after="0" w:line="24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w:t>
      </w:r>
      <w:r w:rsidR="00CD2901">
        <w:rPr>
          <w:rFonts w:ascii="Times New Roman" w:hAnsi="Times New Roman" w:cs="Times New Roman"/>
          <w:b/>
          <w:color w:val="auto"/>
          <w:sz w:val="28"/>
          <w:szCs w:val="28"/>
        </w:rPr>
        <w:t>АООП НОО</w:t>
      </w:r>
      <w:r w:rsidRPr="00F63254">
        <w:rPr>
          <w:rFonts w:ascii="Times New Roman" w:hAnsi="Times New Roman" w:cs="Times New Roman"/>
          <w:b/>
          <w:color w:val="auto"/>
          <w:sz w:val="28"/>
          <w:szCs w:val="28"/>
        </w:rPr>
        <w:t xml:space="preserve"> </w:t>
      </w:r>
      <w:proofErr w:type="gramStart"/>
      <w:r w:rsidRPr="00F63254">
        <w:rPr>
          <w:rFonts w:ascii="Times New Roman" w:hAnsi="Times New Roman" w:cs="Times New Roman"/>
          <w:b/>
          <w:color w:val="auto"/>
          <w:sz w:val="28"/>
          <w:szCs w:val="28"/>
        </w:rPr>
        <w:t>обучающихся</w:t>
      </w:r>
      <w:proofErr w:type="gramEnd"/>
      <w:r w:rsidRPr="00F63254">
        <w:rPr>
          <w:rFonts w:ascii="Times New Roman" w:hAnsi="Times New Roman" w:cs="Times New Roman"/>
          <w:b/>
          <w:color w:val="auto"/>
          <w:sz w:val="28"/>
          <w:szCs w:val="28"/>
        </w:rPr>
        <w:t xml:space="preserve"> с </w:t>
      </w:r>
      <w:r w:rsidR="00CD2901">
        <w:rPr>
          <w:rFonts w:ascii="Times New Roman" w:hAnsi="Times New Roman" w:cs="Times New Roman"/>
          <w:b/>
          <w:color w:val="auto"/>
          <w:sz w:val="28"/>
          <w:szCs w:val="28"/>
        </w:rPr>
        <w:t>ЗПР</w:t>
      </w:r>
    </w:p>
    <w:p w:rsidR="001C1BFF" w:rsidRPr="00B719F7" w:rsidRDefault="001C1BFF" w:rsidP="007D6108">
      <w:pPr>
        <w:pStyle w:val="afc"/>
        <w:spacing w:line="240" w:lineRule="auto"/>
        <w:ind w:firstLine="709"/>
        <w:rPr>
          <w:color w:val="auto"/>
        </w:rPr>
      </w:pPr>
      <w:r w:rsidRPr="00B719F7">
        <w:rPr>
          <w:caps w:val="0"/>
          <w:color w:val="auto"/>
        </w:rPr>
        <w:t>С</w:t>
      </w:r>
      <w:r>
        <w:rPr>
          <w:caps w:val="0"/>
          <w:color w:val="auto"/>
        </w:rPr>
        <w:t>труктура</w:t>
      </w:r>
      <w:r w:rsidRPr="00B719F7">
        <w:rPr>
          <w:caps w:val="0"/>
          <w:color w:val="auto"/>
        </w:rPr>
        <w:t xml:space="preserve"> АООП НОО </w:t>
      </w:r>
      <w:proofErr w:type="gramStart"/>
      <w:r w:rsidRPr="00B719F7">
        <w:rPr>
          <w:caps w:val="0"/>
          <w:color w:val="auto"/>
        </w:rPr>
        <w:t>обучающихся</w:t>
      </w:r>
      <w:proofErr w:type="gramEnd"/>
      <w:r w:rsidRPr="00B719F7">
        <w:rPr>
          <w:caps w:val="0"/>
          <w:color w:val="auto"/>
        </w:rPr>
        <w:t xml:space="preserve">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7D6108">
      <w:pPr>
        <w:pStyle w:val="ad"/>
        <w:spacing w:after="0" w:line="24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7D6108">
      <w:pPr>
        <w:pStyle w:val="afc"/>
        <w:spacing w:line="240" w:lineRule="auto"/>
        <w:ind w:firstLine="709"/>
        <w:rPr>
          <w:color w:val="auto"/>
        </w:rPr>
      </w:pPr>
      <w:r w:rsidRPr="00B719F7">
        <w:rPr>
          <w:caps w:val="0"/>
          <w:color w:val="auto"/>
        </w:rPr>
        <w:t>Целевой раздел включает:</w:t>
      </w:r>
    </w:p>
    <w:p w:rsidR="001C1BFF" w:rsidRPr="00B719F7" w:rsidRDefault="001C1BFF" w:rsidP="007D6108">
      <w:pPr>
        <w:pStyle w:val="afc"/>
        <w:spacing w:line="240" w:lineRule="auto"/>
        <w:ind w:firstLine="709"/>
        <w:rPr>
          <w:color w:val="auto"/>
        </w:rPr>
      </w:pPr>
      <w:r w:rsidRPr="00B719F7">
        <w:rPr>
          <w:caps w:val="0"/>
          <w:color w:val="auto"/>
        </w:rPr>
        <w:t>• пояснительную записку;</w:t>
      </w:r>
    </w:p>
    <w:p w:rsidR="001C1BFF" w:rsidRPr="00B719F7" w:rsidRDefault="001C1BFF" w:rsidP="007D6108">
      <w:pPr>
        <w:pStyle w:val="afc"/>
        <w:spacing w:line="240" w:lineRule="auto"/>
        <w:ind w:firstLine="709"/>
        <w:rPr>
          <w:color w:val="auto"/>
        </w:rPr>
      </w:pPr>
      <w:r w:rsidRPr="00B719F7">
        <w:rPr>
          <w:caps w:val="0"/>
          <w:color w:val="auto"/>
        </w:rPr>
        <w:t xml:space="preserve">• планируемые результаты освоения </w:t>
      </w:r>
      <w:proofErr w:type="gramStart"/>
      <w:r w:rsidRPr="00B719F7">
        <w:rPr>
          <w:caps w:val="0"/>
          <w:color w:val="auto"/>
        </w:rPr>
        <w:t>обучающимися</w:t>
      </w:r>
      <w:proofErr w:type="gramEnd"/>
      <w:r w:rsidRPr="00B719F7">
        <w:rPr>
          <w:caps w:val="0"/>
          <w:color w:val="auto"/>
        </w:rPr>
        <w:t xml:space="preserve"> с ЗПР АООП НОО;</w:t>
      </w:r>
    </w:p>
    <w:p w:rsidR="001C1BFF" w:rsidRPr="00B719F7" w:rsidRDefault="001C1BFF" w:rsidP="007D6108">
      <w:pPr>
        <w:pStyle w:val="afc"/>
        <w:spacing w:line="240" w:lineRule="auto"/>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7D6108">
      <w:pPr>
        <w:pStyle w:val="afc"/>
        <w:spacing w:line="240" w:lineRule="auto"/>
        <w:ind w:firstLine="709"/>
        <w:rPr>
          <w:color w:val="auto"/>
        </w:rPr>
      </w:pPr>
      <w:r w:rsidRPr="00B719F7">
        <w:rPr>
          <w:caps w:val="0"/>
          <w:color w:val="auto"/>
        </w:rPr>
        <w:lastRenderedPageBreak/>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sidRPr="00B719F7">
        <w:rPr>
          <w:caps w:val="0"/>
          <w:color w:val="auto"/>
        </w:rPr>
        <w:t>метапредметных</w:t>
      </w:r>
      <w:proofErr w:type="spellEnd"/>
      <w:r w:rsidRPr="00B719F7">
        <w:rPr>
          <w:caps w:val="0"/>
          <w:color w:val="auto"/>
        </w:rPr>
        <w:t xml:space="preserve">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AF05EF" w:rsidRDefault="00AF05EF" w:rsidP="00443C5B">
      <w:pPr>
        <w:pStyle w:val="afc"/>
        <w:numPr>
          <w:ilvl w:val="0"/>
          <w:numId w:val="44"/>
        </w:numPr>
        <w:spacing w:line="240" w:lineRule="auto"/>
        <w:ind w:left="993" w:hanging="284"/>
        <w:rPr>
          <w:caps w:val="0"/>
          <w:color w:val="auto"/>
        </w:rPr>
      </w:pPr>
      <w:r>
        <w:rPr>
          <w:caps w:val="0"/>
          <w:color w:val="auto"/>
        </w:rPr>
        <w:t>федеральные рабочие программы учебных предметов, учебных курсов (в том числе внеурочной деятельности), учебных модулей;</w:t>
      </w:r>
    </w:p>
    <w:p w:rsidR="001C1BFF" w:rsidRPr="00AF05EF" w:rsidRDefault="00AF05EF" w:rsidP="00443C5B">
      <w:pPr>
        <w:pStyle w:val="afc"/>
        <w:numPr>
          <w:ilvl w:val="0"/>
          <w:numId w:val="43"/>
        </w:numPr>
        <w:spacing w:line="240" w:lineRule="auto"/>
        <w:ind w:left="993" w:hanging="284"/>
        <w:rPr>
          <w:caps w:val="0"/>
          <w:color w:val="auto"/>
        </w:rPr>
      </w:pPr>
      <w:r>
        <w:rPr>
          <w:caps w:val="0"/>
          <w:color w:val="auto"/>
        </w:rPr>
        <w:t xml:space="preserve"> </w:t>
      </w:r>
      <w:r w:rsidR="001C1BFF" w:rsidRPr="00B719F7">
        <w:rPr>
          <w:caps w:val="0"/>
          <w:color w:val="auto"/>
        </w:rPr>
        <w:t xml:space="preserve">программу формирования универсальных учебных действий </w:t>
      </w:r>
      <w:proofErr w:type="gramStart"/>
      <w:r w:rsidR="001C1BFF" w:rsidRPr="00B719F7">
        <w:rPr>
          <w:caps w:val="0"/>
          <w:color w:val="auto"/>
        </w:rPr>
        <w:t>у</w:t>
      </w:r>
      <w:proofErr w:type="gramEnd"/>
      <w:r w:rsidR="001C1BFF" w:rsidRPr="00B719F7">
        <w:rPr>
          <w:caps w:val="0"/>
          <w:color w:val="auto"/>
        </w:rPr>
        <w:t xml:space="preserve"> обучающихся с ЗПР</w:t>
      </w:r>
      <w:r w:rsidR="001C1BFF" w:rsidRPr="00B719F7">
        <w:rPr>
          <w:color w:val="auto"/>
        </w:rPr>
        <w:t>;</w:t>
      </w:r>
    </w:p>
    <w:p w:rsidR="00443C5B" w:rsidRDefault="001C1BFF" w:rsidP="00443C5B">
      <w:pPr>
        <w:pStyle w:val="afc"/>
        <w:numPr>
          <w:ilvl w:val="0"/>
          <w:numId w:val="44"/>
        </w:numPr>
        <w:spacing w:line="240" w:lineRule="auto"/>
        <w:ind w:left="993" w:hanging="284"/>
        <w:rPr>
          <w:caps w:val="0"/>
          <w:color w:val="auto"/>
        </w:rPr>
      </w:pPr>
      <w:r w:rsidRPr="00B719F7">
        <w:rPr>
          <w:caps w:val="0"/>
          <w:color w:val="auto"/>
        </w:rPr>
        <w:t>программу коррекционной работы;</w:t>
      </w:r>
    </w:p>
    <w:p w:rsidR="00443C5B" w:rsidRDefault="00443C5B" w:rsidP="00443C5B">
      <w:pPr>
        <w:pStyle w:val="afc"/>
        <w:numPr>
          <w:ilvl w:val="0"/>
          <w:numId w:val="43"/>
        </w:numPr>
        <w:spacing w:line="240" w:lineRule="auto"/>
        <w:ind w:left="993" w:hanging="284"/>
        <w:rPr>
          <w:caps w:val="0"/>
          <w:color w:val="auto"/>
        </w:rPr>
      </w:pPr>
      <w:r>
        <w:rPr>
          <w:caps w:val="0"/>
          <w:color w:val="auto"/>
        </w:rPr>
        <w:t>программу воспитания.</w:t>
      </w:r>
    </w:p>
    <w:p w:rsidR="008D15CF" w:rsidRDefault="008D15CF" w:rsidP="008D15CF">
      <w:pPr>
        <w:pStyle w:val="pboth"/>
        <w:shd w:val="clear" w:color="auto" w:fill="FFFFFF"/>
        <w:spacing w:before="0" w:beforeAutospacing="0" w:after="0" w:afterAutospacing="0"/>
        <w:ind w:firstLine="709"/>
        <w:rPr>
          <w:color w:val="000000"/>
          <w:sz w:val="28"/>
          <w:szCs w:val="28"/>
        </w:rPr>
      </w:pPr>
      <w:r w:rsidRPr="008D15CF">
        <w:rPr>
          <w:color w:val="000000"/>
          <w:sz w:val="28"/>
          <w:szCs w:val="28"/>
        </w:rPr>
        <w:t xml:space="preserve">Организационный раздел определяет общие рамки организации образовательного процесса, а также механизмы реализации компонентов ФАОП НОО </w:t>
      </w:r>
      <w:proofErr w:type="gramStart"/>
      <w:r w:rsidRPr="008D15CF">
        <w:rPr>
          <w:color w:val="000000"/>
          <w:sz w:val="28"/>
          <w:szCs w:val="28"/>
        </w:rPr>
        <w:t>для</w:t>
      </w:r>
      <w:proofErr w:type="gramEnd"/>
      <w:r w:rsidRPr="008D15CF">
        <w:rPr>
          <w:color w:val="000000"/>
          <w:sz w:val="28"/>
          <w:szCs w:val="28"/>
        </w:rPr>
        <w:t xml:space="preserve"> обучающихся с ЗПР.</w:t>
      </w:r>
      <w:bookmarkStart w:id="6" w:name="114689"/>
      <w:bookmarkEnd w:id="6"/>
    </w:p>
    <w:p w:rsidR="008D15CF" w:rsidRPr="008D15CF" w:rsidRDefault="008D15CF" w:rsidP="008D15CF">
      <w:pPr>
        <w:pStyle w:val="pboth"/>
        <w:shd w:val="clear" w:color="auto" w:fill="FFFFFF"/>
        <w:spacing w:before="0" w:beforeAutospacing="0" w:after="0" w:afterAutospacing="0"/>
        <w:jc w:val="center"/>
        <w:rPr>
          <w:color w:val="000000"/>
          <w:sz w:val="28"/>
          <w:szCs w:val="28"/>
        </w:rPr>
      </w:pPr>
      <w:r w:rsidRPr="008D15CF">
        <w:rPr>
          <w:color w:val="000000"/>
          <w:sz w:val="28"/>
          <w:szCs w:val="28"/>
        </w:rPr>
        <w:t>Организационный раздел включает:</w:t>
      </w:r>
    </w:p>
    <w:p w:rsidR="008D15CF" w:rsidRPr="008D15CF" w:rsidRDefault="008D15CF" w:rsidP="008D15CF">
      <w:pPr>
        <w:pStyle w:val="pboth"/>
        <w:numPr>
          <w:ilvl w:val="0"/>
          <w:numId w:val="44"/>
        </w:numPr>
        <w:shd w:val="clear" w:color="auto" w:fill="FFFFFF"/>
        <w:spacing w:before="0" w:beforeAutospacing="0" w:after="0" w:afterAutospacing="0"/>
        <w:ind w:left="993" w:hanging="284"/>
        <w:rPr>
          <w:color w:val="000000"/>
          <w:sz w:val="28"/>
          <w:szCs w:val="28"/>
        </w:rPr>
      </w:pPr>
      <w:bookmarkStart w:id="7" w:name="114690"/>
      <w:bookmarkEnd w:id="7"/>
      <w:r w:rsidRPr="008D15CF">
        <w:rPr>
          <w:color w:val="000000"/>
          <w:sz w:val="28"/>
          <w:szCs w:val="28"/>
        </w:rPr>
        <w:t xml:space="preserve">учебные планы начального общего образования </w:t>
      </w:r>
      <w:proofErr w:type="gramStart"/>
      <w:r w:rsidRPr="008D15CF">
        <w:rPr>
          <w:color w:val="000000"/>
          <w:sz w:val="28"/>
          <w:szCs w:val="28"/>
        </w:rPr>
        <w:t>обучающихся</w:t>
      </w:r>
      <w:proofErr w:type="gramEnd"/>
      <w:r w:rsidRPr="008D15CF">
        <w:rPr>
          <w:color w:val="000000"/>
          <w:sz w:val="28"/>
          <w:szCs w:val="28"/>
        </w:rPr>
        <w:t xml:space="preserve"> с ЗПР;</w:t>
      </w:r>
    </w:p>
    <w:p w:rsidR="008D15CF" w:rsidRPr="008D15CF" w:rsidRDefault="008D15CF" w:rsidP="008D15CF">
      <w:pPr>
        <w:pStyle w:val="pboth"/>
        <w:numPr>
          <w:ilvl w:val="0"/>
          <w:numId w:val="44"/>
        </w:numPr>
        <w:shd w:val="clear" w:color="auto" w:fill="FFFFFF"/>
        <w:spacing w:before="0" w:beforeAutospacing="0" w:after="0" w:afterAutospacing="0"/>
        <w:ind w:left="993" w:hanging="284"/>
        <w:rPr>
          <w:color w:val="000000"/>
          <w:sz w:val="28"/>
          <w:szCs w:val="28"/>
        </w:rPr>
      </w:pPr>
      <w:bookmarkStart w:id="8" w:name="114691"/>
      <w:bookmarkEnd w:id="8"/>
      <w:r w:rsidRPr="008D15CF">
        <w:rPr>
          <w:color w:val="000000"/>
          <w:sz w:val="28"/>
          <w:szCs w:val="28"/>
        </w:rPr>
        <w:t>календарный учебный график;</w:t>
      </w:r>
      <w:bookmarkStart w:id="9" w:name="114692"/>
      <w:bookmarkEnd w:id="9"/>
    </w:p>
    <w:p w:rsidR="008D15CF" w:rsidRPr="008D15CF" w:rsidRDefault="008D15CF" w:rsidP="008D15CF">
      <w:pPr>
        <w:pStyle w:val="pboth"/>
        <w:numPr>
          <w:ilvl w:val="0"/>
          <w:numId w:val="44"/>
        </w:numPr>
        <w:shd w:val="clear" w:color="auto" w:fill="FFFFFF"/>
        <w:spacing w:before="0" w:beforeAutospacing="0" w:after="0" w:afterAutospacing="0"/>
        <w:ind w:left="993" w:hanging="284"/>
        <w:rPr>
          <w:color w:val="000000"/>
          <w:sz w:val="28"/>
          <w:szCs w:val="28"/>
        </w:rPr>
      </w:pPr>
      <w:r w:rsidRPr="008D15CF">
        <w:rPr>
          <w:color w:val="000000"/>
          <w:sz w:val="28"/>
          <w:szCs w:val="28"/>
        </w:rPr>
        <w:t>календарный план воспитательной работы.</w:t>
      </w:r>
    </w:p>
    <w:p w:rsidR="008D15CF" w:rsidRDefault="008D15CF" w:rsidP="00443C5B">
      <w:pPr>
        <w:pStyle w:val="afc"/>
        <w:spacing w:line="240" w:lineRule="auto"/>
        <w:ind w:firstLine="709"/>
        <w:rPr>
          <w:caps w:val="0"/>
          <w:color w:val="auto"/>
        </w:rPr>
      </w:pPr>
    </w:p>
    <w:p w:rsidR="00F3413A" w:rsidRDefault="00F3413A" w:rsidP="00704AC8">
      <w:pPr>
        <w:pStyle w:val="afc"/>
        <w:spacing w:line="240" w:lineRule="auto"/>
        <w:ind w:firstLine="0"/>
      </w:pPr>
    </w:p>
    <w:p w:rsidR="00584D38" w:rsidRDefault="00584D38" w:rsidP="00CD2901">
      <w:pPr>
        <w:tabs>
          <w:tab w:val="left" w:pos="0"/>
          <w:tab w:val="right" w:leader="dot" w:pos="9639"/>
        </w:tabs>
        <w:spacing w:after="0" w:line="240" w:lineRule="auto"/>
        <w:jc w:val="center"/>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CD2901">
        <w:rPr>
          <w:rFonts w:ascii="Times New Roman" w:hAnsi="Times New Roman" w:cs="Times New Roman"/>
          <w:b/>
          <w:sz w:val="28"/>
          <w:szCs w:val="28"/>
        </w:rPr>
        <w:t>АООП НОО</w:t>
      </w:r>
      <w:r w:rsidRPr="00F63254">
        <w:rPr>
          <w:rFonts w:ascii="Times New Roman" w:hAnsi="Times New Roman" w:cs="Times New Roman"/>
          <w:b/>
          <w:sz w:val="28"/>
          <w:szCs w:val="28"/>
        </w:rPr>
        <w:t xml:space="preserve">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sidR="00CD2901">
        <w:rPr>
          <w:rFonts w:ascii="Times New Roman" w:hAnsi="Times New Roman" w:cs="Times New Roman"/>
          <w:b/>
          <w:sz w:val="28"/>
          <w:szCs w:val="28"/>
        </w:rPr>
        <w:t>ЗПР</w:t>
      </w:r>
    </w:p>
    <w:p w:rsidR="00414222" w:rsidRPr="00493A5F" w:rsidRDefault="00414222" w:rsidP="007D6108">
      <w:pPr>
        <w:pStyle w:val="afc"/>
        <w:spacing w:line="240" w:lineRule="auto"/>
        <w:ind w:firstLine="709"/>
        <w:rPr>
          <w:b/>
        </w:rPr>
      </w:pPr>
      <w:r w:rsidRPr="00F63254">
        <w:rPr>
          <w:caps w:val="0"/>
          <w:color w:val="auto"/>
          <w:kern w:val="28"/>
        </w:rPr>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w:t>
      </w:r>
      <w:proofErr w:type="gramStart"/>
      <w:r w:rsidRPr="00F63254">
        <w:rPr>
          <w:caps w:val="0"/>
          <w:color w:val="auto"/>
          <w:kern w:val="28"/>
        </w:rPr>
        <w:t>обучающихся</w:t>
      </w:r>
      <w:proofErr w:type="gramEnd"/>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w:t>
      </w:r>
      <w:proofErr w:type="spellStart"/>
      <w:r w:rsidRPr="00414222">
        <w:rPr>
          <w:i/>
          <w:caps w:val="0"/>
          <w:color w:val="auto"/>
          <w:kern w:val="28"/>
        </w:rPr>
        <w:t>деятельностный</w:t>
      </w:r>
      <w:proofErr w:type="spellEnd"/>
      <w:r w:rsidRPr="00414222">
        <w:rPr>
          <w:i/>
          <w:caps w:val="0"/>
          <w:color w:val="auto"/>
          <w:kern w:val="28"/>
        </w:rPr>
        <w:t xml:space="preserve"> подходы</w:t>
      </w:r>
      <w:r w:rsidRPr="00F63254">
        <w:rPr>
          <w:caps w:val="0"/>
          <w:color w:val="auto"/>
          <w:kern w:val="28"/>
        </w:rPr>
        <w:t>.</w:t>
      </w:r>
    </w:p>
    <w:p w:rsidR="00414222" w:rsidRDefault="00414222" w:rsidP="007D6108">
      <w:pPr>
        <w:spacing w:after="0" w:line="24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proofErr w:type="gramStart"/>
      <w:r w:rsidRPr="00414222">
        <w:rPr>
          <w:rFonts w:ascii="Times New Roman" w:hAnsi="Times New Roman" w:cs="Times New Roman"/>
          <w:color w:val="auto"/>
          <w:kern w:val="28"/>
          <w:sz w:val="28"/>
          <w:szCs w:val="28"/>
        </w:rPr>
        <w:t>обучающихся</w:t>
      </w:r>
      <w:proofErr w:type="gramEnd"/>
      <w:r w:rsidRPr="00414222">
        <w:rPr>
          <w:rFonts w:ascii="Times New Roman" w:hAnsi="Times New Roman" w:cs="Times New Roman"/>
          <w:color w:val="auto"/>
          <w:kern w:val="28"/>
          <w:sz w:val="28"/>
          <w:szCs w:val="28"/>
        </w:rPr>
        <w:t xml:space="preserve">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sidR="00A12C2C">
        <w:rPr>
          <w:rFonts w:ascii="Times New Roman" w:hAnsi="Times New Roman" w:cs="Times New Roman"/>
          <w:sz w:val="28"/>
          <w:szCs w:val="28"/>
        </w:rPr>
        <w:t xml:space="preserve"> и ФАОП НОО</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7D6108">
      <w:pPr>
        <w:autoSpaceDE w:val="0"/>
        <w:autoSpaceDN w:val="0"/>
        <w:adjustRightInd w:val="0"/>
        <w:spacing w:after="0" w:line="24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7D6108">
      <w:pPr>
        <w:autoSpaceDE w:val="0"/>
        <w:autoSpaceDN w:val="0"/>
        <w:adjustRightInd w:val="0"/>
        <w:spacing w:after="0" w:line="24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7D610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 xml:space="preserve">разнообразие содержания, предоставляя </w:t>
      </w:r>
      <w:proofErr w:type="gramStart"/>
      <w:r w:rsidRPr="00F63254">
        <w:rPr>
          <w:rFonts w:ascii="Times New Roman" w:hAnsi="Times New Roman" w:cs="Times New Roman"/>
          <w:color w:val="auto"/>
          <w:kern w:val="28"/>
          <w:sz w:val="28"/>
          <w:szCs w:val="28"/>
        </w:rPr>
        <w:t>обучающимся</w:t>
      </w:r>
      <w:proofErr w:type="gramEnd"/>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7D6108">
      <w:pPr>
        <w:spacing w:after="0" w:line="240" w:lineRule="auto"/>
        <w:ind w:firstLine="709"/>
        <w:jc w:val="both"/>
        <w:rPr>
          <w:rFonts w:ascii="Times New Roman" w:hAnsi="Times New Roman" w:cs="Times New Roman"/>
          <w:color w:val="auto"/>
          <w:kern w:val="28"/>
          <w:sz w:val="28"/>
          <w:szCs w:val="28"/>
        </w:rPr>
      </w:pPr>
      <w:proofErr w:type="spellStart"/>
      <w:r w:rsidRPr="00434F02">
        <w:rPr>
          <w:rFonts w:ascii="Times New Roman" w:hAnsi="Times New Roman" w:cs="Times New Roman"/>
          <w:bCs/>
          <w:i/>
          <w:iCs/>
          <w:color w:val="auto"/>
          <w:kern w:val="28"/>
          <w:sz w:val="28"/>
          <w:szCs w:val="28"/>
        </w:rPr>
        <w:t>Деятельностный</w:t>
      </w:r>
      <w:proofErr w:type="spellEnd"/>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7D6108">
      <w:pPr>
        <w:spacing w:after="0" w:line="240" w:lineRule="auto"/>
        <w:ind w:firstLine="709"/>
        <w:jc w:val="both"/>
        <w:rPr>
          <w:rFonts w:ascii="Times New Roman" w:hAnsi="Times New Roman" w:cs="Times New Roman"/>
          <w:color w:val="auto"/>
          <w:kern w:val="28"/>
          <w:sz w:val="28"/>
          <w:szCs w:val="28"/>
        </w:rPr>
      </w:pPr>
      <w:proofErr w:type="spellStart"/>
      <w:r w:rsidRPr="00F63254">
        <w:rPr>
          <w:rFonts w:ascii="Times New Roman" w:hAnsi="Times New Roman" w:cs="Times New Roman"/>
          <w:color w:val="auto"/>
          <w:kern w:val="28"/>
          <w:sz w:val="28"/>
          <w:szCs w:val="28"/>
        </w:rPr>
        <w:t>Деятельностный</w:t>
      </w:r>
      <w:proofErr w:type="spellEnd"/>
      <w:r w:rsidRPr="00F63254">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w:t>
      </w:r>
      <w:r w:rsidR="00F903B4">
        <w:rPr>
          <w:rFonts w:ascii="Times New Roman" w:hAnsi="Times New Roman" w:cs="Times New Roman"/>
          <w:color w:val="auto"/>
          <w:kern w:val="28"/>
          <w:sz w:val="28"/>
          <w:szCs w:val="28"/>
        </w:rPr>
        <w:t>, познавательной</w:t>
      </w:r>
      <w:r w:rsidRPr="00F63254">
        <w:rPr>
          <w:rFonts w:ascii="Times New Roman" w:hAnsi="Times New Roman" w:cs="Times New Roman"/>
          <w:color w:val="auto"/>
          <w:kern w:val="28"/>
          <w:sz w:val="28"/>
          <w:szCs w:val="28"/>
        </w:rPr>
        <w:t xml:space="preserve"> и учебной). </w:t>
      </w:r>
    </w:p>
    <w:p w:rsidR="00414222" w:rsidRPr="00F63254" w:rsidRDefault="00414222" w:rsidP="007D6108">
      <w:pPr>
        <w:spacing w:after="0" w:line="24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Основным средством реализации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обеспечивающий овладение ими содержанием образования.</w:t>
      </w:r>
    </w:p>
    <w:p w:rsidR="00414222" w:rsidRPr="00F63254" w:rsidRDefault="00414222" w:rsidP="007D6108">
      <w:pPr>
        <w:spacing w:after="0" w:line="24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обеспечивает:</w:t>
      </w:r>
    </w:p>
    <w:p w:rsidR="00414222" w:rsidRPr="00F63254" w:rsidRDefault="00414222" w:rsidP="007D6108">
      <w:pPr>
        <w:numPr>
          <w:ilvl w:val="0"/>
          <w:numId w:val="1"/>
        </w:numPr>
        <w:suppressAutoHyphens w:val="0"/>
        <w:spacing w:after="0" w:line="24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7D6108">
      <w:pPr>
        <w:numPr>
          <w:ilvl w:val="0"/>
          <w:numId w:val="1"/>
        </w:numPr>
        <w:suppressAutoHyphens w:val="0"/>
        <w:spacing w:after="0" w:line="24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прочное усвоение </w:t>
      </w:r>
      <w:proofErr w:type="gramStart"/>
      <w:r w:rsidRPr="00F63254">
        <w:rPr>
          <w:rFonts w:ascii="Times New Roman" w:hAnsi="Times New Roman" w:cs="Times New Roman"/>
          <w:color w:val="auto"/>
          <w:kern w:val="28"/>
          <w:sz w:val="28"/>
          <w:szCs w:val="28"/>
        </w:rPr>
        <w:t>обучающимися</w:t>
      </w:r>
      <w:proofErr w:type="gramEnd"/>
      <w:r w:rsidRPr="00F63254">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7D6108">
      <w:pPr>
        <w:numPr>
          <w:ilvl w:val="0"/>
          <w:numId w:val="1"/>
        </w:numPr>
        <w:suppressAutoHyphens w:val="0"/>
        <w:spacing w:after="0" w:line="24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7D6108">
      <w:pPr>
        <w:numPr>
          <w:ilvl w:val="0"/>
          <w:numId w:val="1"/>
        </w:numPr>
        <w:tabs>
          <w:tab w:val="clear" w:pos="720"/>
        </w:tabs>
        <w:suppressAutoHyphens w:val="0"/>
        <w:spacing w:after="0" w:line="24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584D38" w:rsidRDefault="00584D38" w:rsidP="007D6108">
      <w:pPr>
        <w:tabs>
          <w:tab w:val="left" w:pos="0"/>
          <w:tab w:val="right" w:leader="dot" w:pos="9639"/>
        </w:tabs>
        <w:spacing w:after="0" w:line="240" w:lineRule="auto"/>
        <w:ind w:firstLine="720"/>
        <w:jc w:val="both"/>
        <w:rPr>
          <w:rFonts w:ascii="Times New Roman" w:hAnsi="Times New Roman" w:cs="Times New Roman"/>
          <w:b/>
          <w:caps/>
          <w:color w:val="auto"/>
          <w:sz w:val="28"/>
          <w:szCs w:val="28"/>
        </w:rPr>
      </w:pPr>
    </w:p>
    <w:p w:rsidR="00584D38" w:rsidRPr="00584D38" w:rsidRDefault="00584D38" w:rsidP="007D6108">
      <w:pPr>
        <w:tabs>
          <w:tab w:val="left" w:pos="0"/>
          <w:tab w:val="right" w:leader="dot" w:pos="9639"/>
        </w:tabs>
        <w:spacing w:after="0" w:line="240" w:lineRule="auto"/>
        <w:ind w:firstLine="720"/>
        <w:jc w:val="both"/>
        <w:rPr>
          <w:rFonts w:ascii="Times New Roman" w:hAnsi="Times New Roman" w:cs="Times New Roman"/>
          <w:sz w:val="28"/>
          <w:szCs w:val="28"/>
        </w:rPr>
      </w:pPr>
    </w:p>
    <w:p w:rsidR="00907752" w:rsidRDefault="00A808F9" w:rsidP="007D6108">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0" w:name="_Toc415833113"/>
      <w:r w:rsidR="00907752">
        <w:rPr>
          <w:rFonts w:ascii="Times New Roman" w:hAnsi="Times New Roman" w:cs="Times New Roman"/>
          <w:b/>
          <w:color w:val="auto"/>
          <w:sz w:val="28"/>
          <w:szCs w:val="28"/>
        </w:rPr>
        <w:lastRenderedPageBreak/>
        <w:t>2.</w:t>
      </w:r>
      <w:r w:rsidR="00907752" w:rsidRPr="00F63254">
        <w:rPr>
          <w:rFonts w:ascii="Times New Roman" w:hAnsi="Times New Roman" w:cs="Times New Roman"/>
          <w:b/>
          <w:caps/>
          <w:color w:val="auto"/>
          <w:kern w:val="28"/>
          <w:sz w:val="28"/>
          <w:szCs w:val="28"/>
        </w:rPr>
        <w:t xml:space="preserve"> </w:t>
      </w:r>
      <w:bookmarkEnd w:id="10"/>
      <w:r w:rsidR="00D24647">
        <w:rPr>
          <w:rFonts w:ascii="Times New Roman" w:hAnsi="Times New Roman" w:cs="Times New Roman"/>
          <w:b/>
          <w:caps/>
          <w:color w:val="auto"/>
          <w:kern w:val="28"/>
          <w:sz w:val="28"/>
          <w:szCs w:val="28"/>
        </w:rPr>
        <w:t>Целевой раздел АООП НОО для обучающихся с зпр (вариант 7.1)</w:t>
      </w:r>
    </w:p>
    <w:p w:rsidR="00907752" w:rsidRPr="00EC2DC3" w:rsidRDefault="00EC2DC3" w:rsidP="007D6108">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11"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11"/>
    </w:p>
    <w:p w:rsidR="00907752" w:rsidRPr="00B65CBF" w:rsidRDefault="00B65CBF" w:rsidP="007D610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12"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12"/>
    </w:p>
    <w:p w:rsidR="009C3DA3" w:rsidRDefault="009C3DA3" w:rsidP="007D6108">
      <w:pPr>
        <w:pStyle w:val="14TexstOSNOVA1012"/>
        <w:spacing w:line="24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107D5">
        <w:rPr>
          <w:rFonts w:ascii="Times New Roman" w:hAnsi="Times New Roman" w:cs="Times New Roman"/>
          <w:b/>
          <w:sz w:val="28"/>
          <w:szCs w:val="28"/>
        </w:rPr>
        <w:t xml:space="preserve">АООП НОО </w:t>
      </w:r>
      <w:r w:rsidR="00EA7D8D" w:rsidRPr="00F63254">
        <w:rPr>
          <w:rFonts w:ascii="Times New Roman" w:hAnsi="Times New Roman" w:cs="Times New Roman"/>
          <w:b/>
          <w:sz w:val="28"/>
          <w:szCs w:val="28"/>
        </w:rPr>
        <w:t xml:space="preserve"> </w:t>
      </w:r>
      <w:proofErr w:type="gramStart"/>
      <w:r w:rsidR="00EA7D8D" w:rsidRPr="00F63254">
        <w:rPr>
          <w:rFonts w:ascii="Times New Roman" w:hAnsi="Times New Roman" w:cs="Times New Roman"/>
          <w:b/>
          <w:sz w:val="28"/>
          <w:szCs w:val="28"/>
        </w:rPr>
        <w:t>обучающихся</w:t>
      </w:r>
      <w:proofErr w:type="gramEnd"/>
      <w:r w:rsidR="00EA7D8D" w:rsidRPr="00F63254">
        <w:rPr>
          <w:rFonts w:ascii="Times New Roman" w:hAnsi="Times New Roman" w:cs="Times New Roman"/>
          <w:b/>
          <w:sz w:val="28"/>
          <w:szCs w:val="28"/>
        </w:rPr>
        <w:t xml:space="preserve"> с </w:t>
      </w:r>
      <w:r w:rsidR="007107D5">
        <w:rPr>
          <w:rFonts w:ascii="Times New Roman" w:hAnsi="Times New Roman" w:cs="Times New Roman"/>
          <w:b/>
          <w:sz w:val="28"/>
          <w:szCs w:val="28"/>
        </w:rPr>
        <w:t>ЗПР</w:t>
      </w:r>
    </w:p>
    <w:p w:rsidR="00BB7EF8" w:rsidRDefault="00EA7D8D" w:rsidP="007D6108">
      <w:pPr>
        <w:pStyle w:val="14TexstOSNOVA1012"/>
        <w:spacing w:line="24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333E76">
        <w:rPr>
          <w:rStyle w:val="afd"/>
          <w:rFonts w:ascii="Times New Roman" w:hAnsi="Times New Roman"/>
          <w:caps w:val="0"/>
        </w:rPr>
        <w:t>(вариант 7.1)</w:t>
      </w:r>
      <w:r w:rsidRPr="00301148">
        <w:rPr>
          <w:rStyle w:val="afd"/>
          <w:rFonts w:ascii="Times New Roman" w:hAnsi="Times New Roman"/>
          <w:caps w:val="0"/>
        </w:rPr>
        <w:t>—</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7D6108">
      <w:pPr>
        <w:pStyle w:val="ad"/>
        <w:spacing w:after="0" w:line="24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sidR="00FC0B8C">
        <w:rPr>
          <w:rStyle w:val="afd"/>
          <w:rFonts w:ascii="Times New Roman" w:hAnsi="Times New Roman"/>
          <w:caps w:val="0"/>
        </w:rPr>
        <w:t>МБОУ УСОШ № 2 им. С</w:t>
      </w:r>
      <w:r w:rsidR="007D6108">
        <w:rPr>
          <w:rStyle w:val="afd"/>
          <w:rFonts w:ascii="Times New Roman" w:hAnsi="Times New Roman"/>
          <w:caps w:val="0"/>
        </w:rPr>
        <w:t xml:space="preserve">ергея </w:t>
      </w:r>
      <w:proofErr w:type="spellStart"/>
      <w:r w:rsidR="007D6108">
        <w:rPr>
          <w:rStyle w:val="afd"/>
          <w:rFonts w:ascii="Times New Roman" w:hAnsi="Times New Roman"/>
          <w:caps w:val="0"/>
        </w:rPr>
        <w:t>С</w:t>
      </w:r>
      <w:r w:rsidR="00FC0B8C">
        <w:rPr>
          <w:rStyle w:val="afd"/>
          <w:rFonts w:ascii="Times New Roman" w:hAnsi="Times New Roman"/>
          <w:caps w:val="0"/>
        </w:rPr>
        <w:t>тупакова</w:t>
      </w:r>
      <w:proofErr w:type="spellEnd"/>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w:t>
      </w:r>
      <w:r w:rsidR="009159EC">
        <w:rPr>
          <w:rFonts w:ascii="Times New Roman" w:hAnsi="Times New Roman"/>
          <w:sz w:val="28"/>
          <w:szCs w:val="28"/>
        </w:rPr>
        <w:t xml:space="preserve">(вариант 7.1) </w:t>
      </w:r>
      <w:r w:rsidRPr="00301148">
        <w:rPr>
          <w:rFonts w:ascii="Times New Roman" w:hAnsi="Times New Roman"/>
          <w:sz w:val="28"/>
          <w:szCs w:val="28"/>
        </w:rPr>
        <w:t>предусматривает решение следующих основных задач:</w:t>
      </w:r>
    </w:p>
    <w:p w:rsidR="00EA7D8D" w:rsidRDefault="00EA7D8D" w:rsidP="007D6108">
      <w:pPr>
        <w:pStyle w:val="afc"/>
        <w:spacing w:line="240" w:lineRule="auto"/>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7D6108">
      <w:pPr>
        <w:pStyle w:val="afc"/>
        <w:spacing w:line="240" w:lineRule="auto"/>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7D6108">
      <w:pPr>
        <w:pStyle w:val="afc"/>
        <w:spacing w:line="240" w:lineRule="auto"/>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7D6108">
      <w:pPr>
        <w:pStyle w:val="afc"/>
        <w:spacing w:line="240" w:lineRule="auto"/>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7D6108">
      <w:pPr>
        <w:pStyle w:val="afc"/>
        <w:spacing w:line="240" w:lineRule="auto"/>
        <w:ind w:firstLine="709"/>
      </w:pPr>
      <w:r w:rsidRPr="00301148">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7D6108">
      <w:pPr>
        <w:pStyle w:val="afc"/>
        <w:spacing w:line="240" w:lineRule="auto"/>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7D6108">
      <w:pPr>
        <w:pStyle w:val="afc"/>
        <w:spacing w:line="240" w:lineRule="auto"/>
        <w:ind w:firstLine="709"/>
      </w:pPr>
      <w:r w:rsidRPr="00301148">
        <w:t>• </w:t>
      </w:r>
      <w:r w:rsidRPr="00C6295C">
        <w:rPr>
          <w:caps w:val="0"/>
          <w:color w:val="auto"/>
        </w:rPr>
        <w:t xml:space="preserve">выявление и развитие возможностей и </w:t>
      </w:r>
      <w:proofErr w:type="gramStart"/>
      <w:r w:rsidRPr="00C6295C">
        <w:rPr>
          <w:caps w:val="0"/>
          <w:color w:val="auto"/>
        </w:rPr>
        <w:t>способностей</w:t>
      </w:r>
      <w:proofErr w:type="gramEnd"/>
      <w:r w:rsidRPr="00C6295C">
        <w:rPr>
          <w:caps w:val="0"/>
          <w:color w:val="auto"/>
        </w:rPr>
        <w:t xml:space="preserve">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sidR="00911C21">
        <w:rPr>
          <w:caps w:val="0"/>
          <w:color w:val="auto"/>
        </w:rPr>
        <w:t>и других</w:t>
      </w:r>
      <w:r>
        <w:rPr>
          <w:caps w:val="0"/>
          <w:color w:val="auto"/>
        </w:rPr>
        <w:t xml:space="preserve"> </w:t>
      </w:r>
      <w:r w:rsidRPr="00C6295C">
        <w:rPr>
          <w:caps w:val="0"/>
          <w:color w:val="auto"/>
        </w:rPr>
        <w:t>соревнований;</w:t>
      </w:r>
    </w:p>
    <w:p w:rsidR="00EA7D8D" w:rsidRPr="00301148" w:rsidRDefault="00EA7D8D" w:rsidP="007D6108">
      <w:pPr>
        <w:pStyle w:val="afc"/>
        <w:spacing w:line="240" w:lineRule="auto"/>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DB7A10" w:rsidRPr="00301148" w:rsidRDefault="00DB7A10" w:rsidP="007D6108">
      <w:pPr>
        <w:pStyle w:val="afc"/>
        <w:spacing w:line="240" w:lineRule="auto"/>
        <w:ind w:firstLine="709"/>
      </w:pPr>
      <w:r w:rsidRPr="00301148">
        <w:t>• </w:t>
      </w:r>
      <w:r w:rsidRPr="00301148">
        <w:rPr>
          <w:caps w:val="0"/>
        </w:rPr>
        <w:t xml:space="preserve">предоставление </w:t>
      </w:r>
      <w:proofErr w:type="gramStart"/>
      <w:r w:rsidRPr="00301148">
        <w:rPr>
          <w:caps w:val="0"/>
        </w:rPr>
        <w:t>обучающимся</w:t>
      </w:r>
      <w:proofErr w:type="gramEnd"/>
      <w:r w:rsidRPr="00301148">
        <w:rPr>
          <w:caps w:val="0"/>
        </w:rPr>
        <w:t xml:space="preserve"> возможности для эффективной самостоятельной работы</w:t>
      </w:r>
      <w:r w:rsidRPr="00301148">
        <w:t>;</w:t>
      </w:r>
    </w:p>
    <w:p w:rsidR="00EA7D8D" w:rsidRPr="00065BFD" w:rsidRDefault="00EA7D8D" w:rsidP="007D6108">
      <w:pPr>
        <w:pStyle w:val="afc"/>
        <w:spacing w:line="240" w:lineRule="auto"/>
        <w:ind w:firstLine="709"/>
      </w:pPr>
      <w:r w:rsidRPr="00301148">
        <w:lastRenderedPageBreak/>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rsidR="00DE0DCE">
        <w:rPr>
          <w:caps w:val="0"/>
        </w:rPr>
        <w:t>;</w:t>
      </w:r>
    </w:p>
    <w:p w:rsidR="00DE0DCE" w:rsidRPr="00301148" w:rsidRDefault="00DE0DCE" w:rsidP="007D6108">
      <w:pPr>
        <w:pStyle w:val="afc"/>
        <w:spacing w:line="240" w:lineRule="auto"/>
      </w:pPr>
      <w:r w:rsidRPr="00301148">
        <w:t>• </w:t>
      </w:r>
      <w:r w:rsidRPr="00301148">
        <w:rPr>
          <w:caps w:val="0"/>
        </w:rPr>
        <w:t xml:space="preserve">включение </w:t>
      </w:r>
      <w:proofErr w:type="gramStart"/>
      <w:r w:rsidRPr="00301148">
        <w:rPr>
          <w:caps w:val="0"/>
        </w:rPr>
        <w:t>обучающихся</w:t>
      </w:r>
      <w:proofErr w:type="gramEnd"/>
      <w:r w:rsidRPr="00301148">
        <w:rPr>
          <w:caps w:val="0"/>
        </w:rPr>
        <w:t xml:space="preserve"> в процессы познания и преобразования внешкольной социальной среды (населённого пункта, района, города).</w:t>
      </w:r>
    </w:p>
    <w:p w:rsidR="00D87F4E" w:rsidRDefault="00D87F4E" w:rsidP="009159EC">
      <w:pPr>
        <w:tabs>
          <w:tab w:val="left" w:pos="0"/>
          <w:tab w:val="right" w:leader="dot" w:pos="9639"/>
        </w:tabs>
        <w:spacing w:after="0" w:line="240" w:lineRule="auto"/>
        <w:jc w:val="both"/>
        <w:rPr>
          <w:rFonts w:ascii="Times New Roman" w:hAnsi="Times New Roman" w:cs="Times New Roman"/>
          <w:color w:val="auto"/>
          <w:kern w:val="28"/>
          <w:sz w:val="28"/>
          <w:szCs w:val="28"/>
        </w:rPr>
      </w:pPr>
    </w:p>
    <w:p w:rsidR="004D56DF" w:rsidRDefault="004D56DF" w:rsidP="009159EC">
      <w:pPr>
        <w:tabs>
          <w:tab w:val="left" w:pos="0"/>
          <w:tab w:val="right" w:leader="dot" w:pos="9639"/>
        </w:tabs>
        <w:spacing w:after="0" w:line="240" w:lineRule="auto"/>
        <w:jc w:val="both"/>
        <w:rPr>
          <w:rFonts w:ascii="Times New Roman" w:hAnsi="Times New Roman" w:cs="Times New Roman"/>
          <w:b/>
          <w:caps/>
          <w:color w:val="auto"/>
          <w:sz w:val="28"/>
          <w:szCs w:val="28"/>
        </w:rPr>
      </w:pPr>
    </w:p>
    <w:p w:rsidR="009C3DA3" w:rsidRPr="009C3DA3" w:rsidRDefault="009C3DA3" w:rsidP="004D56DF">
      <w:pPr>
        <w:pStyle w:val="14TexstOSNOVA1012"/>
        <w:spacing w:line="240" w:lineRule="auto"/>
        <w:ind w:firstLine="0"/>
        <w:jc w:val="center"/>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4D56DF">
        <w:rPr>
          <w:rFonts w:ascii="Times New Roman" w:hAnsi="Times New Roman" w:cs="Times New Roman"/>
          <w:b/>
          <w:sz w:val="28"/>
          <w:szCs w:val="28"/>
        </w:rPr>
        <w:t>АООП НОО</w:t>
      </w:r>
      <w:r w:rsidR="00DE0DCE" w:rsidRPr="00F63254">
        <w:rPr>
          <w:rFonts w:ascii="Times New Roman" w:hAnsi="Times New Roman" w:cs="Times New Roman"/>
          <w:b/>
          <w:sz w:val="28"/>
          <w:szCs w:val="28"/>
        </w:rPr>
        <w:t xml:space="preserve"> обучающихся с </w:t>
      </w:r>
      <w:r w:rsidR="004D56DF">
        <w:rPr>
          <w:rFonts w:ascii="Times New Roman" w:hAnsi="Times New Roman" w:cs="Times New Roman"/>
          <w:b/>
          <w:sz w:val="28"/>
          <w:szCs w:val="28"/>
        </w:rPr>
        <w:t xml:space="preserve">ЗПР </w:t>
      </w:r>
      <w:r w:rsidR="009159EC">
        <w:rPr>
          <w:rFonts w:ascii="Times New Roman" w:hAnsi="Times New Roman" w:cs="Times New Roman"/>
          <w:b/>
          <w:sz w:val="28"/>
          <w:szCs w:val="28"/>
        </w:rPr>
        <w:t xml:space="preserve"> (вариант 7.1).</w:t>
      </w:r>
    </w:p>
    <w:p w:rsidR="009B1CEB" w:rsidRPr="00ED010F" w:rsidRDefault="00FC0AE8" w:rsidP="007D6108">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color="000000"/>
        </w:rPr>
        <w:t>АООП НОО</w:t>
      </w:r>
      <w:r w:rsidR="009B1CEB" w:rsidRPr="00ED010F">
        <w:rPr>
          <w:rFonts w:ascii="Times New Roman" w:hAnsi="Times New Roman" w:cs="Times New Roman"/>
          <w:color w:val="auto"/>
          <w:sz w:val="28"/>
          <w:szCs w:val="28"/>
          <w:u w:color="000000"/>
        </w:rPr>
        <w:t xml:space="preserve"> обучающихся с </w:t>
      </w:r>
      <w:r w:rsidR="009159EC">
        <w:rPr>
          <w:rFonts w:ascii="Times New Roman" w:hAnsi="Times New Roman" w:cs="Times New Roman"/>
          <w:color w:val="auto"/>
          <w:sz w:val="28"/>
          <w:szCs w:val="28"/>
          <w:u w:color="000000"/>
        </w:rPr>
        <w:t>ЗПР</w:t>
      </w:r>
      <w:r w:rsidR="009B1CEB" w:rsidRPr="00ED010F">
        <w:rPr>
          <w:rFonts w:ascii="Times New Roman" w:hAnsi="Times New Roman" w:cs="Times New Roman"/>
          <w:color w:val="auto"/>
          <w:sz w:val="28"/>
          <w:szCs w:val="28"/>
          <w:u w:color="000000"/>
        </w:rPr>
        <w:t xml:space="preserve"> (вариант 7.1.) </w:t>
      </w:r>
      <w:proofErr w:type="gramStart"/>
      <w:r w:rsidR="009B1CEB" w:rsidRPr="00ED010F">
        <w:rPr>
          <w:rFonts w:ascii="Times New Roman" w:hAnsi="Times New Roman" w:cs="Times New Roman"/>
          <w:color w:val="auto"/>
          <w:sz w:val="28"/>
          <w:szCs w:val="28"/>
          <w:u w:color="000000"/>
        </w:rPr>
        <w:t>разработана</w:t>
      </w:r>
      <w:proofErr w:type="gramEnd"/>
      <w:r w:rsidR="009B1CEB" w:rsidRPr="00ED010F">
        <w:rPr>
          <w:rFonts w:ascii="Times New Roman" w:hAnsi="Times New Roman" w:cs="Times New Roman"/>
          <w:color w:val="auto"/>
          <w:sz w:val="28"/>
          <w:szCs w:val="28"/>
          <w:u w:color="000000"/>
        </w:rPr>
        <w:t xml:space="preserve"> в соответствии с требованиями </w:t>
      </w:r>
      <w:r>
        <w:rPr>
          <w:rFonts w:ascii="Times New Roman" w:hAnsi="Times New Roman" w:cs="Times New Roman"/>
          <w:color w:val="auto"/>
          <w:sz w:val="28"/>
          <w:szCs w:val="28"/>
          <w:u w:color="000000"/>
        </w:rPr>
        <w:t>ФГОС НОО</w:t>
      </w:r>
      <w:r w:rsidR="009B1CEB" w:rsidRPr="00ED010F">
        <w:rPr>
          <w:rFonts w:ascii="Times New Roman" w:hAnsi="Times New Roman" w:cs="Times New Roman"/>
          <w:color w:val="auto"/>
          <w:sz w:val="28"/>
          <w:szCs w:val="28"/>
          <w:u w:color="000000"/>
        </w:rPr>
        <w:t xml:space="preserve"> для обучающихся с </w:t>
      </w:r>
      <w:r>
        <w:rPr>
          <w:rFonts w:ascii="Times New Roman" w:hAnsi="Times New Roman" w:cs="Times New Roman"/>
          <w:color w:val="auto"/>
          <w:sz w:val="28"/>
          <w:szCs w:val="28"/>
          <w:u w:color="000000"/>
        </w:rPr>
        <w:t xml:space="preserve">ОВЗ, на основе ФАОП НОО для обучающихся с ЗПР </w:t>
      </w:r>
      <w:r w:rsidR="009B1CEB" w:rsidRPr="00ED010F">
        <w:rPr>
          <w:rFonts w:ascii="Times New Roman" w:hAnsi="Times New Roman" w:cs="Times New Roman"/>
          <w:color w:val="auto"/>
          <w:sz w:val="28"/>
          <w:szCs w:val="28"/>
          <w:u w:color="000000"/>
        </w:rPr>
        <w:t xml:space="preserve">к </w:t>
      </w:r>
      <w:r>
        <w:rPr>
          <w:rFonts w:ascii="Times New Roman" w:hAnsi="Times New Roman" w:cs="Times New Roman"/>
          <w:color w:val="auto"/>
          <w:sz w:val="28"/>
          <w:szCs w:val="28"/>
          <w:u w:color="000000"/>
        </w:rPr>
        <w:t xml:space="preserve"> </w:t>
      </w:r>
      <w:r w:rsidR="009B1CEB" w:rsidRPr="00ED010F">
        <w:rPr>
          <w:rFonts w:ascii="Times New Roman" w:hAnsi="Times New Roman" w:cs="Times New Roman"/>
          <w:color w:val="auto"/>
          <w:sz w:val="28"/>
          <w:szCs w:val="28"/>
          <w:u w:color="000000"/>
        </w:rPr>
        <w:t>структуре</w:t>
      </w:r>
      <w:r>
        <w:rPr>
          <w:rFonts w:ascii="Times New Roman" w:hAnsi="Times New Roman" w:cs="Times New Roman"/>
          <w:color w:val="auto"/>
          <w:sz w:val="28"/>
          <w:szCs w:val="28"/>
          <w:u w:color="000000"/>
        </w:rPr>
        <w:t xml:space="preserve"> АООП НОО для обучающихся с ЗПР</w:t>
      </w:r>
      <w:r w:rsidR="009B1CEB" w:rsidRPr="00ED010F">
        <w:rPr>
          <w:rFonts w:ascii="Times New Roman" w:hAnsi="Times New Roman" w:cs="Times New Roman"/>
          <w:color w:val="auto"/>
          <w:sz w:val="28"/>
          <w:szCs w:val="28"/>
          <w:u w:color="000000"/>
        </w:rPr>
        <w:t xml:space="preserve">, </w:t>
      </w:r>
      <w:r w:rsidR="009B1CEB"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159EC" w:rsidP="007D6108">
      <w:pPr>
        <w:spacing w:after="0" w:line="24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АООП НОО </w:t>
      </w:r>
      <w:r>
        <w:rPr>
          <w:rFonts w:ascii="Times New Roman" w:hAnsi="Times New Roman" w:cs="Times New Roman"/>
          <w:color w:val="auto"/>
          <w:sz w:val="28"/>
          <w:szCs w:val="28"/>
        </w:rPr>
        <w:t xml:space="preserve"> для обучающихся с ЗПР (в</w:t>
      </w:r>
      <w:r w:rsidR="00982A8C" w:rsidRPr="00B719F7">
        <w:rPr>
          <w:rFonts w:ascii="Times New Roman" w:hAnsi="Times New Roman" w:cs="Times New Roman"/>
          <w:color w:val="auto"/>
          <w:sz w:val="28"/>
          <w:szCs w:val="28"/>
        </w:rPr>
        <w:t>ариант 7.1</w:t>
      </w:r>
      <w:r>
        <w:rPr>
          <w:rFonts w:ascii="Times New Roman" w:hAnsi="Times New Roman" w:cs="Times New Roman"/>
          <w:color w:val="auto"/>
          <w:sz w:val="28"/>
          <w:szCs w:val="28"/>
        </w:rPr>
        <w:t>)</w:t>
      </w:r>
      <w:r w:rsidR="00982A8C" w:rsidRPr="00B719F7">
        <w:rPr>
          <w:rFonts w:ascii="Times New Roman" w:hAnsi="Times New Roman" w:cs="Times New Roman"/>
          <w:color w:val="auto"/>
          <w:sz w:val="28"/>
          <w:szCs w:val="28"/>
        </w:rPr>
        <w:t xml:space="preserve">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00982A8C"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00982A8C" w:rsidRPr="00D529F1">
        <w:rPr>
          <w:rFonts w:ascii="Times New Roman" w:hAnsi="Times New Roman" w:cs="Times New Roman"/>
          <w:color w:val="auto"/>
          <w:sz w:val="28"/>
          <w:szCs w:val="28"/>
        </w:rPr>
        <w:t xml:space="preserve">. </w:t>
      </w:r>
    </w:p>
    <w:p w:rsidR="00957A37" w:rsidRDefault="009159EC" w:rsidP="007D6108">
      <w:pPr>
        <w:spacing w:after="0" w:line="24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АООП НОО </w:t>
      </w:r>
      <w:r>
        <w:rPr>
          <w:rFonts w:ascii="Times New Roman" w:hAnsi="Times New Roman" w:cs="Times New Roman"/>
          <w:color w:val="auto"/>
          <w:sz w:val="28"/>
          <w:szCs w:val="28"/>
        </w:rPr>
        <w:t xml:space="preserve"> для обучающихся с ЗПР (в</w:t>
      </w:r>
      <w:r w:rsidRPr="00B719F7">
        <w:rPr>
          <w:rFonts w:ascii="Times New Roman" w:hAnsi="Times New Roman" w:cs="Times New Roman"/>
          <w:color w:val="auto"/>
          <w:sz w:val="28"/>
          <w:szCs w:val="28"/>
        </w:rPr>
        <w:t>ариант 7.1</w:t>
      </w:r>
      <w:r>
        <w:rPr>
          <w:rFonts w:ascii="Times New Roman" w:hAnsi="Times New Roman" w:cs="Times New Roman"/>
          <w:color w:val="auto"/>
          <w:sz w:val="28"/>
          <w:szCs w:val="28"/>
        </w:rPr>
        <w:t>)</w:t>
      </w:r>
      <w:r w:rsidRPr="00B719F7">
        <w:rPr>
          <w:rFonts w:ascii="Times New Roman" w:hAnsi="Times New Roman" w:cs="Times New Roman"/>
          <w:color w:val="auto"/>
          <w:sz w:val="28"/>
          <w:szCs w:val="28"/>
        </w:rPr>
        <w:t xml:space="preserve"> </w:t>
      </w:r>
      <w:r w:rsidR="00982A8C" w:rsidRPr="00B719F7">
        <w:rPr>
          <w:rFonts w:ascii="Times New Roman" w:hAnsi="Times New Roman" w:cs="Times New Roman"/>
          <w:color w:val="auto"/>
          <w:sz w:val="28"/>
          <w:szCs w:val="28"/>
        </w:rPr>
        <w:t xml:space="preserve">представляет собой адаптированный вариант </w:t>
      </w:r>
      <w:r w:rsidR="00957A37">
        <w:rPr>
          <w:rFonts w:ascii="Times New Roman" w:hAnsi="Times New Roman" w:cs="Times New Roman"/>
          <w:color w:val="auto"/>
          <w:sz w:val="28"/>
          <w:szCs w:val="28"/>
        </w:rPr>
        <w:t xml:space="preserve">федеральной </w:t>
      </w:r>
      <w:r w:rsidR="00982A8C" w:rsidRPr="00B719F7">
        <w:rPr>
          <w:rFonts w:ascii="Times New Roman" w:hAnsi="Times New Roman" w:cs="Times New Roman"/>
          <w:color w:val="auto"/>
          <w:sz w:val="28"/>
          <w:szCs w:val="28"/>
        </w:rPr>
        <w:t>основной образовательной программы начального общего образования (далее —</w:t>
      </w:r>
      <w:r w:rsidR="00982A8C" w:rsidRPr="00B719F7">
        <w:rPr>
          <w:color w:val="auto"/>
        </w:rPr>
        <w:t xml:space="preserve"> </w:t>
      </w:r>
      <w:r w:rsidR="00957A37">
        <w:rPr>
          <w:rFonts w:ascii="Times New Roman" w:hAnsi="Times New Roman" w:cs="Times New Roman"/>
          <w:color w:val="auto"/>
          <w:sz w:val="28"/>
          <w:szCs w:val="28"/>
        </w:rPr>
        <w:t>ФО</w:t>
      </w:r>
      <w:r w:rsidR="00982A8C" w:rsidRPr="00B719F7">
        <w:rPr>
          <w:rFonts w:ascii="Times New Roman" w:hAnsi="Times New Roman" w:cs="Times New Roman"/>
          <w:color w:val="auto"/>
          <w:sz w:val="28"/>
          <w:szCs w:val="28"/>
        </w:rPr>
        <w:t xml:space="preserve">ОП НОО). </w:t>
      </w:r>
    </w:p>
    <w:p w:rsidR="00D5522D" w:rsidRDefault="00957A37" w:rsidP="00D5522D">
      <w:pPr>
        <w:spacing w:after="0" w:line="240" w:lineRule="auto"/>
        <w:ind w:firstLine="709"/>
        <w:jc w:val="both"/>
        <w:rPr>
          <w:rFonts w:ascii="Times New Roman" w:hAnsi="Times New Roman" w:cs="Times New Roman"/>
          <w:color w:val="auto"/>
          <w:sz w:val="28"/>
          <w:szCs w:val="28"/>
        </w:rPr>
      </w:pPr>
      <w:r w:rsidRPr="00957A37">
        <w:rPr>
          <w:rFonts w:ascii="Times New Roman" w:hAnsi="Times New Roman" w:cs="Times New Roman"/>
          <w:color w:val="000000"/>
          <w:sz w:val="28"/>
          <w:szCs w:val="28"/>
          <w:shd w:val="clear" w:color="auto" w:fill="FFFFFF"/>
        </w:rPr>
        <w:t>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w:t>
      </w:r>
      <w:r>
        <w:rPr>
          <w:rFonts w:ascii="Times New Roman" w:hAnsi="Times New Roman" w:cs="Times New Roman"/>
          <w:color w:val="000000"/>
          <w:sz w:val="28"/>
          <w:szCs w:val="28"/>
          <w:shd w:val="clear" w:color="auto" w:fill="FFFFFF"/>
        </w:rPr>
        <w:t>О</w:t>
      </w:r>
      <w:r w:rsidRPr="00957A37">
        <w:rPr>
          <w:rFonts w:ascii="Times New Roman" w:hAnsi="Times New Roman" w:cs="Times New Roman"/>
          <w:color w:val="000000"/>
          <w:sz w:val="28"/>
          <w:szCs w:val="28"/>
          <w:shd w:val="clear" w:color="auto" w:fill="FFFFFF"/>
        </w:rPr>
        <w:t>П НОО (вариант 7.1), требований к результатам освоения программы коррекционной работы АО</w:t>
      </w:r>
      <w:r>
        <w:rPr>
          <w:rFonts w:ascii="Times New Roman" w:hAnsi="Times New Roman" w:cs="Times New Roman"/>
          <w:color w:val="000000"/>
          <w:sz w:val="28"/>
          <w:szCs w:val="28"/>
          <w:shd w:val="clear" w:color="auto" w:fill="FFFFFF"/>
        </w:rPr>
        <w:t>О</w:t>
      </w:r>
      <w:r w:rsidRPr="00957A37">
        <w:rPr>
          <w:rFonts w:ascii="Times New Roman" w:hAnsi="Times New Roman" w:cs="Times New Roman"/>
          <w:color w:val="000000"/>
          <w:sz w:val="28"/>
          <w:szCs w:val="28"/>
          <w:shd w:val="clear" w:color="auto" w:fill="FFFFFF"/>
        </w:rPr>
        <w:t xml:space="preserve">П НОО </w:t>
      </w:r>
      <w:proofErr w:type="gramStart"/>
      <w:r w:rsidRPr="00957A37">
        <w:rPr>
          <w:rFonts w:ascii="Times New Roman" w:hAnsi="Times New Roman" w:cs="Times New Roman"/>
          <w:color w:val="000000"/>
          <w:sz w:val="28"/>
          <w:szCs w:val="28"/>
          <w:shd w:val="clear" w:color="auto" w:fill="FFFFFF"/>
        </w:rPr>
        <w:t>для</w:t>
      </w:r>
      <w:proofErr w:type="gramEnd"/>
      <w:r w:rsidRPr="00957A37">
        <w:rPr>
          <w:rFonts w:ascii="Times New Roman" w:hAnsi="Times New Roman" w:cs="Times New Roman"/>
          <w:color w:val="000000"/>
          <w:sz w:val="28"/>
          <w:szCs w:val="28"/>
          <w:shd w:val="clear" w:color="auto" w:fill="FFFFFF"/>
        </w:rPr>
        <w:t xml:space="preserve"> обучающихся с ЗПР. </w:t>
      </w:r>
      <w:proofErr w:type="gramStart"/>
      <w:r w:rsidRPr="00957A37">
        <w:rPr>
          <w:rFonts w:ascii="Times New Roman" w:hAnsi="Times New Roman" w:cs="Times New Roman"/>
          <w:color w:val="000000"/>
          <w:sz w:val="28"/>
          <w:szCs w:val="28"/>
          <w:shd w:val="clear" w:color="auto" w:fill="FFFFFF"/>
        </w:rPr>
        <w:t>Обязательными условиями реализации АО</w:t>
      </w:r>
      <w:r>
        <w:rPr>
          <w:rFonts w:ascii="Times New Roman" w:hAnsi="Times New Roman" w:cs="Times New Roman"/>
          <w:color w:val="000000"/>
          <w:sz w:val="28"/>
          <w:szCs w:val="28"/>
          <w:shd w:val="clear" w:color="auto" w:fill="FFFFFF"/>
        </w:rPr>
        <w:t>О</w:t>
      </w:r>
      <w:r w:rsidRPr="00957A37">
        <w:rPr>
          <w:rFonts w:ascii="Times New Roman" w:hAnsi="Times New Roman" w:cs="Times New Roman"/>
          <w:color w:val="000000"/>
          <w:sz w:val="28"/>
          <w:szCs w:val="28"/>
          <w:shd w:val="clear" w:color="auto" w:fill="FFFFFF"/>
        </w:rPr>
        <w:t>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roofErr w:type="gramEnd"/>
    </w:p>
    <w:p w:rsidR="00DB5815" w:rsidRDefault="00DB5815" w:rsidP="00D5522D">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w:t>
      </w:r>
      <w:r w:rsidR="00B13919">
        <w:rPr>
          <w:rFonts w:ascii="Times New Roman" w:hAnsi="Times New Roman" w:cs="Times New Roman"/>
          <w:sz w:val="28"/>
          <w:szCs w:val="28"/>
        </w:rPr>
        <w:t>(при наличии).</w:t>
      </w:r>
    </w:p>
    <w:p w:rsidR="00FB4571" w:rsidRPr="00FB4571" w:rsidRDefault="00FB4571" w:rsidP="00D5522D">
      <w:pPr>
        <w:spacing w:after="0" w:line="240" w:lineRule="auto"/>
        <w:ind w:firstLine="709"/>
        <w:jc w:val="both"/>
        <w:rPr>
          <w:rFonts w:ascii="Times New Roman" w:hAnsi="Times New Roman" w:cs="Times New Roman"/>
          <w:sz w:val="28"/>
          <w:szCs w:val="28"/>
        </w:rPr>
      </w:pPr>
      <w:r w:rsidRPr="00FB4571">
        <w:rPr>
          <w:rFonts w:ascii="Times New Roman" w:hAnsi="Times New Roman" w:cs="Times New Roman"/>
          <w:color w:val="000000"/>
          <w:sz w:val="28"/>
          <w:szCs w:val="28"/>
          <w:shd w:val="clear" w:color="auto" w:fill="FFFFFF"/>
        </w:rPr>
        <w:t xml:space="preserve">АООП НОО (вариант 7.1) </w:t>
      </w:r>
      <w:proofErr w:type="gramStart"/>
      <w:r w:rsidRPr="00FB4571">
        <w:rPr>
          <w:rFonts w:ascii="Times New Roman" w:hAnsi="Times New Roman" w:cs="Times New Roman"/>
          <w:color w:val="000000"/>
          <w:sz w:val="28"/>
          <w:szCs w:val="28"/>
          <w:shd w:val="clear" w:color="auto" w:fill="FFFFFF"/>
        </w:rPr>
        <w:t>адресована</w:t>
      </w:r>
      <w:proofErr w:type="gramEnd"/>
      <w:r w:rsidRPr="00FB4571">
        <w:rPr>
          <w:rFonts w:ascii="Times New Roman" w:hAnsi="Times New Roman" w:cs="Times New Roman"/>
          <w:color w:val="000000"/>
          <w:sz w:val="28"/>
          <w:szCs w:val="28"/>
          <w:shd w:val="clear" w:color="auto" w:fill="FFFFFF"/>
        </w:rPr>
        <w:t xml:space="preserve">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Pr="00FB4571">
        <w:rPr>
          <w:rFonts w:ascii="Times New Roman" w:hAnsi="Times New Roman" w:cs="Times New Roman"/>
          <w:color w:val="000000"/>
          <w:sz w:val="28"/>
          <w:szCs w:val="28"/>
          <w:shd w:val="clear" w:color="auto" w:fill="FFFFFF"/>
        </w:rPr>
        <w:t>саморегуляции</w:t>
      </w:r>
      <w:proofErr w:type="spellEnd"/>
      <w:r w:rsidRPr="00FB4571">
        <w:rPr>
          <w:rFonts w:ascii="Times New Roman" w:hAnsi="Times New Roman" w:cs="Times New Roman"/>
          <w:color w:val="000000"/>
          <w:sz w:val="28"/>
          <w:szCs w:val="28"/>
          <w:shd w:val="clear" w:color="auto" w:fill="FFFFFF"/>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FB4571">
        <w:rPr>
          <w:rFonts w:ascii="Times New Roman" w:hAnsi="Times New Roman" w:cs="Times New Roman"/>
          <w:color w:val="000000"/>
          <w:sz w:val="28"/>
          <w:szCs w:val="28"/>
          <w:shd w:val="clear" w:color="auto" w:fill="FFFFFF"/>
        </w:rPr>
        <w:t>обучающихся</w:t>
      </w:r>
      <w:proofErr w:type="gramEnd"/>
      <w:r w:rsidRPr="00FB4571">
        <w:rPr>
          <w:rFonts w:ascii="Times New Roman" w:hAnsi="Times New Roman" w:cs="Times New Roman"/>
          <w:color w:val="000000"/>
          <w:sz w:val="28"/>
          <w:szCs w:val="28"/>
          <w:shd w:val="clear" w:color="auto" w:fill="FFFFFF"/>
        </w:rPr>
        <w:t xml:space="preserve">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Pr="00FB4571">
        <w:rPr>
          <w:rFonts w:ascii="Times New Roman" w:hAnsi="Times New Roman" w:cs="Times New Roman"/>
          <w:color w:val="000000"/>
          <w:sz w:val="28"/>
          <w:szCs w:val="28"/>
          <w:shd w:val="clear" w:color="auto" w:fill="FFFFFF"/>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w:t>
      </w:r>
      <w:r w:rsidRPr="00FB4571">
        <w:rPr>
          <w:rFonts w:ascii="Times New Roman" w:hAnsi="Times New Roman" w:cs="Times New Roman"/>
          <w:color w:val="000000"/>
          <w:sz w:val="28"/>
          <w:szCs w:val="28"/>
          <w:shd w:val="clear" w:color="auto" w:fill="FFFFFF"/>
        </w:rPr>
        <w:lastRenderedPageBreak/>
        <w:t xml:space="preserve">представлений, зрительно-моторной координации, фонетико-фонематического развития, </w:t>
      </w:r>
      <w:proofErr w:type="spellStart"/>
      <w:r w:rsidRPr="00FB4571">
        <w:rPr>
          <w:rFonts w:ascii="Times New Roman" w:hAnsi="Times New Roman" w:cs="Times New Roman"/>
          <w:color w:val="000000"/>
          <w:sz w:val="28"/>
          <w:szCs w:val="28"/>
          <w:shd w:val="clear" w:color="auto" w:fill="FFFFFF"/>
        </w:rPr>
        <w:t>нейродинамики</w:t>
      </w:r>
      <w:proofErr w:type="spellEnd"/>
      <w:r w:rsidRPr="00FB4571">
        <w:rPr>
          <w:rFonts w:ascii="Times New Roman" w:hAnsi="Times New Roman" w:cs="Times New Roman"/>
          <w:color w:val="000000"/>
          <w:sz w:val="28"/>
          <w:szCs w:val="28"/>
          <w:shd w:val="clear" w:color="auto" w:fill="FFFFFF"/>
        </w:rPr>
        <w:t>, но при этом наблюдается устойчивость форм адаптивного поведения.</w:t>
      </w:r>
      <w:proofErr w:type="gramEnd"/>
    </w:p>
    <w:p w:rsidR="00FB4571" w:rsidRPr="00FB4571" w:rsidRDefault="00FB4571" w:rsidP="00D5522D">
      <w:pPr>
        <w:spacing w:after="0" w:line="240" w:lineRule="auto"/>
        <w:ind w:firstLine="709"/>
        <w:jc w:val="both"/>
        <w:rPr>
          <w:rFonts w:ascii="Times New Roman" w:hAnsi="Times New Roman" w:cs="Times New Roman"/>
          <w:sz w:val="28"/>
          <w:szCs w:val="28"/>
        </w:rPr>
      </w:pPr>
    </w:p>
    <w:p w:rsidR="009C3DA3" w:rsidRPr="00FB065A" w:rsidRDefault="009C3DA3" w:rsidP="007D6108">
      <w:pPr>
        <w:spacing w:after="0" w:line="24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29710A" w:rsidRPr="00F63254" w:rsidRDefault="0029710A" w:rsidP="007D6108">
      <w:pPr>
        <w:pStyle w:val="14TexstOSNOVA1012"/>
        <w:spacing w:line="24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7D6108">
      <w:pPr>
        <w:pStyle w:val="09PodZAG"/>
        <w:widowControl w:val="0"/>
        <w:spacing w:after="0" w:line="24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7D6108">
      <w:pPr>
        <w:pStyle w:val="p4"/>
        <w:numPr>
          <w:ilvl w:val="0"/>
          <w:numId w:val="7"/>
        </w:numPr>
        <w:spacing w:before="0" w:beforeAutospacing="0" w:after="0" w:afterAutospacing="0"/>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7D6108">
      <w:pPr>
        <w:pStyle w:val="p4"/>
        <w:numPr>
          <w:ilvl w:val="0"/>
          <w:numId w:val="7"/>
        </w:numPr>
        <w:tabs>
          <w:tab w:val="left" w:pos="1021"/>
        </w:tabs>
        <w:spacing w:before="0" w:beforeAutospacing="0" w:after="0" w:afterAutospacing="0"/>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7D6108">
      <w:pPr>
        <w:pStyle w:val="p4"/>
        <w:numPr>
          <w:ilvl w:val="0"/>
          <w:numId w:val="7"/>
        </w:numPr>
        <w:tabs>
          <w:tab w:val="left" w:pos="1021"/>
        </w:tabs>
        <w:spacing w:before="0" w:beforeAutospacing="0" w:after="0" w:afterAutospacing="0"/>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7D6108">
      <w:pPr>
        <w:pStyle w:val="p4"/>
        <w:numPr>
          <w:ilvl w:val="0"/>
          <w:numId w:val="7"/>
        </w:numPr>
        <w:tabs>
          <w:tab w:val="left" w:pos="1021"/>
        </w:tabs>
        <w:spacing w:before="0" w:beforeAutospacing="0" w:after="0" w:afterAutospacing="0"/>
        <w:ind w:left="0" w:firstLine="709"/>
        <w:jc w:val="both"/>
        <w:rPr>
          <w:sz w:val="28"/>
          <w:szCs w:val="28"/>
        </w:rPr>
      </w:pPr>
      <w:r w:rsidRPr="00FA3C7C">
        <w:rPr>
          <w:sz w:val="28"/>
          <w:szCs w:val="28"/>
        </w:rPr>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7D6108">
      <w:pPr>
        <w:pStyle w:val="p4"/>
        <w:spacing w:before="0" w:beforeAutospacing="0" w:after="0" w:afterAutospacing="0"/>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7D6108">
      <w:pPr>
        <w:pStyle w:val="p4"/>
        <w:spacing w:before="0" w:beforeAutospacing="0" w:after="0" w:afterAutospacing="0"/>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7D6108">
      <w:pPr>
        <w:pStyle w:val="p4"/>
        <w:spacing w:before="0" w:beforeAutospacing="0" w:after="0" w:afterAutospacing="0"/>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7D6108">
      <w:pPr>
        <w:pStyle w:val="p4"/>
        <w:spacing w:before="0" w:beforeAutospacing="0" w:after="0" w:afterAutospacing="0"/>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033592" w:rsidRDefault="00033592" w:rsidP="007D6108">
      <w:pPr>
        <w:pStyle w:val="p4"/>
        <w:spacing w:before="0" w:beforeAutospacing="0" w:after="0" w:afterAutospacing="0"/>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033592" w:rsidRDefault="00033592" w:rsidP="007D6108">
      <w:pPr>
        <w:tabs>
          <w:tab w:val="left" w:pos="0"/>
          <w:tab w:val="right" w:leader="dot" w:pos="9639"/>
        </w:tabs>
        <w:spacing w:after="0" w:line="24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комплексное сопровождение, направленно</w:t>
      </w:r>
      <w:r w:rsidR="0021087C">
        <w:rPr>
          <w:rFonts w:ascii="Times New Roman" w:hAnsi="Times New Roman" w:cs="Times New Roman"/>
          <w:sz w:val="28"/>
          <w:szCs w:val="28"/>
        </w:rPr>
        <w:t>е</w:t>
      </w:r>
      <w:r w:rsidRPr="008E79E4">
        <w:rPr>
          <w:rFonts w:ascii="Times New Roman" w:hAnsi="Times New Roman" w:cs="Times New Roman"/>
          <w:sz w:val="28"/>
          <w:szCs w:val="28"/>
        </w:rPr>
        <w:t xml:space="preserve">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w:t>
      </w:r>
      <w:proofErr w:type="spellStart"/>
      <w:r w:rsidRPr="008E79E4">
        <w:rPr>
          <w:rFonts w:ascii="Times New Roman" w:hAnsi="Times New Roman" w:cs="Times New Roman"/>
          <w:sz w:val="28"/>
          <w:szCs w:val="28"/>
        </w:rPr>
        <w:t>саморегуляции</w:t>
      </w:r>
      <w:proofErr w:type="spellEnd"/>
      <w:r w:rsidRPr="008E79E4">
        <w:rPr>
          <w:rFonts w:ascii="Times New Roman" w:hAnsi="Times New Roman" w:cs="Times New Roman"/>
          <w:sz w:val="28"/>
          <w:szCs w:val="28"/>
        </w:rPr>
        <w:t xml:space="preserve"> познавательной деятельности и поведения;</w:t>
      </w:r>
    </w:p>
    <w:p w:rsidR="003A4CCF" w:rsidRPr="003A4CCF" w:rsidRDefault="003A4CCF" w:rsidP="007D6108">
      <w:pPr>
        <w:pStyle w:val="p4"/>
        <w:spacing w:before="0" w:beforeAutospacing="0" w:after="0" w:afterAutospacing="0"/>
        <w:ind w:firstLine="709"/>
        <w:jc w:val="both"/>
        <w:rPr>
          <w:sz w:val="28"/>
          <w:szCs w:val="28"/>
        </w:rPr>
      </w:pPr>
      <w:r w:rsidRPr="003A4CCF">
        <w:rPr>
          <w:rStyle w:val="s1"/>
          <w:sz w:val="28"/>
          <w:szCs w:val="28"/>
        </w:rPr>
        <w:sym w:font="Symbol" w:char="F0B7"/>
      </w:r>
      <w:r w:rsidRPr="003A4CCF">
        <w:rPr>
          <w:rStyle w:val="s1"/>
          <w:sz w:val="28"/>
          <w:szCs w:val="28"/>
        </w:rPr>
        <w:t> </w:t>
      </w:r>
      <w:proofErr w:type="gramStart"/>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lastRenderedPageBreak/>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B50597" w:rsidRPr="00FA3C7C" w:rsidRDefault="00B50597" w:rsidP="007D6108">
      <w:pPr>
        <w:tabs>
          <w:tab w:val="left" w:pos="0"/>
          <w:tab w:val="right" w:leader="dot" w:pos="9639"/>
        </w:tabs>
        <w:spacing w:after="0" w:line="24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w:t>
      </w:r>
      <w:proofErr w:type="gramStart"/>
      <w:r w:rsidRPr="00FA3C7C">
        <w:rPr>
          <w:rFonts w:ascii="Times New Roman" w:hAnsi="Times New Roman" w:cs="Times New Roman"/>
          <w:sz w:val="28"/>
          <w:szCs w:val="28"/>
        </w:rPr>
        <w:t>категорий</w:t>
      </w:r>
      <w:proofErr w:type="gramEnd"/>
      <w:r w:rsidRPr="00FA3C7C">
        <w:rPr>
          <w:rFonts w:ascii="Times New Roman" w:hAnsi="Times New Roman" w:cs="Times New Roman"/>
          <w:sz w:val="28"/>
          <w:szCs w:val="28"/>
        </w:rPr>
        <w:t xml:space="preserve"> обучающихся с ЗПР;</w:t>
      </w:r>
    </w:p>
    <w:p w:rsidR="00033592" w:rsidRDefault="00033592" w:rsidP="007D6108">
      <w:pPr>
        <w:tabs>
          <w:tab w:val="left" w:pos="0"/>
          <w:tab w:val="right" w:leader="dot" w:pos="9639"/>
        </w:tabs>
        <w:spacing w:after="0" w:line="24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 xml:space="preserve">профилактика и коррекция </w:t>
      </w:r>
      <w:proofErr w:type="gramStart"/>
      <w:r w:rsidRPr="00570722">
        <w:rPr>
          <w:rFonts w:ascii="Times New Roman" w:hAnsi="Times New Roman" w:cs="Times New Roman"/>
          <w:sz w:val="28"/>
          <w:szCs w:val="28"/>
        </w:rPr>
        <w:t>социокультурной</w:t>
      </w:r>
      <w:proofErr w:type="gramEnd"/>
      <w:r w:rsidRPr="00570722">
        <w:rPr>
          <w:rFonts w:ascii="Times New Roman" w:hAnsi="Times New Roman" w:cs="Times New Roman"/>
          <w:sz w:val="28"/>
          <w:szCs w:val="28"/>
        </w:rPr>
        <w:t xml:space="preserve"> и школьной </w:t>
      </w:r>
      <w:proofErr w:type="spellStart"/>
      <w:r w:rsidRPr="00570722">
        <w:rPr>
          <w:rFonts w:ascii="Times New Roman" w:hAnsi="Times New Roman" w:cs="Times New Roman"/>
          <w:sz w:val="28"/>
          <w:szCs w:val="28"/>
        </w:rPr>
        <w:t>дезадаптации</w:t>
      </w:r>
      <w:proofErr w:type="spellEnd"/>
      <w:r>
        <w:rPr>
          <w:rFonts w:ascii="Times New Roman" w:hAnsi="Times New Roman" w:cs="Times New Roman"/>
          <w:sz w:val="28"/>
          <w:szCs w:val="28"/>
        </w:rPr>
        <w:t>;</w:t>
      </w:r>
    </w:p>
    <w:p w:rsidR="00B50597" w:rsidRDefault="00B50597" w:rsidP="007D6108">
      <w:pPr>
        <w:tabs>
          <w:tab w:val="left" w:pos="0"/>
          <w:tab w:val="right" w:leader="dot" w:pos="9639"/>
        </w:tabs>
        <w:spacing w:after="0" w:line="24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w:t>
      </w:r>
      <w:proofErr w:type="spellStart"/>
      <w:r w:rsidRPr="00570722">
        <w:rPr>
          <w:rFonts w:ascii="Times New Roman" w:hAnsi="Times New Roman" w:cs="Times New Roman"/>
          <w:sz w:val="28"/>
          <w:szCs w:val="28"/>
        </w:rPr>
        <w:t>сформированност</w:t>
      </w:r>
      <w:r>
        <w:rPr>
          <w:rFonts w:ascii="Times New Roman" w:hAnsi="Times New Roman" w:cs="Times New Roman"/>
          <w:sz w:val="28"/>
          <w:szCs w:val="28"/>
        </w:rPr>
        <w:t>и</w:t>
      </w:r>
      <w:proofErr w:type="spellEnd"/>
      <w:r>
        <w:rPr>
          <w:rFonts w:ascii="Times New Roman" w:hAnsi="Times New Roman" w:cs="Times New Roman"/>
          <w:sz w:val="28"/>
          <w:szCs w:val="28"/>
        </w:rPr>
        <w:t xml:space="preserve"> социальной компетенции </w:t>
      </w:r>
      <w:proofErr w:type="gramStart"/>
      <w:r>
        <w:rPr>
          <w:rFonts w:ascii="Times New Roman" w:hAnsi="Times New Roman" w:cs="Times New Roman"/>
          <w:sz w:val="28"/>
          <w:szCs w:val="28"/>
        </w:rPr>
        <w:t>обучающихся</w:t>
      </w:r>
      <w:proofErr w:type="gramEnd"/>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7D6108">
      <w:pPr>
        <w:tabs>
          <w:tab w:val="left" w:pos="0"/>
          <w:tab w:val="right" w:leader="dot" w:pos="9639"/>
        </w:tabs>
        <w:spacing w:after="0" w:line="24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 xml:space="preserve">обеспечение непрерывного </w:t>
      </w:r>
      <w:proofErr w:type="gramStart"/>
      <w:r w:rsidRPr="003A4CCF">
        <w:rPr>
          <w:rFonts w:ascii="Times New Roman" w:hAnsi="Times New Roman" w:cs="Times New Roman"/>
          <w:sz w:val="28"/>
          <w:szCs w:val="28"/>
        </w:rPr>
        <w:t>контроля за</w:t>
      </w:r>
      <w:proofErr w:type="gramEnd"/>
      <w:r w:rsidRPr="003A4CCF">
        <w:rPr>
          <w:rFonts w:ascii="Times New Roman" w:hAnsi="Times New Roman" w:cs="Times New Roman"/>
          <w:sz w:val="28"/>
          <w:szCs w:val="28"/>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7D6108">
      <w:pPr>
        <w:tabs>
          <w:tab w:val="left" w:pos="0"/>
          <w:tab w:val="right" w:leader="dot" w:pos="9639"/>
        </w:tabs>
        <w:spacing w:after="0" w:line="24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7D6108">
      <w:pPr>
        <w:tabs>
          <w:tab w:val="left" w:pos="0"/>
          <w:tab w:val="right" w:leader="dot" w:pos="9639"/>
        </w:tabs>
        <w:spacing w:after="0" w:line="24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7D6108">
      <w:pPr>
        <w:tabs>
          <w:tab w:val="left" w:pos="0"/>
          <w:tab w:val="right" w:leader="dot" w:pos="9639"/>
        </w:tabs>
        <w:spacing w:after="0" w:line="24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7D6108">
      <w:pPr>
        <w:tabs>
          <w:tab w:val="left" w:pos="0"/>
          <w:tab w:val="right" w:leader="dot" w:pos="9639"/>
        </w:tabs>
        <w:spacing w:after="0" w:line="24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7D6108">
      <w:pPr>
        <w:tabs>
          <w:tab w:val="left" w:pos="0"/>
          <w:tab w:val="right" w:leader="dot" w:pos="9639"/>
        </w:tabs>
        <w:spacing w:after="0" w:line="24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w:t>
      </w:r>
      <w:proofErr w:type="gramStart"/>
      <w:r w:rsidRPr="008E79E4">
        <w:rPr>
          <w:rFonts w:ascii="Times New Roman" w:hAnsi="Times New Roman" w:cs="Times New Roman"/>
          <w:sz w:val="28"/>
          <w:szCs w:val="28"/>
        </w:rPr>
        <w:t>дств ст</w:t>
      </w:r>
      <w:proofErr w:type="gramEnd"/>
      <w:r w:rsidRPr="008E79E4">
        <w:rPr>
          <w:rFonts w:ascii="Times New Roman" w:hAnsi="Times New Roman" w:cs="Times New Roman"/>
          <w:sz w:val="28"/>
          <w:szCs w:val="28"/>
        </w:rPr>
        <w:t>имуляции деятельности и поведения;</w:t>
      </w:r>
    </w:p>
    <w:p w:rsidR="008E79E4" w:rsidRDefault="008E79E4" w:rsidP="007D6108">
      <w:pPr>
        <w:tabs>
          <w:tab w:val="left" w:pos="0"/>
          <w:tab w:val="right" w:leader="dot" w:pos="9639"/>
        </w:tabs>
        <w:spacing w:after="0" w:line="24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7D6108">
      <w:pPr>
        <w:tabs>
          <w:tab w:val="left" w:pos="0"/>
          <w:tab w:val="right" w:leader="dot" w:pos="9639"/>
        </w:tabs>
        <w:spacing w:after="0" w:line="24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w:t>
      </w:r>
      <w:proofErr w:type="spellStart"/>
      <w:r w:rsidRPr="008E79E4">
        <w:rPr>
          <w:rFonts w:ascii="Times New Roman" w:hAnsi="Times New Roman" w:cs="Times New Roman"/>
          <w:sz w:val="28"/>
          <w:szCs w:val="28"/>
        </w:rPr>
        <w:t>психокоррекционная</w:t>
      </w:r>
      <w:proofErr w:type="spellEnd"/>
      <w:r w:rsidRPr="008E79E4">
        <w:rPr>
          <w:rFonts w:ascii="Times New Roman" w:hAnsi="Times New Roman" w:cs="Times New Roman"/>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Default="008E79E4" w:rsidP="007D6108">
      <w:pPr>
        <w:tabs>
          <w:tab w:val="left" w:pos="0"/>
          <w:tab w:val="right" w:leader="dot" w:pos="9639"/>
        </w:tabs>
        <w:spacing w:after="0" w:line="24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333E76" w:rsidRDefault="00333E76" w:rsidP="009159EC">
      <w:pPr>
        <w:tabs>
          <w:tab w:val="left" w:pos="0"/>
          <w:tab w:val="right" w:leader="dot" w:pos="9639"/>
        </w:tabs>
        <w:spacing w:before="120" w:after="0" w:line="240" w:lineRule="auto"/>
        <w:jc w:val="center"/>
        <w:outlineLvl w:val="2"/>
        <w:rPr>
          <w:rFonts w:ascii="Times New Roman" w:hAnsi="Times New Roman" w:cs="Times New Roman"/>
          <w:b/>
          <w:sz w:val="28"/>
          <w:szCs w:val="28"/>
        </w:rPr>
      </w:pPr>
      <w:bookmarkStart w:id="13" w:name="_Toc415833116"/>
    </w:p>
    <w:p w:rsidR="00333E76" w:rsidRDefault="00333E76" w:rsidP="009159EC">
      <w:pPr>
        <w:tabs>
          <w:tab w:val="left" w:pos="0"/>
          <w:tab w:val="right" w:leader="dot" w:pos="9639"/>
        </w:tabs>
        <w:spacing w:before="120" w:after="0" w:line="240" w:lineRule="auto"/>
        <w:jc w:val="center"/>
        <w:outlineLvl w:val="2"/>
        <w:rPr>
          <w:rFonts w:ascii="Times New Roman" w:hAnsi="Times New Roman" w:cs="Times New Roman"/>
          <w:b/>
          <w:sz w:val="28"/>
          <w:szCs w:val="28"/>
        </w:rPr>
      </w:pPr>
    </w:p>
    <w:p w:rsidR="00333E76" w:rsidRDefault="00333E76" w:rsidP="009159EC">
      <w:pPr>
        <w:tabs>
          <w:tab w:val="left" w:pos="0"/>
          <w:tab w:val="right" w:leader="dot" w:pos="9639"/>
        </w:tabs>
        <w:spacing w:before="120" w:after="0" w:line="240" w:lineRule="auto"/>
        <w:jc w:val="center"/>
        <w:outlineLvl w:val="2"/>
        <w:rPr>
          <w:rFonts w:ascii="Times New Roman" w:hAnsi="Times New Roman" w:cs="Times New Roman"/>
          <w:b/>
          <w:sz w:val="28"/>
          <w:szCs w:val="28"/>
        </w:rPr>
      </w:pPr>
    </w:p>
    <w:p w:rsidR="00333E76" w:rsidRDefault="00333E76" w:rsidP="009159EC">
      <w:pPr>
        <w:tabs>
          <w:tab w:val="left" w:pos="0"/>
          <w:tab w:val="right" w:leader="dot" w:pos="9639"/>
        </w:tabs>
        <w:spacing w:before="120" w:after="0" w:line="240" w:lineRule="auto"/>
        <w:jc w:val="center"/>
        <w:outlineLvl w:val="2"/>
        <w:rPr>
          <w:rFonts w:ascii="Times New Roman" w:hAnsi="Times New Roman" w:cs="Times New Roman"/>
          <w:b/>
          <w:sz w:val="28"/>
          <w:szCs w:val="28"/>
        </w:rPr>
      </w:pPr>
    </w:p>
    <w:p w:rsidR="00333E76" w:rsidRDefault="00333E76" w:rsidP="0021087C">
      <w:pPr>
        <w:tabs>
          <w:tab w:val="left" w:pos="0"/>
          <w:tab w:val="right" w:leader="dot" w:pos="9639"/>
        </w:tabs>
        <w:spacing w:before="120" w:after="0" w:line="240" w:lineRule="auto"/>
        <w:outlineLvl w:val="2"/>
        <w:rPr>
          <w:rFonts w:ascii="Times New Roman" w:hAnsi="Times New Roman" w:cs="Times New Roman"/>
          <w:b/>
          <w:sz w:val="28"/>
          <w:szCs w:val="28"/>
        </w:rPr>
      </w:pPr>
    </w:p>
    <w:p w:rsidR="00333E76" w:rsidRDefault="00333E76" w:rsidP="009159EC">
      <w:pPr>
        <w:tabs>
          <w:tab w:val="left" w:pos="0"/>
          <w:tab w:val="right" w:leader="dot" w:pos="9639"/>
        </w:tabs>
        <w:spacing w:before="120" w:after="0" w:line="240" w:lineRule="auto"/>
        <w:jc w:val="center"/>
        <w:outlineLvl w:val="2"/>
        <w:rPr>
          <w:rFonts w:ascii="Times New Roman" w:hAnsi="Times New Roman" w:cs="Times New Roman"/>
          <w:b/>
          <w:sz w:val="28"/>
          <w:szCs w:val="28"/>
        </w:rPr>
      </w:pPr>
    </w:p>
    <w:p w:rsidR="00E8102A" w:rsidRPr="00DE4068" w:rsidRDefault="00067714" w:rsidP="00DE4068">
      <w:pPr>
        <w:tabs>
          <w:tab w:val="left" w:pos="0"/>
          <w:tab w:val="right" w:leader="dot" w:pos="9639"/>
        </w:tabs>
        <w:spacing w:after="0" w:line="240" w:lineRule="auto"/>
        <w:jc w:val="center"/>
        <w:outlineLvl w:val="2"/>
        <w:rPr>
          <w:rFonts w:ascii="Times New Roman" w:hAnsi="Times New Roman" w:cs="Times New Roman"/>
          <w:b/>
          <w:color w:val="auto"/>
          <w:sz w:val="28"/>
          <w:szCs w:val="28"/>
        </w:rPr>
      </w:pPr>
      <w:r w:rsidRPr="00E00D89">
        <w:rPr>
          <w:rFonts w:ascii="Times New Roman" w:hAnsi="Times New Roman" w:cs="Times New Roman"/>
          <w:b/>
          <w:sz w:val="28"/>
          <w:szCs w:val="28"/>
        </w:rPr>
        <w:lastRenderedPageBreak/>
        <w:t xml:space="preserve">2.1.2. </w:t>
      </w:r>
      <w:r w:rsidR="00E8102A" w:rsidRPr="00E00D89">
        <w:rPr>
          <w:rFonts w:ascii="Times New Roman" w:hAnsi="Times New Roman" w:cs="Times New Roman"/>
          <w:b/>
          <w:sz w:val="28"/>
          <w:szCs w:val="28"/>
        </w:rPr>
        <w:t xml:space="preserve">Планируемые результаты освоения </w:t>
      </w:r>
      <w:proofErr w:type="gramStart"/>
      <w:r w:rsidR="00E8102A" w:rsidRPr="00E00D89">
        <w:rPr>
          <w:rFonts w:ascii="Times New Roman" w:hAnsi="Times New Roman" w:cs="Times New Roman"/>
          <w:b/>
          <w:sz w:val="28"/>
          <w:szCs w:val="28"/>
        </w:rPr>
        <w:t>обучающимися</w:t>
      </w:r>
      <w:proofErr w:type="gramEnd"/>
      <w:r w:rsidR="00E8102A" w:rsidRPr="00E00D89">
        <w:rPr>
          <w:rFonts w:ascii="Times New Roman" w:hAnsi="Times New Roman" w:cs="Times New Roman"/>
          <w:b/>
          <w:sz w:val="28"/>
          <w:szCs w:val="28"/>
        </w:rPr>
        <w:t xml:space="preserve"> </w:t>
      </w:r>
      <w:r w:rsidR="00E8102A" w:rsidRPr="00E00D89">
        <w:rPr>
          <w:rFonts w:ascii="Times New Roman" w:hAnsi="Times New Roman" w:cs="Times New Roman"/>
          <w:b/>
          <w:sz w:val="28"/>
          <w:szCs w:val="28"/>
        </w:rPr>
        <w:br/>
        <w:t xml:space="preserve">с </w:t>
      </w:r>
      <w:bookmarkEnd w:id="13"/>
      <w:r w:rsidR="00DE4068">
        <w:rPr>
          <w:rFonts w:ascii="Times New Roman" w:hAnsi="Times New Roman" w:cs="Times New Roman"/>
          <w:b/>
          <w:sz w:val="28"/>
          <w:szCs w:val="28"/>
        </w:rPr>
        <w:t>ЗПР АООП НОО</w:t>
      </w:r>
      <w:r w:rsidR="009159EC" w:rsidRPr="00E00D89">
        <w:rPr>
          <w:rFonts w:ascii="Times New Roman" w:hAnsi="Times New Roman" w:cs="Times New Roman"/>
          <w:b/>
          <w:color w:val="auto"/>
          <w:sz w:val="28"/>
          <w:szCs w:val="28"/>
        </w:rPr>
        <w:t xml:space="preserve"> (вариант 7.1)</w:t>
      </w:r>
    </w:p>
    <w:p w:rsidR="006E125A" w:rsidRPr="009159EC" w:rsidRDefault="009159EC" w:rsidP="009159EC">
      <w:pPr>
        <w:tabs>
          <w:tab w:val="left" w:pos="0"/>
          <w:tab w:val="right" w:leader="dot" w:pos="9639"/>
        </w:tabs>
        <w:spacing w:before="120" w:after="0" w:line="240" w:lineRule="auto"/>
        <w:ind w:firstLine="709"/>
        <w:jc w:val="both"/>
        <w:outlineLvl w:val="2"/>
        <w:rPr>
          <w:rFonts w:ascii="Times New Roman" w:hAnsi="Times New Roman" w:cs="Times New Roman"/>
          <w:b/>
          <w:sz w:val="28"/>
          <w:szCs w:val="28"/>
        </w:rPr>
      </w:pPr>
      <w:r>
        <w:rPr>
          <w:rFonts w:hAnsi="Times New Roman"/>
          <w:sz w:val="28"/>
          <w:szCs w:val="28"/>
        </w:rPr>
        <w:t xml:space="preserve">  </w:t>
      </w:r>
      <w:r w:rsidR="006E125A">
        <w:rPr>
          <w:rFonts w:hAnsi="Times New Roman"/>
          <w:sz w:val="28"/>
          <w:szCs w:val="28"/>
        </w:rPr>
        <w:t>Самым</w:t>
      </w:r>
      <w:r w:rsidR="006E125A">
        <w:rPr>
          <w:rFonts w:hAnsi="Times New Roman"/>
          <w:sz w:val="28"/>
          <w:szCs w:val="28"/>
        </w:rPr>
        <w:t xml:space="preserve"> </w:t>
      </w:r>
      <w:r w:rsidR="006E125A">
        <w:rPr>
          <w:rFonts w:hAnsi="Times New Roman"/>
          <w:sz w:val="28"/>
          <w:szCs w:val="28"/>
        </w:rPr>
        <w:t>общим</w:t>
      </w:r>
      <w:r w:rsidR="006E125A">
        <w:rPr>
          <w:rFonts w:hAnsi="Times New Roman"/>
          <w:sz w:val="28"/>
          <w:szCs w:val="28"/>
        </w:rPr>
        <w:t xml:space="preserve"> </w:t>
      </w:r>
      <w:r w:rsidR="006E125A">
        <w:rPr>
          <w:rFonts w:hAnsi="Times New Roman"/>
          <w:sz w:val="28"/>
          <w:szCs w:val="28"/>
        </w:rPr>
        <w:t>результатом</w:t>
      </w:r>
      <w:r w:rsidR="006E125A">
        <w:rPr>
          <w:rFonts w:hAnsi="Times New Roman"/>
          <w:sz w:val="28"/>
          <w:szCs w:val="28"/>
        </w:rPr>
        <w:t xml:space="preserve"> </w:t>
      </w:r>
      <w:r w:rsidR="006E125A">
        <w:rPr>
          <w:rFonts w:hAnsi="Times New Roman"/>
          <w:sz w:val="28"/>
          <w:szCs w:val="28"/>
        </w:rPr>
        <w:t>освоения</w:t>
      </w:r>
      <w:r w:rsidR="006E125A">
        <w:rPr>
          <w:rFonts w:hAnsi="Times New Roman"/>
          <w:sz w:val="28"/>
          <w:szCs w:val="28"/>
        </w:rPr>
        <w:t xml:space="preserve"> </w:t>
      </w:r>
      <w:r w:rsidR="006E125A">
        <w:rPr>
          <w:rFonts w:hAnsi="Times New Roman"/>
          <w:sz w:val="28"/>
          <w:szCs w:val="28"/>
        </w:rPr>
        <w:t>АООП</w:t>
      </w:r>
      <w:r w:rsidR="006E125A">
        <w:rPr>
          <w:rFonts w:hAnsi="Times New Roman"/>
          <w:sz w:val="28"/>
          <w:szCs w:val="28"/>
        </w:rPr>
        <w:t xml:space="preserve"> </w:t>
      </w:r>
      <w:r w:rsidR="006E125A">
        <w:rPr>
          <w:rFonts w:hAnsi="Times New Roman"/>
          <w:sz w:val="28"/>
          <w:szCs w:val="28"/>
        </w:rPr>
        <w:t>НОО</w:t>
      </w:r>
      <w:r w:rsidR="006E125A">
        <w:rPr>
          <w:rFonts w:hAnsi="Times New Roman"/>
          <w:sz w:val="28"/>
          <w:szCs w:val="28"/>
        </w:rPr>
        <w:t xml:space="preserve"> </w:t>
      </w:r>
      <w:r w:rsidR="006E125A">
        <w:rPr>
          <w:rFonts w:hAnsi="Times New Roman"/>
          <w:sz w:val="28"/>
          <w:szCs w:val="28"/>
        </w:rPr>
        <w:t>обучающихся</w:t>
      </w:r>
      <w:r w:rsidR="006E125A">
        <w:rPr>
          <w:rFonts w:hAnsi="Times New Roman"/>
          <w:sz w:val="28"/>
          <w:szCs w:val="28"/>
        </w:rPr>
        <w:t xml:space="preserve"> </w:t>
      </w:r>
      <w:r w:rsidR="006E125A">
        <w:rPr>
          <w:rFonts w:hAnsi="Times New Roman"/>
          <w:sz w:val="28"/>
          <w:szCs w:val="28"/>
        </w:rPr>
        <w:t>с</w:t>
      </w:r>
      <w:r w:rsidR="006E125A">
        <w:rPr>
          <w:rFonts w:hAnsi="Times New Roman"/>
          <w:sz w:val="28"/>
          <w:szCs w:val="28"/>
        </w:rPr>
        <w:t xml:space="preserve"> </w:t>
      </w:r>
      <w:r w:rsidR="006E125A">
        <w:rPr>
          <w:rFonts w:hAnsi="Times New Roman"/>
          <w:sz w:val="28"/>
          <w:szCs w:val="28"/>
        </w:rPr>
        <w:t>ЗПР</w:t>
      </w:r>
      <w:r w:rsidR="006E125A">
        <w:rPr>
          <w:rFonts w:hAnsi="Times New Roman"/>
          <w:sz w:val="28"/>
          <w:szCs w:val="28"/>
        </w:rPr>
        <w:t xml:space="preserve"> </w:t>
      </w:r>
      <w:r>
        <w:rPr>
          <w:rFonts w:ascii="Times New Roman" w:hAnsi="Times New Roman" w:cs="Times New Roman"/>
          <w:color w:val="auto"/>
          <w:sz w:val="28"/>
          <w:szCs w:val="28"/>
        </w:rPr>
        <w:t>(в</w:t>
      </w:r>
      <w:r w:rsidRPr="00B719F7">
        <w:rPr>
          <w:rFonts w:ascii="Times New Roman" w:hAnsi="Times New Roman" w:cs="Times New Roman"/>
          <w:color w:val="auto"/>
          <w:sz w:val="28"/>
          <w:szCs w:val="28"/>
        </w:rPr>
        <w:t>ариант 7.1</w:t>
      </w:r>
      <w:r>
        <w:rPr>
          <w:rFonts w:ascii="Times New Roman" w:hAnsi="Times New Roman" w:cs="Times New Roman"/>
          <w:color w:val="auto"/>
          <w:sz w:val="28"/>
          <w:szCs w:val="28"/>
        </w:rPr>
        <w:t xml:space="preserve">) </w:t>
      </w:r>
      <w:r w:rsidR="006E125A">
        <w:rPr>
          <w:rFonts w:hAnsi="Times New Roman"/>
          <w:sz w:val="28"/>
          <w:szCs w:val="28"/>
        </w:rPr>
        <w:t>должно</w:t>
      </w:r>
      <w:r w:rsidR="006E125A">
        <w:rPr>
          <w:rFonts w:hAnsi="Times New Roman"/>
          <w:sz w:val="28"/>
          <w:szCs w:val="28"/>
        </w:rPr>
        <w:t xml:space="preserve"> </w:t>
      </w:r>
      <w:r w:rsidR="006E125A">
        <w:rPr>
          <w:rFonts w:hAnsi="Times New Roman"/>
          <w:sz w:val="28"/>
          <w:szCs w:val="28"/>
        </w:rPr>
        <w:t>стать</w:t>
      </w:r>
      <w:r w:rsidR="006E125A">
        <w:rPr>
          <w:rFonts w:hAnsi="Times New Roman"/>
          <w:sz w:val="28"/>
          <w:szCs w:val="28"/>
        </w:rPr>
        <w:t xml:space="preserve"> </w:t>
      </w:r>
      <w:r w:rsidR="006E125A">
        <w:rPr>
          <w:rFonts w:hAnsi="Times New Roman"/>
          <w:sz w:val="28"/>
          <w:szCs w:val="28"/>
        </w:rPr>
        <w:t>полноценное</w:t>
      </w:r>
      <w:r w:rsidR="006E125A">
        <w:rPr>
          <w:rFonts w:hAnsi="Times New Roman"/>
          <w:sz w:val="28"/>
          <w:szCs w:val="28"/>
        </w:rPr>
        <w:t xml:space="preserve"> </w:t>
      </w:r>
      <w:r w:rsidR="006E125A">
        <w:rPr>
          <w:rFonts w:hAnsi="Times New Roman"/>
          <w:sz w:val="28"/>
          <w:szCs w:val="28"/>
        </w:rPr>
        <w:t>начальное</w:t>
      </w:r>
      <w:r w:rsidR="006E125A">
        <w:rPr>
          <w:rFonts w:hAnsi="Times New Roman"/>
          <w:sz w:val="28"/>
          <w:szCs w:val="28"/>
        </w:rPr>
        <w:t xml:space="preserve"> </w:t>
      </w:r>
      <w:r w:rsidR="006E125A">
        <w:rPr>
          <w:rFonts w:hAnsi="Times New Roman"/>
          <w:sz w:val="28"/>
          <w:szCs w:val="28"/>
        </w:rPr>
        <w:t>общее</w:t>
      </w:r>
      <w:r w:rsidR="006E125A">
        <w:rPr>
          <w:rFonts w:hAnsi="Times New Roman"/>
          <w:sz w:val="28"/>
          <w:szCs w:val="28"/>
        </w:rPr>
        <w:t xml:space="preserve"> </w:t>
      </w:r>
      <w:r w:rsidR="006E125A">
        <w:rPr>
          <w:rFonts w:hAnsi="Times New Roman"/>
          <w:sz w:val="28"/>
          <w:szCs w:val="28"/>
        </w:rPr>
        <w:t>образование</w:t>
      </w:r>
      <w:r w:rsidR="006E125A">
        <w:rPr>
          <w:rFonts w:ascii="Times New Roman"/>
          <w:sz w:val="28"/>
          <w:szCs w:val="28"/>
        </w:rPr>
        <w:t xml:space="preserve">, </w:t>
      </w:r>
      <w:r w:rsidR="006E125A">
        <w:rPr>
          <w:rFonts w:hAnsi="Times New Roman"/>
          <w:sz w:val="28"/>
          <w:szCs w:val="28"/>
        </w:rPr>
        <w:t>развитие</w:t>
      </w:r>
      <w:r w:rsidR="006E125A">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sidR="006E125A">
        <w:rPr>
          <w:rFonts w:hAnsi="Times New Roman"/>
          <w:sz w:val="28"/>
          <w:szCs w:val="28"/>
        </w:rPr>
        <w:t>жизненных</w:t>
      </w:r>
      <w:r w:rsidR="005A48CD">
        <w:rPr>
          <w:rFonts w:hAnsi="Times New Roman"/>
          <w:sz w:val="28"/>
          <w:szCs w:val="28"/>
        </w:rPr>
        <w:t>)</w:t>
      </w:r>
      <w:r w:rsidR="006E125A">
        <w:rPr>
          <w:rFonts w:hAnsi="Times New Roman"/>
          <w:sz w:val="28"/>
          <w:szCs w:val="28"/>
        </w:rPr>
        <w:t xml:space="preserve"> </w:t>
      </w:r>
      <w:r w:rsidR="006E125A">
        <w:rPr>
          <w:rFonts w:hAnsi="Times New Roman"/>
          <w:sz w:val="28"/>
          <w:szCs w:val="28"/>
        </w:rPr>
        <w:t>компетенций</w:t>
      </w:r>
      <w:r w:rsidR="006E125A">
        <w:rPr>
          <w:rFonts w:ascii="Times New Roman"/>
          <w:sz w:val="28"/>
          <w:szCs w:val="28"/>
        </w:rPr>
        <w:t>.</w:t>
      </w:r>
    </w:p>
    <w:p w:rsidR="00050F96" w:rsidRPr="00E22318" w:rsidRDefault="00E22318" w:rsidP="007D6108">
      <w:pPr>
        <w:tabs>
          <w:tab w:val="left" w:pos="0"/>
          <w:tab w:val="right" w:leader="dot" w:pos="9639"/>
        </w:tabs>
        <w:spacing w:after="0" w:line="24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D142B1" w:rsidRPr="00D142B1" w:rsidRDefault="00EE7075" w:rsidP="007D6108">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w:t>
      </w:r>
      <w:proofErr w:type="spellStart"/>
      <w:r w:rsidR="00D142B1" w:rsidRPr="00D142B1">
        <w:rPr>
          <w:rFonts w:ascii="Times New Roman" w:hAnsi="Times New Roman" w:cs="Times New Roman"/>
          <w:sz w:val="28"/>
          <w:szCs w:val="28"/>
        </w:rPr>
        <w:t>сформированность</w:t>
      </w:r>
      <w:proofErr w:type="spellEnd"/>
      <w:r w:rsidR="00D142B1" w:rsidRPr="00D142B1">
        <w:rPr>
          <w:rFonts w:ascii="Times New Roman" w:hAnsi="Times New Roman" w:cs="Times New Roman"/>
          <w:sz w:val="28"/>
          <w:szCs w:val="28"/>
        </w:rPr>
        <w:t xml:space="preserve">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7D6108">
      <w:pPr>
        <w:numPr>
          <w:ilvl w:val="0"/>
          <w:numId w:val="21"/>
        </w:numPr>
        <w:tabs>
          <w:tab w:val="left" w:pos="0"/>
        </w:tabs>
        <w:suppressAutoHyphens w:val="0"/>
        <w:spacing w:after="0" w:line="24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7D6108">
      <w:pPr>
        <w:tabs>
          <w:tab w:val="left" w:pos="0"/>
          <w:tab w:val="left" w:pos="993"/>
        </w:tabs>
        <w:autoSpaceDE w:val="0"/>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7D6108">
      <w:pPr>
        <w:tabs>
          <w:tab w:val="left" w:pos="0"/>
          <w:tab w:val="left" w:pos="993"/>
        </w:tabs>
        <w:autoSpaceDE w:val="0"/>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умении обратиться к учителю при </w:t>
      </w:r>
      <w:r w:rsidR="00DE4068">
        <w:rPr>
          <w:rFonts w:ascii="Times New Roman" w:hAnsi="Times New Roman" w:cs="Times New Roman"/>
          <w:sz w:val="28"/>
          <w:szCs w:val="28"/>
        </w:rPr>
        <w:t>затруднениях в учебном процессе</w:t>
      </w:r>
      <w:r w:rsidRPr="00D142B1">
        <w:rPr>
          <w:rFonts w:ascii="Times New Roman" w:hAnsi="Times New Roman" w:cs="Times New Roman"/>
          <w:sz w:val="28"/>
          <w:szCs w:val="28"/>
        </w:rPr>
        <w:t>;</w:t>
      </w:r>
    </w:p>
    <w:p w:rsidR="00D142B1" w:rsidRPr="00D142B1" w:rsidRDefault="00D142B1" w:rsidP="007D6108">
      <w:pPr>
        <w:tabs>
          <w:tab w:val="left" w:pos="0"/>
          <w:tab w:val="left" w:pos="993"/>
        </w:tabs>
        <w:autoSpaceDE w:val="0"/>
        <w:spacing w:after="0" w:line="24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w:t>
      </w:r>
      <w:r w:rsidR="00DE4068">
        <w:rPr>
          <w:rFonts w:ascii="Times New Roman" w:hAnsi="Times New Roman" w:cs="Times New Roman"/>
          <w:sz w:val="28"/>
          <w:szCs w:val="28"/>
        </w:rPr>
        <w:t xml:space="preserve"> написать при необходимости </w:t>
      </w:r>
      <w:r w:rsidRPr="00D142B1">
        <w:rPr>
          <w:rFonts w:ascii="Times New Roman" w:hAnsi="Times New Roman" w:cs="Times New Roman"/>
          <w:sz w:val="28"/>
          <w:szCs w:val="28"/>
        </w:rPr>
        <w:t>сообщение, правильно выбрать адресата (близкого человека), корректно и точно сформулировать возникшую проблему.</w:t>
      </w:r>
    </w:p>
    <w:p w:rsidR="00D142B1" w:rsidRPr="00D142B1" w:rsidRDefault="00D142B1" w:rsidP="007D6108">
      <w:pPr>
        <w:numPr>
          <w:ilvl w:val="0"/>
          <w:numId w:val="22"/>
        </w:numPr>
        <w:tabs>
          <w:tab w:val="left" w:pos="0"/>
        </w:tabs>
        <w:suppressAutoHyphens w:val="0"/>
        <w:spacing w:after="0" w:line="24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7D6108">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7D6108">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7D6108">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7D6108">
      <w:pPr>
        <w:tabs>
          <w:tab w:val="left" w:pos="0"/>
          <w:tab w:val="left" w:pos="993"/>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7D6108">
      <w:pPr>
        <w:tabs>
          <w:tab w:val="left" w:pos="0"/>
          <w:tab w:val="left" w:pos="993"/>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ориентироваться в расписании занятий;</w:t>
      </w:r>
    </w:p>
    <w:p w:rsidR="00D142B1" w:rsidRPr="00D142B1" w:rsidRDefault="00D142B1" w:rsidP="007D6108">
      <w:pPr>
        <w:tabs>
          <w:tab w:val="left" w:pos="0"/>
          <w:tab w:val="left" w:pos="993"/>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7D6108">
      <w:pPr>
        <w:tabs>
          <w:tab w:val="left" w:pos="0"/>
        </w:tabs>
        <w:spacing w:after="0" w:line="24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7D6108">
      <w:pPr>
        <w:numPr>
          <w:ilvl w:val="0"/>
          <w:numId w:val="21"/>
        </w:numPr>
        <w:tabs>
          <w:tab w:val="left" w:pos="0"/>
        </w:tabs>
        <w:suppressAutoHyphens w:val="0"/>
        <w:spacing w:after="0" w:line="24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7D6108">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7D6108">
      <w:pPr>
        <w:tabs>
          <w:tab w:val="left" w:pos="0"/>
          <w:tab w:val="left" w:pos="993"/>
          <w:tab w:val="left" w:pos="1418"/>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D142B1">
        <w:rPr>
          <w:rFonts w:ascii="Times New Roman" w:hAnsi="Times New Roman" w:cs="Times New Roman"/>
          <w:sz w:val="28"/>
          <w:szCs w:val="28"/>
        </w:rPr>
        <w:t>обучающийся</w:t>
      </w:r>
      <w:proofErr w:type="gramEnd"/>
      <w:r w:rsidRPr="00D142B1">
        <w:rPr>
          <w:rFonts w:ascii="Times New Roman" w:hAnsi="Times New Roman" w:cs="Times New Roman"/>
          <w:sz w:val="28"/>
          <w:szCs w:val="28"/>
        </w:rPr>
        <w:t xml:space="preserve"> может использовать коммуникацию как средство достижения цели;</w:t>
      </w:r>
    </w:p>
    <w:p w:rsidR="00D142B1" w:rsidRPr="00D142B1" w:rsidRDefault="00D142B1" w:rsidP="007D6108">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7D6108">
      <w:pPr>
        <w:tabs>
          <w:tab w:val="left" w:pos="0"/>
          <w:tab w:val="left" w:pos="993"/>
          <w:tab w:val="left" w:pos="1418"/>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7D6108">
      <w:pPr>
        <w:tabs>
          <w:tab w:val="left" w:pos="0"/>
          <w:tab w:val="left" w:pos="993"/>
          <w:tab w:val="left" w:pos="1418"/>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7D6108">
      <w:pPr>
        <w:tabs>
          <w:tab w:val="left" w:pos="0"/>
          <w:tab w:val="left" w:pos="993"/>
          <w:tab w:val="left" w:pos="1418"/>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7D6108">
      <w:pPr>
        <w:tabs>
          <w:tab w:val="left" w:pos="0"/>
          <w:tab w:val="left" w:pos="993"/>
          <w:tab w:val="left" w:pos="1418"/>
        </w:tabs>
        <w:spacing w:after="0" w:line="24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DE4068">
      <w:pPr>
        <w:numPr>
          <w:ilvl w:val="0"/>
          <w:numId w:val="21"/>
        </w:numPr>
        <w:tabs>
          <w:tab w:val="left" w:pos="0"/>
        </w:tabs>
        <w:suppressAutoHyphens w:val="0"/>
        <w:spacing w:after="0" w:line="24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E4068" w:rsidRDefault="00DE4068" w:rsidP="00DE4068">
      <w:pPr>
        <w:pStyle w:val="pboth"/>
        <w:shd w:val="clear" w:color="auto" w:fill="FFFFFF"/>
        <w:spacing w:before="0" w:beforeAutospacing="0" w:after="0" w:afterAutospacing="0"/>
        <w:ind w:firstLine="709"/>
        <w:jc w:val="both"/>
        <w:rPr>
          <w:color w:val="000000"/>
          <w:sz w:val="28"/>
          <w:szCs w:val="28"/>
        </w:rPr>
      </w:pPr>
      <w:r w:rsidRPr="00DE4068">
        <w:rPr>
          <w:color w:val="000000"/>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bookmarkStart w:id="14" w:name="114781"/>
      <w:bookmarkEnd w:id="14"/>
    </w:p>
    <w:p w:rsidR="00DE4068" w:rsidRPr="00DE4068" w:rsidRDefault="00DE4068" w:rsidP="00DE4068">
      <w:pPr>
        <w:pStyle w:val="pboth"/>
        <w:shd w:val="clear" w:color="auto" w:fill="FFFFFF"/>
        <w:spacing w:before="0" w:beforeAutospacing="0" w:after="0" w:afterAutospacing="0"/>
        <w:ind w:firstLine="709"/>
        <w:jc w:val="both"/>
        <w:rPr>
          <w:color w:val="000000"/>
          <w:sz w:val="28"/>
          <w:szCs w:val="28"/>
        </w:rPr>
      </w:pPr>
      <w:r w:rsidRPr="00DE4068">
        <w:rPr>
          <w:color w:val="000000"/>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E4068" w:rsidRPr="00DE4068" w:rsidRDefault="00DE4068" w:rsidP="00DE4068">
      <w:pPr>
        <w:pStyle w:val="pboth"/>
        <w:shd w:val="clear" w:color="auto" w:fill="FFFFFF"/>
        <w:spacing w:before="0" w:beforeAutospacing="0" w:after="0" w:afterAutospacing="0"/>
        <w:ind w:firstLine="709"/>
        <w:jc w:val="both"/>
        <w:rPr>
          <w:color w:val="000000"/>
          <w:sz w:val="28"/>
          <w:szCs w:val="28"/>
        </w:rPr>
      </w:pPr>
      <w:bookmarkStart w:id="15" w:name="114782"/>
      <w:bookmarkEnd w:id="15"/>
      <w:r w:rsidRPr="00DE4068">
        <w:rPr>
          <w:color w:val="000000"/>
          <w:sz w:val="28"/>
          <w:szCs w:val="28"/>
        </w:rPr>
        <w:t>в расширении и накоплении знакомых и разнообразно освоенных мест за пределами дома и школы;</w:t>
      </w:r>
    </w:p>
    <w:p w:rsidR="00DE4068" w:rsidRPr="00DE4068" w:rsidRDefault="00DE4068" w:rsidP="00DE4068">
      <w:pPr>
        <w:pStyle w:val="pboth"/>
        <w:shd w:val="clear" w:color="auto" w:fill="FFFFFF"/>
        <w:spacing w:before="0" w:beforeAutospacing="0" w:after="0" w:afterAutospacing="0"/>
        <w:ind w:firstLine="709"/>
        <w:jc w:val="both"/>
        <w:rPr>
          <w:color w:val="000000"/>
          <w:sz w:val="28"/>
          <w:szCs w:val="28"/>
        </w:rPr>
      </w:pPr>
      <w:bookmarkStart w:id="16" w:name="114783"/>
      <w:bookmarkEnd w:id="16"/>
      <w:proofErr w:type="gramStart"/>
      <w:r w:rsidRPr="00DE4068">
        <w:rPr>
          <w:color w:val="000000"/>
          <w:sz w:val="28"/>
          <w:szCs w:val="28"/>
        </w:rPr>
        <w:t>в расширении представлений о целостной и подробной картине мира, упорядоченной в пространстве и времени, адекватных возрасту обучающегося;</w:t>
      </w:r>
      <w:proofErr w:type="gramEnd"/>
    </w:p>
    <w:p w:rsidR="00DE4068" w:rsidRPr="00DE4068" w:rsidRDefault="00DE4068" w:rsidP="00DE4068">
      <w:pPr>
        <w:pStyle w:val="pboth"/>
        <w:shd w:val="clear" w:color="auto" w:fill="FFFFFF"/>
        <w:spacing w:before="0" w:beforeAutospacing="0" w:after="0" w:afterAutospacing="0"/>
        <w:ind w:firstLine="709"/>
        <w:jc w:val="both"/>
        <w:rPr>
          <w:color w:val="000000"/>
          <w:sz w:val="28"/>
          <w:szCs w:val="28"/>
        </w:rPr>
      </w:pPr>
      <w:bookmarkStart w:id="17" w:name="114784"/>
      <w:bookmarkEnd w:id="17"/>
      <w:r w:rsidRPr="00DE4068">
        <w:rPr>
          <w:color w:val="000000"/>
          <w:sz w:val="28"/>
          <w:szCs w:val="28"/>
        </w:rPr>
        <w:t>в умении накапливать личные впечатления, связанные с явлениями окружающего мира;</w:t>
      </w:r>
    </w:p>
    <w:p w:rsidR="00DE4068" w:rsidRPr="00DE4068" w:rsidRDefault="00DE4068" w:rsidP="00DE4068">
      <w:pPr>
        <w:pStyle w:val="pboth"/>
        <w:shd w:val="clear" w:color="auto" w:fill="FFFFFF"/>
        <w:spacing w:before="0" w:beforeAutospacing="0" w:after="0" w:afterAutospacing="0"/>
        <w:ind w:firstLine="709"/>
        <w:jc w:val="both"/>
        <w:rPr>
          <w:color w:val="000000"/>
          <w:sz w:val="28"/>
          <w:szCs w:val="28"/>
        </w:rPr>
      </w:pPr>
      <w:bookmarkStart w:id="18" w:name="114785"/>
      <w:bookmarkEnd w:id="18"/>
      <w:r w:rsidRPr="00DE4068">
        <w:rPr>
          <w:color w:val="000000"/>
          <w:sz w:val="28"/>
          <w:szCs w:val="28"/>
        </w:rPr>
        <w:t>в умении устанавливать взаимосвязь между природным порядком и ходом собственной жизни в семье и в школе;</w:t>
      </w:r>
    </w:p>
    <w:p w:rsidR="00DE4068" w:rsidRPr="00DE4068" w:rsidRDefault="00DE4068" w:rsidP="00DE4068">
      <w:pPr>
        <w:pStyle w:val="pboth"/>
        <w:shd w:val="clear" w:color="auto" w:fill="FFFFFF"/>
        <w:spacing w:before="0" w:beforeAutospacing="0" w:after="0" w:afterAutospacing="0"/>
        <w:ind w:firstLine="709"/>
        <w:jc w:val="both"/>
        <w:rPr>
          <w:color w:val="000000"/>
          <w:sz w:val="28"/>
          <w:szCs w:val="28"/>
        </w:rPr>
      </w:pPr>
      <w:bookmarkStart w:id="19" w:name="114786"/>
      <w:bookmarkEnd w:id="19"/>
      <w:r w:rsidRPr="00DE4068">
        <w:rPr>
          <w:color w:val="000000"/>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E4068" w:rsidRPr="00DE4068" w:rsidRDefault="00DE4068" w:rsidP="00DE4068">
      <w:pPr>
        <w:pStyle w:val="pboth"/>
        <w:shd w:val="clear" w:color="auto" w:fill="FFFFFF"/>
        <w:spacing w:before="0" w:beforeAutospacing="0" w:after="0" w:afterAutospacing="0"/>
        <w:ind w:firstLine="709"/>
        <w:jc w:val="both"/>
        <w:rPr>
          <w:color w:val="000000"/>
          <w:sz w:val="28"/>
          <w:szCs w:val="28"/>
        </w:rPr>
      </w:pPr>
      <w:bookmarkStart w:id="20" w:name="114787"/>
      <w:bookmarkEnd w:id="20"/>
      <w:r w:rsidRPr="00DE4068">
        <w:rPr>
          <w:color w:val="000000"/>
          <w:sz w:val="28"/>
          <w:szCs w:val="28"/>
        </w:rPr>
        <w:t>в развитии любознательности, наблюдательности, способности замечать новое, задавать вопросы;</w:t>
      </w:r>
    </w:p>
    <w:p w:rsidR="00DE4068" w:rsidRPr="00DE4068" w:rsidRDefault="00DE4068" w:rsidP="00DE4068">
      <w:pPr>
        <w:pStyle w:val="pboth"/>
        <w:shd w:val="clear" w:color="auto" w:fill="FFFFFF"/>
        <w:spacing w:before="0" w:beforeAutospacing="0" w:after="0" w:afterAutospacing="0"/>
        <w:ind w:firstLine="709"/>
        <w:jc w:val="both"/>
        <w:rPr>
          <w:color w:val="000000"/>
          <w:sz w:val="28"/>
          <w:szCs w:val="28"/>
        </w:rPr>
      </w:pPr>
      <w:bookmarkStart w:id="21" w:name="114788"/>
      <w:bookmarkEnd w:id="21"/>
      <w:r w:rsidRPr="00DE4068">
        <w:rPr>
          <w:color w:val="000000"/>
          <w:sz w:val="28"/>
          <w:szCs w:val="28"/>
        </w:rPr>
        <w:t>в развитии активности во взаимодействии с миром, понимании собственной результативности;</w:t>
      </w:r>
    </w:p>
    <w:p w:rsidR="00DE4068" w:rsidRPr="00DE4068" w:rsidRDefault="00DE4068" w:rsidP="00DE4068">
      <w:pPr>
        <w:pStyle w:val="pboth"/>
        <w:shd w:val="clear" w:color="auto" w:fill="FFFFFF"/>
        <w:spacing w:before="0" w:beforeAutospacing="0" w:after="0" w:afterAutospacing="0"/>
        <w:ind w:firstLine="709"/>
        <w:jc w:val="both"/>
        <w:rPr>
          <w:color w:val="000000"/>
          <w:sz w:val="28"/>
          <w:szCs w:val="28"/>
        </w:rPr>
      </w:pPr>
      <w:bookmarkStart w:id="22" w:name="114789"/>
      <w:bookmarkEnd w:id="22"/>
      <w:r w:rsidRPr="00DE4068">
        <w:rPr>
          <w:color w:val="000000"/>
          <w:sz w:val="28"/>
          <w:szCs w:val="28"/>
        </w:rPr>
        <w:t>в накоплении опыта освоения нового при помощи экскурсий и путешествий;</w:t>
      </w:r>
    </w:p>
    <w:p w:rsidR="00DE4068" w:rsidRPr="00DE4068" w:rsidRDefault="00DE4068" w:rsidP="00DE4068">
      <w:pPr>
        <w:pStyle w:val="pboth"/>
        <w:shd w:val="clear" w:color="auto" w:fill="FFFFFF"/>
        <w:spacing w:before="0" w:beforeAutospacing="0" w:after="0" w:afterAutospacing="0"/>
        <w:ind w:firstLine="709"/>
        <w:jc w:val="both"/>
        <w:rPr>
          <w:color w:val="000000"/>
          <w:sz w:val="28"/>
          <w:szCs w:val="28"/>
        </w:rPr>
      </w:pPr>
      <w:bookmarkStart w:id="23" w:name="114790"/>
      <w:bookmarkEnd w:id="23"/>
      <w:r w:rsidRPr="00DE4068">
        <w:rPr>
          <w:color w:val="000000"/>
          <w:sz w:val="28"/>
          <w:szCs w:val="28"/>
        </w:rPr>
        <w:t>в умении передать свои впечатления, соображения, умозаключения так, чтобы быть понятым другим человеком;</w:t>
      </w:r>
    </w:p>
    <w:p w:rsidR="00DE4068" w:rsidRPr="00DE4068" w:rsidRDefault="00DE4068" w:rsidP="00DE4068">
      <w:pPr>
        <w:pStyle w:val="pboth"/>
        <w:shd w:val="clear" w:color="auto" w:fill="FFFFFF"/>
        <w:spacing w:before="0" w:beforeAutospacing="0" w:after="0" w:afterAutospacing="0"/>
        <w:ind w:firstLine="709"/>
        <w:jc w:val="both"/>
        <w:rPr>
          <w:color w:val="000000"/>
          <w:sz w:val="28"/>
          <w:szCs w:val="28"/>
        </w:rPr>
      </w:pPr>
      <w:bookmarkStart w:id="24" w:name="114791"/>
      <w:bookmarkEnd w:id="24"/>
      <w:r w:rsidRPr="00DE4068">
        <w:rPr>
          <w:color w:val="000000"/>
          <w:sz w:val="28"/>
          <w:szCs w:val="28"/>
        </w:rPr>
        <w:t>в умении принимать и включать в свой личный опыт жизненный опыт других людей;</w:t>
      </w:r>
    </w:p>
    <w:p w:rsidR="00DE4068" w:rsidRPr="00DE4068" w:rsidRDefault="00DE4068" w:rsidP="00DE4068">
      <w:pPr>
        <w:pStyle w:val="pboth"/>
        <w:shd w:val="clear" w:color="auto" w:fill="FFFFFF"/>
        <w:spacing w:before="0" w:beforeAutospacing="0" w:after="0" w:afterAutospacing="0"/>
        <w:ind w:firstLine="709"/>
        <w:jc w:val="both"/>
        <w:rPr>
          <w:color w:val="000000"/>
          <w:sz w:val="28"/>
          <w:szCs w:val="28"/>
        </w:rPr>
      </w:pPr>
      <w:bookmarkStart w:id="25" w:name="114792"/>
      <w:bookmarkEnd w:id="25"/>
      <w:r w:rsidRPr="00DE4068">
        <w:rPr>
          <w:color w:val="000000"/>
          <w:sz w:val="28"/>
          <w:szCs w:val="28"/>
        </w:rPr>
        <w:t>в способности взаимодействовать с другими людьми, умении делиться своими воспоминаниями, впечатлениями и планами.</w:t>
      </w:r>
    </w:p>
    <w:p w:rsidR="00D142B1" w:rsidRPr="00D142B1" w:rsidRDefault="00DE4068" w:rsidP="00DE4068">
      <w:pPr>
        <w:numPr>
          <w:ilvl w:val="0"/>
          <w:numId w:val="21"/>
        </w:numPr>
        <w:tabs>
          <w:tab w:val="left" w:pos="0"/>
        </w:tabs>
        <w:spacing w:after="0" w:line="24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 </w:t>
      </w:r>
      <w:r w:rsidR="00D142B1"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00D142B1" w:rsidRPr="00D142B1">
        <w:rPr>
          <w:rFonts w:ascii="Times New Roman" w:hAnsi="Times New Roman" w:cs="Times New Roman"/>
          <w:bCs/>
          <w:sz w:val="28"/>
          <w:szCs w:val="28"/>
        </w:rPr>
        <w:t>,</w:t>
      </w:r>
      <w:r w:rsidR="00D142B1" w:rsidRPr="00D142B1">
        <w:rPr>
          <w:rFonts w:ascii="Times New Roman" w:hAnsi="Times New Roman" w:cs="Times New Roman"/>
          <w:b/>
          <w:bCs/>
          <w:sz w:val="28"/>
          <w:szCs w:val="28"/>
        </w:rPr>
        <w:t xml:space="preserve"> </w:t>
      </w:r>
      <w:r w:rsidR="00D142B1" w:rsidRPr="00D142B1">
        <w:rPr>
          <w:rFonts w:ascii="Times New Roman" w:hAnsi="Times New Roman" w:cs="Times New Roman"/>
          <w:bCs/>
          <w:sz w:val="28"/>
          <w:szCs w:val="28"/>
        </w:rPr>
        <w:t>проявляющаяся:</w:t>
      </w:r>
    </w:p>
    <w:p w:rsidR="00144DC4" w:rsidRPr="00144DC4" w:rsidRDefault="00144DC4" w:rsidP="00144DC4">
      <w:pPr>
        <w:pStyle w:val="pboth"/>
        <w:shd w:val="clear" w:color="auto" w:fill="FFFFFF"/>
        <w:spacing w:before="0" w:beforeAutospacing="0" w:after="0" w:afterAutospacing="0"/>
        <w:ind w:firstLine="709"/>
        <w:jc w:val="both"/>
        <w:rPr>
          <w:color w:val="000000"/>
          <w:sz w:val="28"/>
          <w:szCs w:val="28"/>
        </w:rPr>
      </w:pPr>
      <w:r w:rsidRPr="00144DC4">
        <w:rPr>
          <w:color w:val="000000"/>
          <w:sz w:val="28"/>
          <w:szCs w:val="28"/>
        </w:rPr>
        <w:lastRenderedPageBreak/>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144DC4" w:rsidRPr="00144DC4" w:rsidRDefault="00144DC4" w:rsidP="00144DC4">
      <w:pPr>
        <w:pStyle w:val="pboth"/>
        <w:shd w:val="clear" w:color="auto" w:fill="FFFFFF"/>
        <w:spacing w:before="0" w:beforeAutospacing="0" w:after="0" w:afterAutospacing="0"/>
        <w:ind w:firstLine="709"/>
        <w:jc w:val="both"/>
        <w:rPr>
          <w:color w:val="000000"/>
          <w:sz w:val="28"/>
          <w:szCs w:val="28"/>
        </w:rPr>
      </w:pPr>
      <w:bookmarkStart w:id="26" w:name="114795"/>
      <w:bookmarkEnd w:id="26"/>
      <w:proofErr w:type="gramStart"/>
      <w:r w:rsidRPr="00144DC4">
        <w:rPr>
          <w:color w:val="000000"/>
          <w:sz w:val="28"/>
          <w:szCs w:val="28"/>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roofErr w:type="gramEnd"/>
    </w:p>
    <w:p w:rsidR="00144DC4" w:rsidRPr="00144DC4" w:rsidRDefault="00144DC4" w:rsidP="00144DC4">
      <w:pPr>
        <w:pStyle w:val="pboth"/>
        <w:shd w:val="clear" w:color="auto" w:fill="FFFFFF"/>
        <w:spacing w:before="0" w:beforeAutospacing="0" w:after="0" w:afterAutospacing="0"/>
        <w:ind w:firstLine="709"/>
        <w:jc w:val="both"/>
        <w:rPr>
          <w:color w:val="000000"/>
          <w:sz w:val="28"/>
          <w:szCs w:val="28"/>
        </w:rPr>
      </w:pPr>
      <w:bookmarkStart w:id="27" w:name="114796"/>
      <w:bookmarkEnd w:id="27"/>
      <w:r w:rsidRPr="00144DC4">
        <w:rPr>
          <w:color w:val="000000"/>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144DC4" w:rsidRPr="00144DC4" w:rsidRDefault="00144DC4" w:rsidP="00144DC4">
      <w:pPr>
        <w:pStyle w:val="pboth"/>
        <w:shd w:val="clear" w:color="auto" w:fill="FFFFFF"/>
        <w:spacing w:before="0" w:beforeAutospacing="0" w:after="0" w:afterAutospacing="0"/>
        <w:ind w:firstLine="709"/>
        <w:jc w:val="both"/>
        <w:rPr>
          <w:color w:val="000000"/>
          <w:sz w:val="28"/>
          <w:szCs w:val="28"/>
        </w:rPr>
      </w:pPr>
      <w:bookmarkStart w:id="28" w:name="114797"/>
      <w:bookmarkEnd w:id="28"/>
      <w:r w:rsidRPr="00144DC4">
        <w:rPr>
          <w:color w:val="000000"/>
          <w:sz w:val="28"/>
          <w:szCs w:val="28"/>
        </w:rPr>
        <w:t>в умении проявлять инициативу, корректно устанавливать и ограничивать контакт;</w:t>
      </w:r>
    </w:p>
    <w:p w:rsidR="00144DC4" w:rsidRPr="00144DC4" w:rsidRDefault="00144DC4" w:rsidP="00144DC4">
      <w:pPr>
        <w:pStyle w:val="pboth"/>
        <w:shd w:val="clear" w:color="auto" w:fill="FFFFFF"/>
        <w:spacing w:before="0" w:beforeAutospacing="0" w:after="0" w:afterAutospacing="0"/>
        <w:ind w:firstLine="709"/>
        <w:jc w:val="both"/>
        <w:rPr>
          <w:color w:val="000000"/>
          <w:sz w:val="28"/>
          <w:szCs w:val="28"/>
        </w:rPr>
      </w:pPr>
      <w:bookmarkStart w:id="29" w:name="114798"/>
      <w:bookmarkEnd w:id="29"/>
      <w:r w:rsidRPr="00144DC4">
        <w:rPr>
          <w:color w:val="000000"/>
          <w:sz w:val="28"/>
          <w:szCs w:val="28"/>
        </w:rPr>
        <w:t>в умении не быть назойливым в своих просьбах и требованиях, быть благодарным за проявление внимания и оказание помощи;</w:t>
      </w:r>
    </w:p>
    <w:p w:rsidR="00144DC4" w:rsidRDefault="00144DC4" w:rsidP="00144DC4">
      <w:pPr>
        <w:pStyle w:val="pboth"/>
        <w:shd w:val="clear" w:color="auto" w:fill="FFFFFF"/>
        <w:spacing w:before="0" w:beforeAutospacing="0" w:after="0" w:afterAutospacing="0"/>
        <w:ind w:firstLine="709"/>
        <w:jc w:val="both"/>
        <w:rPr>
          <w:rFonts w:ascii="Arial" w:hAnsi="Arial" w:cs="Arial"/>
          <w:color w:val="000000"/>
          <w:sz w:val="23"/>
          <w:szCs w:val="23"/>
        </w:rPr>
      </w:pPr>
      <w:bookmarkStart w:id="30" w:name="114799"/>
      <w:bookmarkEnd w:id="30"/>
      <w:r w:rsidRPr="00144DC4">
        <w:rPr>
          <w:color w:val="000000"/>
          <w:sz w:val="28"/>
          <w:szCs w:val="28"/>
        </w:rPr>
        <w:t>в умении применять формы выражения своих чувств соответственно ситуации социального контакта</w:t>
      </w:r>
      <w:r>
        <w:rPr>
          <w:rFonts w:ascii="Arial" w:hAnsi="Arial" w:cs="Arial"/>
          <w:color w:val="000000"/>
          <w:sz w:val="23"/>
          <w:szCs w:val="23"/>
        </w:rPr>
        <w:t>.</w:t>
      </w:r>
    </w:p>
    <w:p w:rsidR="00144DC4" w:rsidRPr="00D142B1" w:rsidRDefault="00144DC4" w:rsidP="007D6108">
      <w:pPr>
        <w:tabs>
          <w:tab w:val="left" w:pos="0"/>
        </w:tabs>
        <w:spacing w:after="0" w:line="240" w:lineRule="auto"/>
        <w:ind w:firstLine="709"/>
        <w:jc w:val="both"/>
        <w:rPr>
          <w:rFonts w:ascii="Times New Roman" w:hAnsi="Times New Roman" w:cs="Times New Roman"/>
          <w:sz w:val="28"/>
          <w:szCs w:val="28"/>
        </w:rPr>
      </w:pPr>
    </w:p>
    <w:p w:rsidR="00D142B1" w:rsidRPr="00D142B1" w:rsidRDefault="00D142B1" w:rsidP="007D6108">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Результаты специальной поддержки освоения АООП НОО должны отражать:</w:t>
      </w:r>
    </w:p>
    <w:p w:rsidR="00A36156" w:rsidRPr="00A36156" w:rsidRDefault="00A36156" w:rsidP="00A36156">
      <w:pPr>
        <w:pStyle w:val="pboth"/>
        <w:shd w:val="clear" w:color="auto" w:fill="FFFFFF"/>
        <w:spacing w:before="0" w:beforeAutospacing="0" w:after="0" w:afterAutospacing="0" w:line="293" w:lineRule="atLeast"/>
        <w:ind w:firstLine="709"/>
        <w:jc w:val="both"/>
        <w:rPr>
          <w:color w:val="000000"/>
          <w:sz w:val="28"/>
          <w:szCs w:val="28"/>
        </w:rPr>
      </w:pPr>
      <w:r w:rsidRPr="00A36156">
        <w:rPr>
          <w:color w:val="000000"/>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A36156" w:rsidRPr="00A36156" w:rsidRDefault="00A36156" w:rsidP="00A36156">
      <w:pPr>
        <w:pStyle w:val="pboth"/>
        <w:shd w:val="clear" w:color="auto" w:fill="FFFFFF"/>
        <w:spacing w:before="0" w:beforeAutospacing="0" w:after="0" w:afterAutospacing="0" w:line="293" w:lineRule="atLeast"/>
        <w:ind w:firstLine="709"/>
        <w:jc w:val="both"/>
        <w:rPr>
          <w:color w:val="000000"/>
          <w:sz w:val="28"/>
          <w:szCs w:val="28"/>
        </w:rPr>
      </w:pPr>
      <w:bookmarkStart w:id="31" w:name="114802"/>
      <w:bookmarkEnd w:id="31"/>
      <w:r w:rsidRPr="00A36156">
        <w:rPr>
          <w:color w:val="000000"/>
          <w:sz w:val="28"/>
          <w:szCs w:val="28"/>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A36156" w:rsidRPr="00A36156" w:rsidRDefault="00A36156" w:rsidP="00A36156">
      <w:pPr>
        <w:pStyle w:val="pboth"/>
        <w:shd w:val="clear" w:color="auto" w:fill="FFFFFF"/>
        <w:spacing w:before="0" w:beforeAutospacing="0" w:after="0" w:afterAutospacing="0" w:line="293" w:lineRule="atLeast"/>
        <w:ind w:firstLine="709"/>
        <w:jc w:val="both"/>
        <w:rPr>
          <w:color w:val="000000"/>
          <w:sz w:val="28"/>
          <w:szCs w:val="28"/>
        </w:rPr>
      </w:pPr>
      <w:bookmarkStart w:id="32" w:name="114803"/>
      <w:bookmarkEnd w:id="32"/>
      <w:r w:rsidRPr="00A36156">
        <w:rPr>
          <w:color w:val="000000"/>
          <w:sz w:val="28"/>
          <w:szCs w:val="28"/>
        </w:rPr>
        <w:t>способность к наблюдательности, умение замечать новое;</w:t>
      </w:r>
    </w:p>
    <w:p w:rsidR="00A36156" w:rsidRPr="00A36156" w:rsidRDefault="00A36156" w:rsidP="00A36156">
      <w:pPr>
        <w:pStyle w:val="pboth"/>
        <w:shd w:val="clear" w:color="auto" w:fill="FFFFFF"/>
        <w:spacing w:before="0" w:beforeAutospacing="0" w:after="0" w:afterAutospacing="0" w:line="293" w:lineRule="atLeast"/>
        <w:ind w:firstLine="709"/>
        <w:jc w:val="both"/>
        <w:rPr>
          <w:color w:val="000000"/>
          <w:sz w:val="28"/>
          <w:szCs w:val="28"/>
        </w:rPr>
      </w:pPr>
      <w:bookmarkStart w:id="33" w:name="114804"/>
      <w:bookmarkEnd w:id="33"/>
      <w:r w:rsidRPr="00A36156">
        <w:rPr>
          <w:color w:val="000000"/>
          <w:sz w:val="28"/>
          <w:szCs w:val="28"/>
        </w:rPr>
        <w:t>овладение эффективными способами учебно-познавательной и предметно-практической деятельности;</w:t>
      </w:r>
    </w:p>
    <w:p w:rsidR="00A36156" w:rsidRPr="00A36156" w:rsidRDefault="00A36156" w:rsidP="00A36156">
      <w:pPr>
        <w:pStyle w:val="pboth"/>
        <w:shd w:val="clear" w:color="auto" w:fill="FFFFFF"/>
        <w:spacing w:before="0" w:beforeAutospacing="0" w:after="0" w:afterAutospacing="0" w:line="293" w:lineRule="atLeast"/>
        <w:ind w:firstLine="709"/>
        <w:jc w:val="both"/>
        <w:rPr>
          <w:color w:val="000000"/>
          <w:sz w:val="28"/>
          <w:szCs w:val="28"/>
        </w:rPr>
      </w:pPr>
      <w:bookmarkStart w:id="34" w:name="114805"/>
      <w:bookmarkEnd w:id="34"/>
      <w:r w:rsidRPr="00A36156">
        <w:rPr>
          <w:color w:val="000000"/>
          <w:sz w:val="28"/>
          <w:szCs w:val="28"/>
        </w:rPr>
        <w:t>стремление к активности и самостоятельности в разных видах предметно-практической деятельности;</w:t>
      </w:r>
    </w:p>
    <w:p w:rsidR="00A36156" w:rsidRPr="00A36156" w:rsidRDefault="00A36156" w:rsidP="00A36156">
      <w:pPr>
        <w:pStyle w:val="pboth"/>
        <w:shd w:val="clear" w:color="auto" w:fill="FFFFFF"/>
        <w:spacing w:before="0" w:beforeAutospacing="0" w:after="0" w:afterAutospacing="0" w:line="293" w:lineRule="atLeast"/>
        <w:ind w:firstLine="709"/>
        <w:jc w:val="both"/>
        <w:rPr>
          <w:color w:val="000000"/>
          <w:sz w:val="28"/>
          <w:szCs w:val="28"/>
        </w:rPr>
      </w:pPr>
      <w:bookmarkStart w:id="35" w:name="114806"/>
      <w:bookmarkEnd w:id="35"/>
      <w:r w:rsidRPr="00A36156">
        <w:rPr>
          <w:color w:val="000000"/>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A36156" w:rsidRPr="00A36156" w:rsidRDefault="00A36156" w:rsidP="00A36156">
      <w:pPr>
        <w:pStyle w:val="pboth"/>
        <w:shd w:val="clear" w:color="auto" w:fill="FFFFFF"/>
        <w:spacing w:before="0" w:beforeAutospacing="0" w:after="0" w:afterAutospacing="0" w:line="293" w:lineRule="atLeast"/>
        <w:ind w:firstLine="709"/>
        <w:jc w:val="both"/>
        <w:rPr>
          <w:color w:val="000000"/>
          <w:sz w:val="28"/>
          <w:szCs w:val="28"/>
        </w:rPr>
      </w:pPr>
      <w:bookmarkStart w:id="36" w:name="114807"/>
      <w:bookmarkEnd w:id="36"/>
      <w:r w:rsidRPr="00A36156">
        <w:rPr>
          <w:color w:val="000000"/>
          <w:sz w:val="28"/>
          <w:szCs w:val="28"/>
        </w:rPr>
        <w:t xml:space="preserve">сформированные в соответствии с требованиями к результатам освоения ФАОП НОО (вариант 7.1) предметные, </w:t>
      </w:r>
      <w:proofErr w:type="spellStart"/>
      <w:r w:rsidRPr="00A36156">
        <w:rPr>
          <w:color w:val="000000"/>
          <w:sz w:val="28"/>
          <w:szCs w:val="28"/>
        </w:rPr>
        <w:t>метапредметные</w:t>
      </w:r>
      <w:proofErr w:type="spellEnd"/>
      <w:r w:rsidRPr="00A36156">
        <w:rPr>
          <w:color w:val="000000"/>
          <w:sz w:val="28"/>
          <w:szCs w:val="28"/>
        </w:rPr>
        <w:t xml:space="preserve"> и личностные результаты;</w:t>
      </w:r>
    </w:p>
    <w:p w:rsidR="00A36156" w:rsidRPr="00A36156" w:rsidRDefault="00A36156" w:rsidP="00A36156">
      <w:pPr>
        <w:pStyle w:val="pboth"/>
        <w:shd w:val="clear" w:color="auto" w:fill="FFFFFF"/>
        <w:spacing w:before="0" w:beforeAutospacing="0" w:after="0" w:afterAutospacing="0" w:line="293" w:lineRule="atLeast"/>
        <w:ind w:firstLine="709"/>
        <w:jc w:val="both"/>
        <w:rPr>
          <w:color w:val="000000"/>
          <w:sz w:val="28"/>
          <w:szCs w:val="28"/>
        </w:rPr>
      </w:pPr>
      <w:bookmarkStart w:id="37" w:name="114808"/>
      <w:bookmarkEnd w:id="37"/>
      <w:proofErr w:type="gramStart"/>
      <w:r w:rsidRPr="00A36156">
        <w:rPr>
          <w:color w:val="000000"/>
          <w:sz w:val="28"/>
          <w:szCs w:val="28"/>
        </w:rPr>
        <w:t>сформированные</w:t>
      </w:r>
      <w:proofErr w:type="gramEnd"/>
      <w:r w:rsidRPr="00A36156">
        <w:rPr>
          <w:color w:val="000000"/>
          <w:sz w:val="28"/>
          <w:szCs w:val="28"/>
        </w:rPr>
        <w:t xml:space="preserve"> в соответствии ФАОП НОО (вариант 7.1) УУД</w:t>
      </w:r>
    </w:p>
    <w:p w:rsidR="00A36156" w:rsidRDefault="00A36156" w:rsidP="00A36156">
      <w:pPr>
        <w:tabs>
          <w:tab w:val="left" w:pos="0"/>
          <w:tab w:val="right" w:leader="dot" w:pos="9639"/>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 </w:t>
      </w:r>
    </w:p>
    <w:p w:rsidR="00067714" w:rsidRPr="00D142B1" w:rsidRDefault="00D142B1" w:rsidP="00A36156">
      <w:pPr>
        <w:tabs>
          <w:tab w:val="left" w:pos="0"/>
          <w:tab w:val="right" w:leader="dot" w:pos="9639"/>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E00D89" w:rsidRDefault="00E00D89" w:rsidP="008C4158">
      <w:pPr>
        <w:tabs>
          <w:tab w:val="left" w:pos="0"/>
          <w:tab w:val="right" w:leader="dot" w:pos="9639"/>
        </w:tabs>
        <w:spacing w:before="120" w:after="0" w:line="240" w:lineRule="auto"/>
        <w:outlineLvl w:val="2"/>
        <w:rPr>
          <w:rFonts w:ascii="Times New Roman" w:hAnsi="Times New Roman" w:cs="Times New Roman"/>
          <w:b/>
          <w:sz w:val="28"/>
          <w:szCs w:val="28"/>
        </w:rPr>
      </w:pPr>
      <w:bookmarkStart w:id="38" w:name="_Toc415833117"/>
    </w:p>
    <w:p w:rsidR="00E00D89" w:rsidRDefault="00E00D89" w:rsidP="009159EC">
      <w:pPr>
        <w:tabs>
          <w:tab w:val="left" w:pos="0"/>
          <w:tab w:val="right" w:leader="dot" w:pos="9639"/>
        </w:tabs>
        <w:spacing w:before="120" w:after="0" w:line="240" w:lineRule="auto"/>
        <w:jc w:val="center"/>
        <w:outlineLvl w:val="2"/>
        <w:rPr>
          <w:rFonts w:ascii="Times New Roman" w:hAnsi="Times New Roman" w:cs="Times New Roman"/>
          <w:b/>
          <w:sz w:val="28"/>
          <w:szCs w:val="28"/>
        </w:rPr>
      </w:pPr>
    </w:p>
    <w:p w:rsidR="005562F0" w:rsidRPr="00E00D89" w:rsidRDefault="00576D40" w:rsidP="009159EC">
      <w:pPr>
        <w:tabs>
          <w:tab w:val="left" w:pos="0"/>
          <w:tab w:val="right" w:leader="dot" w:pos="9639"/>
        </w:tabs>
        <w:spacing w:before="120" w:after="0" w:line="240" w:lineRule="auto"/>
        <w:jc w:val="center"/>
        <w:outlineLvl w:val="2"/>
        <w:rPr>
          <w:rFonts w:ascii="Times New Roman" w:hAnsi="Times New Roman" w:cs="Times New Roman"/>
          <w:b/>
          <w:sz w:val="28"/>
          <w:szCs w:val="28"/>
        </w:rPr>
      </w:pPr>
      <w:r w:rsidRPr="00576D40">
        <w:rPr>
          <w:rFonts w:ascii="Times New Roman" w:hAnsi="Times New Roman" w:cs="Times New Roman"/>
          <w:b/>
          <w:sz w:val="28"/>
          <w:szCs w:val="28"/>
        </w:rPr>
        <w:lastRenderedPageBreak/>
        <w:t>2</w:t>
      </w:r>
      <w:r w:rsidRPr="00E00D89">
        <w:rPr>
          <w:rFonts w:ascii="Times New Roman" w:hAnsi="Times New Roman" w:cs="Times New Roman"/>
          <w:b/>
          <w:sz w:val="28"/>
          <w:szCs w:val="28"/>
        </w:rPr>
        <w:t xml:space="preserve">.1.3. </w:t>
      </w:r>
      <w:r w:rsidR="005562F0" w:rsidRPr="00E00D89">
        <w:rPr>
          <w:rFonts w:ascii="Times New Roman" w:hAnsi="Times New Roman" w:cs="Times New Roman"/>
          <w:b/>
          <w:sz w:val="28"/>
          <w:szCs w:val="28"/>
        </w:rPr>
        <w:t xml:space="preserve">Система оценки достижения </w:t>
      </w:r>
      <w:proofErr w:type="gramStart"/>
      <w:r w:rsidR="005562F0" w:rsidRPr="00E00D89">
        <w:rPr>
          <w:rFonts w:ascii="Times New Roman" w:hAnsi="Times New Roman" w:cs="Times New Roman"/>
          <w:b/>
          <w:sz w:val="28"/>
          <w:szCs w:val="28"/>
        </w:rPr>
        <w:t>обучающимися</w:t>
      </w:r>
      <w:proofErr w:type="gramEnd"/>
      <w:r w:rsidR="005562F0" w:rsidRPr="00E00D89">
        <w:rPr>
          <w:rFonts w:ascii="Times New Roman" w:hAnsi="Times New Roman" w:cs="Times New Roman"/>
          <w:b/>
          <w:sz w:val="28"/>
          <w:szCs w:val="28"/>
        </w:rPr>
        <w:t xml:space="preserve"> </w:t>
      </w:r>
      <w:r w:rsidR="005562F0" w:rsidRPr="00E00D89">
        <w:rPr>
          <w:rFonts w:ascii="Times New Roman" w:hAnsi="Times New Roman" w:cs="Times New Roman"/>
          <w:b/>
          <w:sz w:val="28"/>
          <w:szCs w:val="28"/>
        </w:rPr>
        <w:br/>
        <w:t xml:space="preserve">с </w:t>
      </w:r>
      <w:r w:rsidR="00DA60B9">
        <w:rPr>
          <w:rFonts w:ascii="Times New Roman" w:hAnsi="Times New Roman" w:cs="Times New Roman"/>
          <w:b/>
          <w:sz w:val="28"/>
          <w:szCs w:val="28"/>
        </w:rPr>
        <w:t>ЗПР</w:t>
      </w:r>
      <w:r w:rsidR="005562F0" w:rsidRPr="00E00D89">
        <w:rPr>
          <w:rFonts w:ascii="Times New Roman" w:hAnsi="Times New Roman" w:cs="Times New Roman"/>
          <w:b/>
          <w:sz w:val="28"/>
          <w:szCs w:val="28"/>
        </w:rPr>
        <w:t xml:space="preserve"> планируемых результатов освоения </w:t>
      </w:r>
      <w:r w:rsidR="005562F0" w:rsidRPr="00E00D89">
        <w:rPr>
          <w:rFonts w:ascii="Times New Roman" w:hAnsi="Times New Roman" w:cs="Times New Roman"/>
          <w:b/>
          <w:sz w:val="28"/>
          <w:szCs w:val="28"/>
        </w:rPr>
        <w:br/>
      </w:r>
      <w:bookmarkEnd w:id="38"/>
      <w:r w:rsidR="00DA60B9">
        <w:rPr>
          <w:rFonts w:ascii="Times New Roman" w:hAnsi="Times New Roman" w:cs="Times New Roman"/>
          <w:b/>
          <w:sz w:val="28"/>
          <w:szCs w:val="28"/>
        </w:rPr>
        <w:t>АООП НОО</w:t>
      </w:r>
      <w:r w:rsidR="009159EC" w:rsidRPr="00E00D89">
        <w:rPr>
          <w:rFonts w:ascii="Times New Roman" w:hAnsi="Times New Roman" w:cs="Times New Roman"/>
          <w:b/>
          <w:sz w:val="28"/>
          <w:szCs w:val="28"/>
        </w:rPr>
        <w:t xml:space="preserve"> </w:t>
      </w:r>
      <w:r w:rsidR="009159EC" w:rsidRPr="00E00D89">
        <w:rPr>
          <w:rFonts w:ascii="Times New Roman" w:hAnsi="Times New Roman" w:cs="Times New Roman"/>
          <w:b/>
          <w:color w:val="auto"/>
          <w:sz w:val="28"/>
          <w:szCs w:val="28"/>
        </w:rPr>
        <w:t>(вариант 7.1)</w:t>
      </w:r>
    </w:p>
    <w:p w:rsidR="005629B6" w:rsidRPr="005629B6" w:rsidRDefault="00C54A16" w:rsidP="008309C8">
      <w:pPr>
        <w:tabs>
          <w:tab w:val="left" w:pos="0"/>
          <w:tab w:val="right" w:leader="dot" w:pos="9639"/>
        </w:tabs>
        <w:spacing w:after="0" w:line="240" w:lineRule="auto"/>
        <w:ind w:firstLine="851"/>
        <w:jc w:val="both"/>
        <w:outlineLvl w:val="2"/>
        <w:rPr>
          <w:rFonts w:ascii="Times New Roman" w:hAnsi="Times New Roman" w:cs="Times New Roman"/>
          <w:color w:val="000000"/>
          <w:sz w:val="28"/>
          <w:szCs w:val="28"/>
          <w:shd w:val="clear" w:color="auto" w:fill="FFFFFF"/>
        </w:rPr>
      </w:pPr>
      <w:r w:rsidRPr="005629B6">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обучающихся с </w:t>
      </w:r>
      <w:r w:rsidR="009159EC" w:rsidRPr="005629B6">
        <w:rPr>
          <w:rFonts w:ascii="Times New Roman" w:hAnsi="Times New Roman" w:cs="Times New Roman"/>
          <w:sz w:val="28"/>
          <w:szCs w:val="28"/>
        </w:rPr>
        <w:t xml:space="preserve">ЗПР </w:t>
      </w:r>
      <w:r w:rsidR="009159EC" w:rsidRPr="005629B6">
        <w:rPr>
          <w:rFonts w:ascii="Times New Roman" w:hAnsi="Times New Roman" w:cs="Times New Roman"/>
          <w:color w:val="auto"/>
          <w:sz w:val="28"/>
          <w:szCs w:val="28"/>
        </w:rPr>
        <w:t>(вариант 7.1)</w:t>
      </w:r>
      <w:r w:rsidR="009159EC" w:rsidRPr="005629B6">
        <w:rPr>
          <w:rFonts w:ascii="Times New Roman" w:hAnsi="Times New Roman" w:cs="Times New Roman"/>
          <w:b/>
          <w:sz w:val="28"/>
          <w:szCs w:val="28"/>
        </w:rPr>
        <w:t xml:space="preserve"> </w:t>
      </w:r>
      <w:r w:rsidR="005629B6" w:rsidRPr="005629B6">
        <w:rPr>
          <w:rFonts w:ascii="Times New Roman" w:hAnsi="Times New Roman" w:cs="Times New Roman"/>
          <w:sz w:val="28"/>
          <w:szCs w:val="28"/>
        </w:rPr>
        <w:t>и</w:t>
      </w:r>
      <w:r w:rsidR="005629B6" w:rsidRPr="005629B6">
        <w:rPr>
          <w:rFonts w:ascii="Times New Roman" w:hAnsi="Times New Roman" w:cs="Times New Roman"/>
          <w:b/>
          <w:sz w:val="28"/>
          <w:szCs w:val="28"/>
        </w:rPr>
        <w:t xml:space="preserve"> </w:t>
      </w:r>
      <w:r w:rsidR="005629B6" w:rsidRPr="005629B6">
        <w:rPr>
          <w:rFonts w:ascii="Times New Roman" w:hAnsi="Times New Roman" w:cs="Times New Roman"/>
          <w:sz w:val="28"/>
          <w:szCs w:val="28"/>
        </w:rPr>
        <w:t>ФАОП НОО для обучающихся с ЗПР</w:t>
      </w:r>
      <w:r w:rsidR="005629B6" w:rsidRPr="005629B6">
        <w:rPr>
          <w:rFonts w:ascii="Times New Roman" w:hAnsi="Times New Roman" w:cs="Times New Roman"/>
          <w:b/>
          <w:sz w:val="28"/>
          <w:szCs w:val="28"/>
        </w:rPr>
        <w:t xml:space="preserve"> </w:t>
      </w:r>
      <w:r w:rsidR="005629B6" w:rsidRPr="005629B6">
        <w:rPr>
          <w:rFonts w:ascii="Times New Roman" w:hAnsi="Times New Roman" w:cs="Times New Roman"/>
          <w:color w:val="auto"/>
          <w:sz w:val="28"/>
          <w:szCs w:val="28"/>
        </w:rPr>
        <w:t>(вариант 7.1)</w:t>
      </w:r>
      <w:r w:rsidR="005629B6" w:rsidRPr="005629B6">
        <w:rPr>
          <w:rFonts w:ascii="Times New Roman" w:hAnsi="Times New Roman" w:cs="Times New Roman"/>
          <w:b/>
          <w:sz w:val="28"/>
          <w:szCs w:val="28"/>
        </w:rPr>
        <w:t xml:space="preserve"> </w:t>
      </w:r>
      <w:r w:rsidRPr="005629B6">
        <w:rPr>
          <w:rFonts w:ascii="Times New Roman" w:hAnsi="Times New Roman" w:cs="Times New Roman"/>
          <w:sz w:val="28"/>
          <w:szCs w:val="28"/>
        </w:rPr>
        <w:t xml:space="preserve">являются оценка образовательных достижений обучающихся и оценка результатов деятельности педагогических кадров. </w:t>
      </w:r>
      <w:r w:rsidR="005629B6" w:rsidRPr="005629B6">
        <w:rPr>
          <w:rFonts w:ascii="Times New Roman" w:hAnsi="Times New Roman" w:cs="Times New Roman"/>
          <w:color w:val="000000"/>
          <w:sz w:val="28"/>
          <w:szCs w:val="28"/>
          <w:shd w:val="clear" w:color="auto" w:fill="FFFFFF"/>
        </w:rPr>
        <w:t>Полученные данные используются для оценки состояния и тенденций развития системы образования.</w:t>
      </w:r>
    </w:p>
    <w:p w:rsidR="00BF2E42" w:rsidRPr="00B11FEA" w:rsidRDefault="00BF2E42" w:rsidP="008309C8">
      <w:pPr>
        <w:tabs>
          <w:tab w:val="left" w:pos="0"/>
          <w:tab w:val="right" w:leader="dot" w:pos="9639"/>
        </w:tabs>
        <w:spacing w:after="0" w:line="240" w:lineRule="auto"/>
        <w:ind w:firstLine="851"/>
        <w:jc w:val="both"/>
        <w:outlineLvl w:val="2"/>
        <w:rPr>
          <w:rFonts w:ascii="Times New Roman" w:hAnsi="Times New Roman" w:cs="Times New Roman"/>
          <w:sz w:val="28"/>
          <w:szCs w:val="28"/>
        </w:rPr>
      </w:pPr>
      <w:r w:rsidRPr="005629B6">
        <w:rPr>
          <w:rFonts w:ascii="Times New Roman" w:hAnsi="Times New Roman" w:cs="Times New Roman"/>
          <w:sz w:val="28"/>
          <w:szCs w:val="28"/>
        </w:rPr>
        <w:t>Система оценки достижения</w:t>
      </w:r>
      <w:r w:rsidRPr="00B11FEA">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 xml:space="preserve">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B11FEA">
        <w:rPr>
          <w:rFonts w:ascii="Times New Roman" w:hAnsi="Times New Roman" w:cs="Times New Roman"/>
          <w:sz w:val="28"/>
          <w:szCs w:val="28"/>
        </w:rPr>
        <w:t>метапредметных</w:t>
      </w:r>
      <w:proofErr w:type="spellEnd"/>
      <w:r w:rsidRPr="00B11FEA">
        <w:rPr>
          <w:rFonts w:ascii="Times New Roman" w:hAnsi="Times New Roman" w:cs="Times New Roman"/>
          <w:sz w:val="28"/>
          <w:szCs w:val="28"/>
        </w:rPr>
        <w:t xml:space="preserve"> и предметных.</w:t>
      </w:r>
    </w:p>
    <w:p w:rsidR="00BF2E42" w:rsidRPr="00B11FEA" w:rsidRDefault="00BF2E42" w:rsidP="008309C8">
      <w:pPr>
        <w:spacing w:after="0" w:line="240" w:lineRule="auto"/>
        <w:ind w:firstLine="709"/>
        <w:contextualSpacing/>
        <w:jc w:val="both"/>
        <w:rPr>
          <w:rFonts w:ascii="Times New Roman" w:hAnsi="Times New Roman" w:cs="Times New Roman"/>
          <w:sz w:val="28"/>
          <w:szCs w:val="28"/>
        </w:rPr>
      </w:pPr>
      <w:proofErr w:type="gramStart"/>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w:t>
      </w:r>
      <w:r w:rsidR="003D615E">
        <w:rPr>
          <w:rFonts w:ascii="Times New Roman" w:hAnsi="Times New Roman" w:cs="Times New Roman"/>
          <w:sz w:val="28"/>
          <w:szCs w:val="28"/>
        </w:rPr>
        <w:t>етствии с требованиями ФГОС НОО и ФАОП НОО.</w:t>
      </w:r>
      <w:proofErr w:type="gramEnd"/>
    </w:p>
    <w:p w:rsidR="00294286" w:rsidRDefault="00294286" w:rsidP="008309C8">
      <w:pPr>
        <w:pStyle w:val="14TexstOSNOVA1012"/>
        <w:spacing w:line="240" w:lineRule="auto"/>
        <w:ind w:firstLine="709"/>
        <w:rPr>
          <w:rFonts w:ascii="Times New Roman" w:hAnsi="Times New Roman" w:cs="Times New Roman"/>
          <w:color w:val="auto"/>
          <w:sz w:val="28"/>
          <w:szCs w:val="28"/>
        </w:rPr>
      </w:pPr>
      <w:proofErr w:type="gramStart"/>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530152" w:rsidRPr="00530152" w:rsidRDefault="00530152" w:rsidP="000E7F02">
      <w:pPr>
        <w:pStyle w:val="a7"/>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EB1440" w:rsidRDefault="00530152" w:rsidP="000E7F02">
      <w:pPr>
        <w:pStyle w:val="a7"/>
        <w:ind w:firstLine="709"/>
        <w:jc w:val="both"/>
        <w:rPr>
          <w:rFonts w:ascii="Times New Roman" w:hAnsi="Times New Roman" w:cs="Times New Roman"/>
          <w:sz w:val="28"/>
          <w:szCs w:val="28"/>
        </w:rPr>
      </w:pPr>
      <w:r w:rsidRPr="00EB1440">
        <w:rPr>
          <w:rFonts w:ascii="Times New Roman" w:hAnsi="Times New Roman" w:cs="Times New Roman"/>
          <w:sz w:val="28"/>
          <w:szCs w:val="28"/>
        </w:rPr>
        <w:t>Специальные условия</w:t>
      </w:r>
      <w:r w:rsidRPr="00EB1440">
        <w:rPr>
          <w:rFonts w:ascii="Times New Roman" w:hAnsi="Times New Roman" w:cs="Times New Roman"/>
          <w:b/>
          <w:sz w:val="28"/>
          <w:szCs w:val="28"/>
        </w:rPr>
        <w:t xml:space="preserve"> </w:t>
      </w:r>
      <w:r w:rsidRPr="00EB1440">
        <w:rPr>
          <w:rFonts w:ascii="Times New Roman" w:hAnsi="Times New Roman" w:cs="Times New Roman"/>
          <w:sz w:val="28"/>
          <w:szCs w:val="28"/>
        </w:rPr>
        <w:t xml:space="preserve">проведения текущей, промежуточной и итоговой (по итогам освоения АООП НОО) аттестации </w:t>
      </w:r>
      <w:proofErr w:type="gramStart"/>
      <w:r w:rsidRPr="00EB1440">
        <w:rPr>
          <w:rFonts w:ascii="Times New Roman" w:hAnsi="Times New Roman" w:cs="Times New Roman"/>
          <w:sz w:val="28"/>
          <w:szCs w:val="28"/>
        </w:rPr>
        <w:t>обучающихся</w:t>
      </w:r>
      <w:proofErr w:type="gramEnd"/>
      <w:r w:rsidRPr="00EB1440">
        <w:rPr>
          <w:rFonts w:ascii="Times New Roman" w:hAnsi="Times New Roman" w:cs="Times New Roman"/>
          <w:sz w:val="28"/>
          <w:szCs w:val="28"/>
        </w:rPr>
        <w:t xml:space="preserve"> с ЗПР включают:</w:t>
      </w:r>
    </w:p>
    <w:p w:rsidR="00530152" w:rsidRPr="00530152" w:rsidRDefault="00530152" w:rsidP="000E7F02">
      <w:pPr>
        <w:pStyle w:val="af2"/>
        <w:numPr>
          <w:ilvl w:val="0"/>
          <w:numId w:val="23"/>
        </w:numPr>
        <w:spacing w:line="240" w:lineRule="auto"/>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E7F02">
      <w:pPr>
        <w:pStyle w:val="af2"/>
        <w:numPr>
          <w:ilvl w:val="0"/>
          <w:numId w:val="23"/>
        </w:numPr>
        <w:spacing w:line="240" w:lineRule="auto"/>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530152" w:rsidRPr="00530152" w:rsidRDefault="00530152" w:rsidP="000E7F02">
      <w:pPr>
        <w:pStyle w:val="af2"/>
        <w:numPr>
          <w:ilvl w:val="0"/>
          <w:numId w:val="23"/>
        </w:numPr>
        <w:spacing w:line="240" w:lineRule="auto"/>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E7F02">
      <w:pPr>
        <w:pStyle w:val="af2"/>
        <w:numPr>
          <w:ilvl w:val="0"/>
          <w:numId w:val="23"/>
        </w:numPr>
        <w:spacing w:line="240" w:lineRule="auto"/>
        <w:ind w:left="0" w:firstLine="709"/>
        <w:jc w:val="both"/>
        <w:rPr>
          <w:sz w:val="28"/>
          <w:szCs w:val="28"/>
        </w:rPr>
      </w:pPr>
      <w:proofErr w:type="spellStart"/>
      <w:r w:rsidRPr="00530152">
        <w:rPr>
          <w:caps w:val="0"/>
          <w:sz w:val="28"/>
          <w:szCs w:val="28"/>
        </w:rPr>
        <w:t>адаптирование</w:t>
      </w:r>
      <w:proofErr w:type="spellEnd"/>
      <w:r w:rsidRPr="00530152">
        <w:rPr>
          <w:caps w:val="0"/>
          <w:sz w:val="28"/>
          <w:szCs w:val="28"/>
        </w:rPr>
        <w:t xml:space="preserve">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0E7F02">
      <w:pPr>
        <w:spacing w:after="0" w:line="24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0E7F02">
      <w:pPr>
        <w:spacing w:after="0" w:line="24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530152" w:rsidRPr="00530152" w:rsidRDefault="00530152" w:rsidP="000E7F02">
      <w:pPr>
        <w:spacing w:after="0" w:line="24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E7F02">
      <w:pPr>
        <w:pStyle w:val="af2"/>
        <w:numPr>
          <w:ilvl w:val="0"/>
          <w:numId w:val="23"/>
        </w:numPr>
        <w:spacing w:line="240" w:lineRule="auto"/>
        <w:ind w:left="0" w:firstLine="709"/>
        <w:jc w:val="both"/>
        <w:rPr>
          <w:sz w:val="28"/>
          <w:szCs w:val="28"/>
        </w:rPr>
      </w:pPr>
      <w:r w:rsidRPr="00530152">
        <w:rPr>
          <w:caps w:val="0"/>
          <w:sz w:val="28"/>
          <w:szCs w:val="28"/>
        </w:rPr>
        <w:lastRenderedPageBreak/>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индивидуальных </w:t>
      </w:r>
      <w:proofErr w:type="gramStart"/>
      <w:r w:rsidRPr="00530152">
        <w:rPr>
          <w:caps w:val="0"/>
          <w:sz w:val="28"/>
          <w:szCs w:val="28"/>
        </w:rPr>
        <w:t>трудностей</w:t>
      </w:r>
      <w:proofErr w:type="gramEnd"/>
      <w:r w:rsidRPr="00530152">
        <w:rPr>
          <w:caps w:val="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E7F02">
      <w:pPr>
        <w:pStyle w:val="af2"/>
        <w:numPr>
          <w:ilvl w:val="0"/>
          <w:numId w:val="23"/>
        </w:numPr>
        <w:spacing w:line="240" w:lineRule="auto"/>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E7F02">
      <w:pPr>
        <w:pStyle w:val="af2"/>
        <w:numPr>
          <w:ilvl w:val="0"/>
          <w:numId w:val="23"/>
        </w:numPr>
        <w:spacing w:line="240" w:lineRule="auto"/>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E7F02">
      <w:pPr>
        <w:pStyle w:val="af2"/>
        <w:numPr>
          <w:ilvl w:val="0"/>
          <w:numId w:val="23"/>
        </w:numPr>
        <w:spacing w:line="240" w:lineRule="auto"/>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E7F02">
      <w:pPr>
        <w:pStyle w:val="af2"/>
        <w:numPr>
          <w:ilvl w:val="0"/>
          <w:numId w:val="23"/>
        </w:numPr>
        <w:spacing w:line="240" w:lineRule="auto"/>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w:t>
      </w:r>
      <w:proofErr w:type="gramStart"/>
      <w:r w:rsidRPr="00530152">
        <w:rPr>
          <w:caps w:val="0"/>
          <w:sz w:val="28"/>
          <w:szCs w:val="28"/>
        </w:rPr>
        <w:t>эмоциональному</w:t>
      </w:r>
      <w:proofErr w:type="gramEnd"/>
      <w:r w:rsidRPr="00530152">
        <w:rPr>
          <w:caps w:val="0"/>
          <w:sz w:val="28"/>
          <w:szCs w:val="28"/>
        </w:rPr>
        <w:t xml:space="preserve">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014CE" w:rsidRDefault="00133AFF" w:rsidP="000E7F02">
      <w:pPr>
        <w:tabs>
          <w:tab w:val="left" w:pos="0"/>
          <w:tab w:val="right" w:leader="do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sidR="0066710C">
        <w:rPr>
          <w:rFonts w:ascii="Times New Roman" w:hAnsi="Times New Roman" w:cs="Times New Roman"/>
          <w:sz w:val="28"/>
          <w:szCs w:val="28"/>
        </w:rPr>
        <w:t>предусмат</w:t>
      </w:r>
      <w:r w:rsidR="00EB1440">
        <w:rPr>
          <w:rFonts w:ascii="Times New Roman" w:hAnsi="Times New Roman" w:cs="Times New Roman"/>
          <w:sz w:val="28"/>
          <w:szCs w:val="28"/>
        </w:rPr>
        <w:t>ривает</w:t>
      </w:r>
      <w:r w:rsidRPr="00133AFF">
        <w:rPr>
          <w:rFonts w:ascii="Times New Roman" w:hAnsi="Times New Roman" w:cs="Times New Roman"/>
          <w:sz w:val="28"/>
          <w:szCs w:val="28"/>
        </w:rPr>
        <w:t xml:space="preserve">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0E7F02">
      <w:pPr>
        <w:tabs>
          <w:tab w:val="left" w:pos="0"/>
          <w:tab w:val="right" w:leader="dot" w:pos="9639"/>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w:t>
      </w:r>
      <w:proofErr w:type="gramStart"/>
      <w:r w:rsidR="00576D40" w:rsidRPr="00576D40">
        <w:rPr>
          <w:rFonts w:ascii="Times New Roman" w:hAnsi="Times New Roman" w:cs="Times New Roman"/>
          <w:b/>
          <w:sz w:val="28"/>
          <w:szCs w:val="28"/>
        </w:rPr>
        <w:t>обучающимися</w:t>
      </w:r>
      <w:proofErr w:type="gramEnd"/>
      <w:r w:rsidR="00576D40" w:rsidRPr="00576D40">
        <w:rPr>
          <w:rFonts w:ascii="Times New Roman" w:hAnsi="Times New Roman" w:cs="Times New Roman"/>
          <w:b/>
          <w:sz w:val="28"/>
          <w:szCs w:val="28"/>
        </w:rPr>
        <w:t xml:space="preserve"> с </w:t>
      </w:r>
      <w:r w:rsidR="0066710C">
        <w:rPr>
          <w:rFonts w:ascii="Times New Roman" w:hAnsi="Times New Roman" w:cs="Times New Roman"/>
          <w:b/>
          <w:sz w:val="28"/>
          <w:szCs w:val="28"/>
        </w:rPr>
        <w:t xml:space="preserve">ЗПР </w:t>
      </w:r>
      <w:r w:rsidR="00576D40" w:rsidRPr="00576D40">
        <w:rPr>
          <w:rFonts w:ascii="Times New Roman" w:hAnsi="Times New Roman" w:cs="Times New Roman"/>
          <w:b/>
          <w:sz w:val="28"/>
          <w:szCs w:val="28"/>
        </w:rPr>
        <w:t>планируемых результатов освоения программы коррекционной работы</w:t>
      </w:r>
    </w:p>
    <w:p w:rsidR="009B3ECE" w:rsidRPr="00B11FEA" w:rsidRDefault="009B3ECE" w:rsidP="000E7F02">
      <w:pPr>
        <w:spacing w:after="0" w:line="240" w:lineRule="auto"/>
        <w:ind w:firstLine="709"/>
        <w:contextualSpacing/>
        <w:jc w:val="both"/>
        <w:rPr>
          <w:rFonts w:ascii="Times New Roman" w:hAnsi="Times New Roman" w:cs="Times New Roman"/>
          <w:sz w:val="28"/>
          <w:szCs w:val="28"/>
        </w:rPr>
      </w:pPr>
      <w:proofErr w:type="gramStart"/>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0066710C">
        <w:rPr>
          <w:rFonts w:ascii="Times New Roman" w:hAnsi="Times New Roman" w:cs="Times New Roman"/>
          <w:sz w:val="28"/>
          <w:szCs w:val="28"/>
        </w:rPr>
        <w:t xml:space="preserve"> и ФАОП НОО обучающихся с </w:t>
      </w:r>
      <w:r w:rsidR="009A0353">
        <w:rPr>
          <w:rFonts w:ascii="Times New Roman" w:hAnsi="Times New Roman" w:cs="Times New Roman"/>
          <w:sz w:val="28"/>
          <w:szCs w:val="28"/>
        </w:rPr>
        <w:t>ЗПР</w:t>
      </w:r>
      <w:r w:rsidRPr="00B11FEA">
        <w:rPr>
          <w:rFonts w:ascii="Times New Roman" w:hAnsi="Times New Roman" w:cs="Times New Roman"/>
          <w:sz w:val="28"/>
          <w:szCs w:val="28"/>
        </w:rPr>
        <w:t xml:space="preserve">. </w:t>
      </w:r>
      <w:proofErr w:type="gramEnd"/>
    </w:p>
    <w:p w:rsidR="009B3ECE" w:rsidRPr="00B11FEA" w:rsidRDefault="009B3ECE" w:rsidP="000E7F02">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0E7F02">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0E7F02">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0E7F02">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0E7F02">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xml:space="preserve">, самым тесным образом взаимосвязаны и касаются одновременно разных сторон </w:t>
      </w:r>
      <w:proofErr w:type="gramStart"/>
      <w:r w:rsidRPr="00B11FEA">
        <w:rPr>
          <w:rFonts w:ascii="Times New Roman" w:hAnsi="Times New Roman" w:cs="Times New Roman"/>
          <w:sz w:val="28"/>
          <w:szCs w:val="28"/>
        </w:rPr>
        <w:t>процесса осуществления оценки результатов освоения программы коррекционной работы</w:t>
      </w:r>
      <w:proofErr w:type="gramEnd"/>
      <w:r w:rsidRPr="00B11FEA">
        <w:rPr>
          <w:rFonts w:ascii="Times New Roman" w:hAnsi="Times New Roman" w:cs="Times New Roman"/>
          <w:sz w:val="28"/>
          <w:szCs w:val="28"/>
        </w:rPr>
        <w:t>.</w:t>
      </w:r>
    </w:p>
    <w:p w:rsidR="009B3ECE" w:rsidRDefault="009B3ECE" w:rsidP="000E7F02">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w:t>
      </w:r>
      <w:r w:rsidRPr="00B11FEA">
        <w:rPr>
          <w:rFonts w:ascii="Times New Roman" w:hAnsi="Times New Roman" w:cs="Times New Roman"/>
          <w:sz w:val="28"/>
          <w:szCs w:val="28"/>
        </w:rPr>
        <w:lastRenderedPageBreak/>
        <w:t xml:space="preserve">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66710C" w:rsidRDefault="009B3ECE" w:rsidP="000E7F02">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66710C">
        <w:rPr>
          <w:rFonts w:ascii="Times New Roman" w:hAnsi="Times New Roman" w:cs="Times New Roman"/>
          <w:sz w:val="28"/>
          <w:szCs w:val="28"/>
        </w:rPr>
        <w:t>диагностичность</w:t>
      </w:r>
      <w:proofErr w:type="spellEnd"/>
      <w:r w:rsidRPr="0066710C">
        <w:rPr>
          <w:rFonts w:ascii="Times New Roman" w:hAnsi="Times New Roman" w:cs="Times New Roman"/>
          <w:sz w:val="28"/>
          <w:szCs w:val="28"/>
        </w:rPr>
        <w:t>, научность, информативность, наличие обратной связи,</w:t>
      </w:r>
      <w:r w:rsidRPr="00B11FEA">
        <w:rPr>
          <w:rFonts w:ascii="Times New Roman" w:hAnsi="Times New Roman" w:cs="Times New Roman"/>
          <w:sz w:val="28"/>
          <w:szCs w:val="28"/>
        </w:rPr>
        <w:t xml:space="preserve">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программы коррекционной работы целесообразно использовать все три формы мониторинга: </w:t>
      </w:r>
    </w:p>
    <w:p w:rsidR="009B3ECE" w:rsidRPr="00B11FEA" w:rsidRDefault="0066710C" w:rsidP="000E7F0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9B3ECE"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009B3ECE" w:rsidRPr="00B11FEA">
        <w:rPr>
          <w:rFonts w:ascii="Times New Roman" w:hAnsi="Times New Roman" w:cs="Times New Roman"/>
          <w:sz w:val="28"/>
          <w:szCs w:val="28"/>
        </w:rPr>
        <w:t>.</w:t>
      </w:r>
    </w:p>
    <w:p w:rsidR="009B3ECE" w:rsidRPr="00B11FEA" w:rsidRDefault="0066710C" w:rsidP="000E7F0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9B3ECE"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009B3ECE"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009B3ECE" w:rsidRPr="00B11FEA">
        <w:rPr>
          <w:rFonts w:ascii="Times New Roman" w:hAnsi="Times New Roman" w:cs="Times New Roman"/>
          <w:sz w:val="28"/>
          <w:szCs w:val="28"/>
        </w:rPr>
        <w:t>неуспешности</w:t>
      </w:r>
      <w:proofErr w:type="spellEnd"/>
      <w:r w:rsidR="009B3ECE" w:rsidRPr="00B11FEA">
        <w:rPr>
          <w:rFonts w:ascii="Times New Roman" w:hAnsi="Times New Roman" w:cs="Times New Roman"/>
          <w:sz w:val="28"/>
          <w:szCs w:val="28"/>
        </w:rPr>
        <w:t xml:space="preserve">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009B3ECE"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w:t>
      </w:r>
      <w:proofErr w:type="spellStart"/>
      <w:r w:rsidR="009B3ECE" w:rsidRPr="00B11FEA">
        <w:rPr>
          <w:rFonts w:ascii="Times New Roman" w:hAnsi="Times New Roman" w:cs="Times New Roman"/>
          <w:sz w:val="28"/>
          <w:szCs w:val="28"/>
        </w:rPr>
        <w:t>эксперсс</w:t>
      </w:r>
      <w:proofErr w:type="spellEnd"/>
      <w:r w:rsidR="009B3ECE" w:rsidRPr="00B11FEA">
        <w:rPr>
          <w:rFonts w:ascii="Times New Roman" w:hAnsi="Times New Roman" w:cs="Times New Roman"/>
          <w:sz w:val="28"/>
          <w:szCs w:val="28"/>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009B3ECE" w:rsidRPr="00B11FEA">
        <w:rPr>
          <w:rFonts w:ascii="Times New Roman" w:hAnsi="Times New Roman" w:cs="Times New Roman"/>
          <w:sz w:val="28"/>
          <w:szCs w:val="28"/>
        </w:rPr>
        <w:t>определенных</w:t>
      </w:r>
      <w:proofErr w:type="gramEnd"/>
      <w:r w:rsidR="009B3ECE" w:rsidRPr="00B11FEA">
        <w:rPr>
          <w:rFonts w:ascii="Times New Roman" w:hAnsi="Times New Roman" w:cs="Times New Roman"/>
          <w:sz w:val="28"/>
          <w:szCs w:val="28"/>
        </w:rPr>
        <w:t xml:space="preserve"> корректив. </w:t>
      </w:r>
    </w:p>
    <w:p w:rsidR="0066710C" w:rsidRPr="0066710C" w:rsidRDefault="0066710C" w:rsidP="000E7F02">
      <w:pPr>
        <w:spacing w:after="0" w:line="240" w:lineRule="auto"/>
        <w:ind w:firstLine="709"/>
        <w:contextualSpacing/>
        <w:jc w:val="both"/>
        <w:rPr>
          <w:rFonts w:ascii="Times New Roman" w:hAnsi="Times New Roman" w:cs="Times New Roman"/>
          <w:sz w:val="28"/>
          <w:szCs w:val="28"/>
        </w:rPr>
      </w:pPr>
      <w:r w:rsidRPr="0066710C">
        <w:rPr>
          <w:rFonts w:ascii="Times New Roman" w:hAnsi="Times New Roman" w:cs="Times New Roman"/>
          <w:sz w:val="28"/>
          <w:szCs w:val="28"/>
        </w:rPr>
        <w:t xml:space="preserve">3) </w:t>
      </w:r>
      <w:r w:rsidRPr="0066710C">
        <w:rPr>
          <w:rFonts w:ascii="Times New Roman" w:hAnsi="Times New Roman" w:cs="Times New Roman"/>
          <w:color w:val="000000"/>
          <w:sz w:val="28"/>
          <w:szCs w:val="28"/>
          <w:shd w:val="clear" w:color="auto" w:fill="FFFFFF"/>
        </w:rPr>
        <w:t xml:space="preserve">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w:t>
      </w:r>
      <w:proofErr w:type="gramStart"/>
      <w:r w:rsidRPr="0066710C">
        <w:rPr>
          <w:rFonts w:ascii="Times New Roman" w:hAnsi="Times New Roman" w:cs="Times New Roman"/>
          <w:color w:val="000000"/>
          <w:sz w:val="28"/>
          <w:szCs w:val="28"/>
          <w:shd w:val="clear" w:color="auto" w:fill="FFFFFF"/>
        </w:rPr>
        <w:t>освоения</w:t>
      </w:r>
      <w:proofErr w:type="gramEnd"/>
      <w:r w:rsidRPr="0066710C">
        <w:rPr>
          <w:rFonts w:ascii="Times New Roman" w:hAnsi="Times New Roman" w:cs="Times New Roman"/>
          <w:color w:val="000000"/>
          <w:sz w:val="28"/>
          <w:szCs w:val="28"/>
          <w:shd w:val="clear" w:color="auto" w:fill="FFFFFF"/>
        </w:rPr>
        <w:t xml:space="preserve"> обучающимися программы коррекционной работы.</w:t>
      </w:r>
      <w:r w:rsidRPr="0066710C">
        <w:rPr>
          <w:rFonts w:ascii="Times New Roman" w:hAnsi="Times New Roman" w:cs="Times New Roman"/>
          <w:sz w:val="28"/>
          <w:szCs w:val="28"/>
        </w:rPr>
        <w:t xml:space="preserve"> </w:t>
      </w:r>
    </w:p>
    <w:p w:rsidR="009B3ECE" w:rsidRDefault="009B3ECE" w:rsidP="000E7F02">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0E7F02">
      <w:pPr>
        <w:tabs>
          <w:tab w:val="right" w:leader="dot" w:pos="9329"/>
        </w:tabs>
        <w:spacing w:after="0" w:line="24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proofErr w:type="gramStart"/>
      <w:r w:rsidRPr="00BE7417">
        <w:rPr>
          <w:rFonts w:hAnsi="Times New Roman"/>
          <w:color w:val="auto"/>
          <w:sz w:val="28"/>
          <w:szCs w:val="28"/>
        </w:rPr>
        <w:t>обучающимся</w:t>
      </w:r>
      <w:proofErr w:type="gramEnd"/>
      <w:r w:rsidRPr="00BE7417">
        <w:rPr>
          <w:rFonts w:ascii="Times New Roman"/>
          <w:color w:val="auto"/>
          <w:sz w:val="28"/>
          <w:szCs w:val="28"/>
        </w:rPr>
        <w:t xml:space="preserve">. </w:t>
      </w:r>
      <w:proofErr w:type="gramStart"/>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w:t>
      </w:r>
      <w:proofErr w:type="gramEnd"/>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Default="0065640F" w:rsidP="000E7F02">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w:t>
      </w:r>
      <w:r w:rsidR="000E7F02">
        <w:rPr>
          <w:rFonts w:ascii="Times New Roman" w:hAnsi="Times New Roman" w:cs="Times New Roman"/>
          <w:sz w:val="28"/>
          <w:szCs w:val="28"/>
        </w:rPr>
        <w:t>учитывается</w:t>
      </w:r>
      <w:r w:rsidRPr="00B11FEA">
        <w:rPr>
          <w:rFonts w:ascii="Times New Roman" w:hAnsi="Times New Roman" w:cs="Times New Roman"/>
          <w:sz w:val="28"/>
          <w:szCs w:val="28"/>
        </w:rPr>
        <w:t xml:space="preserve">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B11FEA">
        <w:rPr>
          <w:rFonts w:ascii="Times New Roman" w:hAnsi="Times New Roman" w:cs="Times New Roman"/>
          <w:sz w:val="28"/>
          <w:szCs w:val="28"/>
        </w:rPr>
        <w:t>развития</w:t>
      </w:r>
      <w:proofErr w:type="gramEnd"/>
      <w:r w:rsidRPr="00B11FEA">
        <w:rPr>
          <w:rFonts w:ascii="Times New Roman" w:hAnsi="Times New Roman" w:cs="Times New Roman"/>
          <w:sz w:val="28"/>
          <w:szCs w:val="28"/>
        </w:rPr>
        <w:t xml:space="preserve"> на жизнедеятельность обучающихся, проявляется не только в учебно-познавательной деятельности, но и повседневной жизни. </w:t>
      </w:r>
    </w:p>
    <w:p w:rsidR="007A1646" w:rsidRPr="007A1646" w:rsidRDefault="007A1646" w:rsidP="000E7F02">
      <w:pPr>
        <w:spacing w:after="0" w:line="240" w:lineRule="auto"/>
        <w:ind w:firstLine="709"/>
        <w:contextualSpacing/>
        <w:jc w:val="both"/>
        <w:rPr>
          <w:rFonts w:ascii="Times New Roman" w:hAnsi="Times New Roman" w:cs="Times New Roman"/>
          <w:sz w:val="28"/>
          <w:szCs w:val="28"/>
        </w:rPr>
      </w:pPr>
      <w:r w:rsidRPr="007A1646">
        <w:rPr>
          <w:rFonts w:ascii="Times New Roman" w:hAnsi="Times New Roman" w:cs="Times New Roman"/>
          <w:color w:val="000000"/>
          <w:sz w:val="28"/>
          <w:szCs w:val="28"/>
          <w:shd w:val="clear" w:color="auto" w:fill="FFFFFF"/>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BF6A01" w:rsidRPr="00D2036F" w:rsidRDefault="00BF6A01" w:rsidP="000E7F02">
      <w:pPr>
        <w:spacing w:after="0" w:line="24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w:t>
      </w:r>
      <w:proofErr w:type="gramStart"/>
      <w:r w:rsidRPr="00FA5306">
        <w:rPr>
          <w:rFonts w:ascii="Times New Roman" w:hAnsi="Times New Roman"/>
          <w:sz w:val="28"/>
        </w:rPr>
        <w:t>обучающимися</w:t>
      </w:r>
      <w:proofErr w:type="gramEnd"/>
      <w:r w:rsidRPr="00FA5306">
        <w:rPr>
          <w:rFonts w:ascii="Times New Roman" w:hAnsi="Times New Roman"/>
          <w:sz w:val="28"/>
        </w:rPr>
        <w:t xml:space="preserve">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E00D89" w:rsidRDefault="00E00D89"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9" w:name="_Toc415833118"/>
    </w:p>
    <w:p w:rsidR="00E00D89" w:rsidRDefault="00E00D89"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E00D89" w:rsidRDefault="00E00D89"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E00D89" w:rsidRDefault="00E00D89"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E00D89" w:rsidRDefault="00E00D89"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E00D89" w:rsidRDefault="00E00D89"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E00D89" w:rsidRDefault="00E00D89"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E00D89" w:rsidRDefault="00E00D89"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E00D89" w:rsidRDefault="00E00D89"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E00D89" w:rsidRDefault="00E00D89"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E00D89" w:rsidRDefault="00E00D89"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E00D89" w:rsidRDefault="00E00D89"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E00D89" w:rsidRDefault="00E00D89"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E00D89" w:rsidRDefault="00E00D89"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E00D89" w:rsidRDefault="00E00D89" w:rsidP="009A0353">
      <w:pPr>
        <w:tabs>
          <w:tab w:val="left" w:pos="0"/>
          <w:tab w:val="right" w:leader="dot" w:pos="9639"/>
        </w:tabs>
        <w:spacing w:before="240" w:after="120" w:line="240" w:lineRule="auto"/>
        <w:outlineLvl w:val="1"/>
        <w:rPr>
          <w:rFonts w:ascii="Times New Roman" w:hAnsi="Times New Roman" w:cs="Times New Roman"/>
          <w:b/>
          <w:sz w:val="28"/>
          <w:szCs w:val="28"/>
        </w:rPr>
      </w:pPr>
    </w:p>
    <w:p w:rsidR="008F6428" w:rsidRDefault="008F6428" w:rsidP="009A0353">
      <w:pPr>
        <w:tabs>
          <w:tab w:val="left" w:pos="0"/>
          <w:tab w:val="right" w:leader="dot" w:pos="9639"/>
        </w:tabs>
        <w:spacing w:before="240" w:after="120" w:line="240" w:lineRule="auto"/>
        <w:outlineLvl w:val="1"/>
        <w:rPr>
          <w:rFonts w:ascii="Times New Roman" w:hAnsi="Times New Roman" w:cs="Times New Roman"/>
          <w:b/>
          <w:sz w:val="28"/>
          <w:szCs w:val="28"/>
        </w:rPr>
      </w:pPr>
    </w:p>
    <w:p w:rsidR="008F6428" w:rsidRDefault="008F6428" w:rsidP="009A0353">
      <w:pPr>
        <w:tabs>
          <w:tab w:val="left" w:pos="0"/>
          <w:tab w:val="right" w:leader="dot" w:pos="9639"/>
        </w:tabs>
        <w:spacing w:before="240" w:after="120" w:line="240" w:lineRule="auto"/>
        <w:outlineLvl w:val="1"/>
        <w:rPr>
          <w:rFonts w:ascii="Times New Roman" w:hAnsi="Times New Roman" w:cs="Times New Roman"/>
          <w:b/>
          <w:sz w:val="28"/>
          <w:szCs w:val="28"/>
        </w:rPr>
      </w:pPr>
    </w:p>
    <w:p w:rsidR="009A0353" w:rsidRDefault="00156537" w:rsidP="009A0353">
      <w:pPr>
        <w:tabs>
          <w:tab w:val="left" w:pos="0"/>
          <w:tab w:val="right" w:leader="dot" w:pos="9639"/>
        </w:tabs>
        <w:spacing w:before="240" w:after="120" w:line="240" w:lineRule="auto"/>
        <w:jc w:val="center"/>
        <w:outlineLvl w:val="1"/>
        <w:rPr>
          <w:rFonts w:ascii="Times New Roman" w:hAnsi="Times New Roman" w:cs="Times New Roman"/>
          <w:b/>
          <w:sz w:val="28"/>
          <w:szCs w:val="28"/>
        </w:rPr>
      </w:pPr>
      <w:r w:rsidRPr="00156537">
        <w:rPr>
          <w:rFonts w:ascii="Times New Roman" w:hAnsi="Times New Roman" w:cs="Times New Roman"/>
          <w:b/>
          <w:sz w:val="28"/>
          <w:szCs w:val="28"/>
        </w:rPr>
        <w:lastRenderedPageBreak/>
        <w:t>2.2. Содержательный раздел</w:t>
      </w:r>
      <w:bookmarkEnd w:id="39"/>
    </w:p>
    <w:p w:rsidR="009A0353" w:rsidRPr="009A0353" w:rsidRDefault="009A0353" w:rsidP="009A0353">
      <w:pPr>
        <w:tabs>
          <w:tab w:val="left" w:pos="0"/>
          <w:tab w:val="right" w:leader="dot" w:pos="9639"/>
        </w:tabs>
        <w:spacing w:before="240" w:after="120" w:line="240" w:lineRule="auto"/>
        <w:ind w:firstLine="709"/>
        <w:jc w:val="both"/>
        <w:outlineLvl w:val="1"/>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Р</w:t>
      </w:r>
      <w:r w:rsidRPr="009A0353">
        <w:rPr>
          <w:rFonts w:ascii="Times New Roman" w:hAnsi="Times New Roman" w:cs="Times New Roman"/>
          <w:color w:val="000000"/>
          <w:sz w:val="28"/>
          <w:szCs w:val="28"/>
          <w:shd w:val="clear" w:color="auto" w:fill="FFFFFF"/>
        </w:rPr>
        <w:t>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w:t>
      </w:r>
      <w:hyperlink r:id="rId9" w:anchor="SAd5nSUE715l" w:history="1">
        <w:r w:rsidRPr="009A0353">
          <w:rPr>
            <w:rStyle w:val="ac"/>
            <w:rFonts w:ascii="Times New Roman" w:hAnsi="Times New Roman" w:cs="Times New Roman"/>
            <w:color w:val="3C5F87"/>
            <w:sz w:val="28"/>
            <w:szCs w:val="28"/>
            <w:bdr w:val="none" w:sz="0" w:space="0" w:color="auto" w:frame="1"/>
            <w:shd w:val="clear" w:color="auto" w:fill="FFFFFF"/>
          </w:rPr>
          <w:t>ФГОС</w:t>
        </w:r>
      </w:hyperlink>
      <w:r w:rsidRPr="009A0353">
        <w:rPr>
          <w:rFonts w:ascii="Times New Roman" w:hAnsi="Times New Roman" w:cs="Times New Roman"/>
          <w:color w:val="000000"/>
          <w:sz w:val="28"/>
          <w:szCs w:val="28"/>
          <w:shd w:val="clear" w:color="auto" w:fill="FFFFFF"/>
        </w:rPr>
        <w:t> НОО и ФОП НОО.</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0" w:name="_Toc415833119"/>
      <w:r w:rsidRPr="005B0956">
        <w:rPr>
          <w:rFonts w:ascii="Times New Roman" w:hAnsi="Times New Roman" w:cs="Times New Roman"/>
          <w:b/>
          <w:sz w:val="28"/>
          <w:szCs w:val="28"/>
        </w:rPr>
        <w:t>2</w:t>
      </w:r>
      <w:r w:rsidR="009A0353">
        <w:rPr>
          <w:rFonts w:ascii="Times New Roman" w:hAnsi="Times New Roman" w:cs="Times New Roman"/>
          <w:b/>
          <w:sz w:val="28"/>
          <w:szCs w:val="28"/>
        </w:rPr>
        <w:t>.2.1. П</w:t>
      </w:r>
      <w:r w:rsidRPr="005B0956">
        <w:rPr>
          <w:rFonts w:ascii="Times New Roman" w:hAnsi="Times New Roman" w:cs="Times New Roman"/>
          <w:b/>
          <w:sz w:val="28"/>
          <w:szCs w:val="28"/>
        </w:rPr>
        <w:t>рограмм</w:t>
      </w:r>
      <w:r w:rsidR="009A0353">
        <w:rPr>
          <w:rFonts w:ascii="Times New Roman" w:hAnsi="Times New Roman" w:cs="Times New Roman"/>
          <w:b/>
          <w:sz w:val="28"/>
          <w:szCs w:val="28"/>
        </w:rPr>
        <w:t>а</w:t>
      </w:r>
      <w:r w:rsidRPr="005B0956">
        <w:rPr>
          <w:rFonts w:ascii="Times New Roman" w:hAnsi="Times New Roman" w:cs="Times New Roman"/>
          <w:b/>
          <w:sz w:val="28"/>
          <w:szCs w:val="28"/>
        </w:rPr>
        <w:t xml:space="preserve"> коррекционной работы</w:t>
      </w:r>
      <w:bookmarkEnd w:id="40"/>
    </w:p>
    <w:p w:rsidR="007B3FB1" w:rsidRDefault="007B3FB1" w:rsidP="000E7F02">
      <w:pPr>
        <w:tabs>
          <w:tab w:val="left" w:pos="0"/>
          <w:tab w:val="right" w:leader="dot" w:pos="9639"/>
        </w:tabs>
        <w:spacing w:after="0" w:line="24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sidR="000E7F02">
        <w:rPr>
          <w:rFonts w:ascii="Times New Roman" w:hAnsi="Times New Roman" w:cs="Times New Roman"/>
          <w:sz w:val="28"/>
          <w:szCs w:val="28"/>
        </w:rPr>
        <w:t>предусматривает</w:t>
      </w:r>
      <w:r w:rsidRPr="00F03F14">
        <w:rPr>
          <w:rFonts w:ascii="Times New Roman" w:hAnsi="Times New Roman" w:cs="Times New Roman"/>
          <w:sz w:val="28"/>
          <w:szCs w:val="28"/>
        </w:rPr>
        <w:t xml:space="preserve">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 xml:space="preserve">стей на основе рекомендаций ПМПК, </w:t>
      </w:r>
      <w:r w:rsidR="009A0353">
        <w:rPr>
          <w:rFonts w:ascii="Times New Roman" w:hAnsi="Times New Roman" w:cs="Times New Roman"/>
          <w:sz w:val="28"/>
          <w:szCs w:val="28"/>
        </w:rPr>
        <w:t>ИПР (при наличии)</w:t>
      </w:r>
      <w:r w:rsidRPr="00A336DF">
        <w:rPr>
          <w:rFonts w:ascii="Times New Roman" w:hAnsi="Times New Roman" w:cs="Times New Roman"/>
          <w:sz w:val="28"/>
          <w:szCs w:val="28"/>
        </w:rPr>
        <w:t xml:space="preserve">. </w:t>
      </w:r>
    </w:p>
    <w:p w:rsidR="00565251" w:rsidRPr="00FC2E21" w:rsidRDefault="00565251" w:rsidP="000E7F02">
      <w:pPr>
        <w:pStyle w:val="14TexstOSNOVA1012"/>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009A0353">
        <w:rPr>
          <w:rFonts w:ascii="Times New Roman" w:hAnsi="Times New Roman" w:cs="Times New Roman"/>
          <w:color w:val="auto"/>
          <w:kern w:val="2"/>
          <w:sz w:val="28"/>
          <w:szCs w:val="28"/>
        </w:rPr>
        <w:t xml:space="preserve">и ФАОП НОО </w:t>
      </w:r>
      <w:r w:rsidRPr="00FC2E21">
        <w:rPr>
          <w:rFonts w:ascii="Times New Roman" w:hAnsi="Times New Roman" w:cs="Times New Roman"/>
          <w:color w:val="auto"/>
          <w:kern w:val="2"/>
          <w:sz w:val="28"/>
          <w:szCs w:val="28"/>
        </w:rPr>
        <w:t xml:space="preserve">выступает создание системы комплексной помощи </w:t>
      </w:r>
      <w:proofErr w:type="gramStart"/>
      <w:r w:rsidRPr="00FC2E21">
        <w:rPr>
          <w:rFonts w:ascii="Times New Roman" w:hAnsi="Times New Roman" w:cs="Times New Roman"/>
          <w:color w:val="auto"/>
          <w:kern w:val="2"/>
          <w:sz w:val="28"/>
          <w:szCs w:val="28"/>
        </w:rPr>
        <w:t>обучающимся</w:t>
      </w:r>
      <w:proofErr w:type="gramEnd"/>
      <w:r w:rsidRPr="00FC2E21">
        <w:rPr>
          <w:rFonts w:ascii="Times New Roman" w:hAnsi="Times New Roman" w:cs="Times New Roman"/>
          <w:color w:val="auto"/>
          <w:kern w:val="2"/>
          <w:sz w:val="28"/>
          <w:szCs w:val="28"/>
        </w:rPr>
        <w:t xml:space="preserve">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0E7F02">
      <w:pPr>
        <w:tabs>
          <w:tab w:val="left" w:pos="0"/>
          <w:tab w:val="right" w:leader="dot" w:pos="9639"/>
        </w:tabs>
        <w:spacing w:after="0" w:line="24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w:t>
      </w:r>
      <w:r w:rsidR="009A0353">
        <w:rPr>
          <w:rFonts w:ascii="Times New Roman" w:hAnsi="Times New Roman"/>
          <w:bCs/>
          <w:sz w:val="28"/>
          <w:szCs w:val="28"/>
        </w:rPr>
        <w:t>.</w:t>
      </w:r>
    </w:p>
    <w:p w:rsidR="00F03F14" w:rsidRPr="00F03F14" w:rsidRDefault="00F03F14" w:rsidP="000E7F02">
      <w:pPr>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0E7F02">
      <w:pPr>
        <w:suppressAutoHyphens w:val="0"/>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0E7F02">
      <w:pPr>
        <w:suppressAutoHyphens w:val="0"/>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0E7F02">
      <w:pPr>
        <w:suppressAutoHyphens w:val="0"/>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0E7F02">
      <w:pPr>
        <w:suppressAutoHyphens w:val="0"/>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оказание помощи в освоении </w:t>
      </w:r>
      <w:proofErr w:type="gramStart"/>
      <w:r w:rsidRPr="00F03F14">
        <w:rPr>
          <w:rFonts w:ascii="Times New Roman" w:hAnsi="Times New Roman" w:cs="Times New Roman"/>
          <w:sz w:val="28"/>
          <w:szCs w:val="28"/>
        </w:rPr>
        <w:t>обучающимися</w:t>
      </w:r>
      <w:proofErr w:type="gramEnd"/>
      <w:r w:rsidRPr="00F03F14">
        <w:rPr>
          <w:rFonts w:ascii="Times New Roman" w:hAnsi="Times New Roman" w:cs="Times New Roman"/>
          <w:sz w:val="28"/>
          <w:szCs w:val="28"/>
        </w:rPr>
        <w:t xml:space="preserve"> с ЗПР АООП НОО;</w:t>
      </w:r>
    </w:p>
    <w:p w:rsidR="00F03F14" w:rsidRPr="00F03F14" w:rsidRDefault="00F03F14" w:rsidP="000E7F02">
      <w:pPr>
        <w:suppressAutoHyphens w:val="0"/>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Pr="00F03F14">
        <w:rPr>
          <w:rFonts w:ascii="Times New Roman" w:hAnsi="Times New Roman" w:cs="Times New Roman"/>
          <w:sz w:val="28"/>
          <w:szCs w:val="28"/>
        </w:rPr>
        <w:t>со</w:t>
      </w:r>
      <w:proofErr w:type="gramEnd"/>
      <w:r w:rsidRPr="00F03F14">
        <w:rPr>
          <w:rFonts w:ascii="Times New Roman" w:hAnsi="Times New Roman" w:cs="Times New Roman"/>
          <w:sz w:val="28"/>
          <w:szCs w:val="28"/>
        </w:rPr>
        <w:t xml:space="preserve"> взрослыми и детьми, формированию представлений об окружающем мире и собственных возможностях.</w:t>
      </w:r>
    </w:p>
    <w:p w:rsidR="00F03F14" w:rsidRPr="00F03F14" w:rsidRDefault="00F03F14" w:rsidP="000E7F02">
      <w:pPr>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Программа коррекционной работы </w:t>
      </w:r>
      <w:r w:rsidR="000E7F02">
        <w:rPr>
          <w:rFonts w:ascii="Times New Roman" w:hAnsi="Times New Roman" w:cs="Times New Roman"/>
          <w:sz w:val="28"/>
          <w:szCs w:val="28"/>
        </w:rPr>
        <w:t>содержит</w:t>
      </w:r>
      <w:r w:rsidRPr="00F03F14">
        <w:rPr>
          <w:rFonts w:ascii="Times New Roman" w:hAnsi="Times New Roman" w:cs="Times New Roman"/>
          <w:sz w:val="28"/>
          <w:szCs w:val="28"/>
        </w:rPr>
        <w:t>:</w:t>
      </w:r>
    </w:p>
    <w:p w:rsidR="00F03F14" w:rsidRPr="00F03F14" w:rsidRDefault="00F03F14" w:rsidP="000E7F02">
      <w:pPr>
        <w:spacing w:after="0" w:line="24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0E7F02">
      <w:pPr>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0E7F02">
      <w:pPr>
        <w:suppressAutoHyphens w:val="0"/>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w:t>
      </w:r>
      <w:r w:rsidRPr="00F03F14">
        <w:rPr>
          <w:rFonts w:ascii="Times New Roman" w:hAnsi="Times New Roman" w:cs="Times New Roman"/>
          <w:sz w:val="28"/>
          <w:szCs w:val="28"/>
        </w:rPr>
        <w:lastRenderedPageBreak/>
        <w:t>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0E7F02">
      <w:pPr>
        <w:suppressAutoHyphens w:val="0"/>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9A0353">
      <w:pPr>
        <w:pStyle w:val="af"/>
        <w:spacing w:line="240" w:lineRule="auto"/>
        <w:ind w:firstLine="709"/>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0E7F02">
        <w:rPr>
          <w:rFonts w:ascii="Times New Roman" w:hAnsi="Times New Roman"/>
          <w:color w:val="auto"/>
          <w:sz w:val="28"/>
          <w:szCs w:val="28"/>
        </w:rPr>
        <w:t>включает</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E76D89">
      <w:pPr>
        <w:pStyle w:val="21"/>
        <w:spacing w:line="240" w:lineRule="auto"/>
        <w:ind w:left="0" w:firstLine="0"/>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 xml:space="preserve">комендаций по оказанию им </w:t>
      </w:r>
      <w:proofErr w:type="spellStart"/>
      <w:r w:rsidRPr="009433D8">
        <w:rPr>
          <w:spacing w:val="2"/>
        </w:rPr>
        <w:t>психолого­медико­педагогиче</w:t>
      </w:r>
      <w:r w:rsidRPr="009433D8">
        <w:t>ской</w:t>
      </w:r>
      <w:proofErr w:type="spellEnd"/>
      <w:r w:rsidRPr="009433D8">
        <w:t xml:space="preserve"> помощи;</w:t>
      </w:r>
    </w:p>
    <w:p w:rsidR="005907AE" w:rsidRPr="009433D8" w:rsidRDefault="005907AE" w:rsidP="00E76D89">
      <w:pPr>
        <w:pStyle w:val="21"/>
        <w:spacing w:line="240" w:lineRule="auto"/>
        <w:ind w:left="0" w:firstLine="0"/>
      </w:pPr>
      <w:proofErr w:type="spellStart"/>
      <w:r w:rsidRPr="009433D8">
        <w:rPr>
          <w:iCs/>
        </w:rPr>
        <w:t>коррекционно­развивающая</w:t>
      </w:r>
      <w:proofErr w:type="spellEnd"/>
      <w:r w:rsidRPr="009433D8">
        <w:rPr>
          <w:iCs/>
        </w:rPr>
        <w:t xml:space="preserve">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E76D89">
      <w:pPr>
        <w:pStyle w:val="21"/>
        <w:spacing w:line="240" w:lineRule="auto"/>
        <w:ind w:left="0" w:firstLine="0"/>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 xml:space="preserve">дифференцированных </w:t>
      </w:r>
      <w:proofErr w:type="spellStart"/>
      <w:r w:rsidRPr="009433D8">
        <w:t>психолого­педагогических</w:t>
      </w:r>
      <w:proofErr w:type="spellEnd"/>
      <w:r w:rsidRPr="009433D8">
        <w:t xml:space="preserve"> условий об</w:t>
      </w:r>
      <w:r w:rsidRPr="009433D8">
        <w:rPr>
          <w:spacing w:val="-2"/>
        </w:rPr>
        <w:t>учения, воспитания, коррекции, развития и социализации;</w:t>
      </w:r>
    </w:p>
    <w:p w:rsidR="005907AE" w:rsidRPr="009433D8" w:rsidRDefault="005907AE" w:rsidP="00E76D89">
      <w:pPr>
        <w:pStyle w:val="21"/>
        <w:spacing w:line="240" w:lineRule="auto"/>
        <w:ind w:left="0" w:firstLine="0"/>
      </w:pPr>
      <w:proofErr w:type="spellStart"/>
      <w:r w:rsidRPr="009433D8">
        <w:rPr>
          <w:iCs/>
          <w:spacing w:val="2"/>
        </w:rPr>
        <w:t>информационно­просветительская</w:t>
      </w:r>
      <w:proofErr w:type="spellEnd"/>
      <w:r w:rsidRPr="009433D8">
        <w:rPr>
          <w:iCs/>
          <w:spacing w:val="2"/>
        </w:rPr>
        <w:t xml:space="preserve">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0E7F02">
      <w:pPr>
        <w:spacing w:after="0" w:line="240" w:lineRule="auto"/>
        <w:ind w:firstLine="709"/>
        <w:jc w:val="both"/>
        <w:rPr>
          <w:rFonts w:ascii="Times New Roman" w:hAnsi="Times New Roman" w:cs="Times New Roman"/>
          <w:color w:val="auto"/>
          <w:sz w:val="28"/>
          <w:szCs w:val="28"/>
        </w:rPr>
      </w:pPr>
      <w:proofErr w:type="gramStart"/>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000E7F02">
        <w:rPr>
          <w:rFonts w:hAnsi="Times New Roman"/>
          <w:color w:val="auto"/>
          <w:sz w:val="28"/>
          <w:szCs w:val="28"/>
        </w:rPr>
        <w:t>включает</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proofErr w:type="spell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proofErr w:type="spell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009A0353">
        <w:rPr>
          <w:rFonts w:hAnsi="Times New Roman"/>
          <w:color w:val="auto"/>
          <w:sz w:val="28"/>
          <w:szCs w:val="28"/>
        </w:rPr>
        <w:t>.</w:t>
      </w:r>
      <w:proofErr w:type="gramEnd"/>
    </w:p>
    <w:p w:rsidR="005907AE" w:rsidRPr="009433D8" w:rsidRDefault="005907AE" w:rsidP="000E7F02">
      <w:pPr>
        <w:spacing w:after="0" w:line="24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w:t>
      </w:r>
      <w:proofErr w:type="gramStart"/>
      <w:r w:rsidRPr="009433D8">
        <w:rPr>
          <w:rFonts w:ascii="Times New Roman" w:hAnsi="Times New Roman" w:cs="Times New Roman"/>
          <w:color w:val="auto"/>
          <w:sz w:val="28"/>
          <w:szCs w:val="28"/>
        </w:rPr>
        <w:t xml:space="preserve">обеспечение </w:t>
      </w:r>
      <w:r w:rsidR="00A513AA">
        <w:rPr>
          <w:rFonts w:ascii="Times New Roman" w:hAnsi="Times New Roman" w:cs="Times New Roman"/>
          <w:color w:val="auto"/>
          <w:sz w:val="28"/>
          <w:szCs w:val="28"/>
        </w:rPr>
        <w:t xml:space="preserve">обучающемуся </w:t>
      </w:r>
      <w:r w:rsidRPr="009433D8">
        <w:rPr>
          <w:rFonts w:ascii="Times New Roman" w:hAnsi="Times New Roman" w:cs="Times New Roman"/>
          <w:color w:val="auto"/>
          <w:sz w:val="28"/>
          <w:szCs w:val="28"/>
        </w:rPr>
        <w:t xml:space="preserve">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roofErr w:type="gramEnd"/>
    </w:p>
    <w:p w:rsidR="00565251" w:rsidRPr="00F03F14" w:rsidRDefault="00565251" w:rsidP="000E7F02">
      <w:pPr>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6307EC">
      <w:pPr>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При возникновении трудностей в освоении обучающимся с ЗПР содержания АООП НОО педагоги, осуществляющие психолого-педагогическое сопровождение, оперативно дополн</w:t>
      </w:r>
      <w:r w:rsidR="000E7F02">
        <w:rPr>
          <w:rFonts w:ascii="Times New Roman" w:hAnsi="Times New Roman" w:cs="Times New Roman"/>
          <w:sz w:val="28"/>
          <w:szCs w:val="28"/>
        </w:rPr>
        <w:t>яют</w:t>
      </w:r>
      <w:r w:rsidRPr="00F03F14">
        <w:rPr>
          <w:rFonts w:ascii="Times New Roman" w:hAnsi="Times New Roman" w:cs="Times New Roman"/>
          <w:sz w:val="28"/>
          <w:szCs w:val="28"/>
        </w:rPr>
        <w:t xml:space="preserve">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F03F14">
        <w:rPr>
          <w:rFonts w:ascii="Times New Roman" w:hAnsi="Times New Roman" w:cs="Times New Roman"/>
          <w:sz w:val="28"/>
          <w:szCs w:val="28"/>
        </w:rPr>
        <w:t>обучающийся</w:t>
      </w:r>
      <w:proofErr w:type="gramEnd"/>
      <w:r w:rsidRPr="00F03F14">
        <w:rPr>
          <w:rFonts w:ascii="Times New Roman" w:hAnsi="Times New Roman" w:cs="Times New Roman"/>
          <w:sz w:val="28"/>
          <w:szCs w:val="28"/>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6307EC">
      <w:pPr>
        <w:spacing w:after="0" w:line="24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6307EC">
      <w:pPr>
        <w:spacing w:after="0" w:line="24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w:t>
      </w:r>
      <w:r w:rsidR="006307EC">
        <w:rPr>
          <w:rFonts w:ascii="Times New Roman" w:hAnsi="Times New Roman"/>
          <w:sz w:val="28"/>
          <w:szCs w:val="28"/>
        </w:rPr>
        <w:t xml:space="preserve">МБОУ УСОШ № 2 им. Сергея </w:t>
      </w:r>
      <w:proofErr w:type="spellStart"/>
      <w:r w:rsidR="006307EC">
        <w:rPr>
          <w:rFonts w:ascii="Times New Roman" w:hAnsi="Times New Roman"/>
          <w:sz w:val="28"/>
          <w:szCs w:val="28"/>
        </w:rPr>
        <w:t>Ступакова</w:t>
      </w:r>
      <w:proofErr w:type="spellEnd"/>
      <w:r w:rsidRPr="00132C9E">
        <w:rPr>
          <w:rFonts w:ascii="Times New Roman" w:hAnsi="Times New Roman"/>
          <w:sz w:val="28"/>
          <w:szCs w:val="28"/>
        </w:rPr>
        <w:t xml:space="preserve">, обеспечивающее системное сопровождение обучающихся специалистами </w:t>
      </w:r>
      <w:r w:rsidR="00A513AA">
        <w:rPr>
          <w:rFonts w:ascii="Times New Roman" w:hAnsi="Times New Roman"/>
          <w:sz w:val="28"/>
          <w:szCs w:val="28"/>
        </w:rPr>
        <w:t>различного профиля</w:t>
      </w:r>
      <w:r>
        <w:rPr>
          <w:rFonts w:ascii="Times New Roman" w:hAnsi="Times New Roman"/>
          <w:sz w:val="28"/>
          <w:szCs w:val="28"/>
        </w:rPr>
        <w:t>;</w:t>
      </w:r>
    </w:p>
    <w:p w:rsidR="003571C7" w:rsidRPr="00132C9E" w:rsidRDefault="003571C7" w:rsidP="006307EC">
      <w:pPr>
        <w:keepNext/>
        <w:spacing w:after="0" w:line="24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sidR="006307EC">
        <w:rPr>
          <w:rFonts w:ascii="Times New Roman" w:hAnsi="Times New Roman"/>
          <w:sz w:val="28"/>
          <w:szCs w:val="28"/>
        </w:rPr>
        <w:t xml:space="preserve">МБОУ УСОШ № 2 им. Сергея </w:t>
      </w:r>
      <w:proofErr w:type="spellStart"/>
      <w:r w:rsidR="006307EC">
        <w:rPr>
          <w:rFonts w:ascii="Times New Roman" w:hAnsi="Times New Roman"/>
          <w:sz w:val="28"/>
          <w:szCs w:val="28"/>
        </w:rPr>
        <w:t>Ступакова</w:t>
      </w:r>
      <w:proofErr w:type="spellEnd"/>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Pr="00A513AA" w:rsidRDefault="00A513AA" w:rsidP="006307EC">
      <w:pPr>
        <w:spacing w:after="0" w:line="240" w:lineRule="auto"/>
        <w:ind w:firstLine="709"/>
        <w:jc w:val="both"/>
        <w:rPr>
          <w:rFonts w:ascii="Times New Roman" w:hAnsi="Times New Roman" w:cs="Times New Roman"/>
          <w:sz w:val="28"/>
          <w:szCs w:val="28"/>
        </w:rPr>
      </w:pPr>
      <w:r w:rsidRPr="00A513AA">
        <w:rPr>
          <w:rFonts w:ascii="Times New Roman" w:hAnsi="Times New Roman" w:cs="Times New Roman"/>
          <w:color w:val="000000"/>
          <w:sz w:val="28"/>
          <w:szCs w:val="28"/>
          <w:shd w:val="clear" w:color="auto" w:fill="FFFFFF"/>
        </w:rPr>
        <w:t xml:space="preserve">Психолого-педагогическое сопровождение </w:t>
      </w:r>
      <w:proofErr w:type="gramStart"/>
      <w:r w:rsidRPr="00A513AA">
        <w:rPr>
          <w:rFonts w:ascii="Times New Roman" w:hAnsi="Times New Roman" w:cs="Times New Roman"/>
          <w:color w:val="000000"/>
          <w:sz w:val="28"/>
          <w:szCs w:val="28"/>
          <w:shd w:val="clear" w:color="auto" w:fill="FFFFFF"/>
        </w:rPr>
        <w:t>обучающихся</w:t>
      </w:r>
      <w:proofErr w:type="gramEnd"/>
      <w:r w:rsidRPr="00A513AA">
        <w:rPr>
          <w:rFonts w:ascii="Times New Roman" w:hAnsi="Times New Roman" w:cs="Times New Roman"/>
          <w:color w:val="000000"/>
          <w:sz w:val="28"/>
          <w:szCs w:val="28"/>
          <w:shd w:val="clear" w:color="auto" w:fill="FFFFFF"/>
        </w:rPr>
        <w:t xml:space="preserve"> с ЗПР осуществляют специалисты: учитель-дефектолог, учитель-логопед, педагог-психолог, социальный педагог, педагог дополнительного образования, которые имеются в штате</w:t>
      </w:r>
      <w:r>
        <w:rPr>
          <w:rFonts w:ascii="Times New Roman" w:hAnsi="Times New Roman" w:cs="Times New Roman"/>
          <w:color w:val="000000"/>
          <w:sz w:val="28"/>
          <w:szCs w:val="28"/>
          <w:shd w:val="clear" w:color="auto" w:fill="FFFFFF"/>
        </w:rPr>
        <w:t xml:space="preserve"> </w:t>
      </w:r>
      <w:r>
        <w:rPr>
          <w:rFonts w:ascii="Times New Roman" w:hAnsi="Times New Roman"/>
          <w:sz w:val="28"/>
          <w:szCs w:val="28"/>
        </w:rPr>
        <w:t xml:space="preserve">МБОУ УСОШ № 2 им. Сергея </w:t>
      </w:r>
      <w:proofErr w:type="spellStart"/>
      <w:r>
        <w:rPr>
          <w:rFonts w:ascii="Times New Roman" w:hAnsi="Times New Roman"/>
          <w:sz w:val="28"/>
          <w:szCs w:val="28"/>
        </w:rPr>
        <w:t>Ступакова</w:t>
      </w:r>
      <w:proofErr w:type="spellEnd"/>
      <w:r w:rsidRPr="00A513AA">
        <w:rPr>
          <w:rFonts w:ascii="Times New Roman" w:hAnsi="Times New Roman" w:cs="Times New Roman"/>
          <w:color w:val="000000"/>
          <w:sz w:val="28"/>
          <w:szCs w:val="28"/>
          <w:shd w:val="clear" w:color="auto" w:fill="FFFFFF"/>
        </w:rPr>
        <w:t>.</w:t>
      </w:r>
      <w:r w:rsidRPr="00A513AA">
        <w:rPr>
          <w:rFonts w:ascii="Times New Roman" w:hAnsi="Times New Roman" w:cs="Times New Roman"/>
          <w:sz w:val="28"/>
          <w:szCs w:val="28"/>
        </w:rPr>
        <w:t xml:space="preserve"> </w:t>
      </w:r>
      <w:r w:rsidR="00F03F14" w:rsidRPr="00A513AA">
        <w:rPr>
          <w:rFonts w:ascii="Times New Roman" w:hAnsi="Times New Roman" w:cs="Times New Roman"/>
          <w:sz w:val="28"/>
          <w:szCs w:val="28"/>
        </w:rPr>
        <w:t>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6307EC">
      <w:pPr>
        <w:spacing w:after="0" w:line="24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 xml:space="preserve">Программа коррекционной работы </w:t>
      </w:r>
      <w:r w:rsidR="006307EC">
        <w:rPr>
          <w:rFonts w:ascii="Times New Roman" w:hAnsi="Times New Roman" w:cs="Times New Roman"/>
          <w:sz w:val="28"/>
          <w:szCs w:val="28"/>
        </w:rPr>
        <w:t>предусматривает</w:t>
      </w:r>
      <w:r w:rsidRPr="00A336DF">
        <w:rPr>
          <w:rFonts w:ascii="Times New Roman" w:hAnsi="Times New Roman" w:cs="Times New Roman"/>
          <w:sz w:val="28"/>
          <w:szCs w:val="28"/>
        </w:rPr>
        <w:t xml:space="preserve"> вариативные формы специального сопровождения </w:t>
      </w:r>
      <w:proofErr w:type="gramStart"/>
      <w:r w:rsidRPr="00A336DF">
        <w:rPr>
          <w:rFonts w:ascii="Times New Roman" w:hAnsi="Times New Roman" w:cs="Times New Roman"/>
          <w:sz w:val="28"/>
          <w:szCs w:val="28"/>
        </w:rPr>
        <w:t>обучающ</w:t>
      </w:r>
      <w:r>
        <w:rPr>
          <w:rFonts w:ascii="Times New Roman" w:hAnsi="Times New Roman" w:cs="Times New Roman"/>
          <w:sz w:val="28"/>
          <w:szCs w:val="28"/>
        </w:rPr>
        <w:t>ихся</w:t>
      </w:r>
      <w:proofErr w:type="gramEnd"/>
      <w:r>
        <w:rPr>
          <w:rFonts w:ascii="Times New Roman" w:hAnsi="Times New Roman" w:cs="Times New Roman"/>
          <w:sz w:val="28"/>
          <w:szCs w:val="28"/>
        </w:rPr>
        <w:t xml:space="preserve">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6307EC">
      <w:pPr>
        <w:tabs>
          <w:tab w:val="left" w:pos="0"/>
          <w:tab w:val="right" w:leader="dot" w:pos="9639"/>
        </w:tabs>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Программа коррекционной работы </w:t>
      </w:r>
      <w:r w:rsidR="006307EC">
        <w:rPr>
          <w:rFonts w:ascii="Times New Roman" w:hAnsi="Times New Roman" w:cs="Times New Roman"/>
          <w:sz w:val="28"/>
          <w:szCs w:val="28"/>
        </w:rPr>
        <w:t>содержит</w:t>
      </w:r>
      <w:r w:rsidRPr="00F03F14">
        <w:rPr>
          <w:rFonts w:ascii="Times New Roman" w:hAnsi="Times New Roman" w:cs="Times New Roman"/>
          <w:sz w:val="28"/>
          <w:szCs w:val="28"/>
        </w:rPr>
        <w:t>: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E00D89" w:rsidRDefault="00E00D89" w:rsidP="001B01F3">
      <w:pPr>
        <w:tabs>
          <w:tab w:val="left" w:pos="0"/>
          <w:tab w:val="right" w:leader="dot" w:pos="9639"/>
        </w:tabs>
        <w:spacing w:before="240" w:after="120" w:line="240" w:lineRule="auto"/>
        <w:jc w:val="center"/>
        <w:outlineLvl w:val="1"/>
        <w:rPr>
          <w:rFonts w:ascii="Times New Roman" w:hAnsi="Times New Roman" w:cs="Times New Roman"/>
          <w:b/>
          <w:color w:val="000000" w:themeColor="text1"/>
          <w:sz w:val="28"/>
          <w:szCs w:val="28"/>
        </w:rPr>
      </w:pPr>
      <w:bookmarkStart w:id="41" w:name="_Toc415833120"/>
    </w:p>
    <w:p w:rsidR="00E00D89" w:rsidRDefault="00E00D89" w:rsidP="001B01F3">
      <w:pPr>
        <w:tabs>
          <w:tab w:val="left" w:pos="0"/>
          <w:tab w:val="right" w:leader="dot" w:pos="9639"/>
        </w:tabs>
        <w:spacing w:before="240" w:after="120" w:line="240" w:lineRule="auto"/>
        <w:jc w:val="center"/>
        <w:outlineLvl w:val="1"/>
        <w:rPr>
          <w:rFonts w:ascii="Times New Roman" w:hAnsi="Times New Roman" w:cs="Times New Roman"/>
          <w:b/>
          <w:color w:val="000000" w:themeColor="text1"/>
          <w:sz w:val="28"/>
          <w:szCs w:val="28"/>
        </w:rPr>
      </w:pPr>
    </w:p>
    <w:p w:rsidR="00E76D89" w:rsidRDefault="00E76D89" w:rsidP="0079184B">
      <w:pPr>
        <w:tabs>
          <w:tab w:val="left" w:pos="0"/>
          <w:tab w:val="right" w:leader="dot" w:pos="9639"/>
        </w:tabs>
        <w:spacing w:before="240" w:after="120" w:line="240" w:lineRule="auto"/>
        <w:outlineLvl w:val="1"/>
        <w:rPr>
          <w:rFonts w:ascii="Times New Roman" w:hAnsi="Times New Roman" w:cs="Times New Roman"/>
          <w:b/>
          <w:color w:val="000000" w:themeColor="text1"/>
          <w:sz w:val="28"/>
          <w:szCs w:val="28"/>
        </w:rPr>
      </w:pPr>
    </w:p>
    <w:p w:rsidR="00E00D89" w:rsidRDefault="00E00D89" w:rsidP="001B01F3">
      <w:pPr>
        <w:tabs>
          <w:tab w:val="left" w:pos="0"/>
          <w:tab w:val="right" w:leader="dot" w:pos="9639"/>
        </w:tabs>
        <w:spacing w:before="240" w:after="120" w:line="240" w:lineRule="auto"/>
        <w:jc w:val="center"/>
        <w:outlineLvl w:val="1"/>
        <w:rPr>
          <w:rFonts w:ascii="Times New Roman" w:hAnsi="Times New Roman" w:cs="Times New Roman"/>
          <w:b/>
          <w:color w:val="000000" w:themeColor="text1"/>
          <w:sz w:val="28"/>
          <w:szCs w:val="28"/>
        </w:rPr>
      </w:pPr>
    </w:p>
    <w:p w:rsidR="008C23BA" w:rsidRDefault="00156537" w:rsidP="001B01F3">
      <w:pPr>
        <w:tabs>
          <w:tab w:val="left" w:pos="0"/>
          <w:tab w:val="right" w:leader="dot" w:pos="9639"/>
        </w:tabs>
        <w:spacing w:before="240" w:after="120" w:line="240" w:lineRule="auto"/>
        <w:jc w:val="center"/>
        <w:outlineLvl w:val="1"/>
        <w:rPr>
          <w:rFonts w:ascii="Times New Roman" w:hAnsi="Times New Roman" w:cs="Times New Roman"/>
          <w:b/>
          <w:color w:val="000000" w:themeColor="text1"/>
          <w:sz w:val="28"/>
          <w:szCs w:val="28"/>
        </w:rPr>
      </w:pPr>
      <w:r w:rsidRPr="00E00D89">
        <w:rPr>
          <w:rFonts w:ascii="Times New Roman" w:hAnsi="Times New Roman" w:cs="Times New Roman"/>
          <w:b/>
          <w:color w:val="000000" w:themeColor="text1"/>
          <w:sz w:val="28"/>
          <w:szCs w:val="28"/>
        </w:rPr>
        <w:lastRenderedPageBreak/>
        <w:t xml:space="preserve">2.3. </w:t>
      </w:r>
      <w:r w:rsidR="00F13801" w:rsidRPr="00E00D89">
        <w:rPr>
          <w:rFonts w:ascii="Times New Roman" w:hAnsi="Times New Roman" w:cs="Times New Roman"/>
          <w:b/>
          <w:color w:val="000000" w:themeColor="text1"/>
          <w:sz w:val="28"/>
          <w:szCs w:val="28"/>
        </w:rPr>
        <w:t>Организационный раздел</w:t>
      </w:r>
      <w:bookmarkEnd w:id="41"/>
      <w:r w:rsidR="008C23BA">
        <w:rPr>
          <w:rFonts w:ascii="Times New Roman" w:hAnsi="Times New Roman" w:cs="Times New Roman"/>
          <w:b/>
          <w:color w:val="000000" w:themeColor="text1"/>
          <w:sz w:val="28"/>
          <w:szCs w:val="28"/>
        </w:rPr>
        <w:t xml:space="preserve"> АООП НОО </w:t>
      </w:r>
    </w:p>
    <w:p w:rsidR="00156537" w:rsidRPr="00E00D89" w:rsidRDefault="008C23BA" w:rsidP="001B01F3">
      <w:pPr>
        <w:tabs>
          <w:tab w:val="left" w:pos="0"/>
          <w:tab w:val="right" w:leader="dot" w:pos="9639"/>
        </w:tabs>
        <w:spacing w:before="240" w:after="120" w:line="240" w:lineRule="auto"/>
        <w:jc w:val="center"/>
        <w:outlineLvl w:val="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для обучающихся с ЗПР (вариант 7.1)</w:t>
      </w:r>
    </w:p>
    <w:p w:rsidR="008C23BA" w:rsidRPr="00836E9A" w:rsidRDefault="00836E9A" w:rsidP="00836E9A">
      <w:pPr>
        <w:tabs>
          <w:tab w:val="left" w:pos="0"/>
          <w:tab w:val="right" w:leader="dot" w:pos="9639"/>
        </w:tabs>
        <w:spacing w:before="120" w:after="0" w:line="240" w:lineRule="auto"/>
        <w:ind w:firstLine="992"/>
        <w:jc w:val="both"/>
        <w:outlineLvl w:val="2"/>
        <w:rPr>
          <w:rFonts w:ascii="Times New Roman" w:hAnsi="Times New Roman" w:cs="Times New Roman"/>
          <w:b/>
          <w:color w:val="auto"/>
          <w:sz w:val="28"/>
          <w:szCs w:val="28"/>
        </w:rPr>
      </w:pPr>
      <w:bookmarkStart w:id="42" w:name="_Toc415833121"/>
      <w:r>
        <w:rPr>
          <w:rFonts w:ascii="Times New Roman" w:hAnsi="Times New Roman" w:cs="Times New Roman"/>
          <w:color w:val="000000"/>
          <w:sz w:val="28"/>
          <w:szCs w:val="28"/>
          <w:shd w:val="clear" w:color="auto" w:fill="FFFFFF"/>
        </w:rPr>
        <w:t>Р</w:t>
      </w:r>
      <w:r w:rsidR="00CD107B" w:rsidRPr="00836E9A">
        <w:rPr>
          <w:rFonts w:ascii="Times New Roman" w:hAnsi="Times New Roman" w:cs="Times New Roman"/>
          <w:color w:val="000000"/>
          <w:sz w:val="28"/>
          <w:szCs w:val="28"/>
          <w:shd w:val="clear" w:color="auto" w:fill="FFFFFF"/>
        </w:rPr>
        <w:t>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w:t>
      </w:r>
      <w:hyperlink r:id="rId10" w:anchor="SAd5nSUE715l" w:history="1">
        <w:r w:rsidR="00CD107B" w:rsidRPr="00836E9A">
          <w:rPr>
            <w:rStyle w:val="ac"/>
            <w:rFonts w:ascii="Times New Roman" w:hAnsi="Times New Roman" w:cs="Times New Roman"/>
            <w:color w:val="3C5F87"/>
            <w:sz w:val="28"/>
            <w:szCs w:val="28"/>
            <w:bdr w:val="none" w:sz="0" w:space="0" w:color="auto" w:frame="1"/>
            <w:shd w:val="clear" w:color="auto" w:fill="FFFFFF"/>
          </w:rPr>
          <w:t>ФГОС</w:t>
        </w:r>
      </w:hyperlink>
      <w:r>
        <w:rPr>
          <w:rFonts w:ascii="Times New Roman" w:hAnsi="Times New Roman" w:cs="Times New Roman"/>
          <w:color w:val="000000"/>
          <w:sz w:val="28"/>
          <w:szCs w:val="28"/>
          <w:shd w:val="clear" w:color="auto" w:fill="FFFFFF"/>
        </w:rPr>
        <w:t xml:space="preserve"> НОО, </w:t>
      </w:r>
      <w:r w:rsidR="00CD107B" w:rsidRPr="00836E9A">
        <w:rPr>
          <w:rFonts w:ascii="Times New Roman" w:hAnsi="Times New Roman" w:cs="Times New Roman"/>
          <w:color w:val="000000"/>
          <w:sz w:val="28"/>
          <w:szCs w:val="28"/>
          <w:shd w:val="clear" w:color="auto" w:fill="FFFFFF"/>
        </w:rPr>
        <w:t xml:space="preserve"> ФОП НОО</w:t>
      </w:r>
      <w:r>
        <w:rPr>
          <w:rFonts w:ascii="Times New Roman" w:hAnsi="Times New Roman" w:cs="Times New Roman"/>
          <w:color w:val="000000"/>
          <w:sz w:val="28"/>
          <w:szCs w:val="28"/>
          <w:shd w:val="clear" w:color="auto" w:fill="FFFFFF"/>
        </w:rPr>
        <w:t xml:space="preserve"> и федеральным рабочим программам учебных предметов</w:t>
      </w:r>
      <w:r w:rsidR="00CD107B" w:rsidRPr="00836E9A">
        <w:rPr>
          <w:rFonts w:ascii="Times New Roman" w:hAnsi="Times New Roman" w:cs="Times New Roman"/>
          <w:color w:val="000000"/>
          <w:sz w:val="28"/>
          <w:szCs w:val="28"/>
          <w:shd w:val="clear" w:color="auto" w:fill="FFFFFF"/>
        </w:rPr>
        <w:t>.</w:t>
      </w:r>
    </w:p>
    <w:p w:rsidR="008C23BA" w:rsidRDefault="008C23BA" w:rsidP="00836E9A">
      <w:pPr>
        <w:pStyle w:val="pboth"/>
        <w:shd w:val="clear" w:color="auto" w:fill="FFFFFF"/>
        <w:spacing w:before="0" w:beforeAutospacing="0" w:after="0" w:afterAutospacing="0"/>
        <w:ind w:firstLine="992"/>
        <w:jc w:val="both"/>
        <w:rPr>
          <w:color w:val="000000"/>
          <w:sz w:val="28"/>
          <w:szCs w:val="28"/>
        </w:rPr>
      </w:pPr>
      <w:r w:rsidRPr="008C23BA">
        <w:rPr>
          <w:color w:val="000000"/>
          <w:sz w:val="28"/>
          <w:szCs w:val="28"/>
        </w:rPr>
        <w:t>Обязательные предметные области и учебные предметы соответствуют положениям федерального учебного плана в ФОП НОО. Во внеурочную область учебного плана включаются коррекционно-развивающие занятия по программе коррекционной работы в объеме 5 часов в неделю на одного обучающегося с ЗПР (</w:t>
      </w:r>
      <w:hyperlink r:id="rId11" w:anchor="u8XlH56Z5Z1w" w:history="1">
        <w:r w:rsidRPr="008C23BA">
          <w:rPr>
            <w:rStyle w:val="ac"/>
            <w:color w:val="3C5F87"/>
            <w:sz w:val="28"/>
            <w:szCs w:val="28"/>
            <w:bdr w:val="none" w:sz="0" w:space="0" w:color="auto" w:frame="1"/>
          </w:rPr>
          <w:t>пункт 3.4.16</w:t>
        </w:r>
      </w:hyperlink>
      <w:r w:rsidRPr="008C23BA">
        <w:rPr>
          <w:color w:val="000000"/>
          <w:sz w:val="28"/>
          <w:szCs w:val="28"/>
        </w:rPr>
        <w:t> Санитарно-эпидемиологических требований).</w:t>
      </w:r>
      <w:bookmarkStart w:id="43" w:name="114882"/>
      <w:bookmarkEnd w:id="43"/>
    </w:p>
    <w:p w:rsidR="008C23BA" w:rsidRPr="008C23BA" w:rsidRDefault="008C23BA" w:rsidP="008C23BA">
      <w:pPr>
        <w:pStyle w:val="pboth"/>
        <w:shd w:val="clear" w:color="auto" w:fill="FFFFFF"/>
        <w:spacing w:before="0" w:beforeAutospacing="0" w:after="0" w:afterAutospacing="0" w:line="293" w:lineRule="atLeast"/>
        <w:ind w:firstLine="993"/>
        <w:jc w:val="both"/>
        <w:rPr>
          <w:color w:val="000000"/>
          <w:sz w:val="28"/>
          <w:szCs w:val="28"/>
        </w:rPr>
      </w:pPr>
      <w:r w:rsidRPr="008C23BA">
        <w:rPr>
          <w:color w:val="000000"/>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ФАОП НОО, и структурируются по сферам ресурсного обеспечения. </w:t>
      </w:r>
      <w:proofErr w:type="gramStart"/>
      <w:r w:rsidRPr="008C23BA">
        <w:rPr>
          <w:color w:val="000000"/>
          <w:sz w:val="28"/>
          <w:szCs w:val="28"/>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8C23BA" w:rsidRPr="008C23BA" w:rsidRDefault="008C23BA" w:rsidP="008C23BA">
      <w:pPr>
        <w:pStyle w:val="pboth"/>
        <w:shd w:val="clear" w:color="auto" w:fill="FFFFFF"/>
        <w:spacing w:before="0" w:beforeAutospacing="0" w:after="0" w:afterAutospacing="0" w:line="293" w:lineRule="atLeast"/>
        <w:ind w:firstLine="993"/>
        <w:jc w:val="both"/>
        <w:rPr>
          <w:color w:val="000000"/>
          <w:sz w:val="28"/>
          <w:szCs w:val="28"/>
        </w:rPr>
      </w:pPr>
      <w:bookmarkStart w:id="44" w:name="114883"/>
      <w:bookmarkEnd w:id="44"/>
      <w:proofErr w:type="gramStart"/>
      <w:r w:rsidRPr="008C23BA">
        <w:rPr>
          <w:color w:val="000000"/>
          <w:sz w:val="28"/>
          <w:szCs w:val="28"/>
        </w:rPr>
        <w:t xml:space="preserve">При реализации данной </w:t>
      </w:r>
      <w:r>
        <w:rPr>
          <w:color w:val="000000"/>
          <w:sz w:val="28"/>
          <w:szCs w:val="28"/>
        </w:rPr>
        <w:t>А</w:t>
      </w:r>
      <w:r w:rsidR="006C2A8F">
        <w:rPr>
          <w:color w:val="000000"/>
          <w:sz w:val="28"/>
          <w:szCs w:val="28"/>
        </w:rPr>
        <w:t>О</w:t>
      </w:r>
      <w:r>
        <w:rPr>
          <w:color w:val="000000"/>
          <w:sz w:val="28"/>
          <w:szCs w:val="28"/>
        </w:rPr>
        <w:t xml:space="preserve">ОП НОО для обучающихся с ЗПР </w:t>
      </w:r>
      <w:r w:rsidRPr="008C23BA">
        <w:rPr>
          <w:color w:val="000000"/>
          <w:sz w:val="28"/>
          <w:szCs w:val="28"/>
        </w:rPr>
        <w:t>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roofErr w:type="gramEnd"/>
    </w:p>
    <w:p w:rsidR="008C23BA" w:rsidRDefault="008C23BA" w:rsidP="00E83012">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45" w:name="114884"/>
      <w:bookmarkEnd w:id="45"/>
    </w:p>
    <w:p w:rsidR="004C22B0" w:rsidRDefault="004C22B0" w:rsidP="00E83012">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p>
    <w:p w:rsidR="004C22B0" w:rsidRDefault="004C22B0" w:rsidP="00E83012">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p>
    <w:p w:rsidR="00DA741E" w:rsidRDefault="00DA741E" w:rsidP="00DA741E">
      <w:pPr>
        <w:pStyle w:val="pboth"/>
        <w:spacing w:before="0" w:beforeAutospacing="0" w:after="0" w:afterAutospacing="0" w:line="293" w:lineRule="atLeast"/>
        <w:ind w:firstLine="993"/>
        <w:jc w:val="both"/>
        <w:rPr>
          <w:color w:val="000000"/>
          <w:sz w:val="28"/>
          <w:szCs w:val="28"/>
          <w:shd w:val="clear" w:color="auto" w:fill="FFFFFF"/>
        </w:rPr>
      </w:pPr>
      <w:r>
        <w:rPr>
          <w:b/>
          <w:color w:val="000000"/>
          <w:sz w:val="28"/>
          <w:szCs w:val="28"/>
          <w:shd w:val="clear" w:color="auto" w:fill="FFFFFF"/>
        </w:rPr>
        <w:t>Рабочая программа воспитания</w:t>
      </w:r>
      <w:r>
        <w:rPr>
          <w:color w:val="000000"/>
          <w:sz w:val="28"/>
          <w:szCs w:val="28"/>
          <w:shd w:val="clear" w:color="auto" w:fill="FFFFFF"/>
        </w:rPr>
        <w:t xml:space="preserve"> МБОУ УСОШ № 2 им. Сергея </w:t>
      </w:r>
      <w:proofErr w:type="spellStart"/>
      <w:r>
        <w:rPr>
          <w:color w:val="000000"/>
          <w:sz w:val="28"/>
          <w:szCs w:val="28"/>
          <w:shd w:val="clear" w:color="auto" w:fill="FFFFFF"/>
        </w:rPr>
        <w:t>Ступакова</w:t>
      </w:r>
      <w:proofErr w:type="spellEnd"/>
      <w:r>
        <w:rPr>
          <w:color w:val="000000"/>
          <w:sz w:val="28"/>
          <w:szCs w:val="28"/>
          <w:shd w:val="clear" w:color="auto" w:fill="FFFFFF"/>
        </w:rPr>
        <w:t xml:space="preserve"> полностью соответствует программе воспитания </w:t>
      </w:r>
      <w:proofErr w:type="gramStart"/>
      <w:r>
        <w:rPr>
          <w:color w:val="000000"/>
          <w:sz w:val="28"/>
          <w:szCs w:val="28"/>
          <w:shd w:val="clear" w:color="auto" w:fill="FFFFFF"/>
        </w:rPr>
        <w:t>обучающихся</w:t>
      </w:r>
      <w:proofErr w:type="gramEnd"/>
      <w:r>
        <w:rPr>
          <w:color w:val="000000"/>
          <w:sz w:val="28"/>
          <w:szCs w:val="28"/>
          <w:shd w:val="clear" w:color="auto" w:fill="FFFFFF"/>
        </w:rPr>
        <w:t xml:space="preserve"> с ОВЗ. </w:t>
      </w:r>
    </w:p>
    <w:p w:rsidR="00DA741E" w:rsidRDefault="00DA741E" w:rsidP="00DA741E">
      <w:pPr>
        <w:pStyle w:val="pboth"/>
        <w:spacing w:before="0" w:beforeAutospacing="0" w:after="0" w:afterAutospacing="0" w:line="293" w:lineRule="atLeast"/>
        <w:ind w:firstLine="993"/>
        <w:jc w:val="both"/>
        <w:rPr>
          <w:color w:val="000000"/>
          <w:sz w:val="28"/>
          <w:szCs w:val="28"/>
        </w:rPr>
      </w:pPr>
      <w:r>
        <w:rPr>
          <w:color w:val="000000"/>
          <w:sz w:val="28"/>
          <w:szCs w:val="28"/>
          <w:shd w:val="clear" w:color="auto" w:fill="FFFFFF"/>
        </w:rPr>
        <w:t>В приложении.</w:t>
      </w:r>
    </w:p>
    <w:p w:rsidR="008C23BA" w:rsidRDefault="008C23BA" w:rsidP="00E83012">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p>
    <w:p w:rsidR="008F6428" w:rsidRDefault="008F6428" w:rsidP="00E83012">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p>
    <w:p w:rsidR="008F6428" w:rsidRDefault="008F6428" w:rsidP="00E83012">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p>
    <w:p w:rsidR="008F6428" w:rsidRDefault="008F6428" w:rsidP="00E83012">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p>
    <w:p w:rsidR="008F6428" w:rsidRDefault="008F6428" w:rsidP="00E83012">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p>
    <w:p w:rsidR="008F6428" w:rsidRDefault="008F6428" w:rsidP="00E83012">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p>
    <w:p w:rsidR="008C23BA" w:rsidRDefault="008C23BA" w:rsidP="005A28E3">
      <w:pPr>
        <w:tabs>
          <w:tab w:val="left" w:pos="0"/>
          <w:tab w:val="right" w:leader="dot" w:pos="9639"/>
        </w:tabs>
        <w:spacing w:before="120" w:after="120" w:line="240" w:lineRule="auto"/>
        <w:outlineLvl w:val="2"/>
        <w:rPr>
          <w:rFonts w:ascii="Times New Roman" w:hAnsi="Times New Roman" w:cs="Times New Roman"/>
          <w:b/>
          <w:color w:val="auto"/>
          <w:sz w:val="28"/>
          <w:szCs w:val="28"/>
        </w:rPr>
      </w:pPr>
    </w:p>
    <w:p w:rsidR="005A28E3" w:rsidRDefault="005A28E3" w:rsidP="005A28E3">
      <w:pPr>
        <w:tabs>
          <w:tab w:val="left" w:pos="0"/>
          <w:tab w:val="right" w:leader="dot" w:pos="9639"/>
        </w:tabs>
        <w:spacing w:before="120" w:after="120" w:line="240" w:lineRule="auto"/>
        <w:outlineLvl w:val="2"/>
        <w:rPr>
          <w:rFonts w:ascii="Times New Roman" w:hAnsi="Times New Roman" w:cs="Times New Roman"/>
          <w:b/>
          <w:color w:val="auto"/>
          <w:sz w:val="28"/>
          <w:szCs w:val="28"/>
        </w:rPr>
      </w:pPr>
    </w:p>
    <w:p w:rsidR="008C23BA" w:rsidRDefault="008C23BA" w:rsidP="00E83012">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42"/>
    </w:p>
    <w:p w:rsidR="004D29C4" w:rsidRPr="004D29C4" w:rsidRDefault="004D29C4" w:rsidP="004D29C4">
      <w:pPr>
        <w:spacing w:after="0" w:line="240" w:lineRule="auto"/>
        <w:jc w:val="center"/>
        <w:rPr>
          <w:rFonts w:ascii="Times New Roman" w:hAnsi="Times New Roman" w:cs="Times New Roman"/>
          <w:b/>
          <w:sz w:val="28"/>
          <w:szCs w:val="28"/>
        </w:rPr>
      </w:pPr>
      <w:r w:rsidRPr="004D29C4">
        <w:rPr>
          <w:rFonts w:ascii="Times New Roman" w:hAnsi="Times New Roman" w:cs="Times New Roman"/>
          <w:b/>
          <w:sz w:val="28"/>
          <w:szCs w:val="28"/>
        </w:rPr>
        <w:t>Пояснительная записка</w:t>
      </w:r>
    </w:p>
    <w:p w:rsidR="004D29C4" w:rsidRPr="004D29C4" w:rsidRDefault="004D29C4" w:rsidP="004D29C4">
      <w:pPr>
        <w:spacing w:after="0" w:line="240" w:lineRule="auto"/>
        <w:jc w:val="center"/>
        <w:rPr>
          <w:rFonts w:ascii="Times New Roman" w:hAnsi="Times New Roman" w:cs="Times New Roman"/>
          <w:b/>
          <w:sz w:val="28"/>
          <w:szCs w:val="28"/>
        </w:rPr>
      </w:pPr>
      <w:r w:rsidRPr="004D29C4">
        <w:rPr>
          <w:rFonts w:ascii="Times New Roman" w:hAnsi="Times New Roman" w:cs="Times New Roman"/>
          <w:b/>
          <w:sz w:val="28"/>
          <w:szCs w:val="28"/>
        </w:rPr>
        <w:t>к учебному  плану по АООП НОО</w:t>
      </w:r>
    </w:p>
    <w:p w:rsidR="004D29C4" w:rsidRPr="004D29C4" w:rsidRDefault="004D29C4" w:rsidP="004D29C4">
      <w:pPr>
        <w:spacing w:after="0" w:line="240" w:lineRule="auto"/>
        <w:jc w:val="center"/>
        <w:rPr>
          <w:rFonts w:ascii="Times New Roman" w:hAnsi="Times New Roman" w:cs="Times New Roman"/>
          <w:b/>
          <w:sz w:val="28"/>
          <w:szCs w:val="28"/>
        </w:rPr>
      </w:pPr>
      <w:r w:rsidRPr="004D29C4">
        <w:rPr>
          <w:rFonts w:ascii="Times New Roman" w:hAnsi="Times New Roman" w:cs="Times New Roman"/>
          <w:b/>
          <w:sz w:val="28"/>
          <w:szCs w:val="28"/>
        </w:rPr>
        <w:t xml:space="preserve"> </w:t>
      </w:r>
      <w:r w:rsidR="00E00D89">
        <w:rPr>
          <w:rFonts w:ascii="Times New Roman" w:hAnsi="Times New Roman" w:cs="Times New Roman"/>
          <w:b/>
          <w:sz w:val="28"/>
          <w:szCs w:val="28"/>
        </w:rPr>
        <w:t>для обучающихся с ЗПР (вариант 7.1)</w:t>
      </w:r>
    </w:p>
    <w:p w:rsidR="005A28E3" w:rsidRPr="006E1004" w:rsidRDefault="005A28E3" w:rsidP="005A28E3">
      <w:pPr>
        <w:spacing w:after="0" w:line="240" w:lineRule="auto"/>
        <w:ind w:firstLine="567"/>
        <w:jc w:val="both"/>
        <w:rPr>
          <w:rStyle w:val="markedcontent"/>
          <w:rFonts w:asciiTheme="majorBidi" w:hAnsiTheme="majorBidi" w:cstheme="majorBidi"/>
          <w:sz w:val="28"/>
          <w:szCs w:val="28"/>
        </w:rPr>
      </w:pPr>
      <w:bookmarkStart w:id="46" w:name="bookmark2"/>
      <w:proofErr w:type="gramStart"/>
      <w:r w:rsidRPr="006E1004">
        <w:rPr>
          <w:rStyle w:val="markedcontent"/>
          <w:rFonts w:asciiTheme="majorBidi" w:hAnsiTheme="majorBidi" w:cstheme="majorBidi"/>
          <w:sz w:val="28"/>
          <w:szCs w:val="28"/>
        </w:rPr>
        <w:t>Учебный план начального общего образования</w:t>
      </w:r>
      <w:r w:rsidRPr="00BA255F">
        <w:rPr>
          <w:rStyle w:val="markedcontent"/>
          <w:rFonts w:asciiTheme="majorBidi" w:hAnsiTheme="majorBidi" w:cstheme="majorBidi"/>
          <w:sz w:val="28"/>
          <w:szCs w:val="28"/>
        </w:rPr>
        <w:t xml:space="preserve"> Муниципальное бюджетное общеобразовательное учреждение </w:t>
      </w:r>
      <w:proofErr w:type="spellStart"/>
      <w:r w:rsidRPr="00BA255F">
        <w:rPr>
          <w:rStyle w:val="markedcontent"/>
          <w:rFonts w:asciiTheme="majorBidi" w:hAnsiTheme="majorBidi" w:cstheme="majorBidi"/>
          <w:sz w:val="28"/>
          <w:szCs w:val="28"/>
        </w:rPr>
        <w:t>Удомельская</w:t>
      </w:r>
      <w:proofErr w:type="spellEnd"/>
      <w:r w:rsidRPr="00BA255F">
        <w:rPr>
          <w:rStyle w:val="markedcontent"/>
          <w:rFonts w:asciiTheme="majorBidi" w:hAnsiTheme="majorBidi" w:cstheme="majorBidi"/>
          <w:sz w:val="28"/>
          <w:szCs w:val="28"/>
        </w:rPr>
        <w:t xml:space="preserve"> средняя общеобразовательная школа № 2 им. Сергея </w:t>
      </w:r>
      <w:proofErr w:type="spellStart"/>
      <w:r w:rsidRPr="00BA255F">
        <w:rPr>
          <w:rStyle w:val="markedcontent"/>
          <w:rFonts w:asciiTheme="majorBidi" w:hAnsiTheme="majorBidi" w:cstheme="majorBidi"/>
          <w:sz w:val="28"/>
          <w:szCs w:val="28"/>
        </w:rPr>
        <w:t>Ступакова</w:t>
      </w:r>
      <w:proofErr w:type="spellEnd"/>
      <w:r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(далее - учебный план) для 1-4 классов, реализующих </w:t>
      </w:r>
      <w:r>
        <w:rPr>
          <w:rStyle w:val="markedcontent"/>
          <w:rFonts w:asciiTheme="majorBidi" w:hAnsiTheme="majorBidi" w:cstheme="majorBidi"/>
          <w:sz w:val="28"/>
          <w:szCs w:val="28"/>
        </w:rPr>
        <w:t>АООП НОО</w:t>
      </w:r>
      <w:r w:rsidRPr="006E1004">
        <w:rPr>
          <w:rStyle w:val="markedcontent"/>
          <w:rFonts w:asciiTheme="majorBidi" w:hAnsiTheme="majorBidi" w:cstheme="majorBidi"/>
          <w:sz w:val="28"/>
          <w:szCs w:val="28"/>
        </w:rPr>
        <w:t>,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r>
        <w:rPr>
          <w:rStyle w:val="markedcontent"/>
          <w:rFonts w:asciiTheme="majorBidi" w:hAnsiTheme="majorBidi" w:cstheme="majorBidi"/>
          <w:sz w:val="28"/>
          <w:szCs w:val="28"/>
        </w:rPr>
        <w:t xml:space="preserve"> ФУП НОО, </w:t>
      </w:r>
      <w:r w:rsidRPr="006E1004">
        <w:rPr>
          <w:rStyle w:val="markedcontent"/>
          <w:rFonts w:asciiTheme="majorBidi" w:hAnsiTheme="majorBidi" w:cstheme="majorBidi"/>
          <w:sz w:val="28"/>
          <w:szCs w:val="28"/>
        </w:rPr>
        <w:t>фиксирует общий объём нагрузки, максимальный объём аудиторной нагрузки обучающихся, состав и структуру</w:t>
      </w:r>
      <w:proofErr w:type="gramEnd"/>
      <w:r w:rsidRPr="006E1004">
        <w:rPr>
          <w:rStyle w:val="markedcontent"/>
          <w:rFonts w:asciiTheme="majorBidi" w:hAnsiTheme="majorBidi" w:cstheme="majorBidi"/>
          <w:sz w:val="28"/>
          <w:szCs w:val="28"/>
        </w:rPr>
        <w:t xml:space="preserve"> предметных областей, распределяет учебное время, отводимое на их освоение по классам и учебным предметам.</w:t>
      </w:r>
    </w:p>
    <w:p w:rsidR="005A28E3" w:rsidRPr="006E1004" w:rsidRDefault="005A28E3" w:rsidP="005A28E3">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является частью образовательной программы </w:t>
      </w:r>
      <w:r w:rsidRPr="00BA255F">
        <w:rPr>
          <w:rStyle w:val="markedcontent"/>
          <w:rFonts w:asciiTheme="majorBidi" w:hAnsiTheme="majorBidi" w:cstheme="majorBidi"/>
          <w:sz w:val="28"/>
          <w:szCs w:val="28"/>
        </w:rPr>
        <w:t xml:space="preserve">Муниципальное бюджетное общеобразовательное учреждение </w:t>
      </w:r>
      <w:proofErr w:type="spellStart"/>
      <w:r w:rsidRPr="00BA255F">
        <w:rPr>
          <w:rStyle w:val="markedcontent"/>
          <w:rFonts w:asciiTheme="majorBidi" w:hAnsiTheme="majorBidi" w:cstheme="majorBidi"/>
          <w:sz w:val="28"/>
          <w:szCs w:val="28"/>
        </w:rPr>
        <w:t>Удомельская</w:t>
      </w:r>
      <w:proofErr w:type="spellEnd"/>
      <w:r w:rsidRPr="00BA255F">
        <w:rPr>
          <w:rStyle w:val="markedcontent"/>
          <w:rFonts w:asciiTheme="majorBidi" w:hAnsiTheme="majorBidi" w:cstheme="majorBidi"/>
          <w:sz w:val="28"/>
          <w:szCs w:val="28"/>
        </w:rPr>
        <w:t xml:space="preserve"> средняя общеобразовательная школа № 2 им. Сергея </w:t>
      </w:r>
      <w:proofErr w:type="spellStart"/>
      <w:r w:rsidRPr="00BA255F">
        <w:rPr>
          <w:rStyle w:val="markedcontent"/>
          <w:rFonts w:asciiTheme="majorBidi" w:hAnsiTheme="majorBidi" w:cstheme="majorBidi"/>
          <w:sz w:val="28"/>
          <w:szCs w:val="28"/>
        </w:rPr>
        <w:t>Ступакова</w:t>
      </w:r>
      <w:proofErr w:type="spellEnd"/>
      <w:r w:rsidRPr="006E1004">
        <w:rPr>
          <w:rStyle w:val="markedcontent"/>
          <w:rFonts w:asciiTheme="majorBidi" w:hAnsiTheme="majorBidi" w:cstheme="majorBidi"/>
          <w:sz w:val="28"/>
          <w:szCs w:val="28"/>
        </w:rPr>
        <w:t xml:space="preserve">, разработанной в соответствии с ФГОС начального 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программ</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5A28E3" w:rsidRPr="006E1004" w:rsidRDefault="005A28E3" w:rsidP="005A28E3">
      <w:pPr>
        <w:spacing w:after="0" w:line="240"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Pr="00BA255F">
        <w:rPr>
          <w:rStyle w:val="markedcontent"/>
          <w:rFonts w:asciiTheme="majorBidi" w:hAnsiTheme="majorBidi" w:cstheme="majorBidi"/>
          <w:sz w:val="28"/>
          <w:szCs w:val="28"/>
        </w:rPr>
        <w:t xml:space="preserve">Муниципальное бюджетное общеобразовательное учреждение </w:t>
      </w:r>
      <w:proofErr w:type="spellStart"/>
      <w:r w:rsidRPr="00BA255F">
        <w:rPr>
          <w:rStyle w:val="markedcontent"/>
          <w:rFonts w:asciiTheme="majorBidi" w:hAnsiTheme="majorBidi" w:cstheme="majorBidi"/>
          <w:sz w:val="28"/>
          <w:szCs w:val="28"/>
        </w:rPr>
        <w:t>Удомельская</w:t>
      </w:r>
      <w:proofErr w:type="spellEnd"/>
      <w:r w:rsidRPr="00BA255F">
        <w:rPr>
          <w:rStyle w:val="markedcontent"/>
          <w:rFonts w:asciiTheme="majorBidi" w:hAnsiTheme="majorBidi" w:cstheme="majorBidi"/>
          <w:sz w:val="28"/>
          <w:szCs w:val="28"/>
        </w:rPr>
        <w:t xml:space="preserve"> средняя общеобразовательная школа № 2 им. Сергея </w:t>
      </w:r>
      <w:proofErr w:type="spellStart"/>
      <w:r w:rsidRPr="00BA255F">
        <w:rPr>
          <w:rStyle w:val="markedcontent"/>
          <w:rFonts w:asciiTheme="majorBidi" w:hAnsiTheme="majorBidi" w:cstheme="majorBidi"/>
          <w:sz w:val="28"/>
          <w:szCs w:val="28"/>
        </w:rPr>
        <w:t>Ступакова</w:t>
      </w:r>
      <w:proofErr w:type="spellEnd"/>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Pr="00BA255F">
        <w:rPr>
          <w:rStyle w:val="markedcontent"/>
          <w:rFonts w:asciiTheme="majorBidi" w:hAnsiTheme="majorBidi" w:cstheme="majorBidi"/>
          <w:sz w:val="28"/>
          <w:szCs w:val="28"/>
        </w:rPr>
        <w:t xml:space="preserve"> </w:t>
      </w:r>
      <w:r w:rsidRPr="00BA255F">
        <w:rPr>
          <w:rFonts w:asciiTheme="majorBidi" w:hAnsiTheme="majorBidi" w:cstheme="majorBidi"/>
          <w:sz w:val="28"/>
          <w:szCs w:val="28"/>
        </w:rPr>
        <w:t>01.09.2023</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Pr="00BA255F">
        <w:rPr>
          <w:rFonts w:asciiTheme="majorBidi" w:hAnsiTheme="majorBidi" w:cstheme="majorBidi"/>
          <w:sz w:val="28"/>
          <w:szCs w:val="28"/>
        </w:rPr>
        <w:t>24.05.2024</w:t>
      </w:r>
      <w:r w:rsidRPr="006E1004">
        <w:rPr>
          <w:rFonts w:asciiTheme="majorBidi" w:hAnsiTheme="majorBidi" w:cstheme="majorBidi"/>
          <w:sz w:val="28"/>
          <w:szCs w:val="28"/>
        </w:rPr>
        <w:t xml:space="preserve">. </w:t>
      </w:r>
    </w:p>
    <w:p w:rsidR="005A28E3" w:rsidRPr="006E1004" w:rsidRDefault="005A28E3" w:rsidP="005A28E3">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Продолжительность учебного года в 1 классе - 33 учебные недели во 2-4 классах – 34 учебных недели. </w:t>
      </w:r>
    </w:p>
    <w:p w:rsidR="005A28E3" w:rsidRPr="006E1004" w:rsidRDefault="005A28E3" w:rsidP="005A28E3">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в 1 классе - 21 час, во 2 – 4 классах – 23 часа.</w:t>
      </w:r>
    </w:p>
    <w:p w:rsidR="005A28E3" w:rsidRPr="006E1004" w:rsidRDefault="005A28E3" w:rsidP="005A28E3">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543E2" w:rsidRPr="001543E2" w:rsidRDefault="001543E2" w:rsidP="001543E2">
      <w:pPr>
        <w:pStyle w:val="af2"/>
        <w:numPr>
          <w:ilvl w:val="0"/>
          <w:numId w:val="46"/>
        </w:numPr>
        <w:spacing w:after="160" w:line="276" w:lineRule="auto"/>
        <w:jc w:val="both"/>
        <w:rPr>
          <w:rStyle w:val="markedcontent"/>
          <w:rFonts w:asciiTheme="majorBidi" w:hAnsiTheme="majorBidi" w:cstheme="majorBidi"/>
          <w:sz w:val="22"/>
          <w:szCs w:val="22"/>
        </w:rPr>
      </w:pPr>
      <w:r w:rsidRPr="001543E2">
        <w:rPr>
          <w:rStyle w:val="markedcontent"/>
          <w:rFonts w:asciiTheme="majorBidi" w:hAnsiTheme="majorBidi" w:cstheme="majorBidi"/>
          <w:sz w:val="22"/>
          <w:szCs w:val="22"/>
        </w:rPr>
        <w:t>для обучающихся 1-х классов - не превышает 4 уроков и один раз в неделю -5 уроков.</w:t>
      </w:r>
    </w:p>
    <w:p w:rsidR="001543E2" w:rsidRPr="001543E2" w:rsidRDefault="001543E2" w:rsidP="001543E2">
      <w:pPr>
        <w:pStyle w:val="af2"/>
        <w:numPr>
          <w:ilvl w:val="0"/>
          <w:numId w:val="46"/>
        </w:numPr>
        <w:spacing w:after="160" w:line="276" w:lineRule="auto"/>
        <w:jc w:val="both"/>
        <w:rPr>
          <w:rStyle w:val="markedcontent"/>
          <w:rFonts w:asciiTheme="majorBidi" w:hAnsiTheme="majorBidi" w:cstheme="majorBidi"/>
          <w:sz w:val="22"/>
          <w:szCs w:val="22"/>
        </w:rPr>
      </w:pPr>
      <w:r w:rsidRPr="001543E2">
        <w:rPr>
          <w:rStyle w:val="markedcontent"/>
          <w:rFonts w:asciiTheme="majorBidi" w:hAnsiTheme="majorBidi" w:cstheme="majorBidi"/>
          <w:sz w:val="22"/>
          <w:szCs w:val="22"/>
        </w:rPr>
        <w:t>для обучающихся 2-4 классов - не более 5 уроков.</w:t>
      </w:r>
    </w:p>
    <w:p w:rsidR="005A28E3" w:rsidRPr="006E1004" w:rsidRDefault="005A28E3" w:rsidP="005A28E3">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5A28E3" w:rsidRPr="006E1004" w:rsidRDefault="005A28E3" w:rsidP="005A28E3">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BA255F">
        <w:rPr>
          <w:rFonts w:asciiTheme="majorBidi" w:hAnsiTheme="majorBidi" w:cstheme="majorBidi"/>
          <w:sz w:val="28"/>
          <w:szCs w:val="28"/>
        </w:rPr>
        <w:t>45</w:t>
      </w:r>
      <w:r w:rsidRPr="006E1004">
        <w:rPr>
          <w:rStyle w:val="markedcontent"/>
          <w:rFonts w:asciiTheme="majorBidi" w:hAnsiTheme="majorBidi" w:cstheme="majorBidi"/>
          <w:sz w:val="28"/>
          <w:szCs w:val="28"/>
        </w:rPr>
        <w:t xml:space="preserve"> минут, за исключением 1 класса.</w:t>
      </w:r>
    </w:p>
    <w:p w:rsidR="005A28E3" w:rsidRPr="006E1004" w:rsidRDefault="005A28E3" w:rsidP="005A28E3">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rsidR="005A28E3" w:rsidRPr="001543E2" w:rsidRDefault="005A28E3" w:rsidP="001543E2">
      <w:pPr>
        <w:pStyle w:val="af2"/>
        <w:numPr>
          <w:ilvl w:val="0"/>
          <w:numId w:val="45"/>
        </w:numPr>
        <w:spacing w:line="240" w:lineRule="auto"/>
        <w:ind w:left="851" w:hanging="425"/>
        <w:jc w:val="both"/>
        <w:rPr>
          <w:rStyle w:val="markedcontent"/>
          <w:rFonts w:asciiTheme="majorBidi" w:hAnsiTheme="majorBidi" w:cstheme="majorBidi"/>
          <w:sz w:val="22"/>
          <w:szCs w:val="22"/>
        </w:rPr>
      </w:pPr>
      <w:r w:rsidRPr="001543E2">
        <w:rPr>
          <w:rStyle w:val="markedcontent"/>
          <w:rFonts w:asciiTheme="majorBidi" w:hAnsiTheme="majorBidi" w:cstheme="majorBidi"/>
          <w:sz w:val="22"/>
          <w:szCs w:val="22"/>
        </w:rPr>
        <w:t>учебные занятия проводятся по 5-дневной учебной неделе и только в первую смену;</w:t>
      </w:r>
    </w:p>
    <w:p w:rsidR="005A28E3" w:rsidRPr="001543E2" w:rsidRDefault="005A28E3" w:rsidP="001543E2">
      <w:pPr>
        <w:pStyle w:val="af2"/>
        <w:numPr>
          <w:ilvl w:val="0"/>
          <w:numId w:val="45"/>
        </w:numPr>
        <w:spacing w:line="240" w:lineRule="auto"/>
        <w:ind w:left="851" w:hanging="425"/>
        <w:jc w:val="both"/>
        <w:rPr>
          <w:rStyle w:val="markedcontent"/>
          <w:rFonts w:asciiTheme="majorBidi" w:hAnsiTheme="majorBidi" w:cstheme="majorBidi"/>
          <w:sz w:val="22"/>
          <w:szCs w:val="22"/>
        </w:rPr>
      </w:pPr>
      <w:r w:rsidRPr="001543E2">
        <w:rPr>
          <w:rStyle w:val="markedcontent"/>
          <w:rFonts w:asciiTheme="majorBidi" w:hAnsiTheme="majorBidi" w:cstheme="majorBidi"/>
          <w:sz w:val="22"/>
          <w:szCs w:val="22"/>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5A28E3" w:rsidRPr="001543E2" w:rsidRDefault="005A28E3" w:rsidP="001543E2">
      <w:pPr>
        <w:pStyle w:val="af2"/>
        <w:numPr>
          <w:ilvl w:val="0"/>
          <w:numId w:val="45"/>
        </w:numPr>
        <w:spacing w:line="240" w:lineRule="auto"/>
        <w:ind w:left="851" w:hanging="425"/>
        <w:jc w:val="both"/>
        <w:rPr>
          <w:rStyle w:val="markedcontent"/>
          <w:rFonts w:asciiTheme="majorBidi" w:hAnsiTheme="majorBidi" w:cstheme="majorBidi"/>
          <w:sz w:val="22"/>
          <w:szCs w:val="22"/>
        </w:rPr>
      </w:pPr>
      <w:r w:rsidRPr="001543E2">
        <w:rPr>
          <w:rStyle w:val="markedcontent"/>
          <w:rFonts w:asciiTheme="majorBidi" w:hAnsiTheme="majorBidi" w:cstheme="majorBidi"/>
          <w:sz w:val="22"/>
          <w:szCs w:val="22"/>
        </w:rPr>
        <w:t>Продолжительность выполнения домашних заданий составляет во 2-3 классах - 1,5 ч., в 4 классах - 2 ч.</w:t>
      </w:r>
    </w:p>
    <w:p w:rsidR="005A28E3" w:rsidRPr="006E1004" w:rsidRDefault="005A28E3" w:rsidP="005A28E3">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5A28E3" w:rsidRPr="006E1004" w:rsidRDefault="005A28E3" w:rsidP="005A28E3">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для учащихся 2-4 классов проводятся по</w:t>
      </w:r>
      <w:r w:rsidRPr="00BA255F">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5-</w:t>
      </w:r>
      <w:r>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rsidR="005A28E3" w:rsidRPr="006E1004" w:rsidRDefault="005A28E3" w:rsidP="005A28E3">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5A28E3" w:rsidRPr="006E1004" w:rsidRDefault="005A28E3" w:rsidP="005A28E3">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5A28E3" w:rsidRPr="008E0553" w:rsidRDefault="005A28E3" w:rsidP="001543E2">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Pr="00BA255F">
        <w:rPr>
          <w:rStyle w:val="markedcontent"/>
          <w:rFonts w:asciiTheme="majorBidi" w:hAnsiTheme="majorBidi" w:cstheme="majorBidi"/>
          <w:sz w:val="28"/>
          <w:szCs w:val="28"/>
        </w:rPr>
        <w:t xml:space="preserve">Муниципальное бюджетное общеобразовательное учреждение </w:t>
      </w:r>
      <w:proofErr w:type="spellStart"/>
      <w:r w:rsidRPr="00BA255F">
        <w:rPr>
          <w:rStyle w:val="markedcontent"/>
          <w:rFonts w:asciiTheme="majorBidi" w:hAnsiTheme="majorBidi" w:cstheme="majorBidi"/>
          <w:sz w:val="28"/>
          <w:szCs w:val="28"/>
        </w:rPr>
        <w:t>Удомельская</w:t>
      </w:r>
      <w:proofErr w:type="spellEnd"/>
      <w:r w:rsidRPr="00BA255F">
        <w:rPr>
          <w:rStyle w:val="markedcontent"/>
          <w:rFonts w:asciiTheme="majorBidi" w:hAnsiTheme="majorBidi" w:cstheme="majorBidi"/>
          <w:sz w:val="28"/>
          <w:szCs w:val="28"/>
        </w:rPr>
        <w:t xml:space="preserve"> средняя общеобразовательная школа № 2 им. Сергея </w:t>
      </w:r>
      <w:proofErr w:type="spellStart"/>
      <w:r w:rsidRPr="00BA255F">
        <w:rPr>
          <w:rStyle w:val="markedcontent"/>
          <w:rFonts w:asciiTheme="majorBidi" w:hAnsiTheme="majorBidi" w:cstheme="majorBidi"/>
          <w:sz w:val="28"/>
          <w:szCs w:val="28"/>
        </w:rPr>
        <w:t>Ступакова</w:t>
      </w:r>
      <w:proofErr w:type="spellEnd"/>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языком 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rsidR="005A28E3" w:rsidRPr="00BA255F" w:rsidRDefault="005A28E3" w:rsidP="005A28E3">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sidRPr="00BA255F">
        <w:rPr>
          <w:rStyle w:val="markedcontent"/>
          <w:rFonts w:asciiTheme="majorBidi" w:hAnsiTheme="majorBidi" w:cstheme="majorBidi"/>
          <w:sz w:val="28"/>
          <w:szCs w:val="28"/>
        </w:rPr>
        <w:t>.</w:t>
      </w:r>
    </w:p>
    <w:p w:rsidR="005A28E3" w:rsidRPr="00BA255F" w:rsidRDefault="005A28E3" w:rsidP="005A28E3">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Pr>
          <w:rStyle w:val="markedcontent"/>
          <w:rFonts w:asciiTheme="majorBidi" w:hAnsiTheme="majorBidi" w:cstheme="majorBidi"/>
          <w:sz w:val="28"/>
          <w:szCs w:val="28"/>
        </w:rPr>
        <w:t xml:space="preserve">предметов </w:t>
      </w:r>
      <w:r w:rsidRPr="006E1004">
        <w:rPr>
          <w:rStyle w:val="markedcontent"/>
          <w:rFonts w:asciiTheme="majorBidi" w:hAnsiTheme="majorBidi" w:cstheme="majorBidi"/>
        </w:rPr>
        <w:t xml:space="preserve"> </w:t>
      </w:r>
      <w:r w:rsidRPr="006E1004">
        <w:rPr>
          <w:rStyle w:val="markedcontent"/>
          <w:rFonts w:asciiTheme="majorBidi" w:hAnsiTheme="majorBidi" w:cstheme="majorBidi"/>
          <w:sz w:val="28"/>
          <w:szCs w:val="28"/>
        </w:rPr>
        <w:t>осуществляется деление учащихся на подгруппы</w:t>
      </w:r>
      <w:r w:rsidRPr="00BA255F">
        <w:rPr>
          <w:rStyle w:val="markedcontent"/>
          <w:rFonts w:asciiTheme="majorBidi" w:hAnsiTheme="majorBidi" w:cstheme="majorBidi"/>
          <w:sz w:val="28"/>
          <w:szCs w:val="28"/>
        </w:rPr>
        <w:t>.</w:t>
      </w:r>
    </w:p>
    <w:p w:rsidR="005A28E3" w:rsidRPr="006E1004" w:rsidRDefault="005A28E3" w:rsidP="005A28E3">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 аттестация – процедура, проводимая с целью оценки качества освоения </w:t>
      </w:r>
      <w:proofErr w:type="gramStart"/>
      <w:r w:rsidRPr="006E1004">
        <w:rPr>
          <w:rStyle w:val="markedcontent"/>
          <w:rFonts w:asciiTheme="majorBidi" w:hAnsiTheme="majorBidi" w:cstheme="majorBidi"/>
          <w:sz w:val="28"/>
          <w:szCs w:val="28"/>
        </w:rPr>
        <w:t>обучающимися</w:t>
      </w:r>
      <w:proofErr w:type="gramEnd"/>
      <w:r w:rsidRPr="006E1004">
        <w:rPr>
          <w:rStyle w:val="markedcontent"/>
          <w:rFonts w:asciiTheme="majorBidi" w:hAnsiTheme="majorBidi" w:cstheme="majorBidi"/>
          <w:sz w:val="28"/>
          <w:szCs w:val="28"/>
        </w:rPr>
        <w:t xml:space="preserve"> части содержания (четвертное оценивание) или всего объема учебной дисциплины за учебный год (годовое оценивание).</w:t>
      </w:r>
    </w:p>
    <w:p w:rsidR="005A28E3" w:rsidRPr="006E1004" w:rsidRDefault="005A28E3" w:rsidP="005A28E3">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Промежуточная/годовая аттестация </w:t>
      </w:r>
      <w:proofErr w:type="gramStart"/>
      <w:r w:rsidRPr="006E1004">
        <w:rPr>
          <w:rStyle w:val="markedcontent"/>
          <w:rFonts w:asciiTheme="majorBidi" w:hAnsiTheme="majorBidi" w:cstheme="majorBidi"/>
          <w:sz w:val="28"/>
          <w:szCs w:val="28"/>
        </w:rPr>
        <w:t>обучающихся</w:t>
      </w:r>
      <w:proofErr w:type="gramEnd"/>
      <w:r w:rsidRPr="006E1004">
        <w:rPr>
          <w:rStyle w:val="markedcontent"/>
          <w:rFonts w:asciiTheme="majorBidi" w:hAnsiTheme="majorBidi" w:cstheme="majorBidi"/>
          <w:sz w:val="28"/>
          <w:szCs w:val="28"/>
        </w:rPr>
        <w:t xml:space="preserve"> за четверть осуществляется в соответствии с календарным учебным графиком.</w:t>
      </w:r>
    </w:p>
    <w:p w:rsidR="005A28E3" w:rsidRPr="006E1004" w:rsidRDefault="005A28E3" w:rsidP="005A28E3">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w:t>
      </w:r>
      <w:r w:rsidRPr="006E1004">
        <w:rPr>
          <w:rStyle w:val="markedcontent"/>
          <w:rFonts w:asciiTheme="majorBidi" w:hAnsiTheme="majorBidi" w:cstheme="majorBidi"/>
          <w:sz w:val="28"/>
          <w:szCs w:val="28"/>
        </w:rPr>
        <w:lastRenderedPageBreak/>
        <w:t xml:space="preserve">отношений, являются </w:t>
      </w:r>
      <w:proofErr w:type="spellStart"/>
      <w:r w:rsidRPr="006E1004">
        <w:rPr>
          <w:rStyle w:val="markedcontent"/>
          <w:rFonts w:asciiTheme="majorBidi" w:hAnsiTheme="majorBidi" w:cstheme="majorBidi"/>
          <w:sz w:val="28"/>
          <w:szCs w:val="28"/>
        </w:rPr>
        <w:t>безотметочными</w:t>
      </w:r>
      <w:proofErr w:type="spellEnd"/>
      <w:r w:rsidRPr="006E1004">
        <w:rPr>
          <w:rStyle w:val="markedcontent"/>
          <w:rFonts w:asciiTheme="majorBidi" w:hAnsiTheme="majorBidi" w:cstheme="majorBidi"/>
          <w:sz w:val="28"/>
          <w:szCs w:val="28"/>
        </w:rPr>
        <w:t xml:space="preserve"> и оцениваются «зачет» или «незачет» по итогам четверти. </w:t>
      </w:r>
    </w:p>
    <w:p w:rsidR="005A28E3" w:rsidRPr="006E1004" w:rsidRDefault="005A28E3" w:rsidP="005A28E3">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w:t>
      </w:r>
      <w:proofErr w:type="gramStart"/>
      <w:r w:rsidRPr="006E1004">
        <w:rPr>
          <w:rStyle w:val="markedcontent"/>
          <w:rFonts w:asciiTheme="majorBidi" w:hAnsiTheme="majorBidi" w:cstheme="majorBidi"/>
          <w:sz w:val="28"/>
          <w:szCs w:val="28"/>
        </w:rPr>
        <w:t>аттестации</w:t>
      </w:r>
      <w:proofErr w:type="gramEnd"/>
      <w:r w:rsidRPr="006E1004">
        <w:rPr>
          <w:rStyle w:val="markedcontent"/>
          <w:rFonts w:asciiTheme="majorBidi" w:hAnsiTheme="majorBidi" w:cstheme="majorBidi"/>
          <w:sz w:val="28"/>
          <w:szCs w:val="28"/>
        </w:rPr>
        <w:t xml:space="preserve"> обучающихся </w:t>
      </w:r>
      <w:r w:rsidRPr="00BA255F">
        <w:rPr>
          <w:rStyle w:val="markedcontent"/>
          <w:rFonts w:asciiTheme="majorBidi" w:hAnsiTheme="majorBidi" w:cstheme="majorBidi"/>
          <w:sz w:val="28"/>
          <w:szCs w:val="28"/>
        </w:rPr>
        <w:t xml:space="preserve">Муниципальное бюджетное общеобразовательное учреждение </w:t>
      </w:r>
      <w:proofErr w:type="spellStart"/>
      <w:r w:rsidRPr="00BA255F">
        <w:rPr>
          <w:rStyle w:val="markedcontent"/>
          <w:rFonts w:asciiTheme="majorBidi" w:hAnsiTheme="majorBidi" w:cstheme="majorBidi"/>
          <w:sz w:val="28"/>
          <w:szCs w:val="28"/>
        </w:rPr>
        <w:t>Удомельская</w:t>
      </w:r>
      <w:proofErr w:type="spellEnd"/>
      <w:r w:rsidRPr="00BA255F">
        <w:rPr>
          <w:rStyle w:val="markedcontent"/>
          <w:rFonts w:asciiTheme="majorBidi" w:hAnsiTheme="majorBidi" w:cstheme="majorBidi"/>
          <w:sz w:val="28"/>
          <w:szCs w:val="28"/>
        </w:rPr>
        <w:t xml:space="preserve"> средняя общеобразовательная школа № 2 им. Сергея </w:t>
      </w:r>
      <w:proofErr w:type="spellStart"/>
      <w:r w:rsidRPr="00BA255F">
        <w:rPr>
          <w:rStyle w:val="markedcontent"/>
          <w:rFonts w:asciiTheme="majorBidi" w:hAnsiTheme="majorBidi" w:cstheme="majorBidi"/>
          <w:sz w:val="28"/>
          <w:szCs w:val="28"/>
        </w:rPr>
        <w:t>Ступакова</w:t>
      </w:r>
      <w:proofErr w:type="spellEnd"/>
      <w:r w:rsidRPr="006E1004">
        <w:rPr>
          <w:rStyle w:val="markedcontent"/>
          <w:rFonts w:asciiTheme="majorBidi" w:hAnsiTheme="majorBidi" w:cstheme="majorBidi"/>
          <w:sz w:val="28"/>
          <w:szCs w:val="28"/>
        </w:rPr>
        <w:t xml:space="preserve">. </w:t>
      </w:r>
    </w:p>
    <w:p w:rsidR="005A28E3" w:rsidRPr="006E1004" w:rsidRDefault="005A28E3" w:rsidP="005A28E3">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6E1004">
        <w:rPr>
          <w:rStyle w:val="markedcontent"/>
          <w:rFonts w:asciiTheme="majorBidi" w:hAnsiTheme="majorBidi" w:cstheme="majorBidi"/>
          <w:sz w:val="28"/>
          <w:szCs w:val="28"/>
        </w:rPr>
        <w:t>критериальной</w:t>
      </w:r>
      <w:proofErr w:type="spellEnd"/>
      <w:r w:rsidRPr="006E1004">
        <w:rPr>
          <w:rStyle w:val="markedcontent"/>
          <w:rFonts w:asciiTheme="majorBidi" w:hAnsiTheme="majorBidi" w:cstheme="majorBidi"/>
          <w:sz w:val="28"/>
          <w:szCs w:val="28"/>
        </w:rPr>
        <w:t xml:space="preserve"> основе, в форме письменных заключений учителя, по итогам проверки самостоятельных работ.</w:t>
      </w:r>
    </w:p>
    <w:p w:rsidR="005A28E3" w:rsidRPr="006E1004" w:rsidRDefault="005A28E3" w:rsidP="005A28E3">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Освоение основных образовательных программ начального общего образования завершается итоговой аттестацией. Нормативный срок освоения </w:t>
      </w:r>
      <w:r w:rsidR="001543E2">
        <w:rPr>
          <w:rStyle w:val="markedcontent"/>
          <w:rFonts w:asciiTheme="majorBidi" w:hAnsiTheme="majorBidi" w:cstheme="majorBidi"/>
          <w:sz w:val="28"/>
          <w:szCs w:val="28"/>
        </w:rPr>
        <w:t>А</w:t>
      </w:r>
      <w:r w:rsidRPr="006E1004">
        <w:rPr>
          <w:rStyle w:val="markedcontent"/>
          <w:rFonts w:asciiTheme="majorBidi" w:hAnsiTheme="majorBidi" w:cstheme="majorBidi"/>
          <w:sz w:val="28"/>
          <w:szCs w:val="28"/>
        </w:rPr>
        <w:t xml:space="preserve">ООП НОО </w:t>
      </w:r>
      <w:r w:rsidR="001543E2">
        <w:rPr>
          <w:rStyle w:val="markedcontent"/>
          <w:rFonts w:asciiTheme="majorBidi" w:hAnsiTheme="majorBidi" w:cstheme="majorBidi"/>
          <w:sz w:val="28"/>
          <w:szCs w:val="28"/>
        </w:rPr>
        <w:t xml:space="preserve">для обучающихся с ЗПР (вариант 7.1) </w:t>
      </w:r>
      <w:r w:rsidRPr="006E1004">
        <w:rPr>
          <w:rStyle w:val="markedcontent"/>
          <w:rFonts w:asciiTheme="majorBidi" w:hAnsiTheme="majorBidi" w:cstheme="majorBidi"/>
          <w:sz w:val="28"/>
          <w:szCs w:val="28"/>
        </w:rPr>
        <w:t>составляет 4 года.</w:t>
      </w:r>
    </w:p>
    <w:p w:rsidR="005A28E3" w:rsidRPr="006E1004" w:rsidRDefault="005A28E3" w:rsidP="005A28E3">
      <w:pPr>
        <w:spacing w:after="0" w:line="240" w:lineRule="auto"/>
        <w:ind w:firstLine="567"/>
        <w:jc w:val="both"/>
        <w:rPr>
          <w:rStyle w:val="markedcontent"/>
          <w:rFonts w:asciiTheme="majorBidi" w:hAnsiTheme="majorBidi" w:cstheme="majorBidi"/>
          <w:sz w:val="28"/>
          <w:szCs w:val="28"/>
        </w:rPr>
      </w:pPr>
    </w:p>
    <w:bookmarkEnd w:id="46"/>
    <w:p w:rsidR="00E04E73" w:rsidRPr="00E04E73" w:rsidRDefault="00E04E73" w:rsidP="00E04E73">
      <w:pPr>
        <w:pStyle w:val="ad"/>
        <w:spacing w:after="0" w:line="240" w:lineRule="auto"/>
        <w:jc w:val="center"/>
        <w:rPr>
          <w:rFonts w:ascii="Times New Roman" w:hAnsi="Times New Roman"/>
          <w:b/>
          <w:bCs/>
          <w:sz w:val="28"/>
          <w:szCs w:val="28"/>
        </w:rPr>
      </w:pPr>
      <w:r w:rsidRPr="00E04E73">
        <w:rPr>
          <w:rFonts w:ascii="Times New Roman" w:hAnsi="Times New Roman"/>
          <w:b/>
          <w:bCs/>
          <w:sz w:val="28"/>
          <w:szCs w:val="28"/>
        </w:rPr>
        <w:t>Учебный план НОО</w:t>
      </w:r>
    </w:p>
    <w:p w:rsidR="00E04E73" w:rsidRPr="00E04E73" w:rsidRDefault="00E04E73" w:rsidP="00E04E73">
      <w:pPr>
        <w:pStyle w:val="ad"/>
        <w:spacing w:after="0" w:line="240" w:lineRule="auto"/>
        <w:jc w:val="center"/>
        <w:rPr>
          <w:rFonts w:ascii="Times New Roman" w:hAnsi="Times New Roman"/>
          <w:b/>
          <w:bCs/>
          <w:sz w:val="28"/>
          <w:szCs w:val="28"/>
        </w:rPr>
      </w:pPr>
      <w:r w:rsidRPr="00E04E73">
        <w:rPr>
          <w:rFonts w:ascii="Times New Roman" w:hAnsi="Times New Roman"/>
          <w:b/>
          <w:bCs/>
          <w:sz w:val="28"/>
          <w:szCs w:val="28"/>
        </w:rPr>
        <w:t xml:space="preserve">Муниципального бюджетного общеобразовательного учреждения </w:t>
      </w:r>
      <w:proofErr w:type="spellStart"/>
      <w:r w:rsidRPr="00E04E73">
        <w:rPr>
          <w:rFonts w:ascii="Times New Roman" w:hAnsi="Times New Roman"/>
          <w:b/>
          <w:bCs/>
          <w:sz w:val="28"/>
          <w:szCs w:val="28"/>
        </w:rPr>
        <w:t>Удомельской</w:t>
      </w:r>
      <w:proofErr w:type="spellEnd"/>
      <w:r w:rsidRPr="00E04E73">
        <w:rPr>
          <w:rFonts w:ascii="Times New Roman" w:hAnsi="Times New Roman"/>
          <w:b/>
          <w:bCs/>
          <w:sz w:val="28"/>
          <w:szCs w:val="28"/>
        </w:rPr>
        <w:t xml:space="preserve"> средней общеобразовательной школы № 2 им. Сергея </w:t>
      </w:r>
      <w:proofErr w:type="spellStart"/>
      <w:r w:rsidRPr="00E04E73">
        <w:rPr>
          <w:rFonts w:ascii="Times New Roman" w:hAnsi="Times New Roman"/>
          <w:b/>
          <w:bCs/>
          <w:sz w:val="28"/>
          <w:szCs w:val="28"/>
        </w:rPr>
        <w:t>Ступакова</w:t>
      </w:r>
      <w:proofErr w:type="spellEnd"/>
      <w:r w:rsidRPr="00E04E73">
        <w:rPr>
          <w:rFonts w:ascii="Times New Roman" w:hAnsi="Times New Roman"/>
          <w:b/>
          <w:bCs/>
          <w:sz w:val="28"/>
          <w:szCs w:val="28"/>
        </w:rPr>
        <w:t xml:space="preserve"> на 2023-202</w:t>
      </w:r>
      <w:r w:rsidR="00ED3F30">
        <w:rPr>
          <w:rFonts w:ascii="Times New Roman" w:hAnsi="Times New Roman"/>
          <w:b/>
          <w:bCs/>
          <w:sz w:val="28"/>
          <w:szCs w:val="28"/>
        </w:rPr>
        <w:t>7</w:t>
      </w:r>
      <w:r w:rsidRPr="00E04E73">
        <w:rPr>
          <w:rFonts w:ascii="Times New Roman" w:hAnsi="Times New Roman"/>
          <w:b/>
          <w:bCs/>
          <w:sz w:val="28"/>
          <w:szCs w:val="28"/>
        </w:rPr>
        <w:t xml:space="preserve"> учебный год </w:t>
      </w:r>
    </w:p>
    <w:p w:rsidR="001543E2" w:rsidRDefault="00E04E73" w:rsidP="00E04E73">
      <w:pPr>
        <w:ind w:firstLine="567"/>
        <w:jc w:val="center"/>
        <w:rPr>
          <w:rStyle w:val="markedcontent"/>
          <w:rFonts w:asciiTheme="majorBidi" w:hAnsiTheme="majorBidi" w:cstheme="majorBidi"/>
          <w:sz w:val="28"/>
          <w:szCs w:val="28"/>
        </w:rPr>
      </w:pPr>
      <w:r w:rsidRPr="00E04E73">
        <w:rPr>
          <w:rFonts w:ascii="Times New Roman" w:hAnsi="Times New Roman"/>
          <w:b/>
          <w:bCs/>
          <w:sz w:val="28"/>
          <w:szCs w:val="28"/>
        </w:rPr>
        <w:t>для обучающихся по АООП НОО с ЗПР вариант 7.</w:t>
      </w:r>
      <w:r>
        <w:rPr>
          <w:rFonts w:ascii="Times New Roman" w:hAnsi="Times New Roman"/>
          <w:b/>
          <w:bCs/>
          <w:sz w:val="28"/>
          <w:szCs w:val="28"/>
        </w:rPr>
        <w:t>1</w:t>
      </w:r>
    </w:p>
    <w:tbl>
      <w:tblPr>
        <w:tblStyle w:val="aff9"/>
        <w:tblW w:w="9903" w:type="dxa"/>
        <w:tblLayout w:type="fixed"/>
        <w:tblLook w:val="04A0" w:firstRow="1" w:lastRow="0" w:firstColumn="1" w:lastColumn="0" w:noHBand="0" w:noVBand="1"/>
      </w:tblPr>
      <w:tblGrid>
        <w:gridCol w:w="2376"/>
        <w:gridCol w:w="1701"/>
        <w:gridCol w:w="993"/>
        <w:gridCol w:w="1282"/>
        <w:gridCol w:w="993"/>
        <w:gridCol w:w="1141"/>
        <w:gridCol w:w="850"/>
        <w:gridCol w:w="567"/>
      </w:tblGrid>
      <w:tr w:rsidR="00E04E73" w:rsidTr="00ED3F30">
        <w:tc>
          <w:tcPr>
            <w:tcW w:w="2376" w:type="dxa"/>
          </w:tcPr>
          <w:p w:rsidR="00E04E73" w:rsidRPr="001543E2" w:rsidRDefault="00E04E73" w:rsidP="001543E2">
            <w:pPr>
              <w:spacing w:after="0" w:line="240" w:lineRule="auto"/>
              <w:rPr>
                <w:rFonts w:ascii="Times New Roman" w:hAnsi="Times New Roman" w:cs="Times New Roman"/>
              </w:rPr>
            </w:pPr>
          </w:p>
        </w:tc>
        <w:tc>
          <w:tcPr>
            <w:tcW w:w="1701" w:type="dxa"/>
          </w:tcPr>
          <w:p w:rsidR="00E04E73" w:rsidRPr="001543E2" w:rsidRDefault="00E04E73" w:rsidP="001543E2">
            <w:pPr>
              <w:spacing w:after="0" w:line="240" w:lineRule="auto"/>
              <w:rPr>
                <w:rFonts w:ascii="Times New Roman" w:hAnsi="Times New Roman" w:cs="Times New Roman"/>
              </w:rPr>
            </w:pPr>
          </w:p>
        </w:tc>
        <w:tc>
          <w:tcPr>
            <w:tcW w:w="5826" w:type="dxa"/>
            <w:gridSpan w:val="6"/>
            <w:shd w:val="clear" w:color="auto" w:fill="D9D9D9"/>
          </w:tcPr>
          <w:p w:rsidR="00E04E73" w:rsidRPr="001543E2" w:rsidRDefault="00E04E73" w:rsidP="001543E2">
            <w:pPr>
              <w:spacing w:after="0" w:line="240" w:lineRule="auto"/>
              <w:jc w:val="center"/>
              <w:rPr>
                <w:rFonts w:ascii="Times New Roman" w:hAnsi="Times New Roman" w:cs="Times New Roman"/>
                <w:b/>
              </w:rPr>
            </w:pPr>
            <w:r w:rsidRPr="001543E2">
              <w:rPr>
                <w:rFonts w:ascii="Times New Roman" w:hAnsi="Times New Roman" w:cs="Times New Roman"/>
                <w:b/>
              </w:rPr>
              <w:t>Количество часов в неделю</w:t>
            </w:r>
          </w:p>
        </w:tc>
      </w:tr>
      <w:tr w:rsidR="00E04E73" w:rsidTr="00ED3F30">
        <w:tc>
          <w:tcPr>
            <w:tcW w:w="2376" w:type="dxa"/>
          </w:tcPr>
          <w:p w:rsidR="00E04E73" w:rsidRPr="001543E2" w:rsidRDefault="00E04E73" w:rsidP="00FE5E48">
            <w:pPr>
              <w:spacing w:after="0" w:line="240" w:lineRule="auto"/>
              <w:rPr>
                <w:rFonts w:ascii="Times New Roman" w:hAnsi="Times New Roman" w:cs="Times New Roman"/>
              </w:rPr>
            </w:pPr>
            <w:r w:rsidRPr="001543E2">
              <w:rPr>
                <w:rFonts w:ascii="Times New Roman" w:hAnsi="Times New Roman" w:cs="Times New Roman"/>
                <w:b/>
              </w:rPr>
              <w:t>Предметная область</w:t>
            </w:r>
          </w:p>
        </w:tc>
        <w:tc>
          <w:tcPr>
            <w:tcW w:w="1701" w:type="dxa"/>
          </w:tcPr>
          <w:p w:rsidR="00E04E73" w:rsidRPr="001543E2" w:rsidRDefault="00E04E73" w:rsidP="00FE5E48">
            <w:pPr>
              <w:spacing w:after="0" w:line="240" w:lineRule="auto"/>
              <w:rPr>
                <w:rFonts w:ascii="Times New Roman" w:hAnsi="Times New Roman" w:cs="Times New Roman"/>
              </w:rPr>
            </w:pPr>
            <w:r w:rsidRPr="001543E2">
              <w:rPr>
                <w:rFonts w:ascii="Times New Roman" w:hAnsi="Times New Roman" w:cs="Times New Roman"/>
                <w:b/>
              </w:rPr>
              <w:t>Учебный предмет</w:t>
            </w:r>
          </w:p>
        </w:tc>
        <w:tc>
          <w:tcPr>
            <w:tcW w:w="993" w:type="dxa"/>
            <w:shd w:val="clear" w:color="auto" w:fill="D9D9D9"/>
          </w:tcPr>
          <w:p w:rsidR="00E04E73" w:rsidRPr="001543E2" w:rsidRDefault="00E04E73" w:rsidP="00FE5E48">
            <w:pPr>
              <w:spacing w:after="0" w:line="240" w:lineRule="auto"/>
              <w:jc w:val="center"/>
              <w:rPr>
                <w:rFonts w:ascii="Times New Roman" w:hAnsi="Times New Roman" w:cs="Times New Roman"/>
              </w:rPr>
            </w:pPr>
            <w:r w:rsidRPr="001543E2">
              <w:rPr>
                <w:rFonts w:ascii="Times New Roman" w:hAnsi="Times New Roman" w:cs="Times New Roman"/>
                <w:b/>
              </w:rPr>
              <w:t>1</w:t>
            </w:r>
          </w:p>
        </w:tc>
        <w:tc>
          <w:tcPr>
            <w:tcW w:w="1282" w:type="dxa"/>
            <w:shd w:val="clear" w:color="auto" w:fill="D9D9D9"/>
          </w:tcPr>
          <w:p w:rsidR="00E04E73" w:rsidRPr="001543E2" w:rsidRDefault="00E04E73" w:rsidP="00FE5E48">
            <w:pPr>
              <w:spacing w:after="0" w:line="240" w:lineRule="auto"/>
              <w:jc w:val="center"/>
              <w:rPr>
                <w:rFonts w:ascii="Times New Roman" w:hAnsi="Times New Roman" w:cs="Times New Roman"/>
              </w:rPr>
            </w:pPr>
            <w:r>
              <w:rPr>
                <w:rFonts w:ascii="Times New Roman" w:hAnsi="Times New Roman" w:cs="Times New Roman"/>
                <w:b/>
              </w:rPr>
              <w:t>2</w:t>
            </w:r>
          </w:p>
        </w:tc>
        <w:tc>
          <w:tcPr>
            <w:tcW w:w="993" w:type="dxa"/>
            <w:shd w:val="clear" w:color="auto" w:fill="D9D9D9"/>
          </w:tcPr>
          <w:p w:rsidR="00E04E73" w:rsidRPr="001543E2" w:rsidRDefault="00E04E73" w:rsidP="00FE5E48">
            <w:pPr>
              <w:spacing w:after="0" w:line="240" w:lineRule="auto"/>
              <w:jc w:val="center"/>
              <w:rPr>
                <w:rFonts w:ascii="Times New Roman" w:hAnsi="Times New Roman" w:cs="Times New Roman"/>
              </w:rPr>
            </w:pPr>
            <w:r>
              <w:rPr>
                <w:rFonts w:ascii="Times New Roman" w:hAnsi="Times New Roman" w:cs="Times New Roman"/>
                <w:b/>
              </w:rPr>
              <w:t>3</w:t>
            </w:r>
          </w:p>
        </w:tc>
        <w:tc>
          <w:tcPr>
            <w:tcW w:w="1141" w:type="dxa"/>
            <w:shd w:val="clear" w:color="auto" w:fill="D9D9D9"/>
          </w:tcPr>
          <w:p w:rsidR="00E04E73" w:rsidRPr="001543E2" w:rsidRDefault="00E04E73" w:rsidP="00FE5E48">
            <w:pPr>
              <w:spacing w:after="0" w:line="240" w:lineRule="auto"/>
              <w:jc w:val="center"/>
              <w:rPr>
                <w:rFonts w:ascii="Times New Roman" w:hAnsi="Times New Roman" w:cs="Times New Roman"/>
              </w:rPr>
            </w:pPr>
            <w:r>
              <w:rPr>
                <w:rFonts w:ascii="Times New Roman" w:hAnsi="Times New Roman" w:cs="Times New Roman"/>
                <w:b/>
              </w:rPr>
              <w:t>4</w:t>
            </w:r>
          </w:p>
        </w:tc>
        <w:tc>
          <w:tcPr>
            <w:tcW w:w="850" w:type="dxa"/>
            <w:shd w:val="clear" w:color="auto" w:fill="D9D9D9"/>
          </w:tcPr>
          <w:p w:rsidR="00E04E73" w:rsidRPr="001543E2" w:rsidRDefault="00E04E73" w:rsidP="00FE5E48">
            <w:pPr>
              <w:spacing w:after="0" w:line="240" w:lineRule="auto"/>
              <w:jc w:val="center"/>
              <w:rPr>
                <w:rFonts w:ascii="Times New Roman" w:hAnsi="Times New Roman" w:cs="Times New Roman"/>
              </w:rPr>
            </w:pPr>
            <w:r>
              <w:rPr>
                <w:rFonts w:ascii="Times New Roman" w:hAnsi="Times New Roman" w:cs="Times New Roman"/>
              </w:rPr>
              <w:t>всего</w:t>
            </w:r>
          </w:p>
        </w:tc>
        <w:tc>
          <w:tcPr>
            <w:tcW w:w="567" w:type="dxa"/>
            <w:shd w:val="clear" w:color="auto" w:fill="D9D9D9"/>
          </w:tcPr>
          <w:p w:rsidR="00E04E73" w:rsidRPr="001543E2" w:rsidRDefault="00E04E73" w:rsidP="00FE5E48">
            <w:pPr>
              <w:spacing w:after="0" w:line="240" w:lineRule="auto"/>
              <w:jc w:val="center"/>
              <w:rPr>
                <w:rFonts w:ascii="Times New Roman" w:hAnsi="Times New Roman" w:cs="Times New Roman"/>
              </w:rPr>
            </w:pPr>
          </w:p>
        </w:tc>
      </w:tr>
      <w:tr w:rsidR="00E04E73" w:rsidTr="00ED3F30">
        <w:tc>
          <w:tcPr>
            <w:tcW w:w="9903" w:type="dxa"/>
            <w:gridSpan w:val="8"/>
          </w:tcPr>
          <w:p w:rsidR="00E04E73" w:rsidRPr="001543E2" w:rsidRDefault="00E04E73" w:rsidP="00FE5E48">
            <w:pPr>
              <w:spacing w:after="0" w:line="240" w:lineRule="auto"/>
              <w:jc w:val="center"/>
              <w:rPr>
                <w:rFonts w:ascii="Times New Roman" w:hAnsi="Times New Roman" w:cs="Times New Roman"/>
              </w:rPr>
            </w:pPr>
            <w:r w:rsidRPr="001543E2">
              <w:rPr>
                <w:rFonts w:ascii="Times New Roman" w:hAnsi="Times New Roman" w:cs="Times New Roman"/>
                <w:b/>
              </w:rPr>
              <w:t>Обязательная часть</w:t>
            </w:r>
          </w:p>
        </w:tc>
      </w:tr>
      <w:tr w:rsidR="00E04E73" w:rsidTr="00ED3F30">
        <w:tc>
          <w:tcPr>
            <w:tcW w:w="2376" w:type="dxa"/>
            <w:vMerge w:val="restart"/>
          </w:tcPr>
          <w:p w:rsidR="00E04E73" w:rsidRPr="001543E2" w:rsidRDefault="00E04E73" w:rsidP="001543E2">
            <w:pPr>
              <w:spacing w:after="0" w:line="240" w:lineRule="auto"/>
              <w:rPr>
                <w:rFonts w:ascii="Times New Roman" w:hAnsi="Times New Roman" w:cs="Times New Roman"/>
              </w:rPr>
            </w:pPr>
            <w:r w:rsidRPr="001543E2">
              <w:rPr>
                <w:rFonts w:ascii="Times New Roman" w:hAnsi="Times New Roman" w:cs="Times New Roman"/>
              </w:rPr>
              <w:t>Русский язык и литературное чтение</w:t>
            </w:r>
          </w:p>
        </w:tc>
        <w:tc>
          <w:tcPr>
            <w:tcW w:w="1701" w:type="dxa"/>
          </w:tcPr>
          <w:p w:rsidR="00E04E73" w:rsidRPr="001543E2" w:rsidRDefault="00E04E73" w:rsidP="001543E2">
            <w:pPr>
              <w:spacing w:after="0" w:line="240" w:lineRule="auto"/>
              <w:rPr>
                <w:rFonts w:ascii="Times New Roman" w:hAnsi="Times New Roman" w:cs="Times New Roman"/>
              </w:rPr>
            </w:pPr>
            <w:r w:rsidRPr="001543E2">
              <w:rPr>
                <w:rFonts w:ascii="Times New Roman" w:hAnsi="Times New Roman" w:cs="Times New Roman"/>
              </w:rPr>
              <w:t>Русский язык</w:t>
            </w:r>
          </w:p>
        </w:tc>
        <w:tc>
          <w:tcPr>
            <w:tcW w:w="993"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5</w:t>
            </w:r>
          </w:p>
        </w:tc>
        <w:tc>
          <w:tcPr>
            <w:tcW w:w="1282"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5</w:t>
            </w:r>
          </w:p>
        </w:tc>
        <w:tc>
          <w:tcPr>
            <w:tcW w:w="993"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5</w:t>
            </w:r>
          </w:p>
        </w:tc>
        <w:tc>
          <w:tcPr>
            <w:tcW w:w="1141"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5</w:t>
            </w:r>
          </w:p>
        </w:tc>
        <w:tc>
          <w:tcPr>
            <w:tcW w:w="850" w:type="dxa"/>
          </w:tcPr>
          <w:p w:rsidR="00E04E73" w:rsidRPr="001543E2" w:rsidRDefault="00E04E73" w:rsidP="001543E2">
            <w:pPr>
              <w:spacing w:after="0" w:line="240" w:lineRule="auto"/>
              <w:jc w:val="center"/>
              <w:rPr>
                <w:rFonts w:ascii="Times New Roman" w:hAnsi="Times New Roman" w:cs="Times New Roman"/>
              </w:rPr>
            </w:pPr>
            <w:r>
              <w:rPr>
                <w:rFonts w:ascii="Times New Roman" w:hAnsi="Times New Roman" w:cs="Times New Roman"/>
              </w:rPr>
              <w:t>20</w:t>
            </w:r>
          </w:p>
        </w:tc>
        <w:tc>
          <w:tcPr>
            <w:tcW w:w="567" w:type="dxa"/>
          </w:tcPr>
          <w:p w:rsidR="00E04E73" w:rsidRPr="001543E2" w:rsidRDefault="00E04E73" w:rsidP="001543E2">
            <w:pPr>
              <w:spacing w:after="0" w:line="240" w:lineRule="auto"/>
              <w:jc w:val="center"/>
              <w:rPr>
                <w:rFonts w:ascii="Times New Roman" w:hAnsi="Times New Roman" w:cs="Times New Roman"/>
              </w:rPr>
            </w:pPr>
          </w:p>
        </w:tc>
      </w:tr>
      <w:tr w:rsidR="00E04E73" w:rsidTr="00ED3F30">
        <w:tc>
          <w:tcPr>
            <w:tcW w:w="2376" w:type="dxa"/>
            <w:vMerge/>
          </w:tcPr>
          <w:p w:rsidR="00E04E73" w:rsidRPr="001543E2" w:rsidRDefault="00E04E73" w:rsidP="001543E2">
            <w:pPr>
              <w:spacing w:after="0" w:line="240" w:lineRule="auto"/>
              <w:rPr>
                <w:rFonts w:ascii="Times New Roman" w:hAnsi="Times New Roman" w:cs="Times New Roman"/>
              </w:rPr>
            </w:pPr>
          </w:p>
        </w:tc>
        <w:tc>
          <w:tcPr>
            <w:tcW w:w="1701" w:type="dxa"/>
          </w:tcPr>
          <w:p w:rsidR="00E04E73" w:rsidRPr="001543E2" w:rsidRDefault="00E04E73" w:rsidP="001543E2">
            <w:pPr>
              <w:spacing w:after="0" w:line="240" w:lineRule="auto"/>
              <w:rPr>
                <w:rFonts w:ascii="Times New Roman" w:hAnsi="Times New Roman" w:cs="Times New Roman"/>
              </w:rPr>
            </w:pPr>
            <w:r w:rsidRPr="001543E2">
              <w:rPr>
                <w:rFonts w:ascii="Times New Roman" w:hAnsi="Times New Roman" w:cs="Times New Roman"/>
              </w:rPr>
              <w:t>Литературное чтение</w:t>
            </w:r>
          </w:p>
        </w:tc>
        <w:tc>
          <w:tcPr>
            <w:tcW w:w="993"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1282"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993"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1141"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850" w:type="dxa"/>
          </w:tcPr>
          <w:p w:rsidR="00E04E73" w:rsidRPr="001543E2" w:rsidRDefault="00E04E73" w:rsidP="001543E2">
            <w:pPr>
              <w:spacing w:after="0" w:line="240" w:lineRule="auto"/>
              <w:jc w:val="center"/>
              <w:rPr>
                <w:rFonts w:ascii="Times New Roman" w:hAnsi="Times New Roman" w:cs="Times New Roman"/>
              </w:rPr>
            </w:pPr>
            <w:r>
              <w:rPr>
                <w:rFonts w:ascii="Times New Roman" w:hAnsi="Times New Roman" w:cs="Times New Roman"/>
              </w:rPr>
              <w:t>16</w:t>
            </w:r>
          </w:p>
        </w:tc>
        <w:tc>
          <w:tcPr>
            <w:tcW w:w="567" w:type="dxa"/>
          </w:tcPr>
          <w:p w:rsidR="00E04E73" w:rsidRPr="001543E2" w:rsidRDefault="00E04E73" w:rsidP="001543E2">
            <w:pPr>
              <w:spacing w:after="0" w:line="240" w:lineRule="auto"/>
              <w:jc w:val="center"/>
              <w:rPr>
                <w:rFonts w:ascii="Times New Roman" w:hAnsi="Times New Roman" w:cs="Times New Roman"/>
              </w:rPr>
            </w:pPr>
          </w:p>
        </w:tc>
      </w:tr>
      <w:tr w:rsidR="00E04E73" w:rsidTr="00ED3F30">
        <w:tc>
          <w:tcPr>
            <w:tcW w:w="2376" w:type="dxa"/>
          </w:tcPr>
          <w:p w:rsidR="00E04E73" w:rsidRPr="001543E2" w:rsidRDefault="00E04E73" w:rsidP="001543E2">
            <w:pPr>
              <w:spacing w:after="0" w:line="240" w:lineRule="auto"/>
              <w:rPr>
                <w:rFonts w:ascii="Times New Roman" w:hAnsi="Times New Roman" w:cs="Times New Roman"/>
              </w:rPr>
            </w:pPr>
            <w:r w:rsidRPr="001543E2">
              <w:rPr>
                <w:rFonts w:ascii="Times New Roman" w:hAnsi="Times New Roman" w:cs="Times New Roman"/>
              </w:rPr>
              <w:t>Иностранный язык</w:t>
            </w:r>
          </w:p>
        </w:tc>
        <w:tc>
          <w:tcPr>
            <w:tcW w:w="1701" w:type="dxa"/>
          </w:tcPr>
          <w:p w:rsidR="00E04E73" w:rsidRPr="001543E2" w:rsidRDefault="00E04E73" w:rsidP="001543E2">
            <w:pPr>
              <w:spacing w:after="0" w:line="240" w:lineRule="auto"/>
              <w:rPr>
                <w:rFonts w:ascii="Times New Roman" w:hAnsi="Times New Roman" w:cs="Times New Roman"/>
              </w:rPr>
            </w:pPr>
            <w:r w:rsidRPr="001543E2">
              <w:rPr>
                <w:rFonts w:ascii="Times New Roman" w:hAnsi="Times New Roman" w:cs="Times New Roman"/>
              </w:rPr>
              <w:t>Иностранный язык</w:t>
            </w:r>
          </w:p>
        </w:tc>
        <w:tc>
          <w:tcPr>
            <w:tcW w:w="993"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0</w:t>
            </w:r>
          </w:p>
        </w:tc>
        <w:tc>
          <w:tcPr>
            <w:tcW w:w="1282" w:type="dxa"/>
          </w:tcPr>
          <w:p w:rsidR="00E04E73" w:rsidRPr="001543E2" w:rsidRDefault="00E04E73" w:rsidP="001543E2">
            <w:pPr>
              <w:spacing w:after="0" w:line="240" w:lineRule="auto"/>
              <w:jc w:val="center"/>
              <w:rPr>
                <w:rFonts w:ascii="Times New Roman" w:hAnsi="Times New Roman" w:cs="Times New Roman"/>
              </w:rPr>
            </w:pPr>
            <w:r>
              <w:rPr>
                <w:rFonts w:ascii="Times New Roman" w:hAnsi="Times New Roman" w:cs="Times New Roman"/>
              </w:rPr>
              <w:t>2</w:t>
            </w:r>
          </w:p>
        </w:tc>
        <w:tc>
          <w:tcPr>
            <w:tcW w:w="993" w:type="dxa"/>
          </w:tcPr>
          <w:p w:rsidR="00E04E73" w:rsidRPr="001543E2" w:rsidRDefault="00E04E73" w:rsidP="001543E2">
            <w:pPr>
              <w:spacing w:after="0" w:line="240" w:lineRule="auto"/>
              <w:jc w:val="center"/>
              <w:rPr>
                <w:rFonts w:ascii="Times New Roman" w:hAnsi="Times New Roman" w:cs="Times New Roman"/>
              </w:rPr>
            </w:pPr>
            <w:r>
              <w:rPr>
                <w:rFonts w:ascii="Times New Roman" w:hAnsi="Times New Roman" w:cs="Times New Roman"/>
              </w:rPr>
              <w:t>2</w:t>
            </w:r>
          </w:p>
        </w:tc>
        <w:tc>
          <w:tcPr>
            <w:tcW w:w="1141"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2</w:t>
            </w:r>
          </w:p>
        </w:tc>
        <w:tc>
          <w:tcPr>
            <w:tcW w:w="850" w:type="dxa"/>
          </w:tcPr>
          <w:p w:rsidR="00E04E73" w:rsidRPr="001543E2" w:rsidRDefault="00E04E73" w:rsidP="001543E2">
            <w:pPr>
              <w:spacing w:after="0" w:line="240" w:lineRule="auto"/>
              <w:jc w:val="center"/>
              <w:rPr>
                <w:rFonts w:ascii="Times New Roman" w:hAnsi="Times New Roman" w:cs="Times New Roman"/>
              </w:rPr>
            </w:pPr>
            <w:r>
              <w:rPr>
                <w:rFonts w:ascii="Times New Roman" w:hAnsi="Times New Roman" w:cs="Times New Roman"/>
              </w:rPr>
              <w:t>6</w:t>
            </w:r>
          </w:p>
        </w:tc>
        <w:tc>
          <w:tcPr>
            <w:tcW w:w="567" w:type="dxa"/>
          </w:tcPr>
          <w:p w:rsidR="00E04E73" w:rsidRPr="001543E2" w:rsidRDefault="00E04E73" w:rsidP="001543E2">
            <w:pPr>
              <w:spacing w:after="0" w:line="240" w:lineRule="auto"/>
              <w:jc w:val="center"/>
              <w:rPr>
                <w:rFonts w:ascii="Times New Roman" w:hAnsi="Times New Roman" w:cs="Times New Roman"/>
              </w:rPr>
            </w:pPr>
          </w:p>
        </w:tc>
      </w:tr>
      <w:tr w:rsidR="00E04E73" w:rsidTr="00ED3F30">
        <w:tc>
          <w:tcPr>
            <w:tcW w:w="2376" w:type="dxa"/>
          </w:tcPr>
          <w:p w:rsidR="00E04E73" w:rsidRPr="001543E2" w:rsidRDefault="00E04E73" w:rsidP="001543E2">
            <w:pPr>
              <w:spacing w:after="0" w:line="240" w:lineRule="auto"/>
              <w:rPr>
                <w:rFonts w:ascii="Times New Roman" w:hAnsi="Times New Roman" w:cs="Times New Roman"/>
              </w:rPr>
            </w:pPr>
            <w:r w:rsidRPr="001543E2">
              <w:rPr>
                <w:rFonts w:ascii="Times New Roman" w:hAnsi="Times New Roman" w:cs="Times New Roman"/>
              </w:rPr>
              <w:t>Математика и информатика</w:t>
            </w:r>
          </w:p>
        </w:tc>
        <w:tc>
          <w:tcPr>
            <w:tcW w:w="1701" w:type="dxa"/>
          </w:tcPr>
          <w:p w:rsidR="00E04E73" w:rsidRPr="001543E2" w:rsidRDefault="00E04E73" w:rsidP="001543E2">
            <w:pPr>
              <w:spacing w:after="0" w:line="240" w:lineRule="auto"/>
              <w:rPr>
                <w:rFonts w:ascii="Times New Roman" w:hAnsi="Times New Roman" w:cs="Times New Roman"/>
              </w:rPr>
            </w:pPr>
            <w:r w:rsidRPr="001543E2">
              <w:rPr>
                <w:rFonts w:ascii="Times New Roman" w:hAnsi="Times New Roman" w:cs="Times New Roman"/>
              </w:rPr>
              <w:t>Математика</w:t>
            </w:r>
          </w:p>
        </w:tc>
        <w:tc>
          <w:tcPr>
            <w:tcW w:w="993"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1282"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993"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1141"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850" w:type="dxa"/>
          </w:tcPr>
          <w:p w:rsidR="00E04E73" w:rsidRPr="001543E2" w:rsidRDefault="00E04E73" w:rsidP="001543E2">
            <w:pPr>
              <w:spacing w:after="0" w:line="240" w:lineRule="auto"/>
              <w:jc w:val="center"/>
              <w:rPr>
                <w:rFonts w:ascii="Times New Roman" w:hAnsi="Times New Roman" w:cs="Times New Roman"/>
              </w:rPr>
            </w:pPr>
            <w:r>
              <w:rPr>
                <w:rFonts w:ascii="Times New Roman" w:hAnsi="Times New Roman" w:cs="Times New Roman"/>
              </w:rPr>
              <w:t>16</w:t>
            </w:r>
          </w:p>
        </w:tc>
        <w:tc>
          <w:tcPr>
            <w:tcW w:w="567" w:type="dxa"/>
          </w:tcPr>
          <w:p w:rsidR="00E04E73" w:rsidRPr="001543E2" w:rsidRDefault="00E04E73" w:rsidP="001543E2">
            <w:pPr>
              <w:spacing w:after="0" w:line="240" w:lineRule="auto"/>
              <w:jc w:val="center"/>
              <w:rPr>
                <w:rFonts w:ascii="Times New Roman" w:hAnsi="Times New Roman" w:cs="Times New Roman"/>
              </w:rPr>
            </w:pPr>
          </w:p>
        </w:tc>
      </w:tr>
      <w:tr w:rsidR="00E04E73" w:rsidTr="00ED3F30">
        <w:tc>
          <w:tcPr>
            <w:tcW w:w="2376" w:type="dxa"/>
          </w:tcPr>
          <w:p w:rsidR="00E04E73" w:rsidRPr="001543E2" w:rsidRDefault="00E04E73" w:rsidP="001543E2">
            <w:pPr>
              <w:spacing w:after="0" w:line="240" w:lineRule="auto"/>
              <w:rPr>
                <w:rFonts w:ascii="Times New Roman" w:hAnsi="Times New Roman" w:cs="Times New Roman"/>
              </w:rPr>
            </w:pPr>
            <w:r w:rsidRPr="001543E2">
              <w:rPr>
                <w:rFonts w:ascii="Times New Roman" w:hAnsi="Times New Roman" w:cs="Times New Roman"/>
              </w:rPr>
              <w:t>Обществознание и естествознание ("</w:t>
            </w:r>
            <w:r>
              <w:rPr>
                <w:rFonts w:ascii="Times New Roman" w:hAnsi="Times New Roman" w:cs="Times New Roman"/>
              </w:rPr>
              <w:t>О</w:t>
            </w:r>
            <w:r w:rsidRPr="001543E2">
              <w:rPr>
                <w:rFonts w:ascii="Times New Roman" w:hAnsi="Times New Roman" w:cs="Times New Roman"/>
              </w:rPr>
              <w:t>кружающий мир")</w:t>
            </w:r>
          </w:p>
        </w:tc>
        <w:tc>
          <w:tcPr>
            <w:tcW w:w="1701" w:type="dxa"/>
          </w:tcPr>
          <w:p w:rsidR="00E04E73" w:rsidRPr="001543E2" w:rsidRDefault="00E04E73" w:rsidP="001543E2">
            <w:pPr>
              <w:spacing w:after="0" w:line="240" w:lineRule="auto"/>
              <w:rPr>
                <w:rFonts w:ascii="Times New Roman" w:hAnsi="Times New Roman" w:cs="Times New Roman"/>
              </w:rPr>
            </w:pPr>
            <w:r w:rsidRPr="001543E2">
              <w:rPr>
                <w:rFonts w:ascii="Times New Roman" w:hAnsi="Times New Roman" w:cs="Times New Roman"/>
              </w:rPr>
              <w:t>Окружающий мир</w:t>
            </w:r>
          </w:p>
        </w:tc>
        <w:tc>
          <w:tcPr>
            <w:tcW w:w="993"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2</w:t>
            </w:r>
          </w:p>
        </w:tc>
        <w:tc>
          <w:tcPr>
            <w:tcW w:w="1282"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2</w:t>
            </w:r>
          </w:p>
        </w:tc>
        <w:tc>
          <w:tcPr>
            <w:tcW w:w="993"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2</w:t>
            </w:r>
          </w:p>
        </w:tc>
        <w:tc>
          <w:tcPr>
            <w:tcW w:w="1141"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2</w:t>
            </w:r>
          </w:p>
        </w:tc>
        <w:tc>
          <w:tcPr>
            <w:tcW w:w="850" w:type="dxa"/>
          </w:tcPr>
          <w:p w:rsidR="00E04E73" w:rsidRPr="001543E2" w:rsidRDefault="00E04E73" w:rsidP="001543E2">
            <w:pPr>
              <w:spacing w:after="0" w:line="240" w:lineRule="auto"/>
              <w:jc w:val="center"/>
              <w:rPr>
                <w:rFonts w:ascii="Times New Roman" w:hAnsi="Times New Roman" w:cs="Times New Roman"/>
              </w:rPr>
            </w:pPr>
            <w:r>
              <w:rPr>
                <w:rFonts w:ascii="Times New Roman" w:hAnsi="Times New Roman" w:cs="Times New Roman"/>
              </w:rPr>
              <w:t>8</w:t>
            </w:r>
          </w:p>
        </w:tc>
        <w:tc>
          <w:tcPr>
            <w:tcW w:w="567" w:type="dxa"/>
          </w:tcPr>
          <w:p w:rsidR="00E04E73" w:rsidRPr="001543E2" w:rsidRDefault="00E04E73" w:rsidP="001543E2">
            <w:pPr>
              <w:spacing w:after="0" w:line="240" w:lineRule="auto"/>
              <w:jc w:val="center"/>
              <w:rPr>
                <w:rFonts w:ascii="Times New Roman" w:hAnsi="Times New Roman" w:cs="Times New Roman"/>
              </w:rPr>
            </w:pPr>
          </w:p>
        </w:tc>
      </w:tr>
      <w:tr w:rsidR="00E04E73" w:rsidTr="00ED3F30">
        <w:tc>
          <w:tcPr>
            <w:tcW w:w="2376" w:type="dxa"/>
          </w:tcPr>
          <w:p w:rsidR="00E04E73" w:rsidRPr="001543E2" w:rsidRDefault="00E04E73" w:rsidP="001543E2">
            <w:pPr>
              <w:spacing w:after="0" w:line="240" w:lineRule="auto"/>
              <w:rPr>
                <w:rFonts w:ascii="Times New Roman" w:hAnsi="Times New Roman" w:cs="Times New Roman"/>
              </w:rPr>
            </w:pPr>
            <w:r w:rsidRPr="001543E2">
              <w:rPr>
                <w:rFonts w:ascii="Times New Roman" w:hAnsi="Times New Roman" w:cs="Times New Roman"/>
              </w:rPr>
              <w:t>Основы религиозных культур и светской этики</w:t>
            </w:r>
          </w:p>
        </w:tc>
        <w:tc>
          <w:tcPr>
            <w:tcW w:w="1701" w:type="dxa"/>
          </w:tcPr>
          <w:p w:rsidR="00E04E73" w:rsidRPr="001543E2" w:rsidRDefault="00E04E73" w:rsidP="001543E2">
            <w:pPr>
              <w:spacing w:after="0" w:line="240" w:lineRule="auto"/>
              <w:rPr>
                <w:rFonts w:ascii="Times New Roman" w:hAnsi="Times New Roman" w:cs="Times New Roman"/>
              </w:rPr>
            </w:pPr>
            <w:r w:rsidRPr="001543E2">
              <w:rPr>
                <w:rFonts w:ascii="Times New Roman" w:hAnsi="Times New Roman" w:cs="Times New Roman"/>
              </w:rPr>
              <w:t>Основы религиозных культур и светской этики</w:t>
            </w:r>
          </w:p>
        </w:tc>
        <w:tc>
          <w:tcPr>
            <w:tcW w:w="993"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0</w:t>
            </w:r>
          </w:p>
        </w:tc>
        <w:tc>
          <w:tcPr>
            <w:tcW w:w="1282"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0</w:t>
            </w:r>
          </w:p>
        </w:tc>
        <w:tc>
          <w:tcPr>
            <w:tcW w:w="993"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0</w:t>
            </w:r>
          </w:p>
        </w:tc>
        <w:tc>
          <w:tcPr>
            <w:tcW w:w="1141" w:type="dxa"/>
          </w:tcPr>
          <w:p w:rsidR="00E04E73" w:rsidRPr="001543E2" w:rsidRDefault="00E04E73" w:rsidP="001543E2">
            <w:pPr>
              <w:spacing w:after="0" w:line="240" w:lineRule="auto"/>
              <w:jc w:val="center"/>
              <w:rPr>
                <w:rFonts w:ascii="Times New Roman" w:hAnsi="Times New Roman" w:cs="Times New Roman"/>
              </w:rPr>
            </w:pPr>
            <w:r>
              <w:rPr>
                <w:rFonts w:ascii="Times New Roman" w:hAnsi="Times New Roman" w:cs="Times New Roman"/>
              </w:rPr>
              <w:t>1</w:t>
            </w:r>
          </w:p>
        </w:tc>
        <w:tc>
          <w:tcPr>
            <w:tcW w:w="850" w:type="dxa"/>
          </w:tcPr>
          <w:p w:rsidR="00E04E73" w:rsidRPr="001543E2" w:rsidRDefault="00E04E73" w:rsidP="001543E2">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E04E73" w:rsidRPr="001543E2" w:rsidRDefault="00E04E73" w:rsidP="001543E2">
            <w:pPr>
              <w:spacing w:after="0" w:line="240" w:lineRule="auto"/>
              <w:jc w:val="center"/>
              <w:rPr>
                <w:rFonts w:ascii="Times New Roman" w:hAnsi="Times New Roman" w:cs="Times New Roman"/>
              </w:rPr>
            </w:pPr>
          </w:p>
        </w:tc>
      </w:tr>
      <w:tr w:rsidR="00E04E73" w:rsidTr="00ED3F30">
        <w:tc>
          <w:tcPr>
            <w:tcW w:w="2376" w:type="dxa"/>
            <w:vMerge w:val="restart"/>
          </w:tcPr>
          <w:p w:rsidR="00E04E73" w:rsidRPr="001543E2" w:rsidRDefault="00E04E73" w:rsidP="001543E2">
            <w:pPr>
              <w:spacing w:after="0" w:line="240" w:lineRule="auto"/>
              <w:rPr>
                <w:rFonts w:ascii="Times New Roman" w:hAnsi="Times New Roman" w:cs="Times New Roman"/>
              </w:rPr>
            </w:pPr>
            <w:r w:rsidRPr="001543E2">
              <w:rPr>
                <w:rFonts w:ascii="Times New Roman" w:hAnsi="Times New Roman" w:cs="Times New Roman"/>
              </w:rPr>
              <w:t>Искусство</w:t>
            </w:r>
          </w:p>
        </w:tc>
        <w:tc>
          <w:tcPr>
            <w:tcW w:w="1701" w:type="dxa"/>
          </w:tcPr>
          <w:p w:rsidR="00E04E73" w:rsidRPr="001543E2" w:rsidRDefault="00E04E73" w:rsidP="001543E2">
            <w:pPr>
              <w:spacing w:after="0" w:line="240" w:lineRule="auto"/>
              <w:rPr>
                <w:rFonts w:ascii="Times New Roman" w:hAnsi="Times New Roman" w:cs="Times New Roman"/>
              </w:rPr>
            </w:pPr>
            <w:r w:rsidRPr="001543E2">
              <w:rPr>
                <w:rFonts w:ascii="Times New Roman" w:hAnsi="Times New Roman" w:cs="Times New Roman"/>
              </w:rPr>
              <w:t>Изобразительное искусство</w:t>
            </w:r>
          </w:p>
        </w:tc>
        <w:tc>
          <w:tcPr>
            <w:tcW w:w="993"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1282"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993"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1141"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850" w:type="dxa"/>
          </w:tcPr>
          <w:p w:rsidR="00E04E73" w:rsidRPr="001543E2" w:rsidRDefault="00E04E73" w:rsidP="001543E2">
            <w:pPr>
              <w:spacing w:after="0" w:line="240" w:lineRule="auto"/>
              <w:jc w:val="center"/>
              <w:rPr>
                <w:rFonts w:ascii="Times New Roman" w:hAnsi="Times New Roman" w:cs="Times New Roman"/>
              </w:rPr>
            </w:pPr>
            <w:r>
              <w:rPr>
                <w:rFonts w:ascii="Times New Roman" w:hAnsi="Times New Roman" w:cs="Times New Roman"/>
              </w:rPr>
              <w:t>4</w:t>
            </w:r>
          </w:p>
        </w:tc>
        <w:tc>
          <w:tcPr>
            <w:tcW w:w="567" w:type="dxa"/>
          </w:tcPr>
          <w:p w:rsidR="00E04E73" w:rsidRPr="001543E2" w:rsidRDefault="00E04E73" w:rsidP="001543E2">
            <w:pPr>
              <w:spacing w:after="0" w:line="240" w:lineRule="auto"/>
              <w:jc w:val="center"/>
              <w:rPr>
                <w:rFonts w:ascii="Times New Roman" w:hAnsi="Times New Roman" w:cs="Times New Roman"/>
              </w:rPr>
            </w:pPr>
          </w:p>
        </w:tc>
      </w:tr>
      <w:tr w:rsidR="00E04E73" w:rsidTr="00ED3F30">
        <w:tc>
          <w:tcPr>
            <w:tcW w:w="2376" w:type="dxa"/>
            <w:vMerge/>
          </w:tcPr>
          <w:p w:rsidR="00E04E73" w:rsidRPr="001543E2" w:rsidRDefault="00E04E73" w:rsidP="001543E2">
            <w:pPr>
              <w:spacing w:after="0" w:line="240" w:lineRule="auto"/>
              <w:rPr>
                <w:rFonts w:ascii="Times New Roman" w:hAnsi="Times New Roman" w:cs="Times New Roman"/>
              </w:rPr>
            </w:pPr>
          </w:p>
        </w:tc>
        <w:tc>
          <w:tcPr>
            <w:tcW w:w="1701" w:type="dxa"/>
          </w:tcPr>
          <w:p w:rsidR="00E04E73" w:rsidRPr="001543E2" w:rsidRDefault="00E04E73" w:rsidP="001543E2">
            <w:pPr>
              <w:spacing w:after="0" w:line="240" w:lineRule="auto"/>
              <w:rPr>
                <w:rFonts w:ascii="Times New Roman" w:hAnsi="Times New Roman" w:cs="Times New Roman"/>
              </w:rPr>
            </w:pPr>
            <w:r w:rsidRPr="001543E2">
              <w:rPr>
                <w:rFonts w:ascii="Times New Roman" w:hAnsi="Times New Roman" w:cs="Times New Roman"/>
              </w:rPr>
              <w:t>Музыка</w:t>
            </w:r>
          </w:p>
        </w:tc>
        <w:tc>
          <w:tcPr>
            <w:tcW w:w="993"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1282"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993"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1141"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850" w:type="dxa"/>
          </w:tcPr>
          <w:p w:rsidR="00E04E73" w:rsidRPr="001543E2" w:rsidRDefault="00E04E73" w:rsidP="001543E2">
            <w:pPr>
              <w:spacing w:after="0" w:line="240" w:lineRule="auto"/>
              <w:jc w:val="center"/>
              <w:rPr>
                <w:rFonts w:ascii="Times New Roman" w:hAnsi="Times New Roman" w:cs="Times New Roman"/>
              </w:rPr>
            </w:pPr>
            <w:r>
              <w:rPr>
                <w:rFonts w:ascii="Times New Roman" w:hAnsi="Times New Roman" w:cs="Times New Roman"/>
              </w:rPr>
              <w:t>4</w:t>
            </w:r>
          </w:p>
        </w:tc>
        <w:tc>
          <w:tcPr>
            <w:tcW w:w="567" w:type="dxa"/>
          </w:tcPr>
          <w:p w:rsidR="00E04E73" w:rsidRPr="001543E2" w:rsidRDefault="00E04E73" w:rsidP="001543E2">
            <w:pPr>
              <w:spacing w:after="0" w:line="240" w:lineRule="auto"/>
              <w:jc w:val="center"/>
              <w:rPr>
                <w:rFonts w:ascii="Times New Roman" w:hAnsi="Times New Roman" w:cs="Times New Roman"/>
              </w:rPr>
            </w:pPr>
          </w:p>
        </w:tc>
      </w:tr>
      <w:tr w:rsidR="00E04E73" w:rsidTr="00ED3F30">
        <w:tc>
          <w:tcPr>
            <w:tcW w:w="2376" w:type="dxa"/>
          </w:tcPr>
          <w:p w:rsidR="00E04E73" w:rsidRPr="001543E2" w:rsidRDefault="00E04E73" w:rsidP="001543E2">
            <w:pPr>
              <w:spacing w:after="0" w:line="240" w:lineRule="auto"/>
              <w:rPr>
                <w:rFonts w:ascii="Times New Roman" w:hAnsi="Times New Roman" w:cs="Times New Roman"/>
              </w:rPr>
            </w:pPr>
            <w:r w:rsidRPr="001543E2">
              <w:rPr>
                <w:rFonts w:ascii="Times New Roman" w:hAnsi="Times New Roman" w:cs="Times New Roman"/>
              </w:rPr>
              <w:t>Технология</w:t>
            </w:r>
          </w:p>
        </w:tc>
        <w:tc>
          <w:tcPr>
            <w:tcW w:w="1701" w:type="dxa"/>
          </w:tcPr>
          <w:p w:rsidR="00E04E73" w:rsidRPr="001543E2" w:rsidRDefault="00E04E73" w:rsidP="001543E2">
            <w:pPr>
              <w:spacing w:after="0" w:line="240" w:lineRule="auto"/>
              <w:rPr>
                <w:rFonts w:ascii="Times New Roman" w:hAnsi="Times New Roman" w:cs="Times New Roman"/>
              </w:rPr>
            </w:pPr>
            <w:r w:rsidRPr="001543E2">
              <w:rPr>
                <w:rFonts w:ascii="Times New Roman" w:hAnsi="Times New Roman" w:cs="Times New Roman"/>
              </w:rPr>
              <w:t>Технология</w:t>
            </w:r>
          </w:p>
        </w:tc>
        <w:tc>
          <w:tcPr>
            <w:tcW w:w="993"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1282"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993"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1141"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850" w:type="dxa"/>
          </w:tcPr>
          <w:p w:rsidR="00E04E73" w:rsidRPr="001543E2" w:rsidRDefault="00E04E73" w:rsidP="001543E2">
            <w:pPr>
              <w:spacing w:after="0" w:line="240" w:lineRule="auto"/>
              <w:jc w:val="center"/>
              <w:rPr>
                <w:rFonts w:ascii="Times New Roman" w:hAnsi="Times New Roman" w:cs="Times New Roman"/>
              </w:rPr>
            </w:pPr>
            <w:r>
              <w:rPr>
                <w:rFonts w:ascii="Times New Roman" w:hAnsi="Times New Roman" w:cs="Times New Roman"/>
              </w:rPr>
              <w:t>4</w:t>
            </w:r>
          </w:p>
        </w:tc>
        <w:tc>
          <w:tcPr>
            <w:tcW w:w="567" w:type="dxa"/>
          </w:tcPr>
          <w:p w:rsidR="00E04E73" w:rsidRPr="001543E2" w:rsidRDefault="00E04E73" w:rsidP="001543E2">
            <w:pPr>
              <w:spacing w:after="0" w:line="240" w:lineRule="auto"/>
              <w:jc w:val="center"/>
              <w:rPr>
                <w:rFonts w:ascii="Times New Roman" w:hAnsi="Times New Roman" w:cs="Times New Roman"/>
              </w:rPr>
            </w:pPr>
          </w:p>
        </w:tc>
      </w:tr>
      <w:tr w:rsidR="00E04E73" w:rsidTr="00ED3F30">
        <w:tc>
          <w:tcPr>
            <w:tcW w:w="2376" w:type="dxa"/>
          </w:tcPr>
          <w:p w:rsidR="00E04E73" w:rsidRPr="001543E2" w:rsidRDefault="00E04E73" w:rsidP="001543E2">
            <w:pPr>
              <w:spacing w:after="0" w:line="240" w:lineRule="auto"/>
              <w:rPr>
                <w:rFonts w:ascii="Times New Roman" w:hAnsi="Times New Roman" w:cs="Times New Roman"/>
              </w:rPr>
            </w:pPr>
            <w:r w:rsidRPr="001543E2">
              <w:rPr>
                <w:rFonts w:ascii="Times New Roman" w:hAnsi="Times New Roman" w:cs="Times New Roman"/>
              </w:rPr>
              <w:t>Физическая культура</w:t>
            </w:r>
          </w:p>
        </w:tc>
        <w:tc>
          <w:tcPr>
            <w:tcW w:w="1701" w:type="dxa"/>
          </w:tcPr>
          <w:p w:rsidR="00E04E73" w:rsidRPr="001543E2" w:rsidRDefault="00E04E73" w:rsidP="001543E2">
            <w:pPr>
              <w:spacing w:after="0" w:line="240" w:lineRule="auto"/>
              <w:rPr>
                <w:rFonts w:ascii="Times New Roman" w:hAnsi="Times New Roman" w:cs="Times New Roman"/>
              </w:rPr>
            </w:pPr>
            <w:r w:rsidRPr="001543E2">
              <w:rPr>
                <w:rFonts w:ascii="Times New Roman" w:hAnsi="Times New Roman" w:cs="Times New Roman"/>
              </w:rPr>
              <w:t>Физическая культура</w:t>
            </w:r>
          </w:p>
        </w:tc>
        <w:tc>
          <w:tcPr>
            <w:tcW w:w="993"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3</w:t>
            </w:r>
          </w:p>
        </w:tc>
        <w:tc>
          <w:tcPr>
            <w:tcW w:w="1282"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3</w:t>
            </w:r>
          </w:p>
        </w:tc>
        <w:tc>
          <w:tcPr>
            <w:tcW w:w="993"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3</w:t>
            </w:r>
          </w:p>
        </w:tc>
        <w:tc>
          <w:tcPr>
            <w:tcW w:w="1141" w:type="dxa"/>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3</w:t>
            </w:r>
          </w:p>
        </w:tc>
        <w:tc>
          <w:tcPr>
            <w:tcW w:w="850" w:type="dxa"/>
          </w:tcPr>
          <w:p w:rsidR="00E04E73" w:rsidRPr="001543E2" w:rsidRDefault="00E04E73" w:rsidP="001543E2">
            <w:pPr>
              <w:spacing w:after="0" w:line="240" w:lineRule="auto"/>
              <w:jc w:val="center"/>
              <w:rPr>
                <w:rFonts w:ascii="Times New Roman" w:hAnsi="Times New Roman" w:cs="Times New Roman"/>
              </w:rPr>
            </w:pPr>
            <w:r>
              <w:rPr>
                <w:rFonts w:ascii="Times New Roman" w:hAnsi="Times New Roman" w:cs="Times New Roman"/>
              </w:rPr>
              <w:t>12</w:t>
            </w:r>
          </w:p>
        </w:tc>
        <w:tc>
          <w:tcPr>
            <w:tcW w:w="567" w:type="dxa"/>
          </w:tcPr>
          <w:p w:rsidR="00E04E73" w:rsidRPr="001543E2" w:rsidRDefault="00E04E73" w:rsidP="001543E2">
            <w:pPr>
              <w:spacing w:after="0" w:line="240" w:lineRule="auto"/>
              <w:jc w:val="center"/>
              <w:rPr>
                <w:rFonts w:ascii="Times New Roman" w:hAnsi="Times New Roman" w:cs="Times New Roman"/>
              </w:rPr>
            </w:pPr>
          </w:p>
        </w:tc>
      </w:tr>
      <w:tr w:rsidR="00E04E73" w:rsidTr="00ED3F30">
        <w:tc>
          <w:tcPr>
            <w:tcW w:w="4077" w:type="dxa"/>
            <w:gridSpan w:val="2"/>
            <w:shd w:val="clear" w:color="auto" w:fill="00FF00"/>
          </w:tcPr>
          <w:p w:rsidR="00E04E73" w:rsidRPr="001543E2" w:rsidRDefault="00E04E73" w:rsidP="001543E2">
            <w:pPr>
              <w:spacing w:after="0" w:line="240" w:lineRule="auto"/>
              <w:rPr>
                <w:rFonts w:ascii="Times New Roman" w:hAnsi="Times New Roman" w:cs="Times New Roman"/>
              </w:rPr>
            </w:pPr>
            <w:r w:rsidRPr="001543E2">
              <w:rPr>
                <w:rFonts w:ascii="Times New Roman" w:hAnsi="Times New Roman" w:cs="Times New Roman"/>
              </w:rPr>
              <w:t>Итого</w:t>
            </w:r>
          </w:p>
        </w:tc>
        <w:tc>
          <w:tcPr>
            <w:tcW w:w="993" w:type="dxa"/>
            <w:shd w:val="clear" w:color="auto" w:fill="00FF00"/>
          </w:tcPr>
          <w:p w:rsidR="00E04E73" w:rsidRPr="001543E2" w:rsidRDefault="00E04E73" w:rsidP="001543E2">
            <w:pPr>
              <w:spacing w:after="0" w:line="240" w:lineRule="auto"/>
              <w:jc w:val="center"/>
              <w:rPr>
                <w:rFonts w:ascii="Times New Roman" w:hAnsi="Times New Roman" w:cs="Times New Roman"/>
              </w:rPr>
            </w:pPr>
            <w:r w:rsidRPr="001543E2">
              <w:rPr>
                <w:rFonts w:ascii="Times New Roman" w:hAnsi="Times New Roman" w:cs="Times New Roman"/>
              </w:rPr>
              <w:t>21</w:t>
            </w:r>
          </w:p>
        </w:tc>
        <w:tc>
          <w:tcPr>
            <w:tcW w:w="1282" w:type="dxa"/>
            <w:shd w:val="clear" w:color="auto" w:fill="00FF00"/>
          </w:tcPr>
          <w:p w:rsidR="00E04E73" w:rsidRPr="001543E2" w:rsidRDefault="00E04E73" w:rsidP="00E04E73">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3</w:t>
            </w:r>
          </w:p>
        </w:tc>
        <w:tc>
          <w:tcPr>
            <w:tcW w:w="993" w:type="dxa"/>
            <w:shd w:val="clear" w:color="auto" w:fill="00FF00"/>
          </w:tcPr>
          <w:p w:rsidR="00E04E73" w:rsidRPr="001543E2" w:rsidRDefault="00E04E73" w:rsidP="00E04E73">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3</w:t>
            </w:r>
          </w:p>
        </w:tc>
        <w:tc>
          <w:tcPr>
            <w:tcW w:w="1141" w:type="dxa"/>
            <w:shd w:val="clear" w:color="auto" w:fill="00FF00"/>
          </w:tcPr>
          <w:p w:rsidR="00E04E73" w:rsidRPr="001543E2" w:rsidRDefault="00E04E73" w:rsidP="00E04E73">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4</w:t>
            </w:r>
          </w:p>
        </w:tc>
        <w:tc>
          <w:tcPr>
            <w:tcW w:w="850" w:type="dxa"/>
            <w:shd w:val="clear" w:color="auto" w:fill="00FF00"/>
          </w:tcPr>
          <w:p w:rsidR="00E04E73" w:rsidRPr="001543E2" w:rsidRDefault="00FC036F" w:rsidP="001543E2">
            <w:pPr>
              <w:spacing w:after="0" w:line="240" w:lineRule="auto"/>
              <w:jc w:val="center"/>
              <w:rPr>
                <w:rFonts w:ascii="Times New Roman" w:hAnsi="Times New Roman" w:cs="Times New Roman"/>
              </w:rPr>
            </w:pPr>
            <w:r>
              <w:rPr>
                <w:rFonts w:ascii="Times New Roman" w:hAnsi="Times New Roman" w:cs="Times New Roman"/>
              </w:rPr>
              <w:t>70</w:t>
            </w:r>
          </w:p>
        </w:tc>
        <w:tc>
          <w:tcPr>
            <w:tcW w:w="567" w:type="dxa"/>
            <w:shd w:val="clear" w:color="auto" w:fill="00FF00"/>
          </w:tcPr>
          <w:p w:rsidR="00E04E73" w:rsidRPr="001543E2" w:rsidRDefault="00E04E73" w:rsidP="001543E2">
            <w:pPr>
              <w:spacing w:after="0" w:line="240" w:lineRule="auto"/>
              <w:jc w:val="center"/>
              <w:rPr>
                <w:rFonts w:ascii="Times New Roman" w:hAnsi="Times New Roman" w:cs="Times New Roman"/>
              </w:rPr>
            </w:pPr>
          </w:p>
        </w:tc>
      </w:tr>
      <w:tr w:rsidR="00FC036F" w:rsidTr="00ED3F30">
        <w:tc>
          <w:tcPr>
            <w:tcW w:w="4077" w:type="dxa"/>
            <w:gridSpan w:val="2"/>
            <w:shd w:val="clear" w:color="auto" w:fill="00FF00"/>
          </w:tcPr>
          <w:p w:rsidR="00FC036F" w:rsidRPr="001543E2" w:rsidRDefault="00FC036F" w:rsidP="001543E2">
            <w:pPr>
              <w:spacing w:after="0" w:line="240" w:lineRule="auto"/>
              <w:rPr>
                <w:rFonts w:ascii="Times New Roman" w:hAnsi="Times New Roman" w:cs="Times New Roman"/>
              </w:rPr>
            </w:pPr>
            <w:r w:rsidRPr="001543E2">
              <w:rPr>
                <w:rFonts w:ascii="Times New Roman" w:hAnsi="Times New Roman" w:cs="Times New Roman"/>
              </w:rPr>
              <w:t>ИТОГО недельная нагрузка</w:t>
            </w:r>
          </w:p>
        </w:tc>
        <w:tc>
          <w:tcPr>
            <w:tcW w:w="993" w:type="dxa"/>
            <w:shd w:val="clear" w:color="auto" w:fill="00FF00"/>
          </w:tcPr>
          <w:p w:rsidR="00FC036F" w:rsidRPr="001543E2" w:rsidRDefault="00FC036F" w:rsidP="001543E2">
            <w:pPr>
              <w:spacing w:after="0" w:line="240" w:lineRule="auto"/>
              <w:jc w:val="center"/>
              <w:rPr>
                <w:rFonts w:ascii="Times New Roman" w:hAnsi="Times New Roman" w:cs="Times New Roman"/>
              </w:rPr>
            </w:pPr>
            <w:r w:rsidRPr="001543E2">
              <w:rPr>
                <w:rFonts w:ascii="Times New Roman" w:hAnsi="Times New Roman" w:cs="Times New Roman"/>
              </w:rPr>
              <w:t>21</w:t>
            </w:r>
          </w:p>
        </w:tc>
        <w:tc>
          <w:tcPr>
            <w:tcW w:w="1282" w:type="dxa"/>
            <w:shd w:val="clear" w:color="auto" w:fill="00FF00"/>
          </w:tcPr>
          <w:p w:rsidR="00FC036F" w:rsidRPr="001543E2" w:rsidRDefault="00FC036F" w:rsidP="00E04E73">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3</w:t>
            </w:r>
          </w:p>
        </w:tc>
        <w:tc>
          <w:tcPr>
            <w:tcW w:w="993" w:type="dxa"/>
            <w:shd w:val="clear" w:color="auto" w:fill="00FF00"/>
          </w:tcPr>
          <w:p w:rsidR="00FC036F" w:rsidRPr="001543E2" w:rsidRDefault="00FC036F" w:rsidP="00E04E73">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3</w:t>
            </w:r>
          </w:p>
        </w:tc>
        <w:tc>
          <w:tcPr>
            <w:tcW w:w="1141" w:type="dxa"/>
            <w:shd w:val="clear" w:color="auto" w:fill="00FF00"/>
          </w:tcPr>
          <w:p w:rsidR="00FC036F" w:rsidRPr="001543E2" w:rsidRDefault="00FC036F" w:rsidP="00E04E73">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4</w:t>
            </w:r>
          </w:p>
        </w:tc>
        <w:tc>
          <w:tcPr>
            <w:tcW w:w="850" w:type="dxa"/>
            <w:shd w:val="clear" w:color="auto" w:fill="00FF00"/>
          </w:tcPr>
          <w:p w:rsidR="00FC036F" w:rsidRPr="001543E2" w:rsidRDefault="00FC036F" w:rsidP="00FE5E48">
            <w:pPr>
              <w:spacing w:after="0" w:line="240" w:lineRule="auto"/>
              <w:jc w:val="center"/>
              <w:rPr>
                <w:rFonts w:ascii="Times New Roman" w:hAnsi="Times New Roman" w:cs="Times New Roman"/>
              </w:rPr>
            </w:pPr>
            <w:r>
              <w:rPr>
                <w:rFonts w:ascii="Times New Roman" w:hAnsi="Times New Roman" w:cs="Times New Roman"/>
              </w:rPr>
              <w:t>2380</w:t>
            </w:r>
          </w:p>
        </w:tc>
        <w:tc>
          <w:tcPr>
            <w:tcW w:w="567" w:type="dxa"/>
            <w:shd w:val="clear" w:color="auto" w:fill="00FF00"/>
          </w:tcPr>
          <w:p w:rsidR="00FC036F" w:rsidRPr="001543E2" w:rsidRDefault="00FC036F" w:rsidP="001543E2">
            <w:pPr>
              <w:spacing w:after="0" w:line="240" w:lineRule="auto"/>
              <w:jc w:val="center"/>
              <w:rPr>
                <w:rFonts w:ascii="Times New Roman" w:hAnsi="Times New Roman" w:cs="Times New Roman"/>
              </w:rPr>
            </w:pPr>
          </w:p>
        </w:tc>
      </w:tr>
      <w:tr w:rsidR="00FC036F" w:rsidTr="00ED3F30">
        <w:tc>
          <w:tcPr>
            <w:tcW w:w="4077" w:type="dxa"/>
            <w:gridSpan w:val="2"/>
            <w:shd w:val="clear" w:color="auto" w:fill="FCE3FC"/>
          </w:tcPr>
          <w:p w:rsidR="00FC036F" w:rsidRPr="001543E2" w:rsidRDefault="00FC036F" w:rsidP="001543E2">
            <w:pPr>
              <w:spacing w:after="0" w:line="240" w:lineRule="auto"/>
              <w:rPr>
                <w:rFonts w:ascii="Times New Roman" w:hAnsi="Times New Roman" w:cs="Times New Roman"/>
              </w:rPr>
            </w:pPr>
            <w:r w:rsidRPr="001543E2">
              <w:rPr>
                <w:rFonts w:ascii="Times New Roman" w:hAnsi="Times New Roman" w:cs="Times New Roman"/>
              </w:rPr>
              <w:t>Количество учебных недель</w:t>
            </w:r>
          </w:p>
        </w:tc>
        <w:tc>
          <w:tcPr>
            <w:tcW w:w="993" w:type="dxa"/>
            <w:shd w:val="clear" w:color="auto" w:fill="FCE3FC"/>
          </w:tcPr>
          <w:p w:rsidR="00FC036F" w:rsidRPr="001543E2" w:rsidRDefault="00FC036F" w:rsidP="001543E2">
            <w:pPr>
              <w:spacing w:after="0" w:line="240" w:lineRule="auto"/>
              <w:jc w:val="center"/>
              <w:rPr>
                <w:rFonts w:ascii="Times New Roman" w:hAnsi="Times New Roman" w:cs="Times New Roman"/>
              </w:rPr>
            </w:pPr>
            <w:r w:rsidRPr="001543E2">
              <w:rPr>
                <w:rFonts w:ascii="Times New Roman" w:hAnsi="Times New Roman" w:cs="Times New Roman"/>
              </w:rPr>
              <w:t>33</w:t>
            </w:r>
          </w:p>
        </w:tc>
        <w:tc>
          <w:tcPr>
            <w:tcW w:w="1282" w:type="dxa"/>
            <w:shd w:val="clear" w:color="auto" w:fill="FCE3FC"/>
          </w:tcPr>
          <w:p w:rsidR="00FC036F" w:rsidRPr="001543E2" w:rsidRDefault="00FC036F" w:rsidP="00E04E73">
            <w:pPr>
              <w:spacing w:after="0" w:line="240" w:lineRule="auto"/>
              <w:jc w:val="center"/>
              <w:rPr>
                <w:rFonts w:ascii="Times New Roman" w:hAnsi="Times New Roman" w:cs="Times New Roman"/>
              </w:rPr>
            </w:pPr>
            <w:r w:rsidRPr="001543E2">
              <w:rPr>
                <w:rFonts w:ascii="Times New Roman" w:hAnsi="Times New Roman" w:cs="Times New Roman"/>
              </w:rPr>
              <w:t>3</w:t>
            </w:r>
            <w:r>
              <w:rPr>
                <w:rFonts w:ascii="Times New Roman" w:hAnsi="Times New Roman" w:cs="Times New Roman"/>
              </w:rPr>
              <w:t>4</w:t>
            </w:r>
          </w:p>
        </w:tc>
        <w:tc>
          <w:tcPr>
            <w:tcW w:w="993" w:type="dxa"/>
            <w:shd w:val="clear" w:color="auto" w:fill="FCE3FC"/>
          </w:tcPr>
          <w:p w:rsidR="00FC036F" w:rsidRPr="001543E2" w:rsidRDefault="00FC036F" w:rsidP="00E04E73">
            <w:pPr>
              <w:spacing w:after="0" w:line="240" w:lineRule="auto"/>
              <w:jc w:val="center"/>
              <w:rPr>
                <w:rFonts w:ascii="Times New Roman" w:hAnsi="Times New Roman" w:cs="Times New Roman"/>
              </w:rPr>
            </w:pPr>
            <w:r w:rsidRPr="001543E2">
              <w:rPr>
                <w:rFonts w:ascii="Times New Roman" w:hAnsi="Times New Roman" w:cs="Times New Roman"/>
              </w:rPr>
              <w:t>3</w:t>
            </w:r>
            <w:r>
              <w:rPr>
                <w:rFonts w:ascii="Times New Roman" w:hAnsi="Times New Roman" w:cs="Times New Roman"/>
              </w:rPr>
              <w:t>4</w:t>
            </w:r>
          </w:p>
        </w:tc>
        <w:tc>
          <w:tcPr>
            <w:tcW w:w="1141" w:type="dxa"/>
            <w:shd w:val="clear" w:color="auto" w:fill="FCE3FC"/>
          </w:tcPr>
          <w:p w:rsidR="00FC036F" w:rsidRPr="001543E2" w:rsidRDefault="00FC036F" w:rsidP="001543E2">
            <w:pPr>
              <w:spacing w:after="0" w:line="240" w:lineRule="auto"/>
              <w:jc w:val="center"/>
              <w:rPr>
                <w:rFonts w:ascii="Times New Roman" w:hAnsi="Times New Roman" w:cs="Times New Roman"/>
              </w:rPr>
            </w:pPr>
            <w:r w:rsidRPr="001543E2">
              <w:rPr>
                <w:rFonts w:ascii="Times New Roman" w:hAnsi="Times New Roman" w:cs="Times New Roman"/>
              </w:rPr>
              <w:t>34</w:t>
            </w:r>
          </w:p>
        </w:tc>
        <w:tc>
          <w:tcPr>
            <w:tcW w:w="850" w:type="dxa"/>
            <w:shd w:val="clear" w:color="auto" w:fill="FCE3FC"/>
          </w:tcPr>
          <w:p w:rsidR="00FC036F" w:rsidRPr="001543E2" w:rsidRDefault="00FC036F" w:rsidP="001543E2">
            <w:pPr>
              <w:spacing w:after="0" w:line="240" w:lineRule="auto"/>
              <w:jc w:val="center"/>
              <w:rPr>
                <w:rFonts w:ascii="Times New Roman" w:hAnsi="Times New Roman" w:cs="Times New Roman"/>
              </w:rPr>
            </w:pPr>
            <w:r>
              <w:rPr>
                <w:rFonts w:ascii="Times New Roman" w:hAnsi="Times New Roman" w:cs="Times New Roman"/>
              </w:rPr>
              <w:t>135</w:t>
            </w:r>
          </w:p>
        </w:tc>
        <w:tc>
          <w:tcPr>
            <w:tcW w:w="567" w:type="dxa"/>
            <w:shd w:val="clear" w:color="auto" w:fill="FCE3FC"/>
          </w:tcPr>
          <w:p w:rsidR="00FC036F" w:rsidRPr="001543E2" w:rsidRDefault="00FC036F" w:rsidP="001543E2">
            <w:pPr>
              <w:spacing w:after="0" w:line="240" w:lineRule="auto"/>
              <w:jc w:val="center"/>
              <w:rPr>
                <w:rFonts w:ascii="Times New Roman" w:hAnsi="Times New Roman" w:cs="Times New Roman"/>
              </w:rPr>
            </w:pPr>
          </w:p>
        </w:tc>
      </w:tr>
      <w:tr w:rsidR="00FC036F" w:rsidTr="00ED3F30">
        <w:tc>
          <w:tcPr>
            <w:tcW w:w="4077" w:type="dxa"/>
            <w:gridSpan w:val="2"/>
            <w:shd w:val="clear" w:color="auto" w:fill="FCE3FC"/>
          </w:tcPr>
          <w:p w:rsidR="00FC036F" w:rsidRPr="001543E2" w:rsidRDefault="00FC036F" w:rsidP="00FC036F">
            <w:pPr>
              <w:spacing w:after="0" w:line="240" w:lineRule="auto"/>
              <w:rPr>
                <w:rFonts w:ascii="Times New Roman" w:hAnsi="Times New Roman" w:cs="Times New Roman"/>
              </w:rPr>
            </w:pPr>
            <w:r w:rsidRPr="001543E2">
              <w:rPr>
                <w:rFonts w:ascii="Times New Roman" w:hAnsi="Times New Roman" w:cs="Times New Roman"/>
              </w:rPr>
              <w:t xml:space="preserve">Всего часов </w:t>
            </w:r>
          </w:p>
        </w:tc>
        <w:tc>
          <w:tcPr>
            <w:tcW w:w="993" w:type="dxa"/>
            <w:shd w:val="clear" w:color="auto" w:fill="FCE3FC"/>
          </w:tcPr>
          <w:p w:rsidR="00FC036F" w:rsidRPr="001543E2" w:rsidRDefault="00FC036F" w:rsidP="00ED3F30">
            <w:pPr>
              <w:spacing w:after="0" w:line="240" w:lineRule="auto"/>
              <w:jc w:val="center"/>
              <w:rPr>
                <w:rFonts w:ascii="Times New Roman" w:hAnsi="Times New Roman" w:cs="Times New Roman"/>
              </w:rPr>
            </w:pPr>
            <w:r w:rsidRPr="001543E2">
              <w:rPr>
                <w:rFonts w:ascii="Times New Roman" w:hAnsi="Times New Roman" w:cs="Times New Roman"/>
              </w:rPr>
              <w:t>693</w:t>
            </w:r>
          </w:p>
        </w:tc>
        <w:tc>
          <w:tcPr>
            <w:tcW w:w="1282" w:type="dxa"/>
            <w:shd w:val="clear" w:color="auto" w:fill="FCE3FC"/>
          </w:tcPr>
          <w:p w:rsidR="00FC036F" w:rsidRDefault="00FC036F" w:rsidP="00ED3F30">
            <w:pPr>
              <w:jc w:val="center"/>
            </w:pPr>
            <w:r w:rsidRPr="004E79AE">
              <w:rPr>
                <w:rFonts w:ascii="Times New Roman" w:hAnsi="Times New Roman" w:cs="Times New Roman"/>
              </w:rPr>
              <w:t>782</w:t>
            </w:r>
          </w:p>
        </w:tc>
        <w:tc>
          <w:tcPr>
            <w:tcW w:w="993" w:type="dxa"/>
            <w:shd w:val="clear" w:color="auto" w:fill="FCE3FC"/>
          </w:tcPr>
          <w:p w:rsidR="00FC036F" w:rsidRDefault="00FC036F" w:rsidP="00ED3F30">
            <w:pPr>
              <w:jc w:val="center"/>
            </w:pPr>
            <w:r w:rsidRPr="004E79AE">
              <w:rPr>
                <w:rFonts w:ascii="Times New Roman" w:hAnsi="Times New Roman" w:cs="Times New Roman"/>
              </w:rPr>
              <w:t>782</w:t>
            </w:r>
          </w:p>
        </w:tc>
        <w:tc>
          <w:tcPr>
            <w:tcW w:w="1141" w:type="dxa"/>
            <w:shd w:val="clear" w:color="auto" w:fill="FCE3FC"/>
          </w:tcPr>
          <w:p w:rsidR="00FC036F" w:rsidRPr="001543E2" w:rsidRDefault="00FC036F" w:rsidP="00ED3F30">
            <w:pPr>
              <w:spacing w:after="0" w:line="240" w:lineRule="auto"/>
              <w:jc w:val="center"/>
              <w:rPr>
                <w:rFonts w:ascii="Times New Roman" w:hAnsi="Times New Roman" w:cs="Times New Roman"/>
              </w:rPr>
            </w:pPr>
            <w:r>
              <w:rPr>
                <w:rFonts w:ascii="Times New Roman" w:hAnsi="Times New Roman" w:cs="Times New Roman"/>
              </w:rPr>
              <w:t>816</w:t>
            </w:r>
          </w:p>
        </w:tc>
        <w:tc>
          <w:tcPr>
            <w:tcW w:w="850" w:type="dxa"/>
            <w:shd w:val="clear" w:color="auto" w:fill="FCE3FC"/>
          </w:tcPr>
          <w:p w:rsidR="00FC036F" w:rsidRPr="001543E2" w:rsidRDefault="00FC036F" w:rsidP="00ED3F30">
            <w:pPr>
              <w:spacing w:after="0" w:line="240" w:lineRule="auto"/>
              <w:jc w:val="center"/>
              <w:rPr>
                <w:rFonts w:ascii="Times New Roman" w:hAnsi="Times New Roman" w:cs="Times New Roman"/>
              </w:rPr>
            </w:pPr>
            <w:r>
              <w:rPr>
                <w:rFonts w:ascii="Times New Roman" w:hAnsi="Times New Roman" w:cs="Times New Roman"/>
              </w:rPr>
              <w:t>3073</w:t>
            </w:r>
          </w:p>
        </w:tc>
        <w:tc>
          <w:tcPr>
            <w:tcW w:w="567" w:type="dxa"/>
            <w:shd w:val="clear" w:color="auto" w:fill="FCE3FC"/>
          </w:tcPr>
          <w:p w:rsidR="00FC036F" w:rsidRPr="001543E2" w:rsidRDefault="00FC036F" w:rsidP="001543E2">
            <w:pPr>
              <w:spacing w:after="0" w:line="240" w:lineRule="auto"/>
              <w:jc w:val="center"/>
              <w:rPr>
                <w:rFonts w:ascii="Times New Roman" w:hAnsi="Times New Roman" w:cs="Times New Roman"/>
              </w:rPr>
            </w:pPr>
          </w:p>
        </w:tc>
      </w:tr>
      <w:tr w:rsidR="00ED3F30" w:rsidTr="00ED3F30">
        <w:tc>
          <w:tcPr>
            <w:tcW w:w="4077" w:type="dxa"/>
            <w:gridSpan w:val="2"/>
            <w:shd w:val="clear" w:color="auto" w:fill="FCE3FC"/>
          </w:tcPr>
          <w:p w:rsidR="00ED3F30" w:rsidRPr="001543E2" w:rsidRDefault="00ED3F30" w:rsidP="00FC036F">
            <w:pPr>
              <w:spacing w:after="0" w:line="240" w:lineRule="auto"/>
              <w:rPr>
                <w:rFonts w:ascii="Times New Roman" w:hAnsi="Times New Roman" w:cs="Times New Roman"/>
              </w:rPr>
            </w:pPr>
            <w:r>
              <w:rPr>
                <w:rFonts w:ascii="Times New Roman" w:hAnsi="Times New Roman" w:cs="Times New Roman"/>
              </w:rPr>
              <w:lastRenderedPageBreak/>
              <w:t>Коррекционно-развивающие курсы</w:t>
            </w:r>
          </w:p>
        </w:tc>
        <w:tc>
          <w:tcPr>
            <w:tcW w:w="993" w:type="dxa"/>
            <w:shd w:val="clear" w:color="auto" w:fill="FCE3FC"/>
          </w:tcPr>
          <w:p w:rsidR="00ED3F30" w:rsidRPr="001543E2" w:rsidRDefault="00ED3F30" w:rsidP="001543E2">
            <w:pPr>
              <w:spacing w:after="0" w:line="240" w:lineRule="auto"/>
              <w:jc w:val="center"/>
              <w:rPr>
                <w:rFonts w:ascii="Times New Roman" w:hAnsi="Times New Roman" w:cs="Times New Roman"/>
              </w:rPr>
            </w:pPr>
            <w:r>
              <w:rPr>
                <w:rFonts w:ascii="Times New Roman" w:hAnsi="Times New Roman" w:cs="Times New Roman"/>
              </w:rPr>
              <w:t>5</w:t>
            </w:r>
          </w:p>
        </w:tc>
        <w:tc>
          <w:tcPr>
            <w:tcW w:w="1282" w:type="dxa"/>
            <w:shd w:val="clear" w:color="auto" w:fill="FCE3FC"/>
          </w:tcPr>
          <w:p w:rsidR="00ED3F30" w:rsidRPr="004E79AE" w:rsidRDefault="00ED3F30" w:rsidP="00ED3F30">
            <w:pPr>
              <w:jc w:val="center"/>
              <w:rPr>
                <w:rFonts w:ascii="Times New Roman" w:hAnsi="Times New Roman" w:cs="Times New Roman"/>
              </w:rPr>
            </w:pPr>
            <w:r>
              <w:rPr>
                <w:rFonts w:ascii="Times New Roman" w:hAnsi="Times New Roman" w:cs="Times New Roman"/>
              </w:rPr>
              <w:t>5</w:t>
            </w:r>
          </w:p>
        </w:tc>
        <w:tc>
          <w:tcPr>
            <w:tcW w:w="993" w:type="dxa"/>
            <w:shd w:val="clear" w:color="auto" w:fill="FCE3FC"/>
          </w:tcPr>
          <w:p w:rsidR="00ED3F30" w:rsidRPr="004E79AE" w:rsidRDefault="00ED3F30" w:rsidP="00ED3F30">
            <w:pPr>
              <w:jc w:val="center"/>
              <w:rPr>
                <w:rFonts w:ascii="Times New Roman" w:hAnsi="Times New Roman" w:cs="Times New Roman"/>
              </w:rPr>
            </w:pPr>
            <w:r>
              <w:rPr>
                <w:rFonts w:ascii="Times New Roman" w:hAnsi="Times New Roman" w:cs="Times New Roman"/>
              </w:rPr>
              <w:t>5</w:t>
            </w:r>
          </w:p>
        </w:tc>
        <w:tc>
          <w:tcPr>
            <w:tcW w:w="1141" w:type="dxa"/>
            <w:shd w:val="clear" w:color="auto" w:fill="FCE3FC"/>
          </w:tcPr>
          <w:p w:rsidR="00ED3F30" w:rsidRDefault="00ED3F30" w:rsidP="001543E2">
            <w:pPr>
              <w:spacing w:after="0" w:line="240" w:lineRule="auto"/>
              <w:jc w:val="center"/>
              <w:rPr>
                <w:rFonts w:ascii="Times New Roman" w:hAnsi="Times New Roman" w:cs="Times New Roman"/>
              </w:rPr>
            </w:pPr>
            <w:r>
              <w:rPr>
                <w:rFonts w:ascii="Times New Roman" w:hAnsi="Times New Roman" w:cs="Times New Roman"/>
              </w:rPr>
              <w:t>5</w:t>
            </w:r>
          </w:p>
        </w:tc>
        <w:tc>
          <w:tcPr>
            <w:tcW w:w="850" w:type="dxa"/>
            <w:shd w:val="clear" w:color="auto" w:fill="FCE3FC"/>
          </w:tcPr>
          <w:p w:rsidR="00ED3F30" w:rsidRDefault="00ED3F30" w:rsidP="001543E2">
            <w:pPr>
              <w:spacing w:after="0" w:line="240" w:lineRule="auto"/>
              <w:jc w:val="center"/>
              <w:rPr>
                <w:rFonts w:ascii="Times New Roman" w:hAnsi="Times New Roman" w:cs="Times New Roman"/>
              </w:rPr>
            </w:pPr>
            <w:r>
              <w:rPr>
                <w:rFonts w:ascii="Times New Roman" w:hAnsi="Times New Roman" w:cs="Times New Roman"/>
              </w:rPr>
              <w:t>20</w:t>
            </w:r>
          </w:p>
        </w:tc>
        <w:tc>
          <w:tcPr>
            <w:tcW w:w="567" w:type="dxa"/>
            <w:shd w:val="clear" w:color="auto" w:fill="FCE3FC"/>
          </w:tcPr>
          <w:p w:rsidR="00ED3F30" w:rsidRPr="001543E2" w:rsidRDefault="00ED3F30" w:rsidP="001543E2">
            <w:pPr>
              <w:spacing w:after="0" w:line="240" w:lineRule="auto"/>
              <w:jc w:val="center"/>
              <w:rPr>
                <w:rFonts w:ascii="Times New Roman" w:hAnsi="Times New Roman" w:cs="Times New Roman"/>
              </w:rPr>
            </w:pPr>
          </w:p>
        </w:tc>
      </w:tr>
    </w:tbl>
    <w:p w:rsidR="00F0254B" w:rsidRPr="00747033" w:rsidRDefault="00F0254B" w:rsidP="00F0254B">
      <w:pPr>
        <w:spacing w:after="0"/>
        <w:jc w:val="center"/>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 xml:space="preserve">Календарный учебный график </w:t>
      </w:r>
    </w:p>
    <w:p w:rsidR="00F0254B" w:rsidRPr="00747033" w:rsidRDefault="00F0254B" w:rsidP="00F0254B">
      <w:pPr>
        <w:spacing w:after="0"/>
        <w:jc w:val="center"/>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 xml:space="preserve">МБОУ УСОШ № 2 им. Сергея </w:t>
      </w:r>
      <w:proofErr w:type="spellStart"/>
      <w:r w:rsidRPr="00747033">
        <w:rPr>
          <w:rFonts w:ascii="Times New Roman" w:hAnsi="Times New Roman" w:cs="Times New Roman"/>
          <w:b/>
          <w:bCs/>
          <w:color w:val="000000"/>
          <w:sz w:val="24"/>
          <w:szCs w:val="24"/>
        </w:rPr>
        <w:t>Ступакова</w:t>
      </w:r>
      <w:proofErr w:type="spellEnd"/>
    </w:p>
    <w:p w:rsidR="00F0254B" w:rsidRPr="00747033" w:rsidRDefault="00F0254B" w:rsidP="00F0254B">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для НОО основного общего образования</w:t>
      </w:r>
      <w:r w:rsidRPr="00747033">
        <w:rPr>
          <w:rFonts w:ascii="Times New Roman" w:hAnsi="Times New Roman" w:cs="Times New Roman"/>
          <w:sz w:val="24"/>
          <w:szCs w:val="24"/>
        </w:rPr>
        <w:br/>
      </w:r>
      <w:r w:rsidRPr="00747033">
        <w:rPr>
          <w:rFonts w:ascii="Times New Roman" w:hAnsi="Times New Roman" w:cs="Times New Roman"/>
          <w:b/>
          <w:bCs/>
          <w:color w:val="000000"/>
          <w:sz w:val="24"/>
          <w:szCs w:val="24"/>
        </w:rPr>
        <w:t>на 2023/24 учебный год</w:t>
      </w:r>
    </w:p>
    <w:p w:rsidR="00F0254B" w:rsidRPr="00747033" w:rsidRDefault="00F0254B" w:rsidP="00F0254B">
      <w:pPr>
        <w:spacing w:after="0"/>
        <w:jc w:val="center"/>
        <w:rPr>
          <w:rFonts w:ascii="Times New Roman" w:hAnsi="Times New Roman" w:cs="Times New Roman"/>
          <w:b/>
          <w:bCs/>
          <w:color w:val="000000"/>
          <w:sz w:val="24"/>
          <w:szCs w:val="24"/>
        </w:rPr>
      </w:pPr>
    </w:p>
    <w:p w:rsidR="00F0254B" w:rsidRPr="00747033" w:rsidRDefault="00F0254B" w:rsidP="00F0254B">
      <w:pPr>
        <w:pStyle w:val="af2"/>
        <w:numPr>
          <w:ilvl w:val="0"/>
          <w:numId w:val="49"/>
        </w:numPr>
        <w:spacing w:line="240" w:lineRule="auto"/>
        <w:jc w:val="center"/>
        <w:rPr>
          <w:b/>
          <w:bCs/>
          <w:color w:val="000000"/>
        </w:rPr>
      </w:pPr>
      <w:r w:rsidRPr="00747033">
        <w:rPr>
          <w:b/>
          <w:bCs/>
          <w:color w:val="000000"/>
        </w:rPr>
        <w:t>Календарные периоды учебного года</w:t>
      </w:r>
    </w:p>
    <w:p w:rsidR="00F0254B" w:rsidRPr="00747033" w:rsidRDefault="00F0254B" w:rsidP="00F0254B">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1.1. Дата начала учебного года: 1 сентября 2023 года.</w:t>
      </w:r>
    </w:p>
    <w:p w:rsidR="00F0254B" w:rsidRPr="00747033" w:rsidRDefault="00F0254B" w:rsidP="00F0254B">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1.2. Дата окончания учебного года (2–4-е классы): 24 мая 2024 года.</w:t>
      </w:r>
    </w:p>
    <w:p w:rsidR="00F0254B" w:rsidRPr="00747033" w:rsidRDefault="00F0254B" w:rsidP="00F0254B">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1.3. Дата окончания учебного года (1-й класс): 24 мая 2024 года.</w:t>
      </w:r>
    </w:p>
    <w:p w:rsidR="00F0254B" w:rsidRPr="00747033" w:rsidRDefault="00F0254B" w:rsidP="00F0254B">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1.4. Продолжительность учебного года:</w:t>
      </w:r>
    </w:p>
    <w:p w:rsidR="00F0254B" w:rsidRPr="00747033" w:rsidRDefault="00F0254B" w:rsidP="00F0254B">
      <w:pPr>
        <w:numPr>
          <w:ilvl w:val="0"/>
          <w:numId w:val="48"/>
        </w:numPr>
        <w:suppressAutoHyphens w:val="0"/>
        <w:spacing w:after="0" w:line="240" w:lineRule="auto"/>
        <w:ind w:left="780" w:right="180"/>
        <w:contextualSpacing/>
        <w:rPr>
          <w:rFonts w:ascii="Times New Roman" w:hAnsi="Times New Roman" w:cs="Times New Roman"/>
          <w:color w:val="000000"/>
          <w:sz w:val="24"/>
          <w:szCs w:val="24"/>
        </w:rPr>
      </w:pPr>
      <w:r w:rsidRPr="00747033">
        <w:rPr>
          <w:rFonts w:ascii="Times New Roman" w:hAnsi="Times New Roman" w:cs="Times New Roman"/>
          <w:color w:val="000000"/>
          <w:sz w:val="24"/>
          <w:szCs w:val="24"/>
        </w:rPr>
        <w:t>2–4-е классы – 34недели;</w:t>
      </w:r>
    </w:p>
    <w:p w:rsidR="00F0254B" w:rsidRPr="00747033" w:rsidRDefault="00F0254B" w:rsidP="00F0254B">
      <w:pPr>
        <w:numPr>
          <w:ilvl w:val="0"/>
          <w:numId w:val="48"/>
        </w:numPr>
        <w:suppressAutoHyphens w:val="0"/>
        <w:spacing w:after="0" w:line="240" w:lineRule="auto"/>
        <w:ind w:left="780" w:right="180"/>
        <w:rPr>
          <w:rFonts w:ascii="Times New Roman" w:hAnsi="Times New Roman" w:cs="Times New Roman"/>
          <w:color w:val="000000"/>
          <w:sz w:val="24"/>
          <w:szCs w:val="24"/>
        </w:rPr>
      </w:pPr>
      <w:r w:rsidRPr="00747033">
        <w:rPr>
          <w:rFonts w:ascii="Times New Roman" w:hAnsi="Times New Roman" w:cs="Times New Roman"/>
          <w:color w:val="000000"/>
          <w:sz w:val="24"/>
          <w:szCs w:val="24"/>
        </w:rPr>
        <w:t>1-й класс – 33 недели.</w:t>
      </w:r>
    </w:p>
    <w:p w:rsidR="00F0254B" w:rsidRPr="00747033" w:rsidRDefault="00F0254B" w:rsidP="00F0254B">
      <w:pPr>
        <w:spacing w:after="0"/>
        <w:jc w:val="center"/>
        <w:rPr>
          <w:rFonts w:ascii="Times New Roman" w:hAnsi="Times New Roman" w:cs="Times New Roman"/>
          <w:b/>
          <w:bCs/>
          <w:color w:val="000000"/>
          <w:sz w:val="24"/>
          <w:szCs w:val="24"/>
        </w:rPr>
      </w:pPr>
    </w:p>
    <w:p w:rsidR="00F0254B" w:rsidRPr="00747033" w:rsidRDefault="00F0254B" w:rsidP="00F0254B">
      <w:pPr>
        <w:pStyle w:val="af2"/>
        <w:numPr>
          <w:ilvl w:val="0"/>
          <w:numId w:val="49"/>
        </w:numPr>
        <w:spacing w:line="240" w:lineRule="auto"/>
        <w:jc w:val="center"/>
        <w:rPr>
          <w:b/>
          <w:bCs/>
          <w:color w:val="000000"/>
        </w:rPr>
      </w:pPr>
      <w:r w:rsidRPr="00747033">
        <w:rPr>
          <w:b/>
          <w:bCs/>
          <w:color w:val="000000"/>
        </w:rPr>
        <w:t>Периоды образовательной деятельности</w:t>
      </w:r>
    </w:p>
    <w:p w:rsidR="00F0254B" w:rsidRPr="00747033" w:rsidRDefault="00F0254B" w:rsidP="00F0254B">
      <w:pPr>
        <w:spacing w:after="0"/>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2.1. Продолжительность учебных периодов</w:t>
      </w:r>
    </w:p>
    <w:p w:rsidR="00F0254B" w:rsidRPr="00747033" w:rsidRDefault="00F0254B" w:rsidP="00F0254B">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b/>
          <w:bCs/>
          <w:color w:val="000000" w:themeColor="text1"/>
          <w:sz w:val="24"/>
          <w:szCs w:val="24"/>
        </w:rPr>
        <w:t>1-й класс</w:t>
      </w:r>
    </w:p>
    <w:tbl>
      <w:tblPr>
        <w:tblW w:w="9869" w:type="dxa"/>
        <w:tblCellMar>
          <w:top w:w="15" w:type="dxa"/>
          <w:left w:w="15" w:type="dxa"/>
          <w:bottom w:w="15" w:type="dxa"/>
          <w:right w:w="15" w:type="dxa"/>
        </w:tblCellMar>
        <w:tblLook w:val="0600" w:firstRow="0" w:lastRow="0" w:firstColumn="0" w:lastColumn="0" w:noHBand="1" w:noVBand="1"/>
      </w:tblPr>
      <w:tblGrid>
        <w:gridCol w:w="2037"/>
        <w:gridCol w:w="1572"/>
        <w:gridCol w:w="1538"/>
        <w:gridCol w:w="2725"/>
        <w:gridCol w:w="1997"/>
      </w:tblGrid>
      <w:tr w:rsidR="00F0254B" w:rsidRPr="00747033" w:rsidTr="00E33BAE">
        <w:tc>
          <w:tcPr>
            <w:tcW w:w="20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sz w:val="24"/>
                <w:szCs w:val="24"/>
              </w:rPr>
            </w:pPr>
            <w:r w:rsidRPr="00747033">
              <w:rPr>
                <w:rFonts w:ascii="Times New Roman" w:hAnsi="Times New Roman" w:cs="Times New Roman"/>
                <w:bCs/>
                <w:color w:val="000000"/>
                <w:sz w:val="24"/>
                <w:szCs w:val="24"/>
              </w:rPr>
              <w:t>Учебный</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период</w:t>
            </w:r>
          </w:p>
        </w:tc>
        <w:tc>
          <w:tcPr>
            <w:tcW w:w="311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Дата</w:t>
            </w:r>
          </w:p>
        </w:tc>
        <w:tc>
          <w:tcPr>
            <w:tcW w:w="472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w:t>
            </w:r>
          </w:p>
        </w:tc>
      </w:tr>
      <w:tr w:rsidR="00F0254B" w:rsidRPr="00747033" w:rsidTr="00E33BAE">
        <w:tc>
          <w:tcPr>
            <w:tcW w:w="20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ind w:left="75" w:right="75"/>
              <w:rPr>
                <w:rFonts w:ascii="Times New Roman" w:hAnsi="Times New Roman" w:cs="Times New Roman"/>
                <w:color w:val="000000"/>
                <w:sz w:val="24"/>
                <w:szCs w:val="24"/>
              </w:rPr>
            </w:pP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sz w:val="24"/>
                <w:szCs w:val="24"/>
              </w:rPr>
            </w:pPr>
            <w:r w:rsidRPr="00747033">
              <w:rPr>
                <w:rFonts w:ascii="Times New Roman" w:hAnsi="Times New Roman" w:cs="Times New Roman"/>
                <w:bCs/>
                <w:color w:val="000000"/>
                <w:sz w:val="24"/>
                <w:szCs w:val="24"/>
              </w:rPr>
              <w:t>Начало</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sz w:val="24"/>
                <w:szCs w:val="24"/>
              </w:rPr>
            </w:pPr>
            <w:r w:rsidRPr="00747033">
              <w:rPr>
                <w:rFonts w:ascii="Times New Roman" w:hAnsi="Times New Roman" w:cs="Times New Roman"/>
                <w:bCs/>
                <w:color w:val="000000"/>
                <w:sz w:val="24"/>
                <w:szCs w:val="24"/>
              </w:rPr>
              <w:t>Окончание</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недель</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дней</w:t>
            </w:r>
          </w:p>
        </w:tc>
      </w:tr>
      <w:tr w:rsidR="00F0254B" w:rsidRPr="00747033" w:rsidTr="00E33BAE">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sz w:val="24"/>
                <w:szCs w:val="24"/>
              </w:rPr>
            </w:pPr>
            <w:r w:rsidRPr="00747033">
              <w:rPr>
                <w:rFonts w:ascii="Times New Roman" w:hAnsi="Times New Roman" w:cs="Times New Roman"/>
                <w:color w:val="000000"/>
                <w:sz w:val="24"/>
                <w:szCs w:val="24"/>
              </w:rPr>
              <w:t>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01.09.2023</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27.10.2023</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41</w:t>
            </w:r>
          </w:p>
        </w:tc>
      </w:tr>
      <w:tr w:rsidR="00F0254B" w:rsidRPr="00747033" w:rsidTr="00E33BAE">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sz w:val="24"/>
                <w:szCs w:val="24"/>
              </w:rPr>
            </w:pPr>
            <w:r w:rsidRPr="00747033">
              <w:rPr>
                <w:rFonts w:ascii="Times New Roman" w:hAnsi="Times New Roman" w:cs="Times New Roman"/>
                <w:color w:val="000000"/>
                <w:sz w:val="24"/>
                <w:szCs w:val="24"/>
              </w:rPr>
              <w:t>II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07.11.2023</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30.12.2023</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39</w:t>
            </w:r>
          </w:p>
        </w:tc>
      </w:tr>
      <w:tr w:rsidR="00F0254B" w:rsidRPr="00747033" w:rsidTr="00E33BAE">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sz w:val="24"/>
                <w:szCs w:val="24"/>
              </w:rPr>
            </w:pPr>
            <w:r w:rsidRPr="00747033">
              <w:rPr>
                <w:rFonts w:ascii="Times New Roman" w:hAnsi="Times New Roman" w:cs="Times New Roman"/>
                <w:color w:val="000000"/>
                <w:sz w:val="24"/>
                <w:szCs w:val="24"/>
              </w:rPr>
              <w:t>III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09.01.2024</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22.03.2024</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ind w:left="325" w:hanging="325"/>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10</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43</w:t>
            </w:r>
          </w:p>
        </w:tc>
      </w:tr>
      <w:tr w:rsidR="00F0254B" w:rsidRPr="00747033" w:rsidTr="00E33BAE">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sz w:val="24"/>
                <w:szCs w:val="24"/>
              </w:rPr>
            </w:pPr>
            <w:r w:rsidRPr="00747033">
              <w:rPr>
                <w:rFonts w:ascii="Times New Roman" w:hAnsi="Times New Roman" w:cs="Times New Roman"/>
                <w:color w:val="000000"/>
                <w:sz w:val="24"/>
                <w:szCs w:val="24"/>
              </w:rPr>
              <w:t>IV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01.04.2024</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25.05.2024</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7</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35</w:t>
            </w:r>
          </w:p>
        </w:tc>
      </w:tr>
      <w:tr w:rsidR="00F0254B" w:rsidRPr="00747033" w:rsidTr="00E33BAE">
        <w:tc>
          <w:tcPr>
            <w:tcW w:w="514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sz w:val="24"/>
                <w:szCs w:val="24"/>
              </w:rPr>
            </w:pPr>
            <w:r w:rsidRPr="00747033">
              <w:rPr>
                <w:rFonts w:ascii="Times New Roman" w:hAnsi="Times New Roman" w:cs="Times New Roman"/>
                <w:bCs/>
                <w:color w:val="000000"/>
                <w:sz w:val="24"/>
                <w:szCs w:val="24"/>
              </w:rPr>
              <w:t xml:space="preserve">Итого в учебном году </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33</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bCs/>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158</w:t>
            </w:r>
          </w:p>
        </w:tc>
      </w:tr>
    </w:tbl>
    <w:p w:rsidR="00F0254B" w:rsidRPr="00747033" w:rsidRDefault="00F0254B" w:rsidP="00F0254B">
      <w:pPr>
        <w:spacing w:after="0"/>
        <w:jc w:val="center"/>
        <w:rPr>
          <w:rFonts w:ascii="Times New Roman" w:hAnsi="Times New Roman" w:cs="Times New Roman"/>
          <w:color w:val="000000"/>
          <w:sz w:val="24"/>
          <w:szCs w:val="24"/>
        </w:rPr>
      </w:pPr>
      <w:r w:rsidRPr="00747033">
        <w:rPr>
          <w:rFonts w:ascii="Times New Roman" w:hAnsi="Times New Roman" w:cs="Times New Roman"/>
          <w:sz w:val="24"/>
          <w:szCs w:val="24"/>
        </w:rPr>
        <w:br/>
      </w:r>
      <w:r w:rsidRPr="00747033">
        <w:rPr>
          <w:rFonts w:ascii="Times New Roman" w:hAnsi="Times New Roman" w:cs="Times New Roman"/>
          <w:b/>
          <w:bCs/>
          <w:color w:val="000000"/>
          <w:sz w:val="24"/>
          <w:szCs w:val="24"/>
        </w:rPr>
        <w:t>2–4-е классы</w:t>
      </w:r>
    </w:p>
    <w:tbl>
      <w:tblPr>
        <w:tblW w:w="9699" w:type="dxa"/>
        <w:jc w:val="center"/>
        <w:tblInd w:w="-447" w:type="dxa"/>
        <w:tblCellMar>
          <w:top w:w="15" w:type="dxa"/>
          <w:left w:w="15" w:type="dxa"/>
          <w:bottom w:w="15" w:type="dxa"/>
          <w:right w:w="15" w:type="dxa"/>
        </w:tblCellMar>
        <w:tblLook w:val="0600" w:firstRow="0" w:lastRow="0" w:firstColumn="0" w:lastColumn="0" w:noHBand="1" w:noVBand="1"/>
      </w:tblPr>
      <w:tblGrid>
        <w:gridCol w:w="1903"/>
        <w:gridCol w:w="1904"/>
        <w:gridCol w:w="1453"/>
        <w:gridCol w:w="2402"/>
        <w:gridCol w:w="2037"/>
      </w:tblGrid>
      <w:tr w:rsidR="00F0254B" w:rsidRPr="00747033" w:rsidTr="00E33BAE">
        <w:trPr>
          <w:jc w:val="center"/>
        </w:trPr>
        <w:tc>
          <w:tcPr>
            <w:tcW w:w="190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Учебный</w:t>
            </w:r>
          </w:p>
          <w:p w:rsidR="00F0254B" w:rsidRPr="00747033" w:rsidRDefault="00F0254B" w:rsidP="00E33BAE">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период</w:t>
            </w:r>
          </w:p>
        </w:tc>
        <w:tc>
          <w:tcPr>
            <w:tcW w:w="33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Дата</w:t>
            </w:r>
          </w:p>
        </w:tc>
        <w:tc>
          <w:tcPr>
            <w:tcW w:w="44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w:t>
            </w:r>
          </w:p>
        </w:tc>
      </w:tr>
      <w:tr w:rsidR="00F0254B" w:rsidRPr="00747033" w:rsidTr="00E33BAE">
        <w:trPr>
          <w:jc w:val="center"/>
        </w:trPr>
        <w:tc>
          <w:tcPr>
            <w:tcW w:w="190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ind w:left="75" w:right="75"/>
              <w:rPr>
                <w:rFonts w:ascii="Times New Roman" w:hAnsi="Times New Roman" w:cs="Times New Roman"/>
                <w:color w:val="000000"/>
                <w:sz w:val="24"/>
                <w:szCs w:val="24"/>
              </w:rPr>
            </w:pP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Начало</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Окончание</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недель</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дней</w:t>
            </w:r>
          </w:p>
        </w:tc>
      </w:tr>
      <w:tr w:rsidR="00F0254B" w:rsidRPr="00747033" w:rsidTr="00E33BAE">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 четверть</w:t>
            </w: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01.09.2023</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27.10.2023</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41</w:t>
            </w:r>
          </w:p>
        </w:tc>
      </w:tr>
      <w:tr w:rsidR="00F0254B" w:rsidRPr="00747033" w:rsidTr="00E33BAE">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II четверть</w:t>
            </w: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07.11.2023</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30.12.2023</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39</w:t>
            </w:r>
          </w:p>
        </w:tc>
      </w:tr>
      <w:tr w:rsidR="00F0254B" w:rsidRPr="00747033" w:rsidTr="00E33BAE">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III четверть</w:t>
            </w: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09.01.2024</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22.03.2024</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ind w:left="325" w:hanging="325"/>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11</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52</w:t>
            </w:r>
          </w:p>
        </w:tc>
      </w:tr>
      <w:tr w:rsidR="00F0254B" w:rsidRPr="00747033" w:rsidTr="00E33BAE">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IV четверть</w:t>
            </w: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01.04.2024</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25.05.2024</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7</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35</w:t>
            </w:r>
          </w:p>
        </w:tc>
      </w:tr>
      <w:tr w:rsidR="00F0254B" w:rsidRPr="00747033" w:rsidTr="00E33BAE">
        <w:trPr>
          <w:jc w:val="center"/>
        </w:trPr>
        <w:tc>
          <w:tcPr>
            <w:tcW w:w="526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rPr>
                <w:rFonts w:ascii="Times New Roman" w:hAnsi="Times New Roman" w:cs="Times New Roman"/>
                <w:color w:val="000000" w:themeColor="text1"/>
                <w:sz w:val="24"/>
                <w:szCs w:val="24"/>
              </w:rPr>
            </w:pPr>
            <w:r w:rsidRPr="00747033">
              <w:rPr>
                <w:rFonts w:ascii="Times New Roman" w:hAnsi="Times New Roman" w:cs="Times New Roman"/>
                <w:bCs/>
                <w:color w:val="000000" w:themeColor="text1"/>
                <w:sz w:val="24"/>
                <w:szCs w:val="24"/>
              </w:rPr>
              <w:t>Итого в учебном году</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34</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167</w:t>
            </w:r>
          </w:p>
        </w:tc>
      </w:tr>
    </w:tbl>
    <w:p w:rsidR="00F0254B" w:rsidRPr="00747033" w:rsidRDefault="00F0254B" w:rsidP="00F0254B">
      <w:pPr>
        <w:spacing w:after="0"/>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2.2. Продолжительность каникул, праздничных и выходных дней</w:t>
      </w:r>
    </w:p>
    <w:p w:rsidR="00F0254B" w:rsidRPr="00747033" w:rsidRDefault="00F0254B" w:rsidP="00F0254B">
      <w:pPr>
        <w:spacing w:after="0"/>
        <w:rPr>
          <w:rFonts w:ascii="Times New Roman" w:hAnsi="Times New Roman" w:cs="Times New Roman"/>
          <w:color w:val="000000"/>
          <w:sz w:val="24"/>
          <w:szCs w:val="24"/>
        </w:rPr>
      </w:pPr>
    </w:p>
    <w:p w:rsidR="00F0254B" w:rsidRPr="00747033" w:rsidRDefault="00F0254B" w:rsidP="00F0254B">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1-й класс</w:t>
      </w:r>
    </w:p>
    <w:tbl>
      <w:tblPr>
        <w:tblW w:w="9856" w:type="dxa"/>
        <w:tblCellMar>
          <w:top w:w="15" w:type="dxa"/>
          <w:left w:w="15" w:type="dxa"/>
          <w:bottom w:w="15" w:type="dxa"/>
          <w:right w:w="15" w:type="dxa"/>
        </w:tblCellMar>
        <w:tblLook w:val="0600" w:firstRow="0" w:lastRow="0" w:firstColumn="0" w:lastColumn="0" w:noHBand="1" w:noVBand="1"/>
      </w:tblPr>
      <w:tblGrid>
        <w:gridCol w:w="2183"/>
        <w:gridCol w:w="1428"/>
        <w:gridCol w:w="2251"/>
        <w:gridCol w:w="3994"/>
      </w:tblGrid>
      <w:tr w:rsidR="00F0254B" w:rsidRPr="00747033" w:rsidTr="00E33BAE">
        <w:tc>
          <w:tcPr>
            <w:tcW w:w="21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lastRenderedPageBreak/>
              <w:t>Каникулярный</w:t>
            </w:r>
          </w:p>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период</w:t>
            </w:r>
          </w:p>
        </w:tc>
        <w:tc>
          <w:tcPr>
            <w:tcW w:w="36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Дата</w:t>
            </w:r>
          </w:p>
        </w:tc>
        <w:tc>
          <w:tcPr>
            <w:tcW w:w="39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каникул, праздничных и</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выходных дней в</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календарных днях</w:t>
            </w:r>
          </w:p>
        </w:tc>
      </w:tr>
      <w:tr w:rsidR="00F0254B" w:rsidRPr="00747033" w:rsidTr="00E33BAE">
        <w:tc>
          <w:tcPr>
            <w:tcW w:w="21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ind w:left="75" w:right="75"/>
              <w:rPr>
                <w:rFonts w:ascii="Times New Roman" w:hAnsi="Times New Roman" w:cs="Times New Roman"/>
                <w:color w:val="000000"/>
                <w:sz w:val="24"/>
                <w:szCs w:val="24"/>
              </w:rPr>
            </w:pP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rPr>
                <w:rFonts w:ascii="Times New Roman" w:hAnsi="Times New Roman" w:cs="Times New Roman"/>
                <w:sz w:val="24"/>
                <w:szCs w:val="24"/>
              </w:rPr>
            </w:pPr>
            <w:r w:rsidRPr="00747033">
              <w:rPr>
                <w:rFonts w:ascii="Times New Roman" w:hAnsi="Times New Roman" w:cs="Times New Roman"/>
                <w:bCs/>
                <w:color w:val="000000"/>
                <w:sz w:val="24"/>
                <w:szCs w:val="24"/>
              </w:rPr>
              <w:t>Начало</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rPr>
                <w:rFonts w:ascii="Times New Roman" w:hAnsi="Times New Roman" w:cs="Times New Roman"/>
                <w:sz w:val="24"/>
                <w:szCs w:val="24"/>
              </w:rPr>
            </w:pPr>
            <w:r w:rsidRPr="00747033">
              <w:rPr>
                <w:rFonts w:ascii="Times New Roman" w:hAnsi="Times New Roman" w:cs="Times New Roman"/>
                <w:bCs/>
                <w:color w:val="000000"/>
                <w:sz w:val="24"/>
                <w:szCs w:val="24"/>
              </w:rPr>
              <w:t>Окончание</w:t>
            </w:r>
          </w:p>
        </w:tc>
        <w:tc>
          <w:tcPr>
            <w:tcW w:w="39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ind w:left="75" w:right="75"/>
              <w:rPr>
                <w:rFonts w:ascii="Times New Roman" w:hAnsi="Times New Roman" w:cs="Times New Roman"/>
                <w:color w:val="000000"/>
                <w:sz w:val="24"/>
                <w:szCs w:val="24"/>
              </w:rPr>
            </w:pPr>
          </w:p>
        </w:tc>
      </w:tr>
      <w:tr w:rsidR="00F0254B" w:rsidRPr="00747033" w:rsidTr="00E33BAE">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rPr>
                <w:rFonts w:ascii="Times New Roman" w:hAnsi="Times New Roman" w:cs="Times New Roman"/>
                <w:sz w:val="24"/>
                <w:szCs w:val="24"/>
              </w:rPr>
            </w:pPr>
            <w:r w:rsidRPr="00747033">
              <w:rPr>
                <w:rFonts w:ascii="Times New Roman" w:hAnsi="Times New Roman" w:cs="Times New Roman"/>
                <w:color w:val="000000"/>
                <w:sz w:val="24"/>
                <w:szCs w:val="24"/>
              </w:rPr>
              <w:t>Осенние каникулы</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28.10.2023</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05.11.2023</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0254B" w:rsidRPr="00747033" w:rsidTr="00E33BAE">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rPr>
                <w:rFonts w:ascii="Times New Roman" w:hAnsi="Times New Roman" w:cs="Times New Roman"/>
                <w:sz w:val="24"/>
                <w:szCs w:val="24"/>
              </w:rPr>
            </w:pPr>
            <w:r w:rsidRPr="00747033">
              <w:rPr>
                <w:rFonts w:ascii="Times New Roman" w:hAnsi="Times New Roman" w:cs="Times New Roman"/>
                <w:color w:val="000000"/>
                <w:sz w:val="24"/>
                <w:szCs w:val="24"/>
              </w:rPr>
              <w:t>Зимние каникулы</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31.12.2023</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08.01.2024</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0254B" w:rsidRPr="00747033" w:rsidTr="00E33BAE">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rPr>
                <w:rFonts w:ascii="Times New Roman" w:hAnsi="Times New Roman" w:cs="Times New Roman"/>
                <w:sz w:val="24"/>
                <w:szCs w:val="24"/>
              </w:rPr>
            </w:pPr>
            <w:r w:rsidRPr="00747033">
              <w:rPr>
                <w:rFonts w:ascii="Times New Roman" w:hAnsi="Times New Roman" w:cs="Times New Roman"/>
                <w:sz w:val="24"/>
                <w:szCs w:val="24"/>
              </w:rPr>
              <w:t xml:space="preserve">Дополнительные каникулы </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sz w:val="24"/>
                <w:szCs w:val="24"/>
              </w:rPr>
              <w:t>10.02.2024</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sz w:val="24"/>
                <w:szCs w:val="24"/>
              </w:rPr>
              <w:t>18.02.2023</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sz w:val="24"/>
                <w:szCs w:val="24"/>
              </w:rPr>
              <w:t>9</w:t>
            </w:r>
          </w:p>
        </w:tc>
      </w:tr>
      <w:tr w:rsidR="00F0254B" w:rsidRPr="00747033" w:rsidTr="00E33BAE">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rPr>
                <w:rFonts w:ascii="Times New Roman" w:hAnsi="Times New Roman" w:cs="Times New Roman"/>
                <w:sz w:val="24"/>
                <w:szCs w:val="24"/>
              </w:rPr>
            </w:pPr>
            <w:r w:rsidRPr="00747033">
              <w:rPr>
                <w:rFonts w:ascii="Times New Roman" w:hAnsi="Times New Roman" w:cs="Times New Roman"/>
                <w:color w:val="000000"/>
                <w:sz w:val="24"/>
                <w:szCs w:val="24"/>
              </w:rPr>
              <w:t>Весенние каникулы</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23.03.2024</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31.03.2024</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0254B" w:rsidRPr="00747033" w:rsidTr="00E33BAE">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rPr>
                <w:rFonts w:ascii="Times New Roman" w:hAnsi="Times New Roman" w:cs="Times New Roman"/>
                <w:sz w:val="24"/>
                <w:szCs w:val="24"/>
              </w:rPr>
            </w:pPr>
            <w:r w:rsidRPr="00747033">
              <w:rPr>
                <w:rFonts w:ascii="Times New Roman" w:hAnsi="Times New Roman" w:cs="Times New Roman"/>
                <w:sz w:val="24"/>
                <w:szCs w:val="24"/>
              </w:rPr>
              <w:t>Летние каникулы</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25.05.2024</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31.08.2024</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97</w:t>
            </w:r>
          </w:p>
        </w:tc>
      </w:tr>
      <w:tr w:rsidR="00F0254B" w:rsidRPr="00747033" w:rsidTr="00E33BAE">
        <w:tc>
          <w:tcPr>
            <w:tcW w:w="586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Праздничные дни</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themeColor="text1"/>
                <w:sz w:val="24"/>
                <w:szCs w:val="24"/>
              </w:rPr>
              <w:t>7</w:t>
            </w:r>
          </w:p>
        </w:tc>
      </w:tr>
      <w:tr w:rsidR="00F0254B" w:rsidRPr="00747033" w:rsidTr="00E33BAE">
        <w:tc>
          <w:tcPr>
            <w:tcW w:w="586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Выходные дни</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68</w:t>
            </w:r>
          </w:p>
        </w:tc>
      </w:tr>
      <w:tr w:rsidR="00F0254B" w:rsidRPr="00747033" w:rsidTr="00E33BAE">
        <w:tc>
          <w:tcPr>
            <w:tcW w:w="586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Итого</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jc w:val="center"/>
              <w:rPr>
                <w:rFonts w:ascii="Times New Roman" w:hAnsi="Times New Roman" w:cs="Times New Roman"/>
                <w:color w:val="FF0000"/>
                <w:sz w:val="24"/>
                <w:szCs w:val="24"/>
              </w:rPr>
            </w:pPr>
            <w:r w:rsidRPr="00747033">
              <w:rPr>
                <w:rFonts w:ascii="Times New Roman" w:hAnsi="Times New Roman" w:cs="Times New Roman"/>
                <w:color w:val="000000"/>
                <w:sz w:val="24"/>
                <w:szCs w:val="24"/>
              </w:rPr>
              <w:t>208</w:t>
            </w:r>
          </w:p>
        </w:tc>
      </w:tr>
    </w:tbl>
    <w:p w:rsidR="00F0254B" w:rsidRPr="00747033" w:rsidRDefault="00F0254B" w:rsidP="00F0254B">
      <w:pPr>
        <w:spacing w:after="0"/>
        <w:rPr>
          <w:rFonts w:ascii="Times New Roman" w:hAnsi="Times New Roman" w:cs="Times New Roman"/>
          <w:color w:val="000000"/>
          <w:sz w:val="24"/>
          <w:szCs w:val="24"/>
        </w:rPr>
      </w:pPr>
    </w:p>
    <w:p w:rsidR="00F0254B" w:rsidRPr="00747033" w:rsidRDefault="00F0254B" w:rsidP="00F0254B">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2–4-е классы</w:t>
      </w:r>
    </w:p>
    <w:tbl>
      <w:tblPr>
        <w:tblW w:w="9856" w:type="dxa"/>
        <w:tblCellMar>
          <w:top w:w="15" w:type="dxa"/>
          <w:left w:w="15" w:type="dxa"/>
          <w:bottom w:w="15" w:type="dxa"/>
          <w:right w:w="15" w:type="dxa"/>
        </w:tblCellMar>
        <w:tblLook w:val="0600" w:firstRow="0" w:lastRow="0" w:firstColumn="0" w:lastColumn="0" w:noHBand="1" w:noVBand="1"/>
      </w:tblPr>
      <w:tblGrid>
        <w:gridCol w:w="2260"/>
        <w:gridCol w:w="1410"/>
        <w:gridCol w:w="2034"/>
        <w:gridCol w:w="4152"/>
      </w:tblGrid>
      <w:tr w:rsidR="00F0254B" w:rsidRPr="00747033" w:rsidTr="00E33BAE">
        <w:tc>
          <w:tcPr>
            <w:tcW w:w="22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Каникулярный</w:t>
            </w:r>
          </w:p>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период</w:t>
            </w:r>
          </w:p>
        </w:tc>
        <w:tc>
          <w:tcPr>
            <w:tcW w:w="34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Дата</w:t>
            </w:r>
          </w:p>
        </w:tc>
        <w:tc>
          <w:tcPr>
            <w:tcW w:w="415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 каникул, праздничных и выходных дней в календарных днях</w:t>
            </w:r>
          </w:p>
        </w:tc>
      </w:tr>
      <w:tr w:rsidR="00F0254B" w:rsidRPr="00747033" w:rsidTr="00E33BAE">
        <w:tc>
          <w:tcPr>
            <w:tcW w:w="22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ind w:left="75" w:right="75"/>
              <w:jc w:val="center"/>
              <w:rPr>
                <w:rFonts w:ascii="Times New Roman" w:hAnsi="Times New Roman" w:cs="Times New Roman"/>
                <w:color w:val="000000"/>
                <w:sz w:val="24"/>
                <w:szCs w:val="24"/>
              </w:rPr>
            </w:pP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Начало</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Окончание</w:t>
            </w:r>
          </w:p>
        </w:tc>
        <w:tc>
          <w:tcPr>
            <w:tcW w:w="415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ind w:left="75" w:right="75"/>
              <w:jc w:val="center"/>
              <w:rPr>
                <w:rFonts w:ascii="Times New Roman" w:hAnsi="Times New Roman" w:cs="Times New Roman"/>
                <w:color w:val="000000"/>
                <w:sz w:val="24"/>
                <w:szCs w:val="24"/>
              </w:rPr>
            </w:pPr>
          </w:p>
        </w:tc>
      </w:tr>
      <w:tr w:rsidR="00F0254B" w:rsidRPr="00747033" w:rsidTr="00E33BAE">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Осенние каникулы</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28.10.2023</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05.11.2023</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0254B" w:rsidRPr="00747033" w:rsidTr="00E33BAE">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Зимние каникулы</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31.12.2023</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08.01.2024</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0254B" w:rsidRPr="00747033" w:rsidTr="00E33BAE">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Весенние каникулы</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23.03.2024</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31.03.2024</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0254B" w:rsidRPr="00747033" w:rsidTr="00E33BAE">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Летние  каникулы</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25.05.2024</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31.08.2024</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97</w:t>
            </w:r>
          </w:p>
        </w:tc>
      </w:tr>
      <w:tr w:rsidR="00F0254B" w:rsidRPr="00747033" w:rsidTr="00E33BAE">
        <w:tc>
          <w:tcPr>
            <w:tcW w:w="57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Праздничные дни</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themeColor="text1"/>
                <w:sz w:val="24"/>
                <w:szCs w:val="24"/>
              </w:rPr>
              <w:t>7</w:t>
            </w:r>
          </w:p>
        </w:tc>
      </w:tr>
      <w:tr w:rsidR="00F0254B" w:rsidRPr="00747033" w:rsidTr="00E33BAE">
        <w:tc>
          <w:tcPr>
            <w:tcW w:w="57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Выходные дни</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68</w:t>
            </w:r>
          </w:p>
        </w:tc>
      </w:tr>
      <w:tr w:rsidR="00F0254B" w:rsidRPr="00747033" w:rsidTr="00E33BAE">
        <w:tc>
          <w:tcPr>
            <w:tcW w:w="57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Итого</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themeColor="text1"/>
                <w:sz w:val="24"/>
                <w:szCs w:val="24"/>
              </w:rPr>
              <w:t>199</w:t>
            </w:r>
          </w:p>
        </w:tc>
      </w:tr>
    </w:tbl>
    <w:p w:rsidR="00F0254B" w:rsidRPr="00747033" w:rsidRDefault="00F0254B" w:rsidP="00F0254B">
      <w:pPr>
        <w:rPr>
          <w:rFonts w:ascii="Times New Roman" w:hAnsi="Times New Roman" w:cs="Times New Roman"/>
          <w:b/>
          <w:bCs/>
          <w:color w:val="000000"/>
          <w:sz w:val="24"/>
          <w:szCs w:val="24"/>
        </w:rPr>
      </w:pPr>
    </w:p>
    <w:p w:rsidR="00F0254B" w:rsidRPr="00747033" w:rsidRDefault="00F0254B" w:rsidP="00F0254B">
      <w:pPr>
        <w:pStyle w:val="af2"/>
        <w:numPr>
          <w:ilvl w:val="2"/>
          <w:numId w:val="48"/>
        </w:numPr>
        <w:spacing w:line="240" w:lineRule="auto"/>
        <w:rPr>
          <w:b/>
          <w:bCs/>
          <w:color w:val="000000"/>
        </w:rPr>
      </w:pPr>
      <w:r w:rsidRPr="00747033">
        <w:rPr>
          <w:b/>
          <w:bCs/>
          <w:color w:val="000000"/>
        </w:rPr>
        <w:t>Режим работы образовательной организации</w:t>
      </w:r>
    </w:p>
    <w:p w:rsidR="00F0254B" w:rsidRPr="00747033" w:rsidRDefault="00F0254B" w:rsidP="00F0254B">
      <w:pPr>
        <w:pStyle w:val="af2"/>
        <w:jc w:val="center"/>
        <w:rPr>
          <w:b/>
          <w:color w:val="000000"/>
        </w:rPr>
      </w:pPr>
      <w:r w:rsidRPr="00747033">
        <w:rPr>
          <w:b/>
          <w:color w:val="000000"/>
        </w:rPr>
        <w:t>2-4 классы</w:t>
      </w:r>
    </w:p>
    <w:tbl>
      <w:tblPr>
        <w:tblW w:w="9027" w:type="dxa"/>
        <w:tblCellMar>
          <w:top w:w="15" w:type="dxa"/>
          <w:left w:w="15" w:type="dxa"/>
          <w:bottom w:w="15" w:type="dxa"/>
          <w:right w:w="15" w:type="dxa"/>
        </w:tblCellMar>
        <w:tblLook w:val="0600" w:firstRow="0" w:lastRow="0" w:firstColumn="0" w:lastColumn="0" w:noHBand="1" w:noVBand="1"/>
      </w:tblPr>
      <w:tblGrid>
        <w:gridCol w:w="6032"/>
        <w:gridCol w:w="2995"/>
      </w:tblGrid>
      <w:tr w:rsidR="00F0254B" w:rsidRPr="00747033" w:rsidTr="00E33BAE">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Период учебной деятельности</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p>
        </w:tc>
      </w:tr>
      <w:tr w:rsidR="00F0254B" w:rsidRPr="00747033" w:rsidTr="00E33BAE">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Учебная неделя (дней)</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5</w:t>
            </w:r>
          </w:p>
        </w:tc>
      </w:tr>
      <w:tr w:rsidR="00F0254B" w:rsidRPr="00747033" w:rsidTr="00E33BAE">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Урок (минут)</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45</w:t>
            </w:r>
          </w:p>
        </w:tc>
      </w:tr>
      <w:tr w:rsidR="00F0254B" w:rsidRPr="00747033" w:rsidTr="00E33BAE">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Урок (минут) для учащихся с ОВЗ</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35</w:t>
            </w:r>
          </w:p>
        </w:tc>
      </w:tr>
      <w:tr w:rsidR="00F0254B" w:rsidRPr="00747033" w:rsidTr="00E33BAE">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Перерыв (минут)</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10–20</w:t>
            </w:r>
          </w:p>
        </w:tc>
      </w:tr>
      <w:tr w:rsidR="00F0254B" w:rsidRPr="00747033" w:rsidTr="00E33BAE">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Периодичность промежуточной аттестации</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 раз в год</w:t>
            </w:r>
          </w:p>
        </w:tc>
      </w:tr>
    </w:tbl>
    <w:p w:rsidR="00F0254B" w:rsidRPr="00747033" w:rsidRDefault="00F0254B" w:rsidP="00F0254B">
      <w:pPr>
        <w:spacing w:after="0"/>
        <w:jc w:val="center"/>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1 класс</w:t>
      </w:r>
    </w:p>
    <w:tbl>
      <w:tblPr>
        <w:tblW w:w="9027" w:type="dxa"/>
        <w:tblCellMar>
          <w:top w:w="15" w:type="dxa"/>
          <w:left w:w="15" w:type="dxa"/>
          <w:bottom w:w="15" w:type="dxa"/>
          <w:right w:w="15" w:type="dxa"/>
        </w:tblCellMar>
        <w:tblLook w:val="0600" w:firstRow="0" w:lastRow="0" w:firstColumn="0" w:lastColumn="0" w:noHBand="1" w:noVBand="1"/>
      </w:tblPr>
      <w:tblGrid>
        <w:gridCol w:w="4470"/>
        <w:gridCol w:w="4557"/>
      </w:tblGrid>
      <w:tr w:rsidR="00F0254B" w:rsidRPr="00747033" w:rsidTr="00E33BAE">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lastRenderedPageBreak/>
              <w:t>Период учебной деятельности</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p>
        </w:tc>
      </w:tr>
      <w:tr w:rsidR="00F0254B" w:rsidRPr="00747033" w:rsidTr="00E33BAE">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Учебная неделя (дней)</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5</w:t>
            </w:r>
          </w:p>
        </w:tc>
      </w:tr>
      <w:tr w:rsidR="00F0254B" w:rsidRPr="00747033" w:rsidTr="00E33BAE">
        <w:trPr>
          <w:trHeight w:val="495"/>
        </w:trPr>
        <w:tc>
          <w:tcPr>
            <w:tcW w:w="447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F0254B" w:rsidRPr="00747033" w:rsidRDefault="00F0254B" w:rsidP="00E33BAE">
            <w:pPr>
              <w:pStyle w:val="afb"/>
              <w:rPr>
                <w:rFonts w:ascii="Times New Roman" w:hAnsi="Times New Roman"/>
                <w:sz w:val="24"/>
                <w:szCs w:val="24"/>
              </w:rPr>
            </w:pPr>
            <w:r w:rsidRPr="00747033">
              <w:rPr>
                <w:rFonts w:ascii="Times New Roman" w:hAnsi="Times New Roman"/>
                <w:sz w:val="24"/>
                <w:szCs w:val="24"/>
              </w:rPr>
              <w:t>Урок (минут)</w:t>
            </w:r>
          </w:p>
        </w:tc>
        <w:tc>
          <w:tcPr>
            <w:tcW w:w="455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pStyle w:val="afb"/>
              <w:rPr>
                <w:rFonts w:ascii="Times New Roman" w:hAnsi="Times New Roman"/>
                <w:sz w:val="24"/>
                <w:szCs w:val="24"/>
              </w:rPr>
            </w:pPr>
            <w:r w:rsidRPr="00747033">
              <w:rPr>
                <w:rFonts w:ascii="Times New Roman" w:hAnsi="Times New Roman"/>
                <w:sz w:val="24"/>
                <w:szCs w:val="24"/>
              </w:rPr>
              <w:t>сентябрь-октябрь 3 урока по 35 мин.</w:t>
            </w:r>
          </w:p>
          <w:p w:rsidR="00F0254B" w:rsidRPr="00747033" w:rsidRDefault="00F0254B" w:rsidP="00E33BAE">
            <w:pPr>
              <w:pStyle w:val="afb"/>
              <w:rPr>
                <w:rFonts w:ascii="Times New Roman" w:hAnsi="Times New Roman"/>
                <w:sz w:val="24"/>
                <w:szCs w:val="24"/>
              </w:rPr>
            </w:pPr>
            <w:r w:rsidRPr="00747033">
              <w:rPr>
                <w:rFonts w:ascii="Times New Roman" w:hAnsi="Times New Roman"/>
                <w:sz w:val="24"/>
                <w:szCs w:val="24"/>
              </w:rPr>
              <w:t>ноябрь-декабрь 4 урока по 35 мин.</w:t>
            </w:r>
          </w:p>
        </w:tc>
      </w:tr>
      <w:tr w:rsidR="00F0254B" w:rsidRPr="00747033" w:rsidTr="00E33BAE">
        <w:trPr>
          <w:trHeight w:val="327"/>
        </w:trPr>
        <w:tc>
          <w:tcPr>
            <w:tcW w:w="44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F0254B" w:rsidRPr="00747033" w:rsidRDefault="00F0254B" w:rsidP="00E33BAE">
            <w:pPr>
              <w:pStyle w:val="afb"/>
              <w:rPr>
                <w:rFonts w:ascii="Times New Roman" w:hAnsi="Times New Roman"/>
                <w:sz w:val="24"/>
                <w:szCs w:val="24"/>
              </w:rPr>
            </w:pPr>
            <w:r w:rsidRPr="00747033">
              <w:rPr>
                <w:rFonts w:ascii="Times New Roman" w:hAnsi="Times New Roman"/>
                <w:sz w:val="24"/>
                <w:szCs w:val="24"/>
              </w:rPr>
              <w:t>1-2 четверть</w:t>
            </w:r>
          </w:p>
        </w:tc>
        <w:tc>
          <w:tcPr>
            <w:tcW w:w="4557" w:type="dxa"/>
            <w:vMerge/>
            <w:tcBorders>
              <w:left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pStyle w:val="afb"/>
              <w:jc w:val="center"/>
              <w:rPr>
                <w:rFonts w:ascii="Times New Roman" w:hAnsi="Times New Roman"/>
                <w:sz w:val="24"/>
                <w:szCs w:val="24"/>
              </w:rPr>
            </w:pPr>
          </w:p>
        </w:tc>
      </w:tr>
      <w:tr w:rsidR="00F0254B" w:rsidRPr="00747033" w:rsidTr="00E33BAE">
        <w:trPr>
          <w:trHeight w:val="276"/>
        </w:trPr>
        <w:tc>
          <w:tcPr>
            <w:tcW w:w="4470" w:type="dxa"/>
            <w:vMerge w:val="restart"/>
            <w:tcBorders>
              <w:top w:val="single" w:sz="4" w:space="0" w:color="auto"/>
              <w:left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pStyle w:val="afb"/>
              <w:rPr>
                <w:rFonts w:ascii="Times New Roman" w:hAnsi="Times New Roman"/>
                <w:sz w:val="24"/>
                <w:szCs w:val="24"/>
              </w:rPr>
            </w:pPr>
            <w:r w:rsidRPr="00747033">
              <w:rPr>
                <w:rFonts w:ascii="Times New Roman" w:hAnsi="Times New Roman"/>
                <w:sz w:val="24"/>
                <w:szCs w:val="24"/>
              </w:rPr>
              <w:t>3-4 четверть</w:t>
            </w:r>
          </w:p>
        </w:tc>
        <w:tc>
          <w:tcPr>
            <w:tcW w:w="4557" w:type="dxa"/>
            <w:vMerge/>
            <w:tcBorders>
              <w:left w:val="single" w:sz="6" w:space="0" w:color="000000"/>
              <w:bottom w:val="single" w:sz="4" w:space="0" w:color="auto"/>
              <w:right w:val="single" w:sz="6" w:space="0" w:color="000000"/>
            </w:tcBorders>
            <w:tcMar>
              <w:top w:w="75" w:type="dxa"/>
              <w:left w:w="75" w:type="dxa"/>
              <w:bottom w:w="75" w:type="dxa"/>
              <w:right w:w="75" w:type="dxa"/>
            </w:tcMar>
            <w:vAlign w:val="center"/>
          </w:tcPr>
          <w:p w:rsidR="00F0254B" w:rsidRPr="00747033" w:rsidRDefault="00F0254B" w:rsidP="00E33BAE">
            <w:pPr>
              <w:pStyle w:val="afb"/>
              <w:jc w:val="center"/>
              <w:rPr>
                <w:rFonts w:ascii="Times New Roman" w:hAnsi="Times New Roman"/>
                <w:sz w:val="24"/>
                <w:szCs w:val="24"/>
              </w:rPr>
            </w:pPr>
          </w:p>
        </w:tc>
      </w:tr>
      <w:tr w:rsidR="00F0254B" w:rsidRPr="00747033" w:rsidTr="00E33BAE">
        <w:trPr>
          <w:trHeight w:val="315"/>
        </w:trPr>
        <w:tc>
          <w:tcPr>
            <w:tcW w:w="447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pStyle w:val="afb"/>
              <w:rPr>
                <w:rFonts w:ascii="Times New Roman" w:hAnsi="Times New Roman"/>
                <w:sz w:val="24"/>
                <w:szCs w:val="24"/>
              </w:rPr>
            </w:pPr>
          </w:p>
        </w:tc>
        <w:tc>
          <w:tcPr>
            <w:tcW w:w="455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pStyle w:val="afb"/>
              <w:rPr>
                <w:rFonts w:ascii="Times New Roman" w:hAnsi="Times New Roman"/>
                <w:sz w:val="24"/>
                <w:szCs w:val="24"/>
              </w:rPr>
            </w:pPr>
            <w:r w:rsidRPr="00747033">
              <w:rPr>
                <w:rFonts w:ascii="Times New Roman" w:hAnsi="Times New Roman"/>
                <w:sz w:val="24"/>
                <w:szCs w:val="24"/>
              </w:rPr>
              <w:t xml:space="preserve">январь-май </w:t>
            </w:r>
            <w:r w:rsidRPr="00747033">
              <w:rPr>
                <w:rFonts w:ascii="Times New Roman" w:hAnsi="Times New Roman"/>
                <w:sz w:val="24"/>
                <w:szCs w:val="24"/>
                <w:shd w:val="clear" w:color="auto" w:fill="FFFFFF"/>
              </w:rPr>
              <w:t>4 урока по 40 мин.</w:t>
            </w:r>
          </w:p>
          <w:p w:rsidR="00F0254B" w:rsidRPr="00747033" w:rsidRDefault="00F0254B" w:rsidP="00E33BAE">
            <w:pPr>
              <w:pStyle w:val="afb"/>
              <w:jc w:val="center"/>
              <w:rPr>
                <w:rFonts w:ascii="Times New Roman" w:hAnsi="Times New Roman"/>
                <w:sz w:val="24"/>
                <w:szCs w:val="24"/>
              </w:rPr>
            </w:pPr>
          </w:p>
        </w:tc>
      </w:tr>
      <w:tr w:rsidR="00F0254B" w:rsidRPr="00747033" w:rsidTr="00E33BAE">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Перерыв (минут)</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10–20</w:t>
            </w:r>
          </w:p>
        </w:tc>
      </w:tr>
      <w:tr w:rsidR="00F0254B" w:rsidRPr="00747033" w:rsidTr="00E33BAE">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Динамическая пауза</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40</w:t>
            </w:r>
          </w:p>
        </w:tc>
      </w:tr>
    </w:tbl>
    <w:p w:rsidR="00F0254B" w:rsidRPr="00747033" w:rsidRDefault="00F0254B" w:rsidP="00F0254B">
      <w:pPr>
        <w:spacing w:after="0"/>
        <w:jc w:val="center"/>
        <w:rPr>
          <w:rFonts w:ascii="Times New Roman" w:hAnsi="Times New Roman" w:cs="Times New Roman"/>
          <w:b/>
          <w:bCs/>
          <w:color w:val="000000"/>
          <w:sz w:val="24"/>
          <w:szCs w:val="24"/>
        </w:rPr>
      </w:pPr>
    </w:p>
    <w:p w:rsidR="00F0254B" w:rsidRPr="00747033" w:rsidRDefault="00F0254B" w:rsidP="00F0254B">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4. Распределение образовательной недельной нагрузки</w:t>
      </w:r>
    </w:p>
    <w:tbl>
      <w:tblPr>
        <w:tblW w:w="9027" w:type="dxa"/>
        <w:tblCellMar>
          <w:top w:w="15" w:type="dxa"/>
          <w:left w:w="15" w:type="dxa"/>
          <w:bottom w:w="15" w:type="dxa"/>
          <w:right w:w="15" w:type="dxa"/>
        </w:tblCellMar>
        <w:tblLook w:val="0600" w:firstRow="0" w:lastRow="0" w:firstColumn="0" w:lastColumn="0" w:noHBand="1" w:noVBand="1"/>
      </w:tblPr>
      <w:tblGrid>
        <w:gridCol w:w="3505"/>
        <w:gridCol w:w="1104"/>
        <w:gridCol w:w="1420"/>
        <w:gridCol w:w="1417"/>
        <w:gridCol w:w="1581"/>
      </w:tblGrid>
      <w:tr w:rsidR="00F0254B" w:rsidRPr="00747033" w:rsidTr="00E33BAE">
        <w:tc>
          <w:tcPr>
            <w:tcW w:w="35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Образовательная деятельность</w:t>
            </w:r>
          </w:p>
        </w:tc>
        <w:tc>
          <w:tcPr>
            <w:tcW w:w="552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Недельная нагрузка в академических часах</w:t>
            </w:r>
          </w:p>
        </w:tc>
      </w:tr>
      <w:tr w:rsidR="00F0254B" w:rsidRPr="00747033" w:rsidTr="00E33BAE">
        <w:tc>
          <w:tcPr>
            <w:tcW w:w="35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ind w:left="75" w:right="75"/>
              <w:rPr>
                <w:rFonts w:ascii="Times New Roman" w:hAnsi="Times New Roman" w:cs="Times New Roman"/>
                <w:color w:val="000000"/>
                <w:sz w:val="24"/>
                <w:szCs w:val="24"/>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1-е классы</w:t>
            </w:r>
          </w:p>
        </w:tc>
        <w:tc>
          <w:tcPr>
            <w:tcW w:w="1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2-е классы</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3-е классы</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4-е классы</w:t>
            </w:r>
          </w:p>
        </w:tc>
      </w:tr>
      <w:tr w:rsidR="00F0254B" w:rsidRPr="00747033" w:rsidTr="00E33BAE">
        <w:tc>
          <w:tcPr>
            <w:tcW w:w="3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Урочная</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21</w:t>
            </w:r>
          </w:p>
        </w:tc>
        <w:tc>
          <w:tcPr>
            <w:tcW w:w="1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23</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23</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23</w:t>
            </w:r>
          </w:p>
        </w:tc>
      </w:tr>
      <w:tr w:rsidR="00F0254B" w:rsidRPr="00747033" w:rsidTr="00E33BAE">
        <w:tc>
          <w:tcPr>
            <w:tcW w:w="3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Внеурочная</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c>
          <w:tcPr>
            <w:tcW w:w="1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r>
    </w:tbl>
    <w:p w:rsidR="00F0254B" w:rsidRPr="00747033" w:rsidRDefault="00F0254B" w:rsidP="00F0254B">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Перерыв между уроками и занятиями внеурочной деятельности – 30 минут.</w:t>
      </w:r>
    </w:p>
    <w:p w:rsidR="00F0254B" w:rsidRPr="00747033" w:rsidRDefault="00F0254B" w:rsidP="00F0254B">
      <w:pPr>
        <w:spacing w:after="0"/>
        <w:rPr>
          <w:rFonts w:ascii="Times New Roman" w:hAnsi="Times New Roman" w:cs="Times New Roman"/>
          <w:b/>
          <w:bCs/>
          <w:color w:val="000000"/>
          <w:sz w:val="24"/>
          <w:szCs w:val="24"/>
        </w:rPr>
      </w:pPr>
    </w:p>
    <w:p w:rsidR="00F0254B" w:rsidRPr="00747033" w:rsidRDefault="00F0254B" w:rsidP="00F0254B">
      <w:pPr>
        <w:pStyle w:val="af2"/>
        <w:numPr>
          <w:ilvl w:val="0"/>
          <w:numId w:val="47"/>
        </w:numPr>
        <w:spacing w:line="240" w:lineRule="auto"/>
        <w:jc w:val="center"/>
        <w:rPr>
          <w:b/>
          <w:bCs/>
          <w:color w:val="000000"/>
        </w:rPr>
      </w:pPr>
      <w:r w:rsidRPr="00747033">
        <w:rPr>
          <w:b/>
          <w:bCs/>
          <w:color w:val="000000"/>
        </w:rPr>
        <w:t>Расписание звонков и перемен</w:t>
      </w:r>
    </w:p>
    <w:p w:rsidR="00F0254B" w:rsidRPr="00747033" w:rsidRDefault="00F0254B" w:rsidP="00F0254B">
      <w:pPr>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1 класс (первое полугодие)</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перемены</w:t>
            </w:r>
          </w:p>
        </w:tc>
      </w:tr>
      <w:tr w:rsidR="00F0254B" w:rsidRPr="00747033" w:rsidTr="00E33BAE">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Сентябрь - октябрь</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08:00–08:35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08:45–09:20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ДП</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09:40–10:20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10:30–11:05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w:t>
            </w:r>
          </w:p>
        </w:tc>
      </w:tr>
      <w:tr w:rsidR="00F0254B" w:rsidRPr="00747033" w:rsidTr="00E33BAE">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Ноябрь - декабрь</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08:00–08:35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08:45–09:20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ДП</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09:40–10:20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10:30–11:05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lastRenderedPageBreak/>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11:15–12:00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w:t>
            </w:r>
          </w:p>
        </w:tc>
      </w:tr>
    </w:tbl>
    <w:p w:rsidR="00F0254B" w:rsidRPr="00747033" w:rsidRDefault="00F0254B" w:rsidP="00F0254B">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1 класс (второе полугодие)</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перемены</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08:50–09:30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ДП</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09:50–10:30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10:40–11:20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11:30–12:10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w:t>
            </w:r>
          </w:p>
        </w:tc>
      </w:tr>
    </w:tbl>
    <w:p w:rsidR="00F0254B" w:rsidRPr="00747033" w:rsidRDefault="00F0254B" w:rsidP="00F0254B">
      <w:pPr>
        <w:spacing w:after="0"/>
        <w:jc w:val="center"/>
        <w:rPr>
          <w:rFonts w:ascii="Times New Roman" w:hAnsi="Times New Roman" w:cs="Times New Roman"/>
          <w:color w:val="000000"/>
          <w:sz w:val="24"/>
          <w:szCs w:val="24"/>
        </w:rPr>
      </w:pPr>
    </w:p>
    <w:p w:rsidR="00F0254B" w:rsidRPr="00747033" w:rsidRDefault="00F0254B" w:rsidP="00F0254B">
      <w:pPr>
        <w:spacing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 xml:space="preserve">Расписание звонков и перемен  </w:t>
      </w:r>
      <w:r w:rsidRPr="00747033">
        <w:rPr>
          <w:rFonts w:ascii="Times New Roman" w:hAnsi="Times New Roman" w:cs="Times New Roman"/>
          <w:color w:val="000000"/>
          <w:sz w:val="24"/>
          <w:szCs w:val="24"/>
        </w:rPr>
        <w:t>2 – 4 классы</w:t>
      </w:r>
    </w:p>
    <w:p w:rsidR="00F0254B" w:rsidRPr="00747033" w:rsidRDefault="00F0254B" w:rsidP="00F0254B">
      <w:pPr>
        <w:spacing w:after="0" w:line="240" w:lineRule="auto"/>
        <w:jc w:val="center"/>
        <w:rPr>
          <w:rFonts w:ascii="Times New Roman" w:hAnsi="Times New Roman" w:cs="Times New Roman"/>
          <w:color w:val="000000"/>
          <w:sz w:val="24"/>
          <w:szCs w:val="24"/>
        </w:rPr>
      </w:pP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перемены</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08:55–09:40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10:00–10:45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11:05–11:50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5-й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12:00–12:45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10минут</w:t>
            </w:r>
          </w:p>
        </w:tc>
      </w:tr>
    </w:tbl>
    <w:p w:rsidR="00F0254B" w:rsidRPr="00747033" w:rsidRDefault="00F0254B" w:rsidP="00F0254B">
      <w:pPr>
        <w:spacing w:after="0" w:line="240" w:lineRule="auto"/>
        <w:rPr>
          <w:rFonts w:ascii="Times New Roman" w:hAnsi="Times New Roman" w:cs="Times New Roman"/>
          <w:color w:val="000000"/>
          <w:sz w:val="24"/>
          <w:szCs w:val="24"/>
        </w:rPr>
      </w:pPr>
    </w:p>
    <w:p w:rsidR="00F0254B" w:rsidRPr="00747033" w:rsidRDefault="00F0254B" w:rsidP="00F0254B">
      <w:pPr>
        <w:spacing w:after="0" w:line="240" w:lineRule="auto"/>
        <w:rPr>
          <w:rFonts w:ascii="Times New Roman" w:hAnsi="Times New Roman" w:cs="Times New Roman"/>
          <w:color w:val="000000"/>
          <w:sz w:val="24"/>
          <w:szCs w:val="24"/>
        </w:rPr>
      </w:pPr>
    </w:p>
    <w:p w:rsidR="00F0254B" w:rsidRPr="00747033" w:rsidRDefault="00F0254B" w:rsidP="00F0254B">
      <w:pPr>
        <w:tabs>
          <w:tab w:val="left" w:pos="2868"/>
        </w:tabs>
        <w:spacing w:after="0" w:line="240" w:lineRule="auto"/>
        <w:rPr>
          <w:rFonts w:ascii="Times New Roman" w:hAnsi="Times New Roman" w:cs="Times New Roman"/>
          <w:b/>
          <w:bCs/>
          <w:color w:val="000000"/>
          <w:sz w:val="28"/>
          <w:szCs w:val="28"/>
        </w:rPr>
      </w:pPr>
    </w:p>
    <w:p w:rsidR="00F0254B" w:rsidRPr="00747033" w:rsidRDefault="00F0254B" w:rsidP="00F0254B">
      <w:pPr>
        <w:spacing w:after="0" w:line="240" w:lineRule="auto"/>
        <w:rPr>
          <w:rFonts w:ascii="Times New Roman" w:hAnsi="Times New Roman" w:cs="Times New Roman"/>
          <w:sz w:val="28"/>
          <w:szCs w:val="28"/>
        </w:rPr>
      </w:pPr>
    </w:p>
    <w:p w:rsidR="00F0254B" w:rsidRDefault="00F0254B" w:rsidP="00F0254B">
      <w:pPr>
        <w:pStyle w:val="pboth"/>
        <w:spacing w:before="0" w:beforeAutospacing="0" w:after="0" w:afterAutospacing="0" w:line="293" w:lineRule="atLeast"/>
        <w:ind w:firstLine="567"/>
        <w:jc w:val="both"/>
        <w:rPr>
          <w:rFonts w:ascii="Arial" w:hAnsi="Arial" w:cs="Arial"/>
          <w:color w:val="000000"/>
          <w:sz w:val="23"/>
          <w:szCs w:val="23"/>
        </w:rPr>
      </w:pPr>
    </w:p>
    <w:p w:rsidR="00F0254B" w:rsidRDefault="00F0254B" w:rsidP="00335F1C">
      <w:pPr>
        <w:suppressAutoHyphens w:val="0"/>
        <w:spacing w:before="240" w:after="240" w:line="240" w:lineRule="auto"/>
        <w:outlineLvl w:val="0"/>
        <w:rPr>
          <w:rFonts w:ascii="Times New Roman" w:hAnsi="Times New Roman" w:cs="Times New Roman"/>
          <w:b/>
          <w:caps/>
          <w:color w:val="auto"/>
          <w:kern w:val="28"/>
          <w:sz w:val="28"/>
          <w:szCs w:val="28"/>
        </w:rPr>
      </w:pPr>
    </w:p>
    <w:p w:rsidR="00F0254B" w:rsidRDefault="00F0254B" w:rsidP="00335F1C">
      <w:pPr>
        <w:suppressAutoHyphens w:val="0"/>
        <w:spacing w:before="240" w:after="240" w:line="240" w:lineRule="auto"/>
        <w:outlineLvl w:val="0"/>
        <w:rPr>
          <w:rFonts w:ascii="Times New Roman" w:hAnsi="Times New Roman" w:cs="Times New Roman"/>
          <w:b/>
          <w:caps/>
          <w:color w:val="auto"/>
          <w:kern w:val="28"/>
          <w:sz w:val="28"/>
          <w:szCs w:val="28"/>
        </w:rPr>
      </w:pPr>
    </w:p>
    <w:p w:rsidR="00F0254B" w:rsidRDefault="00F0254B" w:rsidP="00335F1C">
      <w:pPr>
        <w:suppressAutoHyphens w:val="0"/>
        <w:spacing w:before="240" w:after="240" w:line="240" w:lineRule="auto"/>
        <w:outlineLvl w:val="0"/>
        <w:rPr>
          <w:rFonts w:ascii="Times New Roman" w:hAnsi="Times New Roman" w:cs="Times New Roman"/>
          <w:b/>
          <w:caps/>
          <w:color w:val="auto"/>
          <w:kern w:val="28"/>
          <w:sz w:val="28"/>
          <w:szCs w:val="28"/>
        </w:rPr>
      </w:pPr>
    </w:p>
    <w:p w:rsidR="00F0254B" w:rsidRDefault="00F0254B" w:rsidP="00335F1C">
      <w:pPr>
        <w:suppressAutoHyphens w:val="0"/>
        <w:spacing w:before="240" w:after="240" w:line="240" w:lineRule="auto"/>
        <w:outlineLvl w:val="0"/>
        <w:rPr>
          <w:rFonts w:ascii="Times New Roman" w:hAnsi="Times New Roman" w:cs="Times New Roman"/>
          <w:b/>
          <w:caps/>
          <w:color w:val="auto"/>
          <w:kern w:val="28"/>
          <w:sz w:val="28"/>
          <w:szCs w:val="28"/>
        </w:rPr>
      </w:pPr>
    </w:p>
    <w:p w:rsidR="00F0254B" w:rsidRDefault="00F0254B" w:rsidP="00335F1C">
      <w:pPr>
        <w:suppressAutoHyphens w:val="0"/>
        <w:spacing w:before="240" w:after="240" w:line="240" w:lineRule="auto"/>
        <w:outlineLvl w:val="0"/>
        <w:rPr>
          <w:rFonts w:ascii="Times New Roman" w:hAnsi="Times New Roman" w:cs="Times New Roman"/>
          <w:b/>
          <w:caps/>
          <w:color w:val="auto"/>
          <w:kern w:val="28"/>
          <w:sz w:val="28"/>
          <w:szCs w:val="28"/>
        </w:rPr>
      </w:pPr>
    </w:p>
    <w:p w:rsidR="00F0254B" w:rsidRDefault="00F0254B" w:rsidP="00335F1C">
      <w:pPr>
        <w:suppressAutoHyphens w:val="0"/>
        <w:spacing w:before="240" w:after="240" w:line="240" w:lineRule="auto"/>
        <w:outlineLvl w:val="0"/>
        <w:rPr>
          <w:rFonts w:ascii="Times New Roman" w:hAnsi="Times New Roman" w:cs="Times New Roman"/>
          <w:b/>
          <w:caps/>
          <w:color w:val="auto"/>
          <w:kern w:val="28"/>
          <w:sz w:val="28"/>
          <w:szCs w:val="28"/>
        </w:rPr>
      </w:pPr>
    </w:p>
    <w:p w:rsidR="00F0254B" w:rsidRDefault="00F0254B" w:rsidP="00335F1C">
      <w:pPr>
        <w:suppressAutoHyphens w:val="0"/>
        <w:spacing w:before="240" w:after="240" w:line="240" w:lineRule="auto"/>
        <w:outlineLvl w:val="0"/>
        <w:rPr>
          <w:rFonts w:ascii="Times New Roman" w:hAnsi="Times New Roman" w:cs="Times New Roman"/>
          <w:b/>
          <w:caps/>
          <w:color w:val="auto"/>
          <w:kern w:val="28"/>
          <w:sz w:val="28"/>
          <w:szCs w:val="28"/>
        </w:rPr>
      </w:pPr>
    </w:p>
    <w:p w:rsidR="00F0254B" w:rsidRDefault="00F0254B" w:rsidP="00335F1C">
      <w:pPr>
        <w:suppressAutoHyphens w:val="0"/>
        <w:spacing w:before="240" w:after="240" w:line="240" w:lineRule="auto"/>
        <w:outlineLvl w:val="0"/>
        <w:rPr>
          <w:rFonts w:ascii="Times New Roman" w:hAnsi="Times New Roman" w:cs="Times New Roman"/>
          <w:b/>
          <w:caps/>
          <w:color w:val="auto"/>
          <w:kern w:val="28"/>
          <w:sz w:val="28"/>
          <w:szCs w:val="28"/>
        </w:rPr>
      </w:pPr>
    </w:p>
    <w:p w:rsidR="00F0254B" w:rsidRDefault="00F0254B" w:rsidP="00335F1C">
      <w:pPr>
        <w:suppressAutoHyphens w:val="0"/>
        <w:spacing w:before="240" w:after="240" w:line="240" w:lineRule="auto"/>
        <w:outlineLvl w:val="0"/>
        <w:rPr>
          <w:rFonts w:ascii="Times New Roman" w:hAnsi="Times New Roman" w:cs="Times New Roman"/>
          <w:b/>
          <w:caps/>
          <w:color w:val="auto"/>
          <w:kern w:val="28"/>
          <w:sz w:val="28"/>
          <w:szCs w:val="28"/>
        </w:rPr>
      </w:pPr>
    </w:p>
    <w:p w:rsidR="00B03058" w:rsidRDefault="00B95AD3" w:rsidP="00B03058">
      <w:pPr>
        <w:suppressAutoHyphens w:val="0"/>
        <w:spacing w:before="240" w:after="240" w:line="240" w:lineRule="auto"/>
        <w:ind w:firstLine="709"/>
        <w:jc w:val="center"/>
        <w:outlineLvl w:val="0"/>
        <w:rPr>
          <w:rFonts w:ascii="Times New Roman" w:hAnsi="Times New Roman" w:cs="Times New Roman"/>
          <w:b/>
          <w:color w:val="auto"/>
          <w:sz w:val="28"/>
          <w:szCs w:val="28"/>
        </w:rPr>
      </w:pPr>
      <w:r>
        <w:rPr>
          <w:rFonts w:ascii="Times New Roman" w:hAnsi="Times New Roman" w:cs="Times New Roman"/>
          <w:b/>
          <w:caps/>
          <w:color w:val="auto"/>
          <w:kern w:val="28"/>
          <w:sz w:val="28"/>
          <w:szCs w:val="28"/>
        </w:rPr>
        <w:t xml:space="preserve">3. </w:t>
      </w:r>
      <w:r w:rsidR="001C134A">
        <w:rPr>
          <w:rFonts w:ascii="Times New Roman" w:hAnsi="Times New Roman" w:cs="Times New Roman"/>
          <w:b/>
          <w:caps/>
          <w:color w:val="auto"/>
          <w:kern w:val="28"/>
          <w:sz w:val="28"/>
          <w:szCs w:val="28"/>
        </w:rPr>
        <w:t xml:space="preserve">АООП НОО </w:t>
      </w:r>
      <w:r w:rsidR="00B03058" w:rsidRPr="00F63254">
        <w:rPr>
          <w:rFonts w:ascii="Times New Roman" w:hAnsi="Times New Roman" w:cs="Times New Roman"/>
          <w:b/>
          <w:caps/>
          <w:color w:val="auto"/>
          <w:sz w:val="28"/>
          <w:szCs w:val="28"/>
        </w:rPr>
        <w:t xml:space="preserve"> обуча</w:t>
      </w:r>
      <w:r>
        <w:rPr>
          <w:rFonts w:ascii="Times New Roman" w:hAnsi="Times New Roman" w:cs="Times New Roman"/>
          <w:b/>
          <w:caps/>
          <w:color w:val="auto"/>
          <w:sz w:val="28"/>
          <w:szCs w:val="28"/>
        </w:rPr>
        <w:t xml:space="preserve">ющихся </w:t>
      </w:r>
      <w:r w:rsidR="00B03058" w:rsidRPr="00F63254">
        <w:rPr>
          <w:rFonts w:ascii="Times New Roman" w:hAnsi="Times New Roman" w:cs="Times New Roman"/>
          <w:b/>
          <w:caps/>
          <w:color w:val="auto"/>
          <w:sz w:val="28"/>
          <w:szCs w:val="28"/>
        </w:rPr>
        <w:t xml:space="preserve">С </w:t>
      </w:r>
      <w:r w:rsidR="001C134A">
        <w:rPr>
          <w:rFonts w:ascii="Times New Roman" w:hAnsi="Times New Roman" w:cs="Times New Roman"/>
          <w:b/>
          <w:caps/>
          <w:color w:val="auto"/>
          <w:sz w:val="28"/>
          <w:szCs w:val="28"/>
        </w:rPr>
        <w:t xml:space="preserve">ЗПР </w:t>
      </w:r>
      <w:r w:rsidR="00B03058" w:rsidRPr="00F63254">
        <w:rPr>
          <w:rFonts w:ascii="Times New Roman" w:hAnsi="Times New Roman" w:cs="Times New Roman"/>
          <w:b/>
          <w:caps/>
          <w:color w:val="auto"/>
          <w:sz w:val="28"/>
          <w:szCs w:val="28"/>
        </w:rPr>
        <w:t xml:space="preserve">(вариант </w:t>
      </w:r>
      <w:r w:rsidR="00B03058">
        <w:rPr>
          <w:rFonts w:ascii="Times New Roman" w:hAnsi="Times New Roman" w:cs="Times New Roman"/>
          <w:b/>
          <w:caps/>
          <w:color w:val="auto"/>
          <w:sz w:val="28"/>
          <w:szCs w:val="28"/>
        </w:rPr>
        <w:t>7.2</w:t>
      </w:r>
      <w:r w:rsidR="00B03058" w:rsidRPr="00F63254">
        <w:rPr>
          <w:rFonts w:ascii="Times New Roman" w:hAnsi="Times New Roman" w:cs="Times New Roman"/>
          <w:b/>
          <w:caps/>
          <w:color w:val="auto"/>
          <w:sz w:val="28"/>
          <w:szCs w:val="28"/>
        </w:rPr>
        <w:t>)</w:t>
      </w:r>
    </w:p>
    <w:p w:rsidR="00B03058" w:rsidRPr="00F63254" w:rsidRDefault="00B95AD3" w:rsidP="00B03058">
      <w:pPr>
        <w:spacing w:before="240" w:after="120" w:line="240" w:lineRule="auto"/>
        <w:jc w:val="center"/>
        <w:outlineLvl w:val="1"/>
        <w:rPr>
          <w:rFonts w:ascii="Times New Roman" w:hAnsi="Times New Roman" w:cs="Times New Roman"/>
          <w:b/>
          <w:caps/>
          <w:color w:val="auto"/>
          <w:sz w:val="28"/>
          <w:szCs w:val="28"/>
        </w:rPr>
      </w:pPr>
      <w:bookmarkStart w:id="47" w:name="_Toc415833124"/>
      <w:r>
        <w:rPr>
          <w:rFonts w:ascii="Times New Roman" w:hAnsi="Times New Roman" w:cs="Times New Roman"/>
          <w:b/>
          <w:color w:val="auto"/>
          <w:sz w:val="28"/>
          <w:szCs w:val="28"/>
        </w:rPr>
        <w:t>3</w:t>
      </w:r>
      <w:r w:rsidR="00B03058">
        <w:rPr>
          <w:rFonts w:ascii="Times New Roman" w:hAnsi="Times New Roman" w:cs="Times New Roman"/>
          <w:b/>
          <w:color w:val="auto"/>
          <w:sz w:val="28"/>
          <w:szCs w:val="28"/>
        </w:rPr>
        <w:t>.</w:t>
      </w:r>
      <w:r w:rsidR="00B03058" w:rsidRPr="00301148">
        <w:rPr>
          <w:rFonts w:ascii="Times New Roman" w:hAnsi="Times New Roman" w:cs="Times New Roman"/>
          <w:b/>
          <w:color w:val="auto"/>
          <w:sz w:val="28"/>
          <w:szCs w:val="28"/>
        </w:rPr>
        <w:t>1. Целевой раздел</w:t>
      </w:r>
      <w:bookmarkEnd w:id="47"/>
    </w:p>
    <w:p w:rsidR="00B03058" w:rsidRPr="00F63254" w:rsidRDefault="00B95AD3" w:rsidP="00B03058">
      <w:pPr>
        <w:spacing w:before="120" w:after="120" w:line="240" w:lineRule="auto"/>
        <w:jc w:val="center"/>
        <w:outlineLvl w:val="2"/>
        <w:rPr>
          <w:rFonts w:ascii="Times New Roman" w:hAnsi="Times New Roman" w:cs="Times New Roman"/>
          <w:b/>
          <w:color w:val="auto"/>
          <w:sz w:val="28"/>
          <w:szCs w:val="28"/>
        </w:rPr>
      </w:pPr>
      <w:bookmarkStart w:id="48" w:name="bookmark3"/>
      <w:bookmarkStart w:id="49" w:name="_Toc415833125"/>
      <w:r>
        <w:rPr>
          <w:rFonts w:ascii="Times New Roman" w:hAnsi="Times New Roman" w:cs="Times New Roman"/>
          <w:b/>
          <w:color w:val="auto"/>
          <w:sz w:val="28"/>
          <w:szCs w:val="28"/>
        </w:rPr>
        <w:t>3</w:t>
      </w:r>
      <w:r w:rsidR="00B03058">
        <w:rPr>
          <w:rFonts w:ascii="Times New Roman" w:hAnsi="Times New Roman" w:cs="Times New Roman"/>
          <w:b/>
          <w:color w:val="auto"/>
          <w:sz w:val="28"/>
          <w:szCs w:val="28"/>
        </w:rPr>
        <w:t>.</w:t>
      </w:r>
      <w:r w:rsidR="00B03058" w:rsidRPr="00301148">
        <w:rPr>
          <w:rFonts w:ascii="Times New Roman" w:hAnsi="Times New Roman" w:cs="Times New Roman"/>
          <w:b/>
          <w:color w:val="auto"/>
          <w:sz w:val="28"/>
          <w:szCs w:val="28"/>
        </w:rPr>
        <w:t>1.1. Пояснительная записка</w:t>
      </w:r>
      <w:bookmarkEnd w:id="48"/>
      <w:bookmarkEnd w:id="49"/>
    </w:p>
    <w:p w:rsidR="00B03058" w:rsidRDefault="00B03058" w:rsidP="00B03058">
      <w:pPr>
        <w:pStyle w:val="14TexstOSNOVA1012"/>
        <w:spacing w:line="24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B323F1">
        <w:rPr>
          <w:rFonts w:ascii="Times New Roman" w:hAnsi="Times New Roman" w:cs="Times New Roman"/>
          <w:b/>
          <w:sz w:val="28"/>
          <w:szCs w:val="28"/>
        </w:rPr>
        <w:t xml:space="preserve">АООП НОО </w:t>
      </w:r>
      <w:r w:rsidRPr="00F63254">
        <w:rPr>
          <w:rFonts w:ascii="Times New Roman" w:hAnsi="Times New Roman" w:cs="Times New Roman"/>
          <w:b/>
          <w:sz w:val="28"/>
          <w:szCs w:val="28"/>
        </w:rPr>
        <w:t xml:space="preserve">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sidR="00B323F1">
        <w:rPr>
          <w:rFonts w:ascii="Times New Roman" w:hAnsi="Times New Roman" w:cs="Times New Roman"/>
          <w:b/>
          <w:sz w:val="28"/>
          <w:szCs w:val="28"/>
        </w:rPr>
        <w:t>ЗПР</w:t>
      </w:r>
    </w:p>
    <w:p w:rsidR="00B03058" w:rsidRPr="008A0803" w:rsidRDefault="00B03058" w:rsidP="00B03058">
      <w:pPr>
        <w:pStyle w:val="14TexstOSNOVA1012"/>
        <w:spacing w:line="24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обеспечение выполнения требований </w:t>
      </w:r>
      <w:r w:rsidRPr="008A0803">
        <w:rPr>
          <w:rFonts w:ascii="Times New Roman" w:hAnsi="Times New Roman" w:cs="Times New Roman"/>
          <w:color w:val="auto"/>
          <w:sz w:val="28"/>
          <w:szCs w:val="28"/>
        </w:rPr>
        <w:t>ФГОС НОО обучающихся с ОВЗ</w:t>
      </w:r>
      <w:r w:rsidRPr="008A0803">
        <w:rPr>
          <w:rStyle w:val="afd"/>
          <w:rFonts w:ascii="Times New Roman" w:hAnsi="Times New Roman" w:cs="Times New Roman"/>
          <w:iCs/>
          <w:caps w:val="0"/>
          <w:color w:val="auto"/>
          <w:lang w:eastAsia="ar-SA"/>
        </w:rPr>
        <w:t xml:space="preserve"> посредством создания условий для ма</w:t>
      </w:r>
      <w:r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B03058" w:rsidRPr="00301148" w:rsidRDefault="00B03058" w:rsidP="00B03058">
      <w:pPr>
        <w:pStyle w:val="ad"/>
        <w:spacing w:after="0" w:line="24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 xml:space="preserve">МБОУ УСОШ № 2 им. Сергея </w:t>
      </w:r>
      <w:proofErr w:type="spellStart"/>
      <w:r>
        <w:rPr>
          <w:rStyle w:val="afd"/>
          <w:rFonts w:ascii="Times New Roman" w:hAnsi="Times New Roman"/>
          <w:caps w:val="0"/>
        </w:rPr>
        <w:t>Ступакова</w:t>
      </w:r>
      <w:proofErr w:type="spellEnd"/>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B03058" w:rsidRDefault="00B03058" w:rsidP="00B03058">
      <w:pPr>
        <w:pStyle w:val="afc"/>
        <w:spacing w:line="240" w:lineRule="auto"/>
        <w:ind w:firstLine="709"/>
        <w:rPr>
          <w:caps w:val="0"/>
          <w:color w:val="auto"/>
        </w:rPr>
      </w:pPr>
      <w:r w:rsidRPr="00493A5F">
        <w:rPr>
          <w:color w:val="auto"/>
        </w:rPr>
        <w:t>• </w:t>
      </w:r>
      <w:r w:rsidRPr="00493A5F">
        <w:rPr>
          <w:caps w:val="0"/>
          <w:color w:val="auto"/>
        </w:rPr>
        <w:t xml:space="preserve">формирование общей культуры, обеспечивающей разностороннее развитие личности </w:t>
      </w:r>
      <w:proofErr w:type="gramStart"/>
      <w:r w:rsidRPr="00493A5F">
        <w:rPr>
          <w:caps w:val="0"/>
          <w:color w:val="auto"/>
        </w:rPr>
        <w:t>обучающихся</w:t>
      </w:r>
      <w:proofErr w:type="gramEnd"/>
      <w:r w:rsidRPr="00493A5F">
        <w:rPr>
          <w:caps w:val="0"/>
          <w:color w:val="auto"/>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B03058" w:rsidRDefault="00B03058" w:rsidP="00B03058">
      <w:pPr>
        <w:pStyle w:val="afc"/>
        <w:spacing w:line="240" w:lineRule="auto"/>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w:t>
      </w:r>
      <w:proofErr w:type="gramStart"/>
      <w:r w:rsidRPr="00301148">
        <w:rPr>
          <w:caps w:val="0"/>
        </w:rPr>
        <w:t>обучающимися</w:t>
      </w:r>
      <w:proofErr w:type="gramEnd"/>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B03058" w:rsidRDefault="00B03058" w:rsidP="00B03058">
      <w:pPr>
        <w:pStyle w:val="afc"/>
        <w:spacing w:line="240" w:lineRule="auto"/>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B03058" w:rsidRPr="00F270F3" w:rsidRDefault="00B03058" w:rsidP="00B03058">
      <w:pPr>
        <w:pStyle w:val="afc"/>
        <w:spacing w:line="240" w:lineRule="auto"/>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B03058" w:rsidRPr="00301148" w:rsidRDefault="00B03058" w:rsidP="00B03058">
      <w:pPr>
        <w:pStyle w:val="afc"/>
        <w:spacing w:line="240" w:lineRule="auto"/>
        <w:ind w:firstLine="709"/>
      </w:pPr>
      <w:r w:rsidRPr="00301148">
        <w:t>• </w:t>
      </w:r>
      <w:r w:rsidRPr="00301148">
        <w:rPr>
          <w:caps w:val="0"/>
        </w:rPr>
        <w:t>обеспечение доступности получения начального общего образования</w:t>
      </w:r>
      <w:r w:rsidRPr="00301148">
        <w:t>;</w:t>
      </w:r>
    </w:p>
    <w:p w:rsidR="00B03058" w:rsidRPr="00301148" w:rsidRDefault="00B03058" w:rsidP="00B03058">
      <w:pPr>
        <w:pStyle w:val="afc"/>
        <w:spacing w:line="240" w:lineRule="auto"/>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B03058" w:rsidRPr="00301148" w:rsidRDefault="00B03058" w:rsidP="00B03058">
      <w:pPr>
        <w:pStyle w:val="afc"/>
        <w:spacing w:line="240" w:lineRule="auto"/>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B03058" w:rsidRDefault="00B03058" w:rsidP="00B03058">
      <w:pPr>
        <w:pStyle w:val="afc"/>
        <w:spacing w:line="240" w:lineRule="auto"/>
        <w:ind w:firstLine="709"/>
        <w:rPr>
          <w:caps w:val="0"/>
          <w:color w:val="auto"/>
        </w:rPr>
      </w:pPr>
      <w:r w:rsidRPr="00301148">
        <w:t>• </w:t>
      </w:r>
      <w:r w:rsidRPr="00C6295C">
        <w:rPr>
          <w:caps w:val="0"/>
          <w:color w:val="auto"/>
        </w:rPr>
        <w:t xml:space="preserve">выявление и развитие возможностей и </w:t>
      </w:r>
      <w:proofErr w:type="gramStart"/>
      <w:r w:rsidRPr="00C6295C">
        <w:rPr>
          <w:caps w:val="0"/>
          <w:color w:val="auto"/>
        </w:rPr>
        <w:t>способностей</w:t>
      </w:r>
      <w:proofErr w:type="gramEnd"/>
      <w:r w:rsidRPr="00C6295C">
        <w:rPr>
          <w:caps w:val="0"/>
          <w:color w:val="auto"/>
        </w:rPr>
        <w:t xml:space="preserve">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B03058" w:rsidRPr="00065BFD" w:rsidRDefault="00B03058" w:rsidP="00B03058">
      <w:pPr>
        <w:pStyle w:val="afc"/>
        <w:spacing w:line="240" w:lineRule="auto"/>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t>.</w:t>
      </w:r>
    </w:p>
    <w:p w:rsidR="00B03058" w:rsidRDefault="00B03058" w:rsidP="00B03058">
      <w:pPr>
        <w:tabs>
          <w:tab w:val="left" w:pos="0"/>
          <w:tab w:val="right" w:leader="dot" w:pos="9639"/>
        </w:tabs>
        <w:spacing w:after="0" w:line="240" w:lineRule="auto"/>
        <w:ind w:firstLine="720"/>
        <w:jc w:val="both"/>
        <w:rPr>
          <w:rFonts w:ascii="Times New Roman" w:hAnsi="Times New Roman" w:cs="Times New Roman"/>
          <w:b/>
          <w:caps/>
          <w:color w:val="auto"/>
          <w:sz w:val="28"/>
          <w:szCs w:val="28"/>
        </w:rPr>
      </w:pPr>
    </w:p>
    <w:p w:rsidR="008F6428" w:rsidRDefault="008F6428" w:rsidP="00B03058">
      <w:pPr>
        <w:pStyle w:val="14TexstOSNOVA1012"/>
        <w:spacing w:line="240" w:lineRule="auto"/>
        <w:ind w:firstLine="709"/>
        <w:rPr>
          <w:rFonts w:ascii="Times New Roman" w:hAnsi="Times New Roman" w:cs="Times New Roman"/>
          <w:b/>
          <w:sz w:val="28"/>
          <w:szCs w:val="28"/>
        </w:rPr>
      </w:pPr>
    </w:p>
    <w:p w:rsidR="008F6428" w:rsidRDefault="008F6428" w:rsidP="00B03058">
      <w:pPr>
        <w:pStyle w:val="14TexstOSNOVA1012"/>
        <w:spacing w:line="240" w:lineRule="auto"/>
        <w:ind w:firstLine="709"/>
        <w:rPr>
          <w:rFonts w:ascii="Times New Roman" w:hAnsi="Times New Roman" w:cs="Times New Roman"/>
          <w:b/>
          <w:sz w:val="28"/>
          <w:szCs w:val="28"/>
        </w:rPr>
      </w:pPr>
    </w:p>
    <w:p w:rsidR="008F6428" w:rsidRDefault="008F6428" w:rsidP="00B03058">
      <w:pPr>
        <w:pStyle w:val="14TexstOSNOVA1012"/>
        <w:spacing w:line="240" w:lineRule="auto"/>
        <w:ind w:firstLine="709"/>
        <w:rPr>
          <w:rFonts w:ascii="Times New Roman" w:hAnsi="Times New Roman" w:cs="Times New Roman"/>
          <w:b/>
          <w:sz w:val="28"/>
          <w:szCs w:val="28"/>
        </w:rPr>
      </w:pPr>
    </w:p>
    <w:p w:rsidR="008F6428" w:rsidRDefault="008F6428" w:rsidP="00B03058">
      <w:pPr>
        <w:pStyle w:val="14TexstOSNOVA1012"/>
        <w:spacing w:line="240" w:lineRule="auto"/>
        <w:ind w:firstLine="709"/>
        <w:rPr>
          <w:rFonts w:ascii="Times New Roman" w:hAnsi="Times New Roman" w:cs="Times New Roman"/>
          <w:b/>
          <w:sz w:val="28"/>
          <w:szCs w:val="28"/>
        </w:rPr>
      </w:pPr>
    </w:p>
    <w:p w:rsidR="00B03058" w:rsidRPr="009C3DA3" w:rsidRDefault="00B03058" w:rsidP="00B03058">
      <w:pPr>
        <w:pStyle w:val="14TexstOSNOVA1012"/>
        <w:spacing w:line="24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B323F1">
        <w:rPr>
          <w:rFonts w:ascii="Times New Roman" w:hAnsi="Times New Roman" w:cs="Times New Roman"/>
          <w:b/>
          <w:sz w:val="28"/>
          <w:szCs w:val="28"/>
        </w:rPr>
        <w:t>АООП НОО</w:t>
      </w:r>
      <w:r w:rsidRPr="00F63254">
        <w:rPr>
          <w:rFonts w:ascii="Times New Roman" w:hAnsi="Times New Roman" w:cs="Times New Roman"/>
          <w:b/>
          <w:sz w:val="28"/>
          <w:szCs w:val="28"/>
        </w:rPr>
        <w:t xml:space="preserve"> обучающихся с </w:t>
      </w:r>
      <w:r w:rsidR="00B323F1">
        <w:rPr>
          <w:rFonts w:ascii="Times New Roman" w:hAnsi="Times New Roman" w:cs="Times New Roman"/>
          <w:b/>
          <w:sz w:val="28"/>
          <w:szCs w:val="28"/>
        </w:rPr>
        <w:t>ЗПР</w:t>
      </w:r>
      <w:r>
        <w:rPr>
          <w:rFonts w:ascii="Times New Roman" w:hAnsi="Times New Roman" w:cs="Times New Roman"/>
          <w:b/>
          <w:sz w:val="28"/>
          <w:szCs w:val="28"/>
        </w:rPr>
        <w:t xml:space="preserve"> </w:t>
      </w:r>
      <w:r w:rsidRPr="00190438">
        <w:rPr>
          <w:rFonts w:ascii="Times New Roman" w:hAnsi="Times New Roman" w:cs="Times New Roman"/>
          <w:sz w:val="28"/>
          <w:szCs w:val="28"/>
          <w:shd w:val="clear" w:color="auto" w:fill="FFFFFF"/>
        </w:rPr>
        <w:t>(вариант 7.2)</w:t>
      </w:r>
    </w:p>
    <w:p w:rsidR="00B323F1" w:rsidRDefault="00B323F1" w:rsidP="00B03058">
      <w:pPr>
        <w:spacing w:after="0" w:line="240" w:lineRule="auto"/>
        <w:ind w:firstLine="709"/>
        <w:jc w:val="both"/>
        <w:rPr>
          <w:rFonts w:ascii="Times New Roman" w:hAnsi="Times New Roman" w:cs="Times New Roman"/>
          <w:color w:val="auto"/>
          <w:sz w:val="28"/>
          <w:szCs w:val="28"/>
          <w:u w:color="000000"/>
        </w:rPr>
      </w:pPr>
    </w:p>
    <w:p w:rsidR="00B323F1" w:rsidRPr="00B323F1" w:rsidRDefault="00B323F1" w:rsidP="00B323F1">
      <w:pPr>
        <w:pStyle w:val="pboth"/>
        <w:shd w:val="clear" w:color="auto" w:fill="FFFFFF"/>
        <w:spacing w:before="0" w:beforeAutospacing="0" w:after="0" w:afterAutospacing="0"/>
        <w:ind w:firstLine="851"/>
        <w:jc w:val="both"/>
        <w:rPr>
          <w:color w:val="000000"/>
          <w:sz w:val="28"/>
          <w:szCs w:val="28"/>
        </w:rPr>
      </w:pPr>
      <w:r w:rsidRPr="00B323F1">
        <w:rPr>
          <w:color w:val="000000"/>
          <w:sz w:val="28"/>
          <w:szCs w:val="28"/>
        </w:rPr>
        <w:t>А</w:t>
      </w:r>
      <w:r w:rsidR="00046F49">
        <w:rPr>
          <w:color w:val="000000"/>
          <w:sz w:val="28"/>
          <w:szCs w:val="28"/>
        </w:rPr>
        <w:t>О</w:t>
      </w:r>
      <w:r w:rsidRPr="00B323F1">
        <w:rPr>
          <w:color w:val="000000"/>
          <w:sz w:val="28"/>
          <w:szCs w:val="28"/>
        </w:rPr>
        <w:t>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B323F1" w:rsidRPr="00B323F1" w:rsidRDefault="00B323F1" w:rsidP="00B323F1">
      <w:pPr>
        <w:pStyle w:val="pboth"/>
        <w:shd w:val="clear" w:color="auto" w:fill="FFFFFF"/>
        <w:spacing w:before="0" w:beforeAutospacing="0" w:after="0" w:afterAutospacing="0"/>
        <w:ind w:firstLine="851"/>
        <w:jc w:val="both"/>
        <w:rPr>
          <w:color w:val="000000"/>
          <w:sz w:val="28"/>
          <w:szCs w:val="28"/>
        </w:rPr>
      </w:pPr>
      <w:bookmarkStart w:id="50" w:name="114901"/>
      <w:bookmarkEnd w:id="50"/>
      <w:r w:rsidRPr="00B323F1">
        <w:rPr>
          <w:color w:val="000000"/>
          <w:sz w:val="28"/>
          <w:szCs w:val="28"/>
        </w:rPr>
        <w:t>А</w:t>
      </w:r>
      <w:r w:rsidR="00046F49">
        <w:rPr>
          <w:color w:val="000000"/>
          <w:sz w:val="28"/>
          <w:szCs w:val="28"/>
        </w:rPr>
        <w:t>О</w:t>
      </w:r>
      <w:r w:rsidRPr="00B323F1">
        <w:rPr>
          <w:color w:val="000000"/>
          <w:sz w:val="28"/>
          <w:szCs w:val="28"/>
        </w:rPr>
        <w:t>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B323F1" w:rsidRPr="00B323F1" w:rsidRDefault="00B323F1" w:rsidP="00B323F1">
      <w:pPr>
        <w:pStyle w:val="pboth"/>
        <w:shd w:val="clear" w:color="auto" w:fill="FFFFFF"/>
        <w:spacing w:before="0" w:beforeAutospacing="0" w:after="0" w:afterAutospacing="0"/>
        <w:ind w:firstLine="851"/>
        <w:jc w:val="both"/>
        <w:rPr>
          <w:color w:val="000000"/>
          <w:sz w:val="28"/>
          <w:szCs w:val="28"/>
        </w:rPr>
      </w:pPr>
      <w:bookmarkStart w:id="51" w:name="114902"/>
      <w:bookmarkEnd w:id="51"/>
      <w:r w:rsidRPr="00B323F1">
        <w:rPr>
          <w:color w:val="000000"/>
          <w:sz w:val="28"/>
          <w:szCs w:val="28"/>
        </w:rPr>
        <w:t>Сроки получения начального общего образования составляют 5 лет.</w:t>
      </w:r>
    </w:p>
    <w:p w:rsidR="00B323F1" w:rsidRPr="00B323F1" w:rsidRDefault="00B323F1" w:rsidP="00B323F1">
      <w:pPr>
        <w:pStyle w:val="pboth"/>
        <w:shd w:val="clear" w:color="auto" w:fill="FFFFFF"/>
        <w:spacing w:before="0" w:beforeAutospacing="0" w:after="0" w:afterAutospacing="0"/>
        <w:ind w:firstLine="851"/>
        <w:jc w:val="both"/>
        <w:rPr>
          <w:color w:val="000000"/>
          <w:sz w:val="28"/>
          <w:szCs w:val="28"/>
        </w:rPr>
      </w:pPr>
      <w:bookmarkStart w:id="52" w:name="114903"/>
      <w:bookmarkEnd w:id="52"/>
      <w:r w:rsidRPr="00B323F1">
        <w:rPr>
          <w:color w:val="000000"/>
          <w:sz w:val="28"/>
          <w:szCs w:val="28"/>
        </w:rPr>
        <w:t>Для обеспечения возможности освоения обучающимися А</w:t>
      </w:r>
      <w:r w:rsidR="00046F49">
        <w:rPr>
          <w:color w:val="000000"/>
          <w:sz w:val="28"/>
          <w:szCs w:val="28"/>
        </w:rPr>
        <w:t>ООП НОО (вариант 7.2)</w:t>
      </w:r>
      <w:r w:rsidRPr="00B323F1">
        <w:rPr>
          <w:color w:val="000000"/>
          <w:sz w:val="28"/>
          <w:szCs w:val="28"/>
        </w:rPr>
        <w:t xml:space="preserve"> может быть реализована сетевая форма реализации образовательных программ.</w:t>
      </w:r>
    </w:p>
    <w:p w:rsidR="00B323F1" w:rsidRPr="00B323F1" w:rsidRDefault="00B323F1" w:rsidP="00B323F1">
      <w:pPr>
        <w:pStyle w:val="pboth"/>
        <w:shd w:val="clear" w:color="auto" w:fill="FFFFFF"/>
        <w:spacing w:before="0" w:beforeAutospacing="0" w:after="0" w:afterAutospacing="0"/>
        <w:ind w:firstLine="851"/>
        <w:jc w:val="both"/>
        <w:rPr>
          <w:color w:val="000000"/>
          <w:sz w:val="28"/>
          <w:szCs w:val="28"/>
        </w:rPr>
      </w:pPr>
      <w:bookmarkStart w:id="53" w:name="114904"/>
      <w:bookmarkEnd w:id="53"/>
      <w:proofErr w:type="gramStart"/>
      <w:r w:rsidRPr="00B323F1">
        <w:rPr>
          <w:color w:val="000000"/>
          <w:sz w:val="28"/>
          <w:szCs w:val="28"/>
        </w:rPr>
        <w:t>Неспособность обучающегося с ЗПР полноценно освоить отдельный предмет в структуре А</w:t>
      </w:r>
      <w:r w:rsidR="00046F49">
        <w:rPr>
          <w:color w:val="000000"/>
          <w:sz w:val="28"/>
          <w:szCs w:val="28"/>
        </w:rPr>
        <w:t>О</w:t>
      </w:r>
      <w:r w:rsidRPr="00B323F1">
        <w:rPr>
          <w:color w:val="000000"/>
          <w:sz w:val="28"/>
          <w:szCs w:val="28"/>
        </w:rPr>
        <w:t>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w:t>
      </w:r>
      <w:proofErr w:type="spellStart"/>
      <w:r w:rsidRPr="00B323F1">
        <w:rPr>
          <w:color w:val="000000"/>
          <w:sz w:val="28"/>
          <w:szCs w:val="28"/>
        </w:rPr>
        <w:t>дислексия</w:t>
      </w:r>
      <w:proofErr w:type="spellEnd"/>
      <w:r w:rsidRPr="00B323F1">
        <w:rPr>
          <w:color w:val="000000"/>
          <w:sz w:val="28"/>
          <w:szCs w:val="28"/>
        </w:rPr>
        <w:t xml:space="preserve">, </w:t>
      </w:r>
      <w:proofErr w:type="spellStart"/>
      <w:r w:rsidRPr="00B323F1">
        <w:rPr>
          <w:color w:val="000000"/>
          <w:sz w:val="28"/>
          <w:szCs w:val="28"/>
        </w:rPr>
        <w:t>дисграфия</w:t>
      </w:r>
      <w:proofErr w:type="spellEnd"/>
      <w:r w:rsidRPr="00B323F1">
        <w:rPr>
          <w:color w:val="000000"/>
          <w:sz w:val="28"/>
          <w:szCs w:val="28"/>
        </w:rPr>
        <w:t xml:space="preserve">, </w:t>
      </w:r>
      <w:proofErr w:type="spellStart"/>
      <w:r w:rsidRPr="00B323F1">
        <w:rPr>
          <w:color w:val="000000"/>
          <w:sz w:val="28"/>
          <w:szCs w:val="28"/>
        </w:rPr>
        <w:t>дискалькулия</w:t>
      </w:r>
      <w:proofErr w:type="spellEnd"/>
      <w:r w:rsidRPr="00B323F1">
        <w:rPr>
          <w:color w:val="000000"/>
          <w:sz w:val="28"/>
          <w:szCs w:val="28"/>
        </w:rPr>
        <w:t>), а также выраженные нарушения внимания и работоспособности, препятствующие освоению программы в полном объеме.</w:t>
      </w:r>
      <w:proofErr w:type="gramEnd"/>
      <w:r w:rsidRPr="00B323F1">
        <w:rPr>
          <w:color w:val="000000"/>
          <w:sz w:val="28"/>
          <w:szCs w:val="28"/>
        </w:rPr>
        <w:t xml:space="preserve"> При возникновении трудностей в освоени</w:t>
      </w:r>
      <w:r w:rsidR="00046F49">
        <w:rPr>
          <w:color w:val="000000"/>
          <w:sz w:val="28"/>
          <w:szCs w:val="28"/>
        </w:rPr>
        <w:t xml:space="preserve">и обучающимся с ЗПР содержания </w:t>
      </w:r>
      <w:r w:rsidRPr="00B323F1">
        <w:rPr>
          <w:color w:val="000000"/>
          <w:sz w:val="28"/>
          <w:szCs w:val="28"/>
        </w:rPr>
        <w:t>А</w:t>
      </w:r>
      <w:r w:rsidR="00046F49">
        <w:rPr>
          <w:color w:val="000000"/>
          <w:sz w:val="28"/>
          <w:szCs w:val="28"/>
        </w:rPr>
        <w:t>О</w:t>
      </w:r>
      <w:r w:rsidRPr="00B323F1">
        <w:rPr>
          <w:color w:val="000000"/>
          <w:sz w:val="28"/>
          <w:szCs w:val="28"/>
        </w:rPr>
        <w:t>ОП НОО (вариант 7.2) специалисты, осуществляющие психолого-педагогическое сопровождение, оперативно дополн</w:t>
      </w:r>
      <w:r w:rsidR="002A2235">
        <w:rPr>
          <w:color w:val="000000"/>
          <w:sz w:val="28"/>
          <w:szCs w:val="28"/>
        </w:rPr>
        <w:t>яют</w:t>
      </w:r>
      <w:r w:rsidRPr="00B323F1">
        <w:rPr>
          <w:color w:val="000000"/>
          <w:sz w:val="28"/>
          <w:szCs w:val="28"/>
        </w:rPr>
        <w:t xml:space="preserve"> структуру программы коррекционной работы соответствующим направлением работы.</w:t>
      </w:r>
    </w:p>
    <w:p w:rsidR="00B323F1" w:rsidRPr="00B323F1" w:rsidRDefault="00B323F1" w:rsidP="00B323F1">
      <w:pPr>
        <w:pStyle w:val="pboth"/>
        <w:shd w:val="clear" w:color="auto" w:fill="FFFFFF"/>
        <w:spacing w:before="0" w:beforeAutospacing="0" w:after="0" w:afterAutospacing="0"/>
        <w:ind w:firstLine="851"/>
        <w:jc w:val="both"/>
        <w:rPr>
          <w:color w:val="000000"/>
          <w:sz w:val="28"/>
          <w:szCs w:val="28"/>
        </w:rPr>
      </w:pPr>
      <w:bookmarkStart w:id="54" w:name="114905"/>
      <w:bookmarkEnd w:id="54"/>
      <w:r w:rsidRPr="00B323F1">
        <w:rPr>
          <w:color w:val="000000"/>
          <w:sz w:val="28"/>
          <w:szCs w:val="28"/>
        </w:rPr>
        <w:t xml:space="preserve">Текущая, промежуточная и итоговая аттестация на уровне начального общего образования </w:t>
      </w:r>
      <w:r w:rsidR="00046F49">
        <w:rPr>
          <w:color w:val="000000"/>
          <w:sz w:val="28"/>
          <w:szCs w:val="28"/>
        </w:rPr>
        <w:t>проводит</w:t>
      </w:r>
      <w:r w:rsidRPr="00B323F1">
        <w:rPr>
          <w:color w:val="000000"/>
          <w:sz w:val="28"/>
          <w:szCs w:val="28"/>
        </w:rPr>
        <w:t xml:space="preserve">ся с учетом возможных специфических трудностей обучающегося с ЗПР. Вывод об успешности овладения содержанием образовательной программы </w:t>
      </w:r>
      <w:r w:rsidR="002A2235">
        <w:rPr>
          <w:color w:val="000000"/>
          <w:sz w:val="28"/>
          <w:szCs w:val="28"/>
        </w:rPr>
        <w:t>делает</w:t>
      </w:r>
      <w:r w:rsidRPr="00B323F1">
        <w:rPr>
          <w:color w:val="000000"/>
          <w:sz w:val="28"/>
          <w:szCs w:val="28"/>
        </w:rPr>
        <w:t>ся на основании положительной индивидуальной динамики.</w:t>
      </w:r>
    </w:p>
    <w:p w:rsidR="00B323F1" w:rsidRPr="00B323F1" w:rsidRDefault="00B323F1" w:rsidP="00B323F1">
      <w:pPr>
        <w:pStyle w:val="pboth"/>
        <w:shd w:val="clear" w:color="auto" w:fill="FFFFFF"/>
        <w:spacing w:before="0" w:beforeAutospacing="0" w:after="0" w:afterAutospacing="0"/>
        <w:ind w:firstLine="851"/>
        <w:jc w:val="both"/>
        <w:rPr>
          <w:color w:val="000000"/>
          <w:sz w:val="28"/>
          <w:szCs w:val="28"/>
        </w:rPr>
      </w:pPr>
      <w:bookmarkStart w:id="55" w:name="114906"/>
      <w:bookmarkEnd w:id="55"/>
      <w:r w:rsidRPr="00B323F1">
        <w:rPr>
          <w:color w:val="000000"/>
          <w:sz w:val="28"/>
          <w:szCs w:val="28"/>
        </w:rPr>
        <w:t>А</w:t>
      </w:r>
      <w:r w:rsidR="00046F49">
        <w:rPr>
          <w:color w:val="000000"/>
          <w:sz w:val="28"/>
          <w:szCs w:val="28"/>
        </w:rPr>
        <w:t>О</w:t>
      </w:r>
      <w:r w:rsidRPr="00B323F1">
        <w:rPr>
          <w:color w:val="000000"/>
          <w:sz w:val="28"/>
          <w:szCs w:val="28"/>
        </w:rPr>
        <w:t xml:space="preserve">ОП НОО (вариант 7.2) </w:t>
      </w:r>
      <w:proofErr w:type="gramStart"/>
      <w:r w:rsidRPr="00B323F1">
        <w:rPr>
          <w:color w:val="000000"/>
          <w:sz w:val="28"/>
          <w:szCs w:val="28"/>
        </w:rPr>
        <w:t>адресована</w:t>
      </w:r>
      <w:proofErr w:type="gramEnd"/>
      <w:r w:rsidRPr="00B323F1">
        <w:rPr>
          <w:color w:val="000000"/>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B323F1">
        <w:rPr>
          <w:color w:val="000000"/>
          <w:sz w:val="28"/>
          <w:szCs w:val="28"/>
        </w:rPr>
        <w:t>саморегуляция</w:t>
      </w:r>
      <w:proofErr w:type="spellEnd"/>
      <w:r w:rsidRPr="00B323F1">
        <w:rPr>
          <w:color w:val="000000"/>
          <w:sz w:val="28"/>
          <w:szCs w:val="28"/>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w:t>
      </w:r>
      <w:r w:rsidRPr="00B323F1">
        <w:rPr>
          <w:color w:val="000000"/>
          <w:sz w:val="28"/>
          <w:szCs w:val="28"/>
        </w:rPr>
        <w:lastRenderedPageBreak/>
        <w:t xml:space="preserve">состояния. </w:t>
      </w:r>
      <w:proofErr w:type="gramStart"/>
      <w:r w:rsidRPr="00B323F1">
        <w:rPr>
          <w:color w:val="000000"/>
          <w:sz w:val="28"/>
          <w:szCs w:val="28"/>
        </w:rPr>
        <w:t>Возможна</w:t>
      </w:r>
      <w:proofErr w:type="gramEnd"/>
      <w:r w:rsidRPr="00B323F1">
        <w:rPr>
          <w:color w:val="000000"/>
          <w:sz w:val="28"/>
          <w:szCs w:val="28"/>
        </w:rPr>
        <w:t xml:space="preserve"> </w:t>
      </w:r>
      <w:proofErr w:type="spellStart"/>
      <w:r w:rsidRPr="00B323F1">
        <w:rPr>
          <w:color w:val="000000"/>
          <w:sz w:val="28"/>
          <w:szCs w:val="28"/>
        </w:rPr>
        <w:t>неадаптивность</w:t>
      </w:r>
      <w:proofErr w:type="spellEnd"/>
      <w:r w:rsidRPr="00B323F1">
        <w:rPr>
          <w:color w:val="000000"/>
          <w:sz w:val="28"/>
          <w:szCs w:val="28"/>
        </w:rPr>
        <w:t xml:space="preserve"> поведения, связанная как с недостаточным пониманием социальных норм, так и с нарушением эмоциональной регуляции, </w:t>
      </w:r>
      <w:proofErr w:type="spellStart"/>
      <w:r w:rsidRPr="00B323F1">
        <w:rPr>
          <w:color w:val="000000"/>
          <w:sz w:val="28"/>
          <w:szCs w:val="28"/>
        </w:rPr>
        <w:t>гиперактивностью</w:t>
      </w:r>
      <w:proofErr w:type="spellEnd"/>
      <w:r w:rsidRPr="00B323F1">
        <w:rPr>
          <w:color w:val="000000"/>
          <w:sz w:val="28"/>
          <w:szCs w:val="28"/>
        </w:rPr>
        <w:t>.</w:t>
      </w:r>
    </w:p>
    <w:p w:rsidR="00B323F1" w:rsidRPr="00B323F1" w:rsidRDefault="00B323F1" w:rsidP="00B323F1">
      <w:pPr>
        <w:spacing w:after="0" w:line="240" w:lineRule="auto"/>
        <w:ind w:firstLine="851"/>
        <w:jc w:val="both"/>
        <w:rPr>
          <w:rFonts w:ascii="Times New Roman" w:hAnsi="Times New Roman" w:cs="Times New Roman"/>
          <w:color w:val="auto"/>
          <w:sz w:val="28"/>
          <w:szCs w:val="28"/>
          <w:u w:color="000000"/>
        </w:rPr>
      </w:pPr>
    </w:p>
    <w:p w:rsidR="00157B7A" w:rsidRPr="00157B7A" w:rsidRDefault="00157B7A" w:rsidP="00B9391A">
      <w:pPr>
        <w:pStyle w:val="1"/>
        <w:spacing w:before="0" w:after="0" w:line="351" w:lineRule="atLeast"/>
        <w:jc w:val="center"/>
        <w:rPr>
          <w:rFonts w:ascii="Times New Roman" w:hAnsi="Times New Roman"/>
          <w:color w:val="333333"/>
          <w:sz w:val="28"/>
          <w:szCs w:val="28"/>
        </w:rPr>
      </w:pPr>
      <w:r w:rsidRPr="00157B7A">
        <w:rPr>
          <w:rFonts w:ascii="Times New Roman" w:hAnsi="Times New Roman"/>
          <w:color w:val="333333"/>
          <w:sz w:val="28"/>
          <w:szCs w:val="28"/>
        </w:rPr>
        <w:t xml:space="preserve">Особые образовательные потребности </w:t>
      </w:r>
      <w:proofErr w:type="gramStart"/>
      <w:r w:rsidRPr="00157B7A">
        <w:rPr>
          <w:rFonts w:ascii="Times New Roman" w:hAnsi="Times New Roman"/>
          <w:color w:val="333333"/>
          <w:sz w:val="28"/>
          <w:szCs w:val="28"/>
        </w:rPr>
        <w:t>обучающихся</w:t>
      </w:r>
      <w:proofErr w:type="gramEnd"/>
      <w:r w:rsidRPr="00157B7A">
        <w:rPr>
          <w:rFonts w:ascii="Times New Roman" w:hAnsi="Times New Roman"/>
          <w:color w:val="333333"/>
          <w:sz w:val="28"/>
          <w:szCs w:val="28"/>
        </w:rPr>
        <w:t xml:space="preserve"> с ЗПР</w:t>
      </w:r>
    </w:p>
    <w:p w:rsidR="00157B7A" w:rsidRDefault="00157B7A" w:rsidP="00B9391A">
      <w:pPr>
        <w:pStyle w:val="pboth"/>
        <w:shd w:val="clear" w:color="auto" w:fill="FFFFFF"/>
        <w:spacing w:before="0" w:beforeAutospacing="0" w:after="0" w:afterAutospacing="0" w:line="293" w:lineRule="atLeast"/>
        <w:rPr>
          <w:rFonts w:ascii="Arial" w:hAnsi="Arial" w:cs="Arial"/>
          <w:color w:val="000000"/>
          <w:sz w:val="23"/>
          <w:szCs w:val="23"/>
        </w:rPr>
      </w:pPr>
    </w:p>
    <w:p w:rsidR="00B9391A" w:rsidRDefault="00157B7A" w:rsidP="00B9391A">
      <w:pPr>
        <w:pStyle w:val="pboth"/>
        <w:shd w:val="clear" w:color="auto" w:fill="FFFFFF"/>
        <w:spacing w:before="0" w:beforeAutospacing="0" w:after="0" w:afterAutospacing="0" w:line="293" w:lineRule="atLeast"/>
        <w:ind w:firstLine="993"/>
        <w:jc w:val="both"/>
        <w:rPr>
          <w:color w:val="000000"/>
          <w:sz w:val="28"/>
          <w:szCs w:val="28"/>
        </w:rPr>
      </w:pPr>
      <w:r w:rsidRPr="00B9391A">
        <w:rPr>
          <w:color w:val="000000"/>
          <w:sz w:val="28"/>
          <w:szCs w:val="28"/>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bookmarkStart w:id="56" w:name="114732"/>
      <w:bookmarkEnd w:id="56"/>
    </w:p>
    <w:p w:rsidR="00157B7A" w:rsidRPr="00B9391A" w:rsidRDefault="00157B7A" w:rsidP="00B9391A">
      <w:pPr>
        <w:pStyle w:val="pboth"/>
        <w:shd w:val="clear" w:color="auto" w:fill="FFFFFF"/>
        <w:spacing w:before="0" w:beforeAutospacing="0" w:after="0" w:afterAutospacing="0" w:line="293" w:lineRule="atLeast"/>
        <w:ind w:firstLine="993"/>
        <w:jc w:val="both"/>
        <w:rPr>
          <w:color w:val="000000"/>
          <w:sz w:val="28"/>
          <w:szCs w:val="28"/>
        </w:rPr>
      </w:pPr>
      <w:r w:rsidRPr="00B9391A">
        <w:rPr>
          <w:color w:val="000000"/>
          <w:sz w:val="28"/>
          <w:szCs w:val="28"/>
        </w:rPr>
        <w:t>К общим потребностям относятся:</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r w:rsidRPr="00B9391A">
        <w:rPr>
          <w:color w:val="000000"/>
          <w:sz w:val="28"/>
          <w:szCs w:val="28"/>
        </w:rPr>
        <w:t>получение специальной помощи средствами образования сразу же после выявления первичного нарушения развития;</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57" w:name="114909"/>
      <w:bookmarkEnd w:id="57"/>
      <w:r w:rsidRPr="00B9391A">
        <w:rPr>
          <w:color w:val="000000"/>
          <w:sz w:val="28"/>
          <w:szCs w:val="28"/>
        </w:rPr>
        <w:t>выделение пропедевтического периода в образовании, обеспечивающего преемственность между дошкольным и школьным этапами;</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58" w:name="114910"/>
      <w:bookmarkEnd w:id="58"/>
      <w:r w:rsidRPr="00B9391A">
        <w:rPr>
          <w:color w:val="000000"/>
          <w:sz w:val="28"/>
          <w:szCs w:val="28"/>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59" w:name="114911"/>
      <w:bookmarkEnd w:id="59"/>
      <w:r w:rsidRPr="00B9391A">
        <w:rPr>
          <w:color w:val="000000"/>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60" w:name="114912"/>
      <w:bookmarkEnd w:id="60"/>
      <w:r w:rsidRPr="00B9391A">
        <w:rPr>
          <w:color w:val="000000"/>
          <w:sz w:val="28"/>
          <w:szCs w:val="28"/>
        </w:rPr>
        <w:t xml:space="preserve">психологическое сопровождение, оптимизирующее взаимодействие </w:t>
      </w:r>
      <w:proofErr w:type="gramStart"/>
      <w:r w:rsidRPr="00B9391A">
        <w:rPr>
          <w:color w:val="000000"/>
          <w:sz w:val="28"/>
          <w:szCs w:val="28"/>
        </w:rPr>
        <w:t>обучающегося</w:t>
      </w:r>
      <w:proofErr w:type="gramEnd"/>
      <w:r w:rsidRPr="00B9391A">
        <w:rPr>
          <w:color w:val="000000"/>
          <w:sz w:val="28"/>
          <w:szCs w:val="28"/>
        </w:rPr>
        <w:t xml:space="preserve"> с педагогическими работниками и другими обучающимися;</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61" w:name="114913"/>
      <w:bookmarkEnd w:id="61"/>
      <w:r w:rsidRPr="00B9391A">
        <w:rPr>
          <w:color w:val="000000"/>
          <w:sz w:val="28"/>
          <w:szCs w:val="28"/>
        </w:rPr>
        <w:t>психологическое сопровождение, направленное на установление взаимодействия семьи и образовательной организации;</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62" w:name="114914"/>
      <w:bookmarkEnd w:id="62"/>
      <w:r w:rsidRPr="00B9391A">
        <w:rPr>
          <w:color w:val="000000"/>
          <w:sz w:val="28"/>
          <w:szCs w:val="28"/>
        </w:rPr>
        <w:t>постепенное расширение образовательного пространства, выходящего за пределы образовательной организации.</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63" w:name="114915"/>
      <w:bookmarkEnd w:id="63"/>
      <w:r w:rsidRPr="00B9391A">
        <w:rPr>
          <w:color w:val="000000"/>
          <w:sz w:val="28"/>
          <w:szCs w:val="28"/>
        </w:rPr>
        <w:t>Для обучающихся с ЗПР, осваивающих АООП НОО (вариант 7.2), характерны следующие специфические образовательные потребности:</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64" w:name="114916"/>
      <w:bookmarkEnd w:id="64"/>
      <w:r w:rsidRPr="00B9391A">
        <w:rPr>
          <w:color w:val="000000"/>
          <w:sz w:val="28"/>
          <w:szCs w:val="28"/>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B9391A">
        <w:rPr>
          <w:color w:val="000000"/>
          <w:sz w:val="28"/>
          <w:szCs w:val="28"/>
        </w:rPr>
        <w:t>нейродинамики</w:t>
      </w:r>
      <w:proofErr w:type="spellEnd"/>
      <w:r w:rsidRPr="00B9391A">
        <w:rPr>
          <w:color w:val="000000"/>
          <w:sz w:val="28"/>
          <w:szCs w:val="28"/>
        </w:rPr>
        <w:t xml:space="preserve"> психических процессов обучающихся с ЗПР (быстрой истощаемости, низкой работоспособности, пониженного общего тонуса);</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65" w:name="114917"/>
      <w:bookmarkEnd w:id="65"/>
      <w:r w:rsidRPr="00B9391A">
        <w:rPr>
          <w:color w:val="000000"/>
          <w:sz w:val="28"/>
          <w:szCs w:val="28"/>
        </w:rPr>
        <w:t>увеличение сроков освоения АООП НОО до 5 лет;</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66" w:name="114918"/>
      <w:bookmarkEnd w:id="66"/>
      <w:r w:rsidRPr="00B9391A">
        <w:rPr>
          <w:color w:val="000000"/>
          <w:sz w:val="28"/>
          <w:szCs w:val="28"/>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67" w:name="114919"/>
      <w:bookmarkEnd w:id="67"/>
      <w:r w:rsidRPr="00B9391A">
        <w:rPr>
          <w:color w:val="000000"/>
          <w:sz w:val="28"/>
          <w:szCs w:val="28"/>
        </w:rPr>
        <w:lastRenderedPageBreak/>
        <w:t>упрощение системы учебно-познавательных задач, решаемых в процессе образования;</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68" w:name="114920"/>
      <w:bookmarkEnd w:id="68"/>
      <w:proofErr w:type="gramStart"/>
      <w:r w:rsidRPr="00B9391A">
        <w:rPr>
          <w:color w:val="000000"/>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69" w:name="114921"/>
      <w:bookmarkEnd w:id="69"/>
      <w:r w:rsidRPr="00B9391A">
        <w:rPr>
          <w:color w:val="000000"/>
          <w:sz w:val="28"/>
          <w:szCs w:val="28"/>
        </w:rPr>
        <w:t>наглядно-действенный характер содержания образования;</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70" w:name="114922"/>
      <w:bookmarkEnd w:id="70"/>
      <w:r w:rsidRPr="00B9391A">
        <w:rPr>
          <w:color w:val="000000"/>
          <w:sz w:val="28"/>
          <w:szCs w:val="28"/>
        </w:rPr>
        <w:t>развитие познавательной деятельности обучающихся с ЗПР как основы компенсации, коррекции и профилактики нарушений;</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71" w:name="114923"/>
      <w:bookmarkEnd w:id="71"/>
      <w:r w:rsidRPr="00B9391A">
        <w:rPr>
          <w:color w:val="000000"/>
          <w:sz w:val="28"/>
          <w:szCs w:val="28"/>
        </w:rPr>
        <w:t xml:space="preserve">обеспечение непрерывного </w:t>
      </w:r>
      <w:proofErr w:type="gramStart"/>
      <w:r w:rsidRPr="00B9391A">
        <w:rPr>
          <w:color w:val="000000"/>
          <w:sz w:val="28"/>
          <w:szCs w:val="28"/>
        </w:rPr>
        <w:t>контроля за</w:t>
      </w:r>
      <w:proofErr w:type="gramEnd"/>
      <w:r w:rsidRPr="00B9391A">
        <w:rPr>
          <w:color w:val="000000"/>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72" w:name="114924"/>
      <w:bookmarkEnd w:id="72"/>
      <w:r w:rsidRPr="00B9391A">
        <w:rPr>
          <w:color w:val="000000"/>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73" w:name="114925"/>
      <w:bookmarkEnd w:id="73"/>
      <w:r w:rsidRPr="00B9391A">
        <w:rPr>
          <w:color w:val="000000"/>
          <w:sz w:val="28"/>
          <w:szCs w:val="28"/>
        </w:rPr>
        <w:t>специальное обучение "переносу" сформированных знаний и умений в новые ситуации взаимодействия с действительностью;</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74" w:name="114926"/>
      <w:bookmarkEnd w:id="74"/>
      <w:r w:rsidRPr="00B9391A">
        <w:rPr>
          <w:color w:val="000000"/>
          <w:sz w:val="28"/>
          <w:szCs w:val="28"/>
        </w:rPr>
        <w:t>необходимость постоянной актуализации знаний, умений и одобряемых обществом норм поведения;</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75" w:name="114927"/>
      <w:bookmarkEnd w:id="75"/>
      <w:r w:rsidRPr="00B9391A">
        <w:rPr>
          <w:color w:val="000000"/>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76" w:name="114928"/>
      <w:bookmarkEnd w:id="76"/>
      <w:r w:rsidRPr="00B9391A">
        <w:rPr>
          <w:color w:val="000000"/>
          <w:sz w:val="28"/>
          <w:szCs w:val="28"/>
        </w:rPr>
        <w:t>использование преимущественно позитивных сре</w:t>
      </w:r>
      <w:proofErr w:type="gramStart"/>
      <w:r w:rsidRPr="00B9391A">
        <w:rPr>
          <w:color w:val="000000"/>
          <w:sz w:val="28"/>
          <w:szCs w:val="28"/>
        </w:rPr>
        <w:t>дств ст</w:t>
      </w:r>
      <w:proofErr w:type="gramEnd"/>
      <w:r w:rsidRPr="00B9391A">
        <w:rPr>
          <w:color w:val="000000"/>
          <w:sz w:val="28"/>
          <w:szCs w:val="28"/>
        </w:rPr>
        <w:t>имуляции деятельности и поведения;</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77" w:name="114929"/>
      <w:bookmarkEnd w:id="77"/>
      <w:r w:rsidRPr="00B9391A">
        <w:rPr>
          <w:color w:val="000000"/>
          <w:sz w:val="28"/>
          <w:szCs w:val="28"/>
        </w:rPr>
        <w:t xml:space="preserve">комплексное сопровождение, направленное на улучшение деятельности ЦНС и на коррекцию поведения, а также специальная </w:t>
      </w:r>
      <w:proofErr w:type="spellStart"/>
      <w:r w:rsidRPr="00B9391A">
        <w:rPr>
          <w:color w:val="000000"/>
          <w:sz w:val="28"/>
          <w:szCs w:val="28"/>
        </w:rPr>
        <w:t>психокоррекционная</w:t>
      </w:r>
      <w:proofErr w:type="spellEnd"/>
      <w:r w:rsidRPr="00B9391A">
        <w:rPr>
          <w:color w:val="000000"/>
          <w:sz w:val="28"/>
          <w:szCs w:val="28"/>
        </w:rPr>
        <w:t xml:space="preserve"> помощь, направленная на компенсацию дефицитов эмоционального развития и формирование осознанной </w:t>
      </w:r>
      <w:proofErr w:type="spellStart"/>
      <w:r w:rsidRPr="00B9391A">
        <w:rPr>
          <w:color w:val="000000"/>
          <w:sz w:val="28"/>
          <w:szCs w:val="28"/>
        </w:rPr>
        <w:t>саморегуляции</w:t>
      </w:r>
      <w:proofErr w:type="spellEnd"/>
      <w:r w:rsidRPr="00B9391A">
        <w:rPr>
          <w:color w:val="000000"/>
          <w:sz w:val="28"/>
          <w:szCs w:val="28"/>
        </w:rPr>
        <w:t xml:space="preserve"> познавательной деятельности и поведения;</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78" w:name="114930"/>
      <w:bookmarkEnd w:id="78"/>
      <w:r w:rsidRPr="00B9391A">
        <w:rPr>
          <w:color w:val="000000"/>
          <w:sz w:val="28"/>
          <w:szCs w:val="28"/>
        </w:rPr>
        <w:t xml:space="preserve">специальная </w:t>
      </w:r>
      <w:proofErr w:type="spellStart"/>
      <w:r w:rsidRPr="00B9391A">
        <w:rPr>
          <w:color w:val="000000"/>
          <w:sz w:val="28"/>
          <w:szCs w:val="28"/>
        </w:rPr>
        <w:t>психокоррекционная</w:t>
      </w:r>
      <w:proofErr w:type="spellEnd"/>
      <w:r w:rsidRPr="00B9391A">
        <w:rPr>
          <w:color w:val="000000"/>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79" w:name="114931"/>
      <w:bookmarkEnd w:id="79"/>
      <w:r w:rsidRPr="00B9391A">
        <w:rPr>
          <w:color w:val="000000"/>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157B7A" w:rsidRPr="00B9391A" w:rsidRDefault="00157B7A" w:rsidP="00B9391A">
      <w:pPr>
        <w:pStyle w:val="pboth"/>
        <w:spacing w:before="0" w:beforeAutospacing="0" w:after="0" w:afterAutospacing="0" w:line="293" w:lineRule="atLeast"/>
        <w:ind w:firstLine="993"/>
        <w:jc w:val="both"/>
        <w:rPr>
          <w:color w:val="000000"/>
          <w:sz w:val="28"/>
          <w:szCs w:val="28"/>
        </w:rPr>
      </w:pPr>
      <w:bookmarkStart w:id="80" w:name="114932"/>
      <w:bookmarkEnd w:id="80"/>
      <w:r w:rsidRPr="00B9391A">
        <w:rPr>
          <w:color w:val="000000"/>
          <w:sz w:val="28"/>
          <w:szCs w:val="28"/>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157B7A" w:rsidRDefault="00157B7A" w:rsidP="00DC4BEF">
      <w:pPr>
        <w:pStyle w:val="pboth"/>
        <w:spacing w:before="0" w:beforeAutospacing="0" w:after="0" w:afterAutospacing="0" w:line="293" w:lineRule="atLeast"/>
        <w:ind w:firstLine="993"/>
        <w:jc w:val="both"/>
        <w:rPr>
          <w:color w:val="000000"/>
          <w:sz w:val="28"/>
          <w:szCs w:val="28"/>
        </w:rPr>
      </w:pPr>
      <w:bookmarkStart w:id="81" w:name="114933"/>
      <w:bookmarkEnd w:id="81"/>
      <w:r w:rsidRPr="00B9391A">
        <w:rPr>
          <w:color w:val="000000"/>
          <w:sz w:val="28"/>
          <w:szCs w:val="28"/>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DC4BEF" w:rsidRPr="00DC4BEF" w:rsidRDefault="00DC4BEF" w:rsidP="00DC4BEF">
      <w:pPr>
        <w:pStyle w:val="pboth"/>
        <w:spacing w:before="0" w:beforeAutospacing="0" w:after="0" w:afterAutospacing="0" w:line="293" w:lineRule="atLeast"/>
        <w:ind w:firstLine="993"/>
        <w:jc w:val="both"/>
        <w:rPr>
          <w:color w:val="000000"/>
          <w:sz w:val="28"/>
          <w:szCs w:val="28"/>
        </w:rPr>
      </w:pPr>
    </w:p>
    <w:p w:rsidR="00ED1CBC" w:rsidRPr="00ED1CBC" w:rsidRDefault="00B03058" w:rsidP="00B03058">
      <w:pPr>
        <w:spacing w:before="120" w:after="120" w:line="240" w:lineRule="auto"/>
        <w:jc w:val="center"/>
        <w:outlineLvl w:val="2"/>
        <w:rPr>
          <w:rFonts w:ascii="Times New Roman" w:hAnsi="Times New Roman" w:cs="Times New Roman"/>
          <w:b/>
          <w:sz w:val="28"/>
          <w:szCs w:val="28"/>
        </w:rPr>
      </w:pPr>
      <w:bookmarkStart w:id="82" w:name="_Toc415833126"/>
      <w:r w:rsidRPr="00ED1CBC">
        <w:rPr>
          <w:rFonts w:ascii="Times New Roman" w:hAnsi="Times New Roman" w:cs="Times New Roman"/>
          <w:b/>
          <w:color w:val="auto"/>
          <w:sz w:val="28"/>
          <w:szCs w:val="28"/>
        </w:rPr>
        <w:lastRenderedPageBreak/>
        <w:t>3.1.2.</w:t>
      </w:r>
      <w:r w:rsidRPr="00ED1CBC">
        <w:rPr>
          <w:rFonts w:ascii="Times New Roman" w:hAnsi="Times New Roman" w:cs="Times New Roman"/>
          <w:b/>
          <w:sz w:val="28"/>
          <w:szCs w:val="28"/>
        </w:rPr>
        <w:t xml:space="preserve"> Планируемые результаты освоения </w:t>
      </w:r>
      <w:proofErr w:type="gramStart"/>
      <w:r w:rsidRPr="00ED1CBC">
        <w:rPr>
          <w:rFonts w:ascii="Times New Roman" w:hAnsi="Times New Roman" w:cs="Times New Roman"/>
          <w:b/>
          <w:sz w:val="28"/>
          <w:szCs w:val="28"/>
        </w:rPr>
        <w:t>обучающимися</w:t>
      </w:r>
      <w:proofErr w:type="gramEnd"/>
      <w:r w:rsidRPr="00ED1CBC">
        <w:rPr>
          <w:rFonts w:ascii="Times New Roman" w:hAnsi="Times New Roman" w:cs="Times New Roman"/>
          <w:b/>
          <w:sz w:val="28"/>
          <w:szCs w:val="28"/>
        </w:rPr>
        <w:t xml:space="preserve"> с </w:t>
      </w:r>
      <w:bookmarkEnd w:id="82"/>
      <w:r w:rsidR="00ED1CBC" w:rsidRPr="00ED1CBC">
        <w:rPr>
          <w:rFonts w:ascii="Times New Roman" w:hAnsi="Times New Roman" w:cs="Times New Roman"/>
          <w:b/>
          <w:sz w:val="28"/>
          <w:szCs w:val="28"/>
        </w:rPr>
        <w:t xml:space="preserve">ЗПР </w:t>
      </w:r>
    </w:p>
    <w:p w:rsidR="00B03058" w:rsidRPr="00ED1CBC" w:rsidRDefault="00ED1CBC" w:rsidP="00B03058">
      <w:pPr>
        <w:spacing w:before="120" w:after="120" w:line="240" w:lineRule="auto"/>
        <w:jc w:val="center"/>
        <w:outlineLvl w:val="2"/>
        <w:rPr>
          <w:rFonts w:ascii="Times New Roman" w:hAnsi="Times New Roman" w:cs="Times New Roman"/>
          <w:b/>
          <w:sz w:val="28"/>
          <w:szCs w:val="28"/>
        </w:rPr>
      </w:pPr>
      <w:r w:rsidRPr="00ED1CBC">
        <w:rPr>
          <w:rFonts w:ascii="Times New Roman" w:hAnsi="Times New Roman" w:cs="Times New Roman"/>
          <w:b/>
          <w:sz w:val="28"/>
          <w:szCs w:val="28"/>
        </w:rPr>
        <w:t xml:space="preserve">АООП НОО </w:t>
      </w:r>
      <w:r w:rsidR="00B03058" w:rsidRPr="00ED1CBC">
        <w:rPr>
          <w:rFonts w:ascii="Times New Roman" w:hAnsi="Times New Roman" w:cs="Times New Roman"/>
          <w:b/>
          <w:sz w:val="28"/>
          <w:szCs w:val="28"/>
        </w:rPr>
        <w:t xml:space="preserve"> </w:t>
      </w:r>
      <w:r w:rsidR="00B03058" w:rsidRPr="00ED1CBC">
        <w:rPr>
          <w:rFonts w:ascii="Times New Roman" w:hAnsi="Times New Roman" w:cs="Times New Roman"/>
          <w:b/>
          <w:sz w:val="28"/>
          <w:szCs w:val="28"/>
          <w:shd w:val="clear" w:color="auto" w:fill="FFFFFF"/>
        </w:rPr>
        <w:t>(вариант 7.2)</w:t>
      </w:r>
    </w:p>
    <w:p w:rsidR="00CF1704" w:rsidRPr="00797ADC" w:rsidRDefault="00CF1704" w:rsidP="00797ADC">
      <w:pPr>
        <w:pStyle w:val="pboth"/>
        <w:shd w:val="clear" w:color="auto" w:fill="FFFFFF"/>
        <w:spacing w:before="0" w:beforeAutospacing="0" w:after="0" w:afterAutospacing="0" w:line="293" w:lineRule="atLeast"/>
        <w:ind w:firstLine="851"/>
        <w:jc w:val="both"/>
        <w:rPr>
          <w:color w:val="000000"/>
          <w:sz w:val="28"/>
          <w:szCs w:val="28"/>
        </w:rPr>
      </w:pPr>
      <w:r w:rsidRPr="00797ADC">
        <w:rPr>
          <w:color w:val="000000"/>
          <w:sz w:val="28"/>
          <w:szCs w:val="28"/>
        </w:rPr>
        <w:t>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w:t>
      </w:r>
      <w:hyperlink r:id="rId12" w:history="1">
        <w:r w:rsidRPr="00797ADC">
          <w:rPr>
            <w:rStyle w:val="ac"/>
            <w:color w:val="3C5F87"/>
            <w:sz w:val="28"/>
            <w:szCs w:val="28"/>
            <w:bdr w:val="none" w:sz="0" w:space="0" w:color="auto" w:frame="1"/>
          </w:rPr>
          <w:t>ФГОС</w:t>
        </w:r>
      </w:hyperlink>
      <w:r w:rsidRPr="00797ADC">
        <w:rPr>
          <w:color w:val="000000"/>
          <w:sz w:val="28"/>
          <w:szCs w:val="28"/>
        </w:rPr>
        <w:t xml:space="preserve"> НОО обучающихся с ОВЗ как система личностных, </w:t>
      </w:r>
      <w:proofErr w:type="spellStart"/>
      <w:r w:rsidRPr="00797ADC">
        <w:rPr>
          <w:color w:val="000000"/>
          <w:sz w:val="28"/>
          <w:szCs w:val="28"/>
        </w:rPr>
        <w:t>метапредметных</w:t>
      </w:r>
      <w:proofErr w:type="spellEnd"/>
      <w:r w:rsidRPr="00797ADC">
        <w:rPr>
          <w:color w:val="000000"/>
          <w:sz w:val="28"/>
          <w:szCs w:val="28"/>
        </w:rPr>
        <w:t xml:space="preserve"> и предметных достижений обучающегося.</w:t>
      </w:r>
    </w:p>
    <w:p w:rsidR="00CF1704" w:rsidRPr="00797ADC" w:rsidRDefault="00CF1704" w:rsidP="00797ADC">
      <w:pPr>
        <w:pStyle w:val="pboth"/>
        <w:shd w:val="clear" w:color="auto" w:fill="FFFFFF"/>
        <w:spacing w:before="0" w:beforeAutospacing="0" w:after="0" w:afterAutospacing="0" w:line="293" w:lineRule="atLeast"/>
        <w:ind w:firstLine="851"/>
        <w:jc w:val="both"/>
        <w:rPr>
          <w:color w:val="000000"/>
          <w:sz w:val="28"/>
          <w:szCs w:val="28"/>
        </w:rPr>
      </w:pPr>
      <w:bookmarkStart w:id="83" w:name="114936"/>
      <w:bookmarkEnd w:id="83"/>
      <w:r w:rsidRPr="00797ADC">
        <w:rPr>
          <w:color w:val="000000"/>
          <w:sz w:val="28"/>
          <w:szCs w:val="28"/>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rsidR="00CF1704" w:rsidRPr="00797ADC" w:rsidRDefault="00CF1704" w:rsidP="00797ADC">
      <w:pPr>
        <w:pStyle w:val="pboth"/>
        <w:shd w:val="clear" w:color="auto" w:fill="FFFFFF"/>
        <w:spacing w:before="0" w:beforeAutospacing="0" w:after="0" w:afterAutospacing="0" w:line="293" w:lineRule="atLeast"/>
        <w:ind w:firstLine="851"/>
        <w:jc w:val="both"/>
        <w:rPr>
          <w:color w:val="000000"/>
          <w:sz w:val="28"/>
          <w:szCs w:val="28"/>
        </w:rPr>
      </w:pPr>
      <w:bookmarkStart w:id="84" w:name="114937"/>
      <w:bookmarkEnd w:id="84"/>
      <w:proofErr w:type="spellStart"/>
      <w:r w:rsidRPr="00797ADC">
        <w:rPr>
          <w:color w:val="000000"/>
          <w:sz w:val="28"/>
          <w:szCs w:val="28"/>
        </w:rPr>
        <w:t>Метапредметные</w:t>
      </w:r>
      <w:proofErr w:type="spellEnd"/>
      <w:r w:rsidRPr="00797ADC">
        <w:rPr>
          <w:color w:val="000000"/>
          <w:sz w:val="28"/>
          <w:szCs w:val="28"/>
        </w:rPr>
        <w:t xml:space="preserve"> результаты характеризуют уровень </w:t>
      </w:r>
      <w:proofErr w:type="spellStart"/>
      <w:r w:rsidRPr="00797ADC">
        <w:rPr>
          <w:color w:val="000000"/>
          <w:sz w:val="28"/>
          <w:szCs w:val="28"/>
        </w:rPr>
        <w:t>сформированности</w:t>
      </w:r>
      <w:proofErr w:type="spellEnd"/>
      <w:r w:rsidRPr="00797ADC">
        <w:rPr>
          <w:color w:val="000000"/>
          <w:sz w:val="28"/>
          <w:szCs w:val="28"/>
        </w:rP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CF1704" w:rsidRPr="00797ADC" w:rsidRDefault="00CF1704" w:rsidP="00797ADC">
      <w:pPr>
        <w:pStyle w:val="pboth"/>
        <w:shd w:val="clear" w:color="auto" w:fill="FFFFFF"/>
        <w:spacing w:before="0" w:beforeAutospacing="0" w:after="0" w:afterAutospacing="0" w:line="293" w:lineRule="atLeast"/>
        <w:ind w:firstLine="851"/>
        <w:jc w:val="both"/>
        <w:rPr>
          <w:color w:val="000000"/>
          <w:sz w:val="28"/>
          <w:szCs w:val="28"/>
        </w:rPr>
      </w:pPr>
      <w:bookmarkStart w:id="85" w:name="114938"/>
      <w:bookmarkEnd w:id="85"/>
      <w:r w:rsidRPr="00797ADC">
        <w:rPr>
          <w:color w:val="000000"/>
          <w:sz w:val="28"/>
          <w:szCs w:val="28"/>
        </w:rPr>
        <w:t xml:space="preserve">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797ADC">
        <w:rPr>
          <w:color w:val="000000"/>
          <w:sz w:val="28"/>
          <w:szCs w:val="28"/>
        </w:rPr>
        <w:t>знания</w:t>
      </w:r>
      <w:proofErr w:type="gramEnd"/>
      <w:r w:rsidRPr="00797ADC">
        <w:rPr>
          <w:color w:val="000000"/>
          <w:sz w:val="28"/>
          <w:szCs w:val="28"/>
        </w:rPr>
        <w:t xml:space="preserve"> как в типовых, так и в новых, нестандартных учебных ситуациях.</w:t>
      </w:r>
    </w:p>
    <w:p w:rsidR="00CF1704" w:rsidRPr="00797ADC" w:rsidRDefault="00CF1704" w:rsidP="00797ADC">
      <w:pPr>
        <w:pStyle w:val="pboth"/>
        <w:shd w:val="clear" w:color="auto" w:fill="FFFFFF"/>
        <w:spacing w:before="0" w:beforeAutospacing="0" w:after="0" w:afterAutospacing="0" w:line="293" w:lineRule="atLeast"/>
        <w:ind w:firstLine="851"/>
        <w:jc w:val="both"/>
        <w:rPr>
          <w:color w:val="000000"/>
          <w:sz w:val="28"/>
          <w:szCs w:val="28"/>
        </w:rPr>
      </w:pPr>
      <w:bookmarkStart w:id="86" w:name="114939"/>
      <w:bookmarkEnd w:id="86"/>
      <w:r w:rsidRPr="00797ADC">
        <w:rPr>
          <w:color w:val="000000"/>
          <w:sz w:val="28"/>
          <w:szCs w:val="28"/>
        </w:rPr>
        <w:t>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rsidR="00CF1704" w:rsidRPr="00797ADC" w:rsidRDefault="00CF1704" w:rsidP="00797ADC">
      <w:pPr>
        <w:pStyle w:val="pboth"/>
        <w:shd w:val="clear" w:color="auto" w:fill="FFFFFF"/>
        <w:spacing w:before="0" w:beforeAutospacing="0" w:after="0" w:afterAutospacing="0" w:line="293" w:lineRule="atLeast"/>
        <w:ind w:firstLine="851"/>
        <w:jc w:val="both"/>
        <w:rPr>
          <w:color w:val="000000"/>
          <w:sz w:val="28"/>
          <w:szCs w:val="28"/>
        </w:rPr>
      </w:pPr>
      <w:bookmarkStart w:id="87" w:name="114940"/>
      <w:bookmarkEnd w:id="87"/>
      <w:proofErr w:type="gramStart"/>
      <w:r w:rsidRPr="00797ADC">
        <w:rPr>
          <w:color w:val="000000"/>
          <w:sz w:val="28"/>
          <w:szCs w:val="28"/>
        </w:rPr>
        <w:t xml:space="preserve">В соответствии с дифференцированным и </w:t>
      </w:r>
      <w:proofErr w:type="spellStart"/>
      <w:r w:rsidRPr="00797ADC">
        <w:rPr>
          <w:color w:val="000000"/>
          <w:sz w:val="28"/>
          <w:szCs w:val="28"/>
        </w:rPr>
        <w:t>деятельностным</w:t>
      </w:r>
      <w:proofErr w:type="spellEnd"/>
      <w:r w:rsidRPr="00797ADC">
        <w:rPr>
          <w:color w:val="000000"/>
          <w:sz w:val="28"/>
          <w:szCs w:val="28"/>
        </w:rPr>
        <w:t xml:space="preserve">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rsidR="00CF1704" w:rsidRDefault="00CF1704" w:rsidP="00797ADC">
      <w:pPr>
        <w:autoSpaceDE w:val="0"/>
        <w:spacing w:after="0" w:line="240" w:lineRule="auto"/>
        <w:ind w:firstLine="720"/>
        <w:jc w:val="both"/>
        <w:rPr>
          <w:rFonts w:ascii="Times New Roman" w:hAnsi="Times New Roman" w:cs="Times New Roman"/>
          <w:b/>
          <w:bCs/>
          <w:color w:val="000000"/>
          <w:sz w:val="28"/>
          <w:szCs w:val="28"/>
        </w:rPr>
      </w:pPr>
    </w:p>
    <w:p w:rsidR="00797ADC" w:rsidRDefault="00797ADC" w:rsidP="00797ADC">
      <w:pPr>
        <w:autoSpaceDE w:val="0"/>
        <w:spacing w:after="0" w:line="240" w:lineRule="auto"/>
        <w:ind w:firstLine="720"/>
        <w:jc w:val="both"/>
        <w:rPr>
          <w:rFonts w:ascii="Times New Roman" w:hAnsi="Times New Roman" w:cs="Times New Roman"/>
          <w:b/>
          <w:bCs/>
          <w:color w:val="000000"/>
          <w:sz w:val="28"/>
          <w:szCs w:val="28"/>
        </w:rPr>
      </w:pPr>
    </w:p>
    <w:p w:rsidR="00797ADC" w:rsidRPr="00D57447" w:rsidRDefault="004359DD" w:rsidP="00D57447">
      <w:pPr>
        <w:pStyle w:val="1"/>
        <w:spacing w:before="0" w:after="0" w:line="351" w:lineRule="atLeast"/>
        <w:jc w:val="center"/>
        <w:rPr>
          <w:rFonts w:ascii="Times New Roman" w:hAnsi="Times New Roman"/>
          <w:color w:val="333333"/>
          <w:sz w:val="28"/>
          <w:szCs w:val="28"/>
        </w:rPr>
      </w:pPr>
      <w:r w:rsidRPr="004359DD">
        <w:rPr>
          <w:rFonts w:ascii="Times New Roman" w:hAnsi="Times New Roman"/>
          <w:color w:val="333333"/>
          <w:sz w:val="28"/>
          <w:szCs w:val="28"/>
        </w:rPr>
        <w:t xml:space="preserve">Система оценки достижения </w:t>
      </w:r>
      <w:proofErr w:type="gramStart"/>
      <w:r w:rsidRPr="004359DD">
        <w:rPr>
          <w:rFonts w:ascii="Times New Roman" w:hAnsi="Times New Roman"/>
          <w:color w:val="333333"/>
          <w:sz w:val="28"/>
          <w:szCs w:val="28"/>
        </w:rPr>
        <w:t>обучающимися</w:t>
      </w:r>
      <w:proofErr w:type="gramEnd"/>
      <w:r w:rsidRPr="004359DD">
        <w:rPr>
          <w:rFonts w:ascii="Times New Roman" w:hAnsi="Times New Roman"/>
          <w:color w:val="333333"/>
          <w:sz w:val="28"/>
          <w:szCs w:val="28"/>
        </w:rPr>
        <w:t xml:space="preserve"> с ЗПР пла</w:t>
      </w:r>
      <w:r>
        <w:rPr>
          <w:rFonts w:ascii="Times New Roman" w:hAnsi="Times New Roman"/>
          <w:color w:val="333333"/>
          <w:sz w:val="28"/>
          <w:szCs w:val="28"/>
        </w:rPr>
        <w:t>нируемых результатов освоения АО</w:t>
      </w:r>
      <w:r w:rsidRPr="004359DD">
        <w:rPr>
          <w:rFonts w:ascii="Times New Roman" w:hAnsi="Times New Roman"/>
          <w:color w:val="333333"/>
          <w:sz w:val="28"/>
          <w:szCs w:val="28"/>
        </w:rPr>
        <w:t>ОП НОО (вариант 7.2)</w:t>
      </w:r>
    </w:p>
    <w:p w:rsidR="00797ADC" w:rsidRDefault="00797ADC" w:rsidP="00797ADC">
      <w:pPr>
        <w:autoSpaceDE w:val="0"/>
        <w:spacing w:after="0" w:line="240" w:lineRule="auto"/>
        <w:ind w:firstLine="720"/>
        <w:jc w:val="both"/>
        <w:rPr>
          <w:rFonts w:ascii="Times New Roman" w:hAnsi="Times New Roman" w:cs="Times New Roman"/>
          <w:b/>
          <w:bCs/>
          <w:color w:val="000000"/>
          <w:sz w:val="28"/>
          <w:szCs w:val="28"/>
        </w:rPr>
      </w:pP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r w:rsidRPr="00E27249">
        <w:rPr>
          <w:color w:val="000000"/>
          <w:sz w:val="28"/>
          <w:szCs w:val="28"/>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w:t>
      </w:r>
      <w:hyperlink r:id="rId13" w:history="1">
        <w:r w:rsidRPr="00E27249">
          <w:rPr>
            <w:rStyle w:val="ac"/>
            <w:color w:val="3C5F87"/>
            <w:sz w:val="28"/>
            <w:szCs w:val="28"/>
            <w:bdr w:val="none" w:sz="0" w:space="0" w:color="auto" w:frame="1"/>
          </w:rPr>
          <w:t>ФГОС</w:t>
        </w:r>
      </w:hyperlink>
      <w:r w:rsidRPr="00E27249">
        <w:rPr>
          <w:color w:val="000000"/>
          <w:sz w:val="28"/>
          <w:szCs w:val="28"/>
        </w:rPr>
        <w:t xml:space="preserve"> НОО обучающихся с ОВЗ к результатам освоения АООП НОО и направлена на обеспечение качества образования, что предполагает вовлеченность в оценочную </w:t>
      </w:r>
      <w:proofErr w:type="gramStart"/>
      <w:r w:rsidRPr="00E27249">
        <w:rPr>
          <w:color w:val="000000"/>
          <w:sz w:val="28"/>
          <w:szCs w:val="28"/>
        </w:rPr>
        <w:t>деятельность</w:t>
      </w:r>
      <w:proofErr w:type="gramEnd"/>
      <w:r w:rsidRPr="00E27249">
        <w:rPr>
          <w:color w:val="000000"/>
          <w:sz w:val="28"/>
          <w:szCs w:val="28"/>
        </w:rPr>
        <w:t xml:space="preserve"> как педагогических работников, так и обучающихся и их родителей (законных представителей).</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88" w:name="114943"/>
      <w:bookmarkEnd w:id="88"/>
      <w:r w:rsidRPr="00E27249">
        <w:rPr>
          <w:color w:val="000000"/>
          <w:sz w:val="28"/>
          <w:szCs w:val="28"/>
        </w:rPr>
        <w:t>В соответствии с </w:t>
      </w:r>
      <w:hyperlink r:id="rId14" w:history="1">
        <w:r w:rsidRPr="00E27249">
          <w:rPr>
            <w:rStyle w:val="ac"/>
            <w:color w:val="3C5F87"/>
            <w:sz w:val="28"/>
            <w:szCs w:val="28"/>
            <w:bdr w:val="none" w:sz="0" w:space="0" w:color="auto" w:frame="1"/>
          </w:rPr>
          <w:t>ФГОС</w:t>
        </w:r>
      </w:hyperlink>
      <w:r w:rsidRPr="00E27249">
        <w:rPr>
          <w:color w:val="000000"/>
          <w:sz w:val="28"/>
          <w:szCs w:val="28"/>
        </w:rPr>
        <w:t xml:space="preserve"> НОО </w:t>
      </w:r>
      <w:proofErr w:type="gramStart"/>
      <w:r w:rsidRPr="00E27249">
        <w:rPr>
          <w:color w:val="000000"/>
          <w:sz w:val="28"/>
          <w:szCs w:val="28"/>
        </w:rPr>
        <w:t>обучающихся</w:t>
      </w:r>
      <w:proofErr w:type="gramEnd"/>
      <w:r w:rsidRPr="00E27249">
        <w:rPr>
          <w:color w:val="000000"/>
          <w:sz w:val="28"/>
          <w:szCs w:val="28"/>
        </w:rPr>
        <w:t xml:space="preserve"> с ОВЗ основным объектом системы оценки, ее содержательной и </w:t>
      </w:r>
      <w:proofErr w:type="spellStart"/>
      <w:r w:rsidRPr="00E27249">
        <w:rPr>
          <w:color w:val="000000"/>
          <w:sz w:val="28"/>
          <w:szCs w:val="28"/>
        </w:rPr>
        <w:t>критериальной</w:t>
      </w:r>
      <w:proofErr w:type="spellEnd"/>
      <w:r w:rsidRPr="00E27249">
        <w:rPr>
          <w:color w:val="000000"/>
          <w:sz w:val="28"/>
          <w:szCs w:val="28"/>
        </w:rPr>
        <w:t xml:space="preserve"> базой выступают планируемые результаты освоения обучающимися АООП НОО.</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89" w:name="114944"/>
      <w:bookmarkEnd w:id="89"/>
      <w:r w:rsidRPr="00E27249">
        <w:rPr>
          <w:color w:val="000000"/>
          <w:sz w:val="28"/>
          <w:szCs w:val="28"/>
        </w:rPr>
        <w:lastRenderedPageBreak/>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90" w:name="114945"/>
      <w:bookmarkEnd w:id="90"/>
      <w:r w:rsidRPr="00E27249">
        <w:rPr>
          <w:color w:val="000000"/>
          <w:sz w:val="28"/>
          <w:szCs w:val="28"/>
        </w:rPr>
        <w:t>Основными направлениями и целями оценочной деятельности в соответствии с требованиями </w:t>
      </w:r>
      <w:hyperlink r:id="rId15" w:history="1">
        <w:r w:rsidRPr="00E27249">
          <w:rPr>
            <w:rStyle w:val="ac"/>
            <w:color w:val="3C5F87"/>
            <w:sz w:val="28"/>
            <w:szCs w:val="28"/>
            <w:bdr w:val="none" w:sz="0" w:space="0" w:color="auto" w:frame="1"/>
          </w:rPr>
          <w:t>ФГОС</w:t>
        </w:r>
      </w:hyperlink>
      <w:r w:rsidRPr="00E27249">
        <w:rPr>
          <w:color w:val="000000"/>
          <w:sz w:val="28"/>
          <w:szCs w:val="28"/>
        </w:rPr>
        <w:t>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91" w:name="114946"/>
      <w:bookmarkEnd w:id="91"/>
      <w:r w:rsidRPr="00E27249">
        <w:rPr>
          <w:color w:val="000000"/>
          <w:sz w:val="28"/>
          <w:szCs w:val="28"/>
        </w:rPr>
        <w:t xml:space="preserve">Система оценки достижения </w:t>
      </w:r>
      <w:proofErr w:type="gramStart"/>
      <w:r w:rsidRPr="00E27249">
        <w:rPr>
          <w:color w:val="000000"/>
          <w:sz w:val="28"/>
          <w:szCs w:val="28"/>
        </w:rPr>
        <w:t>обучающимися</w:t>
      </w:r>
      <w:proofErr w:type="gramEnd"/>
      <w:r w:rsidRPr="00E27249">
        <w:rPr>
          <w:color w:val="000000"/>
          <w:sz w:val="28"/>
          <w:szCs w:val="28"/>
        </w:rPr>
        <w:t xml:space="preserve"> с ЗПР планируемых результатов освоения АООП НОО призвана решить следующие задачи:</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92" w:name="114947"/>
      <w:bookmarkEnd w:id="92"/>
      <w:r w:rsidRPr="00E27249">
        <w:rPr>
          <w:color w:val="000000"/>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93" w:name="114948"/>
      <w:bookmarkEnd w:id="93"/>
      <w:r w:rsidRPr="00E27249">
        <w:rPr>
          <w:color w:val="000000"/>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94" w:name="114949"/>
      <w:bookmarkEnd w:id="94"/>
      <w:r w:rsidRPr="00E27249">
        <w:rPr>
          <w:color w:val="000000"/>
          <w:sz w:val="28"/>
          <w:szCs w:val="28"/>
        </w:rPr>
        <w:t xml:space="preserve">обеспечивать комплексный подход к оценке результатов освоения АООП НОО, позволяющий вести оценку личностных, </w:t>
      </w:r>
      <w:proofErr w:type="spellStart"/>
      <w:r w:rsidRPr="00E27249">
        <w:rPr>
          <w:color w:val="000000"/>
          <w:sz w:val="28"/>
          <w:szCs w:val="28"/>
        </w:rPr>
        <w:t>метапредметных</w:t>
      </w:r>
      <w:proofErr w:type="spellEnd"/>
      <w:r w:rsidRPr="00E27249">
        <w:rPr>
          <w:color w:val="000000"/>
          <w:sz w:val="28"/>
          <w:szCs w:val="28"/>
        </w:rPr>
        <w:t xml:space="preserve"> и предметных результатов;</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95" w:name="114950"/>
      <w:bookmarkEnd w:id="95"/>
      <w:r w:rsidRPr="00E27249">
        <w:rPr>
          <w:color w:val="000000"/>
          <w:sz w:val="28"/>
          <w:szCs w:val="28"/>
        </w:rPr>
        <w:t>предусматривать оценку достижений обучающихся и оценку эффективности деятельности образовательной организации;</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96" w:name="114951"/>
      <w:bookmarkEnd w:id="96"/>
      <w:r w:rsidRPr="00E27249">
        <w:rPr>
          <w:color w:val="000000"/>
          <w:sz w:val="28"/>
          <w:szCs w:val="28"/>
        </w:rPr>
        <w:t>позволять осуществлять оценку динамики учебных достижений обучающихся и развития их социальной (жизненной) компетенции.</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97" w:name="114952"/>
      <w:bookmarkEnd w:id="97"/>
      <w:r w:rsidRPr="00E27249">
        <w:rPr>
          <w:color w:val="000000"/>
          <w:sz w:val="28"/>
          <w:szCs w:val="28"/>
        </w:rP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98" w:name="114953"/>
      <w:bookmarkEnd w:id="98"/>
      <w:r w:rsidRPr="00E27249">
        <w:rPr>
          <w:color w:val="000000"/>
          <w:sz w:val="28"/>
          <w:szCs w:val="28"/>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99" w:name="114954"/>
      <w:bookmarkEnd w:id="99"/>
      <w:r w:rsidRPr="00E27249">
        <w:rPr>
          <w:color w:val="000000"/>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00" w:name="114955"/>
      <w:bookmarkEnd w:id="100"/>
      <w:r w:rsidRPr="00E27249">
        <w:rPr>
          <w:color w:val="000000"/>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01" w:name="114956"/>
      <w:bookmarkEnd w:id="101"/>
      <w:r w:rsidRPr="00E27249">
        <w:rPr>
          <w:color w:val="000000"/>
          <w:sz w:val="28"/>
          <w:szCs w:val="28"/>
        </w:rPr>
        <w:lastRenderedPageBreak/>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02" w:name="114957"/>
      <w:bookmarkEnd w:id="102"/>
      <w:r w:rsidRPr="00E27249">
        <w:rPr>
          <w:color w:val="000000"/>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E27249">
        <w:rPr>
          <w:color w:val="000000"/>
          <w:sz w:val="28"/>
          <w:szCs w:val="28"/>
        </w:rPr>
        <w:t>процесса осуществления оценки результатов их образования</w:t>
      </w:r>
      <w:proofErr w:type="gramEnd"/>
      <w:r w:rsidRPr="00E27249">
        <w:rPr>
          <w:color w:val="000000"/>
          <w:sz w:val="28"/>
          <w:szCs w:val="28"/>
        </w:rPr>
        <w:t>.</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03" w:name="114958"/>
      <w:bookmarkEnd w:id="103"/>
      <w:r w:rsidRPr="00E27249">
        <w:rPr>
          <w:color w:val="000000"/>
          <w:sz w:val="28"/>
          <w:szCs w:val="28"/>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04" w:name="114959"/>
      <w:bookmarkEnd w:id="104"/>
      <w:r w:rsidRPr="00E27249">
        <w:rPr>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05" w:name="114960"/>
      <w:bookmarkEnd w:id="105"/>
      <w:r w:rsidRPr="00E27249">
        <w:rPr>
          <w:color w:val="000000"/>
          <w:sz w:val="28"/>
          <w:szCs w:val="28"/>
        </w:rPr>
        <w:t xml:space="preserve">Оценка личностных достижений </w:t>
      </w:r>
      <w:r>
        <w:rPr>
          <w:color w:val="000000"/>
          <w:sz w:val="28"/>
          <w:szCs w:val="28"/>
        </w:rPr>
        <w:t>осуществляет</w:t>
      </w:r>
      <w:r w:rsidRPr="00E27249">
        <w:rPr>
          <w:color w:val="000000"/>
          <w:sz w:val="28"/>
          <w:szCs w:val="28"/>
        </w:rPr>
        <w:t>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06" w:name="114961"/>
      <w:bookmarkEnd w:id="106"/>
      <w:r w:rsidRPr="00E27249">
        <w:rPr>
          <w:color w:val="000000"/>
          <w:sz w:val="28"/>
          <w:szCs w:val="28"/>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w:t>
      </w:r>
      <w:proofErr w:type="gramStart"/>
      <w:r w:rsidRPr="00E27249">
        <w:rPr>
          <w:color w:val="000000"/>
          <w:sz w:val="28"/>
          <w:szCs w:val="28"/>
        </w:rPr>
        <w:t>обучающимся</w:t>
      </w:r>
      <w:proofErr w:type="gramEnd"/>
      <w:r w:rsidRPr="00E27249">
        <w:rPr>
          <w:color w:val="000000"/>
          <w:sz w:val="28"/>
          <w:szCs w:val="28"/>
        </w:rPr>
        <w:t xml:space="preserve">.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w:t>
      </w:r>
      <w:proofErr w:type="gramStart"/>
      <w:r w:rsidRPr="00E27249">
        <w:rPr>
          <w:color w:val="000000"/>
          <w:sz w:val="28"/>
          <w:szCs w:val="28"/>
        </w:rPr>
        <w:t>обучающимися</w:t>
      </w:r>
      <w:proofErr w:type="gramEnd"/>
      <w:r w:rsidRPr="00E27249">
        <w:rPr>
          <w:color w:val="000000"/>
          <w:sz w:val="28"/>
          <w:szCs w:val="28"/>
        </w:rPr>
        <w:t xml:space="preserve"> с ЗПР АООП НОО </w:t>
      </w:r>
      <w:r>
        <w:rPr>
          <w:color w:val="000000"/>
          <w:sz w:val="28"/>
          <w:szCs w:val="28"/>
        </w:rPr>
        <w:t>учитывается</w:t>
      </w:r>
      <w:r w:rsidRPr="00E27249">
        <w:rPr>
          <w:color w:val="000000"/>
          <w:sz w:val="28"/>
          <w:szCs w:val="28"/>
        </w:rPr>
        <w:t xml:space="preserve">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w:t>
      </w:r>
      <w:r w:rsidRPr="00E27249">
        <w:rPr>
          <w:color w:val="000000"/>
          <w:sz w:val="28"/>
          <w:szCs w:val="28"/>
        </w:rPr>
        <w:lastRenderedPageBreak/>
        <w:t>динамики целостного развития обучающегося, но и отследить наличие или отсутствие изменений по отдельным жизненным компетенциям.</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07" w:name="114962"/>
      <w:bookmarkEnd w:id="107"/>
      <w:r w:rsidRPr="00E27249">
        <w:rPr>
          <w:color w:val="000000"/>
          <w:sz w:val="28"/>
          <w:szCs w:val="28"/>
        </w:rPr>
        <w:t xml:space="preserve">Основной формой работы участников экспертной группы является </w:t>
      </w:r>
      <w:proofErr w:type="spellStart"/>
      <w:r w:rsidRPr="00E27249">
        <w:rPr>
          <w:color w:val="000000"/>
          <w:sz w:val="28"/>
          <w:szCs w:val="28"/>
        </w:rPr>
        <w:t>ППк</w:t>
      </w:r>
      <w:proofErr w:type="spellEnd"/>
      <w:r w:rsidRPr="00E27249">
        <w:rPr>
          <w:color w:val="000000"/>
          <w:sz w:val="28"/>
          <w:szCs w:val="28"/>
        </w:rPr>
        <w:t>.</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08" w:name="114963"/>
      <w:bookmarkEnd w:id="108"/>
      <w:r w:rsidRPr="00E27249">
        <w:rPr>
          <w:color w:val="000000"/>
          <w:sz w:val="28"/>
          <w:szCs w:val="28"/>
        </w:rPr>
        <w:t>На основе требований, сформулированных во </w:t>
      </w:r>
      <w:hyperlink r:id="rId16" w:history="1">
        <w:r w:rsidRPr="00E27249">
          <w:rPr>
            <w:rStyle w:val="ac"/>
            <w:color w:val="3C5F87"/>
            <w:sz w:val="28"/>
            <w:szCs w:val="28"/>
            <w:bdr w:val="none" w:sz="0" w:space="0" w:color="auto" w:frame="1"/>
          </w:rPr>
          <w:t>ФГОС</w:t>
        </w:r>
      </w:hyperlink>
      <w:r w:rsidRPr="00E27249">
        <w:rPr>
          <w:color w:val="000000"/>
          <w:sz w:val="28"/>
          <w:szCs w:val="28"/>
        </w:rPr>
        <w:t>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включа</w:t>
      </w:r>
      <w:r>
        <w:rPr>
          <w:color w:val="000000"/>
          <w:sz w:val="28"/>
          <w:szCs w:val="28"/>
        </w:rPr>
        <w:t>ет</w:t>
      </w:r>
      <w:r w:rsidRPr="00E27249">
        <w:rPr>
          <w:color w:val="000000"/>
          <w:sz w:val="28"/>
          <w:szCs w:val="28"/>
        </w:rPr>
        <w:t>:</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09" w:name="114964"/>
      <w:bookmarkEnd w:id="109"/>
      <w:r w:rsidRPr="00E27249">
        <w:rPr>
          <w:color w:val="000000"/>
          <w:sz w:val="28"/>
          <w:szCs w:val="28"/>
        </w:rPr>
        <w:t>1) полный перечень личностных результатов, прописанных в тексте </w:t>
      </w:r>
      <w:hyperlink r:id="rId17" w:history="1">
        <w:r w:rsidRPr="00E27249">
          <w:rPr>
            <w:rStyle w:val="ac"/>
            <w:color w:val="3C5F87"/>
            <w:sz w:val="28"/>
            <w:szCs w:val="28"/>
            <w:bdr w:val="none" w:sz="0" w:space="0" w:color="auto" w:frame="1"/>
          </w:rPr>
          <w:t>ФГОС</w:t>
        </w:r>
      </w:hyperlink>
      <w:r w:rsidRPr="00E27249">
        <w:rPr>
          <w:color w:val="000000"/>
          <w:sz w:val="28"/>
          <w:szCs w:val="28"/>
        </w:rPr>
        <w:t>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10" w:name="114965"/>
      <w:bookmarkEnd w:id="110"/>
      <w:r w:rsidRPr="00E27249">
        <w:rPr>
          <w:color w:val="000000"/>
          <w:sz w:val="28"/>
          <w:szCs w:val="28"/>
        </w:rPr>
        <w:t>2) перечень параметров и индикаторов оценки каждого результата;</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11" w:name="114966"/>
      <w:bookmarkEnd w:id="111"/>
      <w:r w:rsidRPr="00E27249">
        <w:rPr>
          <w:color w:val="000000"/>
          <w:sz w:val="28"/>
          <w:szCs w:val="28"/>
        </w:rPr>
        <w:t>3) систему бальной оценки результатов;</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12" w:name="114967"/>
      <w:bookmarkEnd w:id="112"/>
      <w:r>
        <w:rPr>
          <w:color w:val="000000"/>
          <w:sz w:val="28"/>
          <w:szCs w:val="28"/>
        </w:rPr>
        <w:t xml:space="preserve">4) </w:t>
      </w:r>
      <w:r w:rsidRPr="00E27249">
        <w:rPr>
          <w:color w:val="000000"/>
          <w:sz w:val="28"/>
          <w:szCs w:val="28"/>
        </w:rPr>
        <w:t>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13" w:name="114968"/>
      <w:bookmarkEnd w:id="113"/>
      <w:r w:rsidRPr="00E27249">
        <w:rPr>
          <w:color w:val="000000"/>
          <w:sz w:val="28"/>
          <w:szCs w:val="28"/>
        </w:rPr>
        <w:t>5) материалы для проведения процедуры оценки личностных результатов;</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14" w:name="114969"/>
      <w:bookmarkEnd w:id="114"/>
      <w:r w:rsidRPr="00E27249">
        <w:rPr>
          <w:color w:val="000000"/>
          <w:sz w:val="28"/>
          <w:szCs w:val="28"/>
        </w:rPr>
        <w:t>6) локальные акты образовательной организации, регламентирующие все вопросы проведения оценки личностных результатов.</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15" w:name="114970"/>
      <w:bookmarkEnd w:id="115"/>
      <w:proofErr w:type="spellStart"/>
      <w:proofErr w:type="gramStart"/>
      <w:r w:rsidRPr="00E27249">
        <w:rPr>
          <w:color w:val="000000"/>
          <w:sz w:val="28"/>
          <w:szCs w:val="28"/>
        </w:rPr>
        <w:t>Метапредметные</w:t>
      </w:r>
      <w:proofErr w:type="spellEnd"/>
      <w:r w:rsidRPr="00E27249">
        <w:rPr>
          <w:color w:val="000000"/>
          <w:sz w:val="28"/>
          <w:szCs w:val="28"/>
        </w:rPr>
        <w:t xml:space="preserve">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E27249">
        <w:rPr>
          <w:color w:val="000000"/>
          <w:sz w:val="28"/>
          <w:szCs w:val="28"/>
        </w:rPr>
        <w:t>межпредметными</w:t>
      </w:r>
      <w:proofErr w:type="spellEnd"/>
      <w:r w:rsidRPr="00E27249">
        <w:rPr>
          <w:color w:val="000000"/>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16" w:name="114971"/>
      <w:bookmarkEnd w:id="116"/>
      <w:r w:rsidRPr="00E27249">
        <w:rPr>
          <w:color w:val="000000"/>
          <w:sz w:val="28"/>
          <w:szCs w:val="28"/>
        </w:rPr>
        <w:t xml:space="preserve">Оценка </w:t>
      </w:r>
      <w:proofErr w:type="spellStart"/>
      <w:r w:rsidRPr="00E27249">
        <w:rPr>
          <w:color w:val="000000"/>
          <w:sz w:val="28"/>
          <w:szCs w:val="28"/>
        </w:rPr>
        <w:t>метапредметных</w:t>
      </w:r>
      <w:proofErr w:type="spellEnd"/>
      <w:r w:rsidRPr="00E27249">
        <w:rPr>
          <w:color w:val="000000"/>
          <w:sz w:val="28"/>
          <w:szCs w:val="28"/>
        </w:rPr>
        <w:t xml:space="preserve"> результатов предполагает оценку продвижения обучающегося с ЗПР в овладении регулятивными, коммуникативными и познавательными УУД.</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17" w:name="114972"/>
      <w:bookmarkEnd w:id="117"/>
      <w:r w:rsidRPr="00E27249">
        <w:rPr>
          <w:color w:val="000000"/>
          <w:sz w:val="28"/>
          <w:szCs w:val="28"/>
        </w:rPr>
        <w:t xml:space="preserve">Уровень </w:t>
      </w:r>
      <w:proofErr w:type="spellStart"/>
      <w:r w:rsidRPr="00E27249">
        <w:rPr>
          <w:color w:val="000000"/>
          <w:sz w:val="28"/>
          <w:szCs w:val="28"/>
        </w:rPr>
        <w:t>сформированности</w:t>
      </w:r>
      <w:proofErr w:type="spellEnd"/>
      <w:r w:rsidRPr="00E27249">
        <w:rPr>
          <w:color w:val="000000"/>
          <w:sz w:val="28"/>
          <w:szCs w:val="28"/>
        </w:rPr>
        <w:t xml:space="preserve"> УУД, представляющих содержание и объект оценки </w:t>
      </w:r>
      <w:proofErr w:type="spellStart"/>
      <w:r w:rsidRPr="00E27249">
        <w:rPr>
          <w:color w:val="000000"/>
          <w:sz w:val="28"/>
          <w:szCs w:val="28"/>
        </w:rPr>
        <w:t>метапредметных</w:t>
      </w:r>
      <w:proofErr w:type="spellEnd"/>
      <w:r w:rsidRPr="00E27249">
        <w:rPr>
          <w:color w:val="000000"/>
          <w:sz w:val="28"/>
          <w:szCs w:val="28"/>
        </w:rPr>
        <w:t xml:space="preserve"> результатов, может быть качественно оценен и измерен в следующих основных формах:</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18" w:name="114973"/>
      <w:bookmarkEnd w:id="118"/>
      <w:r w:rsidRPr="00E27249">
        <w:rPr>
          <w:color w:val="000000"/>
          <w:sz w:val="28"/>
          <w:szCs w:val="28"/>
        </w:rPr>
        <w:t xml:space="preserve">достижение </w:t>
      </w:r>
      <w:proofErr w:type="spellStart"/>
      <w:r w:rsidRPr="00E27249">
        <w:rPr>
          <w:color w:val="000000"/>
          <w:sz w:val="28"/>
          <w:szCs w:val="28"/>
        </w:rPr>
        <w:t>метапредметных</w:t>
      </w:r>
      <w:proofErr w:type="spellEnd"/>
      <w:r w:rsidRPr="00E27249">
        <w:rPr>
          <w:color w:val="000000"/>
          <w:sz w:val="28"/>
          <w:szCs w:val="28"/>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E27249">
        <w:rPr>
          <w:color w:val="000000"/>
          <w:sz w:val="28"/>
          <w:szCs w:val="28"/>
        </w:rPr>
        <w:t>сформированности</w:t>
      </w:r>
      <w:proofErr w:type="spellEnd"/>
      <w:r w:rsidRPr="00E27249">
        <w:rPr>
          <w:color w:val="000000"/>
          <w:sz w:val="28"/>
          <w:szCs w:val="28"/>
        </w:rPr>
        <w:t xml:space="preserve"> конкретного вида УУД;</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19" w:name="114974"/>
      <w:bookmarkEnd w:id="119"/>
      <w:r w:rsidRPr="00E27249">
        <w:rPr>
          <w:color w:val="000000"/>
          <w:sz w:val="28"/>
          <w:szCs w:val="28"/>
        </w:rPr>
        <w:t xml:space="preserve">достижение </w:t>
      </w:r>
      <w:proofErr w:type="spellStart"/>
      <w:r w:rsidRPr="00E27249">
        <w:rPr>
          <w:color w:val="000000"/>
          <w:sz w:val="28"/>
          <w:szCs w:val="28"/>
        </w:rPr>
        <w:t>метапредметных</w:t>
      </w:r>
      <w:proofErr w:type="spellEnd"/>
      <w:r w:rsidRPr="00E27249">
        <w:rPr>
          <w:color w:val="000000"/>
          <w:sz w:val="28"/>
          <w:szCs w:val="28"/>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20" w:name="114975"/>
      <w:bookmarkEnd w:id="120"/>
      <w:r w:rsidRPr="00E27249">
        <w:rPr>
          <w:color w:val="000000"/>
          <w:sz w:val="28"/>
          <w:szCs w:val="28"/>
        </w:rPr>
        <w:t xml:space="preserve">достижение </w:t>
      </w:r>
      <w:proofErr w:type="spellStart"/>
      <w:r w:rsidRPr="00E27249">
        <w:rPr>
          <w:color w:val="000000"/>
          <w:sz w:val="28"/>
          <w:szCs w:val="28"/>
        </w:rPr>
        <w:t>метапредметных</w:t>
      </w:r>
      <w:proofErr w:type="spellEnd"/>
      <w:r w:rsidRPr="00E27249">
        <w:rPr>
          <w:color w:val="000000"/>
          <w:sz w:val="28"/>
          <w:szCs w:val="28"/>
        </w:rPr>
        <w:t xml:space="preserve"> результатов может проявиться в успешности выполнения комплексных заданий на </w:t>
      </w:r>
      <w:proofErr w:type="spellStart"/>
      <w:r w:rsidRPr="00E27249">
        <w:rPr>
          <w:color w:val="000000"/>
          <w:sz w:val="28"/>
          <w:szCs w:val="28"/>
        </w:rPr>
        <w:t>межпредметной</w:t>
      </w:r>
      <w:proofErr w:type="spellEnd"/>
      <w:r w:rsidRPr="00E27249">
        <w:rPr>
          <w:color w:val="000000"/>
          <w:sz w:val="28"/>
          <w:szCs w:val="28"/>
        </w:rPr>
        <w:t xml:space="preserve"> основе.</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21" w:name="114976"/>
      <w:bookmarkEnd w:id="121"/>
      <w:r w:rsidRPr="00E27249">
        <w:rPr>
          <w:color w:val="000000"/>
          <w:sz w:val="28"/>
          <w:szCs w:val="28"/>
        </w:rPr>
        <w:lastRenderedPageBreak/>
        <w:t xml:space="preserve">Предметные результаты связаны с овладением </w:t>
      </w:r>
      <w:proofErr w:type="gramStart"/>
      <w:r w:rsidRPr="00E27249">
        <w:rPr>
          <w:color w:val="000000"/>
          <w:sz w:val="28"/>
          <w:szCs w:val="28"/>
        </w:rPr>
        <w:t>обучающимися</w:t>
      </w:r>
      <w:proofErr w:type="gramEnd"/>
      <w:r w:rsidRPr="00E27249">
        <w:rPr>
          <w:color w:val="000000"/>
          <w:sz w:val="28"/>
          <w:szCs w:val="28"/>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22" w:name="114977"/>
      <w:bookmarkEnd w:id="122"/>
      <w:proofErr w:type="gramStart"/>
      <w:r w:rsidRPr="00E27249">
        <w:rPr>
          <w:color w:val="000000"/>
          <w:sz w:val="28"/>
          <w:szCs w:val="28"/>
        </w:rPr>
        <w:t xml:space="preserve">Оценку этой группы результатов </w:t>
      </w:r>
      <w:r>
        <w:rPr>
          <w:color w:val="000000"/>
          <w:sz w:val="28"/>
          <w:szCs w:val="28"/>
        </w:rPr>
        <w:t>начинается</w:t>
      </w:r>
      <w:r w:rsidRPr="00E27249">
        <w:rPr>
          <w:color w:val="000000"/>
          <w:sz w:val="28"/>
          <w:szCs w:val="28"/>
        </w:rPr>
        <w:t xml:space="preserve"> со 2-го класса, то есть в тот период, когда у обучающихся уже сформированы некоторые начальные навыки чтения, письма и счета.</w:t>
      </w:r>
      <w:proofErr w:type="gramEnd"/>
      <w:r w:rsidRPr="00E27249">
        <w:rPr>
          <w:color w:val="000000"/>
          <w:sz w:val="28"/>
          <w:szCs w:val="28"/>
        </w:rPr>
        <w:t xml:space="preserve"> Кроме того, сама учебная деятельность будет привычной для </w:t>
      </w:r>
      <w:proofErr w:type="gramStart"/>
      <w:r w:rsidRPr="00E27249">
        <w:rPr>
          <w:color w:val="000000"/>
          <w:sz w:val="28"/>
          <w:szCs w:val="28"/>
        </w:rPr>
        <w:t>обучающихся</w:t>
      </w:r>
      <w:proofErr w:type="gramEnd"/>
      <w:r w:rsidRPr="00E27249">
        <w:rPr>
          <w:color w:val="000000"/>
          <w:sz w:val="28"/>
          <w:szCs w:val="28"/>
        </w:rPr>
        <w:t xml:space="preserve"> и они смогут ее организовывать под руководством учителя.</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23" w:name="114978"/>
      <w:bookmarkEnd w:id="123"/>
      <w:r w:rsidRPr="00E27249">
        <w:rPr>
          <w:color w:val="000000"/>
          <w:sz w:val="28"/>
          <w:szCs w:val="28"/>
        </w:rPr>
        <w:t xml:space="preserve">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E27249">
        <w:rPr>
          <w:color w:val="000000"/>
          <w:sz w:val="28"/>
          <w:szCs w:val="28"/>
        </w:rPr>
        <w:t>обучающийся</w:t>
      </w:r>
      <w:proofErr w:type="gramEnd"/>
      <w:r w:rsidRPr="00E27249">
        <w:rPr>
          <w:color w:val="000000"/>
          <w:sz w:val="28"/>
          <w:szCs w:val="28"/>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24" w:name="114979"/>
      <w:bookmarkEnd w:id="124"/>
      <w:r w:rsidRPr="00E27249">
        <w:rPr>
          <w:color w:val="000000"/>
          <w:sz w:val="28"/>
          <w:szCs w:val="28"/>
        </w:rPr>
        <w:t xml:space="preserve">В целом оценка достижения </w:t>
      </w:r>
      <w:proofErr w:type="gramStart"/>
      <w:r w:rsidRPr="00E27249">
        <w:rPr>
          <w:color w:val="000000"/>
          <w:sz w:val="28"/>
          <w:szCs w:val="28"/>
        </w:rPr>
        <w:t>обучающимис</w:t>
      </w:r>
      <w:r>
        <w:rPr>
          <w:color w:val="000000"/>
          <w:sz w:val="28"/>
          <w:szCs w:val="28"/>
        </w:rPr>
        <w:t>я</w:t>
      </w:r>
      <w:proofErr w:type="gramEnd"/>
      <w:r>
        <w:rPr>
          <w:color w:val="000000"/>
          <w:sz w:val="28"/>
          <w:szCs w:val="28"/>
        </w:rPr>
        <w:t xml:space="preserve"> с ЗПР предметных результатов базирует</w:t>
      </w:r>
      <w:r w:rsidRPr="00E27249">
        <w:rPr>
          <w:color w:val="000000"/>
          <w:sz w:val="28"/>
          <w:szCs w:val="28"/>
        </w:rPr>
        <w:t xml:space="preserve">ся на принципах индивидуального и дифференцированного подходов. Усвоенные </w:t>
      </w:r>
      <w:proofErr w:type="gramStart"/>
      <w:r w:rsidRPr="00E27249">
        <w:rPr>
          <w:color w:val="000000"/>
          <w:sz w:val="28"/>
          <w:szCs w:val="28"/>
        </w:rPr>
        <w:t>обучающимися</w:t>
      </w:r>
      <w:proofErr w:type="gramEnd"/>
      <w:r w:rsidRPr="00E27249">
        <w:rPr>
          <w:color w:val="000000"/>
          <w:sz w:val="28"/>
          <w:szCs w:val="28"/>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25" w:name="114980"/>
      <w:bookmarkEnd w:id="125"/>
      <w:r w:rsidRPr="00E27249">
        <w:rPr>
          <w:color w:val="000000"/>
          <w:sz w:val="28"/>
          <w:szCs w:val="28"/>
        </w:rPr>
        <w:t xml:space="preserve">Оценка достижения </w:t>
      </w:r>
      <w:proofErr w:type="gramStart"/>
      <w:r w:rsidRPr="00E27249">
        <w:rPr>
          <w:color w:val="000000"/>
          <w:sz w:val="28"/>
          <w:szCs w:val="28"/>
        </w:rPr>
        <w:t>обучающимися</w:t>
      </w:r>
      <w:proofErr w:type="gramEnd"/>
      <w:r w:rsidRPr="00E27249">
        <w:rPr>
          <w:color w:val="000000"/>
          <w:sz w:val="28"/>
          <w:szCs w:val="28"/>
        </w:rPr>
        <w:t xml:space="preserve">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rsidRPr="00E27249">
        <w:rPr>
          <w:color w:val="000000"/>
          <w:sz w:val="28"/>
          <w:szCs w:val="28"/>
        </w:rPr>
        <w:t>метапредметных</w:t>
      </w:r>
      <w:proofErr w:type="spellEnd"/>
      <w:r w:rsidRPr="00E27249">
        <w:rPr>
          <w:color w:val="000000"/>
          <w:sz w:val="28"/>
          <w:szCs w:val="28"/>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26" w:name="114981"/>
      <w:bookmarkEnd w:id="126"/>
      <w:r w:rsidRPr="00E27249">
        <w:rPr>
          <w:color w:val="000000"/>
          <w:sz w:val="28"/>
          <w:szCs w:val="28"/>
        </w:rPr>
        <w:t>Обучающиеся с ЗПР имеют право на прохождение текущей, промежуточной, итоговой аттестации освоения АООП НОО в иных формах.</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27" w:name="114982"/>
      <w:bookmarkEnd w:id="127"/>
      <w:r w:rsidRPr="00E27249">
        <w:rPr>
          <w:color w:val="000000"/>
          <w:sz w:val="28"/>
          <w:szCs w:val="28"/>
        </w:rPr>
        <w:t xml:space="preserve">Специальные условия проведения текущей, промежуточной и итоговой (по итогам освоения АООП НОО) аттестации </w:t>
      </w:r>
      <w:proofErr w:type="gramStart"/>
      <w:r w:rsidRPr="00E27249">
        <w:rPr>
          <w:color w:val="000000"/>
          <w:sz w:val="28"/>
          <w:szCs w:val="28"/>
        </w:rPr>
        <w:t>обучающихся</w:t>
      </w:r>
      <w:proofErr w:type="gramEnd"/>
      <w:r w:rsidRPr="00E27249">
        <w:rPr>
          <w:color w:val="000000"/>
          <w:sz w:val="28"/>
          <w:szCs w:val="28"/>
        </w:rPr>
        <w:t xml:space="preserve"> с ЗПР включают:</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28" w:name="114983"/>
      <w:bookmarkEnd w:id="128"/>
      <w:r w:rsidRPr="00E27249">
        <w:rPr>
          <w:color w:val="000000"/>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29" w:name="114984"/>
      <w:bookmarkEnd w:id="129"/>
      <w:r w:rsidRPr="00E27249">
        <w:rPr>
          <w:color w:val="000000"/>
          <w:sz w:val="28"/>
          <w:szCs w:val="28"/>
        </w:rPr>
        <w:t xml:space="preserve">привычную обстановку в классе (присутствие своего учителя, наличие привычных для обучающихся </w:t>
      </w:r>
      <w:proofErr w:type="spellStart"/>
      <w:r w:rsidRPr="00E27249">
        <w:rPr>
          <w:color w:val="000000"/>
          <w:sz w:val="28"/>
          <w:szCs w:val="28"/>
        </w:rPr>
        <w:t>мнестических</w:t>
      </w:r>
      <w:proofErr w:type="spellEnd"/>
      <w:r w:rsidRPr="00E27249">
        <w:rPr>
          <w:color w:val="000000"/>
          <w:sz w:val="28"/>
          <w:szCs w:val="28"/>
        </w:rPr>
        <w:t xml:space="preserve"> опор: наглядных схем, шаблонов общего хода выполнения заданий);</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30" w:name="114985"/>
      <w:bookmarkEnd w:id="130"/>
      <w:r w:rsidRPr="00E27249">
        <w:rPr>
          <w:color w:val="000000"/>
          <w:sz w:val="28"/>
          <w:szCs w:val="28"/>
        </w:rPr>
        <w:t>присутствие в начале работы этапа общей организации деятельности;</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31" w:name="114986"/>
      <w:bookmarkEnd w:id="131"/>
      <w:proofErr w:type="spellStart"/>
      <w:r w:rsidRPr="00E27249">
        <w:rPr>
          <w:color w:val="000000"/>
          <w:sz w:val="28"/>
          <w:szCs w:val="28"/>
        </w:rPr>
        <w:lastRenderedPageBreak/>
        <w:t>адаптирование</w:t>
      </w:r>
      <w:proofErr w:type="spellEnd"/>
      <w:r w:rsidRPr="00E27249">
        <w:rPr>
          <w:color w:val="000000"/>
          <w:sz w:val="28"/>
          <w:szCs w:val="28"/>
        </w:rPr>
        <w:t xml:space="preserve"> инструкции с учетом особых образовательных потребностей и индивидуальных трудностей обучающихся с ЗПР:</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32" w:name="114987"/>
      <w:bookmarkEnd w:id="132"/>
      <w:r w:rsidRPr="00E27249">
        <w:rPr>
          <w:color w:val="000000"/>
          <w:sz w:val="28"/>
          <w:szCs w:val="28"/>
        </w:rPr>
        <w:t>1) упрощение формулировок по грамматическому и семантическому оформлению;</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33" w:name="114988"/>
      <w:bookmarkEnd w:id="133"/>
      <w:r w:rsidRPr="00E27249">
        <w:rPr>
          <w:color w:val="000000"/>
          <w:sz w:val="28"/>
          <w:szCs w:val="28"/>
        </w:rPr>
        <w:t xml:space="preserve">2) упрощение </w:t>
      </w:r>
      <w:proofErr w:type="spellStart"/>
      <w:r w:rsidRPr="00E27249">
        <w:rPr>
          <w:color w:val="000000"/>
          <w:sz w:val="28"/>
          <w:szCs w:val="28"/>
        </w:rPr>
        <w:t>многозвеньевой</w:t>
      </w:r>
      <w:proofErr w:type="spellEnd"/>
      <w:r w:rsidRPr="00E27249">
        <w:rPr>
          <w:color w:val="000000"/>
          <w:sz w:val="28"/>
          <w:szCs w:val="28"/>
        </w:rPr>
        <w:t xml:space="preserve"> инструкции посредством деления ее на короткие смысловые единицы, задающие </w:t>
      </w:r>
      <w:proofErr w:type="spellStart"/>
      <w:r w:rsidRPr="00E27249">
        <w:rPr>
          <w:color w:val="000000"/>
          <w:sz w:val="28"/>
          <w:szCs w:val="28"/>
        </w:rPr>
        <w:t>поэтапность</w:t>
      </w:r>
      <w:proofErr w:type="spellEnd"/>
      <w:r w:rsidRPr="00E27249">
        <w:rPr>
          <w:color w:val="000000"/>
          <w:sz w:val="28"/>
          <w:szCs w:val="28"/>
        </w:rPr>
        <w:t xml:space="preserve"> (</w:t>
      </w:r>
      <w:proofErr w:type="spellStart"/>
      <w:r w:rsidRPr="00E27249">
        <w:rPr>
          <w:color w:val="000000"/>
          <w:sz w:val="28"/>
          <w:szCs w:val="28"/>
        </w:rPr>
        <w:t>пошаговость</w:t>
      </w:r>
      <w:proofErr w:type="spellEnd"/>
      <w:r w:rsidRPr="00E27249">
        <w:rPr>
          <w:color w:val="000000"/>
          <w:sz w:val="28"/>
          <w:szCs w:val="28"/>
        </w:rPr>
        <w:t>) выполнения задания;</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34" w:name="114989"/>
      <w:bookmarkEnd w:id="134"/>
      <w:r w:rsidRPr="00E27249">
        <w:rPr>
          <w:color w:val="000000"/>
          <w:sz w:val="28"/>
          <w:szCs w:val="28"/>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35" w:name="114990"/>
      <w:bookmarkEnd w:id="135"/>
      <w:proofErr w:type="spellStart"/>
      <w:r w:rsidRPr="00E27249">
        <w:rPr>
          <w:color w:val="000000"/>
          <w:sz w:val="28"/>
          <w:szCs w:val="28"/>
        </w:rPr>
        <w:t>адаптирование</w:t>
      </w:r>
      <w:proofErr w:type="spellEnd"/>
      <w:r w:rsidRPr="00E27249">
        <w:rPr>
          <w:color w:val="000000"/>
          <w:sz w:val="28"/>
          <w:szCs w:val="28"/>
        </w:rPr>
        <w:t xml:space="preserve">, при необходимости, текста задания с учетом особых образовательных потребностей и индивидуальных </w:t>
      </w:r>
      <w:proofErr w:type="gramStart"/>
      <w:r w:rsidRPr="00E27249">
        <w:rPr>
          <w:color w:val="000000"/>
          <w:sz w:val="28"/>
          <w:szCs w:val="28"/>
        </w:rPr>
        <w:t>трудностей</w:t>
      </w:r>
      <w:proofErr w:type="gramEnd"/>
      <w:r w:rsidRPr="00E27249">
        <w:rPr>
          <w:color w:val="00000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36" w:name="114991"/>
      <w:bookmarkEnd w:id="136"/>
      <w:proofErr w:type="gramStart"/>
      <w:r w:rsidRPr="00E27249">
        <w:rPr>
          <w:color w:val="000000"/>
          <w:sz w:val="28"/>
          <w:szCs w:val="28"/>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roofErr w:type="gramEnd"/>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37" w:name="114992"/>
      <w:bookmarkEnd w:id="137"/>
      <w:r w:rsidRPr="00E27249">
        <w:rPr>
          <w:color w:val="000000"/>
          <w:sz w:val="28"/>
          <w:szCs w:val="28"/>
        </w:rPr>
        <w:t>увеличение времени на выполнение заданий;</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38" w:name="114993"/>
      <w:bookmarkEnd w:id="138"/>
      <w:r w:rsidRPr="00E27249">
        <w:rPr>
          <w:color w:val="000000"/>
          <w:sz w:val="28"/>
          <w:szCs w:val="28"/>
        </w:rPr>
        <w:t>организация короткого перерыва (10 - 15 минут) при нарастании в поведении обучающегося проявлений утомления, истощения;</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39" w:name="114994"/>
      <w:bookmarkEnd w:id="139"/>
      <w:r w:rsidRPr="00E27249">
        <w:rPr>
          <w:color w:val="000000"/>
          <w:sz w:val="28"/>
          <w:szCs w:val="28"/>
        </w:rPr>
        <w:t xml:space="preserve">недопущение негативных реакций со стороны педагогического работника, создание ситуаций, приводящих к </w:t>
      </w:r>
      <w:proofErr w:type="gramStart"/>
      <w:r w:rsidRPr="00E27249">
        <w:rPr>
          <w:color w:val="000000"/>
          <w:sz w:val="28"/>
          <w:szCs w:val="28"/>
        </w:rPr>
        <w:t>эмоциональному</w:t>
      </w:r>
      <w:proofErr w:type="gramEnd"/>
      <w:r w:rsidRPr="00E27249">
        <w:rPr>
          <w:color w:val="000000"/>
          <w:sz w:val="28"/>
          <w:szCs w:val="28"/>
        </w:rPr>
        <w:t xml:space="preserve"> </w:t>
      </w:r>
      <w:proofErr w:type="spellStart"/>
      <w:r w:rsidRPr="00E27249">
        <w:rPr>
          <w:color w:val="000000"/>
          <w:sz w:val="28"/>
          <w:szCs w:val="28"/>
        </w:rPr>
        <w:t>травмированию</w:t>
      </w:r>
      <w:proofErr w:type="spellEnd"/>
      <w:r w:rsidRPr="00E27249">
        <w:rPr>
          <w:color w:val="000000"/>
          <w:sz w:val="28"/>
          <w:szCs w:val="28"/>
        </w:rPr>
        <w:t xml:space="preserve"> обучающегося.</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40" w:name="114995"/>
      <w:bookmarkEnd w:id="140"/>
      <w:r w:rsidRPr="00E27249">
        <w:rPr>
          <w:color w:val="000000"/>
          <w:sz w:val="28"/>
          <w:szCs w:val="28"/>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w:t>
      </w:r>
      <w:proofErr w:type="spellStart"/>
      <w:r w:rsidRPr="00E27249">
        <w:rPr>
          <w:color w:val="000000"/>
          <w:sz w:val="28"/>
          <w:szCs w:val="28"/>
        </w:rPr>
        <w:t>метапредметные</w:t>
      </w:r>
      <w:proofErr w:type="spellEnd"/>
      <w:r w:rsidRPr="00E27249">
        <w:rPr>
          <w:color w:val="000000"/>
          <w:sz w:val="28"/>
          <w:szCs w:val="28"/>
        </w:rPr>
        <w:t xml:space="preserve"> результаты и результаты освоения программы коррекционной работы.</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41" w:name="114996"/>
      <w:bookmarkEnd w:id="141"/>
      <w:r w:rsidRPr="00E27249">
        <w:rPr>
          <w:color w:val="000000"/>
          <w:sz w:val="28"/>
          <w:szCs w:val="28"/>
        </w:rPr>
        <w:t xml:space="preserve">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w:t>
      </w:r>
      <w:r w:rsidR="00D57447">
        <w:rPr>
          <w:color w:val="000000"/>
          <w:sz w:val="28"/>
          <w:szCs w:val="28"/>
        </w:rPr>
        <w:t>делается</w:t>
      </w:r>
      <w:r w:rsidRPr="00E27249">
        <w:rPr>
          <w:color w:val="000000"/>
          <w:sz w:val="28"/>
          <w:szCs w:val="28"/>
        </w:rPr>
        <w:t xml:space="preserve"> на основании положительной индивидуальной динамики.</w:t>
      </w:r>
    </w:p>
    <w:p w:rsidR="00E27249" w:rsidRPr="00E27249" w:rsidRDefault="00E27249" w:rsidP="00E27249">
      <w:pPr>
        <w:pStyle w:val="pboth"/>
        <w:shd w:val="clear" w:color="auto" w:fill="FFFFFF"/>
        <w:spacing w:before="0" w:beforeAutospacing="0" w:after="0" w:afterAutospacing="0" w:line="293" w:lineRule="atLeast"/>
        <w:ind w:firstLine="851"/>
        <w:jc w:val="both"/>
        <w:rPr>
          <w:color w:val="000000"/>
          <w:sz w:val="28"/>
          <w:szCs w:val="28"/>
        </w:rPr>
      </w:pPr>
      <w:bookmarkStart w:id="142" w:name="114997"/>
      <w:bookmarkEnd w:id="142"/>
      <w:r w:rsidRPr="00E27249">
        <w:rPr>
          <w:color w:val="000000"/>
          <w:sz w:val="28"/>
          <w:szCs w:val="28"/>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797ADC" w:rsidRPr="00E27249" w:rsidRDefault="00797ADC" w:rsidP="00E27249">
      <w:pPr>
        <w:autoSpaceDE w:val="0"/>
        <w:spacing w:after="0" w:line="240" w:lineRule="auto"/>
        <w:ind w:firstLine="851"/>
        <w:jc w:val="both"/>
        <w:rPr>
          <w:rFonts w:ascii="Times New Roman" w:hAnsi="Times New Roman" w:cs="Times New Roman"/>
          <w:b/>
          <w:bCs/>
          <w:color w:val="000000"/>
          <w:sz w:val="28"/>
          <w:szCs w:val="28"/>
        </w:rPr>
      </w:pPr>
    </w:p>
    <w:p w:rsidR="00797ADC" w:rsidRPr="00E27249" w:rsidRDefault="00797ADC" w:rsidP="00E27249">
      <w:pPr>
        <w:autoSpaceDE w:val="0"/>
        <w:spacing w:after="0" w:line="240" w:lineRule="auto"/>
        <w:ind w:firstLine="720"/>
        <w:jc w:val="both"/>
        <w:rPr>
          <w:rFonts w:ascii="Times New Roman" w:hAnsi="Times New Roman" w:cs="Times New Roman"/>
          <w:b/>
          <w:bCs/>
          <w:color w:val="000000"/>
          <w:sz w:val="28"/>
          <w:szCs w:val="28"/>
        </w:rPr>
      </w:pPr>
    </w:p>
    <w:p w:rsidR="00797ADC" w:rsidRPr="00E27249" w:rsidRDefault="00797ADC" w:rsidP="00E27249">
      <w:pPr>
        <w:autoSpaceDE w:val="0"/>
        <w:spacing w:after="0" w:line="240" w:lineRule="auto"/>
        <w:ind w:firstLine="720"/>
        <w:jc w:val="both"/>
        <w:rPr>
          <w:rFonts w:ascii="Times New Roman" w:hAnsi="Times New Roman" w:cs="Times New Roman"/>
          <w:b/>
          <w:bCs/>
          <w:color w:val="000000"/>
          <w:sz w:val="28"/>
          <w:szCs w:val="28"/>
        </w:rPr>
      </w:pPr>
    </w:p>
    <w:p w:rsidR="00797ADC" w:rsidRPr="00E27249" w:rsidRDefault="00797ADC" w:rsidP="00E27249">
      <w:pPr>
        <w:autoSpaceDE w:val="0"/>
        <w:spacing w:after="0" w:line="240" w:lineRule="auto"/>
        <w:ind w:firstLine="720"/>
        <w:jc w:val="both"/>
        <w:rPr>
          <w:rFonts w:ascii="Times New Roman" w:hAnsi="Times New Roman" w:cs="Times New Roman"/>
          <w:b/>
          <w:bCs/>
          <w:color w:val="000000"/>
          <w:sz w:val="28"/>
          <w:szCs w:val="28"/>
        </w:rPr>
      </w:pPr>
    </w:p>
    <w:p w:rsidR="00F92284" w:rsidRPr="001A3355" w:rsidRDefault="00F92284" w:rsidP="001A3355">
      <w:pPr>
        <w:pStyle w:val="pcenter"/>
        <w:shd w:val="clear" w:color="auto" w:fill="FFFFFF"/>
        <w:spacing w:before="0" w:beforeAutospacing="0" w:after="0" w:afterAutospacing="0" w:line="293" w:lineRule="atLeast"/>
        <w:jc w:val="center"/>
        <w:rPr>
          <w:b/>
          <w:bCs/>
          <w:color w:val="333333"/>
          <w:sz w:val="28"/>
          <w:szCs w:val="28"/>
        </w:rPr>
      </w:pPr>
      <w:r w:rsidRPr="001A3355">
        <w:rPr>
          <w:b/>
          <w:bCs/>
          <w:color w:val="333333"/>
          <w:sz w:val="28"/>
          <w:szCs w:val="28"/>
        </w:rPr>
        <w:lastRenderedPageBreak/>
        <w:t xml:space="preserve">Содержательный раздел ФАОП НОО для </w:t>
      </w:r>
      <w:proofErr w:type="gramStart"/>
      <w:r w:rsidRPr="001A3355">
        <w:rPr>
          <w:b/>
          <w:bCs/>
          <w:color w:val="333333"/>
          <w:sz w:val="28"/>
          <w:szCs w:val="28"/>
        </w:rPr>
        <w:t>обучающихся</w:t>
      </w:r>
      <w:proofErr w:type="gramEnd"/>
      <w:r w:rsidRPr="001A3355">
        <w:rPr>
          <w:b/>
          <w:bCs/>
          <w:color w:val="333333"/>
          <w:sz w:val="28"/>
          <w:szCs w:val="28"/>
        </w:rPr>
        <w:t xml:space="preserve"> с ЗПР</w:t>
      </w:r>
    </w:p>
    <w:p w:rsidR="00F92284" w:rsidRPr="001A3355" w:rsidRDefault="00F92284" w:rsidP="001A3355">
      <w:pPr>
        <w:pStyle w:val="pcenter"/>
        <w:shd w:val="clear" w:color="auto" w:fill="FFFFFF"/>
        <w:spacing w:before="0" w:beforeAutospacing="0" w:after="0" w:afterAutospacing="0" w:line="293" w:lineRule="atLeast"/>
        <w:jc w:val="center"/>
        <w:rPr>
          <w:b/>
          <w:bCs/>
          <w:color w:val="333333"/>
          <w:sz w:val="28"/>
          <w:szCs w:val="28"/>
        </w:rPr>
      </w:pPr>
      <w:r w:rsidRPr="001A3355">
        <w:rPr>
          <w:b/>
          <w:bCs/>
          <w:color w:val="333333"/>
          <w:sz w:val="28"/>
          <w:szCs w:val="28"/>
        </w:rPr>
        <w:t>(вариант 7.2)</w:t>
      </w:r>
    </w:p>
    <w:p w:rsidR="00797ADC" w:rsidRPr="00E27249" w:rsidRDefault="00797ADC" w:rsidP="00E27249">
      <w:pPr>
        <w:autoSpaceDE w:val="0"/>
        <w:spacing w:after="0" w:line="240" w:lineRule="auto"/>
        <w:ind w:firstLine="720"/>
        <w:jc w:val="both"/>
        <w:rPr>
          <w:rFonts w:ascii="Times New Roman" w:hAnsi="Times New Roman" w:cs="Times New Roman"/>
          <w:b/>
          <w:bCs/>
          <w:color w:val="000000"/>
          <w:sz w:val="28"/>
          <w:szCs w:val="28"/>
        </w:rPr>
      </w:pPr>
    </w:p>
    <w:p w:rsidR="00797ADC" w:rsidRPr="00E27249" w:rsidRDefault="00797ADC" w:rsidP="00E27249">
      <w:pPr>
        <w:autoSpaceDE w:val="0"/>
        <w:spacing w:after="0" w:line="240" w:lineRule="auto"/>
        <w:ind w:firstLine="720"/>
        <w:jc w:val="both"/>
        <w:rPr>
          <w:rFonts w:ascii="Times New Roman" w:hAnsi="Times New Roman" w:cs="Times New Roman"/>
          <w:b/>
          <w:bCs/>
          <w:color w:val="000000"/>
          <w:sz w:val="28"/>
          <w:szCs w:val="28"/>
        </w:rPr>
      </w:pPr>
    </w:p>
    <w:p w:rsidR="001A3355" w:rsidRPr="001A3355" w:rsidRDefault="001A3355" w:rsidP="001A3355">
      <w:pPr>
        <w:pStyle w:val="1"/>
        <w:spacing w:before="0" w:after="0" w:line="351" w:lineRule="atLeast"/>
        <w:ind w:firstLine="851"/>
        <w:jc w:val="both"/>
        <w:rPr>
          <w:rFonts w:ascii="Times New Roman" w:hAnsi="Times New Roman"/>
          <w:color w:val="333333"/>
          <w:sz w:val="28"/>
          <w:szCs w:val="28"/>
        </w:rPr>
      </w:pPr>
      <w:r w:rsidRPr="001A3355">
        <w:rPr>
          <w:rFonts w:ascii="Times New Roman" w:hAnsi="Times New Roman"/>
          <w:color w:val="333333"/>
          <w:sz w:val="28"/>
          <w:szCs w:val="28"/>
        </w:rPr>
        <w:t>Русский язык</w:t>
      </w:r>
    </w:p>
    <w:p w:rsidR="001A3355" w:rsidRPr="001A3355" w:rsidRDefault="001A3355" w:rsidP="001A3355">
      <w:pPr>
        <w:pStyle w:val="pboth"/>
        <w:spacing w:before="0" w:beforeAutospacing="0" w:after="300" w:afterAutospacing="0" w:line="293" w:lineRule="atLeast"/>
        <w:ind w:firstLine="851"/>
        <w:jc w:val="both"/>
        <w:rPr>
          <w:color w:val="000000"/>
          <w:sz w:val="28"/>
          <w:szCs w:val="28"/>
        </w:rPr>
      </w:pPr>
      <w:r w:rsidRPr="001A3355">
        <w:rPr>
          <w:color w:val="000000"/>
          <w:sz w:val="28"/>
          <w:szCs w:val="28"/>
        </w:rPr>
        <w:t> Пояснительная записка.</w:t>
      </w:r>
    </w:p>
    <w:p w:rsidR="001A3355" w:rsidRPr="001A3355" w:rsidRDefault="001A3355" w:rsidP="003709CD">
      <w:pPr>
        <w:pStyle w:val="pboth"/>
        <w:spacing w:before="0" w:beforeAutospacing="0" w:after="0" w:afterAutospacing="0"/>
        <w:ind w:firstLine="851"/>
        <w:jc w:val="both"/>
        <w:rPr>
          <w:color w:val="000000"/>
          <w:sz w:val="28"/>
          <w:szCs w:val="28"/>
        </w:rPr>
      </w:pPr>
      <w:bookmarkStart w:id="143" w:name="115002"/>
      <w:bookmarkEnd w:id="143"/>
      <w:proofErr w:type="gramStart"/>
      <w:r w:rsidRPr="001A3355">
        <w:rPr>
          <w:color w:val="000000"/>
          <w:sz w:val="28"/>
          <w:szCs w:val="28"/>
        </w:rPr>
        <w:t>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8" w:history="1">
        <w:r w:rsidRPr="001A3355">
          <w:rPr>
            <w:rStyle w:val="ac"/>
            <w:color w:val="3C5F87"/>
            <w:sz w:val="28"/>
            <w:szCs w:val="28"/>
            <w:bdr w:val="none" w:sz="0" w:space="0" w:color="auto" w:frame="1"/>
          </w:rPr>
          <w:t>ФГОС</w:t>
        </w:r>
      </w:hyperlink>
      <w:r w:rsidRPr="001A3355">
        <w:rPr>
          <w:color w:val="000000"/>
          <w:sz w:val="28"/>
          <w:szCs w:val="28"/>
        </w:rPr>
        <w:t xml:space="preserve"> НОО обучающихся с ОВЗ, </w:t>
      </w:r>
      <w:r w:rsidR="003709CD">
        <w:rPr>
          <w:color w:val="000000"/>
          <w:sz w:val="28"/>
          <w:szCs w:val="28"/>
        </w:rPr>
        <w:t xml:space="preserve">федеральной программы учебного предмета «Русский язык», </w:t>
      </w:r>
      <w:r w:rsidRPr="001A3355">
        <w:rPr>
          <w:color w:val="000000"/>
          <w:sz w:val="28"/>
          <w:szCs w:val="28"/>
        </w:rPr>
        <w:t>федеральной программы воспитания.</w:t>
      </w:r>
      <w:proofErr w:type="gramEnd"/>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44" w:name="115003"/>
      <w:bookmarkEnd w:id="144"/>
      <w:r w:rsidRPr="001A3355">
        <w:rPr>
          <w:color w:val="000000"/>
          <w:sz w:val="28"/>
          <w:szCs w:val="28"/>
        </w:rPr>
        <w:t xml:space="preserve">Учебный предмет "Русский язык" на уровне начального общего образования является ведущим, обеспечивая языковое и общее речевое развитие </w:t>
      </w:r>
      <w:proofErr w:type="gramStart"/>
      <w:r w:rsidRPr="001A3355">
        <w:rPr>
          <w:color w:val="000000"/>
          <w:sz w:val="28"/>
          <w:szCs w:val="28"/>
        </w:rPr>
        <w:t>обучающихся</w:t>
      </w:r>
      <w:proofErr w:type="gramEnd"/>
      <w:r w:rsidRPr="001A3355">
        <w:rPr>
          <w:color w:val="000000"/>
          <w:sz w:val="28"/>
          <w:szCs w:val="28"/>
        </w:rPr>
        <w:t xml:space="preserve">. Он способствует повышению коммуникативной компетентности и облегчению социализации </w:t>
      </w:r>
      <w:proofErr w:type="gramStart"/>
      <w:r w:rsidRPr="001A3355">
        <w:rPr>
          <w:color w:val="000000"/>
          <w:sz w:val="28"/>
          <w:szCs w:val="28"/>
        </w:rPr>
        <w:t>обучающихся</w:t>
      </w:r>
      <w:proofErr w:type="gramEnd"/>
      <w:r w:rsidRPr="001A3355">
        <w:rPr>
          <w:color w:val="000000"/>
          <w:sz w:val="28"/>
          <w:szCs w:val="28"/>
        </w:rPr>
        <w:t>.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45" w:name="115004"/>
      <w:bookmarkEnd w:id="145"/>
      <w:r w:rsidRPr="001A3355">
        <w:rPr>
          <w:color w:val="000000"/>
          <w:sz w:val="28"/>
          <w:szCs w:val="28"/>
        </w:rPr>
        <w:t xml:space="preserve">Овладение учебным предметом "Русский язык" представляет большую сложность для </w:t>
      </w:r>
      <w:proofErr w:type="gramStart"/>
      <w:r w:rsidRPr="001A3355">
        <w:rPr>
          <w:color w:val="000000"/>
          <w:sz w:val="28"/>
          <w:szCs w:val="28"/>
        </w:rPr>
        <w:t>обучающихся</w:t>
      </w:r>
      <w:proofErr w:type="gramEnd"/>
      <w:r w:rsidRPr="001A3355">
        <w:rPr>
          <w:color w:val="000000"/>
          <w:sz w:val="28"/>
          <w:szCs w:val="28"/>
        </w:rPr>
        <w:t xml:space="preserve">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w:t>
      </w:r>
      <w:proofErr w:type="spellStart"/>
      <w:r w:rsidRPr="001A3355">
        <w:rPr>
          <w:color w:val="000000"/>
          <w:sz w:val="28"/>
          <w:szCs w:val="28"/>
        </w:rPr>
        <w:t>сформированностью</w:t>
      </w:r>
      <w:proofErr w:type="spellEnd"/>
      <w:r w:rsidRPr="001A3355">
        <w:rPr>
          <w:color w:val="000000"/>
          <w:sz w:val="28"/>
          <w:szCs w:val="28"/>
        </w:rPr>
        <w:t xml:space="preserve"> основных мыслительных операций и знаково-символической (замещающей) функции мышления.</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46" w:name="115005"/>
      <w:bookmarkEnd w:id="146"/>
      <w:r w:rsidRPr="001A3355">
        <w:rPr>
          <w:color w:val="000000"/>
          <w:sz w:val="28"/>
          <w:szCs w:val="28"/>
        </w:rPr>
        <w:t xml:space="preserve">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w:t>
      </w:r>
      <w:proofErr w:type="gramStart"/>
      <w:r w:rsidRPr="001A3355">
        <w:rPr>
          <w:color w:val="000000"/>
          <w:sz w:val="28"/>
          <w:szCs w:val="28"/>
        </w:rPr>
        <w:t>обучающихся</w:t>
      </w:r>
      <w:proofErr w:type="gramEnd"/>
      <w:r w:rsidRPr="001A3355">
        <w:rPr>
          <w:color w:val="000000"/>
          <w:sz w:val="28"/>
          <w:szCs w:val="28"/>
        </w:rPr>
        <w:t xml:space="preserve">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47" w:name="115006"/>
      <w:bookmarkEnd w:id="147"/>
      <w:r w:rsidRPr="001A3355">
        <w:rPr>
          <w:color w:val="000000"/>
          <w:sz w:val="28"/>
          <w:szCs w:val="28"/>
        </w:rPr>
        <w:t xml:space="preserve">Содержание дисциплины ориентировано на развитие языковой способности, разных видов речевой деятельности и освоение </w:t>
      </w:r>
      <w:proofErr w:type="gramStart"/>
      <w:r w:rsidRPr="001A3355">
        <w:rPr>
          <w:color w:val="000000"/>
          <w:sz w:val="28"/>
          <w:szCs w:val="28"/>
        </w:rPr>
        <w:t>обучающимися</w:t>
      </w:r>
      <w:proofErr w:type="gramEnd"/>
      <w:r w:rsidRPr="001A3355">
        <w:rPr>
          <w:color w:val="000000"/>
          <w:sz w:val="28"/>
          <w:szCs w:val="28"/>
        </w:rPr>
        <w:t xml:space="preserve">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w:t>
      </w:r>
      <w:r w:rsidRPr="001A3355">
        <w:rPr>
          <w:color w:val="000000"/>
          <w:sz w:val="28"/>
          <w:szCs w:val="28"/>
        </w:rPr>
        <w:lastRenderedPageBreak/>
        <w:t>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48" w:name="115007"/>
      <w:bookmarkEnd w:id="148"/>
      <w:r w:rsidRPr="001A3355">
        <w:rPr>
          <w:color w:val="000000"/>
          <w:sz w:val="28"/>
          <w:szCs w:val="28"/>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1A3355" w:rsidRPr="001A3355" w:rsidRDefault="003709CD" w:rsidP="001A3355">
      <w:pPr>
        <w:pStyle w:val="pboth"/>
        <w:spacing w:before="0" w:beforeAutospacing="0" w:after="0" w:afterAutospacing="0" w:line="293" w:lineRule="atLeast"/>
        <w:ind w:firstLine="851"/>
        <w:jc w:val="both"/>
        <w:rPr>
          <w:color w:val="000000"/>
          <w:sz w:val="28"/>
          <w:szCs w:val="28"/>
        </w:rPr>
      </w:pPr>
      <w:bookmarkStart w:id="149" w:name="115008"/>
      <w:bookmarkEnd w:id="149"/>
      <w:r>
        <w:rPr>
          <w:color w:val="000000"/>
          <w:sz w:val="28"/>
          <w:szCs w:val="28"/>
        </w:rPr>
        <w:t>О</w:t>
      </w:r>
      <w:r w:rsidR="001A3355" w:rsidRPr="001A3355">
        <w:rPr>
          <w:color w:val="000000"/>
          <w:sz w:val="28"/>
          <w:szCs w:val="28"/>
        </w:rPr>
        <w:t xml:space="preserve">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w:t>
      </w:r>
      <w:proofErr w:type="gramStart"/>
      <w:r w:rsidR="001A3355" w:rsidRPr="001A3355">
        <w:rPr>
          <w:color w:val="000000"/>
          <w:sz w:val="28"/>
          <w:szCs w:val="28"/>
        </w:rPr>
        <w:t xml:space="preserve">учебное) </w:t>
      </w:r>
      <w:proofErr w:type="gramEnd"/>
      <w:r w:rsidR="001A3355" w:rsidRPr="001A3355">
        <w:rPr>
          <w:color w:val="000000"/>
          <w:sz w:val="28"/>
          <w:szCs w:val="28"/>
        </w:rPr>
        <w:t>высказывание, расширяется словарный запас, проявляются возможности осознания своих затруднений и соответствующие попытки их преодоления.</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50" w:name="115009"/>
      <w:bookmarkEnd w:id="150"/>
      <w:r w:rsidRPr="001A3355">
        <w:rPr>
          <w:color w:val="000000"/>
          <w:sz w:val="28"/>
          <w:szCs w:val="28"/>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spellStart"/>
      <w:proofErr w:type="gramStart"/>
      <w:r w:rsidRPr="001A3355">
        <w:rPr>
          <w:color w:val="000000"/>
          <w:sz w:val="28"/>
          <w:szCs w:val="28"/>
        </w:rPr>
        <w:t>звуко</w:t>
      </w:r>
      <w:proofErr w:type="spellEnd"/>
      <w:r w:rsidRPr="001A3355">
        <w:rPr>
          <w:color w:val="000000"/>
          <w:sz w:val="28"/>
          <w:szCs w:val="28"/>
        </w:rPr>
        <w:t>-буквенный</w:t>
      </w:r>
      <w:proofErr w:type="gramEnd"/>
      <w:r w:rsidRPr="001A3355">
        <w:rPr>
          <w:color w:val="000000"/>
          <w:sz w:val="28"/>
          <w:szCs w:val="28"/>
        </w:rPr>
        <w:t xml:space="preserve"> и </w:t>
      </w:r>
      <w:proofErr w:type="spellStart"/>
      <w:r w:rsidRPr="001A3355">
        <w:rPr>
          <w:color w:val="000000"/>
          <w:sz w:val="28"/>
          <w:szCs w:val="28"/>
        </w:rPr>
        <w:t>звукослоговой</w:t>
      </w:r>
      <w:proofErr w:type="spellEnd"/>
      <w:r w:rsidRPr="001A3355">
        <w:rPr>
          <w:color w:val="000000"/>
          <w:sz w:val="28"/>
          <w:szCs w:val="28"/>
        </w:rPr>
        <w:t xml:space="preserve">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51" w:name="115010"/>
      <w:bookmarkEnd w:id="151"/>
      <w:r w:rsidRPr="001A3355">
        <w:rPr>
          <w:color w:val="000000"/>
          <w:sz w:val="28"/>
          <w:szCs w:val="28"/>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52" w:name="115011"/>
      <w:bookmarkEnd w:id="152"/>
      <w:r w:rsidRPr="001A3355">
        <w:rPr>
          <w:color w:val="000000"/>
          <w:sz w:val="28"/>
          <w:szCs w:val="28"/>
        </w:rPr>
        <w:t>Педагогический работник поддержива</w:t>
      </w:r>
      <w:r w:rsidR="005366CD">
        <w:rPr>
          <w:color w:val="000000"/>
          <w:sz w:val="28"/>
          <w:szCs w:val="28"/>
        </w:rPr>
        <w:t>ет</w:t>
      </w:r>
      <w:r w:rsidRPr="001A3355">
        <w:rPr>
          <w:color w:val="000000"/>
          <w:sz w:val="28"/>
          <w:szCs w:val="28"/>
        </w:rPr>
        <w:t xml:space="preserve"> тесную связь с учителем-логопедом, осуществляющим профилактику таких расстройств письменной речи как </w:t>
      </w:r>
      <w:proofErr w:type="spellStart"/>
      <w:r w:rsidRPr="001A3355">
        <w:rPr>
          <w:color w:val="000000"/>
          <w:sz w:val="28"/>
          <w:szCs w:val="28"/>
        </w:rPr>
        <w:t>дисграфия</w:t>
      </w:r>
      <w:proofErr w:type="spellEnd"/>
      <w:r w:rsidRPr="001A3355">
        <w:rPr>
          <w:color w:val="000000"/>
          <w:sz w:val="28"/>
          <w:szCs w:val="28"/>
        </w:rPr>
        <w:t xml:space="preserve"> и </w:t>
      </w:r>
      <w:proofErr w:type="spellStart"/>
      <w:r w:rsidRPr="001A3355">
        <w:rPr>
          <w:color w:val="000000"/>
          <w:sz w:val="28"/>
          <w:szCs w:val="28"/>
        </w:rPr>
        <w:t>дизорфография</w:t>
      </w:r>
      <w:proofErr w:type="spellEnd"/>
      <w:r w:rsidRPr="001A3355">
        <w:rPr>
          <w:color w:val="000000"/>
          <w:sz w:val="28"/>
          <w:szCs w:val="28"/>
        </w:rPr>
        <w:t>.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53" w:name="115012"/>
      <w:bookmarkEnd w:id="153"/>
      <w:r w:rsidRPr="001A3355">
        <w:rPr>
          <w:color w:val="000000"/>
          <w:sz w:val="28"/>
          <w:szCs w:val="28"/>
        </w:rPr>
        <w:t>Содержание обучения.</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54" w:name="115013"/>
      <w:bookmarkEnd w:id="154"/>
      <w:r w:rsidRPr="001A3355">
        <w:rPr>
          <w:color w:val="000000"/>
          <w:sz w:val="28"/>
          <w:szCs w:val="28"/>
        </w:rPr>
        <w:t>Виды речевой деятельности.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55" w:name="115014"/>
      <w:bookmarkEnd w:id="155"/>
      <w:r w:rsidRPr="001A3355">
        <w:rPr>
          <w:color w:val="000000"/>
          <w:sz w:val="28"/>
          <w:szCs w:val="28"/>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56" w:name="115015"/>
      <w:bookmarkEnd w:id="156"/>
      <w:r w:rsidRPr="001A3355">
        <w:rPr>
          <w:color w:val="000000"/>
          <w:sz w:val="28"/>
          <w:szCs w:val="28"/>
        </w:rPr>
        <w:t>Говорение. Выбор языковых сре</w:t>
      </w:r>
      <w:proofErr w:type="gramStart"/>
      <w:r w:rsidRPr="001A3355">
        <w:rPr>
          <w:color w:val="000000"/>
          <w:sz w:val="28"/>
          <w:szCs w:val="28"/>
        </w:rPr>
        <w:t>дств в с</w:t>
      </w:r>
      <w:proofErr w:type="gramEnd"/>
      <w:r w:rsidRPr="001A3355">
        <w:rPr>
          <w:color w:val="000000"/>
          <w:sz w:val="28"/>
          <w:szCs w:val="28"/>
        </w:rPr>
        <w:t xml:space="preserve">оответствии с целями и условиями общения для эффективного решения коммуникативной задачи. </w:t>
      </w:r>
      <w:r w:rsidRPr="001A3355">
        <w:rPr>
          <w:color w:val="000000"/>
          <w:sz w:val="28"/>
          <w:szCs w:val="28"/>
        </w:rPr>
        <w:lastRenderedPageBreak/>
        <w:t>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57" w:name="115016"/>
      <w:bookmarkEnd w:id="157"/>
      <w:r w:rsidRPr="001A3355">
        <w:rPr>
          <w:color w:val="000000"/>
          <w:sz w:val="28"/>
          <w:szCs w:val="28"/>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58" w:name="115017"/>
      <w:bookmarkEnd w:id="158"/>
      <w:r w:rsidRPr="001A3355">
        <w:rPr>
          <w:color w:val="000000"/>
          <w:sz w:val="28"/>
          <w:szCs w:val="28"/>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59" w:name="115018"/>
      <w:bookmarkEnd w:id="159"/>
      <w:r w:rsidRPr="001A3355">
        <w:rPr>
          <w:color w:val="000000"/>
          <w:sz w:val="28"/>
          <w:szCs w:val="28"/>
        </w:rPr>
        <w:t>Обучение грамоте.</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60" w:name="115019"/>
      <w:bookmarkEnd w:id="160"/>
      <w:r w:rsidRPr="001A3355">
        <w:rPr>
          <w:color w:val="000000"/>
          <w:sz w:val="28"/>
          <w:szCs w:val="28"/>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61" w:name="115020"/>
      <w:bookmarkEnd w:id="161"/>
      <w:r w:rsidRPr="001A3355">
        <w:rPr>
          <w:color w:val="000000"/>
          <w:sz w:val="28"/>
          <w:szCs w:val="28"/>
        </w:rPr>
        <w:t>Различение гласных и согласных звуков, гласных ударных и безударных, согласных твердых и мягких, звонких и глухих.</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62" w:name="115021"/>
      <w:bookmarkEnd w:id="162"/>
      <w:r w:rsidRPr="001A3355">
        <w:rPr>
          <w:color w:val="000000"/>
          <w:sz w:val="28"/>
          <w:szCs w:val="28"/>
        </w:rPr>
        <w:t>Слог как минимальная произносительная единица. Деление слов на слоги. Определение места ударения.</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63" w:name="115022"/>
      <w:bookmarkEnd w:id="163"/>
      <w:r w:rsidRPr="001A3355">
        <w:rPr>
          <w:color w:val="000000"/>
          <w:sz w:val="28"/>
          <w:szCs w:val="28"/>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64" w:name="115023"/>
      <w:bookmarkEnd w:id="164"/>
      <w:r w:rsidRPr="001A3355">
        <w:rPr>
          <w:color w:val="000000"/>
          <w:sz w:val="28"/>
          <w:szCs w:val="28"/>
        </w:rPr>
        <w:t>Знакомство с русским алфавитом как последовательностью букв.</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65" w:name="115024"/>
      <w:bookmarkEnd w:id="165"/>
      <w:r w:rsidRPr="001A3355">
        <w:rPr>
          <w:color w:val="000000"/>
          <w:sz w:val="28"/>
          <w:szCs w:val="28"/>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rsidRPr="001A3355">
        <w:rPr>
          <w:color w:val="000000"/>
          <w:sz w:val="28"/>
          <w:szCs w:val="28"/>
        </w:rPr>
        <w:t>обучающегося</w:t>
      </w:r>
      <w:proofErr w:type="gramEnd"/>
      <w:r w:rsidRPr="001A3355">
        <w:rPr>
          <w:color w:val="000000"/>
          <w:sz w:val="28"/>
          <w:szCs w:val="28"/>
        </w:rPr>
        <w:t>.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66" w:name="115025"/>
      <w:bookmarkEnd w:id="166"/>
      <w:r w:rsidRPr="001A3355">
        <w:rPr>
          <w:color w:val="000000"/>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67" w:name="115026"/>
      <w:bookmarkEnd w:id="167"/>
      <w:r w:rsidRPr="001A3355">
        <w:rPr>
          <w:color w:val="000000"/>
          <w:sz w:val="28"/>
          <w:szCs w:val="28"/>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68" w:name="115027"/>
      <w:bookmarkEnd w:id="168"/>
      <w:r w:rsidRPr="001A3355">
        <w:rPr>
          <w:color w:val="000000"/>
          <w:sz w:val="28"/>
          <w:szCs w:val="28"/>
        </w:rPr>
        <w:lastRenderedPageBreak/>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w:t>
      </w:r>
      <w:proofErr w:type="spellStart"/>
      <w:r w:rsidRPr="001A3355">
        <w:rPr>
          <w:color w:val="000000"/>
          <w:sz w:val="28"/>
          <w:szCs w:val="28"/>
        </w:rPr>
        <w:t>послогового</w:t>
      </w:r>
      <w:proofErr w:type="spellEnd"/>
      <w:r w:rsidRPr="001A3355">
        <w:rPr>
          <w:color w:val="000000"/>
          <w:sz w:val="28"/>
          <w:szCs w:val="28"/>
        </w:rPr>
        <w:t xml:space="preserve"> чтения написанных слов.</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69" w:name="115028"/>
      <w:bookmarkEnd w:id="169"/>
      <w:r w:rsidRPr="001A3355">
        <w:rPr>
          <w:color w:val="000000"/>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70" w:name="115029"/>
      <w:bookmarkEnd w:id="170"/>
      <w:r w:rsidRPr="001A3355">
        <w:rPr>
          <w:color w:val="000000"/>
          <w:sz w:val="28"/>
          <w:szCs w:val="28"/>
        </w:rPr>
        <w:t>Понимание функции небуквенных графических средств: пробела между словами, знака переноса.</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71" w:name="115030"/>
      <w:bookmarkEnd w:id="171"/>
      <w:r w:rsidRPr="001A3355">
        <w:rPr>
          <w:color w:val="000000"/>
          <w:sz w:val="28"/>
          <w:szCs w:val="28"/>
        </w:rPr>
        <w:t>Слово и предложение. Восприятие слова как объекта изучения, материала для анализа. Наблюдение над значением слова.</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72" w:name="115031"/>
      <w:bookmarkEnd w:id="172"/>
      <w:r w:rsidRPr="001A3355">
        <w:rPr>
          <w:color w:val="000000"/>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73" w:name="115032"/>
      <w:bookmarkEnd w:id="173"/>
      <w:r w:rsidRPr="001A3355">
        <w:rPr>
          <w:color w:val="000000"/>
          <w:sz w:val="28"/>
          <w:szCs w:val="28"/>
        </w:rPr>
        <w:t>Орфография. Знакомство с правилами правописания и их применение:</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74" w:name="115033"/>
      <w:bookmarkEnd w:id="174"/>
      <w:r w:rsidRPr="001A3355">
        <w:rPr>
          <w:color w:val="000000"/>
          <w:sz w:val="28"/>
          <w:szCs w:val="28"/>
        </w:rPr>
        <w:t>раздельное написание слов;</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75" w:name="115034"/>
      <w:bookmarkEnd w:id="175"/>
      <w:r w:rsidRPr="001A3355">
        <w:rPr>
          <w:color w:val="000000"/>
          <w:sz w:val="28"/>
          <w:szCs w:val="28"/>
        </w:rPr>
        <w:t>обозначение гласных после шипящих (</w:t>
      </w:r>
      <w:proofErr w:type="spellStart"/>
      <w:proofErr w:type="gramStart"/>
      <w:r w:rsidRPr="001A3355">
        <w:rPr>
          <w:color w:val="000000"/>
          <w:sz w:val="28"/>
          <w:szCs w:val="28"/>
        </w:rPr>
        <w:t>ча</w:t>
      </w:r>
      <w:proofErr w:type="spellEnd"/>
      <w:r w:rsidRPr="001A3355">
        <w:rPr>
          <w:color w:val="000000"/>
          <w:sz w:val="28"/>
          <w:szCs w:val="28"/>
        </w:rPr>
        <w:t>-ща</w:t>
      </w:r>
      <w:proofErr w:type="gramEnd"/>
      <w:r w:rsidRPr="001A3355">
        <w:rPr>
          <w:color w:val="000000"/>
          <w:sz w:val="28"/>
          <w:szCs w:val="28"/>
        </w:rPr>
        <w:t>, чу-</w:t>
      </w:r>
      <w:proofErr w:type="spellStart"/>
      <w:r w:rsidRPr="001A3355">
        <w:rPr>
          <w:color w:val="000000"/>
          <w:sz w:val="28"/>
          <w:szCs w:val="28"/>
        </w:rPr>
        <w:t>щу</w:t>
      </w:r>
      <w:proofErr w:type="spellEnd"/>
      <w:r w:rsidRPr="001A3355">
        <w:rPr>
          <w:color w:val="000000"/>
          <w:sz w:val="28"/>
          <w:szCs w:val="28"/>
        </w:rPr>
        <w:t xml:space="preserve">, </w:t>
      </w:r>
      <w:proofErr w:type="spellStart"/>
      <w:r w:rsidRPr="001A3355">
        <w:rPr>
          <w:color w:val="000000"/>
          <w:sz w:val="28"/>
          <w:szCs w:val="28"/>
        </w:rPr>
        <w:t>жи</w:t>
      </w:r>
      <w:proofErr w:type="spellEnd"/>
      <w:r w:rsidRPr="001A3355">
        <w:rPr>
          <w:color w:val="000000"/>
          <w:sz w:val="28"/>
          <w:szCs w:val="28"/>
        </w:rPr>
        <w:t>-ши);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76" w:name="115035"/>
      <w:bookmarkEnd w:id="176"/>
      <w:r w:rsidRPr="001A3355">
        <w:rPr>
          <w:color w:val="000000"/>
          <w:sz w:val="28"/>
          <w:szCs w:val="28"/>
        </w:rPr>
        <w:t>прописная (заглавная) буква в начале предложения, в именах собственных;</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77" w:name="115036"/>
      <w:bookmarkEnd w:id="177"/>
      <w:r w:rsidRPr="001A3355">
        <w:rPr>
          <w:color w:val="000000"/>
          <w:sz w:val="28"/>
          <w:szCs w:val="28"/>
        </w:rPr>
        <w:t>перенос слов по слогам без стечения согласных;</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78" w:name="115037"/>
      <w:bookmarkEnd w:id="178"/>
      <w:r w:rsidRPr="001A3355">
        <w:rPr>
          <w:color w:val="000000"/>
          <w:sz w:val="28"/>
          <w:szCs w:val="28"/>
        </w:rPr>
        <w:t>знаки препинания в конце предложения.</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79" w:name="115038"/>
      <w:bookmarkEnd w:id="179"/>
      <w:r w:rsidRPr="001A3355">
        <w:rPr>
          <w:color w:val="000000"/>
          <w:sz w:val="28"/>
          <w:szCs w:val="28"/>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80" w:name="115039"/>
      <w:bookmarkEnd w:id="180"/>
      <w:r w:rsidRPr="001A3355">
        <w:rPr>
          <w:color w:val="000000"/>
          <w:sz w:val="28"/>
          <w:szCs w:val="28"/>
        </w:rPr>
        <w:t>Систематический курс.</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81" w:name="115040"/>
      <w:bookmarkEnd w:id="181"/>
      <w:r w:rsidRPr="001A3355">
        <w:rPr>
          <w:color w:val="000000"/>
          <w:sz w:val="28"/>
          <w:szCs w:val="28"/>
        </w:rPr>
        <w:t xml:space="preserve">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 глухости согласных звуков. Ударение, нахождение в слове ударных и безударных гласных звуков. Деление слов на слоги. </w:t>
      </w:r>
      <w:proofErr w:type="gramStart"/>
      <w:r w:rsidRPr="001A3355">
        <w:rPr>
          <w:color w:val="000000"/>
          <w:sz w:val="28"/>
          <w:szCs w:val="28"/>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1A3355">
        <w:rPr>
          <w:color w:val="000000"/>
          <w:sz w:val="28"/>
          <w:szCs w:val="28"/>
        </w:rPr>
        <w:t xml:space="preserve"> Произношение звуков и сочетаний звуков в соответствии с нормами современного русского литературного языка. Фонетический разбор слова.</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82" w:name="115041"/>
      <w:bookmarkEnd w:id="182"/>
      <w:r w:rsidRPr="001A3355">
        <w:rPr>
          <w:color w:val="000000"/>
          <w:sz w:val="28"/>
          <w:szCs w:val="28"/>
        </w:rPr>
        <w:t>Графика. Различение звука и буквы: буква как знак звука. Овладение позиционным способом обозначения звуков буквами.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83" w:name="115042"/>
      <w:bookmarkEnd w:id="183"/>
      <w:r w:rsidRPr="001A3355">
        <w:rPr>
          <w:color w:val="000000"/>
          <w:sz w:val="28"/>
          <w:szCs w:val="28"/>
        </w:rPr>
        <w:t xml:space="preserve">Обозначение на письме твердости и мягкости согласных звуков. Буквы гласных как показатель твердости - мягкости согласных звуков. Функция букв </w:t>
      </w:r>
      <w:r w:rsidRPr="001A3355">
        <w:rPr>
          <w:color w:val="000000"/>
          <w:sz w:val="28"/>
          <w:szCs w:val="28"/>
        </w:rPr>
        <w:lastRenderedPageBreak/>
        <w:t xml:space="preserve">е, ё, ю, я. Мягкий знак как показатель мягкости предшествующего согласного звука. Использование на письме </w:t>
      </w:r>
      <w:proofErr w:type="gramStart"/>
      <w:r w:rsidRPr="001A3355">
        <w:rPr>
          <w:color w:val="000000"/>
          <w:sz w:val="28"/>
          <w:szCs w:val="28"/>
        </w:rPr>
        <w:t>разделительных</w:t>
      </w:r>
      <w:proofErr w:type="gramEnd"/>
      <w:r w:rsidRPr="001A3355">
        <w:rPr>
          <w:color w:val="000000"/>
          <w:sz w:val="28"/>
          <w:szCs w:val="28"/>
        </w:rPr>
        <w:t xml:space="preserve"> ъ и ь.</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84" w:name="115043"/>
      <w:bookmarkEnd w:id="184"/>
      <w:r w:rsidRPr="001A3355">
        <w:rPr>
          <w:color w:val="000000"/>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85" w:name="115044"/>
      <w:bookmarkEnd w:id="185"/>
      <w:r w:rsidRPr="001A3355">
        <w:rPr>
          <w:color w:val="000000"/>
          <w:sz w:val="28"/>
          <w:szCs w:val="28"/>
        </w:rPr>
        <w:t>Использование небуквенных графических средств: пробела между словами, знака переноса, абзаца.</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86" w:name="115045"/>
      <w:bookmarkEnd w:id="186"/>
      <w:r w:rsidRPr="001A3355">
        <w:rPr>
          <w:color w:val="000000"/>
          <w:sz w:val="28"/>
          <w:szCs w:val="28"/>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87" w:name="115046"/>
      <w:bookmarkEnd w:id="187"/>
      <w:r w:rsidRPr="001A3355">
        <w:rPr>
          <w:color w:val="000000"/>
          <w:sz w:val="28"/>
          <w:szCs w:val="28"/>
        </w:rPr>
        <w:t>Состав слова (</w:t>
      </w:r>
      <w:proofErr w:type="spellStart"/>
      <w:r w:rsidRPr="001A3355">
        <w:rPr>
          <w:color w:val="000000"/>
          <w:sz w:val="28"/>
          <w:szCs w:val="28"/>
        </w:rPr>
        <w:t>морфемика</w:t>
      </w:r>
      <w:proofErr w:type="spellEnd"/>
      <w:r w:rsidRPr="001A3355">
        <w:rPr>
          <w:color w:val="000000"/>
          <w:sz w:val="28"/>
          <w:szCs w:val="28"/>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88" w:name="115047"/>
      <w:bookmarkEnd w:id="188"/>
      <w:r w:rsidRPr="001A3355">
        <w:rPr>
          <w:color w:val="000000"/>
          <w:sz w:val="28"/>
          <w:szCs w:val="28"/>
        </w:rPr>
        <w:t xml:space="preserve">Корень, общее понятие о </w:t>
      </w:r>
      <w:proofErr w:type="gramStart"/>
      <w:r w:rsidRPr="001A3355">
        <w:rPr>
          <w:color w:val="000000"/>
          <w:sz w:val="28"/>
          <w:szCs w:val="28"/>
        </w:rPr>
        <w:t>корне слова</w:t>
      </w:r>
      <w:proofErr w:type="gramEnd"/>
      <w:r w:rsidRPr="001A3355">
        <w:rPr>
          <w:color w:val="000000"/>
          <w:sz w:val="28"/>
          <w:szCs w:val="28"/>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1A3355">
        <w:rPr>
          <w:color w:val="000000"/>
          <w:sz w:val="28"/>
          <w:szCs w:val="28"/>
        </w:rPr>
        <w:t>Наблюдение за единообразием написания корней (корм - кормить - кормушка, лес - лесник - лесной).</w:t>
      </w:r>
      <w:proofErr w:type="gramEnd"/>
      <w:r w:rsidRPr="001A3355">
        <w:rPr>
          <w:color w:val="000000"/>
          <w:sz w:val="28"/>
          <w:szCs w:val="28"/>
        </w:rPr>
        <w:t xml:space="preserve"> Различение однокоренных слов и различных форм одного и того же слова.</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89" w:name="115048"/>
      <w:bookmarkEnd w:id="189"/>
      <w:r w:rsidRPr="001A3355">
        <w:rPr>
          <w:color w:val="000000"/>
          <w:sz w:val="28"/>
          <w:szCs w:val="28"/>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90" w:name="115049"/>
      <w:bookmarkEnd w:id="190"/>
      <w:r w:rsidRPr="001A3355">
        <w:rPr>
          <w:color w:val="000000"/>
          <w:sz w:val="28"/>
          <w:szCs w:val="28"/>
        </w:rPr>
        <w:t>Различение изменяемых и неизменяемых слов. Разбор слова по составу.</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91" w:name="115050"/>
      <w:bookmarkEnd w:id="191"/>
      <w:r w:rsidRPr="001A3355">
        <w:rPr>
          <w:color w:val="000000"/>
          <w:sz w:val="28"/>
          <w:szCs w:val="28"/>
        </w:rPr>
        <w:t xml:space="preserve">Морфология. Общие сведения о частях речи: имя существительное, имя прилагательное, местоимение, глагол, предлог. Деление частей речи </w:t>
      </w:r>
      <w:proofErr w:type="gramStart"/>
      <w:r w:rsidRPr="001A3355">
        <w:rPr>
          <w:color w:val="000000"/>
          <w:sz w:val="28"/>
          <w:szCs w:val="28"/>
        </w:rPr>
        <w:t>на</w:t>
      </w:r>
      <w:proofErr w:type="gramEnd"/>
      <w:r w:rsidRPr="001A3355">
        <w:rPr>
          <w:color w:val="000000"/>
          <w:sz w:val="28"/>
          <w:szCs w:val="28"/>
        </w:rPr>
        <w:t xml:space="preserve"> самостоятельные и служебные.</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92" w:name="115051"/>
      <w:bookmarkEnd w:id="192"/>
      <w:r w:rsidRPr="001A3355">
        <w:rPr>
          <w:color w:val="000000"/>
          <w:sz w:val="28"/>
          <w:szCs w:val="28"/>
        </w:rP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93" w:name="115052"/>
      <w:bookmarkEnd w:id="193"/>
      <w:r w:rsidRPr="001A3355">
        <w:rPr>
          <w:color w:val="000000"/>
          <w:sz w:val="28"/>
          <w:szCs w:val="28"/>
        </w:rPr>
        <w:t>Род существительных: мужской, женский, средний. Различение имен существительных мужского, женского и среднего рода.</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94" w:name="115053"/>
      <w:bookmarkEnd w:id="194"/>
      <w:r w:rsidRPr="001A3355">
        <w:rPr>
          <w:color w:val="000000"/>
          <w:sz w:val="28"/>
          <w:szCs w:val="28"/>
        </w:rPr>
        <w:t>Изменение имен существительных по числам.</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95" w:name="115054"/>
      <w:bookmarkEnd w:id="195"/>
      <w:r w:rsidRPr="001A3355">
        <w:rPr>
          <w:color w:val="000000"/>
          <w:sz w:val="28"/>
          <w:szCs w:val="28"/>
        </w:rP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96" w:name="115055"/>
      <w:bookmarkEnd w:id="196"/>
      <w:r w:rsidRPr="001A3355">
        <w:rPr>
          <w:color w:val="000000"/>
          <w:sz w:val="28"/>
          <w:szCs w:val="28"/>
        </w:rPr>
        <w:t>Склонение имен существительных во множественном числе.</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97" w:name="115056"/>
      <w:bookmarkEnd w:id="197"/>
      <w:r w:rsidRPr="001A3355">
        <w:rPr>
          <w:color w:val="000000"/>
          <w:sz w:val="28"/>
          <w:szCs w:val="28"/>
        </w:rPr>
        <w:t>Морфологический разбор имен существительных.</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98" w:name="115057"/>
      <w:bookmarkEnd w:id="198"/>
      <w:r w:rsidRPr="001A3355">
        <w:rPr>
          <w:color w:val="000000"/>
          <w:sz w:val="28"/>
          <w:szCs w:val="28"/>
        </w:rPr>
        <w:t xml:space="preserve">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1A3355">
        <w:rPr>
          <w:color w:val="000000"/>
          <w:sz w:val="28"/>
          <w:szCs w:val="28"/>
        </w:rPr>
        <w:t>-</w:t>
      </w:r>
      <w:proofErr w:type="spellStart"/>
      <w:r w:rsidRPr="001A3355">
        <w:rPr>
          <w:color w:val="000000"/>
          <w:sz w:val="28"/>
          <w:szCs w:val="28"/>
        </w:rPr>
        <w:t>и</w:t>
      </w:r>
      <w:proofErr w:type="gramEnd"/>
      <w:r w:rsidRPr="001A3355">
        <w:rPr>
          <w:color w:val="000000"/>
          <w:sz w:val="28"/>
          <w:szCs w:val="28"/>
        </w:rPr>
        <w:t>й</w:t>
      </w:r>
      <w:proofErr w:type="spellEnd"/>
      <w:r w:rsidRPr="001A3355">
        <w:rPr>
          <w:color w:val="000000"/>
          <w:sz w:val="28"/>
          <w:szCs w:val="28"/>
        </w:rPr>
        <w:t>, -</w:t>
      </w:r>
      <w:proofErr w:type="spellStart"/>
      <w:r w:rsidRPr="001A3355">
        <w:rPr>
          <w:color w:val="000000"/>
          <w:sz w:val="28"/>
          <w:szCs w:val="28"/>
        </w:rPr>
        <w:t>ья</w:t>
      </w:r>
      <w:proofErr w:type="spellEnd"/>
      <w:r w:rsidRPr="001A3355">
        <w:rPr>
          <w:color w:val="000000"/>
          <w:sz w:val="28"/>
          <w:szCs w:val="28"/>
        </w:rPr>
        <w:t>, -</w:t>
      </w:r>
      <w:proofErr w:type="spellStart"/>
      <w:r w:rsidRPr="001A3355">
        <w:rPr>
          <w:color w:val="000000"/>
          <w:sz w:val="28"/>
          <w:szCs w:val="28"/>
        </w:rPr>
        <w:t>ье</w:t>
      </w:r>
      <w:proofErr w:type="spellEnd"/>
      <w:r w:rsidRPr="001A3355">
        <w:rPr>
          <w:color w:val="000000"/>
          <w:sz w:val="28"/>
          <w:szCs w:val="28"/>
        </w:rPr>
        <w:t>, -</w:t>
      </w:r>
      <w:proofErr w:type="spellStart"/>
      <w:r w:rsidRPr="001A3355">
        <w:rPr>
          <w:color w:val="000000"/>
          <w:sz w:val="28"/>
          <w:szCs w:val="28"/>
        </w:rPr>
        <w:t>ов</w:t>
      </w:r>
      <w:proofErr w:type="spellEnd"/>
      <w:r w:rsidRPr="001A3355">
        <w:rPr>
          <w:color w:val="000000"/>
          <w:sz w:val="28"/>
          <w:szCs w:val="28"/>
        </w:rPr>
        <w:t>, -ин). Морфологический разбор имен прилагательных.</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199" w:name="115058"/>
      <w:bookmarkEnd w:id="199"/>
      <w:r w:rsidRPr="001A3355">
        <w:rPr>
          <w:color w:val="000000"/>
          <w:sz w:val="28"/>
          <w:szCs w:val="28"/>
        </w:rPr>
        <w:lastRenderedPageBreak/>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00" w:name="115059"/>
      <w:bookmarkEnd w:id="200"/>
      <w:r w:rsidRPr="001A3355">
        <w:rPr>
          <w:color w:val="000000"/>
          <w:sz w:val="28"/>
          <w:szCs w:val="28"/>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01" w:name="115060"/>
      <w:bookmarkEnd w:id="201"/>
      <w:r w:rsidRPr="001A3355">
        <w:rPr>
          <w:color w:val="000000"/>
          <w:sz w:val="28"/>
          <w:szCs w:val="28"/>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02" w:name="115061"/>
      <w:bookmarkEnd w:id="202"/>
      <w:r w:rsidRPr="001A3355">
        <w:rPr>
          <w:color w:val="000000"/>
          <w:sz w:val="28"/>
          <w:szCs w:val="28"/>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03" w:name="115062"/>
      <w:bookmarkEnd w:id="203"/>
      <w:r w:rsidRPr="001A3355">
        <w:rPr>
          <w:color w:val="000000"/>
          <w:sz w:val="28"/>
          <w:szCs w:val="28"/>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04" w:name="115063"/>
      <w:bookmarkEnd w:id="204"/>
      <w:r w:rsidRPr="001A3355">
        <w:rPr>
          <w:color w:val="000000"/>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05" w:name="115064"/>
      <w:bookmarkEnd w:id="205"/>
      <w:r w:rsidRPr="001A3355">
        <w:rPr>
          <w:color w:val="000000"/>
          <w:sz w:val="28"/>
          <w:szCs w:val="28"/>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06" w:name="115065"/>
      <w:bookmarkEnd w:id="206"/>
      <w:r w:rsidRPr="001A3355">
        <w:rPr>
          <w:color w:val="000000"/>
          <w:sz w:val="28"/>
          <w:szCs w:val="28"/>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07" w:name="115066"/>
      <w:bookmarkEnd w:id="207"/>
      <w:r w:rsidRPr="001A3355">
        <w:rPr>
          <w:color w:val="000000"/>
          <w:sz w:val="28"/>
          <w:szCs w:val="28"/>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08" w:name="115067"/>
      <w:bookmarkEnd w:id="208"/>
      <w:r w:rsidRPr="001A3355">
        <w:rPr>
          <w:color w:val="000000"/>
          <w:sz w:val="28"/>
          <w:szCs w:val="28"/>
        </w:rPr>
        <w:t>Орфография и пунктуация. Формирование орфографической зоркости. Использование орфографического словаря.</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09" w:name="115068"/>
      <w:bookmarkEnd w:id="209"/>
      <w:r w:rsidRPr="001A3355">
        <w:rPr>
          <w:color w:val="000000"/>
          <w:sz w:val="28"/>
          <w:szCs w:val="28"/>
        </w:rPr>
        <w:t>Применение правил правописания:</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10" w:name="115069"/>
      <w:bookmarkEnd w:id="210"/>
      <w:r w:rsidRPr="001A3355">
        <w:rPr>
          <w:color w:val="000000"/>
          <w:sz w:val="28"/>
          <w:szCs w:val="28"/>
        </w:rPr>
        <w:t xml:space="preserve">сочетания </w:t>
      </w:r>
      <w:proofErr w:type="spellStart"/>
      <w:r w:rsidRPr="001A3355">
        <w:rPr>
          <w:color w:val="000000"/>
          <w:sz w:val="28"/>
          <w:szCs w:val="28"/>
        </w:rPr>
        <w:t>жи</w:t>
      </w:r>
      <w:proofErr w:type="spellEnd"/>
      <w:r w:rsidRPr="001A3355">
        <w:rPr>
          <w:color w:val="000000"/>
          <w:sz w:val="28"/>
          <w:szCs w:val="28"/>
        </w:rPr>
        <w:t xml:space="preserve">-ши, </w:t>
      </w:r>
      <w:proofErr w:type="spellStart"/>
      <w:proofErr w:type="gramStart"/>
      <w:r w:rsidRPr="001A3355">
        <w:rPr>
          <w:color w:val="000000"/>
          <w:sz w:val="28"/>
          <w:szCs w:val="28"/>
        </w:rPr>
        <w:t>ча</w:t>
      </w:r>
      <w:proofErr w:type="spellEnd"/>
      <w:r w:rsidRPr="001A3355">
        <w:rPr>
          <w:color w:val="000000"/>
          <w:sz w:val="28"/>
          <w:szCs w:val="28"/>
        </w:rPr>
        <w:t>-ща</w:t>
      </w:r>
      <w:proofErr w:type="gramEnd"/>
      <w:r w:rsidRPr="001A3355">
        <w:rPr>
          <w:color w:val="000000"/>
          <w:sz w:val="28"/>
          <w:szCs w:val="28"/>
        </w:rPr>
        <w:t>, чу-</w:t>
      </w:r>
      <w:proofErr w:type="spellStart"/>
      <w:r w:rsidRPr="001A3355">
        <w:rPr>
          <w:color w:val="000000"/>
          <w:sz w:val="28"/>
          <w:szCs w:val="28"/>
        </w:rPr>
        <w:t>щу</w:t>
      </w:r>
      <w:proofErr w:type="spellEnd"/>
      <w:r w:rsidRPr="001A3355">
        <w:rPr>
          <w:color w:val="000000"/>
          <w:sz w:val="28"/>
          <w:szCs w:val="28"/>
        </w:rPr>
        <w:t xml:space="preserve"> в положении под ударением;</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11" w:name="115070"/>
      <w:bookmarkEnd w:id="211"/>
      <w:r w:rsidRPr="001A3355">
        <w:rPr>
          <w:color w:val="000000"/>
          <w:sz w:val="28"/>
          <w:szCs w:val="28"/>
        </w:rPr>
        <w:lastRenderedPageBreak/>
        <w:t xml:space="preserve">сочетания </w:t>
      </w:r>
      <w:proofErr w:type="spellStart"/>
      <w:r w:rsidRPr="001A3355">
        <w:rPr>
          <w:color w:val="000000"/>
          <w:sz w:val="28"/>
          <w:szCs w:val="28"/>
        </w:rPr>
        <w:t>чк-чн</w:t>
      </w:r>
      <w:proofErr w:type="spellEnd"/>
      <w:r w:rsidRPr="001A3355">
        <w:rPr>
          <w:color w:val="000000"/>
          <w:sz w:val="28"/>
          <w:szCs w:val="28"/>
        </w:rPr>
        <w:t xml:space="preserve">, </w:t>
      </w:r>
      <w:proofErr w:type="spellStart"/>
      <w:r w:rsidRPr="001A3355">
        <w:rPr>
          <w:color w:val="000000"/>
          <w:sz w:val="28"/>
          <w:szCs w:val="28"/>
        </w:rPr>
        <w:t>чт</w:t>
      </w:r>
      <w:proofErr w:type="spellEnd"/>
      <w:r w:rsidRPr="001A3355">
        <w:rPr>
          <w:color w:val="000000"/>
          <w:sz w:val="28"/>
          <w:szCs w:val="28"/>
        </w:rPr>
        <w:t xml:space="preserve">, </w:t>
      </w:r>
      <w:proofErr w:type="spellStart"/>
      <w:r w:rsidRPr="001A3355">
        <w:rPr>
          <w:color w:val="000000"/>
          <w:sz w:val="28"/>
          <w:szCs w:val="28"/>
        </w:rPr>
        <w:t>щн</w:t>
      </w:r>
      <w:proofErr w:type="spellEnd"/>
      <w:r w:rsidRPr="001A3355">
        <w:rPr>
          <w:color w:val="000000"/>
          <w:sz w:val="28"/>
          <w:szCs w:val="28"/>
        </w:rPr>
        <w:t>;</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12" w:name="115071"/>
      <w:bookmarkEnd w:id="212"/>
      <w:r w:rsidRPr="001A3355">
        <w:rPr>
          <w:color w:val="000000"/>
          <w:sz w:val="28"/>
          <w:szCs w:val="28"/>
        </w:rPr>
        <w:t>перенос слов;</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13" w:name="115072"/>
      <w:bookmarkEnd w:id="213"/>
      <w:r w:rsidRPr="001A3355">
        <w:rPr>
          <w:color w:val="000000"/>
          <w:sz w:val="28"/>
          <w:szCs w:val="28"/>
        </w:rPr>
        <w:t>прописная буква в начале предложения, в именах собственных;</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14" w:name="115073"/>
      <w:bookmarkEnd w:id="214"/>
      <w:r w:rsidRPr="001A3355">
        <w:rPr>
          <w:color w:val="000000"/>
          <w:sz w:val="28"/>
          <w:szCs w:val="28"/>
        </w:rPr>
        <w:t xml:space="preserve">проверяемые безударные гласные в </w:t>
      </w:r>
      <w:proofErr w:type="gramStart"/>
      <w:r w:rsidRPr="001A3355">
        <w:rPr>
          <w:color w:val="000000"/>
          <w:sz w:val="28"/>
          <w:szCs w:val="28"/>
        </w:rPr>
        <w:t>корне слова</w:t>
      </w:r>
      <w:proofErr w:type="gramEnd"/>
      <w:r w:rsidRPr="001A3355">
        <w:rPr>
          <w:color w:val="000000"/>
          <w:sz w:val="28"/>
          <w:szCs w:val="28"/>
        </w:rPr>
        <w:t>;</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15" w:name="115074"/>
      <w:bookmarkEnd w:id="215"/>
      <w:r w:rsidRPr="001A3355">
        <w:rPr>
          <w:color w:val="000000"/>
          <w:sz w:val="28"/>
          <w:szCs w:val="28"/>
        </w:rPr>
        <w:t xml:space="preserve">парные звонкие и глухие согласные в </w:t>
      </w:r>
      <w:proofErr w:type="gramStart"/>
      <w:r w:rsidRPr="001A3355">
        <w:rPr>
          <w:color w:val="000000"/>
          <w:sz w:val="28"/>
          <w:szCs w:val="28"/>
        </w:rPr>
        <w:t>корне слова</w:t>
      </w:r>
      <w:proofErr w:type="gramEnd"/>
      <w:r w:rsidRPr="001A3355">
        <w:rPr>
          <w:color w:val="000000"/>
          <w:sz w:val="28"/>
          <w:szCs w:val="28"/>
        </w:rPr>
        <w:t>;</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16" w:name="115075"/>
      <w:bookmarkEnd w:id="216"/>
      <w:r w:rsidRPr="001A3355">
        <w:rPr>
          <w:color w:val="000000"/>
          <w:sz w:val="28"/>
          <w:szCs w:val="28"/>
        </w:rPr>
        <w:t>непроизносимые согласные;</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17" w:name="115076"/>
      <w:bookmarkEnd w:id="217"/>
      <w:r w:rsidRPr="001A3355">
        <w:rPr>
          <w:color w:val="000000"/>
          <w:sz w:val="28"/>
          <w:szCs w:val="28"/>
        </w:rPr>
        <w:t xml:space="preserve">непроверяемые гласные и согласные в </w:t>
      </w:r>
      <w:proofErr w:type="gramStart"/>
      <w:r w:rsidRPr="001A3355">
        <w:rPr>
          <w:color w:val="000000"/>
          <w:sz w:val="28"/>
          <w:szCs w:val="28"/>
        </w:rPr>
        <w:t>корне слова</w:t>
      </w:r>
      <w:proofErr w:type="gramEnd"/>
      <w:r w:rsidRPr="001A3355">
        <w:rPr>
          <w:color w:val="000000"/>
          <w:sz w:val="28"/>
          <w:szCs w:val="28"/>
        </w:rPr>
        <w:t xml:space="preserve"> (на ограниченном перечне слов);</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18" w:name="115077"/>
      <w:bookmarkEnd w:id="218"/>
      <w:r w:rsidRPr="001A3355">
        <w:rPr>
          <w:color w:val="000000"/>
          <w:sz w:val="28"/>
          <w:szCs w:val="28"/>
        </w:rPr>
        <w:t>гласные и согласные в неизменяемых на письме приставках;</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19" w:name="115078"/>
      <w:bookmarkEnd w:id="219"/>
      <w:r w:rsidRPr="001A3355">
        <w:rPr>
          <w:color w:val="000000"/>
          <w:sz w:val="28"/>
          <w:szCs w:val="28"/>
        </w:rPr>
        <w:t>разделительные ъ и ь;</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20" w:name="115079"/>
      <w:bookmarkEnd w:id="220"/>
      <w:r w:rsidRPr="001A3355">
        <w:rPr>
          <w:color w:val="000000"/>
          <w:sz w:val="28"/>
          <w:szCs w:val="28"/>
        </w:rPr>
        <w:t>мягкий знак после шипящих на конце имен существительных (ночь, нож, рожь, мышь);</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21" w:name="115080"/>
      <w:bookmarkEnd w:id="221"/>
      <w:r w:rsidRPr="001A3355">
        <w:rPr>
          <w:color w:val="000000"/>
          <w:sz w:val="28"/>
          <w:szCs w:val="28"/>
        </w:rPr>
        <w:t xml:space="preserve">безударные падежные окончания имен существительных (кроме существительных на </w:t>
      </w:r>
      <w:proofErr w:type="gramStart"/>
      <w:r w:rsidRPr="001A3355">
        <w:rPr>
          <w:color w:val="000000"/>
          <w:sz w:val="28"/>
          <w:szCs w:val="28"/>
        </w:rPr>
        <w:t>-</w:t>
      </w:r>
      <w:proofErr w:type="spellStart"/>
      <w:r w:rsidRPr="001A3355">
        <w:rPr>
          <w:color w:val="000000"/>
          <w:sz w:val="28"/>
          <w:szCs w:val="28"/>
        </w:rPr>
        <w:t>м</w:t>
      </w:r>
      <w:proofErr w:type="gramEnd"/>
      <w:r w:rsidRPr="001A3355">
        <w:rPr>
          <w:color w:val="000000"/>
          <w:sz w:val="28"/>
          <w:szCs w:val="28"/>
        </w:rPr>
        <w:t>я</w:t>
      </w:r>
      <w:proofErr w:type="spellEnd"/>
      <w:r w:rsidRPr="001A3355">
        <w:rPr>
          <w:color w:val="000000"/>
          <w:sz w:val="28"/>
          <w:szCs w:val="28"/>
        </w:rPr>
        <w:t>, -</w:t>
      </w:r>
      <w:proofErr w:type="spellStart"/>
      <w:r w:rsidRPr="001A3355">
        <w:rPr>
          <w:color w:val="000000"/>
          <w:sz w:val="28"/>
          <w:szCs w:val="28"/>
        </w:rPr>
        <w:t>ий</w:t>
      </w:r>
      <w:proofErr w:type="spellEnd"/>
      <w:r w:rsidRPr="001A3355">
        <w:rPr>
          <w:color w:val="000000"/>
          <w:sz w:val="28"/>
          <w:szCs w:val="28"/>
        </w:rPr>
        <w:t>, -</w:t>
      </w:r>
      <w:proofErr w:type="spellStart"/>
      <w:r w:rsidRPr="001A3355">
        <w:rPr>
          <w:color w:val="000000"/>
          <w:sz w:val="28"/>
          <w:szCs w:val="28"/>
        </w:rPr>
        <w:t>ья</w:t>
      </w:r>
      <w:proofErr w:type="spellEnd"/>
      <w:r w:rsidRPr="001A3355">
        <w:rPr>
          <w:color w:val="000000"/>
          <w:sz w:val="28"/>
          <w:szCs w:val="28"/>
        </w:rPr>
        <w:t>, -</w:t>
      </w:r>
      <w:proofErr w:type="spellStart"/>
      <w:r w:rsidRPr="001A3355">
        <w:rPr>
          <w:color w:val="000000"/>
          <w:sz w:val="28"/>
          <w:szCs w:val="28"/>
        </w:rPr>
        <w:t>ье</w:t>
      </w:r>
      <w:proofErr w:type="spellEnd"/>
      <w:r w:rsidRPr="001A3355">
        <w:rPr>
          <w:color w:val="000000"/>
          <w:sz w:val="28"/>
          <w:szCs w:val="28"/>
        </w:rPr>
        <w:t>, -</w:t>
      </w:r>
      <w:proofErr w:type="spellStart"/>
      <w:r w:rsidRPr="001A3355">
        <w:rPr>
          <w:color w:val="000000"/>
          <w:sz w:val="28"/>
          <w:szCs w:val="28"/>
        </w:rPr>
        <w:t>ия</w:t>
      </w:r>
      <w:proofErr w:type="spellEnd"/>
      <w:r w:rsidRPr="001A3355">
        <w:rPr>
          <w:color w:val="000000"/>
          <w:sz w:val="28"/>
          <w:szCs w:val="28"/>
        </w:rPr>
        <w:t>, -</w:t>
      </w:r>
      <w:proofErr w:type="spellStart"/>
      <w:r w:rsidRPr="001A3355">
        <w:rPr>
          <w:color w:val="000000"/>
          <w:sz w:val="28"/>
          <w:szCs w:val="28"/>
        </w:rPr>
        <w:t>ов</w:t>
      </w:r>
      <w:proofErr w:type="spellEnd"/>
      <w:r w:rsidRPr="001A3355">
        <w:rPr>
          <w:color w:val="000000"/>
          <w:sz w:val="28"/>
          <w:szCs w:val="28"/>
        </w:rPr>
        <w:t>, -ин);</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22" w:name="115081"/>
      <w:bookmarkEnd w:id="222"/>
      <w:r w:rsidRPr="001A3355">
        <w:rPr>
          <w:color w:val="000000"/>
          <w:sz w:val="28"/>
          <w:szCs w:val="28"/>
        </w:rPr>
        <w:t>безударные окончания имен прилагательных;</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23" w:name="115082"/>
      <w:bookmarkEnd w:id="223"/>
      <w:r w:rsidRPr="001A3355">
        <w:rPr>
          <w:color w:val="000000"/>
          <w:sz w:val="28"/>
          <w:szCs w:val="28"/>
        </w:rPr>
        <w:t>раздельное написание предлогов с личными местоимениями;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24" w:name="115083"/>
      <w:bookmarkEnd w:id="224"/>
      <w:r w:rsidRPr="001A3355">
        <w:rPr>
          <w:color w:val="000000"/>
          <w:sz w:val="28"/>
          <w:szCs w:val="28"/>
        </w:rPr>
        <w:t>не с глаголами;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25" w:name="115084"/>
      <w:bookmarkEnd w:id="225"/>
      <w:r w:rsidRPr="001A3355">
        <w:rPr>
          <w:color w:val="000000"/>
          <w:sz w:val="28"/>
          <w:szCs w:val="28"/>
        </w:rPr>
        <w:t>мягкий знак после шипящих на конце глаголов в форме 2-го лица единственного числа (пишешь, учишь);</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26" w:name="115085"/>
      <w:bookmarkEnd w:id="226"/>
      <w:r w:rsidRPr="001A3355">
        <w:rPr>
          <w:color w:val="000000"/>
          <w:sz w:val="28"/>
          <w:szCs w:val="28"/>
        </w:rPr>
        <w:t xml:space="preserve">мягкий знак в глаголах в сочетании </w:t>
      </w:r>
      <w:proofErr w:type="gramStart"/>
      <w:r w:rsidRPr="001A3355">
        <w:rPr>
          <w:color w:val="000000"/>
          <w:sz w:val="28"/>
          <w:szCs w:val="28"/>
        </w:rPr>
        <w:t>-</w:t>
      </w:r>
      <w:proofErr w:type="spellStart"/>
      <w:r w:rsidRPr="001A3355">
        <w:rPr>
          <w:color w:val="000000"/>
          <w:sz w:val="28"/>
          <w:szCs w:val="28"/>
        </w:rPr>
        <w:t>т</w:t>
      </w:r>
      <w:proofErr w:type="gramEnd"/>
      <w:r w:rsidRPr="001A3355">
        <w:rPr>
          <w:color w:val="000000"/>
          <w:sz w:val="28"/>
          <w:szCs w:val="28"/>
        </w:rPr>
        <w:t>ься</w:t>
      </w:r>
      <w:proofErr w:type="spellEnd"/>
      <w:r w:rsidRPr="001A3355">
        <w:rPr>
          <w:color w:val="000000"/>
          <w:sz w:val="28"/>
          <w:szCs w:val="28"/>
        </w:rPr>
        <w:t>;</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27" w:name="115086"/>
      <w:bookmarkEnd w:id="227"/>
      <w:r w:rsidRPr="001A3355">
        <w:rPr>
          <w:color w:val="000000"/>
          <w:sz w:val="28"/>
          <w:szCs w:val="28"/>
        </w:rPr>
        <w:t>безударные личные окончания глаголов;</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28" w:name="115087"/>
      <w:bookmarkEnd w:id="228"/>
      <w:r w:rsidRPr="001A3355">
        <w:rPr>
          <w:color w:val="000000"/>
          <w:sz w:val="28"/>
          <w:szCs w:val="28"/>
        </w:rPr>
        <w:t>раздельное написание предлогов с другими словами;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29" w:name="115088"/>
      <w:bookmarkEnd w:id="229"/>
      <w:r w:rsidRPr="001A3355">
        <w:rPr>
          <w:color w:val="000000"/>
          <w:sz w:val="28"/>
          <w:szCs w:val="28"/>
        </w:rPr>
        <w:t>знаки препинания в конце предложения: точка, вопросительный и восклицательный знаки;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30" w:name="115089"/>
      <w:bookmarkEnd w:id="230"/>
      <w:r w:rsidRPr="001A3355">
        <w:rPr>
          <w:color w:val="000000"/>
          <w:sz w:val="28"/>
          <w:szCs w:val="28"/>
        </w:rPr>
        <w:t>знаки препинания (запятая) в предложениях с однородными членами.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31" w:name="115090"/>
      <w:bookmarkEnd w:id="231"/>
      <w:r w:rsidRPr="001A3355">
        <w:rPr>
          <w:color w:val="000000"/>
          <w:sz w:val="28"/>
          <w:szCs w:val="28"/>
        </w:rPr>
        <w:t>Развитие речи.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32" w:name="115091"/>
      <w:bookmarkEnd w:id="232"/>
      <w:r w:rsidRPr="001A3355">
        <w:rPr>
          <w:color w:val="000000"/>
          <w:sz w:val="28"/>
          <w:szCs w:val="28"/>
        </w:rPr>
        <w:t xml:space="preserve">Осознание </w:t>
      </w:r>
      <w:proofErr w:type="gramStart"/>
      <w:r w:rsidRPr="001A3355">
        <w:rPr>
          <w:color w:val="000000"/>
          <w:sz w:val="28"/>
          <w:szCs w:val="28"/>
        </w:rPr>
        <w:t>ситуации</w:t>
      </w:r>
      <w:proofErr w:type="gramEnd"/>
      <w:r w:rsidRPr="001A3355">
        <w:rPr>
          <w:color w:val="000000"/>
          <w:sz w:val="28"/>
          <w:szCs w:val="28"/>
        </w:rPr>
        <w:t xml:space="preserve"> общения: с </w:t>
      </w:r>
      <w:proofErr w:type="gramStart"/>
      <w:r w:rsidRPr="001A3355">
        <w:rPr>
          <w:color w:val="000000"/>
          <w:sz w:val="28"/>
          <w:szCs w:val="28"/>
        </w:rPr>
        <w:t>какой</w:t>
      </w:r>
      <w:proofErr w:type="gramEnd"/>
      <w:r w:rsidRPr="001A3355">
        <w:rPr>
          <w:color w:val="000000"/>
          <w:sz w:val="28"/>
          <w:szCs w:val="28"/>
        </w:rPr>
        <w:t xml:space="preserve"> целью, с кем и где происходит общение.</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33" w:name="115092"/>
      <w:bookmarkEnd w:id="233"/>
      <w:r w:rsidRPr="001A3355">
        <w:rPr>
          <w:color w:val="000000"/>
          <w:sz w:val="28"/>
          <w:szCs w:val="28"/>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34" w:name="115093"/>
      <w:bookmarkEnd w:id="234"/>
      <w:r w:rsidRPr="001A3355">
        <w:rPr>
          <w:color w:val="000000"/>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35" w:name="115094"/>
      <w:bookmarkEnd w:id="235"/>
      <w:r w:rsidRPr="001A3355">
        <w:rPr>
          <w:color w:val="000000"/>
          <w:sz w:val="28"/>
          <w:szCs w:val="28"/>
        </w:rP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36" w:name="115095"/>
      <w:bookmarkEnd w:id="236"/>
      <w:r w:rsidRPr="001A3355">
        <w:rPr>
          <w:color w:val="000000"/>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37" w:name="115096"/>
      <w:bookmarkEnd w:id="237"/>
      <w:r w:rsidRPr="001A3355">
        <w:rPr>
          <w:color w:val="000000"/>
          <w:sz w:val="28"/>
          <w:szCs w:val="28"/>
        </w:rPr>
        <w:lastRenderedPageBreak/>
        <w:t xml:space="preserve">Комплексная работа над структурой текста: </w:t>
      </w:r>
      <w:proofErr w:type="spellStart"/>
      <w:r w:rsidRPr="001A3355">
        <w:rPr>
          <w:color w:val="000000"/>
          <w:sz w:val="28"/>
          <w:szCs w:val="28"/>
        </w:rPr>
        <w:t>озаглавливание</w:t>
      </w:r>
      <w:proofErr w:type="spellEnd"/>
      <w:r w:rsidRPr="001A3355">
        <w:rPr>
          <w:color w:val="000000"/>
          <w:sz w:val="28"/>
          <w:szCs w:val="28"/>
        </w:rPr>
        <w:t>, корректирование порядка предложений и частей текста (абзацев). План текста. Составление планов к данным текстам.</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38" w:name="115097"/>
      <w:bookmarkEnd w:id="238"/>
      <w:r w:rsidRPr="001A3355">
        <w:rPr>
          <w:color w:val="000000"/>
          <w:sz w:val="28"/>
          <w:szCs w:val="28"/>
        </w:rPr>
        <w:t>Типы текстов: описание, повествование, рассуждение, их особенности.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39" w:name="115098"/>
      <w:bookmarkEnd w:id="239"/>
      <w:r w:rsidRPr="001A3355">
        <w:rPr>
          <w:color w:val="000000"/>
          <w:sz w:val="28"/>
          <w:szCs w:val="28"/>
        </w:rPr>
        <w:t>Знакомство с жанрами письма и поздравления.</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40" w:name="115099"/>
      <w:bookmarkEnd w:id="240"/>
      <w:r w:rsidRPr="001A3355">
        <w:rPr>
          <w:color w:val="000000"/>
          <w:sz w:val="28"/>
          <w:szCs w:val="28"/>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41" w:name="115100"/>
      <w:bookmarkEnd w:id="241"/>
      <w:r w:rsidRPr="001A3355">
        <w:rPr>
          <w:color w:val="000000"/>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42" w:name="115101"/>
      <w:bookmarkEnd w:id="242"/>
      <w:r w:rsidRPr="001A3355">
        <w:rPr>
          <w:color w:val="000000"/>
          <w:sz w:val="28"/>
          <w:szCs w:val="28"/>
        </w:rPr>
        <w:t>Планируемые результаты освоения учебного предмета.</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43" w:name="115102"/>
      <w:bookmarkEnd w:id="243"/>
      <w:r w:rsidRPr="001A3355">
        <w:rPr>
          <w:color w:val="000000"/>
          <w:sz w:val="28"/>
          <w:szCs w:val="28"/>
        </w:rPr>
        <w:t>Предметные результаты:</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44" w:name="115103"/>
      <w:bookmarkEnd w:id="244"/>
      <w:r w:rsidRPr="001A3355">
        <w:rPr>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45" w:name="115104"/>
      <w:bookmarkEnd w:id="245"/>
      <w:r w:rsidRPr="001A3355">
        <w:rPr>
          <w:color w:val="000000"/>
          <w:sz w:val="28"/>
          <w:szCs w:val="28"/>
        </w:rPr>
        <w:t>формирование интереса к изучению родного (русского) языка;</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46" w:name="115105"/>
      <w:bookmarkEnd w:id="246"/>
      <w:r w:rsidRPr="001A3355">
        <w:rPr>
          <w:color w:val="000000"/>
          <w:sz w:val="28"/>
          <w:szCs w:val="28"/>
        </w:rPr>
        <w:t>овладение первоначальными представлениями о правилах речевого этикета;</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47" w:name="115106"/>
      <w:bookmarkEnd w:id="247"/>
      <w:r w:rsidRPr="001A3355">
        <w:rPr>
          <w:color w:val="000000"/>
          <w:sz w:val="28"/>
          <w:szCs w:val="28"/>
        </w:rPr>
        <w:t>овладение основами грамотного письма;</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48" w:name="115107"/>
      <w:bookmarkEnd w:id="248"/>
      <w:r w:rsidRPr="001A3355">
        <w:rPr>
          <w:color w:val="000000"/>
          <w:sz w:val="28"/>
          <w:szCs w:val="28"/>
        </w:rPr>
        <w:t>овладение обучающимися коммуникативно-речевыми умениями, необходимыми для совершенствования их речевой практики;</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49" w:name="115108"/>
      <w:bookmarkEnd w:id="249"/>
      <w:r w:rsidRPr="001A3355">
        <w:rPr>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1A3355" w:rsidRPr="001A3355" w:rsidRDefault="001A3355" w:rsidP="001A3355">
      <w:pPr>
        <w:pStyle w:val="pboth"/>
        <w:spacing w:before="0" w:beforeAutospacing="0" w:after="0" w:afterAutospacing="0" w:line="293" w:lineRule="atLeast"/>
        <w:ind w:firstLine="851"/>
        <w:jc w:val="both"/>
        <w:rPr>
          <w:color w:val="000000"/>
          <w:sz w:val="28"/>
          <w:szCs w:val="28"/>
        </w:rPr>
      </w:pPr>
      <w:bookmarkStart w:id="250" w:name="115109"/>
      <w:bookmarkEnd w:id="250"/>
      <w:r w:rsidRPr="001A3355">
        <w:rPr>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797ADC" w:rsidRDefault="00797ADC" w:rsidP="00797ADC">
      <w:pPr>
        <w:autoSpaceDE w:val="0"/>
        <w:spacing w:after="0" w:line="240" w:lineRule="auto"/>
        <w:ind w:firstLine="720"/>
        <w:jc w:val="both"/>
        <w:rPr>
          <w:rFonts w:ascii="Times New Roman" w:hAnsi="Times New Roman" w:cs="Times New Roman"/>
          <w:b/>
          <w:bCs/>
          <w:color w:val="000000"/>
          <w:sz w:val="28"/>
          <w:szCs w:val="28"/>
        </w:rPr>
      </w:pPr>
    </w:p>
    <w:p w:rsidR="00797ADC" w:rsidRPr="0072263D" w:rsidRDefault="00797ADC" w:rsidP="0072263D">
      <w:pPr>
        <w:autoSpaceDE w:val="0"/>
        <w:spacing w:after="0" w:line="240" w:lineRule="auto"/>
        <w:ind w:firstLine="709"/>
        <w:jc w:val="both"/>
        <w:rPr>
          <w:rFonts w:ascii="Times New Roman" w:hAnsi="Times New Roman" w:cs="Times New Roman"/>
          <w:b/>
          <w:bCs/>
          <w:color w:val="000000"/>
          <w:sz w:val="28"/>
          <w:szCs w:val="28"/>
        </w:rPr>
      </w:pPr>
    </w:p>
    <w:p w:rsidR="0072263D" w:rsidRPr="0072263D" w:rsidRDefault="0072263D" w:rsidP="0072263D">
      <w:pPr>
        <w:pStyle w:val="1"/>
        <w:spacing w:before="0" w:after="0" w:line="351" w:lineRule="atLeast"/>
        <w:ind w:firstLine="709"/>
        <w:jc w:val="both"/>
        <w:rPr>
          <w:rFonts w:ascii="Times New Roman" w:hAnsi="Times New Roman"/>
          <w:color w:val="333333"/>
          <w:sz w:val="28"/>
          <w:szCs w:val="28"/>
        </w:rPr>
      </w:pPr>
      <w:r w:rsidRPr="0072263D">
        <w:rPr>
          <w:rFonts w:ascii="Times New Roman" w:hAnsi="Times New Roman"/>
          <w:color w:val="333333"/>
          <w:sz w:val="28"/>
          <w:szCs w:val="28"/>
        </w:rPr>
        <w:t>Литературное чтение</w:t>
      </w:r>
    </w:p>
    <w:p w:rsidR="0072263D" w:rsidRPr="0072263D" w:rsidRDefault="0072263D" w:rsidP="0072263D">
      <w:pPr>
        <w:pStyle w:val="pboth"/>
        <w:shd w:val="clear" w:color="auto" w:fill="FFFFFF"/>
        <w:spacing w:before="0" w:beforeAutospacing="0" w:after="300" w:afterAutospacing="0" w:line="293" w:lineRule="atLeast"/>
        <w:ind w:firstLine="709"/>
        <w:jc w:val="both"/>
        <w:rPr>
          <w:color w:val="000000"/>
          <w:sz w:val="28"/>
          <w:szCs w:val="28"/>
        </w:rPr>
      </w:pPr>
      <w:r w:rsidRPr="0072263D">
        <w:rPr>
          <w:color w:val="000000"/>
          <w:sz w:val="28"/>
          <w:szCs w:val="28"/>
        </w:rPr>
        <w:t>Пояснительная записка.</w:t>
      </w:r>
    </w:p>
    <w:p w:rsidR="0072263D" w:rsidRPr="0072263D" w:rsidRDefault="009F218B" w:rsidP="0072263D">
      <w:pPr>
        <w:pStyle w:val="pboth"/>
        <w:shd w:val="clear" w:color="auto" w:fill="FFFFFF"/>
        <w:spacing w:before="0" w:beforeAutospacing="0" w:after="0" w:afterAutospacing="0" w:line="293" w:lineRule="atLeast"/>
        <w:ind w:firstLine="709"/>
        <w:jc w:val="both"/>
        <w:rPr>
          <w:color w:val="000000"/>
          <w:sz w:val="28"/>
          <w:szCs w:val="28"/>
        </w:rPr>
      </w:pPr>
      <w:bookmarkStart w:id="251" w:name="115112"/>
      <w:bookmarkEnd w:id="251"/>
      <w:proofErr w:type="gramStart"/>
      <w:r>
        <w:rPr>
          <w:color w:val="000000"/>
          <w:sz w:val="28"/>
          <w:szCs w:val="28"/>
        </w:rPr>
        <w:t>Р</w:t>
      </w:r>
      <w:r w:rsidR="0072263D" w:rsidRPr="0072263D">
        <w:rPr>
          <w:color w:val="000000"/>
          <w:sz w:val="28"/>
          <w:szCs w:val="28"/>
        </w:rPr>
        <w:t>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9" w:history="1">
        <w:r w:rsidR="0072263D" w:rsidRPr="0072263D">
          <w:rPr>
            <w:rStyle w:val="ac"/>
            <w:color w:val="3C5F87"/>
            <w:sz w:val="28"/>
            <w:szCs w:val="28"/>
            <w:bdr w:val="none" w:sz="0" w:space="0" w:color="auto" w:frame="1"/>
          </w:rPr>
          <w:t>ФГОС</w:t>
        </w:r>
      </w:hyperlink>
      <w:r w:rsidR="0072263D" w:rsidRPr="0072263D">
        <w:rPr>
          <w:color w:val="000000"/>
          <w:sz w:val="28"/>
          <w:szCs w:val="28"/>
        </w:rPr>
        <w:t xml:space="preserve"> НОО обучающихся с ОВЗ, </w:t>
      </w:r>
      <w:r>
        <w:rPr>
          <w:color w:val="000000"/>
          <w:sz w:val="28"/>
          <w:szCs w:val="28"/>
        </w:rPr>
        <w:t xml:space="preserve">федеральной рабочей программы учебного предмета «Литературное чтение», </w:t>
      </w:r>
      <w:r w:rsidR="0072263D" w:rsidRPr="0072263D">
        <w:rPr>
          <w:color w:val="000000"/>
          <w:sz w:val="28"/>
          <w:szCs w:val="28"/>
        </w:rPr>
        <w:t>федеральной программы воспитания.</w:t>
      </w:r>
      <w:proofErr w:type="gramEnd"/>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52" w:name="115113"/>
      <w:bookmarkEnd w:id="252"/>
      <w:r w:rsidRPr="0072263D">
        <w:rPr>
          <w:color w:val="000000"/>
          <w:sz w:val="28"/>
          <w:szCs w:val="28"/>
        </w:rP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53" w:name="115114"/>
      <w:bookmarkEnd w:id="253"/>
      <w:r w:rsidRPr="0072263D">
        <w:rPr>
          <w:color w:val="000000"/>
          <w:sz w:val="28"/>
          <w:szCs w:val="28"/>
        </w:rPr>
        <w:lastRenderedPageBreak/>
        <w:t xml:space="preserve">Учебный предмет "Литературное чтение" является одним из основных предметов в системе подготовки </w:t>
      </w:r>
      <w:proofErr w:type="gramStart"/>
      <w:r w:rsidRPr="0072263D">
        <w:rPr>
          <w:color w:val="000000"/>
          <w:sz w:val="28"/>
          <w:szCs w:val="28"/>
        </w:rPr>
        <w:t>обучающегося</w:t>
      </w:r>
      <w:proofErr w:type="gramEnd"/>
      <w:r w:rsidRPr="0072263D">
        <w:rPr>
          <w:color w:val="000000"/>
          <w:sz w:val="28"/>
          <w:szCs w:val="28"/>
        </w:rPr>
        <w:t xml:space="preserve"> с ЗПР. Овладение читательской компетенцией, умение излагать свои мысли необходимо для полноценной социализации </w:t>
      </w:r>
      <w:proofErr w:type="gramStart"/>
      <w:r w:rsidRPr="0072263D">
        <w:rPr>
          <w:color w:val="000000"/>
          <w:sz w:val="28"/>
          <w:szCs w:val="28"/>
        </w:rPr>
        <w:t>обучающегося</w:t>
      </w:r>
      <w:proofErr w:type="gramEnd"/>
      <w:r w:rsidRPr="0072263D">
        <w:rPr>
          <w:color w:val="000000"/>
          <w:sz w:val="28"/>
          <w:szCs w:val="28"/>
        </w:rPr>
        <w:t xml:space="preserve">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54" w:name="115115"/>
      <w:bookmarkEnd w:id="254"/>
      <w:r w:rsidRPr="0072263D">
        <w:rPr>
          <w:color w:val="000000"/>
          <w:sz w:val="28"/>
          <w:szCs w:val="28"/>
        </w:rPr>
        <w:t xml:space="preserve">Приобретенные обучающимися с ЗПР знания, полученный опыт решения учебных задач, а также </w:t>
      </w:r>
      <w:proofErr w:type="spellStart"/>
      <w:r w:rsidRPr="0072263D">
        <w:rPr>
          <w:color w:val="000000"/>
          <w:sz w:val="28"/>
          <w:szCs w:val="28"/>
        </w:rPr>
        <w:t>сформированность</w:t>
      </w:r>
      <w:proofErr w:type="spellEnd"/>
      <w:r w:rsidRPr="0072263D">
        <w:rPr>
          <w:color w:val="000000"/>
          <w:sz w:val="28"/>
          <w:szCs w:val="28"/>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55" w:name="115116"/>
      <w:bookmarkEnd w:id="255"/>
      <w:r w:rsidRPr="0072263D">
        <w:rPr>
          <w:color w:val="000000"/>
          <w:sz w:val="28"/>
          <w:szCs w:val="28"/>
        </w:rPr>
        <w:t>Содержание обучения.</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56" w:name="115117"/>
      <w:bookmarkEnd w:id="256"/>
      <w:r w:rsidRPr="0072263D">
        <w:rPr>
          <w:color w:val="000000"/>
          <w:sz w:val="28"/>
          <w:szCs w:val="28"/>
        </w:rPr>
        <w:t>Виды речевой и читательской деятельности.</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57" w:name="115118"/>
      <w:bookmarkEnd w:id="257"/>
      <w:proofErr w:type="spellStart"/>
      <w:r w:rsidRPr="0072263D">
        <w:rPr>
          <w:color w:val="000000"/>
          <w:sz w:val="28"/>
          <w:szCs w:val="28"/>
        </w:rPr>
        <w:t>Аудирование</w:t>
      </w:r>
      <w:proofErr w:type="spellEnd"/>
      <w:r w:rsidRPr="0072263D">
        <w:rPr>
          <w:color w:val="000000"/>
          <w:sz w:val="28"/>
          <w:szCs w:val="28"/>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58" w:name="115119"/>
      <w:bookmarkEnd w:id="258"/>
      <w:r w:rsidRPr="0072263D">
        <w:rPr>
          <w:color w:val="000000"/>
          <w:sz w:val="28"/>
          <w:szCs w:val="28"/>
        </w:rPr>
        <w:t>Чтение.</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59" w:name="115120"/>
      <w:bookmarkEnd w:id="259"/>
      <w:r w:rsidRPr="0072263D">
        <w:rPr>
          <w:color w:val="000000"/>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60" w:name="115121"/>
      <w:bookmarkEnd w:id="260"/>
      <w:r w:rsidRPr="0072263D">
        <w:rPr>
          <w:color w:val="000000"/>
          <w:sz w:val="28"/>
          <w:szCs w:val="28"/>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61" w:name="115122"/>
      <w:bookmarkEnd w:id="261"/>
      <w:r w:rsidRPr="0072263D">
        <w:rPr>
          <w:color w:val="000000"/>
          <w:sz w:val="28"/>
          <w:szCs w:val="28"/>
        </w:rPr>
        <w:t xml:space="preserve">Работа с разными видами текста. Общее представление о разных видах текста: </w:t>
      </w:r>
      <w:proofErr w:type="gramStart"/>
      <w:r w:rsidRPr="0072263D">
        <w:rPr>
          <w:color w:val="000000"/>
          <w:sz w:val="28"/>
          <w:szCs w:val="28"/>
        </w:rPr>
        <w:t>художественный</w:t>
      </w:r>
      <w:proofErr w:type="gramEnd"/>
      <w:r w:rsidRPr="0072263D">
        <w:rPr>
          <w:color w:val="000000"/>
          <w:sz w:val="28"/>
          <w:szCs w:val="28"/>
        </w:rPr>
        <w:t>, учебный, научно-популярный, их сравнение. Определение целей создания этих видов текста. Особенности фольклорного текста.</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62" w:name="115123"/>
      <w:bookmarkEnd w:id="262"/>
      <w:r w:rsidRPr="0072263D">
        <w:rPr>
          <w:color w:val="000000"/>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63" w:name="115124"/>
      <w:bookmarkEnd w:id="263"/>
      <w:r w:rsidRPr="0072263D">
        <w:rPr>
          <w:color w:val="000000"/>
          <w:sz w:val="28"/>
          <w:szCs w:val="28"/>
        </w:rPr>
        <w:t xml:space="preserve">Самостоятельное деление текста на смысловые части, их </w:t>
      </w:r>
      <w:proofErr w:type="spellStart"/>
      <w:r w:rsidRPr="0072263D">
        <w:rPr>
          <w:color w:val="000000"/>
          <w:sz w:val="28"/>
          <w:szCs w:val="28"/>
        </w:rPr>
        <w:t>озаглавливание</w:t>
      </w:r>
      <w:proofErr w:type="spellEnd"/>
      <w:r w:rsidRPr="0072263D">
        <w:rPr>
          <w:color w:val="000000"/>
          <w:sz w:val="28"/>
          <w:szCs w:val="28"/>
        </w:rPr>
        <w:t>. Умение работать с разными видами информации.</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64" w:name="115125"/>
      <w:bookmarkEnd w:id="264"/>
      <w:r w:rsidRPr="0072263D">
        <w:rPr>
          <w:color w:val="000000"/>
          <w:sz w:val="28"/>
          <w:szCs w:val="28"/>
        </w:rPr>
        <w:t xml:space="preserve">Участие в коллективном обсуждении: умение отвечать на вопросы, выступать по теме, слушать выступления других обучающихся, дополнять </w:t>
      </w:r>
      <w:r w:rsidRPr="0072263D">
        <w:rPr>
          <w:color w:val="000000"/>
          <w:sz w:val="28"/>
          <w:szCs w:val="28"/>
        </w:rPr>
        <w:lastRenderedPageBreak/>
        <w:t>ответы по ходу беседы, используя текст. Привлечение справочных и иллюстративно-изобразительных материалов.</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65" w:name="115126"/>
      <w:bookmarkEnd w:id="265"/>
      <w:r w:rsidRPr="0072263D">
        <w:rPr>
          <w:color w:val="000000"/>
          <w:sz w:val="28"/>
          <w:szCs w:val="28"/>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66" w:name="115127"/>
      <w:bookmarkEnd w:id="266"/>
      <w:proofErr w:type="gramStart"/>
      <w:r w:rsidRPr="0072263D">
        <w:rPr>
          <w:color w:val="000000"/>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67" w:name="115128"/>
      <w:bookmarkEnd w:id="267"/>
      <w:r w:rsidRPr="0072263D">
        <w:rPr>
          <w:color w:val="000000"/>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68" w:name="115129"/>
      <w:bookmarkEnd w:id="268"/>
      <w:r w:rsidRPr="0072263D">
        <w:rPr>
          <w:color w:val="000000"/>
          <w:sz w:val="28"/>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69" w:name="115130"/>
      <w:bookmarkEnd w:id="269"/>
      <w:r w:rsidRPr="0072263D">
        <w:rPr>
          <w:color w:val="000000"/>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70" w:name="115131"/>
      <w:bookmarkEnd w:id="270"/>
      <w:r w:rsidRPr="0072263D">
        <w:rPr>
          <w:color w:val="000000"/>
          <w:sz w:val="28"/>
          <w:szCs w:val="28"/>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71" w:name="115132"/>
      <w:bookmarkEnd w:id="271"/>
      <w:r w:rsidRPr="0072263D">
        <w:rPr>
          <w:color w:val="000000"/>
          <w:sz w:val="28"/>
          <w:szCs w:val="28"/>
        </w:rPr>
        <w:t xml:space="preserve">Характеристика героя произведения. </w:t>
      </w:r>
      <w:proofErr w:type="gramStart"/>
      <w:r w:rsidRPr="0072263D">
        <w:rPr>
          <w:color w:val="000000"/>
          <w:sz w:val="28"/>
          <w:szCs w:val="28"/>
        </w:rPr>
        <w:t>Портрет, характер героя, выраженные через поступки и речь.</w:t>
      </w:r>
      <w:proofErr w:type="gramEnd"/>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72" w:name="115133"/>
      <w:bookmarkEnd w:id="272"/>
      <w:r w:rsidRPr="0072263D">
        <w:rPr>
          <w:color w:val="000000"/>
          <w:sz w:val="28"/>
          <w:szCs w:val="28"/>
        </w:rPr>
        <w:t xml:space="preserve">Освоение разных видов пересказа художественного текста: </w:t>
      </w:r>
      <w:proofErr w:type="gramStart"/>
      <w:r w:rsidRPr="0072263D">
        <w:rPr>
          <w:color w:val="000000"/>
          <w:sz w:val="28"/>
          <w:szCs w:val="28"/>
        </w:rPr>
        <w:t>подробный</w:t>
      </w:r>
      <w:proofErr w:type="gramEnd"/>
      <w:r w:rsidRPr="0072263D">
        <w:rPr>
          <w:color w:val="000000"/>
          <w:sz w:val="28"/>
          <w:szCs w:val="28"/>
        </w:rPr>
        <w:t>, выборочный и краткий (передача основных мыслей).</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73" w:name="115134"/>
      <w:bookmarkEnd w:id="273"/>
      <w:r w:rsidRPr="0072263D">
        <w:rPr>
          <w:color w:val="000000"/>
          <w:sz w:val="28"/>
          <w:szCs w:val="28"/>
        </w:rPr>
        <w:t xml:space="preserve">Подробный пересказ текста: определение главной мысли фрагмента, выделение опорных или ключевых слов, </w:t>
      </w:r>
      <w:proofErr w:type="spellStart"/>
      <w:r w:rsidRPr="0072263D">
        <w:rPr>
          <w:color w:val="000000"/>
          <w:sz w:val="28"/>
          <w:szCs w:val="28"/>
        </w:rPr>
        <w:t>озаглавливание</w:t>
      </w:r>
      <w:proofErr w:type="spellEnd"/>
      <w:r w:rsidRPr="0072263D">
        <w:rPr>
          <w:color w:val="000000"/>
          <w:sz w:val="28"/>
          <w:szCs w:val="28"/>
        </w:rPr>
        <w:t xml:space="preserve">, подробный пересказ эпизода; деление текста на части, </w:t>
      </w:r>
      <w:proofErr w:type="spellStart"/>
      <w:r w:rsidRPr="0072263D">
        <w:rPr>
          <w:color w:val="000000"/>
          <w:sz w:val="28"/>
          <w:szCs w:val="28"/>
        </w:rPr>
        <w:t>озаглавливание</w:t>
      </w:r>
      <w:proofErr w:type="spellEnd"/>
      <w:r w:rsidRPr="0072263D">
        <w:rPr>
          <w:color w:val="000000"/>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74" w:name="115135"/>
      <w:bookmarkEnd w:id="274"/>
      <w:r w:rsidRPr="0072263D">
        <w:rPr>
          <w:color w:val="000000"/>
          <w:sz w:val="28"/>
          <w:szCs w:val="28"/>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w:t>
      </w:r>
      <w:r w:rsidRPr="0072263D">
        <w:rPr>
          <w:color w:val="000000"/>
          <w:sz w:val="28"/>
          <w:szCs w:val="28"/>
        </w:rPr>
        <w:lastRenderedPageBreak/>
        <w:t>выражений в тексте, позволяющих составить данное описание на основе текста).</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75" w:name="115136"/>
      <w:bookmarkEnd w:id="275"/>
      <w:r w:rsidRPr="0072263D">
        <w:rPr>
          <w:color w:val="000000"/>
          <w:sz w:val="28"/>
          <w:szCs w:val="28"/>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72263D">
        <w:rPr>
          <w:color w:val="000000"/>
          <w:sz w:val="28"/>
          <w:szCs w:val="28"/>
        </w:rPr>
        <w:t>микротем</w:t>
      </w:r>
      <w:proofErr w:type="spellEnd"/>
      <w:r w:rsidRPr="0072263D">
        <w:rPr>
          <w:color w:val="000000"/>
          <w:sz w:val="28"/>
          <w:szCs w:val="28"/>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76" w:name="115137"/>
      <w:bookmarkEnd w:id="276"/>
      <w:r w:rsidRPr="0072263D">
        <w:rPr>
          <w:color w:val="000000"/>
          <w:sz w:val="28"/>
          <w:szCs w:val="28"/>
        </w:rPr>
        <w:t>Говорение (культура речевого общения).</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77" w:name="115138"/>
      <w:bookmarkEnd w:id="277"/>
      <w:r w:rsidRPr="0072263D">
        <w:rPr>
          <w:color w:val="000000"/>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72263D">
        <w:rPr>
          <w:color w:val="000000"/>
          <w:sz w:val="28"/>
          <w:szCs w:val="28"/>
        </w:rPr>
        <w:t>внеучебного</w:t>
      </w:r>
      <w:proofErr w:type="spellEnd"/>
      <w:r w:rsidRPr="0072263D">
        <w:rPr>
          <w:color w:val="000000"/>
          <w:sz w:val="28"/>
          <w:szCs w:val="28"/>
        </w:rPr>
        <w:t xml:space="preserve"> общения.</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78" w:name="115139"/>
      <w:bookmarkEnd w:id="278"/>
      <w:r w:rsidRPr="0072263D">
        <w:rPr>
          <w:color w:val="000000"/>
          <w:sz w:val="28"/>
          <w:szCs w:val="28"/>
        </w:rPr>
        <w:t>Работа со словом (распознание прямого и переносного значения слов, их многозначности), пополнение активного словарного запаса.</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79" w:name="115140"/>
      <w:bookmarkEnd w:id="279"/>
      <w:r w:rsidRPr="0072263D">
        <w:rPr>
          <w:color w:val="000000"/>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80" w:name="115141"/>
      <w:bookmarkEnd w:id="280"/>
      <w:r w:rsidRPr="0072263D">
        <w:rPr>
          <w:color w:val="000000"/>
          <w:sz w:val="28"/>
          <w:szCs w:val="28"/>
        </w:rPr>
        <w:t>Письмо (культура письменной речи).</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81" w:name="115142"/>
      <w:bookmarkEnd w:id="281"/>
      <w:r w:rsidRPr="0072263D">
        <w:rPr>
          <w:color w:val="000000"/>
          <w:sz w:val="28"/>
          <w:szCs w:val="2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82" w:name="115143"/>
      <w:bookmarkEnd w:id="282"/>
      <w:r w:rsidRPr="0072263D">
        <w:rPr>
          <w:color w:val="000000"/>
          <w:sz w:val="28"/>
          <w:szCs w:val="28"/>
        </w:rPr>
        <w:t>Круг детского чтения.</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83" w:name="115144"/>
      <w:bookmarkEnd w:id="283"/>
      <w:r w:rsidRPr="0072263D">
        <w:rPr>
          <w:color w:val="000000"/>
          <w:sz w:val="28"/>
          <w:szCs w:val="28"/>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84" w:name="115145"/>
      <w:bookmarkEnd w:id="284"/>
      <w:proofErr w:type="gramStart"/>
      <w:r w:rsidRPr="0072263D">
        <w:rPr>
          <w:color w:val="000000"/>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85" w:name="115146"/>
      <w:bookmarkEnd w:id="285"/>
      <w:r w:rsidRPr="0072263D">
        <w:rPr>
          <w:color w:val="000000"/>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86" w:name="115147"/>
      <w:bookmarkEnd w:id="286"/>
      <w:r w:rsidRPr="0072263D">
        <w:rPr>
          <w:color w:val="000000"/>
          <w:sz w:val="28"/>
          <w:szCs w:val="28"/>
        </w:rPr>
        <w:t>Литературоведческая пропедевтика (практическое освоение).</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87" w:name="115148"/>
      <w:bookmarkEnd w:id="287"/>
      <w:r w:rsidRPr="0072263D">
        <w:rPr>
          <w:color w:val="000000"/>
          <w:sz w:val="28"/>
          <w:szCs w:val="28"/>
        </w:rPr>
        <w:lastRenderedPageBreak/>
        <w:t>Нахождение в тексте, определение значения в художественной речи (с помощью учителя) средств выразительности: синонимов, антонимов, сравнений.</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88" w:name="115149"/>
      <w:bookmarkEnd w:id="288"/>
      <w:proofErr w:type="gramStart"/>
      <w:r w:rsidRPr="0072263D">
        <w:rPr>
          <w:color w:val="000000"/>
          <w:sz w:val="28"/>
          <w:szCs w:val="28"/>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roofErr w:type="gramEnd"/>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89" w:name="115150"/>
      <w:bookmarkEnd w:id="289"/>
      <w:r w:rsidRPr="0072263D">
        <w:rPr>
          <w:color w:val="000000"/>
          <w:sz w:val="28"/>
          <w:szCs w:val="28"/>
        </w:rPr>
        <w:t>Прозаическая и стихотворная речь: узнавание, различение, выделение особенностей стихотворного произведения (ритм, рифма).</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90" w:name="115151"/>
      <w:bookmarkEnd w:id="290"/>
      <w:r w:rsidRPr="0072263D">
        <w:rPr>
          <w:color w:val="000000"/>
          <w:sz w:val="28"/>
          <w:szCs w:val="28"/>
        </w:rPr>
        <w:t>Фольклор и авторские художественные произведения (различение).</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91" w:name="115152"/>
      <w:bookmarkEnd w:id="291"/>
      <w:r w:rsidRPr="0072263D">
        <w:rPr>
          <w:color w:val="000000"/>
          <w:sz w:val="28"/>
          <w:szCs w:val="28"/>
        </w:rPr>
        <w:t xml:space="preserve">Жанровое разнообразие произведений. Малые фольклорные формы (колыбельные песни, </w:t>
      </w:r>
      <w:proofErr w:type="spellStart"/>
      <w:r w:rsidRPr="0072263D">
        <w:rPr>
          <w:color w:val="000000"/>
          <w:sz w:val="28"/>
          <w:szCs w:val="28"/>
        </w:rPr>
        <w:t>потешки</w:t>
      </w:r>
      <w:proofErr w:type="spellEnd"/>
      <w:r w:rsidRPr="0072263D">
        <w:rPr>
          <w:color w:val="000000"/>
          <w:sz w:val="28"/>
          <w:szCs w:val="28"/>
        </w:rPr>
        <w:t>, пословицы и поговорки, загадки) - узнавание, различение, определение основного смысла.</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92" w:name="115153"/>
      <w:bookmarkEnd w:id="292"/>
      <w:r w:rsidRPr="0072263D">
        <w:rPr>
          <w:color w:val="000000"/>
          <w:sz w:val="28"/>
          <w:szCs w:val="28"/>
        </w:rPr>
        <w:t>Сказки (о животных, бытовые, волшебные). Художественные особенности сказок: лексика, построение (композиция). Литературная (авторская) сказка.</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93" w:name="115154"/>
      <w:bookmarkEnd w:id="293"/>
      <w:r w:rsidRPr="0072263D">
        <w:rPr>
          <w:color w:val="000000"/>
          <w:sz w:val="28"/>
          <w:szCs w:val="28"/>
        </w:rPr>
        <w:t>Рассказ, стихотворение, басня - общее представление о жанре, особенностях построения и выразительных средствах.</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94" w:name="115155"/>
      <w:bookmarkEnd w:id="294"/>
      <w:r w:rsidRPr="0072263D">
        <w:rPr>
          <w:color w:val="000000"/>
          <w:sz w:val="28"/>
          <w:szCs w:val="28"/>
        </w:rPr>
        <w:t>Творческая деятельность обучающихся (на основе литературных произведений).</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95" w:name="115156"/>
      <w:bookmarkEnd w:id="295"/>
      <w:r w:rsidRPr="0072263D">
        <w:rPr>
          <w:color w:val="000000"/>
          <w:sz w:val="28"/>
          <w:szCs w:val="28"/>
        </w:rPr>
        <w:t xml:space="preserve">Интерпретация текста литературного произведения в творческой деятельности обучающихся: чтение по ролям, </w:t>
      </w:r>
      <w:proofErr w:type="spellStart"/>
      <w:r w:rsidRPr="0072263D">
        <w:rPr>
          <w:color w:val="000000"/>
          <w:sz w:val="28"/>
          <w:szCs w:val="28"/>
        </w:rPr>
        <w:t>инсценирование</w:t>
      </w:r>
      <w:proofErr w:type="spellEnd"/>
      <w:r w:rsidRPr="0072263D">
        <w:rPr>
          <w:color w:val="000000"/>
          <w:sz w:val="28"/>
          <w:szCs w:val="2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72263D">
        <w:rPr>
          <w:color w:val="000000"/>
          <w:sz w:val="28"/>
          <w:szCs w:val="28"/>
        </w:rPr>
        <w:t>этапности</w:t>
      </w:r>
      <w:proofErr w:type="spellEnd"/>
      <w:r w:rsidRPr="0072263D">
        <w:rPr>
          <w:color w:val="000000"/>
          <w:sz w:val="28"/>
          <w:szCs w:val="28"/>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96" w:name="115157"/>
      <w:bookmarkEnd w:id="296"/>
      <w:r w:rsidRPr="0072263D">
        <w:rPr>
          <w:color w:val="000000"/>
          <w:sz w:val="28"/>
          <w:szCs w:val="28"/>
        </w:rPr>
        <w:t>Планируемые результаты освоения учебного предмета.</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97" w:name="115158"/>
      <w:bookmarkEnd w:id="297"/>
      <w:r w:rsidRPr="0072263D">
        <w:rPr>
          <w:color w:val="000000"/>
          <w:sz w:val="28"/>
          <w:szCs w:val="28"/>
        </w:rPr>
        <w:t>Предметные результаты:</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98" w:name="115159"/>
      <w:bookmarkEnd w:id="298"/>
      <w:r w:rsidRPr="0072263D">
        <w:rPr>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299" w:name="115160"/>
      <w:bookmarkEnd w:id="299"/>
      <w:r w:rsidRPr="0072263D">
        <w:rPr>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72263D">
        <w:rPr>
          <w:color w:val="000000"/>
          <w:sz w:val="28"/>
          <w:szCs w:val="28"/>
        </w:rPr>
        <w:t>обучения</w:t>
      </w:r>
      <w:proofErr w:type="gramEnd"/>
      <w:r w:rsidRPr="0072263D">
        <w:rPr>
          <w:color w:val="000000"/>
          <w:sz w:val="28"/>
          <w:szCs w:val="28"/>
        </w:rPr>
        <w:t xml:space="preserve"> по всем учебным предметам;</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300" w:name="115161"/>
      <w:bookmarkEnd w:id="300"/>
      <w:r w:rsidRPr="0072263D">
        <w:rPr>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301" w:name="115162"/>
      <w:bookmarkEnd w:id="301"/>
      <w:r w:rsidRPr="0072263D">
        <w:rPr>
          <w:color w:val="000000"/>
          <w:sz w:val="28"/>
          <w:szCs w:val="28"/>
        </w:rPr>
        <w:t>понимание роли чтения, использование разных видов чтения;</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302" w:name="115163"/>
      <w:bookmarkEnd w:id="302"/>
      <w:r w:rsidRPr="0072263D">
        <w:rPr>
          <w:color w:val="000000"/>
          <w:sz w:val="28"/>
          <w:szCs w:val="28"/>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72263D">
        <w:rPr>
          <w:color w:val="000000"/>
          <w:sz w:val="28"/>
          <w:szCs w:val="28"/>
        </w:rPr>
        <w:t>высказывать отношение</w:t>
      </w:r>
      <w:proofErr w:type="gramEnd"/>
      <w:r w:rsidRPr="0072263D">
        <w:rPr>
          <w:color w:val="000000"/>
          <w:sz w:val="28"/>
          <w:szCs w:val="28"/>
        </w:rPr>
        <w:t xml:space="preserve"> к поступкам героев, оценивать поступки героев и мотивы поступков с учетом принятых в обществе норм и правил;</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303" w:name="115164"/>
      <w:bookmarkEnd w:id="303"/>
      <w:r w:rsidRPr="0072263D">
        <w:rPr>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то есть овладение </w:t>
      </w:r>
      <w:r w:rsidRPr="0072263D">
        <w:rPr>
          <w:color w:val="000000"/>
          <w:sz w:val="28"/>
          <w:szCs w:val="28"/>
        </w:rPr>
        <w:lastRenderedPageBreak/>
        <w:t>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304" w:name="115165"/>
      <w:bookmarkEnd w:id="304"/>
      <w:r w:rsidRPr="0072263D">
        <w:rPr>
          <w:color w:val="000000"/>
          <w:sz w:val="28"/>
          <w:szCs w:val="28"/>
        </w:rPr>
        <w:t>формирование потребности в систематическом чтении;</w:t>
      </w:r>
    </w:p>
    <w:p w:rsidR="0072263D" w:rsidRPr="0072263D" w:rsidRDefault="0072263D" w:rsidP="0072263D">
      <w:pPr>
        <w:pStyle w:val="pboth"/>
        <w:shd w:val="clear" w:color="auto" w:fill="FFFFFF"/>
        <w:spacing w:before="0" w:beforeAutospacing="0" w:after="0" w:afterAutospacing="0" w:line="293" w:lineRule="atLeast"/>
        <w:ind w:firstLine="709"/>
        <w:jc w:val="both"/>
        <w:rPr>
          <w:color w:val="000000"/>
          <w:sz w:val="28"/>
          <w:szCs w:val="28"/>
        </w:rPr>
      </w:pPr>
      <w:bookmarkStart w:id="305" w:name="115166"/>
      <w:bookmarkEnd w:id="305"/>
      <w:r w:rsidRPr="0072263D">
        <w:rPr>
          <w:color w:val="000000"/>
          <w:sz w:val="28"/>
          <w:szCs w:val="28"/>
        </w:rPr>
        <w:t>выбор с помощью взрослого интересующей литературы.</w:t>
      </w:r>
    </w:p>
    <w:p w:rsidR="00797ADC" w:rsidRPr="001B000B" w:rsidRDefault="00797ADC" w:rsidP="001B000B">
      <w:pPr>
        <w:autoSpaceDE w:val="0"/>
        <w:spacing w:after="0" w:line="240" w:lineRule="auto"/>
        <w:ind w:firstLine="709"/>
        <w:jc w:val="both"/>
        <w:rPr>
          <w:rFonts w:ascii="Times New Roman" w:hAnsi="Times New Roman" w:cs="Times New Roman"/>
          <w:b/>
          <w:bCs/>
          <w:color w:val="000000"/>
          <w:sz w:val="28"/>
          <w:szCs w:val="28"/>
        </w:rPr>
      </w:pPr>
    </w:p>
    <w:p w:rsidR="001B000B" w:rsidRPr="001B000B" w:rsidRDefault="001B000B" w:rsidP="001B000B">
      <w:pPr>
        <w:pStyle w:val="1"/>
        <w:spacing w:before="0" w:after="0" w:line="351" w:lineRule="atLeast"/>
        <w:ind w:firstLine="709"/>
        <w:jc w:val="both"/>
        <w:rPr>
          <w:rFonts w:ascii="Times New Roman" w:hAnsi="Times New Roman"/>
          <w:color w:val="333333"/>
          <w:sz w:val="28"/>
          <w:szCs w:val="28"/>
        </w:rPr>
      </w:pPr>
      <w:r w:rsidRPr="001B000B">
        <w:rPr>
          <w:rFonts w:ascii="Times New Roman" w:hAnsi="Times New Roman"/>
          <w:color w:val="333333"/>
          <w:sz w:val="28"/>
          <w:szCs w:val="28"/>
        </w:rPr>
        <w:t> Окружающий мир</w:t>
      </w:r>
    </w:p>
    <w:p w:rsidR="00B327D5" w:rsidRDefault="001B000B" w:rsidP="00B327D5">
      <w:pPr>
        <w:pStyle w:val="pboth"/>
        <w:shd w:val="clear" w:color="auto" w:fill="FFFFFF"/>
        <w:spacing w:before="0" w:beforeAutospacing="0" w:after="300" w:afterAutospacing="0" w:line="293" w:lineRule="atLeast"/>
        <w:ind w:firstLine="709"/>
        <w:jc w:val="both"/>
        <w:rPr>
          <w:color w:val="000000"/>
          <w:sz w:val="28"/>
          <w:szCs w:val="28"/>
        </w:rPr>
      </w:pPr>
      <w:r w:rsidRPr="001B000B">
        <w:rPr>
          <w:color w:val="000000"/>
          <w:sz w:val="28"/>
          <w:szCs w:val="28"/>
        </w:rPr>
        <w:t> Пояснительная записка.</w:t>
      </w:r>
      <w:bookmarkStart w:id="306" w:name="115169"/>
      <w:bookmarkEnd w:id="306"/>
    </w:p>
    <w:p w:rsidR="001B000B" w:rsidRPr="001B000B" w:rsidRDefault="00B327D5" w:rsidP="00B327D5">
      <w:pPr>
        <w:pStyle w:val="pboth"/>
        <w:shd w:val="clear" w:color="auto" w:fill="FFFFFF"/>
        <w:spacing w:before="0" w:beforeAutospacing="0" w:after="0" w:afterAutospacing="0"/>
        <w:ind w:firstLine="709"/>
        <w:jc w:val="both"/>
        <w:rPr>
          <w:color w:val="000000"/>
          <w:sz w:val="28"/>
          <w:szCs w:val="28"/>
        </w:rPr>
      </w:pPr>
      <w:proofErr w:type="gramStart"/>
      <w:r>
        <w:rPr>
          <w:color w:val="000000"/>
          <w:sz w:val="28"/>
          <w:szCs w:val="28"/>
        </w:rPr>
        <w:t>Р</w:t>
      </w:r>
      <w:r w:rsidR="001B000B" w:rsidRPr="001B000B">
        <w:rPr>
          <w:color w:val="000000"/>
          <w:sz w:val="28"/>
          <w:szCs w:val="28"/>
        </w:rPr>
        <w:t>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20" w:history="1">
        <w:r w:rsidR="001B000B" w:rsidRPr="001B000B">
          <w:rPr>
            <w:rStyle w:val="ac"/>
            <w:color w:val="3C5F87"/>
            <w:sz w:val="28"/>
            <w:szCs w:val="28"/>
            <w:bdr w:val="none" w:sz="0" w:space="0" w:color="auto" w:frame="1"/>
          </w:rPr>
          <w:t>ФГОС</w:t>
        </w:r>
      </w:hyperlink>
      <w:r w:rsidR="001B000B" w:rsidRPr="001B000B">
        <w:rPr>
          <w:color w:val="000000"/>
          <w:sz w:val="28"/>
          <w:szCs w:val="28"/>
        </w:rPr>
        <w:t> НОО обучающихся с ОВЗ,</w:t>
      </w:r>
      <w:r>
        <w:rPr>
          <w:color w:val="000000"/>
          <w:sz w:val="28"/>
          <w:szCs w:val="28"/>
        </w:rPr>
        <w:t xml:space="preserve"> федеральная р</w:t>
      </w:r>
      <w:r w:rsidRPr="001B000B">
        <w:rPr>
          <w:color w:val="000000"/>
          <w:sz w:val="28"/>
          <w:szCs w:val="28"/>
        </w:rPr>
        <w:t xml:space="preserve">абочая программа по предмету "Окружающий мир" </w:t>
      </w:r>
      <w:r w:rsidR="001B000B" w:rsidRPr="001B000B">
        <w:rPr>
          <w:color w:val="000000"/>
          <w:sz w:val="28"/>
          <w:szCs w:val="28"/>
        </w:rPr>
        <w:t xml:space="preserve"> федеральной программы воспитания.</w:t>
      </w:r>
      <w:proofErr w:type="gramEnd"/>
    </w:p>
    <w:p w:rsidR="001B000B" w:rsidRPr="001B000B" w:rsidRDefault="001B000B" w:rsidP="00B327D5">
      <w:pPr>
        <w:pStyle w:val="pboth"/>
        <w:shd w:val="clear" w:color="auto" w:fill="FFFFFF"/>
        <w:spacing w:before="0" w:beforeAutospacing="0" w:after="0" w:afterAutospacing="0"/>
        <w:ind w:firstLine="709"/>
        <w:jc w:val="both"/>
        <w:rPr>
          <w:color w:val="000000"/>
          <w:sz w:val="28"/>
          <w:szCs w:val="28"/>
        </w:rPr>
      </w:pPr>
      <w:bookmarkStart w:id="307" w:name="115170"/>
      <w:bookmarkEnd w:id="307"/>
      <w:proofErr w:type="gramStart"/>
      <w:r w:rsidRPr="001B000B">
        <w:rPr>
          <w:color w:val="000000"/>
          <w:sz w:val="28"/>
          <w:szCs w:val="28"/>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roofErr w:type="gramEnd"/>
      <w:r w:rsidRPr="001B000B">
        <w:rPr>
          <w:color w:val="000000"/>
          <w:sz w:val="28"/>
          <w:szCs w:val="28"/>
        </w:rPr>
        <w:t xml:space="preserve"> Вместе с тем эмоциональная окрашенность большинства тем, яркость иллюстраций учебников и пособий, возможность </w:t>
      </w:r>
      <w:proofErr w:type="spellStart"/>
      <w:r w:rsidRPr="001B000B">
        <w:rPr>
          <w:color w:val="000000"/>
          <w:sz w:val="28"/>
          <w:szCs w:val="28"/>
        </w:rPr>
        <w:t>видеосопровождения</w:t>
      </w:r>
      <w:proofErr w:type="spellEnd"/>
      <w:r w:rsidRPr="001B000B">
        <w:rPr>
          <w:color w:val="000000"/>
          <w:sz w:val="28"/>
          <w:szCs w:val="28"/>
        </w:rPr>
        <w:t xml:space="preserve"> и наличие компьютерных программ, которые можно использовать в качестве обучающих, делает этот учебный предмет потенциально привлекательным </w:t>
      </w:r>
      <w:proofErr w:type="gramStart"/>
      <w:r w:rsidRPr="001B000B">
        <w:rPr>
          <w:color w:val="000000"/>
          <w:sz w:val="28"/>
          <w:szCs w:val="28"/>
        </w:rPr>
        <w:t>для</w:t>
      </w:r>
      <w:proofErr w:type="gramEnd"/>
      <w:r w:rsidRPr="001B000B">
        <w:rPr>
          <w:color w:val="000000"/>
          <w:sz w:val="28"/>
          <w:szCs w:val="28"/>
        </w:rPr>
        <w:t xml:space="preserve"> обучающихся.</w:t>
      </w:r>
    </w:p>
    <w:p w:rsidR="001B000B" w:rsidRPr="001B000B" w:rsidRDefault="001B000B" w:rsidP="00B327D5">
      <w:pPr>
        <w:pStyle w:val="pboth"/>
        <w:shd w:val="clear" w:color="auto" w:fill="FFFFFF"/>
        <w:spacing w:before="0" w:beforeAutospacing="0" w:after="0" w:afterAutospacing="0"/>
        <w:ind w:firstLine="709"/>
        <w:jc w:val="both"/>
        <w:rPr>
          <w:color w:val="000000"/>
          <w:sz w:val="28"/>
          <w:szCs w:val="28"/>
        </w:rPr>
      </w:pPr>
      <w:bookmarkStart w:id="308" w:name="115171"/>
      <w:bookmarkEnd w:id="308"/>
      <w:r w:rsidRPr="001B000B">
        <w:rPr>
          <w:color w:val="000000"/>
          <w:sz w:val="28"/>
          <w:szCs w:val="28"/>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1B000B" w:rsidRPr="001B000B" w:rsidRDefault="001B000B" w:rsidP="00B327D5">
      <w:pPr>
        <w:pStyle w:val="pboth"/>
        <w:shd w:val="clear" w:color="auto" w:fill="FFFFFF"/>
        <w:spacing w:before="0" w:beforeAutospacing="0" w:after="0" w:afterAutospacing="0"/>
        <w:ind w:firstLine="709"/>
        <w:jc w:val="both"/>
        <w:rPr>
          <w:color w:val="000000"/>
          <w:sz w:val="28"/>
          <w:szCs w:val="28"/>
        </w:rPr>
      </w:pPr>
      <w:bookmarkStart w:id="309" w:name="115172"/>
      <w:bookmarkEnd w:id="309"/>
      <w:r w:rsidRPr="001B000B">
        <w:rPr>
          <w:color w:val="000000"/>
          <w:sz w:val="28"/>
          <w:szCs w:val="28"/>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10" w:name="115173"/>
      <w:bookmarkEnd w:id="310"/>
      <w:r w:rsidRPr="001B000B">
        <w:rPr>
          <w:color w:val="000000"/>
          <w:sz w:val="28"/>
          <w:szCs w:val="28"/>
        </w:rP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sidRPr="001B000B">
        <w:rPr>
          <w:color w:val="000000"/>
          <w:sz w:val="28"/>
          <w:szCs w:val="28"/>
        </w:rPr>
        <w:t>природ</w:t>
      </w:r>
      <w:proofErr w:type="gramStart"/>
      <w:r w:rsidRPr="001B000B">
        <w:rPr>
          <w:color w:val="000000"/>
          <w:sz w:val="28"/>
          <w:szCs w:val="28"/>
        </w:rPr>
        <w:t>о</w:t>
      </w:r>
      <w:proofErr w:type="spellEnd"/>
      <w:r w:rsidRPr="001B000B">
        <w:rPr>
          <w:color w:val="000000"/>
          <w:sz w:val="28"/>
          <w:szCs w:val="28"/>
        </w:rPr>
        <w:t>-</w:t>
      </w:r>
      <w:proofErr w:type="gramEnd"/>
      <w:r w:rsidRPr="001B000B">
        <w:rPr>
          <w:color w:val="000000"/>
          <w:sz w:val="28"/>
          <w:szCs w:val="28"/>
        </w:rPr>
        <w:t xml:space="preserve"> и </w:t>
      </w:r>
      <w:proofErr w:type="spellStart"/>
      <w:r w:rsidRPr="001B000B">
        <w:rPr>
          <w:color w:val="000000"/>
          <w:sz w:val="28"/>
          <w:szCs w:val="28"/>
        </w:rPr>
        <w:t>культуросообразного</w:t>
      </w:r>
      <w:proofErr w:type="spellEnd"/>
      <w:r w:rsidRPr="001B000B">
        <w:rPr>
          <w:color w:val="000000"/>
          <w:sz w:val="28"/>
          <w:szCs w:val="28"/>
        </w:rPr>
        <w:t xml:space="preserve"> поведения в окружающей природной и социальной среде. </w:t>
      </w:r>
      <w:proofErr w:type="gramStart"/>
      <w:r w:rsidRPr="001B000B">
        <w:rPr>
          <w:color w:val="000000"/>
          <w:sz w:val="28"/>
          <w:szCs w:val="28"/>
        </w:rPr>
        <w:t xml:space="preserve">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w:t>
      </w:r>
      <w:r w:rsidRPr="001B000B">
        <w:rPr>
          <w:color w:val="000000"/>
          <w:sz w:val="28"/>
          <w:szCs w:val="28"/>
        </w:rPr>
        <w:lastRenderedPageBreak/>
        <w:t>личное и социальное благополучие, что особенно важно для обучающихся с ЗПР.</w:t>
      </w:r>
      <w:proofErr w:type="gramEnd"/>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11" w:name="115174"/>
      <w:bookmarkEnd w:id="311"/>
      <w:r w:rsidRPr="001B000B">
        <w:rPr>
          <w:color w:val="000000"/>
          <w:sz w:val="28"/>
          <w:szCs w:val="28"/>
        </w:rPr>
        <w:t xml:space="preserve">Существенная особенность учебного предмета состоит в том, что в нем заложена содержательная основа для широкой реализации </w:t>
      </w:r>
      <w:proofErr w:type="spellStart"/>
      <w:r w:rsidRPr="001B000B">
        <w:rPr>
          <w:color w:val="000000"/>
          <w:sz w:val="28"/>
          <w:szCs w:val="28"/>
        </w:rPr>
        <w:t>межпредметных</w:t>
      </w:r>
      <w:proofErr w:type="spellEnd"/>
      <w:r w:rsidRPr="001B000B">
        <w:rPr>
          <w:color w:val="000000"/>
          <w:sz w:val="28"/>
          <w:szCs w:val="28"/>
        </w:rPr>
        <w:t xml:space="preserve"> связей всех дисциплин начального образования.</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12" w:name="115175"/>
      <w:bookmarkEnd w:id="312"/>
      <w:r w:rsidRPr="001B000B">
        <w:rPr>
          <w:color w:val="000000"/>
          <w:sz w:val="28"/>
          <w:szCs w:val="28"/>
        </w:rPr>
        <w:t>Содержание обучения.</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13" w:name="115176"/>
      <w:bookmarkEnd w:id="313"/>
      <w:r w:rsidRPr="001B000B">
        <w:rPr>
          <w:color w:val="000000"/>
          <w:sz w:val="28"/>
          <w:szCs w:val="28"/>
        </w:rPr>
        <w:t>Человек и природа.</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14" w:name="115177"/>
      <w:bookmarkEnd w:id="314"/>
      <w:r w:rsidRPr="001B000B">
        <w:rPr>
          <w:color w:val="000000"/>
          <w:sz w:val="28"/>
          <w:szCs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w:t>
      </w:r>
      <w:proofErr w:type="gramStart"/>
      <w:r w:rsidRPr="001B000B">
        <w:rPr>
          <w:color w:val="000000"/>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15" w:name="115178"/>
      <w:bookmarkEnd w:id="315"/>
      <w:r w:rsidRPr="001B000B">
        <w:rPr>
          <w:color w:val="000000"/>
          <w:sz w:val="28"/>
          <w:szCs w:val="28"/>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16" w:name="115179"/>
      <w:bookmarkEnd w:id="316"/>
      <w:r w:rsidRPr="001B000B">
        <w:rPr>
          <w:color w:val="000000"/>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17" w:name="115180"/>
      <w:bookmarkEnd w:id="317"/>
      <w:r w:rsidRPr="001B000B">
        <w:rPr>
          <w:color w:val="000000"/>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18" w:name="115181"/>
      <w:bookmarkEnd w:id="318"/>
      <w:r w:rsidRPr="001B000B">
        <w:rPr>
          <w:color w:val="000000"/>
          <w:sz w:val="28"/>
          <w:szCs w:val="28"/>
        </w:rPr>
        <w:t>Погода, ее составляющие (температура воздуха, облачность, осадки, ветер). Наблюдение за погодой своего края.</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19" w:name="115182"/>
      <w:bookmarkEnd w:id="319"/>
      <w:r w:rsidRPr="001B000B">
        <w:rPr>
          <w:color w:val="000000"/>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20" w:name="115183"/>
      <w:bookmarkEnd w:id="320"/>
      <w:proofErr w:type="gramStart"/>
      <w:r w:rsidRPr="001B000B">
        <w:rPr>
          <w:color w:val="000000"/>
          <w:sz w:val="28"/>
          <w:szCs w:val="28"/>
        </w:rPr>
        <w:t>Водоемы, их разнообразие (океан, море, река, озеро, пруд, болото); использование человеком.</w:t>
      </w:r>
      <w:proofErr w:type="gramEnd"/>
      <w:r w:rsidRPr="001B000B">
        <w:rPr>
          <w:color w:val="000000"/>
          <w:sz w:val="28"/>
          <w:szCs w:val="28"/>
        </w:rPr>
        <w:t xml:space="preserve"> Водоемы родного края (названия, краткая характеристика на основе наблюдений).</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21" w:name="115184"/>
      <w:bookmarkEnd w:id="321"/>
      <w:r w:rsidRPr="001B000B">
        <w:rPr>
          <w:color w:val="000000"/>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22" w:name="115185"/>
      <w:bookmarkEnd w:id="322"/>
      <w:r w:rsidRPr="001B000B">
        <w:rPr>
          <w:color w:val="000000"/>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23" w:name="115186"/>
      <w:bookmarkEnd w:id="323"/>
      <w:r w:rsidRPr="001B000B">
        <w:rPr>
          <w:color w:val="000000"/>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24" w:name="115187"/>
      <w:bookmarkEnd w:id="324"/>
      <w:r w:rsidRPr="001B000B">
        <w:rPr>
          <w:color w:val="000000"/>
          <w:sz w:val="28"/>
          <w:szCs w:val="28"/>
        </w:rPr>
        <w:t>Почва, ее состав, значение для живой природы и для хозяйственной жизни человека. Охрана, бережное использование почв.</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25" w:name="115188"/>
      <w:bookmarkEnd w:id="325"/>
      <w:r w:rsidRPr="001B000B">
        <w:rPr>
          <w:color w:val="000000"/>
          <w:sz w:val="28"/>
          <w:szCs w:val="28"/>
        </w:rPr>
        <w:lastRenderedPageBreak/>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26" w:name="115189"/>
      <w:bookmarkEnd w:id="326"/>
      <w:r w:rsidRPr="001B000B">
        <w:rPr>
          <w:color w:val="000000"/>
          <w:sz w:val="28"/>
          <w:szCs w:val="28"/>
        </w:rPr>
        <w:t>Грибы: съедобные и ядовитые. Правила сбора грибов.</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27" w:name="115190"/>
      <w:bookmarkEnd w:id="327"/>
      <w:r w:rsidRPr="001B000B">
        <w:rPr>
          <w:color w:val="000000"/>
          <w:sz w:val="28"/>
          <w:szCs w:val="28"/>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28" w:name="115191"/>
      <w:bookmarkEnd w:id="328"/>
      <w:proofErr w:type="gramStart"/>
      <w:r w:rsidRPr="001B000B">
        <w:rPr>
          <w:color w:val="000000"/>
          <w:sz w:val="28"/>
          <w:szCs w:val="28"/>
        </w:rPr>
        <w:t>Лес, луг, водоем - единство живой и неживой природы (солнечный свет, воздух, вода, почва, растения, животные).</w:t>
      </w:r>
      <w:proofErr w:type="gramEnd"/>
      <w:r w:rsidRPr="001B000B">
        <w:rPr>
          <w:color w:val="000000"/>
          <w:sz w:val="28"/>
          <w:szCs w:val="28"/>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29" w:name="115192"/>
      <w:bookmarkEnd w:id="329"/>
      <w:r w:rsidRPr="001B000B">
        <w:rPr>
          <w:color w:val="000000"/>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30" w:name="115193"/>
      <w:bookmarkEnd w:id="330"/>
      <w:r w:rsidRPr="001B000B">
        <w:rPr>
          <w:color w:val="000000"/>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31" w:name="115194"/>
      <w:bookmarkEnd w:id="331"/>
      <w:r w:rsidRPr="001B000B">
        <w:rPr>
          <w:color w:val="000000"/>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32" w:name="115195"/>
      <w:bookmarkEnd w:id="332"/>
      <w:r w:rsidRPr="001B000B">
        <w:rPr>
          <w:color w:val="000000"/>
          <w:sz w:val="28"/>
          <w:szCs w:val="28"/>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1B000B">
        <w:rPr>
          <w:color w:val="000000"/>
          <w:sz w:val="28"/>
          <w:szCs w:val="28"/>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1B000B">
        <w:rPr>
          <w:color w:val="000000"/>
          <w:sz w:val="28"/>
          <w:szCs w:val="28"/>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w:t>
      </w:r>
      <w:r w:rsidRPr="001B000B">
        <w:rPr>
          <w:color w:val="000000"/>
          <w:sz w:val="28"/>
          <w:szCs w:val="28"/>
        </w:rPr>
        <w:lastRenderedPageBreak/>
        <w:t>здоровья и здоровья окружающих его людей. Внимание, уважительное отношение к людям с ограниченными возможностями здоровья, забота о них.</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33" w:name="115196"/>
      <w:bookmarkEnd w:id="333"/>
      <w:r w:rsidRPr="001B000B">
        <w:rPr>
          <w:color w:val="000000"/>
          <w:sz w:val="28"/>
          <w:szCs w:val="28"/>
        </w:rPr>
        <w:t>Человек и общество.</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34" w:name="115197"/>
      <w:bookmarkEnd w:id="334"/>
      <w:r w:rsidRPr="001B000B">
        <w:rPr>
          <w:color w:val="000000"/>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35" w:name="115198"/>
      <w:bookmarkEnd w:id="335"/>
      <w:r w:rsidRPr="001B000B">
        <w:rPr>
          <w:color w:val="000000"/>
          <w:sz w:val="28"/>
          <w:szCs w:val="28"/>
        </w:rPr>
        <w:t xml:space="preserve">Человек - член общества, создатель и носитель культуры. </w:t>
      </w:r>
      <w:proofErr w:type="spellStart"/>
      <w:r w:rsidRPr="001B000B">
        <w:rPr>
          <w:color w:val="000000"/>
          <w:sz w:val="28"/>
          <w:szCs w:val="28"/>
        </w:rPr>
        <w:t>Могонациональность</w:t>
      </w:r>
      <w:proofErr w:type="spellEnd"/>
      <w:r w:rsidRPr="001B000B">
        <w:rPr>
          <w:color w:val="000000"/>
          <w:sz w:val="28"/>
          <w:szCs w:val="28"/>
        </w:rP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36" w:name="115199"/>
      <w:bookmarkEnd w:id="336"/>
      <w:r w:rsidRPr="001B000B">
        <w:rPr>
          <w:color w:val="000000"/>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1B000B">
        <w:rPr>
          <w:color w:val="000000"/>
          <w:sz w:val="28"/>
          <w:szCs w:val="28"/>
        </w:rPr>
        <w:t>Свои</w:t>
      </w:r>
      <w:proofErr w:type="gramEnd"/>
      <w:r w:rsidRPr="001B000B">
        <w:rPr>
          <w:color w:val="000000"/>
          <w:sz w:val="28"/>
          <w:szCs w:val="28"/>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37" w:name="115200"/>
      <w:bookmarkEnd w:id="337"/>
      <w:r w:rsidRPr="001B000B">
        <w:rPr>
          <w:color w:val="000000"/>
          <w:sz w:val="28"/>
          <w:szCs w:val="28"/>
        </w:rP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38" w:name="115201"/>
      <w:bookmarkEnd w:id="338"/>
      <w:r w:rsidRPr="001B000B">
        <w:rPr>
          <w:color w:val="000000"/>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1B000B">
        <w:rPr>
          <w:color w:val="000000"/>
          <w:sz w:val="28"/>
          <w:szCs w:val="28"/>
        </w:rPr>
        <w:t>со</w:t>
      </w:r>
      <w:proofErr w:type="gramEnd"/>
      <w:r w:rsidRPr="001B000B">
        <w:rPr>
          <w:color w:val="000000"/>
          <w:sz w:val="28"/>
          <w:szCs w:val="28"/>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39" w:name="115202"/>
      <w:bookmarkEnd w:id="339"/>
      <w:r w:rsidRPr="001B000B">
        <w:rPr>
          <w:color w:val="000000"/>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40" w:name="115203"/>
      <w:bookmarkEnd w:id="340"/>
      <w:r w:rsidRPr="001B000B">
        <w:rPr>
          <w:color w:val="000000"/>
          <w:sz w:val="28"/>
          <w:szCs w:val="28"/>
        </w:rPr>
        <w:t>Общественный транспорт. Транспорт города или села. Наземный, воздушный и водный транспорт. Правила пользования транспортом.</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41" w:name="115204"/>
      <w:bookmarkEnd w:id="341"/>
      <w:r w:rsidRPr="001B000B">
        <w:rPr>
          <w:color w:val="000000"/>
          <w:sz w:val="28"/>
          <w:szCs w:val="28"/>
        </w:rPr>
        <w:t>Средства массовой информации: радио, телевидение, пресса, Интернет.</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42" w:name="115205"/>
      <w:bookmarkEnd w:id="342"/>
      <w:r w:rsidRPr="001B000B">
        <w:rPr>
          <w:color w:val="000000"/>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21" w:history="1">
        <w:r w:rsidRPr="001B000B">
          <w:rPr>
            <w:rStyle w:val="ac"/>
            <w:color w:val="3C5F87"/>
            <w:sz w:val="28"/>
            <w:szCs w:val="28"/>
            <w:bdr w:val="none" w:sz="0" w:space="0" w:color="auto" w:frame="1"/>
          </w:rPr>
          <w:t>Конституция</w:t>
        </w:r>
      </w:hyperlink>
      <w:r w:rsidRPr="001B000B">
        <w:rPr>
          <w:color w:val="000000"/>
          <w:sz w:val="28"/>
          <w:szCs w:val="28"/>
        </w:rPr>
        <w:t> - Основной закон Российской Федерации. Права ребенка.</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43" w:name="115206"/>
      <w:bookmarkEnd w:id="343"/>
      <w:r w:rsidRPr="001B000B">
        <w:rPr>
          <w:color w:val="000000"/>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44" w:name="115207"/>
      <w:bookmarkEnd w:id="344"/>
      <w:r w:rsidRPr="001B000B">
        <w:rPr>
          <w:color w:val="000000"/>
          <w:sz w:val="28"/>
          <w:szCs w:val="28"/>
        </w:rPr>
        <w:t xml:space="preserve">Праздник в жизни общества как средство укрепления общественной солидарности и упрочения духовно-нравственных связей между </w:t>
      </w:r>
      <w:r w:rsidRPr="001B000B">
        <w:rPr>
          <w:color w:val="000000"/>
          <w:sz w:val="28"/>
          <w:szCs w:val="28"/>
        </w:rPr>
        <w:lastRenderedPageBreak/>
        <w:t>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45" w:name="115208"/>
      <w:bookmarkEnd w:id="345"/>
      <w:r w:rsidRPr="001B000B">
        <w:rPr>
          <w:color w:val="000000"/>
          <w:sz w:val="28"/>
          <w:szCs w:val="28"/>
        </w:rPr>
        <w:t>Россия на карте, государственная граница России.</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46" w:name="115209"/>
      <w:bookmarkEnd w:id="346"/>
      <w:r w:rsidRPr="001B000B">
        <w:rPr>
          <w:color w:val="000000"/>
          <w:sz w:val="28"/>
          <w:szCs w:val="28"/>
        </w:rPr>
        <w:t>Москва - столица России. Достопримечательности Москвы: Кремль, Красная площадь, Большой театр. Расположение Москвы на карте.</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47" w:name="115210"/>
      <w:bookmarkEnd w:id="347"/>
      <w:r w:rsidRPr="001B000B">
        <w:rPr>
          <w:color w:val="000000"/>
          <w:sz w:val="28"/>
          <w:szCs w:val="28"/>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48" w:name="115211"/>
      <w:bookmarkEnd w:id="348"/>
      <w:r w:rsidRPr="001B000B">
        <w:rPr>
          <w:color w:val="000000"/>
          <w:sz w:val="28"/>
          <w:szCs w:val="28"/>
        </w:rPr>
        <w:t>Россия - многонациональная страна. Народы, населяющие Россию, их обычаи, характерные особенности быта (по выбору).</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49" w:name="115212"/>
      <w:bookmarkEnd w:id="349"/>
      <w:r w:rsidRPr="001B000B">
        <w:rPr>
          <w:color w:val="000000"/>
          <w:sz w:val="28"/>
          <w:szCs w:val="28"/>
        </w:rPr>
        <w:t xml:space="preserve">Родной край - частица России. </w:t>
      </w:r>
      <w:proofErr w:type="gramStart"/>
      <w:r w:rsidRPr="001B000B">
        <w:rPr>
          <w:color w:val="000000"/>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w:t>
      </w:r>
      <w:proofErr w:type="gramEnd"/>
      <w:r w:rsidRPr="001B000B">
        <w:rPr>
          <w:color w:val="000000"/>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50" w:name="115213"/>
      <w:bookmarkEnd w:id="350"/>
      <w:r w:rsidRPr="001B000B">
        <w:rPr>
          <w:color w:val="000000"/>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51" w:name="115214"/>
      <w:bookmarkEnd w:id="351"/>
      <w:r w:rsidRPr="001B000B">
        <w:rPr>
          <w:color w:val="000000"/>
          <w:sz w:val="28"/>
          <w:szCs w:val="28"/>
        </w:rPr>
        <w:t>Правила безопасной жизни.</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52" w:name="115215"/>
      <w:bookmarkEnd w:id="352"/>
      <w:r w:rsidRPr="001B000B">
        <w:rPr>
          <w:color w:val="000000"/>
          <w:sz w:val="28"/>
          <w:szCs w:val="28"/>
        </w:rPr>
        <w:t>Ценность здоровья и здорового образа жизни.</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53" w:name="115216"/>
      <w:bookmarkEnd w:id="353"/>
      <w:r w:rsidRPr="001B000B">
        <w:rPr>
          <w:color w:val="000000"/>
          <w:sz w:val="28"/>
          <w:szCs w:val="28"/>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54" w:name="115217"/>
      <w:bookmarkEnd w:id="354"/>
      <w:r w:rsidRPr="001B000B">
        <w:rPr>
          <w:color w:val="000000"/>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55" w:name="115218"/>
      <w:bookmarkEnd w:id="355"/>
      <w:r w:rsidRPr="001B000B">
        <w:rPr>
          <w:color w:val="000000"/>
          <w:sz w:val="28"/>
          <w:szCs w:val="28"/>
        </w:rPr>
        <w:t>Правила безопасного поведения в природе.</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56" w:name="115219"/>
      <w:bookmarkEnd w:id="356"/>
      <w:r w:rsidRPr="001B000B">
        <w:rPr>
          <w:color w:val="000000"/>
          <w:sz w:val="28"/>
          <w:szCs w:val="28"/>
        </w:rPr>
        <w:t>Правило безопасного поведения в общественных местах. Правила взаимодействия с незнакомыми людьми.</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57" w:name="115220"/>
      <w:bookmarkEnd w:id="357"/>
      <w:r w:rsidRPr="001B000B">
        <w:rPr>
          <w:color w:val="000000"/>
          <w:sz w:val="28"/>
          <w:szCs w:val="28"/>
        </w:rPr>
        <w:lastRenderedPageBreak/>
        <w:t>Забота о здоровье и безопасности окружающих людей - нравственный долг каждого человека.</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58" w:name="115221"/>
      <w:bookmarkEnd w:id="358"/>
      <w:r w:rsidRPr="001B000B">
        <w:rPr>
          <w:color w:val="000000"/>
          <w:sz w:val="28"/>
          <w:szCs w:val="28"/>
        </w:rPr>
        <w:t>Планируемые результаты освоения учебного предмета:</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59" w:name="115222"/>
      <w:bookmarkEnd w:id="359"/>
      <w:r w:rsidRPr="001B000B">
        <w:rPr>
          <w:color w:val="000000"/>
          <w:sz w:val="28"/>
          <w:szCs w:val="28"/>
        </w:rPr>
        <w:t xml:space="preserve">1) </w:t>
      </w:r>
      <w:proofErr w:type="spellStart"/>
      <w:r w:rsidRPr="001B000B">
        <w:rPr>
          <w:color w:val="000000"/>
          <w:sz w:val="28"/>
          <w:szCs w:val="28"/>
        </w:rPr>
        <w:t>сформированность</w:t>
      </w:r>
      <w:proofErr w:type="spellEnd"/>
      <w:r w:rsidRPr="001B000B">
        <w:rPr>
          <w:color w:val="000000"/>
          <w:sz w:val="28"/>
          <w:szCs w:val="28"/>
        </w:rPr>
        <w:t xml:space="preserve"> уважительного отношения к России, родному краю, своей семье, истории, культуре, природе нашей страны, ее современной жизни;</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60" w:name="115223"/>
      <w:bookmarkEnd w:id="360"/>
      <w:r w:rsidRPr="001B000B">
        <w:rPr>
          <w:color w:val="000000"/>
          <w:sz w:val="28"/>
          <w:szCs w:val="28"/>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1B000B">
        <w:rPr>
          <w:color w:val="000000"/>
          <w:sz w:val="28"/>
          <w:szCs w:val="28"/>
        </w:rPr>
        <w:t>здоровьесберегающего</w:t>
      </w:r>
      <w:proofErr w:type="spellEnd"/>
      <w:r w:rsidRPr="001B000B">
        <w:rPr>
          <w:color w:val="000000"/>
          <w:sz w:val="28"/>
          <w:szCs w:val="28"/>
        </w:rPr>
        <w:t xml:space="preserve"> поведения в природной и социальной среде;</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61" w:name="115224"/>
      <w:bookmarkEnd w:id="361"/>
      <w:r w:rsidRPr="001B000B">
        <w:rPr>
          <w:color w:val="000000"/>
          <w:sz w:val="28"/>
          <w:szCs w:val="28"/>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1B000B" w:rsidRPr="001B000B" w:rsidRDefault="001B000B" w:rsidP="001B000B">
      <w:pPr>
        <w:pStyle w:val="pboth"/>
        <w:shd w:val="clear" w:color="auto" w:fill="FFFFFF"/>
        <w:spacing w:before="0" w:beforeAutospacing="0" w:after="0" w:afterAutospacing="0" w:line="293" w:lineRule="atLeast"/>
        <w:ind w:firstLine="709"/>
        <w:jc w:val="both"/>
        <w:rPr>
          <w:color w:val="000000"/>
          <w:sz w:val="28"/>
          <w:szCs w:val="28"/>
        </w:rPr>
      </w:pPr>
      <w:bookmarkStart w:id="362" w:name="115225"/>
      <w:bookmarkEnd w:id="362"/>
      <w:r w:rsidRPr="001B000B">
        <w:rPr>
          <w:color w:val="000000"/>
          <w:sz w:val="28"/>
          <w:szCs w:val="28"/>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CF1704" w:rsidRDefault="00CF1704" w:rsidP="00B03058">
      <w:pPr>
        <w:autoSpaceDE w:val="0"/>
        <w:spacing w:after="0" w:line="240" w:lineRule="auto"/>
        <w:ind w:firstLine="720"/>
        <w:jc w:val="both"/>
        <w:rPr>
          <w:rFonts w:ascii="Times New Roman" w:hAnsi="Times New Roman" w:cs="Times New Roman"/>
          <w:b/>
          <w:bCs/>
          <w:color w:val="000000"/>
          <w:sz w:val="28"/>
          <w:szCs w:val="28"/>
        </w:rPr>
      </w:pPr>
    </w:p>
    <w:p w:rsidR="006F5589" w:rsidRPr="006F5589" w:rsidRDefault="006F5589" w:rsidP="006F5589">
      <w:pPr>
        <w:pStyle w:val="1"/>
        <w:spacing w:before="0" w:after="0" w:line="351" w:lineRule="atLeast"/>
        <w:ind w:firstLine="709"/>
        <w:jc w:val="both"/>
        <w:rPr>
          <w:rFonts w:ascii="Times New Roman" w:hAnsi="Times New Roman"/>
          <w:color w:val="333333"/>
          <w:sz w:val="28"/>
          <w:szCs w:val="28"/>
        </w:rPr>
      </w:pPr>
      <w:r w:rsidRPr="006F5589">
        <w:rPr>
          <w:rFonts w:ascii="Times New Roman" w:hAnsi="Times New Roman"/>
          <w:color w:val="333333"/>
          <w:sz w:val="28"/>
          <w:szCs w:val="28"/>
        </w:rPr>
        <w:t> Программа формирования УУД</w:t>
      </w:r>
    </w:p>
    <w:p w:rsidR="00B34676" w:rsidRDefault="006F5589" w:rsidP="00B34676">
      <w:pPr>
        <w:pStyle w:val="pboth"/>
        <w:shd w:val="clear" w:color="auto" w:fill="FFFFFF"/>
        <w:spacing w:before="0" w:beforeAutospacing="0" w:after="0" w:afterAutospacing="0" w:line="293" w:lineRule="atLeast"/>
        <w:ind w:firstLine="709"/>
        <w:jc w:val="both"/>
        <w:rPr>
          <w:color w:val="000000"/>
          <w:sz w:val="28"/>
          <w:szCs w:val="28"/>
        </w:rPr>
      </w:pPr>
      <w:r w:rsidRPr="006F5589">
        <w:rPr>
          <w:color w:val="000000"/>
          <w:sz w:val="28"/>
          <w:szCs w:val="28"/>
        </w:rPr>
        <w:t> 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bookmarkStart w:id="363" w:name="115228"/>
      <w:bookmarkEnd w:id="363"/>
    </w:p>
    <w:p w:rsidR="006F5589" w:rsidRPr="006F5589" w:rsidRDefault="006F5589" w:rsidP="00B34676">
      <w:pPr>
        <w:pStyle w:val="pboth"/>
        <w:shd w:val="clear" w:color="auto" w:fill="FFFFFF"/>
        <w:spacing w:before="0" w:beforeAutospacing="0" w:after="0" w:afterAutospacing="0" w:line="293" w:lineRule="atLeast"/>
        <w:ind w:firstLine="709"/>
        <w:jc w:val="both"/>
        <w:rPr>
          <w:color w:val="000000"/>
          <w:sz w:val="28"/>
          <w:szCs w:val="28"/>
        </w:rPr>
      </w:pPr>
      <w:r w:rsidRPr="006F5589">
        <w:rPr>
          <w:color w:val="000000"/>
          <w:sz w:val="28"/>
          <w:szCs w:val="28"/>
        </w:rPr>
        <w:t>Программа формирования УУД направлена на обеспечение системно-</w:t>
      </w:r>
      <w:proofErr w:type="spellStart"/>
      <w:r w:rsidRPr="006F5589">
        <w:rPr>
          <w:color w:val="000000"/>
          <w:sz w:val="28"/>
          <w:szCs w:val="28"/>
        </w:rPr>
        <w:t>деятельностного</w:t>
      </w:r>
      <w:proofErr w:type="spellEnd"/>
      <w:r w:rsidRPr="006F5589">
        <w:rPr>
          <w:color w:val="000000"/>
          <w:sz w:val="28"/>
          <w:szCs w:val="28"/>
        </w:rPr>
        <w:t xml:space="preserve">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 </w:t>
      </w:r>
      <w:proofErr w:type="gramStart"/>
      <w:r w:rsidRPr="006F5589">
        <w:rPr>
          <w:color w:val="000000"/>
          <w:sz w:val="28"/>
          <w:szCs w:val="28"/>
        </w:rPr>
        <w:t>обучающимися</w:t>
      </w:r>
      <w:proofErr w:type="gramEnd"/>
      <w:r w:rsidRPr="006F5589">
        <w:rPr>
          <w:color w:val="000000"/>
          <w:sz w:val="28"/>
          <w:szCs w:val="28"/>
        </w:rPr>
        <w:t xml:space="preserve">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64" w:name="115229"/>
      <w:bookmarkEnd w:id="364"/>
      <w:r w:rsidRPr="006F5589">
        <w:rPr>
          <w:color w:val="000000"/>
          <w:sz w:val="28"/>
          <w:szCs w:val="28"/>
        </w:rPr>
        <w:t xml:space="preserve">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w:t>
      </w:r>
      <w:proofErr w:type="gramStart"/>
      <w:r w:rsidRPr="006F5589">
        <w:rPr>
          <w:color w:val="000000"/>
          <w:sz w:val="28"/>
          <w:szCs w:val="28"/>
        </w:rPr>
        <w:t>обучающимися</w:t>
      </w:r>
      <w:proofErr w:type="gramEnd"/>
      <w:r w:rsidRPr="006F5589">
        <w:rPr>
          <w:color w:val="000000"/>
          <w:sz w:val="28"/>
          <w:szCs w:val="28"/>
        </w:rPr>
        <w:t xml:space="preserve"> с ЗПР в младшем школьном возрасте; выявляет связь УУД с содержанием учебных предметов, курсов коррекционно-развивающей области.</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65" w:name="115230"/>
      <w:bookmarkEnd w:id="365"/>
      <w:r w:rsidRPr="006F5589">
        <w:rPr>
          <w:color w:val="000000"/>
          <w:sz w:val="28"/>
          <w:szCs w:val="28"/>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66" w:name="115231"/>
      <w:bookmarkEnd w:id="366"/>
      <w:r w:rsidRPr="006F5589">
        <w:rPr>
          <w:color w:val="000000"/>
          <w:sz w:val="28"/>
          <w:szCs w:val="28"/>
        </w:rPr>
        <w:t>Ценностными ориентирами начального общего образования выступают:</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67" w:name="115232"/>
      <w:bookmarkEnd w:id="367"/>
      <w:r w:rsidRPr="006F5589">
        <w:rPr>
          <w:color w:val="000000"/>
          <w:sz w:val="28"/>
          <w:szCs w:val="28"/>
        </w:rPr>
        <w:t>формирование основ гражданской идентичности личности на основе:</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68" w:name="115233"/>
      <w:bookmarkEnd w:id="368"/>
      <w:r w:rsidRPr="006F5589">
        <w:rPr>
          <w:color w:val="000000"/>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69" w:name="115234"/>
      <w:bookmarkEnd w:id="369"/>
      <w:r w:rsidRPr="006F5589">
        <w:rPr>
          <w:color w:val="000000"/>
          <w:sz w:val="28"/>
          <w:szCs w:val="28"/>
        </w:rPr>
        <w:lastRenderedPageBreak/>
        <w:t>восприятия мира как единого и целостного при разнообразии культур, национальностей, религий; уважения истории и культуры каждого народа;</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70" w:name="115235"/>
      <w:bookmarkEnd w:id="370"/>
      <w:r w:rsidRPr="006F5589">
        <w:rPr>
          <w:color w:val="000000"/>
          <w:sz w:val="28"/>
          <w:szCs w:val="28"/>
        </w:rPr>
        <w:t>формирование психологических условий развития общения, сотрудничества на основе:</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71" w:name="115236"/>
      <w:bookmarkEnd w:id="371"/>
      <w:r w:rsidRPr="006F5589">
        <w:rPr>
          <w:color w:val="000000"/>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72" w:name="115237"/>
      <w:bookmarkEnd w:id="372"/>
      <w:r w:rsidRPr="006F5589">
        <w:rPr>
          <w:color w:val="000000"/>
          <w:sz w:val="28"/>
          <w:szCs w:val="28"/>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73" w:name="115238"/>
      <w:bookmarkEnd w:id="373"/>
      <w:r w:rsidRPr="006F5589">
        <w:rPr>
          <w:color w:val="000000"/>
          <w:sz w:val="28"/>
          <w:szCs w:val="28"/>
        </w:rPr>
        <w:t>адекватного использования компенсаторных способов для решения различных коммуникативных задач;</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74" w:name="115239"/>
      <w:bookmarkEnd w:id="374"/>
      <w:r w:rsidRPr="006F5589">
        <w:rPr>
          <w:color w:val="000000"/>
          <w:sz w:val="28"/>
          <w:szCs w:val="28"/>
        </w:rPr>
        <w:t>опоры на опыт взаимодействия со сверстниками;</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75" w:name="115240"/>
      <w:bookmarkEnd w:id="375"/>
      <w:r w:rsidRPr="006F5589">
        <w:rPr>
          <w:color w:val="000000"/>
          <w:sz w:val="28"/>
          <w:szCs w:val="28"/>
        </w:rPr>
        <w:t>развитие ценностно-смысловой сферы личности на основе общечеловеческих принципов нравственности и гуманизма:</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76" w:name="115241"/>
      <w:bookmarkEnd w:id="376"/>
      <w:r w:rsidRPr="006F5589">
        <w:rPr>
          <w:color w:val="000000"/>
          <w:sz w:val="28"/>
          <w:szCs w:val="28"/>
        </w:rPr>
        <w:t>принятия и уважения ценностей семьи, образовательной организации, коллектива и стремления следовать им;</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77" w:name="115242"/>
      <w:bookmarkEnd w:id="377"/>
      <w:r w:rsidRPr="006F5589">
        <w:rPr>
          <w:color w:val="000000"/>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78" w:name="115243"/>
      <w:bookmarkEnd w:id="378"/>
      <w:r w:rsidRPr="006F5589">
        <w:rPr>
          <w:color w:val="000000"/>
          <w:sz w:val="28"/>
          <w:szCs w:val="28"/>
        </w:rPr>
        <w:t>личностного самоопределения в учебной, социально-бытовой деятельности;</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79" w:name="115244"/>
      <w:bookmarkEnd w:id="379"/>
      <w:r w:rsidRPr="006F5589">
        <w:rPr>
          <w:color w:val="000000"/>
          <w:sz w:val="28"/>
          <w:szCs w:val="28"/>
        </w:rPr>
        <w:t>восприятия "образа Я" как субъекта учебной деятельности;</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80" w:name="115245"/>
      <w:bookmarkEnd w:id="380"/>
      <w:r w:rsidRPr="006F5589">
        <w:rPr>
          <w:color w:val="000000"/>
          <w:sz w:val="28"/>
          <w:szCs w:val="28"/>
        </w:rPr>
        <w:t>внутренней позиции к самостоятельности и активности;</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81" w:name="115246"/>
      <w:bookmarkEnd w:id="381"/>
      <w:r w:rsidRPr="006F5589">
        <w:rPr>
          <w:color w:val="000000"/>
          <w:sz w:val="28"/>
          <w:szCs w:val="28"/>
        </w:rPr>
        <w:t>развития эстетических чувств;</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82" w:name="115247"/>
      <w:bookmarkEnd w:id="382"/>
      <w:r w:rsidRPr="006F5589">
        <w:rPr>
          <w:color w:val="000000"/>
          <w:sz w:val="28"/>
          <w:szCs w:val="28"/>
        </w:rPr>
        <w:t>развитие умения учиться на основе:</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83" w:name="115248"/>
      <w:bookmarkEnd w:id="383"/>
      <w:r w:rsidRPr="006F5589">
        <w:rPr>
          <w:color w:val="000000"/>
          <w:sz w:val="28"/>
          <w:szCs w:val="28"/>
        </w:rPr>
        <w:t>развития познавательных интересов, инициативы и любознательности, мотивов познания и творчества;</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84" w:name="115249"/>
      <w:bookmarkEnd w:id="384"/>
      <w:r w:rsidRPr="006F5589">
        <w:rPr>
          <w:color w:val="000000"/>
          <w:sz w:val="28"/>
          <w:szCs w:val="28"/>
        </w:rPr>
        <w:t>формирования умения учиться и способности к организации своей деятельности (планированию, контролю, оценке);</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85" w:name="115250"/>
      <w:bookmarkEnd w:id="385"/>
      <w:r w:rsidRPr="006F5589">
        <w:rPr>
          <w:color w:val="000000"/>
          <w:sz w:val="28"/>
          <w:szCs w:val="28"/>
        </w:rPr>
        <w:t>развитие самостоятельности, инициативы и ответственности личности на основе:</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86" w:name="115251"/>
      <w:bookmarkEnd w:id="386"/>
      <w:r w:rsidRPr="006F5589">
        <w:rPr>
          <w:color w:val="000000"/>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87" w:name="115252"/>
      <w:bookmarkEnd w:id="387"/>
      <w:r w:rsidRPr="006F5589">
        <w:rPr>
          <w:color w:val="000000"/>
          <w:sz w:val="28"/>
          <w:szCs w:val="28"/>
        </w:rPr>
        <w:t>развития готовности к самостоятельным поступкам и действиям, ответственности за их результаты;</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88" w:name="115253"/>
      <w:bookmarkEnd w:id="388"/>
      <w:r w:rsidRPr="006F5589">
        <w:rPr>
          <w:color w:val="000000"/>
          <w:sz w:val="28"/>
          <w:szCs w:val="28"/>
        </w:rPr>
        <w:t>формирования целеустремленности и настойчивости в достижении целей, готовности к преодолению трудностей, жизненного оптимизма;</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89" w:name="115254"/>
      <w:bookmarkEnd w:id="389"/>
      <w:r w:rsidRPr="006F5589">
        <w:rPr>
          <w:color w:val="000000"/>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90" w:name="115255"/>
      <w:bookmarkEnd w:id="390"/>
      <w:proofErr w:type="gramStart"/>
      <w:r w:rsidRPr="006F5589">
        <w:rPr>
          <w:color w:val="000000"/>
          <w:sz w:val="28"/>
          <w:szCs w:val="28"/>
        </w:rPr>
        <w:t xml:space="preserve">Формирование у обучающихся УУД, представляющих обобщенные действия, открывает обучающимся с ЗПР возможность широкой ориентации в </w:t>
      </w:r>
      <w:r w:rsidRPr="006F5589">
        <w:rPr>
          <w:color w:val="000000"/>
          <w:sz w:val="28"/>
          <w:szCs w:val="28"/>
        </w:rPr>
        <w:lastRenderedPageBreak/>
        <w:t>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roofErr w:type="gramEnd"/>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91" w:name="115256"/>
      <w:bookmarkEnd w:id="391"/>
      <w:r w:rsidRPr="006F5589">
        <w:rPr>
          <w:color w:val="000000"/>
          <w:sz w:val="28"/>
          <w:szCs w:val="28"/>
        </w:rPr>
        <w:t>Функциями УУД выступают:</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92" w:name="115257"/>
      <w:bookmarkEnd w:id="392"/>
      <w:r w:rsidRPr="006F5589">
        <w:rPr>
          <w:color w:val="000000"/>
          <w:sz w:val="28"/>
          <w:szCs w:val="28"/>
        </w:rPr>
        <w:t xml:space="preserve">обеспечение </w:t>
      </w:r>
      <w:proofErr w:type="gramStart"/>
      <w:r w:rsidRPr="006F5589">
        <w:rPr>
          <w:color w:val="000000"/>
          <w:sz w:val="28"/>
          <w:szCs w:val="28"/>
        </w:rPr>
        <w:t>обучающемуся</w:t>
      </w:r>
      <w:proofErr w:type="gramEnd"/>
      <w:r w:rsidRPr="006F5589">
        <w:rPr>
          <w:color w:val="000000"/>
          <w:sz w:val="28"/>
          <w:szCs w:val="28"/>
        </w:rPr>
        <w:t xml:space="preserve">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93" w:name="115258"/>
      <w:bookmarkEnd w:id="393"/>
      <w:r w:rsidRPr="006F5589">
        <w:rPr>
          <w:color w:val="000000"/>
          <w:sz w:val="28"/>
          <w:szCs w:val="28"/>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94" w:name="115259"/>
      <w:bookmarkEnd w:id="394"/>
      <w:r w:rsidRPr="006F5589">
        <w:rPr>
          <w:color w:val="000000"/>
          <w:sz w:val="28"/>
          <w:szCs w:val="28"/>
        </w:rPr>
        <w:t>оптимизация протекания процессов социальной адаптации и интеграции посредством формирования УУД;</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95" w:name="115260"/>
      <w:bookmarkEnd w:id="395"/>
      <w:r w:rsidRPr="006F5589">
        <w:rPr>
          <w:color w:val="000000"/>
          <w:sz w:val="28"/>
          <w:szCs w:val="28"/>
        </w:rPr>
        <w:t>обеспечение преемственности образовательного процесса.</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96" w:name="115261"/>
      <w:bookmarkEnd w:id="396"/>
      <w:r w:rsidRPr="006F5589">
        <w:rPr>
          <w:color w:val="000000"/>
          <w:sz w:val="28"/>
          <w:szCs w:val="28"/>
        </w:rP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97" w:name="115262"/>
      <w:bookmarkEnd w:id="397"/>
      <w:r w:rsidRPr="006F5589">
        <w:rPr>
          <w:color w:val="000000"/>
          <w:sz w:val="28"/>
          <w:szCs w:val="28"/>
        </w:rPr>
        <w:t>Личностные результаты включают:</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98" w:name="115263"/>
      <w:bookmarkEnd w:id="398"/>
      <w:r w:rsidRPr="006F5589">
        <w:rPr>
          <w:color w:val="000000"/>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399" w:name="115264"/>
      <w:bookmarkEnd w:id="399"/>
      <w:r w:rsidRPr="006F5589">
        <w:rPr>
          <w:color w:val="000000"/>
          <w:sz w:val="28"/>
          <w:szCs w:val="28"/>
        </w:rPr>
        <w:t>мотивационную основу учебной деятельности, включающую социальные, учебно-познавательные и внешние мотивы;</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00" w:name="115265"/>
      <w:bookmarkEnd w:id="400"/>
      <w:r w:rsidRPr="006F5589">
        <w:rPr>
          <w:color w:val="000000"/>
          <w:sz w:val="28"/>
          <w:szCs w:val="28"/>
        </w:rPr>
        <w:t>учебно-познавательный интерес к учебному материалу;</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01" w:name="115266"/>
      <w:bookmarkEnd w:id="401"/>
      <w:r w:rsidRPr="006F5589">
        <w:rPr>
          <w:color w:val="000000"/>
          <w:sz w:val="28"/>
          <w:szCs w:val="28"/>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02" w:name="115267"/>
      <w:bookmarkEnd w:id="402"/>
      <w:r w:rsidRPr="006F5589">
        <w:rPr>
          <w:color w:val="000000"/>
          <w:sz w:val="28"/>
          <w:szCs w:val="28"/>
        </w:rPr>
        <w:t>способность к оценке своей учебной деятельности;</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03" w:name="115268"/>
      <w:bookmarkEnd w:id="403"/>
      <w:r w:rsidRPr="006F5589">
        <w:rPr>
          <w:color w:val="000000"/>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04" w:name="115269"/>
      <w:bookmarkEnd w:id="404"/>
      <w:r w:rsidRPr="006F5589">
        <w:rPr>
          <w:color w:val="000000"/>
          <w:sz w:val="28"/>
          <w:szCs w:val="28"/>
        </w:rPr>
        <w:t>знание основных моральных норм и ориентацию на их выполнение;</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05" w:name="115270"/>
      <w:bookmarkEnd w:id="405"/>
      <w:r w:rsidRPr="006F5589">
        <w:rPr>
          <w:color w:val="000000"/>
          <w:sz w:val="28"/>
          <w:szCs w:val="28"/>
        </w:rPr>
        <w:t>установку на здоровый образ жизни и ее реализацию в реальном поведении и поступках;</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06" w:name="115271"/>
      <w:bookmarkEnd w:id="406"/>
      <w:r w:rsidRPr="006F5589">
        <w:rPr>
          <w:color w:val="000000"/>
          <w:sz w:val="28"/>
          <w:szCs w:val="28"/>
        </w:rPr>
        <w:t>ориентацию на самостоятельность, активность, социально-бытовую независимость в доступных видах деятельности;</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07" w:name="115272"/>
      <w:bookmarkEnd w:id="407"/>
      <w:r w:rsidRPr="006F5589">
        <w:rPr>
          <w:color w:val="000000"/>
          <w:sz w:val="28"/>
          <w:szCs w:val="28"/>
        </w:rP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6F5589">
        <w:rPr>
          <w:color w:val="000000"/>
          <w:sz w:val="28"/>
          <w:szCs w:val="28"/>
        </w:rPr>
        <w:t>здоровьесберегающего</w:t>
      </w:r>
      <w:proofErr w:type="spellEnd"/>
      <w:r w:rsidRPr="006F5589">
        <w:rPr>
          <w:color w:val="000000"/>
          <w:sz w:val="28"/>
          <w:szCs w:val="28"/>
        </w:rPr>
        <w:t xml:space="preserve"> поведения;</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08" w:name="115273"/>
      <w:bookmarkEnd w:id="408"/>
      <w:r w:rsidRPr="006F5589">
        <w:rPr>
          <w:color w:val="000000"/>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09" w:name="115274"/>
      <w:bookmarkEnd w:id="409"/>
      <w:r w:rsidRPr="006F5589">
        <w:rPr>
          <w:color w:val="000000"/>
          <w:sz w:val="28"/>
          <w:szCs w:val="28"/>
        </w:rPr>
        <w:t>овладение доступными видами искусства.</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10" w:name="115275"/>
      <w:bookmarkEnd w:id="410"/>
      <w:proofErr w:type="gramStart"/>
      <w:r w:rsidRPr="006F5589">
        <w:rPr>
          <w:color w:val="000000"/>
          <w:sz w:val="28"/>
          <w:szCs w:val="28"/>
        </w:rPr>
        <w:t>Регулятивные</w:t>
      </w:r>
      <w:proofErr w:type="gramEnd"/>
      <w:r w:rsidRPr="006F5589">
        <w:rPr>
          <w:color w:val="000000"/>
          <w:sz w:val="28"/>
          <w:szCs w:val="28"/>
        </w:rPr>
        <w:t xml:space="preserve"> УУД представлены следующими умениями:</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11" w:name="115276"/>
      <w:bookmarkEnd w:id="411"/>
      <w:r w:rsidRPr="006F5589">
        <w:rPr>
          <w:color w:val="000000"/>
          <w:sz w:val="28"/>
          <w:szCs w:val="28"/>
        </w:rPr>
        <w:t>принимать и сохранять учебную задачу;</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12" w:name="115277"/>
      <w:bookmarkEnd w:id="412"/>
      <w:r w:rsidRPr="006F5589">
        <w:rPr>
          <w:color w:val="000000"/>
          <w:sz w:val="28"/>
          <w:szCs w:val="28"/>
        </w:rPr>
        <w:lastRenderedPageBreak/>
        <w:t>учитывать выделенные учителем ориентиры - действия в новом учебном материале в сотрудничестве с учителем;</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13" w:name="115278"/>
      <w:bookmarkEnd w:id="413"/>
      <w:r w:rsidRPr="006F5589">
        <w:rPr>
          <w:color w:val="000000"/>
          <w:sz w:val="28"/>
          <w:szCs w:val="28"/>
        </w:rPr>
        <w:t>планировать свои действия в соответствии с поставленной задачей и условиями ее реализации, в том числе во внутреннем плане;</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14" w:name="115279"/>
      <w:bookmarkEnd w:id="414"/>
      <w:r w:rsidRPr="006F5589">
        <w:rPr>
          <w:color w:val="000000"/>
          <w:sz w:val="28"/>
          <w:szCs w:val="28"/>
        </w:rPr>
        <w:t>осуществлять итоговый и пошаговый контроль по результату;</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15" w:name="115280"/>
      <w:bookmarkEnd w:id="415"/>
      <w:r w:rsidRPr="006F5589">
        <w:rPr>
          <w:color w:val="000000"/>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16" w:name="115281"/>
      <w:bookmarkEnd w:id="416"/>
      <w:r w:rsidRPr="006F5589">
        <w:rPr>
          <w:color w:val="000000"/>
          <w:sz w:val="28"/>
          <w:szCs w:val="28"/>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17" w:name="115282"/>
      <w:bookmarkEnd w:id="417"/>
      <w:r w:rsidRPr="006F5589">
        <w:rPr>
          <w:color w:val="000000"/>
          <w:sz w:val="28"/>
          <w:szCs w:val="28"/>
        </w:rPr>
        <w:t>адекватно использовать все анализаторы для формирования компенсаторных способов деятельности; различать способ и результат действия;</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18" w:name="115283"/>
      <w:bookmarkEnd w:id="418"/>
      <w:r w:rsidRPr="006F5589">
        <w:rPr>
          <w:color w:val="000000"/>
          <w:sz w:val="28"/>
          <w:szCs w:val="28"/>
        </w:rPr>
        <w:t>вносить необходимые коррективы в действие после его завершения на основе его оценки и учета характера сделанных ошибок,</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19" w:name="115284"/>
      <w:bookmarkEnd w:id="419"/>
      <w:r w:rsidRPr="006F5589">
        <w:rPr>
          <w:color w:val="000000"/>
          <w:sz w:val="28"/>
          <w:szCs w:val="28"/>
        </w:rPr>
        <w:t>использовать регулирующую и контролирующую функцию зрения в бытовой и учебной деятельности;</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20" w:name="115285"/>
      <w:bookmarkEnd w:id="420"/>
      <w:r w:rsidRPr="006F5589">
        <w:rPr>
          <w:color w:val="000000"/>
          <w:sz w:val="28"/>
          <w:szCs w:val="28"/>
        </w:rPr>
        <w:t>осуществлять алгоритмизацию действий как основу компенсации.</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21" w:name="115286"/>
      <w:bookmarkEnd w:id="421"/>
      <w:proofErr w:type="gramStart"/>
      <w:r w:rsidRPr="006F5589">
        <w:rPr>
          <w:color w:val="000000"/>
          <w:sz w:val="28"/>
          <w:szCs w:val="28"/>
        </w:rPr>
        <w:t>Познавательные</w:t>
      </w:r>
      <w:proofErr w:type="gramEnd"/>
      <w:r w:rsidRPr="006F5589">
        <w:rPr>
          <w:color w:val="000000"/>
          <w:sz w:val="28"/>
          <w:szCs w:val="28"/>
        </w:rPr>
        <w:t xml:space="preserve"> УУД представлены следующими умениями:</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22" w:name="115287"/>
      <w:bookmarkEnd w:id="422"/>
      <w:r w:rsidRPr="006F5589">
        <w:rPr>
          <w:color w:val="000000"/>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23" w:name="115288"/>
      <w:bookmarkEnd w:id="423"/>
      <w:r w:rsidRPr="006F5589">
        <w:rPr>
          <w:color w:val="000000"/>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24" w:name="115289"/>
      <w:bookmarkEnd w:id="424"/>
      <w:r w:rsidRPr="006F5589">
        <w:rPr>
          <w:color w:val="000000"/>
          <w:sz w:val="28"/>
          <w:szCs w:val="28"/>
        </w:rPr>
        <w:t>использовать знаково-символические средства, в том числе модели и схемы, для решения задач;</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25" w:name="115290"/>
      <w:bookmarkEnd w:id="425"/>
      <w:r w:rsidRPr="006F5589">
        <w:rPr>
          <w:color w:val="000000"/>
          <w:sz w:val="28"/>
          <w:szCs w:val="28"/>
        </w:rPr>
        <w:t>строить сообщения в устной и письменной форме;</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26" w:name="115291"/>
      <w:bookmarkEnd w:id="426"/>
      <w:r w:rsidRPr="006F5589">
        <w:rPr>
          <w:color w:val="000000"/>
          <w:sz w:val="28"/>
          <w:szCs w:val="28"/>
        </w:rPr>
        <w:t>ориентироваться на разнообразие способов решения задач;</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27" w:name="115292"/>
      <w:bookmarkEnd w:id="427"/>
      <w:r w:rsidRPr="006F5589">
        <w:rPr>
          <w:color w:val="000000"/>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28" w:name="115293"/>
      <w:bookmarkEnd w:id="428"/>
      <w:r w:rsidRPr="006F5589">
        <w:rPr>
          <w:color w:val="000000"/>
          <w:sz w:val="28"/>
          <w:szCs w:val="28"/>
        </w:rPr>
        <w:t xml:space="preserve">осуществлять аналитико-синтетическую деятельность (сравнение, </w:t>
      </w:r>
      <w:proofErr w:type="spellStart"/>
      <w:r w:rsidRPr="006F5589">
        <w:rPr>
          <w:color w:val="000000"/>
          <w:sz w:val="28"/>
          <w:szCs w:val="28"/>
        </w:rPr>
        <w:t>сериацию</w:t>
      </w:r>
      <w:proofErr w:type="spellEnd"/>
      <w:r w:rsidRPr="006F5589">
        <w:rPr>
          <w:color w:val="000000"/>
          <w:sz w:val="28"/>
          <w:szCs w:val="28"/>
        </w:rPr>
        <w:t xml:space="preserve"> и классификацию), выбирая основания и критерии для указанных логических операций;</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29" w:name="115294"/>
      <w:bookmarkEnd w:id="429"/>
      <w:r w:rsidRPr="006F5589">
        <w:rPr>
          <w:color w:val="000000"/>
          <w:sz w:val="28"/>
          <w:szCs w:val="28"/>
        </w:rPr>
        <w:t>устанавливать причинно-следственные связи в изучаемом круге явлений;</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30" w:name="115295"/>
      <w:bookmarkEnd w:id="430"/>
      <w:r w:rsidRPr="006F5589">
        <w:rPr>
          <w:color w:val="000000"/>
          <w:sz w:val="28"/>
          <w:szCs w:val="28"/>
        </w:rPr>
        <w:t>осуществлять подведение под понятие на основе распознавания объектов, выделения существенных признаков и их синтеза;</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31" w:name="115296"/>
      <w:bookmarkEnd w:id="431"/>
      <w:r w:rsidRPr="006F5589">
        <w:rPr>
          <w:color w:val="000000"/>
          <w:sz w:val="28"/>
          <w:szCs w:val="28"/>
        </w:rPr>
        <w:t>устанавливать аналогии;</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32" w:name="115297"/>
      <w:bookmarkEnd w:id="432"/>
      <w:r w:rsidRPr="006F5589">
        <w:rPr>
          <w:color w:val="000000"/>
          <w:sz w:val="28"/>
          <w:szCs w:val="28"/>
        </w:rPr>
        <w:t>адекватно использовать информационно-познавательную и ориентировочно-поисковую роль зрения;</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33" w:name="115298"/>
      <w:bookmarkEnd w:id="433"/>
      <w:r w:rsidRPr="006F5589">
        <w:rPr>
          <w:color w:val="000000"/>
          <w:sz w:val="28"/>
          <w:szCs w:val="28"/>
        </w:rPr>
        <w:t>владеть компенсаторными способами познавательной деятельности.</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34" w:name="115299"/>
      <w:bookmarkEnd w:id="434"/>
      <w:proofErr w:type="gramStart"/>
      <w:r w:rsidRPr="006F5589">
        <w:rPr>
          <w:color w:val="000000"/>
          <w:sz w:val="28"/>
          <w:szCs w:val="28"/>
        </w:rPr>
        <w:t>Коммуникативные</w:t>
      </w:r>
      <w:proofErr w:type="gramEnd"/>
      <w:r w:rsidRPr="006F5589">
        <w:rPr>
          <w:color w:val="000000"/>
          <w:sz w:val="28"/>
          <w:szCs w:val="28"/>
        </w:rPr>
        <w:t xml:space="preserve"> УУД представлены следующими умениями:</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35" w:name="115300"/>
      <w:bookmarkEnd w:id="435"/>
      <w:r w:rsidRPr="006F5589">
        <w:rPr>
          <w:color w:val="000000"/>
          <w:sz w:val="28"/>
          <w:szCs w:val="28"/>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w:t>
      </w:r>
      <w:r w:rsidRPr="006F5589">
        <w:rPr>
          <w:color w:val="000000"/>
          <w:sz w:val="28"/>
          <w:szCs w:val="28"/>
        </w:rPr>
        <w:lastRenderedPageBreak/>
        <w:t xml:space="preserve">поддержкой), владеть диалогической формой коммуникации, </w:t>
      </w:r>
      <w:proofErr w:type="gramStart"/>
      <w:r w:rsidRPr="006F5589">
        <w:rPr>
          <w:color w:val="000000"/>
          <w:sz w:val="28"/>
          <w:szCs w:val="28"/>
        </w:rPr>
        <w:t>используя</w:t>
      </w:r>
      <w:proofErr w:type="gramEnd"/>
      <w:r w:rsidRPr="006F5589">
        <w:rPr>
          <w:color w:val="000000"/>
          <w:sz w:val="28"/>
          <w:szCs w:val="28"/>
        </w:rPr>
        <w:t xml:space="preserve"> в том числе средства и инструменты ИКТ и дистанционного общения;</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36" w:name="115301"/>
      <w:bookmarkEnd w:id="436"/>
      <w:r w:rsidRPr="006F5589">
        <w:rPr>
          <w:color w:val="000000"/>
          <w:sz w:val="28"/>
          <w:szCs w:val="28"/>
        </w:rPr>
        <w:t>формулировать собственное мнение и позицию;</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37" w:name="115302"/>
      <w:bookmarkEnd w:id="437"/>
      <w:r w:rsidRPr="006F5589">
        <w:rPr>
          <w:color w:val="000000"/>
          <w:sz w:val="28"/>
          <w:szCs w:val="28"/>
        </w:rPr>
        <w:t>задавать вопросы, необходимые для организации собственной деятельности и сотрудничества с партнером;</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38" w:name="115303"/>
      <w:bookmarkEnd w:id="438"/>
      <w:r w:rsidRPr="006F5589">
        <w:rPr>
          <w:color w:val="000000"/>
          <w:sz w:val="28"/>
          <w:szCs w:val="28"/>
        </w:rPr>
        <w:t>научится адекватно использовать компенсаторные способы, зрительное восприятие для решения различных коммуникативных задач;</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39" w:name="115304"/>
      <w:bookmarkEnd w:id="439"/>
      <w:r w:rsidRPr="006F5589">
        <w:rPr>
          <w:color w:val="000000"/>
          <w:sz w:val="28"/>
          <w:szCs w:val="28"/>
        </w:rPr>
        <w:t>использовать невербальные средства общения для взаимодействия с партнером.</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40" w:name="115305"/>
      <w:bookmarkEnd w:id="440"/>
      <w:r w:rsidRPr="006F5589">
        <w:rPr>
          <w:color w:val="000000"/>
          <w:sz w:val="28"/>
          <w:szCs w:val="28"/>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41" w:name="115306"/>
      <w:bookmarkEnd w:id="441"/>
      <w:proofErr w:type="gramStart"/>
      <w:r w:rsidRPr="006F5589">
        <w:rPr>
          <w:color w:val="000000"/>
          <w:sz w:val="28"/>
          <w:szCs w:val="28"/>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roofErr w:type="gramEnd"/>
    </w:p>
    <w:p w:rsidR="006F5589" w:rsidRPr="006F5589" w:rsidRDefault="006F5589" w:rsidP="006F5589">
      <w:pPr>
        <w:pStyle w:val="pboth"/>
        <w:shd w:val="clear" w:color="auto" w:fill="FFFFFF"/>
        <w:spacing w:before="0" w:beforeAutospacing="0" w:after="0" w:afterAutospacing="0" w:line="293" w:lineRule="atLeast"/>
        <w:ind w:firstLine="709"/>
        <w:jc w:val="both"/>
        <w:rPr>
          <w:color w:val="000000"/>
          <w:sz w:val="28"/>
          <w:szCs w:val="28"/>
        </w:rPr>
      </w:pPr>
      <w:bookmarkStart w:id="442" w:name="115307"/>
      <w:bookmarkEnd w:id="442"/>
      <w:r w:rsidRPr="006F5589">
        <w:rPr>
          <w:color w:val="000000"/>
          <w:sz w:val="28"/>
          <w:szCs w:val="28"/>
        </w:rPr>
        <w:t>Каждый учебный предмет раскрывает определенные возможности для формирования УУД.</w:t>
      </w:r>
    </w:p>
    <w:p w:rsidR="001B000B" w:rsidRDefault="001B000B" w:rsidP="00B03058">
      <w:pPr>
        <w:autoSpaceDE w:val="0"/>
        <w:spacing w:after="0" w:line="240" w:lineRule="auto"/>
        <w:ind w:firstLine="720"/>
        <w:jc w:val="both"/>
        <w:rPr>
          <w:rFonts w:ascii="Times New Roman" w:hAnsi="Times New Roman" w:cs="Times New Roman"/>
          <w:b/>
          <w:bCs/>
          <w:color w:val="000000"/>
          <w:sz w:val="28"/>
          <w:szCs w:val="28"/>
        </w:rPr>
      </w:pPr>
    </w:p>
    <w:p w:rsidR="00102A80" w:rsidRPr="00102A80" w:rsidRDefault="00102A80" w:rsidP="00102A80">
      <w:pPr>
        <w:pStyle w:val="1"/>
        <w:spacing w:before="0" w:after="0" w:line="351" w:lineRule="atLeast"/>
        <w:ind w:firstLine="709"/>
        <w:jc w:val="both"/>
        <w:rPr>
          <w:rFonts w:ascii="Times New Roman" w:hAnsi="Times New Roman"/>
          <w:color w:val="333333"/>
          <w:sz w:val="28"/>
          <w:szCs w:val="28"/>
        </w:rPr>
      </w:pPr>
      <w:r w:rsidRPr="00102A80">
        <w:rPr>
          <w:rFonts w:ascii="Times New Roman" w:hAnsi="Times New Roman"/>
          <w:color w:val="333333"/>
          <w:sz w:val="28"/>
          <w:szCs w:val="28"/>
        </w:rPr>
        <w:t>Программа коррекционной работы</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r w:rsidRPr="00102A80">
        <w:rPr>
          <w:color w:val="000000"/>
          <w:sz w:val="28"/>
          <w:szCs w:val="28"/>
        </w:rPr>
        <w:t>Программа коррекционной работы в соответствии с требованиями </w:t>
      </w:r>
      <w:hyperlink r:id="rId22" w:history="1">
        <w:r w:rsidRPr="00102A80">
          <w:rPr>
            <w:rStyle w:val="ac"/>
            <w:color w:val="3C5F87"/>
            <w:sz w:val="28"/>
            <w:szCs w:val="28"/>
            <w:bdr w:val="none" w:sz="0" w:space="0" w:color="auto" w:frame="1"/>
          </w:rPr>
          <w:t>ФГОС</w:t>
        </w:r>
      </w:hyperlink>
      <w:r w:rsidRPr="00102A80">
        <w:rPr>
          <w:color w:val="000000"/>
          <w:sz w:val="28"/>
          <w:szCs w:val="28"/>
        </w:rPr>
        <w:t xml:space="preserve"> НОО обучающихся с ОВЗ направлена на создание системы комплексной помощи </w:t>
      </w:r>
      <w:proofErr w:type="gramStart"/>
      <w:r w:rsidRPr="00102A80">
        <w:rPr>
          <w:color w:val="000000"/>
          <w:sz w:val="28"/>
          <w:szCs w:val="28"/>
        </w:rPr>
        <w:t>обучающимся</w:t>
      </w:r>
      <w:proofErr w:type="gramEnd"/>
      <w:r w:rsidRPr="00102A80">
        <w:rPr>
          <w:color w:val="000000"/>
          <w:sz w:val="28"/>
          <w:szCs w:val="28"/>
        </w:rPr>
        <w:t xml:space="preserve"> с ЗПР в освоении АООП НОО, коррекцию недостатков в физическом и (или) психическом развитии обучающихся, их социальную адаптацию.</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43" w:name="115310"/>
      <w:bookmarkEnd w:id="443"/>
      <w:r w:rsidRPr="00102A80">
        <w:rPr>
          <w:color w:val="000000"/>
          <w:sz w:val="28"/>
          <w:szCs w:val="28"/>
        </w:rPr>
        <w:t>Программа коррекционной работы должна обеспечивать:</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44" w:name="115311"/>
      <w:bookmarkEnd w:id="444"/>
      <w:r w:rsidRPr="00102A80">
        <w:rPr>
          <w:color w:val="000000"/>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45" w:name="115312"/>
      <w:bookmarkEnd w:id="445"/>
      <w:r w:rsidRPr="00102A80">
        <w:rPr>
          <w:color w:val="000000"/>
          <w:sz w:val="28"/>
          <w:szCs w:val="28"/>
        </w:rPr>
        <w:t>создание адекватных условий для реализации особых образовательных потребностей обучающихся с ЗПР;</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46" w:name="115313"/>
      <w:bookmarkEnd w:id="446"/>
      <w:r w:rsidRPr="00102A80">
        <w:rPr>
          <w:color w:val="000000"/>
          <w:sz w:val="28"/>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47" w:name="115314"/>
      <w:bookmarkEnd w:id="447"/>
      <w:r w:rsidRPr="00102A80">
        <w:rPr>
          <w:color w:val="000000"/>
          <w:sz w:val="28"/>
          <w:szCs w:val="28"/>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48" w:name="115315"/>
      <w:bookmarkEnd w:id="448"/>
      <w:r w:rsidRPr="00102A80">
        <w:rPr>
          <w:color w:val="000000"/>
          <w:sz w:val="28"/>
          <w:szCs w:val="28"/>
        </w:rPr>
        <w:t xml:space="preserve">оказание помощи в освоении </w:t>
      </w:r>
      <w:proofErr w:type="gramStart"/>
      <w:r w:rsidRPr="00102A80">
        <w:rPr>
          <w:color w:val="000000"/>
          <w:sz w:val="28"/>
          <w:szCs w:val="28"/>
        </w:rPr>
        <w:t>обучающимися</w:t>
      </w:r>
      <w:proofErr w:type="gramEnd"/>
      <w:r w:rsidRPr="00102A80">
        <w:rPr>
          <w:color w:val="000000"/>
          <w:sz w:val="28"/>
          <w:szCs w:val="28"/>
        </w:rPr>
        <w:t xml:space="preserve"> с ЗПР АООП НОО и их интеграции в образовательном учреждении;</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49" w:name="115316"/>
      <w:bookmarkEnd w:id="449"/>
      <w:r w:rsidRPr="00102A80">
        <w:rPr>
          <w:color w:val="000000"/>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Pr="00102A80">
        <w:rPr>
          <w:color w:val="000000"/>
          <w:sz w:val="28"/>
          <w:szCs w:val="28"/>
        </w:rPr>
        <w:t>со</w:t>
      </w:r>
      <w:proofErr w:type="gramEnd"/>
      <w:r w:rsidRPr="00102A80">
        <w:rPr>
          <w:color w:val="000000"/>
          <w:sz w:val="28"/>
          <w:szCs w:val="28"/>
        </w:rPr>
        <w:t xml:space="preserve"> взрослыми и </w:t>
      </w:r>
      <w:r w:rsidRPr="00102A80">
        <w:rPr>
          <w:color w:val="000000"/>
          <w:sz w:val="28"/>
          <w:szCs w:val="28"/>
        </w:rPr>
        <w:lastRenderedPageBreak/>
        <w:t>обучающимися, формированию представлений об окружающем мире и собственных возможностях;</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50" w:name="115317"/>
      <w:bookmarkEnd w:id="450"/>
      <w:r w:rsidRPr="00102A80">
        <w:rPr>
          <w:color w:val="000000"/>
          <w:sz w:val="28"/>
          <w:szCs w:val="28"/>
        </w:rPr>
        <w:t xml:space="preserve">оказание родителям (законным представителям) </w:t>
      </w:r>
      <w:proofErr w:type="gramStart"/>
      <w:r w:rsidRPr="00102A80">
        <w:rPr>
          <w:color w:val="000000"/>
          <w:sz w:val="28"/>
          <w:szCs w:val="28"/>
        </w:rPr>
        <w:t>обучающихся</w:t>
      </w:r>
      <w:proofErr w:type="gramEnd"/>
      <w:r w:rsidRPr="00102A80">
        <w:rPr>
          <w:color w:val="000000"/>
          <w:sz w:val="28"/>
          <w:szCs w:val="28"/>
        </w:rPr>
        <w:t xml:space="preserve"> с ЗПР консультативной и методической помощи по социальным, правовым и другим вопросам, связанным с их воспитанием и обучением.</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51" w:name="115318"/>
      <w:bookmarkEnd w:id="451"/>
      <w:r w:rsidRPr="00102A80">
        <w:rPr>
          <w:color w:val="000000"/>
          <w:sz w:val="28"/>
          <w:szCs w:val="28"/>
        </w:rPr>
        <w:t>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52" w:name="115319"/>
      <w:bookmarkEnd w:id="452"/>
      <w:r w:rsidRPr="00102A80">
        <w:rPr>
          <w:color w:val="000000"/>
          <w:sz w:val="28"/>
          <w:szCs w:val="28"/>
        </w:rPr>
        <w:t>Задачи программы:</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53" w:name="115320"/>
      <w:bookmarkEnd w:id="453"/>
      <w:r w:rsidRPr="00102A80">
        <w:rPr>
          <w:color w:val="000000"/>
          <w:sz w:val="28"/>
          <w:szCs w:val="28"/>
        </w:rPr>
        <w:t>определение особых образовательных потребностей обучающихся с ЗПР;</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54" w:name="115321"/>
      <w:bookmarkEnd w:id="454"/>
      <w:r w:rsidRPr="00102A80">
        <w:rPr>
          <w:color w:val="000000"/>
          <w:sz w:val="28"/>
          <w:szCs w:val="28"/>
        </w:rPr>
        <w:t>повышение возможностей обучающихся с ЗПР в освоении АООП НОО и интегрировании в образовательный процесс;</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55" w:name="115322"/>
      <w:bookmarkEnd w:id="455"/>
      <w:r w:rsidRPr="00102A80">
        <w:rPr>
          <w:color w:val="000000"/>
          <w:sz w:val="28"/>
          <w:szCs w:val="28"/>
        </w:rPr>
        <w:t xml:space="preserve">своевременное выявление </w:t>
      </w:r>
      <w:proofErr w:type="gramStart"/>
      <w:r w:rsidRPr="00102A80">
        <w:rPr>
          <w:color w:val="000000"/>
          <w:sz w:val="28"/>
          <w:szCs w:val="28"/>
        </w:rPr>
        <w:t>обучающихся</w:t>
      </w:r>
      <w:proofErr w:type="gramEnd"/>
      <w:r w:rsidRPr="00102A80">
        <w:rPr>
          <w:color w:val="000000"/>
          <w:sz w:val="28"/>
          <w:szCs w:val="28"/>
        </w:rPr>
        <w:t xml:space="preserve"> с трудностями адаптации в образовательно-воспитательном процессе;</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56" w:name="115323"/>
      <w:bookmarkEnd w:id="456"/>
      <w:r w:rsidRPr="00102A80">
        <w:rPr>
          <w:color w:val="000000"/>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57" w:name="115324"/>
      <w:bookmarkEnd w:id="457"/>
      <w:r w:rsidRPr="00102A80">
        <w:rPr>
          <w:color w:val="000000"/>
          <w:sz w:val="28"/>
          <w:szCs w:val="28"/>
        </w:rPr>
        <w:t xml:space="preserve">оказание родителям (законным представителям) </w:t>
      </w:r>
      <w:proofErr w:type="gramStart"/>
      <w:r w:rsidRPr="00102A80">
        <w:rPr>
          <w:color w:val="000000"/>
          <w:sz w:val="28"/>
          <w:szCs w:val="28"/>
        </w:rPr>
        <w:t>обучающихся</w:t>
      </w:r>
      <w:proofErr w:type="gramEnd"/>
      <w:r w:rsidRPr="00102A80">
        <w:rPr>
          <w:color w:val="000000"/>
          <w:sz w:val="28"/>
          <w:szCs w:val="28"/>
        </w:rPr>
        <w:t xml:space="preserve"> с ЗПР консультативной и методической помощи по социальным, психологическим, правовым и другим вопросам.</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58" w:name="115325"/>
      <w:bookmarkEnd w:id="458"/>
      <w:r w:rsidRPr="00102A80">
        <w:rPr>
          <w:color w:val="000000"/>
          <w:sz w:val="28"/>
          <w:szCs w:val="28"/>
        </w:rPr>
        <w:t>Программа коррекционной работы должна содержать:</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59" w:name="115326"/>
      <w:bookmarkEnd w:id="459"/>
      <w:r w:rsidRPr="00102A80">
        <w:rPr>
          <w:color w:val="000000"/>
          <w:sz w:val="28"/>
          <w:szCs w:val="28"/>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60" w:name="115327"/>
      <w:bookmarkEnd w:id="460"/>
      <w:proofErr w:type="gramStart"/>
      <w:r w:rsidRPr="00102A80">
        <w:rPr>
          <w:color w:val="000000"/>
          <w:sz w:val="28"/>
          <w:szCs w:val="28"/>
        </w:rP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roofErr w:type="gramEnd"/>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61" w:name="115328"/>
      <w:bookmarkEnd w:id="461"/>
      <w:r w:rsidRPr="00102A80">
        <w:rPr>
          <w:color w:val="000000"/>
          <w:sz w:val="28"/>
          <w:szCs w:val="28"/>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62" w:name="115329"/>
      <w:bookmarkEnd w:id="462"/>
      <w:r w:rsidRPr="00102A80">
        <w:rPr>
          <w:color w:val="000000"/>
          <w:sz w:val="28"/>
          <w:szCs w:val="28"/>
        </w:rPr>
        <w:t>планируемые результаты коррекционной работы.</w:t>
      </w:r>
    </w:p>
    <w:p w:rsidR="001B000B" w:rsidRDefault="001B000B" w:rsidP="00B03058">
      <w:pPr>
        <w:autoSpaceDE w:val="0"/>
        <w:spacing w:after="0" w:line="240" w:lineRule="auto"/>
        <w:ind w:firstLine="720"/>
        <w:jc w:val="both"/>
        <w:rPr>
          <w:rFonts w:ascii="Times New Roman" w:hAnsi="Times New Roman" w:cs="Times New Roman"/>
          <w:b/>
          <w:bCs/>
          <w:color w:val="000000"/>
          <w:sz w:val="28"/>
          <w:szCs w:val="28"/>
        </w:rPr>
      </w:pPr>
    </w:p>
    <w:p w:rsidR="00102A80" w:rsidRPr="00102A80" w:rsidRDefault="00102A80" w:rsidP="00102A80">
      <w:pPr>
        <w:pStyle w:val="1"/>
        <w:spacing w:before="0" w:after="0" w:line="351" w:lineRule="atLeast"/>
        <w:ind w:firstLine="709"/>
        <w:jc w:val="both"/>
        <w:rPr>
          <w:rFonts w:ascii="Times New Roman" w:hAnsi="Times New Roman"/>
          <w:color w:val="333333"/>
          <w:sz w:val="28"/>
          <w:szCs w:val="28"/>
        </w:rPr>
      </w:pPr>
      <w:r w:rsidRPr="00102A80">
        <w:rPr>
          <w:rFonts w:ascii="Times New Roman" w:hAnsi="Times New Roman"/>
          <w:color w:val="333333"/>
          <w:sz w:val="28"/>
          <w:szCs w:val="28"/>
        </w:rPr>
        <w:t>Принципы коррекционной работы</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r w:rsidRPr="00102A80">
        <w:rPr>
          <w:color w:val="000000"/>
          <w:sz w:val="28"/>
          <w:szCs w:val="28"/>
        </w:rPr>
        <w:t xml:space="preserve">1. Принцип приоритетности интересов обучающегося определяет отношение работников организации, которые призваны оказывать каждому </w:t>
      </w:r>
      <w:r w:rsidRPr="00102A80">
        <w:rPr>
          <w:color w:val="000000"/>
          <w:sz w:val="28"/>
          <w:szCs w:val="28"/>
        </w:rPr>
        <w:lastRenderedPageBreak/>
        <w:t>обучающемуся помощь в развитии с учетом его индивидуальных образовательных потребностей.</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63" w:name="115332"/>
      <w:bookmarkEnd w:id="463"/>
      <w:r w:rsidRPr="00102A80">
        <w:rPr>
          <w:color w:val="000000"/>
          <w:sz w:val="28"/>
          <w:szCs w:val="28"/>
        </w:rP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64" w:name="115333"/>
      <w:bookmarkEnd w:id="464"/>
      <w:r w:rsidRPr="00102A80">
        <w:rPr>
          <w:color w:val="000000"/>
          <w:sz w:val="28"/>
          <w:szCs w:val="28"/>
        </w:rPr>
        <w:t>3. Принцип непрерывности обеспечивает проведение коррекционной работы на всем протяжении обучения с учетом личностных изменений.</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65" w:name="115334"/>
      <w:bookmarkEnd w:id="465"/>
      <w:r w:rsidRPr="00102A80">
        <w:rPr>
          <w:color w:val="000000"/>
          <w:sz w:val="28"/>
          <w:szCs w:val="28"/>
        </w:rPr>
        <w:t xml:space="preserve">4. </w:t>
      </w:r>
      <w:proofErr w:type="gramStart"/>
      <w:r w:rsidRPr="00102A80">
        <w:rPr>
          <w:color w:val="000000"/>
          <w:sz w:val="28"/>
          <w:szCs w:val="28"/>
        </w:rP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roofErr w:type="gramEnd"/>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66" w:name="115335"/>
      <w:bookmarkEnd w:id="466"/>
      <w:r w:rsidRPr="00102A80">
        <w:rPr>
          <w:color w:val="000000"/>
          <w:sz w:val="28"/>
          <w:szCs w:val="28"/>
        </w:rP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67" w:name="115336"/>
      <w:bookmarkEnd w:id="467"/>
      <w:r w:rsidRPr="00102A80">
        <w:rPr>
          <w:color w:val="000000"/>
          <w:sz w:val="28"/>
          <w:szCs w:val="28"/>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68" w:name="115337"/>
      <w:bookmarkEnd w:id="468"/>
      <w:r w:rsidRPr="00102A80">
        <w:rPr>
          <w:color w:val="000000"/>
          <w:sz w:val="28"/>
          <w:szCs w:val="28"/>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69" w:name="115338"/>
      <w:bookmarkEnd w:id="469"/>
      <w:r w:rsidRPr="00102A80">
        <w:rPr>
          <w:color w:val="000000"/>
          <w:sz w:val="28"/>
          <w:szCs w:val="28"/>
        </w:rPr>
        <w:t xml:space="preserve"> Коррекционная работа с </w:t>
      </w:r>
      <w:proofErr w:type="gramStart"/>
      <w:r w:rsidRPr="00102A80">
        <w:rPr>
          <w:color w:val="000000"/>
          <w:sz w:val="28"/>
          <w:szCs w:val="28"/>
        </w:rPr>
        <w:t>обучающимися</w:t>
      </w:r>
      <w:proofErr w:type="gramEnd"/>
      <w:r w:rsidRPr="00102A80">
        <w:rPr>
          <w:color w:val="000000"/>
          <w:sz w:val="28"/>
          <w:szCs w:val="28"/>
        </w:rPr>
        <w:t xml:space="preserve"> с ЗПР осуществляется в ходе всего учебно-образовательного процесса:</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70" w:name="115339"/>
      <w:bookmarkEnd w:id="470"/>
      <w:r w:rsidRPr="00102A80">
        <w:rPr>
          <w:color w:val="000000"/>
          <w:sz w:val="28"/>
          <w:szCs w:val="28"/>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71" w:name="115340"/>
      <w:bookmarkEnd w:id="471"/>
      <w:r w:rsidRPr="00102A80">
        <w:rPr>
          <w:color w:val="000000"/>
          <w:sz w:val="28"/>
          <w:szCs w:val="28"/>
        </w:rPr>
        <w:t>в рамках внеурочной деятельности в форме специально организованных индивидуальных и групповых занятий (</w:t>
      </w:r>
      <w:proofErr w:type="spellStart"/>
      <w:r w:rsidRPr="00102A80">
        <w:rPr>
          <w:color w:val="000000"/>
          <w:sz w:val="28"/>
          <w:szCs w:val="28"/>
        </w:rPr>
        <w:t>психокоррекционные</w:t>
      </w:r>
      <w:proofErr w:type="spellEnd"/>
      <w:r w:rsidRPr="00102A80">
        <w:rPr>
          <w:color w:val="000000"/>
          <w:sz w:val="28"/>
          <w:szCs w:val="28"/>
        </w:rPr>
        <w:t xml:space="preserve"> и логопедические занятия, занятия ритмикой);</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72" w:name="115341"/>
      <w:bookmarkEnd w:id="472"/>
      <w:r w:rsidRPr="00102A80">
        <w:rPr>
          <w:color w:val="000000"/>
          <w:sz w:val="28"/>
          <w:szCs w:val="28"/>
        </w:rPr>
        <w:t>в рамках психологического и социально-педагогического сопровождения обучающихся.</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73" w:name="115342"/>
      <w:bookmarkEnd w:id="473"/>
      <w:r w:rsidRPr="00102A80">
        <w:rPr>
          <w:color w:val="000000"/>
          <w:sz w:val="28"/>
          <w:szCs w:val="28"/>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w:t>
      </w:r>
      <w:proofErr w:type="gramStart"/>
      <w:r w:rsidRPr="00102A80">
        <w:rPr>
          <w:color w:val="000000"/>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74" w:name="115343"/>
      <w:bookmarkEnd w:id="474"/>
      <w:proofErr w:type="gramStart"/>
      <w:r w:rsidRPr="00102A80">
        <w:rPr>
          <w:color w:val="000000"/>
          <w:sz w:val="28"/>
          <w:szCs w:val="28"/>
        </w:rPr>
        <w:lastRenderedPageBreak/>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roofErr w:type="gramEnd"/>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75" w:name="115344"/>
      <w:bookmarkEnd w:id="475"/>
      <w:r w:rsidRPr="00102A80">
        <w:rPr>
          <w:color w:val="000000"/>
          <w:sz w:val="28"/>
          <w:szCs w:val="28"/>
        </w:rPr>
        <w:t xml:space="preserve">1. Диагностическая работа обеспечивает выявление особенностей развития и </w:t>
      </w:r>
      <w:proofErr w:type="gramStart"/>
      <w:r w:rsidRPr="00102A80">
        <w:rPr>
          <w:color w:val="000000"/>
          <w:sz w:val="28"/>
          <w:szCs w:val="28"/>
        </w:rPr>
        <w:t>здоровья</w:t>
      </w:r>
      <w:proofErr w:type="gramEnd"/>
      <w:r w:rsidRPr="00102A80">
        <w:rPr>
          <w:color w:val="000000"/>
          <w:sz w:val="28"/>
          <w:szCs w:val="28"/>
        </w:rPr>
        <w:t xml:space="preserve"> обучающихся с ЗПР с целью создания благоприятных условий для овладения ими содержанием А</w:t>
      </w:r>
      <w:r w:rsidR="00B34676">
        <w:rPr>
          <w:color w:val="000000"/>
          <w:sz w:val="28"/>
          <w:szCs w:val="28"/>
        </w:rPr>
        <w:t>О</w:t>
      </w:r>
      <w:r w:rsidRPr="00102A80">
        <w:rPr>
          <w:color w:val="000000"/>
          <w:sz w:val="28"/>
          <w:szCs w:val="28"/>
        </w:rPr>
        <w:t>ОП НОО.</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76" w:name="115345"/>
      <w:bookmarkEnd w:id="476"/>
      <w:r w:rsidRPr="00102A80">
        <w:rPr>
          <w:color w:val="000000"/>
          <w:sz w:val="28"/>
          <w:szCs w:val="28"/>
        </w:rPr>
        <w:t>Проведение диагностической работы предполагает осуществление:</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77" w:name="115346"/>
      <w:bookmarkEnd w:id="477"/>
      <w:r w:rsidRPr="00102A80">
        <w:rPr>
          <w:color w:val="000000"/>
          <w:sz w:val="28"/>
          <w:szCs w:val="28"/>
        </w:rP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78" w:name="115347"/>
      <w:bookmarkEnd w:id="478"/>
      <w:r w:rsidRPr="00102A80">
        <w:rPr>
          <w:color w:val="000000"/>
          <w:sz w:val="28"/>
          <w:szCs w:val="28"/>
        </w:rPr>
        <w:t>мониторинга динамики развития обучающихся, их успешности в освоении АООП НОО;</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79" w:name="115348"/>
      <w:bookmarkEnd w:id="479"/>
      <w:r w:rsidRPr="00102A80">
        <w:rPr>
          <w:color w:val="000000"/>
          <w:sz w:val="28"/>
          <w:szCs w:val="28"/>
        </w:rPr>
        <w:t>анализа результатов обследования с целью проектирования и корректировки коррекционных мероприятий.</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80" w:name="115349"/>
      <w:bookmarkEnd w:id="480"/>
      <w:r w:rsidRPr="00102A80">
        <w:rPr>
          <w:color w:val="000000"/>
          <w:sz w:val="28"/>
          <w:szCs w:val="28"/>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81" w:name="115350"/>
      <w:bookmarkEnd w:id="481"/>
      <w:r w:rsidRPr="00102A80">
        <w:rPr>
          <w:color w:val="000000"/>
          <w:sz w:val="28"/>
          <w:szCs w:val="28"/>
        </w:rPr>
        <w:t>Коррекционно-развивающая работа включает:</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82" w:name="115351"/>
      <w:bookmarkEnd w:id="482"/>
      <w:r w:rsidRPr="00102A80">
        <w:rPr>
          <w:color w:val="000000"/>
          <w:sz w:val="28"/>
          <w:szCs w:val="28"/>
        </w:rPr>
        <w:t>составление индивидуальной программы психологического сопровождения обучающегося (совместно с педагогическими работниками);</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83" w:name="115352"/>
      <w:bookmarkEnd w:id="483"/>
      <w:r w:rsidRPr="00102A80">
        <w:rPr>
          <w:color w:val="000000"/>
          <w:sz w:val="28"/>
          <w:szCs w:val="28"/>
        </w:rPr>
        <w:t>формирование в классе психологического климата, комфортного для всех обучающихся;</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84" w:name="115353"/>
      <w:bookmarkEnd w:id="484"/>
      <w:r w:rsidRPr="00102A80">
        <w:rPr>
          <w:color w:val="000000"/>
          <w:sz w:val="28"/>
          <w:szCs w:val="28"/>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85" w:name="115354"/>
      <w:bookmarkEnd w:id="485"/>
      <w:r w:rsidRPr="00102A80">
        <w:rPr>
          <w:color w:val="000000"/>
          <w:sz w:val="28"/>
          <w:szCs w:val="28"/>
        </w:rPr>
        <w:t>разработка оптимальных для развития обучающихся с ЗПР групповых и индивидуальных коррекционных программ (методик, методов и приемов обучения) в соответствии с их особыми образовательными потребностями;</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86" w:name="115355"/>
      <w:bookmarkEnd w:id="486"/>
      <w:r w:rsidRPr="00102A80">
        <w:rPr>
          <w:color w:val="000000"/>
          <w:sz w:val="28"/>
          <w:szCs w:val="28"/>
        </w:rPr>
        <w:t xml:space="preserve">организацию и проведение специалистами индивидуальных и групповых занятий по </w:t>
      </w:r>
      <w:proofErr w:type="spellStart"/>
      <w:r w:rsidRPr="00102A80">
        <w:rPr>
          <w:color w:val="000000"/>
          <w:sz w:val="28"/>
          <w:szCs w:val="28"/>
        </w:rPr>
        <w:t>психокоррекции</w:t>
      </w:r>
      <w:proofErr w:type="spellEnd"/>
      <w:r w:rsidRPr="00102A80">
        <w:rPr>
          <w:color w:val="000000"/>
          <w:sz w:val="28"/>
          <w:szCs w:val="28"/>
        </w:rPr>
        <w:t>, необходимых для преодоления нарушений развития обучающихся;</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87" w:name="115356"/>
      <w:bookmarkEnd w:id="487"/>
      <w:r w:rsidRPr="00102A80">
        <w:rPr>
          <w:color w:val="000000"/>
          <w:sz w:val="28"/>
          <w:szCs w:val="28"/>
        </w:rPr>
        <w:t>развитие эмоционально-волевой и личностной сферы обучающегося и коррекцию его поведения;</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88" w:name="115357"/>
      <w:bookmarkEnd w:id="488"/>
      <w:r w:rsidRPr="00102A80">
        <w:rPr>
          <w:color w:val="000000"/>
          <w:sz w:val="28"/>
          <w:szCs w:val="28"/>
        </w:rPr>
        <w:t xml:space="preserve">социальное сопровождение </w:t>
      </w:r>
      <w:proofErr w:type="gramStart"/>
      <w:r w:rsidRPr="00102A80">
        <w:rPr>
          <w:color w:val="000000"/>
          <w:sz w:val="28"/>
          <w:szCs w:val="28"/>
        </w:rPr>
        <w:t>обучающегося</w:t>
      </w:r>
      <w:proofErr w:type="gramEnd"/>
      <w:r w:rsidRPr="00102A80">
        <w:rPr>
          <w:color w:val="000000"/>
          <w:sz w:val="28"/>
          <w:szCs w:val="28"/>
        </w:rPr>
        <w:t xml:space="preserve"> в случае неблагоприятных условий жизни при психотравмирующих обстоятельствах.</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89" w:name="115358"/>
      <w:bookmarkEnd w:id="489"/>
      <w:r w:rsidRPr="00102A80">
        <w:rPr>
          <w:color w:val="000000"/>
          <w:sz w:val="28"/>
          <w:szCs w:val="28"/>
        </w:rP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90" w:name="115359"/>
      <w:bookmarkEnd w:id="490"/>
      <w:r w:rsidRPr="00102A80">
        <w:rPr>
          <w:color w:val="000000"/>
          <w:sz w:val="28"/>
          <w:szCs w:val="28"/>
        </w:rPr>
        <w:t>Консультативная работа включает:</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91" w:name="115360"/>
      <w:bookmarkEnd w:id="491"/>
      <w:r w:rsidRPr="00102A80">
        <w:rPr>
          <w:color w:val="000000"/>
          <w:sz w:val="28"/>
          <w:szCs w:val="28"/>
        </w:rPr>
        <w:lastRenderedPageBreak/>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92" w:name="115361"/>
      <w:bookmarkEnd w:id="492"/>
      <w:r w:rsidRPr="00102A80">
        <w:rPr>
          <w:color w:val="000000"/>
          <w:sz w:val="28"/>
          <w:szCs w:val="28"/>
        </w:rPr>
        <w:t xml:space="preserve">консультативную помощь семье в вопросах воспитания и оказания возможной помощи </w:t>
      </w:r>
      <w:proofErr w:type="gramStart"/>
      <w:r w:rsidRPr="00102A80">
        <w:rPr>
          <w:color w:val="000000"/>
          <w:sz w:val="28"/>
          <w:szCs w:val="28"/>
        </w:rPr>
        <w:t>обучающемуся</w:t>
      </w:r>
      <w:proofErr w:type="gramEnd"/>
      <w:r w:rsidRPr="00102A80">
        <w:rPr>
          <w:color w:val="000000"/>
          <w:sz w:val="28"/>
          <w:szCs w:val="28"/>
        </w:rPr>
        <w:t xml:space="preserve"> в освоении АООП НОО.</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93" w:name="115362"/>
      <w:bookmarkEnd w:id="493"/>
      <w:r w:rsidRPr="00102A80">
        <w:rPr>
          <w:color w:val="000000"/>
          <w:sz w:val="28"/>
          <w:szCs w:val="28"/>
        </w:rP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Pr="00102A80">
        <w:rPr>
          <w:color w:val="000000"/>
          <w:sz w:val="28"/>
          <w:szCs w:val="28"/>
        </w:rPr>
        <w:t>воспитания</w:t>
      </w:r>
      <w:proofErr w:type="gramEnd"/>
      <w:r w:rsidRPr="00102A80">
        <w:rPr>
          <w:color w:val="000000"/>
          <w:sz w:val="28"/>
          <w:szCs w:val="28"/>
        </w:rPr>
        <w:t xml:space="preserve"> обучающихся с ЗПР, взаимодействия с педагогическими работниками и сверстниками, их родителями (законными представителями).</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94" w:name="115363"/>
      <w:bookmarkEnd w:id="494"/>
      <w:r w:rsidRPr="00102A80">
        <w:rPr>
          <w:color w:val="000000"/>
          <w:sz w:val="28"/>
          <w:szCs w:val="28"/>
        </w:rPr>
        <w:t>Информационно-просветительская работа включает:</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95" w:name="115364"/>
      <w:bookmarkEnd w:id="495"/>
      <w:r w:rsidRPr="00102A80">
        <w:rPr>
          <w:color w:val="000000"/>
          <w:sz w:val="28"/>
          <w:szCs w:val="28"/>
        </w:rPr>
        <w:t>проведение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обучающихся с ЗПР;</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96" w:name="115365"/>
      <w:bookmarkEnd w:id="496"/>
      <w:r w:rsidRPr="00102A80">
        <w:rPr>
          <w:color w:val="000000"/>
          <w:sz w:val="28"/>
          <w:szCs w:val="28"/>
        </w:rPr>
        <w:t>оформление информационных стендов, печатных и других материалов;</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97" w:name="115366"/>
      <w:bookmarkEnd w:id="497"/>
      <w:r w:rsidRPr="00102A80">
        <w:rPr>
          <w:color w:val="000000"/>
          <w:sz w:val="28"/>
          <w:szCs w:val="28"/>
        </w:rPr>
        <w:t>психологическое просвещение педагогических работников с целью повышения их психологической компетентности;</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98" w:name="115367"/>
      <w:bookmarkEnd w:id="498"/>
      <w:r w:rsidRPr="00102A80">
        <w:rPr>
          <w:color w:val="000000"/>
          <w:sz w:val="28"/>
          <w:szCs w:val="28"/>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499" w:name="115368"/>
      <w:bookmarkEnd w:id="499"/>
      <w:r w:rsidRPr="00102A80">
        <w:rPr>
          <w:color w:val="000000"/>
          <w:sz w:val="28"/>
          <w:szCs w:val="28"/>
        </w:rPr>
        <w:t>Программа коррекционной работы может предусматривать индивидуализацию специального сопровождения обучающегося с ЗПР.</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500" w:name="115369"/>
      <w:bookmarkEnd w:id="500"/>
      <w:r w:rsidRPr="00102A80">
        <w:rPr>
          <w:color w:val="000000"/>
          <w:sz w:val="28"/>
          <w:szCs w:val="28"/>
        </w:rPr>
        <w:t>При возникновении трудностей в освоении обучающимся с ЗПР содержа</w:t>
      </w:r>
      <w:r w:rsidR="00B34676">
        <w:rPr>
          <w:color w:val="000000"/>
          <w:sz w:val="28"/>
          <w:szCs w:val="28"/>
        </w:rPr>
        <w:t xml:space="preserve">ния </w:t>
      </w:r>
      <w:r w:rsidRPr="00102A80">
        <w:rPr>
          <w:color w:val="000000"/>
          <w:sz w:val="28"/>
          <w:szCs w:val="28"/>
        </w:rPr>
        <w:t>А</w:t>
      </w:r>
      <w:r w:rsidR="00B34676">
        <w:rPr>
          <w:color w:val="000000"/>
          <w:sz w:val="28"/>
          <w:szCs w:val="28"/>
        </w:rPr>
        <w:t>О</w:t>
      </w:r>
      <w:r w:rsidRPr="00102A80">
        <w:rPr>
          <w:color w:val="000000"/>
          <w:sz w:val="28"/>
          <w:szCs w:val="28"/>
        </w:rPr>
        <w:t xml:space="preserve">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102A80">
        <w:rPr>
          <w:color w:val="000000"/>
          <w:sz w:val="28"/>
          <w:szCs w:val="28"/>
        </w:rPr>
        <w:t>обучающийся</w:t>
      </w:r>
      <w:proofErr w:type="gramEnd"/>
      <w:r w:rsidRPr="00102A80">
        <w:rPr>
          <w:color w:val="000000"/>
          <w:sz w:val="28"/>
          <w:szCs w:val="28"/>
        </w:rPr>
        <w:t xml:space="preserve"> с ЗПР направляется на комплексное обследование в ПМПК с целью выработки рекомендаций по его дальнейшему обучению.</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501" w:name="115370"/>
      <w:bookmarkEnd w:id="501"/>
      <w:r w:rsidRPr="00102A80">
        <w:rPr>
          <w:color w:val="000000"/>
          <w:sz w:val="28"/>
          <w:szCs w:val="28"/>
        </w:rPr>
        <w:t xml:space="preserve">Психолого-педагогическое сопровождение </w:t>
      </w:r>
      <w:proofErr w:type="gramStart"/>
      <w:r w:rsidRPr="00102A80">
        <w:rPr>
          <w:color w:val="000000"/>
          <w:sz w:val="28"/>
          <w:szCs w:val="28"/>
        </w:rPr>
        <w:t>обучающихся</w:t>
      </w:r>
      <w:proofErr w:type="gramEnd"/>
      <w:r w:rsidRPr="00102A80">
        <w:rPr>
          <w:color w:val="000000"/>
          <w:sz w:val="28"/>
          <w:szCs w:val="28"/>
        </w:rPr>
        <w:t xml:space="preserve"> с ЗПР осуществляют специалисты: учитель-дефектолог, учитель-логопед, педагог-психолог, социальный педагог, педа</w:t>
      </w:r>
      <w:r w:rsidR="0043655C">
        <w:rPr>
          <w:color w:val="000000"/>
          <w:sz w:val="28"/>
          <w:szCs w:val="28"/>
        </w:rPr>
        <w:t xml:space="preserve">гог дополнительного образования, которые </w:t>
      </w:r>
      <w:r w:rsidRPr="00102A80">
        <w:rPr>
          <w:color w:val="000000"/>
          <w:sz w:val="28"/>
          <w:szCs w:val="28"/>
        </w:rPr>
        <w:t xml:space="preserve"> </w:t>
      </w:r>
      <w:r w:rsidR="0043655C">
        <w:rPr>
          <w:color w:val="000000"/>
          <w:sz w:val="28"/>
          <w:szCs w:val="28"/>
          <w:shd w:val="clear" w:color="auto" w:fill="FFFFFF"/>
        </w:rPr>
        <w:t xml:space="preserve">имеются в штате </w:t>
      </w:r>
      <w:r w:rsidR="0043655C">
        <w:rPr>
          <w:sz w:val="28"/>
          <w:szCs w:val="28"/>
        </w:rPr>
        <w:t xml:space="preserve">МБОУ УСОШ № 2 им. Сергея </w:t>
      </w:r>
      <w:proofErr w:type="spellStart"/>
      <w:r w:rsidR="0043655C">
        <w:rPr>
          <w:sz w:val="28"/>
          <w:szCs w:val="28"/>
        </w:rPr>
        <w:t>Ступакова</w:t>
      </w:r>
      <w:proofErr w:type="spellEnd"/>
      <w:r w:rsidRPr="0043655C">
        <w:rPr>
          <w:color w:val="000000"/>
          <w:sz w:val="28"/>
          <w:szCs w:val="28"/>
        </w:rPr>
        <w:t>.</w:t>
      </w:r>
      <w:r w:rsidRPr="00102A80">
        <w:rPr>
          <w:color w:val="000000"/>
          <w:sz w:val="28"/>
          <w:szCs w:val="28"/>
        </w:rPr>
        <w:t xml:space="preserve">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502" w:name="115371"/>
      <w:bookmarkEnd w:id="502"/>
      <w:r w:rsidRPr="00102A80">
        <w:rPr>
          <w:color w:val="000000"/>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sidR="00B34676">
        <w:rPr>
          <w:color w:val="000000"/>
          <w:sz w:val="28"/>
          <w:szCs w:val="28"/>
        </w:rPr>
        <w:t xml:space="preserve">МБОУ УСОШ № 2 им. Сергея </w:t>
      </w:r>
      <w:proofErr w:type="spellStart"/>
      <w:r w:rsidR="00B34676">
        <w:rPr>
          <w:color w:val="000000"/>
          <w:sz w:val="28"/>
          <w:szCs w:val="28"/>
        </w:rPr>
        <w:t>Ступакова</w:t>
      </w:r>
      <w:proofErr w:type="spellEnd"/>
      <w:r w:rsidRPr="00102A80">
        <w:rPr>
          <w:color w:val="000000"/>
          <w:sz w:val="28"/>
          <w:szCs w:val="28"/>
        </w:rPr>
        <w:t>,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503" w:name="115372"/>
      <w:bookmarkEnd w:id="503"/>
      <w:r w:rsidRPr="00102A80">
        <w:rPr>
          <w:color w:val="000000"/>
          <w:sz w:val="28"/>
          <w:szCs w:val="28"/>
        </w:rPr>
        <w:lastRenderedPageBreak/>
        <w:t>Взаимодействие специалистов образовательной организации предусматривает:</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504" w:name="115373"/>
      <w:bookmarkEnd w:id="504"/>
      <w:r w:rsidRPr="00102A80">
        <w:rPr>
          <w:color w:val="000000"/>
          <w:sz w:val="28"/>
          <w:szCs w:val="28"/>
        </w:rPr>
        <w:t>многоаспектный анализ психофизического развития обучающегося с ЗПР;</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505" w:name="115374"/>
      <w:bookmarkEnd w:id="505"/>
      <w:r w:rsidRPr="00102A80">
        <w:rPr>
          <w:color w:val="000000"/>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506" w:name="115375"/>
      <w:bookmarkEnd w:id="506"/>
      <w:r w:rsidRPr="00102A80">
        <w:rPr>
          <w:color w:val="000000"/>
          <w:sz w:val="28"/>
          <w:szCs w:val="28"/>
        </w:rPr>
        <w:t>разработку индивидуальных образовательных маршрутов обучающихся с ЗПР.</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507" w:name="115376"/>
      <w:bookmarkEnd w:id="507"/>
      <w:r w:rsidRPr="00102A80">
        <w:rPr>
          <w:color w:val="000000"/>
          <w:sz w:val="28"/>
          <w:szCs w:val="28"/>
        </w:rPr>
        <w:t>Социальное партнерство предусматривает:</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508" w:name="115377"/>
      <w:bookmarkEnd w:id="508"/>
      <w:r w:rsidRPr="00102A80">
        <w:rPr>
          <w:color w:val="000000"/>
          <w:sz w:val="28"/>
          <w:szCs w:val="28"/>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102A80">
        <w:rPr>
          <w:color w:val="000000"/>
          <w:sz w:val="28"/>
          <w:szCs w:val="28"/>
        </w:rPr>
        <w:t>здоровьесбережения</w:t>
      </w:r>
      <w:proofErr w:type="spellEnd"/>
      <w:r w:rsidRPr="00102A80">
        <w:rPr>
          <w:color w:val="000000"/>
          <w:sz w:val="28"/>
          <w:szCs w:val="28"/>
        </w:rPr>
        <w:t xml:space="preserve"> </w:t>
      </w:r>
      <w:proofErr w:type="gramStart"/>
      <w:r w:rsidRPr="00102A80">
        <w:rPr>
          <w:color w:val="000000"/>
          <w:sz w:val="28"/>
          <w:szCs w:val="28"/>
        </w:rPr>
        <w:t>обучающихся</w:t>
      </w:r>
      <w:proofErr w:type="gramEnd"/>
      <w:r w:rsidRPr="00102A80">
        <w:rPr>
          <w:color w:val="000000"/>
          <w:sz w:val="28"/>
          <w:szCs w:val="28"/>
        </w:rPr>
        <w:t xml:space="preserve"> с ЗПР;</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509" w:name="115378"/>
      <w:bookmarkEnd w:id="509"/>
      <w:r w:rsidRPr="00102A80">
        <w:rPr>
          <w:color w:val="000000"/>
          <w:sz w:val="28"/>
          <w:szCs w:val="28"/>
        </w:rPr>
        <w:t>сотрудничество со средствами массовой информации;</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510" w:name="115379"/>
      <w:bookmarkEnd w:id="510"/>
      <w:r w:rsidRPr="00102A80">
        <w:rPr>
          <w:color w:val="000000"/>
          <w:sz w:val="28"/>
          <w:szCs w:val="28"/>
        </w:rPr>
        <w:t>сотрудничество с родительской общественностью.</w:t>
      </w:r>
    </w:p>
    <w:p w:rsidR="00102A80" w:rsidRPr="00102A80" w:rsidRDefault="00102A80" w:rsidP="00102A80">
      <w:pPr>
        <w:pStyle w:val="pboth"/>
        <w:shd w:val="clear" w:color="auto" w:fill="FFFFFF"/>
        <w:spacing w:before="0" w:beforeAutospacing="0" w:after="0" w:afterAutospacing="0" w:line="293" w:lineRule="atLeast"/>
        <w:ind w:firstLine="709"/>
        <w:jc w:val="both"/>
        <w:rPr>
          <w:color w:val="000000"/>
          <w:sz w:val="28"/>
          <w:szCs w:val="28"/>
        </w:rPr>
      </w:pPr>
      <w:bookmarkStart w:id="511" w:name="115380"/>
      <w:bookmarkEnd w:id="511"/>
      <w:r w:rsidRPr="00102A80">
        <w:rPr>
          <w:color w:val="000000"/>
          <w:sz w:val="28"/>
          <w:szCs w:val="28"/>
        </w:rPr>
        <w:t>Программа коррекционной работы содерж</w:t>
      </w:r>
      <w:r w:rsidR="00740567">
        <w:rPr>
          <w:color w:val="000000"/>
          <w:sz w:val="28"/>
          <w:szCs w:val="28"/>
        </w:rPr>
        <w:t>ит</w:t>
      </w:r>
      <w:r w:rsidRPr="00102A80">
        <w:rPr>
          <w:color w:val="000000"/>
          <w:sz w:val="28"/>
          <w:szCs w:val="28"/>
        </w:rPr>
        <w:t>: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102A80" w:rsidRPr="007B5556" w:rsidRDefault="00102A80" w:rsidP="007B5556">
      <w:pPr>
        <w:autoSpaceDE w:val="0"/>
        <w:spacing w:after="0" w:line="240" w:lineRule="auto"/>
        <w:ind w:firstLine="709"/>
        <w:jc w:val="both"/>
        <w:rPr>
          <w:rFonts w:ascii="Times New Roman" w:hAnsi="Times New Roman" w:cs="Times New Roman"/>
          <w:b/>
          <w:bCs/>
          <w:color w:val="000000"/>
          <w:sz w:val="28"/>
          <w:szCs w:val="28"/>
        </w:rPr>
      </w:pPr>
    </w:p>
    <w:p w:rsidR="001B000B" w:rsidRPr="007B5556" w:rsidRDefault="00815072" w:rsidP="007B5556">
      <w:pPr>
        <w:autoSpaceDE w:val="0"/>
        <w:spacing w:after="0" w:line="240" w:lineRule="auto"/>
        <w:ind w:firstLine="709"/>
        <w:jc w:val="both"/>
        <w:rPr>
          <w:rFonts w:ascii="Times New Roman" w:hAnsi="Times New Roman" w:cs="Times New Roman"/>
          <w:b/>
          <w:bCs/>
          <w:color w:val="333333"/>
          <w:sz w:val="28"/>
          <w:szCs w:val="28"/>
          <w:shd w:val="clear" w:color="auto" w:fill="FFFFFF"/>
        </w:rPr>
      </w:pPr>
      <w:r w:rsidRPr="007B5556">
        <w:rPr>
          <w:rFonts w:ascii="Times New Roman" w:hAnsi="Times New Roman" w:cs="Times New Roman"/>
          <w:b/>
          <w:bCs/>
          <w:color w:val="333333"/>
          <w:sz w:val="28"/>
          <w:szCs w:val="28"/>
          <w:shd w:val="clear" w:color="auto" w:fill="FFFFFF"/>
        </w:rPr>
        <w:t>Курсы коррекционно-развивающей области</w:t>
      </w:r>
    </w:p>
    <w:p w:rsidR="007B5556" w:rsidRPr="007B5556" w:rsidRDefault="007B5556" w:rsidP="007B5556">
      <w:pPr>
        <w:autoSpaceDE w:val="0"/>
        <w:spacing w:after="0" w:line="240" w:lineRule="auto"/>
        <w:ind w:firstLine="709"/>
        <w:jc w:val="both"/>
        <w:rPr>
          <w:rFonts w:ascii="Times New Roman" w:hAnsi="Times New Roman" w:cs="Times New Roman"/>
          <w:b/>
          <w:bCs/>
          <w:color w:val="333333"/>
          <w:sz w:val="28"/>
          <w:szCs w:val="28"/>
          <w:shd w:val="clear" w:color="auto" w:fill="FFFFFF"/>
        </w:rPr>
      </w:pPr>
    </w:p>
    <w:p w:rsidR="007B5556" w:rsidRPr="007B5556" w:rsidRDefault="007B5556" w:rsidP="007B5556">
      <w:pPr>
        <w:autoSpaceDE w:val="0"/>
        <w:spacing w:after="0" w:line="240" w:lineRule="auto"/>
        <w:ind w:firstLine="709"/>
        <w:jc w:val="both"/>
        <w:rPr>
          <w:rFonts w:ascii="Times New Roman" w:hAnsi="Times New Roman" w:cs="Times New Roman"/>
          <w:b/>
          <w:bCs/>
          <w:color w:val="333333"/>
          <w:sz w:val="28"/>
          <w:szCs w:val="28"/>
          <w:shd w:val="clear" w:color="auto" w:fill="FFFFFF"/>
        </w:rPr>
      </w:pPr>
      <w:r w:rsidRPr="007B5556">
        <w:rPr>
          <w:rFonts w:ascii="Times New Roman" w:hAnsi="Times New Roman" w:cs="Times New Roman"/>
          <w:color w:val="000000"/>
          <w:sz w:val="28"/>
          <w:szCs w:val="28"/>
          <w:shd w:val="clear" w:color="auto" w:fill="FFFFFF"/>
        </w:rP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sidRPr="007B5556">
        <w:rPr>
          <w:rFonts w:ascii="Times New Roman" w:hAnsi="Times New Roman" w:cs="Times New Roman"/>
          <w:color w:val="000000"/>
          <w:sz w:val="28"/>
          <w:szCs w:val="28"/>
          <w:shd w:val="clear" w:color="auto" w:fill="FFFFFF"/>
        </w:rPr>
        <w:t>психокоррекционные</w:t>
      </w:r>
      <w:proofErr w:type="spellEnd"/>
      <w:r w:rsidRPr="007B5556">
        <w:rPr>
          <w:rFonts w:ascii="Times New Roman" w:hAnsi="Times New Roman" w:cs="Times New Roman"/>
          <w:color w:val="000000"/>
          <w:sz w:val="28"/>
          <w:szCs w:val="28"/>
          <w:shd w:val="clear" w:color="auto" w:fill="FFFFFF"/>
        </w:rPr>
        <w:t>)" (фронтальные и (или) индивидуальные занятия), "Ритмика" (фронтальные и (или) индивидуальные занятия).</w:t>
      </w:r>
    </w:p>
    <w:p w:rsidR="007B5556" w:rsidRPr="007B5556" w:rsidRDefault="007B5556" w:rsidP="007B5556">
      <w:pPr>
        <w:autoSpaceDE w:val="0"/>
        <w:spacing w:after="0" w:line="240" w:lineRule="auto"/>
        <w:ind w:firstLine="709"/>
        <w:jc w:val="both"/>
        <w:rPr>
          <w:rFonts w:ascii="Times New Roman" w:hAnsi="Times New Roman" w:cs="Times New Roman"/>
          <w:b/>
          <w:bCs/>
          <w:color w:val="333333"/>
          <w:sz w:val="28"/>
          <w:szCs w:val="28"/>
          <w:shd w:val="clear" w:color="auto" w:fill="FFFFFF"/>
        </w:rPr>
      </w:pPr>
    </w:p>
    <w:p w:rsidR="007B5556" w:rsidRPr="007B5556" w:rsidRDefault="007B5556" w:rsidP="007B5556">
      <w:pPr>
        <w:pStyle w:val="1"/>
        <w:spacing w:before="0" w:after="0" w:line="351" w:lineRule="atLeast"/>
        <w:ind w:firstLine="709"/>
        <w:jc w:val="both"/>
        <w:rPr>
          <w:rFonts w:ascii="Times New Roman" w:hAnsi="Times New Roman"/>
          <w:color w:val="333333"/>
          <w:sz w:val="28"/>
          <w:szCs w:val="28"/>
        </w:rPr>
      </w:pPr>
      <w:r w:rsidRPr="007B5556">
        <w:rPr>
          <w:rFonts w:ascii="Times New Roman" w:hAnsi="Times New Roman"/>
          <w:color w:val="333333"/>
          <w:sz w:val="28"/>
          <w:szCs w:val="28"/>
        </w:rPr>
        <w:t xml:space="preserve">Коррекционный курс Коррекционно-развивающие занятия (логопедические и </w:t>
      </w:r>
      <w:proofErr w:type="spellStart"/>
      <w:r w:rsidRPr="007B5556">
        <w:rPr>
          <w:rFonts w:ascii="Times New Roman" w:hAnsi="Times New Roman"/>
          <w:color w:val="333333"/>
          <w:sz w:val="28"/>
          <w:szCs w:val="28"/>
        </w:rPr>
        <w:t>психокоррекционные</w:t>
      </w:r>
      <w:proofErr w:type="spellEnd"/>
      <w:r w:rsidRPr="007B5556">
        <w:rPr>
          <w:rFonts w:ascii="Times New Roman" w:hAnsi="Times New Roman"/>
          <w:color w:val="333333"/>
          <w:sz w:val="28"/>
          <w:szCs w:val="28"/>
        </w:rPr>
        <w:t>). Логопедические занятия</w:t>
      </w:r>
    </w:p>
    <w:p w:rsidR="007B5556" w:rsidRPr="007B5556" w:rsidRDefault="007B5556" w:rsidP="007B5556">
      <w:pPr>
        <w:pStyle w:val="pboth"/>
        <w:shd w:val="clear" w:color="auto" w:fill="FFFFFF"/>
        <w:spacing w:before="0" w:beforeAutospacing="0" w:after="0" w:afterAutospacing="0" w:line="293" w:lineRule="atLeast"/>
        <w:ind w:firstLine="709"/>
        <w:jc w:val="both"/>
        <w:rPr>
          <w:color w:val="000000"/>
          <w:sz w:val="28"/>
          <w:szCs w:val="28"/>
        </w:rPr>
      </w:pPr>
      <w:r w:rsidRPr="007B5556">
        <w:rPr>
          <w:color w:val="000000"/>
          <w:sz w:val="28"/>
          <w:szCs w:val="28"/>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7B5556" w:rsidRPr="007B5556" w:rsidRDefault="007B5556" w:rsidP="007B5556">
      <w:pPr>
        <w:pStyle w:val="pboth"/>
        <w:shd w:val="clear" w:color="auto" w:fill="FFFFFF"/>
        <w:spacing w:before="0" w:beforeAutospacing="0" w:after="0" w:afterAutospacing="0" w:line="293" w:lineRule="atLeast"/>
        <w:ind w:firstLine="709"/>
        <w:jc w:val="both"/>
        <w:rPr>
          <w:color w:val="000000"/>
          <w:sz w:val="28"/>
          <w:szCs w:val="28"/>
        </w:rPr>
      </w:pPr>
      <w:bookmarkStart w:id="512" w:name="115385"/>
      <w:bookmarkEnd w:id="512"/>
      <w:r w:rsidRPr="007B5556">
        <w:rPr>
          <w:color w:val="000000"/>
          <w:sz w:val="28"/>
          <w:szCs w:val="28"/>
        </w:rPr>
        <w:t>Основными направлениями логопедической работы являются:</w:t>
      </w:r>
    </w:p>
    <w:p w:rsidR="007B5556" w:rsidRPr="007B5556" w:rsidRDefault="007B5556" w:rsidP="007B5556">
      <w:pPr>
        <w:pStyle w:val="pboth"/>
        <w:shd w:val="clear" w:color="auto" w:fill="FFFFFF"/>
        <w:spacing w:before="0" w:beforeAutospacing="0" w:after="0" w:afterAutospacing="0" w:line="293" w:lineRule="atLeast"/>
        <w:ind w:firstLine="709"/>
        <w:jc w:val="both"/>
        <w:rPr>
          <w:color w:val="000000"/>
          <w:sz w:val="28"/>
          <w:szCs w:val="28"/>
        </w:rPr>
      </w:pPr>
      <w:bookmarkStart w:id="513" w:name="115386"/>
      <w:bookmarkEnd w:id="513"/>
      <w:r w:rsidRPr="007B5556">
        <w:rPr>
          <w:color w:val="000000"/>
          <w:sz w:val="28"/>
          <w:szCs w:val="28"/>
        </w:rPr>
        <w:t>диагностика и коррекция звукопроизношения (постановка, автоматизация и дифференциация звуков речи);</w:t>
      </w:r>
    </w:p>
    <w:p w:rsidR="007B5556" w:rsidRPr="007B5556" w:rsidRDefault="007B5556" w:rsidP="007B5556">
      <w:pPr>
        <w:pStyle w:val="pboth"/>
        <w:shd w:val="clear" w:color="auto" w:fill="FFFFFF"/>
        <w:spacing w:before="0" w:beforeAutospacing="0" w:after="0" w:afterAutospacing="0" w:line="293" w:lineRule="atLeast"/>
        <w:ind w:firstLine="709"/>
        <w:jc w:val="both"/>
        <w:rPr>
          <w:color w:val="000000"/>
          <w:sz w:val="28"/>
          <w:szCs w:val="28"/>
        </w:rPr>
      </w:pPr>
      <w:bookmarkStart w:id="514" w:name="115387"/>
      <w:bookmarkEnd w:id="514"/>
      <w:r w:rsidRPr="007B5556">
        <w:rPr>
          <w:color w:val="000000"/>
          <w:sz w:val="28"/>
          <w:szCs w:val="28"/>
        </w:rPr>
        <w:t>диагностика и коррекция лексической стороны речи (обогащение словаря, его расширение и уточнение);</w:t>
      </w:r>
    </w:p>
    <w:p w:rsidR="007B5556" w:rsidRPr="007B5556" w:rsidRDefault="007B5556" w:rsidP="007B5556">
      <w:pPr>
        <w:pStyle w:val="pboth"/>
        <w:shd w:val="clear" w:color="auto" w:fill="FFFFFF"/>
        <w:spacing w:before="0" w:beforeAutospacing="0" w:after="0" w:afterAutospacing="0" w:line="293" w:lineRule="atLeast"/>
        <w:ind w:firstLine="709"/>
        <w:jc w:val="both"/>
        <w:rPr>
          <w:color w:val="000000"/>
          <w:sz w:val="28"/>
          <w:szCs w:val="28"/>
        </w:rPr>
      </w:pPr>
      <w:bookmarkStart w:id="515" w:name="115388"/>
      <w:bookmarkEnd w:id="515"/>
      <w:r w:rsidRPr="007B5556">
        <w:rPr>
          <w:color w:val="000000"/>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7B5556" w:rsidRPr="007B5556" w:rsidRDefault="007B5556" w:rsidP="007B5556">
      <w:pPr>
        <w:pStyle w:val="pboth"/>
        <w:shd w:val="clear" w:color="auto" w:fill="FFFFFF"/>
        <w:spacing w:before="0" w:beforeAutospacing="0" w:after="0" w:afterAutospacing="0" w:line="293" w:lineRule="atLeast"/>
        <w:ind w:firstLine="709"/>
        <w:jc w:val="both"/>
        <w:rPr>
          <w:color w:val="000000"/>
          <w:sz w:val="28"/>
          <w:szCs w:val="28"/>
        </w:rPr>
      </w:pPr>
      <w:bookmarkStart w:id="516" w:name="115389"/>
      <w:bookmarkEnd w:id="516"/>
      <w:r w:rsidRPr="007B5556">
        <w:rPr>
          <w:color w:val="000000"/>
          <w:sz w:val="28"/>
          <w:szCs w:val="28"/>
        </w:rPr>
        <w:t xml:space="preserve">коррекция диалогической и формирование монологической форм речи, развитие коммуникативной функции речи (развитие навыков диалогической и </w:t>
      </w:r>
      <w:r w:rsidRPr="007B5556">
        <w:rPr>
          <w:color w:val="000000"/>
          <w:sz w:val="28"/>
          <w:szCs w:val="28"/>
        </w:rPr>
        <w:lastRenderedPageBreak/>
        <w:t>монологической речи, формирование связной речи, повышение речевой мотивации, обогащение речевого опыта);</w:t>
      </w:r>
    </w:p>
    <w:p w:rsidR="007B5556" w:rsidRPr="007B5556" w:rsidRDefault="007B5556" w:rsidP="007B5556">
      <w:pPr>
        <w:pStyle w:val="pboth"/>
        <w:shd w:val="clear" w:color="auto" w:fill="FFFFFF"/>
        <w:spacing w:before="0" w:beforeAutospacing="0" w:after="0" w:afterAutospacing="0" w:line="293" w:lineRule="atLeast"/>
        <w:ind w:firstLine="709"/>
        <w:jc w:val="both"/>
        <w:rPr>
          <w:color w:val="000000"/>
          <w:sz w:val="28"/>
          <w:szCs w:val="28"/>
        </w:rPr>
      </w:pPr>
      <w:bookmarkStart w:id="517" w:name="115390"/>
      <w:bookmarkEnd w:id="517"/>
      <w:r w:rsidRPr="007B5556">
        <w:rPr>
          <w:color w:val="000000"/>
          <w:sz w:val="28"/>
          <w:szCs w:val="28"/>
        </w:rPr>
        <w:t>коррекция нарушений чтения и письма;</w:t>
      </w:r>
    </w:p>
    <w:p w:rsidR="007B5556" w:rsidRPr="007B5556" w:rsidRDefault="007B5556" w:rsidP="007B5556">
      <w:pPr>
        <w:pStyle w:val="pboth"/>
        <w:shd w:val="clear" w:color="auto" w:fill="FFFFFF"/>
        <w:spacing w:before="0" w:beforeAutospacing="0" w:after="0" w:afterAutospacing="0" w:line="293" w:lineRule="atLeast"/>
        <w:ind w:firstLine="709"/>
        <w:jc w:val="both"/>
        <w:rPr>
          <w:color w:val="000000"/>
          <w:sz w:val="28"/>
          <w:szCs w:val="28"/>
        </w:rPr>
      </w:pPr>
      <w:bookmarkStart w:id="518" w:name="115391"/>
      <w:bookmarkEnd w:id="518"/>
      <w:r w:rsidRPr="007B5556">
        <w:rPr>
          <w:color w:val="000000"/>
          <w:sz w:val="28"/>
          <w:szCs w:val="28"/>
        </w:rPr>
        <w:t>расширение представлений об окружающей действительности;</w:t>
      </w:r>
    </w:p>
    <w:p w:rsidR="007B5556" w:rsidRPr="007B5556" w:rsidRDefault="007B5556" w:rsidP="007B5556">
      <w:pPr>
        <w:pStyle w:val="pboth"/>
        <w:shd w:val="clear" w:color="auto" w:fill="FFFFFF"/>
        <w:spacing w:before="0" w:beforeAutospacing="0" w:after="0" w:afterAutospacing="0" w:line="293" w:lineRule="atLeast"/>
        <w:ind w:firstLine="709"/>
        <w:jc w:val="both"/>
        <w:rPr>
          <w:color w:val="000000"/>
          <w:sz w:val="28"/>
          <w:szCs w:val="28"/>
        </w:rPr>
      </w:pPr>
      <w:bookmarkStart w:id="519" w:name="115392"/>
      <w:bookmarkEnd w:id="519"/>
      <w:r w:rsidRPr="007B5556">
        <w:rPr>
          <w:color w:val="000000"/>
          <w:sz w:val="28"/>
          <w:szCs w:val="28"/>
        </w:rPr>
        <w:t>развитие познавательной сферы (мышления, памяти, внимания и других познавательных процессов).</w:t>
      </w:r>
    </w:p>
    <w:p w:rsidR="009056DF" w:rsidRPr="009056DF" w:rsidRDefault="009056DF" w:rsidP="009056DF">
      <w:pPr>
        <w:pStyle w:val="1"/>
        <w:spacing w:before="0" w:after="0" w:line="351" w:lineRule="atLeast"/>
        <w:ind w:firstLine="709"/>
        <w:jc w:val="both"/>
        <w:rPr>
          <w:rFonts w:ascii="Times New Roman" w:hAnsi="Times New Roman"/>
          <w:color w:val="333333"/>
          <w:sz w:val="28"/>
          <w:szCs w:val="28"/>
        </w:rPr>
      </w:pPr>
      <w:r w:rsidRPr="009056DF">
        <w:rPr>
          <w:rFonts w:ascii="Times New Roman" w:hAnsi="Times New Roman"/>
          <w:color w:val="333333"/>
          <w:sz w:val="28"/>
          <w:szCs w:val="28"/>
        </w:rPr>
        <w:t xml:space="preserve"> Коррекционный курс Коррекционно-развивающие занятия (логопедические и </w:t>
      </w:r>
      <w:proofErr w:type="spellStart"/>
      <w:r w:rsidRPr="009056DF">
        <w:rPr>
          <w:rFonts w:ascii="Times New Roman" w:hAnsi="Times New Roman"/>
          <w:color w:val="333333"/>
          <w:sz w:val="28"/>
          <w:szCs w:val="28"/>
        </w:rPr>
        <w:t>психокоррекционные</w:t>
      </w:r>
      <w:proofErr w:type="spellEnd"/>
      <w:r w:rsidRPr="009056DF">
        <w:rPr>
          <w:rFonts w:ascii="Times New Roman" w:hAnsi="Times New Roman"/>
          <w:color w:val="333333"/>
          <w:sz w:val="28"/>
          <w:szCs w:val="28"/>
        </w:rPr>
        <w:t xml:space="preserve">). </w:t>
      </w:r>
      <w:proofErr w:type="spellStart"/>
      <w:r w:rsidRPr="009056DF">
        <w:rPr>
          <w:rFonts w:ascii="Times New Roman" w:hAnsi="Times New Roman"/>
          <w:color w:val="333333"/>
          <w:sz w:val="28"/>
          <w:szCs w:val="28"/>
        </w:rPr>
        <w:t>Психокоррекционные</w:t>
      </w:r>
      <w:proofErr w:type="spellEnd"/>
      <w:r w:rsidRPr="009056DF">
        <w:rPr>
          <w:rFonts w:ascii="Times New Roman" w:hAnsi="Times New Roman"/>
          <w:color w:val="333333"/>
          <w:sz w:val="28"/>
          <w:szCs w:val="28"/>
        </w:rPr>
        <w:t xml:space="preserve"> занятия</w:t>
      </w:r>
    </w:p>
    <w:p w:rsidR="009056DF" w:rsidRPr="009056DF" w:rsidRDefault="00740567" w:rsidP="009056DF">
      <w:pPr>
        <w:pStyle w:val="pboth"/>
        <w:shd w:val="clear" w:color="auto" w:fill="FFFFFF"/>
        <w:spacing w:before="0" w:beforeAutospacing="0" w:after="0" w:afterAutospacing="0" w:line="293" w:lineRule="atLeast"/>
        <w:ind w:firstLine="709"/>
        <w:jc w:val="both"/>
        <w:rPr>
          <w:color w:val="000000"/>
          <w:sz w:val="28"/>
          <w:szCs w:val="28"/>
        </w:rPr>
      </w:pPr>
      <w:r>
        <w:rPr>
          <w:color w:val="000000"/>
          <w:sz w:val="28"/>
          <w:szCs w:val="28"/>
        </w:rPr>
        <w:t>Ц</w:t>
      </w:r>
      <w:r w:rsidR="009056DF" w:rsidRPr="009056DF">
        <w:rPr>
          <w:color w:val="000000"/>
          <w:sz w:val="28"/>
          <w:szCs w:val="28"/>
        </w:rPr>
        <w:t xml:space="preserve">ель </w:t>
      </w:r>
      <w:proofErr w:type="spellStart"/>
      <w:r w:rsidR="009056DF" w:rsidRPr="009056DF">
        <w:rPr>
          <w:color w:val="000000"/>
          <w:sz w:val="28"/>
          <w:szCs w:val="28"/>
        </w:rPr>
        <w:t>психокорреционных</w:t>
      </w:r>
      <w:proofErr w:type="spellEnd"/>
      <w:r w:rsidR="009056DF" w:rsidRPr="009056DF">
        <w:rPr>
          <w:color w:val="000000"/>
          <w:sz w:val="28"/>
          <w:szCs w:val="28"/>
        </w:rPr>
        <w:t xml:space="preserve"> занятий заключается в применении разных форм взаимодействия с </w:t>
      </w:r>
      <w:proofErr w:type="gramStart"/>
      <w:r w:rsidR="009056DF" w:rsidRPr="009056DF">
        <w:rPr>
          <w:color w:val="000000"/>
          <w:sz w:val="28"/>
          <w:szCs w:val="28"/>
        </w:rPr>
        <w:t>обучающимися</w:t>
      </w:r>
      <w:proofErr w:type="gramEnd"/>
      <w:r w:rsidR="009056DF" w:rsidRPr="009056DF">
        <w:rPr>
          <w:color w:val="000000"/>
          <w:sz w:val="28"/>
          <w:szCs w:val="28"/>
        </w:rPr>
        <w:t>, направленными на преодоление или ослабление проблем в психическом и личностном развитии, гармонизацию личности и межличностных отношений.</w:t>
      </w:r>
    </w:p>
    <w:p w:rsidR="009056DF" w:rsidRPr="009056DF" w:rsidRDefault="009056DF" w:rsidP="009056DF">
      <w:pPr>
        <w:pStyle w:val="pboth"/>
        <w:shd w:val="clear" w:color="auto" w:fill="FFFFFF"/>
        <w:spacing w:before="0" w:beforeAutospacing="0" w:after="0" w:afterAutospacing="0" w:line="293" w:lineRule="atLeast"/>
        <w:ind w:firstLine="709"/>
        <w:jc w:val="both"/>
        <w:rPr>
          <w:color w:val="000000"/>
          <w:sz w:val="28"/>
          <w:szCs w:val="28"/>
        </w:rPr>
      </w:pPr>
      <w:bookmarkStart w:id="520" w:name="115395"/>
      <w:bookmarkEnd w:id="520"/>
      <w:r w:rsidRPr="009056DF">
        <w:rPr>
          <w:color w:val="000000"/>
          <w:sz w:val="28"/>
          <w:szCs w:val="28"/>
        </w:rPr>
        <w:t>Основные направления работы:</w:t>
      </w:r>
    </w:p>
    <w:p w:rsidR="009056DF" w:rsidRPr="009056DF" w:rsidRDefault="009056DF" w:rsidP="009056DF">
      <w:pPr>
        <w:pStyle w:val="pboth"/>
        <w:shd w:val="clear" w:color="auto" w:fill="FFFFFF"/>
        <w:spacing w:before="0" w:beforeAutospacing="0" w:after="0" w:afterAutospacing="0" w:line="293" w:lineRule="atLeast"/>
        <w:ind w:firstLine="709"/>
        <w:jc w:val="both"/>
        <w:rPr>
          <w:color w:val="000000"/>
          <w:sz w:val="28"/>
          <w:szCs w:val="28"/>
        </w:rPr>
      </w:pPr>
      <w:bookmarkStart w:id="521" w:name="115396"/>
      <w:bookmarkEnd w:id="521"/>
      <w:r w:rsidRPr="009056DF">
        <w:rPr>
          <w:color w:val="000000"/>
          <w:sz w:val="28"/>
          <w:szCs w:val="28"/>
        </w:rPr>
        <w:t xml:space="preserve">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w:t>
      </w:r>
      <w:proofErr w:type="spellStart"/>
      <w:r w:rsidRPr="009056DF">
        <w:rPr>
          <w:color w:val="000000"/>
          <w:sz w:val="28"/>
          <w:szCs w:val="28"/>
        </w:rPr>
        <w:t>мнемической</w:t>
      </w:r>
      <w:proofErr w:type="spellEnd"/>
      <w:r w:rsidRPr="009056DF">
        <w:rPr>
          <w:color w:val="000000"/>
          <w:sz w:val="28"/>
          <w:szCs w:val="28"/>
        </w:rPr>
        <w:t xml:space="preserve"> и мыслительной деятельности, развития пространственно-временных представлений);</w:t>
      </w:r>
    </w:p>
    <w:p w:rsidR="009056DF" w:rsidRPr="009056DF" w:rsidRDefault="009056DF" w:rsidP="009056DF">
      <w:pPr>
        <w:pStyle w:val="pboth"/>
        <w:shd w:val="clear" w:color="auto" w:fill="FFFFFF"/>
        <w:spacing w:before="0" w:beforeAutospacing="0" w:after="0" w:afterAutospacing="0" w:line="293" w:lineRule="atLeast"/>
        <w:ind w:firstLine="709"/>
        <w:jc w:val="both"/>
        <w:rPr>
          <w:color w:val="000000"/>
          <w:sz w:val="28"/>
          <w:szCs w:val="28"/>
        </w:rPr>
      </w:pPr>
      <w:bookmarkStart w:id="522" w:name="115397"/>
      <w:bookmarkEnd w:id="522"/>
      <w:r w:rsidRPr="009056DF">
        <w:rPr>
          <w:color w:val="000000"/>
          <w:sz w:val="28"/>
          <w:szCs w:val="28"/>
        </w:rPr>
        <w:t xml:space="preserve">диагностика и развитие эмоционально-личностной сферы, коррекция ее недостатков (гармонизация </w:t>
      </w:r>
      <w:proofErr w:type="spellStart"/>
      <w:r w:rsidRPr="009056DF">
        <w:rPr>
          <w:color w:val="000000"/>
          <w:sz w:val="28"/>
          <w:szCs w:val="28"/>
        </w:rPr>
        <w:t>пихоэмоционального</w:t>
      </w:r>
      <w:proofErr w:type="spellEnd"/>
      <w:r w:rsidRPr="009056DF">
        <w:rPr>
          <w:color w:val="000000"/>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9056DF" w:rsidRPr="00F270AC" w:rsidRDefault="009056DF" w:rsidP="00F270AC">
      <w:pPr>
        <w:pStyle w:val="pboth"/>
        <w:shd w:val="clear" w:color="auto" w:fill="FFFFFF"/>
        <w:spacing w:before="0" w:beforeAutospacing="0" w:after="0" w:afterAutospacing="0" w:line="293" w:lineRule="atLeast"/>
        <w:ind w:firstLine="709"/>
        <w:jc w:val="both"/>
        <w:rPr>
          <w:color w:val="000000"/>
          <w:sz w:val="28"/>
          <w:szCs w:val="28"/>
        </w:rPr>
      </w:pPr>
      <w:bookmarkStart w:id="523" w:name="115398"/>
      <w:bookmarkEnd w:id="523"/>
      <w:r w:rsidRPr="00F270AC">
        <w:rPr>
          <w:color w:val="000000"/>
          <w:sz w:val="28"/>
          <w:szCs w:val="28"/>
        </w:rPr>
        <w:t xml:space="preserve">диагностика и развитие коммуникативной сферы и социальная интеграции (развитие способности к </w:t>
      </w:r>
      <w:proofErr w:type="spellStart"/>
      <w:r w:rsidRPr="00F270AC">
        <w:rPr>
          <w:color w:val="000000"/>
          <w:sz w:val="28"/>
          <w:szCs w:val="28"/>
        </w:rPr>
        <w:t>эмпатии</w:t>
      </w:r>
      <w:proofErr w:type="spellEnd"/>
      <w:r w:rsidRPr="00F270AC">
        <w:rPr>
          <w:color w:val="000000"/>
          <w:sz w:val="28"/>
          <w:szCs w:val="28"/>
        </w:rPr>
        <w:t>, сопереживанию);</w:t>
      </w:r>
    </w:p>
    <w:p w:rsidR="009056DF" w:rsidRPr="00F270AC" w:rsidRDefault="009056DF" w:rsidP="00F270AC">
      <w:pPr>
        <w:pStyle w:val="pboth"/>
        <w:shd w:val="clear" w:color="auto" w:fill="FFFFFF"/>
        <w:spacing w:before="0" w:beforeAutospacing="0" w:after="0" w:afterAutospacing="0" w:line="293" w:lineRule="atLeast"/>
        <w:ind w:firstLine="709"/>
        <w:jc w:val="both"/>
        <w:rPr>
          <w:color w:val="000000"/>
          <w:sz w:val="28"/>
          <w:szCs w:val="28"/>
        </w:rPr>
      </w:pPr>
      <w:bookmarkStart w:id="524" w:name="115399"/>
      <w:bookmarkEnd w:id="524"/>
      <w:r w:rsidRPr="00F270AC">
        <w:rPr>
          <w:color w:val="000000"/>
          <w:sz w:val="28"/>
          <w:szCs w:val="28"/>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9056DF" w:rsidRDefault="009056DF" w:rsidP="00F270AC">
      <w:pPr>
        <w:pStyle w:val="pboth"/>
        <w:shd w:val="clear" w:color="auto" w:fill="FFFFFF"/>
        <w:spacing w:before="0" w:beforeAutospacing="0" w:after="0" w:afterAutospacing="0" w:line="293" w:lineRule="atLeast"/>
        <w:ind w:firstLine="709"/>
        <w:jc w:val="both"/>
        <w:rPr>
          <w:color w:val="000000"/>
          <w:sz w:val="28"/>
          <w:szCs w:val="28"/>
        </w:rPr>
      </w:pPr>
      <w:bookmarkStart w:id="525" w:name="115400"/>
      <w:bookmarkEnd w:id="525"/>
      <w:r w:rsidRPr="00F270AC">
        <w:rPr>
          <w:color w:val="000000"/>
          <w:sz w:val="28"/>
          <w:szCs w:val="28"/>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740567" w:rsidRPr="00F270AC" w:rsidRDefault="00740567" w:rsidP="00F270AC">
      <w:pPr>
        <w:pStyle w:val="pboth"/>
        <w:shd w:val="clear" w:color="auto" w:fill="FFFFFF"/>
        <w:spacing w:before="0" w:beforeAutospacing="0" w:after="0" w:afterAutospacing="0" w:line="293" w:lineRule="atLeast"/>
        <w:ind w:firstLine="709"/>
        <w:jc w:val="both"/>
        <w:rPr>
          <w:color w:val="000000"/>
          <w:sz w:val="28"/>
          <w:szCs w:val="28"/>
        </w:rPr>
      </w:pPr>
    </w:p>
    <w:p w:rsidR="00F270AC" w:rsidRPr="00F270AC" w:rsidRDefault="00F270AC" w:rsidP="00F270AC">
      <w:pPr>
        <w:pStyle w:val="1"/>
        <w:spacing w:before="0" w:after="0" w:line="351" w:lineRule="atLeast"/>
        <w:ind w:firstLine="709"/>
        <w:jc w:val="both"/>
        <w:rPr>
          <w:rFonts w:ascii="Times New Roman" w:hAnsi="Times New Roman"/>
          <w:color w:val="333333"/>
          <w:sz w:val="28"/>
          <w:szCs w:val="28"/>
        </w:rPr>
      </w:pPr>
      <w:r w:rsidRPr="00F270AC">
        <w:rPr>
          <w:rFonts w:ascii="Times New Roman" w:hAnsi="Times New Roman"/>
          <w:color w:val="333333"/>
          <w:sz w:val="28"/>
          <w:szCs w:val="28"/>
        </w:rPr>
        <w:t>Коррекционный курс Ритмика</w:t>
      </w:r>
    </w:p>
    <w:p w:rsidR="00740567" w:rsidRDefault="00F270AC" w:rsidP="00740567">
      <w:pPr>
        <w:pStyle w:val="pboth"/>
        <w:shd w:val="clear" w:color="auto" w:fill="FFFFFF"/>
        <w:spacing w:before="0" w:beforeAutospacing="0" w:after="0" w:afterAutospacing="0" w:line="293" w:lineRule="atLeast"/>
        <w:ind w:firstLine="709"/>
        <w:jc w:val="both"/>
        <w:rPr>
          <w:color w:val="000000"/>
          <w:sz w:val="28"/>
          <w:szCs w:val="28"/>
        </w:rPr>
      </w:pPr>
      <w:r w:rsidRPr="00F270AC">
        <w:rPr>
          <w:color w:val="000000"/>
          <w:sz w:val="28"/>
          <w:szCs w:val="28"/>
        </w:rPr>
        <w:t>Целью занятий по ритмике является развитие двигательной активности обучающегося с ЗПР в процессе восприятия музыки.</w:t>
      </w:r>
      <w:bookmarkStart w:id="526" w:name="115403"/>
      <w:bookmarkEnd w:id="526"/>
    </w:p>
    <w:p w:rsidR="00F270AC" w:rsidRPr="00F270AC" w:rsidRDefault="00F270AC" w:rsidP="00740567">
      <w:pPr>
        <w:pStyle w:val="pboth"/>
        <w:shd w:val="clear" w:color="auto" w:fill="FFFFFF"/>
        <w:spacing w:before="0" w:beforeAutospacing="0" w:after="0" w:afterAutospacing="0" w:line="293" w:lineRule="atLeast"/>
        <w:ind w:firstLine="709"/>
        <w:jc w:val="both"/>
        <w:rPr>
          <w:color w:val="000000"/>
          <w:sz w:val="28"/>
          <w:szCs w:val="28"/>
        </w:rPr>
      </w:pPr>
      <w:r w:rsidRPr="00F270AC">
        <w:rPr>
          <w:color w:val="000000"/>
          <w:sz w:val="28"/>
          <w:szCs w:val="28"/>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F270AC">
        <w:rPr>
          <w:color w:val="000000"/>
          <w:sz w:val="28"/>
          <w:szCs w:val="28"/>
        </w:rPr>
        <w:t>у</w:t>
      </w:r>
      <w:proofErr w:type="gramEnd"/>
      <w:r w:rsidRPr="00F270AC">
        <w:rPr>
          <w:color w:val="000000"/>
          <w:sz w:val="28"/>
          <w:szCs w:val="28"/>
        </w:rPr>
        <w:t xml:space="preserve"> обучающихся.</w:t>
      </w:r>
    </w:p>
    <w:p w:rsidR="00F270AC" w:rsidRPr="00F270AC" w:rsidRDefault="00F270AC" w:rsidP="00F270AC">
      <w:pPr>
        <w:pStyle w:val="pboth"/>
        <w:shd w:val="clear" w:color="auto" w:fill="FFFFFF"/>
        <w:spacing w:before="0" w:beforeAutospacing="0" w:after="0" w:afterAutospacing="0" w:line="293" w:lineRule="atLeast"/>
        <w:ind w:firstLine="709"/>
        <w:jc w:val="both"/>
        <w:rPr>
          <w:color w:val="000000"/>
          <w:sz w:val="28"/>
          <w:szCs w:val="28"/>
        </w:rPr>
      </w:pPr>
      <w:bookmarkStart w:id="527" w:name="115404"/>
      <w:bookmarkEnd w:id="527"/>
      <w:r w:rsidRPr="00F270AC">
        <w:rPr>
          <w:color w:val="000000"/>
          <w:sz w:val="28"/>
          <w:szCs w:val="28"/>
        </w:rPr>
        <w:lastRenderedPageBreak/>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rsidR="00F270AC" w:rsidRDefault="00F270AC" w:rsidP="00F270AC">
      <w:pPr>
        <w:pStyle w:val="pboth"/>
        <w:shd w:val="clear" w:color="auto" w:fill="FFFFFF"/>
        <w:spacing w:before="0" w:beforeAutospacing="0" w:after="0" w:afterAutospacing="0" w:line="293" w:lineRule="atLeast"/>
        <w:ind w:firstLine="709"/>
        <w:jc w:val="both"/>
        <w:rPr>
          <w:color w:val="000000"/>
          <w:sz w:val="28"/>
          <w:szCs w:val="28"/>
        </w:rPr>
      </w:pPr>
      <w:bookmarkStart w:id="528" w:name="115405"/>
      <w:bookmarkEnd w:id="528"/>
      <w:r w:rsidRPr="00F270AC">
        <w:rPr>
          <w:color w:val="000000"/>
          <w:sz w:val="28"/>
          <w:szCs w:val="28"/>
        </w:rPr>
        <w:t xml:space="preserve">Выбор коррекционно-развивающих курсов для индивидуальных и групповых занятий, их количественное соотношение, содержание самостоятельно определяется </w:t>
      </w:r>
      <w:r w:rsidR="00740567">
        <w:rPr>
          <w:color w:val="000000"/>
          <w:sz w:val="28"/>
          <w:szCs w:val="28"/>
        </w:rPr>
        <w:t xml:space="preserve">МБОУ УСОШ № 2 им. Сергея </w:t>
      </w:r>
      <w:proofErr w:type="spellStart"/>
      <w:r w:rsidR="00740567">
        <w:rPr>
          <w:color w:val="000000"/>
          <w:sz w:val="28"/>
          <w:szCs w:val="28"/>
        </w:rPr>
        <w:t>Ступакова</w:t>
      </w:r>
      <w:proofErr w:type="spellEnd"/>
      <w:r w:rsidRPr="00F270AC">
        <w:rPr>
          <w:color w:val="000000"/>
          <w:sz w:val="28"/>
          <w:szCs w:val="28"/>
        </w:rPr>
        <w:t>, исходя из психофизических особенностей и особых образовательных потребностей обучающихся с ЗПР.</w:t>
      </w:r>
    </w:p>
    <w:p w:rsidR="00740567" w:rsidRPr="00F270AC" w:rsidRDefault="00740567" w:rsidP="00F270AC">
      <w:pPr>
        <w:pStyle w:val="pboth"/>
        <w:shd w:val="clear" w:color="auto" w:fill="FFFFFF"/>
        <w:spacing w:before="0" w:beforeAutospacing="0" w:after="0" w:afterAutospacing="0" w:line="293" w:lineRule="atLeast"/>
        <w:ind w:firstLine="709"/>
        <w:jc w:val="both"/>
        <w:rPr>
          <w:color w:val="000000"/>
          <w:sz w:val="28"/>
          <w:szCs w:val="28"/>
        </w:rPr>
      </w:pPr>
    </w:p>
    <w:p w:rsidR="00DA741E" w:rsidRDefault="00DA741E" w:rsidP="00DA741E">
      <w:pPr>
        <w:pStyle w:val="pboth"/>
        <w:spacing w:before="0" w:beforeAutospacing="0" w:after="0" w:afterAutospacing="0" w:line="293" w:lineRule="atLeast"/>
        <w:ind w:firstLine="993"/>
        <w:jc w:val="both"/>
        <w:rPr>
          <w:color w:val="000000"/>
          <w:sz w:val="28"/>
          <w:szCs w:val="28"/>
          <w:shd w:val="clear" w:color="auto" w:fill="FFFFFF"/>
        </w:rPr>
      </w:pPr>
      <w:bookmarkStart w:id="529" w:name="115406"/>
      <w:bookmarkEnd w:id="529"/>
      <w:r>
        <w:rPr>
          <w:b/>
          <w:color w:val="000000"/>
          <w:sz w:val="28"/>
          <w:szCs w:val="28"/>
          <w:shd w:val="clear" w:color="auto" w:fill="FFFFFF"/>
        </w:rPr>
        <w:t>Рабочая программа воспитания</w:t>
      </w:r>
      <w:r>
        <w:rPr>
          <w:color w:val="000000"/>
          <w:sz w:val="28"/>
          <w:szCs w:val="28"/>
          <w:shd w:val="clear" w:color="auto" w:fill="FFFFFF"/>
        </w:rPr>
        <w:t xml:space="preserve"> МБОУ УСОШ № 2 им. Сергея </w:t>
      </w:r>
      <w:proofErr w:type="spellStart"/>
      <w:r>
        <w:rPr>
          <w:color w:val="000000"/>
          <w:sz w:val="28"/>
          <w:szCs w:val="28"/>
          <w:shd w:val="clear" w:color="auto" w:fill="FFFFFF"/>
        </w:rPr>
        <w:t>Ступакова</w:t>
      </w:r>
      <w:proofErr w:type="spellEnd"/>
      <w:r>
        <w:rPr>
          <w:color w:val="000000"/>
          <w:sz w:val="28"/>
          <w:szCs w:val="28"/>
          <w:shd w:val="clear" w:color="auto" w:fill="FFFFFF"/>
        </w:rPr>
        <w:t xml:space="preserve"> полностью соответствует программе воспитания </w:t>
      </w:r>
      <w:proofErr w:type="gramStart"/>
      <w:r>
        <w:rPr>
          <w:color w:val="000000"/>
          <w:sz w:val="28"/>
          <w:szCs w:val="28"/>
          <w:shd w:val="clear" w:color="auto" w:fill="FFFFFF"/>
        </w:rPr>
        <w:t>обучающихся</w:t>
      </w:r>
      <w:proofErr w:type="gramEnd"/>
      <w:r>
        <w:rPr>
          <w:color w:val="000000"/>
          <w:sz w:val="28"/>
          <w:szCs w:val="28"/>
          <w:shd w:val="clear" w:color="auto" w:fill="FFFFFF"/>
        </w:rPr>
        <w:t xml:space="preserve"> с ОВЗ. </w:t>
      </w:r>
    </w:p>
    <w:p w:rsidR="00DA741E" w:rsidRDefault="00DA741E" w:rsidP="00DA741E">
      <w:pPr>
        <w:pStyle w:val="pboth"/>
        <w:spacing w:before="0" w:beforeAutospacing="0" w:after="0" w:afterAutospacing="0" w:line="293" w:lineRule="atLeast"/>
        <w:ind w:firstLine="993"/>
        <w:jc w:val="both"/>
        <w:rPr>
          <w:color w:val="000000"/>
          <w:sz w:val="28"/>
          <w:szCs w:val="28"/>
        </w:rPr>
      </w:pPr>
      <w:r>
        <w:rPr>
          <w:color w:val="000000"/>
          <w:sz w:val="28"/>
          <w:szCs w:val="28"/>
          <w:shd w:val="clear" w:color="auto" w:fill="FFFFFF"/>
        </w:rPr>
        <w:t>В приложении.</w:t>
      </w:r>
    </w:p>
    <w:p w:rsidR="00E43FC1" w:rsidRPr="00375950" w:rsidRDefault="00E43FC1" w:rsidP="0052212E">
      <w:pPr>
        <w:pStyle w:val="pcenter"/>
        <w:shd w:val="clear" w:color="auto" w:fill="FFFFFF"/>
        <w:spacing w:before="0" w:beforeAutospacing="0" w:after="0" w:afterAutospacing="0" w:line="293" w:lineRule="atLeast"/>
        <w:ind w:firstLine="993"/>
        <w:jc w:val="both"/>
        <w:rPr>
          <w:b/>
          <w:bCs/>
          <w:color w:val="333333"/>
          <w:sz w:val="28"/>
          <w:szCs w:val="28"/>
        </w:rPr>
      </w:pPr>
      <w:bookmarkStart w:id="530" w:name="_GoBack"/>
      <w:bookmarkEnd w:id="530"/>
      <w:r w:rsidRPr="00375950">
        <w:rPr>
          <w:b/>
          <w:bCs/>
          <w:color w:val="333333"/>
          <w:sz w:val="28"/>
          <w:szCs w:val="28"/>
        </w:rPr>
        <w:t> </w:t>
      </w:r>
    </w:p>
    <w:p w:rsidR="007B5556" w:rsidRPr="00375950" w:rsidRDefault="007B5556" w:rsidP="00375950">
      <w:pPr>
        <w:autoSpaceDE w:val="0"/>
        <w:spacing w:after="0" w:line="240" w:lineRule="auto"/>
        <w:ind w:firstLine="993"/>
        <w:jc w:val="both"/>
        <w:rPr>
          <w:rFonts w:ascii="Times New Roman" w:hAnsi="Times New Roman" w:cs="Times New Roman"/>
          <w:b/>
          <w:bCs/>
          <w:color w:val="000000"/>
          <w:sz w:val="28"/>
          <w:szCs w:val="28"/>
        </w:rPr>
      </w:pPr>
    </w:p>
    <w:p w:rsidR="0052212E" w:rsidRPr="00375950" w:rsidRDefault="00B03058" w:rsidP="0052212E">
      <w:pPr>
        <w:pStyle w:val="pcenter"/>
        <w:shd w:val="clear" w:color="auto" w:fill="FFFFFF"/>
        <w:spacing w:before="0" w:beforeAutospacing="0" w:after="0" w:afterAutospacing="0" w:line="293" w:lineRule="atLeast"/>
        <w:ind w:firstLine="993"/>
        <w:jc w:val="both"/>
        <w:rPr>
          <w:b/>
          <w:bCs/>
          <w:color w:val="333333"/>
          <w:sz w:val="28"/>
          <w:szCs w:val="28"/>
        </w:rPr>
      </w:pPr>
      <w:bookmarkStart w:id="531" w:name="_Toc415833135"/>
      <w:r w:rsidRPr="00375950">
        <w:rPr>
          <w:b/>
          <w:sz w:val="28"/>
          <w:szCs w:val="28"/>
        </w:rPr>
        <w:t xml:space="preserve">3.3. </w:t>
      </w:r>
      <w:bookmarkStart w:id="532" w:name="_Toc415833136"/>
      <w:bookmarkEnd w:id="531"/>
      <w:r w:rsidR="0052212E" w:rsidRPr="00375950">
        <w:rPr>
          <w:b/>
          <w:bCs/>
          <w:color w:val="333333"/>
          <w:sz w:val="28"/>
          <w:szCs w:val="28"/>
        </w:rPr>
        <w:t xml:space="preserve">Организационный раздел </w:t>
      </w:r>
      <w:r w:rsidR="0052212E">
        <w:rPr>
          <w:b/>
          <w:bCs/>
          <w:color w:val="333333"/>
          <w:sz w:val="28"/>
          <w:szCs w:val="28"/>
        </w:rPr>
        <w:t>АО</w:t>
      </w:r>
      <w:r w:rsidR="0052212E" w:rsidRPr="00375950">
        <w:rPr>
          <w:b/>
          <w:bCs/>
          <w:color w:val="333333"/>
          <w:sz w:val="28"/>
          <w:szCs w:val="28"/>
        </w:rPr>
        <w:t>ОП НОО для обучающихся с ЗПР</w:t>
      </w:r>
    </w:p>
    <w:p w:rsidR="0052212E" w:rsidRPr="00375950" w:rsidRDefault="0052212E" w:rsidP="0052212E">
      <w:pPr>
        <w:pStyle w:val="pcenter"/>
        <w:shd w:val="clear" w:color="auto" w:fill="FFFFFF"/>
        <w:spacing w:before="0" w:beforeAutospacing="0" w:after="0" w:afterAutospacing="0" w:line="293" w:lineRule="atLeast"/>
        <w:ind w:firstLine="993"/>
        <w:jc w:val="both"/>
        <w:rPr>
          <w:b/>
          <w:bCs/>
          <w:color w:val="333333"/>
          <w:sz w:val="28"/>
          <w:szCs w:val="28"/>
        </w:rPr>
      </w:pPr>
      <w:r w:rsidRPr="00375950">
        <w:rPr>
          <w:b/>
          <w:bCs/>
          <w:color w:val="333333"/>
          <w:sz w:val="28"/>
          <w:szCs w:val="28"/>
        </w:rPr>
        <w:t>(вариант 7.2)</w:t>
      </w:r>
    </w:p>
    <w:p w:rsidR="0052212E" w:rsidRDefault="0052212E" w:rsidP="0052212E">
      <w:pPr>
        <w:pStyle w:val="14TexstOSNOVA1012"/>
        <w:tabs>
          <w:tab w:val="left" w:pos="-180"/>
        </w:tabs>
        <w:spacing w:line="240" w:lineRule="auto"/>
        <w:ind w:firstLine="993"/>
        <w:outlineLvl w:val="1"/>
        <w:rPr>
          <w:rFonts w:ascii="Times New Roman" w:hAnsi="Times New Roman" w:cs="Times New Roman"/>
          <w:b/>
          <w:color w:val="auto"/>
          <w:sz w:val="28"/>
          <w:szCs w:val="28"/>
        </w:rPr>
      </w:pPr>
    </w:p>
    <w:p w:rsidR="00B03058" w:rsidRPr="00375950" w:rsidRDefault="00B03058" w:rsidP="0052212E">
      <w:pPr>
        <w:pStyle w:val="14TexstOSNOVA1012"/>
        <w:tabs>
          <w:tab w:val="left" w:pos="-180"/>
        </w:tabs>
        <w:spacing w:line="240" w:lineRule="auto"/>
        <w:ind w:firstLine="993"/>
        <w:outlineLvl w:val="1"/>
        <w:rPr>
          <w:rFonts w:ascii="Times New Roman" w:hAnsi="Times New Roman" w:cs="Times New Roman"/>
          <w:b/>
          <w:color w:val="auto"/>
          <w:sz w:val="28"/>
          <w:szCs w:val="28"/>
        </w:rPr>
      </w:pPr>
      <w:r w:rsidRPr="00375950">
        <w:rPr>
          <w:rFonts w:ascii="Times New Roman" w:hAnsi="Times New Roman" w:cs="Times New Roman"/>
          <w:b/>
          <w:color w:val="auto"/>
          <w:sz w:val="28"/>
          <w:szCs w:val="28"/>
        </w:rPr>
        <w:t>3.3.1. Учебный план</w:t>
      </w:r>
      <w:bookmarkEnd w:id="532"/>
    </w:p>
    <w:p w:rsidR="00375950" w:rsidRPr="00375950" w:rsidRDefault="00375950" w:rsidP="00375950">
      <w:pPr>
        <w:autoSpaceDE w:val="0"/>
        <w:autoSpaceDN w:val="0"/>
        <w:adjustRightInd w:val="0"/>
        <w:spacing w:after="0" w:line="240" w:lineRule="auto"/>
        <w:ind w:firstLine="993"/>
        <w:jc w:val="both"/>
        <w:outlineLvl w:val="2"/>
        <w:rPr>
          <w:rFonts w:ascii="Times New Roman" w:hAnsi="Times New Roman" w:cs="Times New Roman"/>
          <w:b/>
          <w:color w:val="auto"/>
          <w:sz w:val="28"/>
          <w:szCs w:val="28"/>
        </w:rPr>
      </w:pPr>
    </w:p>
    <w:p w:rsidR="00375950" w:rsidRPr="00375950" w:rsidRDefault="00D67CB4" w:rsidP="00375950">
      <w:pPr>
        <w:pStyle w:val="pboth"/>
        <w:shd w:val="clear" w:color="auto" w:fill="FFFFFF"/>
        <w:spacing w:before="0" w:beforeAutospacing="0" w:after="0" w:afterAutospacing="0" w:line="293" w:lineRule="atLeast"/>
        <w:ind w:firstLine="993"/>
        <w:jc w:val="both"/>
        <w:rPr>
          <w:color w:val="000000"/>
          <w:sz w:val="28"/>
          <w:szCs w:val="28"/>
        </w:rPr>
      </w:pPr>
      <w:r>
        <w:rPr>
          <w:color w:val="000000"/>
          <w:sz w:val="28"/>
          <w:szCs w:val="28"/>
        </w:rPr>
        <w:t>У</w:t>
      </w:r>
      <w:r w:rsidR="00375950" w:rsidRPr="00375950">
        <w:rPr>
          <w:color w:val="000000"/>
          <w:sz w:val="28"/>
          <w:szCs w:val="28"/>
        </w:rPr>
        <w:t>чебный план в ФАОП НОО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375950" w:rsidRPr="00375950" w:rsidRDefault="00D67CB4" w:rsidP="00375950">
      <w:pPr>
        <w:pStyle w:val="pboth"/>
        <w:shd w:val="clear" w:color="auto" w:fill="FFFFFF"/>
        <w:spacing w:before="0" w:beforeAutospacing="0" w:after="0" w:afterAutospacing="0" w:line="293" w:lineRule="atLeast"/>
        <w:ind w:firstLine="993"/>
        <w:jc w:val="both"/>
        <w:rPr>
          <w:color w:val="000000"/>
          <w:sz w:val="28"/>
          <w:szCs w:val="28"/>
        </w:rPr>
      </w:pPr>
      <w:bookmarkStart w:id="533" w:name="115410"/>
      <w:bookmarkEnd w:id="533"/>
      <w:r>
        <w:rPr>
          <w:color w:val="000000"/>
          <w:sz w:val="28"/>
          <w:szCs w:val="28"/>
        </w:rPr>
        <w:t>У</w:t>
      </w:r>
      <w:r w:rsidR="00375950" w:rsidRPr="00375950">
        <w:rPr>
          <w:color w:val="000000"/>
          <w:sz w:val="28"/>
          <w:szCs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375950" w:rsidRPr="00375950" w:rsidRDefault="00D67CB4" w:rsidP="00375950">
      <w:pPr>
        <w:pStyle w:val="pboth"/>
        <w:shd w:val="clear" w:color="auto" w:fill="FFFFFF"/>
        <w:spacing w:before="0" w:beforeAutospacing="0" w:after="0" w:afterAutospacing="0" w:line="293" w:lineRule="atLeast"/>
        <w:ind w:firstLine="993"/>
        <w:jc w:val="both"/>
        <w:rPr>
          <w:color w:val="000000"/>
          <w:sz w:val="28"/>
          <w:szCs w:val="28"/>
        </w:rPr>
      </w:pPr>
      <w:bookmarkStart w:id="534" w:name="115411"/>
      <w:bookmarkEnd w:id="534"/>
      <w:r>
        <w:rPr>
          <w:color w:val="000000"/>
          <w:sz w:val="28"/>
          <w:szCs w:val="28"/>
        </w:rPr>
        <w:t>У</w:t>
      </w:r>
      <w:r w:rsidR="00375950" w:rsidRPr="00375950">
        <w:rPr>
          <w:color w:val="000000"/>
          <w:sz w:val="28"/>
          <w:szCs w:val="28"/>
        </w:rPr>
        <w:t>чебный план обеспечива</w:t>
      </w:r>
      <w:r>
        <w:rPr>
          <w:color w:val="000000"/>
          <w:sz w:val="28"/>
          <w:szCs w:val="28"/>
        </w:rPr>
        <w:t>ет</w:t>
      </w:r>
      <w:r w:rsidR="00375950" w:rsidRPr="00375950">
        <w:rPr>
          <w:color w:val="000000"/>
          <w:sz w:val="28"/>
          <w:szCs w:val="28"/>
        </w:rPr>
        <w:t xml:space="preserve"> введение в действие и реализацию требований </w:t>
      </w:r>
      <w:hyperlink r:id="rId23" w:history="1">
        <w:r w:rsidR="00375950" w:rsidRPr="00375950">
          <w:rPr>
            <w:rStyle w:val="ac"/>
            <w:color w:val="3C5F87"/>
            <w:sz w:val="28"/>
            <w:szCs w:val="28"/>
            <w:bdr w:val="none" w:sz="0" w:space="0" w:color="auto" w:frame="1"/>
          </w:rPr>
          <w:t>ФГОС</w:t>
        </w:r>
      </w:hyperlink>
      <w:r w:rsidR="00375950" w:rsidRPr="00375950">
        <w:rPr>
          <w:color w:val="000000"/>
          <w:sz w:val="28"/>
          <w:szCs w:val="28"/>
        </w:rPr>
        <w:t>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w:t>
      </w:r>
      <w:hyperlink r:id="rId24" w:anchor="XCxkXs6eWQHm" w:history="1">
        <w:r w:rsidR="00375950" w:rsidRPr="00375950">
          <w:rPr>
            <w:rStyle w:val="ac"/>
            <w:color w:val="3C5F87"/>
            <w:sz w:val="28"/>
            <w:szCs w:val="28"/>
            <w:bdr w:val="none" w:sz="0" w:space="0" w:color="auto" w:frame="1"/>
          </w:rPr>
          <w:t>требованиями</w:t>
        </w:r>
      </w:hyperlink>
      <w:r w:rsidR="00375950" w:rsidRPr="00375950">
        <w:rPr>
          <w:color w:val="000000"/>
          <w:sz w:val="28"/>
          <w:szCs w:val="28"/>
        </w:rPr>
        <w:t>.</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35" w:name="115412"/>
      <w:bookmarkEnd w:id="535"/>
      <w:r w:rsidRPr="00375950">
        <w:rPr>
          <w:color w:val="000000"/>
          <w:sz w:val="28"/>
          <w:szCs w:val="28"/>
        </w:rPr>
        <w:t xml:space="preserve">В учебном плане представлены </w:t>
      </w:r>
      <w:r w:rsidRPr="00317E80">
        <w:rPr>
          <w:color w:val="000000" w:themeColor="text1"/>
          <w:sz w:val="28"/>
          <w:szCs w:val="28"/>
        </w:rPr>
        <w:t xml:space="preserve">семь предметных областей </w:t>
      </w:r>
      <w:r w:rsidRPr="00375950">
        <w:rPr>
          <w:color w:val="000000"/>
          <w:sz w:val="28"/>
          <w:szCs w:val="28"/>
        </w:rPr>
        <w:t>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375950" w:rsidRPr="00375950" w:rsidRDefault="009052F0" w:rsidP="00375950">
      <w:pPr>
        <w:pStyle w:val="pboth"/>
        <w:shd w:val="clear" w:color="auto" w:fill="FFFFFF"/>
        <w:spacing w:before="0" w:beforeAutospacing="0" w:after="0" w:afterAutospacing="0" w:line="293" w:lineRule="atLeast"/>
        <w:ind w:firstLine="993"/>
        <w:jc w:val="both"/>
        <w:rPr>
          <w:color w:val="000000"/>
          <w:sz w:val="28"/>
          <w:szCs w:val="28"/>
        </w:rPr>
      </w:pPr>
      <w:bookmarkStart w:id="536" w:name="115413"/>
      <w:bookmarkEnd w:id="536"/>
      <w:r>
        <w:rPr>
          <w:color w:val="000000"/>
          <w:sz w:val="28"/>
          <w:szCs w:val="28"/>
        </w:rPr>
        <w:t>У</w:t>
      </w:r>
      <w:r w:rsidR="00375950" w:rsidRPr="00375950">
        <w:rPr>
          <w:color w:val="000000"/>
          <w:sz w:val="28"/>
          <w:szCs w:val="28"/>
        </w:rPr>
        <w:t>чебный план состоит из двух частей - обязательной части и части, формируемой участниками образовательных отношений.</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37" w:name="115414"/>
      <w:bookmarkEnd w:id="537"/>
      <w:r w:rsidRPr="00375950">
        <w:rPr>
          <w:color w:val="000000"/>
          <w:sz w:val="28"/>
          <w:szCs w:val="28"/>
        </w:rPr>
        <w:t xml:space="preserve">Обязательная часть учебного плана определяет состав учебных предметов обязательных предметных областей, которые должны быть </w:t>
      </w:r>
      <w:r w:rsidRPr="00375950">
        <w:rPr>
          <w:color w:val="000000"/>
          <w:sz w:val="28"/>
          <w:szCs w:val="28"/>
        </w:rPr>
        <w:lastRenderedPageBreak/>
        <w:t>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38" w:name="115415"/>
      <w:bookmarkEnd w:id="538"/>
      <w:r w:rsidRPr="00375950">
        <w:rPr>
          <w:color w:val="000000"/>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39" w:name="115416"/>
      <w:bookmarkEnd w:id="539"/>
      <w:r w:rsidRPr="00375950">
        <w:rPr>
          <w:color w:val="000000"/>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40" w:name="115417"/>
      <w:bookmarkEnd w:id="540"/>
      <w:r w:rsidRPr="00375950">
        <w:rPr>
          <w:color w:val="000000"/>
          <w:sz w:val="28"/>
          <w:szCs w:val="28"/>
        </w:rPr>
        <w:t xml:space="preserve">готовность </w:t>
      </w:r>
      <w:proofErr w:type="gramStart"/>
      <w:r w:rsidRPr="00375950">
        <w:rPr>
          <w:color w:val="000000"/>
          <w:sz w:val="28"/>
          <w:szCs w:val="28"/>
        </w:rPr>
        <w:t>обучающихся</w:t>
      </w:r>
      <w:proofErr w:type="gramEnd"/>
      <w:r w:rsidRPr="00375950">
        <w:rPr>
          <w:color w:val="000000"/>
          <w:sz w:val="28"/>
          <w:szCs w:val="28"/>
        </w:rPr>
        <w:t xml:space="preserve"> к продолжению образования на уровне основного общего образования;</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41" w:name="115418"/>
      <w:bookmarkEnd w:id="541"/>
      <w:r w:rsidRPr="00375950">
        <w:rPr>
          <w:color w:val="000000"/>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42" w:name="115419"/>
      <w:bookmarkEnd w:id="542"/>
      <w:r w:rsidRPr="00375950">
        <w:rPr>
          <w:color w:val="000000"/>
          <w:sz w:val="28"/>
          <w:szCs w:val="28"/>
        </w:rPr>
        <w:t>формирование здорового образа жизни, элементарных правил поведения в экстремальных ситуациях;</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43" w:name="115420"/>
      <w:bookmarkEnd w:id="543"/>
      <w:r w:rsidRPr="00375950">
        <w:rPr>
          <w:color w:val="000000"/>
          <w:sz w:val="28"/>
          <w:szCs w:val="28"/>
        </w:rPr>
        <w:t xml:space="preserve">личностное развитие </w:t>
      </w:r>
      <w:proofErr w:type="gramStart"/>
      <w:r w:rsidRPr="00375950">
        <w:rPr>
          <w:color w:val="000000"/>
          <w:sz w:val="28"/>
          <w:szCs w:val="28"/>
        </w:rPr>
        <w:t>обучающегося</w:t>
      </w:r>
      <w:proofErr w:type="gramEnd"/>
      <w:r w:rsidRPr="00375950">
        <w:rPr>
          <w:color w:val="000000"/>
          <w:sz w:val="28"/>
          <w:szCs w:val="28"/>
        </w:rPr>
        <w:t xml:space="preserve"> в соответствии с его индивидуальностью.</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44" w:name="115421"/>
      <w:bookmarkStart w:id="545" w:name="115422"/>
      <w:bookmarkEnd w:id="544"/>
      <w:bookmarkEnd w:id="545"/>
      <w:r w:rsidRPr="00375950">
        <w:rPr>
          <w:color w:val="000000"/>
          <w:sz w:val="28"/>
          <w:szCs w:val="28"/>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w:t>
      </w:r>
      <w:proofErr w:type="gramStart"/>
      <w:r w:rsidRPr="00375950">
        <w:rPr>
          <w:color w:val="000000"/>
          <w:sz w:val="28"/>
          <w:szCs w:val="28"/>
        </w:rPr>
        <w:t>обучающихся</w:t>
      </w:r>
      <w:proofErr w:type="gramEnd"/>
      <w:r w:rsidRPr="00375950">
        <w:rPr>
          <w:color w:val="000000"/>
          <w:sz w:val="28"/>
          <w:szCs w:val="28"/>
        </w:rPr>
        <w:t xml:space="preserve"> может быть использовано:</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46" w:name="115423"/>
      <w:bookmarkEnd w:id="546"/>
      <w:r w:rsidRPr="00375950">
        <w:rPr>
          <w:color w:val="000000"/>
          <w:sz w:val="28"/>
          <w:szCs w:val="28"/>
        </w:rPr>
        <w:t>на увеличение учебных часов, отводимых на изучение отдельных учебных предметов обязательной части;</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47" w:name="115424"/>
      <w:bookmarkEnd w:id="547"/>
      <w:r w:rsidRPr="00375950">
        <w:rPr>
          <w:color w:val="000000"/>
          <w:sz w:val="28"/>
          <w:szCs w:val="28"/>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48" w:name="115425"/>
      <w:bookmarkEnd w:id="548"/>
      <w:r w:rsidRPr="00375950">
        <w:rPr>
          <w:color w:val="000000"/>
          <w:sz w:val="28"/>
          <w:szCs w:val="28"/>
        </w:rPr>
        <w:t>на введение учебных курсов для факультативного изучения отдельных учебных предметов (например: элементарная компьютерная грамотность);</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49" w:name="115426"/>
      <w:bookmarkEnd w:id="549"/>
      <w:proofErr w:type="gramStart"/>
      <w:r w:rsidRPr="00375950">
        <w:rPr>
          <w:color w:val="000000"/>
          <w:sz w:val="28"/>
          <w:szCs w:val="28"/>
        </w:rPr>
        <w:t>на введение учебных курсов, обеспечивающих различные интересы обучающихся, в том числе этнокультурные (например: история и культура родного края).</w:t>
      </w:r>
      <w:proofErr w:type="gramEnd"/>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50" w:name="115427"/>
      <w:bookmarkEnd w:id="550"/>
      <w:r w:rsidRPr="00375950">
        <w:rPr>
          <w:color w:val="000000"/>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51" w:name="115428"/>
      <w:bookmarkEnd w:id="551"/>
      <w:r w:rsidRPr="00375950">
        <w:rPr>
          <w:color w:val="000000"/>
          <w:sz w:val="28"/>
          <w:szCs w:val="28"/>
        </w:rPr>
        <w:t>Обязательным компонентом учебного плана является внеурочная деятельность. В соответствии с требованиями </w:t>
      </w:r>
      <w:hyperlink r:id="rId25" w:history="1">
        <w:r w:rsidRPr="00375950">
          <w:rPr>
            <w:rStyle w:val="ac"/>
            <w:color w:val="3C5F87"/>
            <w:sz w:val="28"/>
            <w:szCs w:val="28"/>
            <w:bdr w:val="none" w:sz="0" w:space="0" w:color="auto" w:frame="1"/>
          </w:rPr>
          <w:t>ФГОС</w:t>
        </w:r>
      </w:hyperlink>
      <w:r w:rsidRPr="00375950">
        <w:rPr>
          <w:color w:val="000000"/>
          <w:sz w:val="28"/>
          <w:szCs w:val="28"/>
        </w:rPr>
        <w:t xml:space="preserve"> НОО </w:t>
      </w:r>
      <w:proofErr w:type="gramStart"/>
      <w:r w:rsidRPr="00375950">
        <w:rPr>
          <w:color w:val="000000"/>
          <w:sz w:val="28"/>
          <w:szCs w:val="28"/>
        </w:rPr>
        <w:t>обучающихся</w:t>
      </w:r>
      <w:proofErr w:type="gramEnd"/>
      <w:r w:rsidRPr="00375950">
        <w:rPr>
          <w:color w:val="000000"/>
          <w:sz w:val="28"/>
          <w:szCs w:val="28"/>
        </w:rPr>
        <w:t xml:space="preserve"> с ОВЗ внеурочная деятельность организуется по направлениям развития личности (духовно-нравственное, социальное, </w:t>
      </w:r>
      <w:proofErr w:type="spellStart"/>
      <w:r w:rsidRPr="00375950">
        <w:rPr>
          <w:color w:val="000000"/>
          <w:sz w:val="28"/>
          <w:szCs w:val="28"/>
        </w:rPr>
        <w:t>общеинтеллектуальное</w:t>
      </w:r>
      <w:proofErr w:type="spellEnd"/>
      <w:r w:rsidRPr="00375950">
        <w:rPr>
          <w:color w:val="000000"/>
          <w:sz w:val="28"/>
          <w:szCs w:val="28"/>
        </w:rPr>
        <w:t xml:space="preserve">, общекультурное, спортивно-оздоровительное). Организация занятий по направлениям </w:t>
      </w:r>
      <w:r w:rsidRPr="00375950">
        <w:rPr>
          <w:color w:val="000000"/>
          <w:sz w:val="28"/>
          <w:szCs w:val="28"/>
        </w:rPr>
        <w:lastRenderedPageBreak/>
        <w:t>внеурочной деятельности является неотъемлемой частью образовательного процесса в образовательной организации.</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52" w:name="115429"/>
      <w:bookmarkEnd w:id="552"/>
      <w:r w:rsidRPr="00375950">
        <w:rPr>
          <w:color w:val="000000"/>
          <w:sz w:val="28"/>
          <w:szCs w:val="28"/>
        </w:rPr>
        <w:t>Выбор направлений внеурочной деятельности определяется образовательной организацией.</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53" w:name="115430"/>
      <w:bookmarkEnd w:id="553"/>
      <w:proofErr w:type="gramStart"/>
      <w:r w:rsidRPr="00375950">
        <w:rPr>
          <w:color w:val="000000"/>
          <w:sz w:val="28"/>
          <w:szCs w:val="28"/>
        </w:rPr>
        <w:t>Коррекционн</w:t>
      </w:r>
      <w:r w:rsidR="0086608A">
        <w:rPr>
          <w:color w:val="000000"/>
          <w:sz w:val="28"/>
          <w:szCs w:val="28"/>
        </w:rPr>
        <w:t xml:space="preserve">о-развивающая область, согласно </w:t>
      </w:r>
      <w:r w:rsidRPr="00375950">
        <w:rPr>
          <w:color w:val="000000"/>
          <w:sz w:val="28"/>
          <w:szCs w:val="28"/>
        </w:rPr>
        <w:t>требованиям </w:t>
      </w:r>
      <w:hyperlink r:id="rId26" w:history="1">
        <w:r w:rsidRPr="00375950">
          <w:rPr>
            <w:rStyle w:val="ac"/>
            <w:color w:val="3C5F87"/>
            <w:sz w:val="28"/>
            <w:szCs w:val="28"/>
            <w:bdr w:val="none" w:sz="0" w:space="0" w:color="auto" w:frame="1"/>
          </w:rPr>
          <w:t>ФГОС</w:t>
        </w:r>
      </w:hyperlink>
      <w:r w:rsidRPr="00375950">
        <w:rPr>
          <w:color w:val="000000"/>
          <w:sz w:val="28"/>
          <w:szCs w:val="28"/>
        </w:rPr>
        <w:t> НОО обучающихся с ОВЗ</w:t>
      </w:r>
      <w:r w:rsidR="0086608A">
        <w:rPr>
          <w:color w:val="000000"/>
          <w:sz w:val="28"/>
          <w:szCs w:val="28"/>
        </w:rPr>
        <w:t xml:space="preserve"> и ФАОП НОО</w:t>
      </w:r>
      <w:r w:rsidRPr="00375950">
        <w:rPr>
          <w:color w:val="000000"/>
          <w:sz w:val="28"/>
          <w:szCs w:val="28"/>
        </w:rPr>
        <w:t xml:space="preserve"> является обязательной частью внеурочной деятельности и представлена фронтальными и индивидуальными коррекционно-развивающими занятиями (логопедическими и </w:t>
      </w:r>
      <w:proofErr w:type="spellStart"/>
      <w:r w:rsidRPr="00375950">
        <w:rPr>
          <w:color w:val="000000"/>
          <w:sz w:val="28"/>
          <w:szCs w:val="28"/>
        </w:rPr>
        <w:t>психокоррекционными</w:t>
      </w:r>
      <w:proofErr w:type="spellEnd"/>
      <w:r w:rsidRPr="00375950">
        <w:rPr>
          <w:color w:val="000000"/>
          <w:sz w:val="28"/>
          <w:szCs w:val="28"/>
        </w:rPr>
        <w:t>) и ритмикой, направленными на коррекцию дефекта и формирование навыков адаптации личности в современных жизненных условиях.</w:t>
      </w:r>
      <w:proofErr w:type="gramEnd"/>
      <w:r w:rsidRPr="00375950">
        <w:rPr>
          <w:color w:val="000000"/>
          <w:sz w:val="28"/>
          <w:szCs w:val="28"/>
        </w:rPr>
        <w:t xml:space="preserve"> Выбор коррекционно-развивающих курсов для индивидуальных и групповых занятий, их количественное соотношение, содержание осуществляться образовательной организацией самостоятельно, исходя из психофизических </w:t>
      </w:r>
      <w:proofErr w:type="gramStart"/>
      <w:r w:rsidRPr="00375950">
        <w:rPr>
          <w:color w:val="000000"/>
          <w:sz w:val="28"/>
          <w:szCs w:val="28"/>
        </w:rPr>
        <w:t>особенностей</w:t>
      </w:r>
      <w:proofErr w:type="gramEnd"/>
      <w:r w:rsidRPr="00375950">
        <w:rPr>
          <w:color w:val="000000"/>
          <w:sz w:val="28"/>
          <w:szCs w:val="28"/>
        </w:rPr>
        <w:t xml:space="preserve"> обучающихся с ЗПР на основании рекомендаций ПМПК и ИПРА</w:t>
      </w:r>
      <w:r w:rsidR="0086608A">
        <w:rPr>
          <w:color w:val="000000"/>
          <w:sz w:val="28"/>
          <w:szCs w:val="28"/>
        </w:rPr>
        <w:t xml:space="preserve"> (при необходимости)</w:t>
      </w:r>
      <w:r w:rsidRPr="00375950">
        <w:rPr>
          <w:color w:val="000000"/>
          <w:sz w:val="28"/>
          <w:szCs w:val="28"/>
        </w:rPr>
        <w:t xml:space="preserve">. Коррекционно-развивающие курсы </w:t>
      </w:r>
      <w:r w:rsidR="0086608A">
        <w:rPr>
          <w:color w:val="000000"/>
          <w:sz w:val="28"/>
          <w:szCs w:val="28"/>
        </w:rPr>
        <w:t>проводят</w:t>
      </w:r>
      <w:r w:rsidRPr="00375950">
        <w:rPr>
          <w:color w:val="000000"/>
          <w:sz w:val="28"/>
          <w:szCs w:val="28"/>
        </w:rPr>
        <w:t>ся в индивидуальной и групповой форме.</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54" w:name="115431"/>
      <w:bookmarkEnd w:id="554"/>
      <w:r w:rsidRPr="00375950">
        <w:rPr>
          <w:color w:val="000000"/>
          <w:sz w:val="28"/>
          <w:szCs w:val="28"/>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27" w:anchor="u8XlH56Z5Z1w" w:history="1">
        <w:r w:rsidRPr="00375950">
          <w:rPr>
            <w:rStyle w:val="ac"/>
            <w:color w:val="3C5F87"/>
            <w:sz w:val="28"/>
            <w:szCs w:val="28"/>
            <w:bdr w:val="none" w:sz="0" w:space="0" w:color="auto" w:frame="1"/>
          </w:rPr>
          <w:t>пункт 3.4.16</w:t>
        </w:r>
      </w:hyperlink>
      <w:r w:rsidRPr="00375950">
        <w:rPr>
          <w:color w:val="000000"/>
          <w:sz w:val="28"/>
          <w:szCs w:val="28"/>
        </w:rPr>
        <w:t> Санитарно-эпидемиологических требований).</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55" w:name="115432"/>
      <w:bookmarkEnd w:id="555"/>
      <w:r w:rsidRPr="00375950">
        <w:rPr>
          <w:color w:val="000000"/>
          <w:sz w:val="28"/>
          <w:szCs w:val="28"/>
        </w:rPr>
        <w:t>Чередование учебной и внеурочной деятельности в рамках реализации АООП НОО определяет образовательная организация.</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56" w:name="115433"/>
      <w:bookmarkEnd w:id="556"/>
      <w:r w:rsidRPr="00375950">
        <w:rPr>
          <w:color w:val="000000"/>
          <w:sz w:val="28"/>
          <w:szCs w:val="28"/>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375950" w:rsidRPr="00375950" w:rsidRDefault="00641A93" w:rsidP="00375950">
      <w:pPr>
        <w:pStyle w:val="pboth"/>
        <w:shd w:val="clear" w:color="auto" w:fill="FFFFFF"/>
        <w:spacing w:before="0" w:beforeAutospacing="0" w:after="0" w:afterAutospacing="0" w:line="293" w:lineRule="atLeast"/>
        <w:ind w:firstLine="993"/>
        <w:jc w:val="both"/>
        <w:rPr>
          <w:color w:val="000000"/>
          <w:sz w:val="28"/>
          <w:szCs w:val="28"/>
        </w:rPr>
      </w:pPr>
      <w:bookmarkStart w:id="557" w:name="115434"/>
      <w:bookmarkEnd w:id="557"/>
      <w:r>
        <w:rPr>
          <w:color w:val="000000"/>
          <w:sz w:val="28"/>
          <w:szCs w:val="28"/>
        </w:rPr>
        <w:t>У</w:t>
      </w:r>
      <w:r w:rsidR="00375950" w:rsidRPr="00375950">
        <w:rPr>
          <w:color w:val="000000"/>
          <w:sz w:val="28"/>
          <w:szCs w:val="28"/>
        </w:rPr>
        <w:t>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375950" w:rsidRPr="00375950" w:rsidRDefault="00375950" w:rsidP="00641A93">
      <w:pPr>
        <w:pStyle w:val="pboth"/>
        <w:shd w:val="clear" w:color="auto" w:fill="FFFFFF"/>
        <w:spacing w:before="0" w:beforeAutospacing="0" w:after="0" w:afterAutospacing="0" w:line="293" w:lineRule="atLeast"/>
        <w:ind w:firstLine="993"/>
        <w:jc w:val="both"/>
        <w:rPr>
          <w:color w:val="000000"/>
          <w:sz w:val="28"/>
          <w:szCs w:val="28"/>
        </w:rPr>
      </w:pPr>
      <w:bookmarkStart w:id="558" w:name="115435"/>
      <w:bookmarkEnd w:id="558"/>
      <w:proofErr w:type="gramStart"/>
      <w:r w:rsidRPr="00375950">
        <w:rPr>
          <w:color w:val="000000"/>
          <w:sz w:val="28"/>
          <w:szCs w:val="28"/>
        </w:rPr>
        <w:t>Для уровня начального общего образования обучающихся с ЗПР представлен</w:t>
      </w:r>
      <w:bookmarkStart w:id="559" w:name="115436"/>
      <w:bookmarkEnd w:id="559"/>
      <w:r w:rsidR="00641A93">
        <w:rPr>
          <w:color w:val="000000"/>
          <w:sz w:val="28"/>
          <w:szCs w:val="28"/>
        </w:rPr>
        <w:t xml:space="preserve"> </w:t>
      </w:r>
      <w:r w:rsidRPr="00375950">
        <w:rPr>
          <w:color w:val="000000"/>
          <w:sz w:val="28"/>
          <w:szCs w:val="28"/>
        </w:rPr>
        <w:t>вариант 1 - для образовательных организаций, в которых обучение ведется на русском языке;</w:t>
      </w:r>
      <w:proofErr w:type="gramEnd"/>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60" w:name="115437"/>
      <w:bookmarkStart w:id="561" w:name="115438"/>
      <w:bookmarkEnd w:id="560"/>
      <w:bookmarkEnd w:id="561"/>
      <w:r w:rsidRPr="00375950">
        <w:rPr>
          <w:color w:val="000000"/>
          <w:sz w:val="28"/>
          <w:szCs w:val="28"/>
        </w:rPr>
        <w:t xml:space="preserve">Сроки освоения АООП НОО (вариант 7.2) </w:t>
      </w:r>
      <w:proofErr w:type="gramStart"/>
      <w:r w:rsidRPr="00375950">
        <w:rPr>
          <w:color w:val="000000"/>
          <w:sz w:val="28"/>
          <w:szCs w:val="28"/>
        </w:rPr>
        <w:t>обучающимися</w:t>
      </w:r>
      <w:proofErr w:type="gramEnd"/>
      <w:r w:rsidRPr="00375950">
        <w:rPr>
          <w:color w:val="000000"/>
          <w:sz w:val="28"/>
          <w:szCs w:val="28"/>
        </w:rPr>
        <w:t xml:space="preserve"> с ЗПР составляют 5 лет.</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62" w:name="115439"/>
      <w:bookmarkEnd w:id="562"/>
      <w:r w:rsidRPr="00375950">
        <w:rPr>
          <w:color w:val="000000"/>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63" w:name="115440"/>
      <w:bookmarkEnd w:id="563"/>
      <w:r w:rsidRPr="00375950">
        <w:rPr>
          <w:color w:val="000000"/>
          <w:sz w:val="28"/>
          <w:szCs w:val="28"/>
        </w:rPr>
        <w:lastRenderedPageBreak/>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w:t>
      </w:r>
      <w:proofErr w:type="gramStart"/>
      <w:r w:rsidRPr="00375950">
        <w:rPr>
          <w:color w:val="000000"/>
          <w:sz w:val="28"/>
          <w:szCs w:val="28"/>
        </w:rPr>
        <w:t>Для</w:t>
      </w:r>
      <w:proofErr w:type="gramEnd"/>
      <w:r w:rsidRPr="00375950">
        <w:rPr>
          <w:color w:val="000000"/>
          <w:sz w:val="28"/>
          <w:szCs w:val="28"/>
        </w:rPr>
        <w:t xml:space="preserve"> </w:t>
      </w:r>
      <w:proofErr w:type="gramStart"/>
      <w:r w:rsidRPr="00375950">
        <w:rPr>
          <w:color w:val="000000"/>
          <w:sz w:val="28"/>
          <w:szCs w:val="28"/>
        </w:rPr>
        <w:t>обучающихся</w:t>
      </w:r>
      <w:proofErr w:type="gramEnd"/>
      <w:r w:rsidRPr="00375950">
        <w:rPr>
          <w:color w:val="000000"/>
          <w:sz w:val="28"/>
          <w:szCs w:val="28"/>
        </w:rPr>
        <w:t xml:space="preserve"> на первом и втором годах обучения устанавливаются в течение года дополнительные недельные каникулы.</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64" w:name="115441"/>
      <w:bookmarkEnd w:id="564"/>
      <w:r w:rsidRPr="00375950">
        <w:rPr>
          <w:color w:val="000000"/>
          <w:sz w:val="28"/>
          <w:szCs w:val="28"/>
        </w:rPr>
        <w:t xml:space="preserve">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w:t>
      </w:r>
      <w:proofErr w:type="gramStart"/>
      <w:r w:rsidRPr="00375950">
        <w:rPr>
          <w:color w:val="000000"/>
          <w:sz w:val="28"/>
          <w:szCs w:val="28"/>
        </w:rPr>
        <w:t>по</w:t>
      </w:r>
      <w:proofErr w:type="gramEnd"/>
      <w:r w:rsidRPr="00375950">
        <w:rPr>
          <w:color w:val="000000"/>
          <w:sz w:val="28"/>
          <w:szCs w:val="28"/>
        </w:rPr>
        <w:t xml:space="preserve"> 40 </w:t>
      </w:r>
      <w:proofErr w:type="gramStart"/>
      <w:r w:rsidRPr="00375950">
        <w:rPr>
          <w:color w:val="000000"/>
          <w:sz w:val="28"/>
          <w:szCs w:val="28"/>
        </w:rPr>
        <w:t>минут</w:t>
      </w:r>
      <w:proofErr w:type="gramEnd"/>
      <w:r w:rsidRPr="00375950">
        <w:rPr>
          <w:color w:val="000000"/>
          <w:sz w:val="28"/>
          <w:szCs w:val="28"/>
        </w:rPr>
        <w:t xml:space="preserve"> каждый).</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65" w:name="115442"/>
      <w:bookmarkEnd w:id="565"/>
      <w:r w:rsidRPr="00375950">
        <w:rPr>
          <w:color w:val="000000"/>
          <w:sz w:val="28"/>
          <w:szCs w:val="28"/>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66" w:name="115443"/>
      <w:bookmarkEnd w:id="566"/>
      <w:r w:rsidRPr="00375950">
        <w:rPr>
          <w:color w:val="000000"/>
          <w:sz w:val="28"/>
          <w:szCs w:val="28"/>
        </w:rPr>
        <w:t xml:space="preserve">В предметную область "Русский язык и литературное чтение" введен учебный предмет "Иностранный язык", в результате изучения которого у </w:t>
      </w:r>
      <w:proofErr w:type="gramStart"/>
      <w:r w:rsidRPr="00375950">
        <w:rPr>
          <w:color w:val="000000"/>
          <w:sz w:val="28"/>
          <w:szCs w:val="28"/>
        </w:rPr>
        <w:t>обучающихся</w:t>
      </w:r>
      <w:proofErr w:type="gramEnd"/>
      <w:r w:rsidRPr="00375950">
        <w:rPr>
          <w:color w:val="000000"/>
          <w:sz w:val="28"/>
          <w:szCs w:val="28"/>
        </w:rPr>
        <w:t xml:space="preserve">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w:t>
      </w:r>
      <w:r w:rsidRPr="00317E80">
        <w:rPr>
          <w:color w:val="000000" w:themeColor="text1"/>
          <w:sz w:val="28"/>
          <w:szCs w:val="28"/>
        </w:rPr>
        <w:t xml:space="preserve">со </w:t>
      </w:r>
      <w:r w:rsidR="00641A93" w:rsidRPr="00317E80">
        <w:rPr>
          <w:color w:val="000000" w:themeColor="text1"/>
          <w:sz w:val="28"/>
          <w:szCs w:val="28"/>
        </w:rPr>
        <w:t>2</w:t>
      </w:r>
      <w:r w:rsidRPr="00317E80">
        <w:rPr>
          <w:color w:val="000000" w:themeColor="text1"/>
          <w:sz w:val="28"/>
          <w:szCs w:val="28"/>
        </w:rPr>
        <w:t xml:space="preserve">-го класса. </w:t>
      </w:r>
      <w:r w:rsidRPr="00375950">
        <w:rPr>
          <w:color w:val="000000"/>
          <w:sz w:val="28"/>
          <w:szCs w:val="28"/>
        </w:rPr>
        <w:t xml:space="preserve">На его изучение отводится </w:t>
      </w:r>
      <w:r w:rsidR="00317E80">
        <w:rPr>
          <w:color w:val="000000"/>
          <w:sz w:val="28"/>
          <w:szCs w:val="28"/>
        </w:rPr>
        <w:t>2</w:t>
      </w:r>
      <w:r w:rsidRPr="00375950">
        <w:rPr>
          <w:color w:val="000000"/>
          <w:sz w:val="28"/>
          <w:szCs w:val="28"/>
        </w:rPr>
        <w:t xml:space="preserve"> час</w:t>
      </w:r>
      <w:r w:rsidR="00317E80">
        <w:rPr>
          <w:color w:val="000000"/>
          <w:sz w:val="28"/>
          <w:szCs w:val="28"/>
        </w:rPr>
        <w:t>а в неделю</w:t>
      </w:r>
      <w:r w:rsidRPr="00375950">
        <w:rPr>
          <w:color w:val="000000"/>
          <w:sz w:val="28"/>
          <w:szCs w:val="28"/>
        </w:rPr>
        <w:t>.</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67" w:name="115444"/>
      <w:bookmarkEnd w:id="567"/>
      <w:proofErr w:type="gramStart"/>
      <w:r w:rsidRPr="00375950">
        <w:rPr>
          <w:color w:val="000000"/>
          <w:sz w:val="28"/>
          <w:szCs w:val="28"/>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375950">
        <w:rPr>
          <w:color w:val="000000"/>
          <w:sz w:val="28"/>
          <w:szCs w:val="28"/>
        </w:rPr>
        <w:t>психокоррекционными</w:t>
      </w:r>
      <w:proofErr w:type="spellEnd"/>
      <w:r w:rsidRPr="00375950">
        <w:rPr>
          <w:color w:val="000000"/>
          <w:sz w:val="28"/>
          <w:szCs w:val="28"/>
        </w:rP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w:t>
      </w:r>
      <w:proofErr w:type="gramEnd"/>
      <w:r w:rsidRPr="00375950">
        <w:rPr>
          <w:color w:val="000000"/>
          <w:sz w:val="28"/>
          <w:szCs w:val="28"/>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375950" w:rsidRPr="00375950" w:rsidRDefault="00375950" w:rsidP="00375950">
      <w:pPr>
        <w:pStyle w:val="pboth"/>
        <w:shd w:val="clear" w:color="auto" w:fill="FFFFFF"/>
        <w:spacing w:before="0" w:beforeAutospacing="0" w:after="0" w:afterAutospacing="0" w:line="293" w:lineRule="atLeast"/>
        <w:ind w:firstLine="993"/>
        <w:jc w:val="both"/>
        <w:rPr>
          <w:color w:val="000000"/>
          <w:sz w:val="28"/>
          <w:szCs w:val="28"/>
        </w:rPr>
      </w:pPr>
      <w:bookmarkStart w:id="568" w:name="115445"/>
      <w:bookmarkEnd w:id="568"/>
      <w:r w:rsidRPr="00375950">
        <w:rPr>
          <w:color w:val="000000"/>
          <w:sz w:val="28"/>
          <w:szCs w:val="28"/>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28" w:anchor="u8XlH56Z5Z1w" w:history="1">
        <w:r w:rsidRPr="00375950">
          <w:rPr>
            <w:rStyle w:val="ac"/>
            <w:color w:val="3C5F87"/>
            <w:sz w:val="28"/>
            <w:szCs w:val="28"/>
            <w:bdr w:val="none" w:sz="0" w:space="0" w:color="auto" w:frame="1"/>
          </w:rPr>
          <w:t>пункт 3.4.16</w:t>
        </w:r>
      </w:hyperlink>
      <w:r w:rsidRPr="00375950">
        <w:rPr>
          <w:color w:val="000000"/>
          <w:sz w:val="28"/>
          <w:szCs w:val="28"/>
        </w:rPr>
        <w:t> Санитарно-эпидемиологических требований).</w:t>
      </w:r>
    </w:p>
    <w:p w:rsidR="00375950" w:rsidRDefault="00375950" w:rsidP="00B03058">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569" w:name="115446"/>
      <w:bookmarkStart w:id="570" w:name="115599"/>
      <w:bookmarkStart w:id="571" w:name="115760"/>
      <w:bookmarkEnd w:id="569"/>
      <w:bookmarkEnd w:id="570"/>
      <w:bookmarkEnd w:id="571"/>
    </w:p>
    <w:p w:rsidR="00ED3F30" w:rsidRDefault="00ED3F30" w:rsidP="004F1645">
      <w:pPr>
        <w:pStyle w:val="ad"/>
        <w:spacing w:after="0" w:line="240" w:lineRule="auto"/>
        <w:jc w:val="center"/>
        <w:rPr>
          <w:rFonts w:ascii="Times New Roman" w:hAnsi="Times New Roman"/>
          <w:b/>
          <w:bCs/>
          <w:sz w:val="28"/>
          <w:szCs w:val="28"/>
        </w:rPr>
      </w:pPr>
    </w:p>
    <w:p w:rsidR="00ED3F30" w:rsidRDefault="00ED3F30" w:rsidP="004F1645">
      <w:pPr>
        <w:pStyle w:val="ad"/>
        <w:spacing w:after="0" w:line="240" w:lineRule="auto"/>
        <w:jc w:val="center"/>
        <w:rPr>
          <w:rFonts w:ascii="Times New Roman" w:hAnsi="Times New Roman"/>
          <w:b/>
          <w:bCs/>
          <w:sz w:val="28"/>
          <w:szCs w:val="28"/>
        </w:rPr>
      </w:pPr>
    </w:p>
    <w:p w:rsidR="004F1645" w:rsidRPr="00E04E73" w:rsidRDefault="004F1645" w:rsidP="004F1645">
      <w:pPr>
        <w:pStyle w:val="ad"/>
        <w:spacing w:after="0" w:line="240" w:lineRule="auto"/>
        <w:jc w:val="center"/>
        <w:rPr>
          <w:rFonts w:ascii="Times New Roman" w:hAnsi="Times New Roman"/>
          <w:b/>
          <w:bCs/>
          <w:sz w:val="28"/>
          <w:szCs w:val="28"/>
        </w:rPr>
      </w:pPr>
      <w:r w:rsidRPr="00E04E73">
        <w:rPr>
          <w:rFonts w:ascii="Times New Roman" w:hAnsi="Times New Roman"/>
          <w:b/>
          <w:bCs/>
          <w:sz w:val="28"/>
          <w:szCs w:val="28"/>
        </w:rPr>
        <w:lastRenderedPageBreak/>
        <w:t xml:space="preserve">Учебный план </w:t>
      </w:r>
      <w:r w:rsidR="00E04E73" w:rsidRPr="00E04E73">
        <w:rPr>
          <w:rFonts w:ascii="Times New Roman" w:hAnsi="Times New Roman"/>
          <w:b/>
          <w:bCs/>
          <w:sz w:val="28"/>
          <w:szCs w:val="28"/>
        </w:rPr>
        <w:t>НОО</w:t>
      </w:r>
    </w:p>
    <w:p w:rsidR="004F1645" w:rsidRPr="00E04E73" w:rsidRDefault="004F1645" w:rsidP="004F1645">
      <w:pPr>
        <w:pStyle w:val="ad"/>
        <w:spacing w:after="0" w:line="240" w:lineRule="auto"/>
        <w:jc w:val="center"/>
        <w:rPr>
          <w:rFonts w:ascii="Times New Roman" w:hAnsi="Times New Roman"/>
          <w:b/>
          <w:bCs/>
          <w:sz w:val="28"/>
          <w:szCs w:val="28"/>
        </w:rPr>
      </w:pPr>
      <w:r w:rsidRPr="00E04E73">
        <w:rPr>
          <w:rFonts w:ascii="Times New Roman" w:hAnsi="Times New Roman"/>
          <w:b/>
          <w:bCs/>
          <w:sz w:val="28"/>
          <w:szCs w:val="28"/>
        </w:rPr>
        <w:t xml:space="preserve">Муниципального бюджетного общеобразовательного учреждения </w:t>
      </w:r>
      <w:proofErr w:type="spellStart"/>
      <w:r w:rsidRPr="00E04E73">
        <w:rPr>
          <w:rFonts w:ascii="Times New Roman" w:hAnsi="Times New Roman"/>
          <w:b/>
          <w:bCs/>
          <w:sz w:val="28"/>
          <w:szCs w:val="28"/>
        </w:rPr>
        <w:t>Удомельской</w:t>
      </w:r>
      <w:proofErr w:type="spellEnd"/>
      <w:r w:rsidRPr="00E04E73">
        <w:rPr>
          <w:rFonts w:ascii="Times New Roman" w:hAnsi="Times New Roman"/>
          <w:b/>
          <w:bCs/>
          <w:sz w:val="28"/>
          <w:szCs w:val="28"/>
        </w:rPr>
        <w:t xml:space="preserve"> средней общеобразовательной школы № 2 им. Сергея </w:t>
      </w:r>
      <w:proofErr w:type="spellStart"/>
      <w:r w:rsidRPr="00E04E73">
        <w:rPr>
          <w:rFonts w:ascii="Times New Roman" w:hAnsi="Times New Roman"/>
          <w:b/>
          <w:bCs/>
          <w:sz w:val="28"/>
          <w:szCs w:val="28"/>
        </w:rPr>
        <w:t>Ступакова</w:t>
      </w:r>
      <w:proofErr w:type="spellEnd"/>
      <w:r w:rsidRPr="00E04E73">
        <w:rPr>
          <w:rFonts w:ascii="Times New Roman" w:hAnsi="Times New Roman"/>
          <w:b/>
          <w:bCs/>
          <w:sz w:val="28"/>
          <w:szCs w:val="28"/>
        </w:rPr>
        <w:t xml:space="preserve"> на 202</w:t>
      </w:r>
      <w:r w:rsidR="00E04E73" w:rsidRPr="00E04E73">
        <w:rPr>
          <w:rFonts w:ascii="Times New Roman" w:hAnsi="Times New Roman"/>
          <w:b/>
          <w:bCs/>
          <w:sz w:val="28"/>
          <w:szCs w:val="28"/>
        </w:rPr>
        <w:t>3</w:t>
      </w:r>
      <w:r w:rsidRPr="00E04E73">
        <w:rPr>
          <w:rFonts w:ascii="Times New Roman" w:hAnsi="Times New Roman"/>
          <w:b/>
          <w:bCs/>
          <w:sz w:val="28"/>
          <w:szCs w:val="28"/>
        </w:rPr>
        <w:t>-202</w:t>
      </w:r>
      <w:r w:rsidR="00E04E73" w:rsidRPr="00E04E73">
        <w:rPr>
          <w:rFonts w:ascii="Times New Roman" w:hAnsi="Times New Roman"/>
          <w:b/>
          <w:bCs/>
          <w:sz w:val="28"/>
          <w:szCs w:val="28"/>
        </w:rPr>
        <w:t>8</w:t>
      </w:r>
      <w:r w:rsidRPr="00E04E73">
        <w:rPr>
          <w:rFonts w:ascii="Times New Roman" w:hAnsi="Times New Roman"/>
          <w:b/>
          <w:bCs/>
          <w:sz w:val="28"/>
          <w:szCs w:val="28"/>
        </w:rPr>
        <w:t xml:space="preserve"> учебный год </w:t>
      </w:r>
    </w:p>
    <w:p w:rsidR="004F1645" w:rsidRPr="00E04E73" w:rsidRDefault="004F1645" w:rsidP="004F1645">
      <w:pPr>
        <w:pStyle w:val="ad"/>
        <w:spacing w:after="0" w:line="240" w:lineRule="auto"/>
        <w:jc w:val="center"/>
        <w:rPr>
          <w:rFonts w:ascii="Times New Roman" w:hAnsi="Times New Roman"/>
          <w:b/>
          <w:bCs/>
          <w:sz w:val="28"/>
          <w:szCs w:val="28"/>
        </w:rPr>
      </w:pPr>
      <w:r w:rsidRPr="00E04E73">
        <w:rPr>
          <w:rFonts w:ascii="Times New Roman" w:hAnsi="Times New Roman"/>
          <w:b/>
          <w:bCs/>
          <w:sz w:val="28"/>
          <w:szCs w:val="28"/>
        </w:rPr>
        <w:t>для обучающихся по АООП НОО с ЗПР вариант 7.2</w:t>
      </w:r>
    </w:p>
    <w:p w:rsidR="00ED3F30" w:rsidRDefault="00ED3F30" w:rsidP="00ED3F30">
      <w:pPr>
        <w:rPr>
          <w:rStyle w:val="markedcontent"/>
          <w:rFonts w:asciiTheme="majorBidi" w:hAnsiTheme="majorBidi" w:cstheme="majorBidi"/>
          <w:sz w:val="28"/>
          <w:szCs w:val="28"/>
        </w:rPr>
      </w:pPr>
    </w:p>
    <w:tbl>
      <w:tblPr>
        <w:tblStyle w:val="aff9"/>
        <w:tblW w:w="0" w:type="auto"/>
        <w:tblLook w:val="04A0" w:firstRow="1" w:lastRow="0" w:firstColumn="1" w:lastColumn="0" w:noHBand="0" w:noVBand="1"/>
      </w:tblPr>
      <w:tblGrid>
        <w:gridCol w:w="567"/>
        <w:gridCol w:w="1385"/>
        <w:gridCol w:w="1977"/>
        <w:gridCol w:w="567"/>
        <w:gridCol w:w="567"/>
        <w:gridCol w:w="567"/>
        <w:gridCol w:w="567"/>
        <w:gridCol w:w="567"/>
        <w:gridCol w:w="712"/>
        <w:gridCol w:w="567"/>
      </w:tblGrid>
      <w:tr w:rsidR="00ED3F30" w:rsidTr="0084467E">
        <w:tc>
          <w:tcPr>
            <w:tcW w:w="1952" w:type="dxa"/>
            <w:gridSpan w:val="2"/>
          </w:tcPr>
          <w:p w:rsidR="00ED3F30" w:rsidRPr="001543E2" w:rsidRDefault="00ED3F30" w:rsidP="00FE5E48">
            <w:pPr>
              <w:spacing w:after="0" w:line="240" w:lineRule="auto"/>
              <w:rPr>
                <w:rFonts w:ascii="Times New Roman" w:hAnsi="Times New Roman" w:cs="Times New Roman"/>
              </w:rPr>
            </w:pPr>
          </w:p>
        </w:tc>
        <w:tc>
          <w:tcPr>
            <w:tcW w:w="1977" w:type="dxa"/>
          </w:tcPr>
          <w:p w:rsidR="00ED3F30" w:rsidRPr="001543E2" w:rsidRDefault="00ED3F30" w:rsidP="00FE5E48">
            <w:pPr>
              <w:spacing w:after="0" w:line="240" w:lineRule="auto"/>
              <w:rPr>
                <w:rFonts w:ascii="Times New Roman" w:hAnsi="Times New Roman" w:cs="Times New Roman"/>
              </w:rPr>
            </w:pPr>
          </w:p>
        </w:tc>
        <w:tc>
          <w:tcPr>
            <w:tcW w:w="567" w:type="dxa"/>
            <w:shd w:val="clear" w:color="auto" w:fill="D9D9D9"/>
          </w:tcPr>
          <w:p w:rsidR="00ED3F30" w:rsidRPr="001543E2" w:rsidRDefault="00ED3F30" w:rsidP="00FE5E48">
            <w:pPr>
              <w:spacing w:after="0" w:line="240" w:lineRule="auto"/>
              <w:jc w:val="center"/>
              <w:rPr>
                <w:rFonts w:ascii="Times New Roman" w:hAnsi="Times New Roman" w:cs="Times New Roman"/>
                <w:b/>
              </w:rPr>
            </w:pPr>
          </w:p>
        </w:tc>
        <w:tc>
          <w:tcPr>
            <w:tcW w:w="3547" w:type="dxa"/>
            <w:gridSpan w:val="6"/>
            <w:shd w:val="clear" w:color="auto" w:fill="D9D9D9"/>
          </w:tcPr>
          <w:p w:rsidR="00ED3F30" w:rsidRPr="001543E2" w:rsidRDefault="00ED3F30" w:rsidP="00FE5E48">
            <w:pPr>
              <w:spacing w:after="0" w:line="240" w:lineRule="auto"/>
              <w:jc w:val="center"/>
              <w:rPr>
                <w:rFonts w:ascii="Times New Roman" w:hAnsi="Times New Roman" w:cs="Times New Roman"/>
                <w:b/>
              </w:rPr>
            </w:pPr>
            <w:r w:rsidRPr="001543E2">
              <w:rPr>
                <w:rFonts w:ascii="Times New Roman" w:hAnsi="Times New Roman" w:cs="Times New Roman"/>
                <w:b/>
              </w:rPr>
              <w:t>Количество часов в неделю</w:t>
            </w:r>
          </w:p>
        </w:tc>
      </w:tr>
      <w:tr w:rsidR="00ED3F30" w:rsidTr="0084467E">
        <w:tc>
          <w:tcPr>
            <w:tcW w:w="1952" w:type="dxa"/>
            <w:gridSpan w:val="2"/>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b/>
              </w:rPr>
              <w:t>Предметная область</w:t>
            </w:r>
          </w:p>
        </w:tc>
        <w:tc>
          <w:tcPr>
            <w:tcW w:w="1977" w:type="dxa"/>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b/>
              </w:rPr>
              <w:t>Учебный предмет</w:t>
            </w:r>
          </w:p>
        </w:tc>
        <w:tc>
          <w:tcPr>
            <w:tcW w:w="567" w:type="dxa"/>
            <w:shd w:val="clear" w:color="auto" w:fill="D9D9D9"/>
          </w:tcPr>
          <w:p w:rsidR="00ED3F30" w:rsidRDefault="00ED3F30" w:rsidP="00FE5E48">
            <w:pPr>
              <w:spacing w:after="0" w:line="240" w:lineRule="auto"/>
              <w:jc w:val="center"/>
              <w:rPr>
                <w:rFonts w:ascii="Times New Roman" w:hAnsi="Times New Roman" w:cs="Times New Roman"/>
                <w:b/>
              </w:rPr>
            </w:pPr>
            <w:r w:rsidRPr="001543E2">
              <w:rPr>
                <w:rFonts w:ascii="Times New Roman" w:hAnsi="Times New Roman" w:cs="Times New Roman"/>
                <w:b/>
              </w:rPr>
              <w:t>1</w:t>
            </w:r>
          </w:p>
          <w:p w:rsidR="00ED3F30" w:rsidRPr="001543E2" w:rsidRDefault="00ED3F30" w:rsidP="00FE5E48">
            <w:pPr>
              <w:spacing w:after="0" w:line="240" w:lineRule="auto"/>
              <w:jc w:val="center"/>
              <w:rPr>
                <w:rFonts w:ascii="Times New Roman" w:hAnsi="Times New Roman" w:cs="Times New Roman"/>
              </w:rPr>
            </w:pPr>
            <w:proofErr w:type="spellStart"/>
            <w:proofErr w:type="gramStart"/>
            <w:r>
              <w:rPr>
                <w:rFonts w:ascii="Times New Roman" w:hAnsi="Times New Roman" w:cs="Times New Roman"/>
                <w:b/>
              </w:rPr>
              <w:t>доп</w:t>
            </w:r>
            <w:proofErr w:type="spellEnd"/>
            <w:proofErr w:type="gramEnd"/>
          </w:p>
        </w:tc>
        <w:tc>
          <w:tcPr>
            <w:tcW w:w="567" w:type="dxa"/>
            <w:shd w:val="clear" w:color="auto" w:fill="D9D9D9"/>
          </w:tcPr>
          <w:p w:rsidR="00ED3F30" w:rsidRDefault="00ED3F30" w:rsidP="00FE5E48">
            <w:pPr>
              <w:spacing w:after="0" w:line="240" w:lineRule="auto"/>
              <w:jc w:val="center"/>
              <w:rPr>
                <w:rFonts w:ascii="Times New Roman" w:hAnsi="Times New Roman" w:cs="Times New Roman"/>
                <w:b/>
              </w:rPr>
            </w:pPr>
            <w:r w:rsidRPr="001543E2">
              <w:rPr>
                <w:rFonts w:ascii="Times New Roman" w:hAnsi="Times New Roman" w:cs="Times New Roman"/>
                <w:b/>
              </w:rPr>
              <w:t>1</w:t>
            </w:r>
          </w:p>
        </w:tc>
        <w:tc>
          <w:tcPr>
            <w:tcW w:w="567" w:type="dxa"/>
            <w:shd w:val="clear" w:color="auto" w:fill="D9D9D9"/>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b/>
              </w:rPr>
              <w:t>2</w:t>
            </w:r>
          </w:p>
        </w:tc>
        <w:tc>
          <w:tcPr>
            <w:tcW w:w="567" w:type="dxa"/>
            <w:shd w:val="clear" w:color="auto" w:fill="D9D9D9"/>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b/>
              </w:rPr>
              <w:t>3</w:t>
            </w:r>
          </w:p>
        </w:tc>
        <w:tc>
          <w:tcPr>
            <w:tcW w:w="567" w:type="dxa"/>
            <w:shd w:val="clear" w:color="auto" w:fill="D9D9D9"/>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b/>
              </w:rPr>
              <w:t>4</w:t>
            </w:r>
          </w:p>
        </w:tc>
        <w:tc>
          <w:tcPr>
            <w:tcW w:w="712" w:type="dxa"/>
            <w:shd w:val="clear" w:color="auto" w:fill="D9D9D9"/>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всего</w:t>
            </w:r>
          </w:p>
        </w:tc>
        <w:tc>
          <w:tcPr>
            <w:tcW w:w="567" w:type="dxa"/>
            <w:shd w:val="clear" w:color="auto" w:fill="D9D9D9"/>
          </w:tcPr>
          <w:p w:rsidR="00ED3F30" w:rsidRPr="001543E2" w:rsidRDefault="00ED3F30" w:rsidP="00FE5E48">
            <w:pPr>
              <w:spacing w:after="0" w:line="240" w:lineRule="auto"/>
              <w:jc w:val="center"/>
              <w:rPr>
                <w:rFonts w:ascii="Times New Roman" w:hAnsi="Times New Roman" w:cs="Times New Roman"/>
              </w:rPr>
            </w:pPr>
          </w:p>
        </w:tc>
      </w:tr>
      <w:tr w:rsidR="00ED3F30" w:rsidTr="0084467E">
        <w:tc>
          <w:tcPr>
            <w:tcW w:w="567" w:type="dxa"/>
          </w:tcPr>
          <w:p w:rsidR="00ED3F30" w:rsidRPr="001543E2" w:rsidRDefault="00ED3F30" w:rsidP="00FE5E48">
            <w:pPr>
              <w:spacing w:after="0" w:line="240" w:lineRule="auto"/>
              <w:jc w:val="center"/>
              <w:rPr>
                <w:rFonts w:ascii="Times New Roman" w:hAnsi="Times New Roman" w:cs="Times New Roman"/>
                <w:b/>
              </w:rPr>
            </w:pPr>
          </w:p>
        </w:tc>
        <w:tc>
          <w:tcPr>
            <w:tcW w:w="7476" w:type="dxa"/>
            <w:gridSpan w:val="9"/>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b/>
              </w:rPr>
              <w:t>Обязательная часть</w:t>
            </w:r>
          </w:p>
        </w:tc>
      </w:tr>
      <w:tr w:rsidR="00ED3F30" w:rsidTr="0084467E">
        <w:tc>
          <w:tcPr>
            <w:tcW w:w="1952" w:type="dxa"/>
            <w:gridSpan w:val="2"/>
            <w:vMerge w:val="restart"/>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Русский язык и литературное чтение</w:t>
            </w:r>
          </w:p>
        </w:tc>
        <w:tc>
          <w:tcPr>
            <w:tcW w:w="1977" w:type="dxa"/>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Русский язык</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5</w:t>
            </w:r>
          </w:p>
        </w:tc>
        <w:tc>
          <w:tcPr>
            <w:tcW w:w="567" w:type="dxa"/>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5</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5</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5</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5</w:t>
            </w:r>
          </w:p>
        </w:tc>
        <w:tc>
          <w:tcPr>
            <w:tcW w:w="712" w:type="dxa"/>
          </w:tcPr>
          <w:p w:rsidR="00ED3F30" w:rsidRPr="001543E2" w:rsidRDefault="00ED3F30" w:rsidP="00ED3F30">
            <w:pPr>
              <w:spacing w:after="0" w:line="240" w:lineRule="auto"/>
              <w:jc w:val="center"/>
              <w:rPr>
                <w:rFonts w:ascii="Times New Roman" w:hAnsi="Times New Roman" w:cs="Times New Roman"/>
              </w:rPr>
            </w:pPr>
            <w:r>
              <w:rPr>
                <w:rFonts w:ascii="Times New Roman" w:hAnsi="Times New Roman" w:cs="Times New Roman"/>
              </w:rPr>
              <w:t>25</w:t>
            </w:r>
          </w:p>
        </w:tc>
        <w:tc>
          <w:tcPr>
            <w:tcW w:w="567" w:type="dxa"/>
          </w:tcPr>
          <w:p w:rsidR="00ED3F30" w:rsidRPr="001543E2" w:rsidRDefault="00ED3F30" w:rsidP="00FE5E48">
            <w:pPr>
              <w:spacing w:after="0" w:line="240" w:lineRule="auto"/>
              <w:jc w:val="center"/>
              <w:rPr>
                <w:rFonts w:ascii="Times New Roman" w:hAnsi="Times New Roman" w:cs="Times New Roman"/>
              </w:rPr>
            </w:pPr>
          </w:p>
        </w:tc>
      </w:tr>
      <w:tr w:rsidR="00ED3F30" w:rsidTr="0084467E">
        <w:tc>
          <w:tcPr>
            <w:tcW w:w="1952" w:type="dxa"/>
            <w:gridSpan w:val="2"/>
            <w:vMerge/>
          </w:tcPr>
          <w:p w:rsidR="00ED3F30" w:rsidRPr="001543E2" w:rsidRDefault="00ED3F30" w:rsidP="00FE5E48">
            <w:pPr>
              <w:spacing w:after="0" w:line="240" w:lineRule="auto"/>
              <w:rPr>
                <w:rFonts w:ascii="Times New Roman" w:hAnsi="Times New Roman" w:cs="Times New Roman"/>
              </w:rPr>
            </w:pPr>
          </w:p>
        </w:tc>
        <w:tc>
          <w:tcPr>
            <w:tcW w:w="1977" w:type="dxa"/>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Литературное чтение</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567" w:type="dxa"/>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4</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712" w:type="dxa"/>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20</w:t>
            </w:r>
          </w:p>
        </w:tc>
        <w:tc>
          <w:tcPr>
            <w:tcW w:w="567" w:type="dxa"/>
          </w:tcPr>
          <w:p w:rsidR="00ED3F30" w:rsidRPr="001543E2" w:rsidRDefault="00ED3F30" w:rsidP="00FE5E48">
            <w:pPr>
              <w:spacing w:after="0" w:line="240" w:lineRule="auto"/>
              <w:jc w:val="center"/>
              <w:rPr>
                <w:rFonts w:ascii="Times New Roman" w:hAnsi="Times New Roman" w:cs="Times New Roman"/>
              </w:rPr>
            </w:pPr>
          </w:p>
        </w:tc>
      </w:tr>
      <w:tr w:rsidR="00ED3F30" w:rsidTr="0084467E">
        <w:tc>
          <w:tcPr>
            <w:tcW w:w="1952" w:type="dxa"/>
            <w:gridSpan w:val="2"/>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Иностранный язык</w:t>
            </w:r>
          </w:p>
        </w:tc>
        <w:tc>
          <w:tcPr>
            <w:tcW w:w="1977" w:type="dxa"/>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Иностранный язык</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0</w:t>
            </w:r>
          </w:p>
        </w:tc>
        <w:tc>
          <w:tcPr>
            <w:tcW w:w="567" w:type="dxa"/>
          </w:tcPr>
          <w:p w:rsidR="00ED3F30" w:rsidRDefault="00ED3F30" w:rsidP="00FE5E48">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2</w:t>
            </w:r>
          </w:p>
        </w:tc>
        <w:tc>
          <w:tcPr>
            <w:tcW w:w="712" w:type="dxa"/>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6</w:t>
            </w:r>
          </w:p>
        </w:tc>
        <w:tc>
          <w:tcPr>
            <w:tcW w:w="567" w:type="dxa"/>
          </w:tcPr>
          <w:p w:rsidR="00ED3F30" w:rsidRPr="001543E2" w:rsidRDefault="00ED3F30" w:rsidP="00FE5E48">
            <w:pPr>
              <w:spacing w:after="0" w:line="240" w:lineRule="auto"/>
              <w:jc w:val="center"/>
              <w:rPr>
                <w:rFonts w:ascii="Times New Roman" w:hAnsi="Times New Roman" w:cs="Times New Roman"/>
              </w:rPr>
            </w:pPr>
          </w:p>
        </w:tc>
      </w:tr>
      <w:tr w:rsidR="00ED3F30" w:rsidTr="0084467E">
        <w:tc>
          <w:tcPr>
            <w:tcW w:w="1952" w:type="dxa"/>
            <w:gridSpan w:val="2"/>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Математика и информатика</w:t>
            </w:r>
          </w:p>
        </w:tc>
        <w:tc>
          <w:tcPr>
            <w:tcW w:w="1977" w:type="dxa"/>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Математика</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567" w:type="dxa"/>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4</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712" w:type="dxa"/>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20</w:t>
            </w:r>
          </w:p>
        </w:tc>
        <w:tc>
          <w:tcPr>
            <w:tcW w:w="567" w:type="dxa"/>
          </w:tcPr>
          <w:p w:rsidR="00ED3F30" w:rsidRPr="001543E2" w:rsidRDefault="00ED3F30" w:rsidP="00FE5E48">
            <w:pPr>
              <w:spacing w:after="0" w:line="240" w:lineRule="auto"/>
              <w:jc w:val="center"/>
              <w:rPr>
                <w:rFonts w:ascii="Times New Roman" w:hAnsi="Times New Roman" w:cs="Times New Roman"/>
              </w:rPr>
            </w:pPr>
          </w:p>
        </w:tc>
      </w:tr>
      <w:tr w:rsidR="00ED3F30" w:rsidTr="0084467E">
        <w:tc>
          <w:tcPr>
            <w:tcW w:w="1952" w:type="dxa"/>
            <w:gridSpan w:val="2"/>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Обществознание и естествознание ("</w:t>
            </w:r>
            <w:r>
              <w:rPr>
                <w:rFonts w:ascii="Times New Roman" w:hAnsi="Times New Roman" w:cs="Times New Roman"/>
              </w:rPr>
              <w:t>О</w:t>
            </w:r>
            <w:r w:rsidRPr="001543E2">
              <w:rPr>
                <w:rFonts w:ascii="Times New Roman" w:hAnsi="Times New Roman" w:cs="Times New Roman"/>
              </w:rPr>
              <w:t>кружающий мир")</w:t>
            </w:r>
          </w:p>
        </w:tc>
        <w:tc>
          <w:tcPr>
            <w:tcW w:w="1977" w:type="dxa"/>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Окружающий мир</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2</w:t>
            </w:r>
          </w:p>
        </w:tc>
        <w:tc>
          <w:tcPr>
            <w:tcW w:w="567" w:type="dxa"/>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2</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2</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2</w:t>
            </w:r>
          </w:p>
        </w:tc>
        <w:tc>
          <w:tcPr>
            <w:tcW w:w="712" w:type="dxa"/>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10</w:t>
            </w:r>
          </w:p>
        </w:tc>
        <w:tc>
          <w:tcPr>
            <w:tcW w:w="567" w:type="dxa"/>
          </w:tcPr>
          <w:p w:rsidR="00ED3F30" w:rsidRPr="001543E2" w:rsidRDefault="00ED3F30" w:rsidP="00FE5E48">
            <w:pPr>
              <w:spacing w:after="0" w:line="240" w:lineRule="auto"/>
              <w:jc w:val="center"/>
              <w:rPr>
                <w:rFonts w:ascii="Times New Roman" w:hAnsi="Times New Roman" w:cs="Times New Roman"/>
              </w:rPr>
            </w:pPr>
          </w:p>
        </w:tc>
      </w:tr>
      <w:tr w:rsidR="00ED3F30" w:rsidTr="0084467E">
        <w:tc>
          <w:tcPr>
            <w:tcW w:w="1952" w:type="dxa"/>
            <w:gridSpan w:val="2"/>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Основы религиозных культур и светской этики</w:t>
            </w:r>
          </w:p>
        </w:tc>
        <w:tc>
          <w:tcPr>
            <w:tcW w:w="1977" w:type="dxa"/>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Основы религиозных культур и светской этики</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0</w:t>
            </w:r>
          </w:p>
        </w:tc>
        <w:tc>
          <w:tcPr>
            <w:tcW w:w="567" w:type="dxa"/>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0</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0</w:t>
            </w:r>
          </w:p>
        </w:tc>
        <w:tc>
          <w:tcPr>
            <w:tcW w:w="567" w:type="dxa"/>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1</w:t>
            </w:r>
          </w:p>
        </w:tc>
        <w:tc>
          <w:tcPr>
            <w:tcW w:w="712" w:type="dxa"/>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ED3F30" w:rsidRPr="001543E2" w:rsidRDefault="00ED3F30" w:rsidP="00FE5E48">
            <w:pPr>
              <w:spacing w:after="0" w:line="240" w:lineRule="auto"/>
              <w:jc w:val="center"/>
              <w:rPr>
                <w:rFonts w:ascii="Times New Roman" w:hAnsi="Times New Roman" w:cs="Times New Roman"/>
              </w:rPr>
            </w:pPr>
          </w:p>
        </w:tc>
      </w:tr>
      <w:tr w:rsidR="00ED3F30" w:rsidTr="0084467E">
        <w:tc>
          <w:tcPr>
            <w:tcW w:w="1952" w:type="dxa"/>
            <w:gridSpan w:val="2"/>
            <w:vMerge w:val="restart"/>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Искусство</w:t>
            </w:r>
          </w:p>
        </w:tc>
        <w:tc>
          <w:tcPr>
            <w:tcW w:w="1977" w:type="dxa"/>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Изобразительное искусство</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567" w:type="dxa"/>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712" w:type="dxa"/>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5</w:t>
            </w:r>
          </w:p>
        </w:tc>
        <w:tc>
          <w:tcPr>
            <w:tcW w:w="567" w:type="dxa"/>
          </w:tcPr>
          <w:p w:rsidR="00ED3F30" w:rsidRPr="001543E2" w:rsidRDefault="00ED3F30" w:rsidP="00FE5E48">
            <w:pPr>
              <w:spacing w:after="0" w:line="240" w:lineRule="auto"/>
              <w:jc w:val="center"/>
              <w:rPr>
                <w:rFonts w:ascii="Times New Roman" w:hAnsi="Times New Roman" w:cs="Times New Roman"/>
              </w:rPr>
            </w:pPr>
          </w:p>
        </w:tc>
      </w:tr>
      <w:tr w:rsidR="00ED3F30" w:rsidTr="0084467E">
        <w:tc>
          <w:tcPr>
            <w:tcW w:w="1952" w:type="dxa"/>
            <w:gridSpan w:val="2"/>
            <w:vMerge/>
          </w:tcPr>
          <w:p w:rsidR="00ED3F30" w:rsidRPr="001543E2" w:rsidRDefault="00ED3F30" w:rsidP="00FE5E48">
            <w:pPr>
              <w:spacing w:after="0" w:line="240" w:lineRule="auto"/>
              <w:rPr>
                <w:rFonts w:ascii="Times New Roman" w:hAnsi="Times New Roman" w:cs="Times New Roman"/>
              </w:rPr>
            </w:pPr>
          </w:p>
        </w:tc>
        <w:tc>
          <w:tcPr>
            <w:tcW w:w="1977" w:type="dxa"/>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Музыка</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567" w:type="dxa"/>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712" w:type="dxa"/>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5</w:t>
            </w:r>
          </w:p>
        </w:tc>
        <w:tc>
          <w:tcPr>
            <w:tcW w:w="567" w:type="dxa"/>
          </w:tcPr>
          <w:p w:rsidR="00ED3F30" w:rsidRPr="001543E2" w:rsidRDefault="00ED3F30" w:rsidP="00FE5E48">
            <w:pPr>
              <w:spacing w:after="0" w:line="240" w:lineRule="auto"/>
              <w:jc w:val="center"/>
              <w:rPr>
                <w:rFonts w:ascii="Times New Roman" w:hAnsi="Times New Roman" w:cs="Times New Roman"/>
              </w:rPr>
            </w:pPr>
          </w:p>
        </w:tc>
      </w:tr>
      <w:tr w:rsidR="00ED3F30" w:rsidTr="0084467E">
        <w:tc>
          <w:tcPr>
            <w:tcW w:w="1952" w:type="dxa"/>
            <w:gridSpan w:val="2"/>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Технология</w:t>
            </w:r>
          </w:p>
        </w:tc>
        <w:tc>
          <w:tcPr>
            <w:tcW w:w="1977" w:type="dxa"/>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Технология</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567" w:type="dxa"/>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712" w:type="dxa"/>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5</w:t>
            </w:r>
          </w:p>
        </w:tc>
        <w:tc>
          <w:tcPr>
            <w:tcW w:w="567" w:type="dxa"/>
          </w:tcPr>
          <w:p w:rsidR="00ED3F30" w:rsidRPr="001543E2" w:rsidRDefault="00ED3F30" w:rsidP="00FE5E48">
            <w:pPr>
              <w:spacing w:after="0" w:line="240" w:lineRule="auto"/>
              <w:jc w:val="center"/>
              <w:rPr>
                <w:rFonts w:ascii="Times New Roman" w:hAnsi="Times New Roman" w:cs="Times New Roman"/>
              </w:rPr>
            </w:pPr>
          </w:p>
        </w:tc>
      </w:tr>
      <w:tr w:rsidR="00ED3F30" w:rsidTr="0084467E">
        <w:tc>
          <w:tcPr>
            <w:tcW w:w="1952" w:type="dxa"/>
            <w:gridSpan w:val="2"/>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Физическая культура</w:t>
            </w:r>
          </w:p>
        </w:tc>
        <w:tc>
          <w:tcPr>
            <w:tcW w:w="1977" w:type="dxa"/>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Физическая культура</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3</w:t>
            </w:r>
          </w:p>
        </w:tc>
        <w:tc>
          <w:tcPr>
            <w:tcW w:w="567" w:type="dxa"/>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3</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3</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3</w:t>
            </w:r>
          </w:p>
        </w:tc>
        <w:tc>
          <w:tcPr>
            <w:tcW w:w="567" w:type="dxa"/>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3</w:t>
            </w:r>
          </w:p>
        </w:tc>
        <w:tc>
          <w:tcPr>
            <w:tcW w:w="712" w:type="dxa"/>
          </w:tcPr>
          <w:p w:rsidR="00ED3F30" w:rsidRPr="001543E2" w:rsidRDefault="00ED3F30" w:rsidP="00ED3F30">
            <w:pPr>
              <w:spacing w:after="0" w:line="240" w:lineRule="auto"/>
              <w:jc w:val="center"/>
              <w:rPr>
                <w:rFonts w:ascii="Times New Roman" w:hAnsi="Times New Roman" w:cs="Times New Roman"/>
              </w:rPr>
            </w:pPr>
            <w:r>
              <w:rPr>
                <w:rFonts w:ascii="Times New Roman" w:hAnsi="Times New Roman" w:cs="Times New Roman"/>
              </w:rPr>
              <w:t>15</w:t>
            </w:r>
          </w:p>
        </w:tc>
        <w:tc>
          <w:tcPr>
            <w:tcW w:w="567" w:type="dxa"/>
          </w:tcPr>
          <w:p w:rsidR="00ED3F30" w:rsidRPr="001543E2" w:rsidRDefault="00ED3F30" w:rsidP="00FE5E48">
            <w:pPr>
              <w:spacing w:after="0" w:line="240" w:lineRule="auto"/>
              <w:jc w:val="center"/>
              <w:rPr>
                <w:rFonts w:ascii="Times New Roman" w:hAnsi="Times New Roman" w:cs="Times New Roman"/>
              </w:rPr>
            </w:pPr>
          </w:p>
        </w:tc>
      </w:tr>
      <w:tr w:rsidR="00ED3F30" w:rsidTr="0084467E">
        <w:tc>
          <w:tcPr>
            <w:tcW w:w="3929" w:type="dxa"/>
            <w:gridSpan w:val="3"/>
            <w:shd w:val="clear" w:color="auto" w:fill="00FF00"/>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Итого</w:t>
            </w:r>
          </w:p>
        </w:tc>
        <w:tc>
          <w:tcPr>
            <w:tcW w:w="567" w:type="dxa"/>
            <w:shd w:val="clear" w:color="auto" w:fill="00FF00"/>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21</w:t>
            </w:r>
          </w:p>
        </w:tc>
        <w:tc>
          <w:tcPr>
            <w:tcW w:w="567" w:type="dxa"/>
            <w:shd w:val="clear" w:color="auto" w:fill="00FF00"/>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21</w:t>
            </w:r>
          </w:p>
        </w:tc>
        <w:tc>
          <w:tcPr>
            <w:tcW w:w="567" w:type="dxa"/>
            <w:shd w:val="clear" w:color="auto" w:fill="00FF00"/>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3</w:t>
            </w:r>
          </w:p>
        </w:tc>
        <w:tc>
          <w:tcPr>
            <w:tcW w:w="567" w:type="dxa"/>
            <w:shd w:val="clear" w:color="auto" w:fill="00FF00"/>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3</w:t>
            </w:r>
          </w:p>
        </w:tc>
        <w:tc>
          <w:tcPr>
            <w:tcW w:w="567" w:type="dxa"/>
            <w:shd w:val="clear" w:color="auto" w:fill="00FF00"/>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4</w:t>
            </w:r>
          </w:p>
        </w:tc>
        <w:tc>
          <w:tcPr>
            <w:tcW w:w="712" w:type="dxa"/>
            <w:shd w:val="clear" w:color="auto" w:fill="00FF00"/>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112</w:t>
            </w:r>
          </w:p>
        </w:tc>
        <w:tc>
          <w:tcPr>
            <w:tcW w:w="567" w:type="dxa"/>
            <w:shd w:val="clear" w:color="auto" w:fill="00FF00"/>
          </w:tcPr>
          <w:p w:rsidR="00ED3F30" w:rsidRPr="001543E2" w:rsidRDefault="00ED3F30" w:rsidP="00FE5E48">
            <w:pPr>
              <w:spacing w:after="0" w:line="240" w:lineRule="auto"/>
              <w:jc w:val="center"/>
              <w:rPr>
                <w:rFonts w:ascii="Times New Roman" w:hAnsi="Times New Roman" w:cs="Times New Roman"/>
              </w:rPr>
            </w:pPr>
          </w:p>
        </w:tc>
      </w:tr>
      <w:tr w:rsidR="00ED3F30" w:rsidTr="0084467E">
        <w:tc>
          <w:tcPr>
            <w:tcW w:w="3929" w:type="dxa"/>
            <w:gridSpan w:val="3"/>
            <w:shd w:val="clear" w:color="auto" w:fill="00FF00"/>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ИТОГО недельная нагрузка</w:t>
            </w:r>
          </w:p>
        </w:tc>
        <w:tc>
          <w:tcPr>
            <w:tcW w:w="567" w:type="dxa"/>
            <w:shd w:val="clear" w:color="auto" w:fill="00FF00"/>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21</w:t>
            </w:r>
          </w:p>
        </w:tc>
        <w:tc>
          <w:tcPr>
            <w:tcW w:w="567" w:type="dxa"/>
            <w:shd w:val="clear" w:color="auto" w:fill="00FF00"/>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21</w:t>
            </w:r>
          </w:p>
        </w:tc>
        <w:tc>
          <w:tcPr>
            <w:tcW w:w="567" w:type="dxa"/>
            <w:shd w:val="clear" w:color="auto" w:fill="00FF00"/>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3</w:t>
            </w:r>
          </w:p>
        </w:tc>
        <w:tc>
          <w:tcPr>
            <w:tcW w:w="567" w:type="dxa"/>
            <w:shd w:val="clear" w:color="auto" w:fill="00FF00"/>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3</w:t>
            </w:r>
          </w:p>
        </w:tc>
        <w:tc>
          <w:tcPr>
            <w:tcW w:w="567" w:type="dxa"/>
            <w:shd w:val="clear" w:color="auto" w:fill="00FF00"/>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4</w:t>
            </w:r>
          </w:p>
        </w:tc>
        <w:tc>
          <w:tcPr>
            <w:tcW w:w="712" w:type="dxa"/>
            <w:shd w:val="clear" w:color="auto" w:fill="00FF00"/>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2380</w:t>
            </w:r>
          </w:p>
        </w:tc>
        <w:tc>
          <w:tcPr>
            <w:tcW w:w="567" w:type="dxa"/>
            <w:shd w:val="clear" w:color="auto" w:fill="00FF00"/>
          </w:tcPr>
          <w:p w:rsidR="00ED3F30" w:rsidRPr="001543E2" w:rsidRDefault="00ED3F30" w:rsidP="00FE5E48">
            <w:pPr>
              <w:spacing w:after="0" w:line="240" w:lineRule="auto"/>
              <w:jc w:val="center"/>
              <w:rPr>
                <w:rFonts w:ascii="Times New Roman" w:hAnsi="Times New Roman" w:cs="Times New Roman"/>
              </w:rPr>
            </w:pPr>
          </w:p>
        </w:tc>
      </w:tr>
      <w:tr w:rsidR="00ED3F30" w:rsidTr="0084467E">
        <w:tc>
          <w:tcPr>
            <w:tcW w:w="3929" w:type="dxa"/>
            <w:gridSpan w:val="3"/>
            <w:shd w:val="clear" w:color="auto" w:fill="FCE3FC"/>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Количество учебных недель</w:t>
            </w:r>
          </w:p>
        </w:tc>
        <w:tc>
          <w:tcPr>
            <w:tcW w:w="567" w:type="dxa"/>
            <w:shd w:val="clear" w:color="auto" w:fill="FCE3FC"/>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33</w:t>
            </w:r>
          </w:p>
        </w:tc>
        <w:tc>
          <w:tcPr>
            <w:tcW w:w="567" w:type="dxa"/>
            <w:shd w:val="clear" w:color="auto" w:fill="FCE3FC"/>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33</w:t>
            </w:r>
          </w:p>
        </w:tc>
        <w:tc>
          <w:tcPr>
            <w:tcW w:w="567" w:type="dxa"/>
            <w:shd w:val="clear" w:color="auto" w:fill="FCE3FC"/>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3</w:t>
            </w:r>
            <w:r>
              <w:rPr>
                <w:rFonts w:ascii="Times New Roman" w:hAnsi="Times New Roman" w:cs="Times New Roman"/>
              </w:rPr>
              <w:t>4</w:t>
            </w:r>
          </w:p>
        </w:tc>
        <w:tc>
          <w:tcPr>
            <w:tcW w:w="567" w:type="dxa"/>
            <w:shd w:val="clear" w:color="auto" w:fill="FCE3FC"/>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3</w:t>
            </w:r>
            <w:r>
              <w:rPr>
                <w:rFonts w:ascii="Times New Roman" w:hAnsi="Times New Roman" w:cs="Times New Roman"/>
              </w:rPr>
              <w:t>4</w:t>
            </w:r>
          </w:p>
        </w:tc>
        <w:tc>
          <w:tcPr>
            <w:tcW w:w="567" w:type="dxa"/>
            <w:shd w:val="clear" w:color="auto" w:fill="FCE3FC"/>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34</w:t>
            </w:r>
          </w:p>
        </w:tc>
        <w:tc>
          <w:tcPr>
            <w:tcW w:w="712" w:type="dxa"/>
            <w:shd w:val="clear" w:color="auto" w:fill="FCE3FC"/>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168</w:t>
            </w:r>
          </w:p>
        </w:tc>
        <w:tc>
          <w:tcPr>
            <w:tcW w:w="567" w:type="dxa"/>
            <w:shd w:val="clear" w:color="auto" w:fill="FCE3FC"/>
          </w:tcPr>
          <w:p w:rsidR="00ED3F30" w:rsidRPr="001543E2" w:rsidRDefault="00ED3F30" w:rsidP="00FE5E48">
            <w:pPr>
              <w:spacing w:after="0" w:line="240" w:lineRule="auto"/>
              <w:jc w:val="center"/>
              <w:rPr>
                <w:rFonts w:ascii="Times New Roman" w:hAnsi="Times New Roman" w:cs="Times New Roman"/>
              </w:rPr>
            </w:pPr>
          </w:p>
        </w:tc>
      </w:tr>
      <w:tr w:rsidR="00ED3F30" w:rsidTr="0084467E">
        <w:tc>
          <w:tcPr>
            <w:tcW w:w="3929" w:type="dxa"/>
            <w:gridSpan w:val="3"/>
            <w:shd w:val="clear" w:color="auto" w:fill="FCE3FC"/>
          </w:tcPr>
          <w:p w:rsidR="00ED3F30" w:rsidRPr="001543E2" w:rsidRDefault="00ED3F30" w:rsidP="00FE5E48">
            <w:pPr>
              <w:spacing w:after="0" w:line="240" w:lineRule="auto"/>
              <w:rPr>
                <w:rFonts w:ascii="Times New Roman" w:hAnsi="Times New Roman" w:cs="Times New Roman"/>
              </w:rPr>
            </w:pPr>
            <w:r w:rsidRPr="001543E2">
              <w:rPr>
                <w:rFonts w:ascii="Times New Roman" w:hAnsi="Times New Roman" w:cs="Times New Roman"/>
              </w:rPr>
              <w:t xml:space="preserve">Всего часов </w:t>
            </w:r>
          </w:p>
        </w:tc>
        <w:tc>
          <w:tcPr>
            <w:tcW w:w="567" w:type="dxa"/>
            <w:shd w:val="clear" w:color="auto" w:fill="FCE3FC"/>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693</w:t>
            </w:r>
          </w:p>
        </w:tc>
        <w:tc>
          <w:tcPr>
            <w:tcW w:w="567" w:type="dxa"/>
            <w:shd w:val="clear" w:color="auto" w:fill="FCE3FC"/>
          </w:tcPr>
          <w:p w:rsidR="00ED3F30" w:rsidRPr="001543E2" w:rsidRDefault="00ED3F30" w:rsidP="00FE5E48">
            <w:pPr>
              <w:spacing w:after="0" w:line="240" w:lineRule="auto"/>
              <w:jc w:val="center"/>
              <w:rPr>
                <w:rFonts w:ascii="Times New Roman" w:hAnsi="Times New Roman" w:cs="Times New Roman"/>
              </w:rPr>
            </w:pPr>
            <w:r w:rsidRPr="001543E2">
              <w:rPr>
                <w:rFonts w:ascii="Times New Roman" w:hAnsi="Times New Roman" w:cs="Times New Roman"/>
              </w:rPr>
              <w:t>693</w:t>
            </w:r>
          </w:p>
        </w:tc>
        <w:tc>
          <w:tcPr>
            <w:tcW w:w="567" w:type="dxa"/>
            <w:shd w:val="clear" w:color="auto" w:fill="FCE3FC"/>
          </w:tcPr>
          <w:p w:rsidR="00ED3F30" w:rsidRDefault="00ED3F30" w:rsidP="00FE5E48">
            <w:r w:rsidRPr="004E79AE">
              <w:rPr>
                <w:rFonts w:ascii="Times New Roman" w:hAnsi="Times New Roman" w:cs="Times New Roman"/>
              </w:rPr>
              <w:t>782</w:t>
            </w:r>
          </w:p>
        </w:tc>
        <w:tc>
          <w:tcPr>
            <w:tcW w:w="567" w:type="dxa"/>
            <w:shd w:val="clear" w:color="auto" w:fill="FCE3FC"/>
          </w:tcPr>
          <w:p w:rsidR="00ED3F30" w:rsidRDefault="00ED3F30" w:rsidP="00FE5E48">
            <w:r w:rsidRPr="004E79AE">
              <w:rPr>
                <w:rFonts w:ascii="Times New Roman" w:hAnsi="Times New Roman" w:cs="Times New Roman"/>
              </w:rPr>
              <w:t>782</w:t>
            </w:r>
          </w:p>
        </w:tc>
        <w:tc>
          <w:tcPr>
            <w:tcW w:w="567" w:type="dxa"/>
            <w:shd w:val="clear" w:color="auto" w:fill="FCE3FC"/>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816</w:t>
            </w:r>
          </w:p>
        </w:tc>
        <w:tc>
          <w:tcPr>
            <w:tcW w:w="712" w:type="dxa"/>
            <w:shd w:val="clear" w:color="auto" w:fill="FCE3FC"/>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3766</w:t>
            </w:r>
          </w:p>
        </w:tc>
        <w:tc>
          <w:tcPr>
            <w:tcW w:w="567" w:type="dxa"/>
            <w:shd w:val="clear" w:color="auto" w:fill="FCE3FC"/>
          </w:tcPr>
          <w:p w:rsidR="00ED3F30" w:rsidRPr="001543E2" w:rsidRDefault="00ED3F30" w:rsidP="00FE5E48">
            <w:pPr>
              <w:spacing w:after="0" w:line="240" w:lineRule="auto"/>
              <w:jc w:val="center"/>
              <w:rPr>
                <w:rFonts w:ascii="Times New Roman" w:hAnsi="Times New Roman" w:cs="Times New Roman"/>
              </w:rPr>
            </w:pPr>
          </w:p>
        </w:tc>
      </w:tr>
      <w:tr w:rsidR="00ED3F30" w:rsidTr="0084467E">
        <w:tc>
          <w:tcPr>
            <w:tcW w:w="3929" w:type="dxa"/>
            <w:gridSpan w:val="3"/>
            <w:shd w:val="clear" w:color="auto" w:fill="FCE3FC"/>
          </w:tcPr>
          <w:p w:rsidR="00ED3F30" w:rsidRPr="001543E2" w:rsidRDefault="00ED3F30" w:rsidP="00FE5E48">
            <w:pPr>
              <w:spacing w:after="0" w:line="240" w:lineRule="auto"/>
              <w:rPr>
                <w:rFonts w:ascii="Times New Roman" w:hAnsi="Times New Roman" w:cs="Times New Roman"/>
              </w:rPr>
            </w:pPr>
            <w:r>
              <w:rPr>
                <w:rFonts w:ascii="Times New Roman" w:hAnsi="Times New Roman" w:cs="Times New Roman"/>
              </w:rPr>
              <w:t>Коррекционно-развивающие курсы</w:t>
            </w:r>
          </w:p>
        </w:tc>
        <w:tc>
          <w:tcPr>
            <w:tcW w:w="567" w:type="dxa"/>
            <w:shd w:val="clear" w:color="auto" w:fill="FCE3FC"/>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7</w:t>
            </w:r>
          </w:p>
        </w:tc>
        <w:tc>
          <w:tcPr>
            <w:tcW w:w="567" w:type="dxa"/>
            <w:shd w:val="clear" w:color="auto" w:fill="FCE3FC"/>
          </w:tcPr>
          <w:p w:rsidR="00ED3F30" w:rsidRPr="001543E2" w:rsidRDefault="00ED3F30" w:rsidP="00FE5E48">
            <w:pPr>
              <w:spacing w:after="0" w:line="240" w:lineRule="auto"/>
              <w:jc w:val="center"/>
              <w:rPr>
                <w:rFonts w:ascii="Times New Roman" w:hAnsi="Times New Roman" w:cs="Times New Roman"/>
              </w:rPr>
            </w:pPr>
            <w:r>
              <w:rPr>
                <w:rFonts w:ascii="Times New Roman" w:hAnsi="Times New Roman" w:cs="Times New Roman"/>
              </w:rPr>
              <w:t>7</w:t>
            </w:r>
          </w:p>
        </w:tc>
        <w:tc>
          <w:tcPr>
            <w:tcW w:w="567" w:type="dxa"/>
            <w:shd w:val="clear" w:color="auto" w:fill="FCE3FC"/>
          </w:tcPr>
          <w:p w:rsidR="00ED3F30" w:rsidRPr="004E79AE" w:rsidRDefault="00ED3F30" w:rsidP="00FE5E48">
            <w:pPr>
              <w:rPr>
                <w:rFonts w:ascii="Times New Roman" w:hAnsi="Times New Roman" w:cs="Times New Roman"/>
              </w:rPr>
            </w:pPr>
            <w:r>
              <w:rPr>
                <w:rFonts w:ascii="Times New Roman" w:hAnsi="Times New Roman" w:cs="Times New Roman"/>
              </w:rPr>
              <w:t>5</w:t>
            </w:r>
          </w:p>
        </w:tc>
        <w:tc>
          <w:tcPr>
            <w:tcW w:w="567" w:type="dxa"/>
            <w:shd w:val="clear" w:color="auto" w:fill="FCE3FC"/>
          </w:tcPr>
          <w:p w:rsidR="00ED3F30" w:rsidRPr="004E79AE" w:rsidRDefault="00ED3F30" w:rsidP="00FE5E48">
            <w:pPr>
              <w:rPr>
                <w:rFonts w:ascii="Times New Roman" w:hAnsi="Times New Roman" w:cs="Times New Roman"/>
              </w:rPr>
            </w:pPr>
            <w:r>
              <w:rPr>
                <w:rFonts w:ascii="Times New Roman" w:hAnsi="Times New Roman" w:cs="Times New Roman"/>
              </w:rPr>
              <w:t>5</w:t>
            </w:r>
          </w:p>
        </w:tc>
        <w:tc>
          <w:tcPr>
            <w:tcW w:w="567" w:type="dxa"/>
            <w:shd w:val="clear" w:color="auto" w:fill="FCE3FC"/>
          </w:tcPr>
          <w:p w:rsidR="00ED3F30" w:rsidRDefault="00ED3F30" w:rsidP="00FE5E48">
            <w:pPr>
              <w:spacing w:after="0" w:line="240" w:lineRule="auto"/>
              <w:jc w:val="center"/>
              <w:rPr>
                <w:rFonts w:ascii="Times New Roman" w:hAnsi="Times New Roman" w:cs="Times New Roman"/>
              </w:rPr>
            </w:pPr>
            <w:r>
              <w:rPr>
                <w:rFonts w:ascii="Times New Roman" w:hAnsi="Times New Roman" w:cs="Times New Roman"/>
              </w:rPr>
              <w:t>5</w:t>
            </w:r>
          </w:p>
        </w:tc>
        <w:tc>
          <w:tcPr>
            <w:tcW w:w="712" w:type="dxa"/>
            <w:shd w:val="clear" w:color="auto" w:fill="FCE3FC"/>
          </w:tcPr>
          <w:p w:rsidR="00ED3F30" w:rsidRDefault="00ED3F30" w:rsidP="00FE5E48">
            <w:pPr>
              <w:spacing w:after="0" w:line="240" w:lineRule="auto"/>
              <w:jc w:val="center"/>
              <w:rPr>
                <w:rFonts w:ascii="Times New Roman" w:hAnsi="Times New Roman" w:cs="Times New Roman"/>
              </w:rPr>
            </w:pPr>
            <w:r>
              <w:rPr>
                <w:rFonts w:ascii="Times New Roman" w:hAnsi="Times New Roman" w:cs="Times New Roman"/>
              </w:rPr>
              <w:t>29</w:t>
            </w:r>
          </w:p>
        </w:tc>
        <w:tc>
          <w:tcPr>
            <w:tcW w:w="567" w:type="dxa"/>
            <w:shd w:val="clear" w:color="auto" w:fill="FCE3FC"/>
          </w:tcPr>
          <w:p w:rsidR="00ED3F30" w:rsidRPr="001543E2" w:rsidRDefault="00ED3F30" w:rsidP="00FE5E48">
            <w:pPr>
              <w:spacing w:after="0" w:line="240" w:lineRule="auto"/>
              <w:jc w:val="center"/>
              <w:rPr>
                <w:rFonts w:ascii="Times New Roman" w:hAnsi="Times New Roman" w:cs="Times New Roman"/>
              </w:rPr>
            </w:pPr>
          </w:p>
        </w:tc>
      </w:tr>
    </w:tbl>
    <w:p w:rsidR="00317E80" w:rsidRDefault="00317E80" w:rsidP="00ED3F30">
      <w:pPr>
        <w:pStyle w:val="pboth"/>
        <w:shd w:val="clear" w:color="auto" w:fill="FFFFFF"/>
        <w:spacing w:before="0" w:beforeAutospacing="0" w:after="0" w:afterAutospacing="0" w:line="293" w:lineRule="atLeast"/>
        <w:jc w:val="both"/>
        <w:rPr>
          <w:color w:val="000000"/>
          <w:sz w:val="28"/>
          <w:szCs w:val="28"/>
        </w:rPr>
      </w:pPr>
    </w:p>
    <w:p w:rsidR="00317E80" w:rsidRDefault="00317E80" w:rsidP="00641A93">
      <w:pPr>
        <w:pStyle w:val="pboth"/>
        <w:shd w:val="clear" w:color="auto" w:fill="FFFFFF"/>
        <w:spacing w:before="0" w:beforeAutospacing="0" w:after="0" w:afterAutospacing="0" w:line="293" w:lineRule="atLeast"/>
        <w:ind w:firstLine="709"/>
        <w:jc w:val="both"/>
        <w:rPr>
          <w:color w:val="000000"/>
          <w:sz w:val="28"/>
          <w:szCs w:val="28"/>
        </w:rPr>
      </w:pPr>
    </w:p>
    <w:p w:rsidR="00317E80" w:rsidRDefault="00317E80" w:rsidP="00641A93">
      <w:pPr>
        <w:pStyle w:val="pboth"/>
        <w:shd w:val="clear" w:color="auto" w:fill="FFFFFF"/>
        <w:spacing w:before="0" w:beforeAutospacing="0" w:after="0" w:afterAutospacing="0" w:line="293" w:lineRule="atLeast"/>
        <w:ind w:firstLine="709"/>
        <w:jc w:val="both"/>
        <w:rPr>
          <w:color w:val="000000"/>
          <w:sz w:val="28"/>
          <w:szCs w:val="28"/>
        </w:rPr>
      </w:pPr>
    </w:p>
    <w:p w:rsidR="00641A93" w:rsidRPr="00375950" w:rsidRDefault="00641A93" w:rsidP="00641A93">
      <w:pPr>
        <w:pStyle w:val="pboth"/>
        <w:shd w:val="clear" w:color="auto" w:fill="FFFFFF"/>
        <w:spacing w:before="0" w:beforeAutospacing="0" w:after="0" w:afterAutospacing="0" w:line="293" w:lineRule="atLeast"/>
        <w:ind w:firstLine="709"/>
        <w:jc w:val="both"/>
        <w:rPr>
          <w:color w:val="000000"/>
          <w:sz w:val="28"/>
          <w:szCs w:val="28"/>
        </w:rPr>
      </w:pPr>
      <w:r w:rsidRPr="00375950">
        <w:rPr>
          <w:color w:val="000000"/>
          <w:sz w:val="28"/>
          <w:szCs w:val="28"/>
        </w:rPr>
        <w:t>В учебном плане количество часов в неделю на коррекционно-развивающие курсы указано на одного обучающегося.</w:t>
      </w:r>
    </w:p>
    <w:p w:rsidR="00641A93" w:rsidRPr="00375950" w:rsidRDefault="00641A93" w:rsidP="00641A93">
      <w:pPr>
        <w:pStyle w:val="pboth"/>
        <w:shd w:val="clear" w:color="auto" w:fill="FFFFFF"/>
        <w:spacing w:before="0" w:beforeAutospacing="0" w:after="0" w:afterAutospacing="0" w:line="293" w:lineRule="atLeast"/>
        <w:ind w:firstLine="709"/>
        <w:jc w:val="both"/>
        <w:rPr>
          <w:color w:val="000000"/>
          <w:sz w:val="28"/>
          <w:szCs w:val="28"/>
        </w:rPr>
      </w:pPr>
      <w:bookmarkStart w:id="572" w:name="115761"/>
      <w:bookmarkEnd w:id="572"/>
      <w:r w:rsidRPr="00375950">
        <w:rPr>
          <w:color w:val="000000"/>
          <w:sz w:val="28"/>
          <w:szCs w:val="28"/>
        </w:rPr>
        <w:t>При реализации данной адаптирова</w:t>
      </w:r>
      <w:r>
        <w:rPr>
          <w:color w:val="000000"/>
          <w:sz w:val="28"/>
          <w:szCs w:val="28"/>
        </w:rPr>
        <w:t xml:space="preserve">нной образовательной программы </w:t>
      </w:r>
      <w:r w:rsidRPr="00375950">
        <w:rPr>
          <w:color w:val="000000"/>
          <w:sz w:val="28"/>
          <w:szCs w:val="28"/>
        </w:rPr>
        <w:t>созданы специальные условия, обеспечивающие освоение обучающимися содержания образовательной программы в п</w:t>
      </w:r>
      <w:r>
        <w:rPr>
          <w:color w:val="000000"/>
          <w:sz w:val="28"/>
          <w:szCs w:val="28"/>
        </w:rPr>
        <w:t xml:space="preserve">олном объеме с учетом их особых </w:t>
      </w:r>
      <w:r w:rsidRPr="00375950">
        <w:rPr>
          <w:color w:val="000000"/>
          <w:sz w:val="28"/>
          <w:szCs w:val="28"/>
        </w:rPr>
        <w:t>образовательных потребностей и особенностей здоровья.</w:t>
      </w:r>
    </w:p>
    <w:p w:rsidR="004F1645" w:rsidRPr="00E1644B" w:rsidRDefault="004F1645" w:rsidP="004F1645">
      <w:pPr>
        <w:spacing w:after="0" w:line="240" w:lineRule="auto"/>
        <w:ind w:firstLine="709"/>
        <w:rPr>
          <w:rFonts w:ascii="Times New Roman" w:hAnsi="Times New Roman" w:cs="Times New Roman"/>
          <w:sz w:val="24"/>
          <w:szCs w:val="24"/>
        </w:rPr>
      </w:pPr>
    </w:p>
    <w:p w:rsidR="00F0254B" w:rsidRPr="00747033" w:rsidRDefault="00F0254B" w:rsidP="00F0254B">
      <w:pPr>
        <w:spacing w:after="0"/>
        <w:jc w:val="center"/>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 xml:space="preserve">Календарный учебный график </w:t>
      </w:r>
    </w:p>
    <w:p w:rsidR="00F0254B" w:rsidRPr="00747033" w:rsidRDefault="00F0254B" w:rsidP="00F0254B">
      <w:pPr>
        <w:spacing w:after="0"/>
        <w:jc w:val="center"/>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 xml:space="preserve">МБОУ УСОШ № 2 им. Сергея </w:t>
      </w:r>
      <w:proofErr w:type="spellStart"/>
      <w:r w:rsidRPr="00747033">
        <w:rPr>
          <w:rFonts w:ascii="Times New Roman" w:hAnsi="Times New Roman" w:cs="Times New Roman"/>
          <w:b/>
          <w:bCs/>
          <w:color w:val="000000"/>
          <w:sz w:val="24"/>
          <w:szCs w:val="24"/>
        </w:rPr>
        <w:t>Ступакова</w:t>
      </w:r>
      <w:proofErr w:type="spellEnd"/>
    </w:p>
    <w:p w:rsidR="00F0254B" w:rsidRPr="00747033" w:rsidRDefault="00F0254B" w:rsidP="00F0254B">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lastRenderedPageBreak/>
        <w:t>для НОО основного общего образования</w:t>
      </w:r>
      <w:r w:rsidRPr="00747033">
        <w:rPr>
          <w:rFonts w:ascii="Times New Roman" w:hAnsi="Times New Roman" w:cs="Times New Roman"/>
          <w:sz w:val="24"/>
          <w:szCs w:val="24"/>
        </w:rPr>
        <w:br/>
      </w:r>
      <w:r w:rsidRPr="00747033">
        <w:rPr>
          <w:rFonts w:ascii="Times New Roman" w:hAnsi="Times New Roman" w:cs="Times New Roman"/>
          <w:b/>
          <w:bCs/>
          <w:color w:val="000000"/>
          <w:sz w:val="24"/>
          <w:szCs w:val="24"/>
        </w:rPr>
        <w:t>на 2023/24 учебный год</w:t>
      </w:r>
    </w:p>
    <w:p w:rsidR="00F0254B" w:rsidRPr="00747033" w:rsidRDefault="00F0254B" w:rsidP="00F0254B">
      <w:pPr>
        <w:spacing w:after="0"/>
        <w:jc w:val="center"/>
        <w:rPr>
          <w:rFonts w:ascii="Times New Roman" w:hAnsi="Times New Roman" w:cs="Times New Roman"/>
          <w:b/>
          <w:bCs/>
          <w:color w:val="000000"/>
          <w:sz w:val="24"/>
          <w:szCs w:val="24"/>
        </w:rPr>
      </w:pPr>
    </w:p>
    <w:p w:rsidR="00F0254B" w:rsidRPr="00747033" w:rsidRDefault="00F0254B" w:rsidP="00F0254B">
      <w:pPr>
        <w:pStyle w:val="af2"/>
        <w:numPr>
          <w:ilvl w:val="0"/>
          <w:numId w:val="49"/>
        </w:numPr>
        <w:spacing w:line="240" w:lineRule="auto"/>
        <w:jc w:val="center"/>
        <w:rPr>
          <w:b/>
          <w:bCs/>
          <w:color w:val="000000"/>
        </w:rPr>
      </w:pPr>
      <w:r w:rsidRPr="00747033">
        <w:rPr>
          <w:b/>
          <w:bCs/>
          <w:color w:val="000000"/>
        </w:rPr>
        <w:t>Календарные периоды учебного года</w:t>
      </w:r>
    </w:p>
    <w:p w:rsidR="00F0254B" w:rsidRPr="00747033" w:rsidRDefault="00F0254B" w:rsidP="00F0254B">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1.1. Дата начала учебного года: 1 сентября 2023 года.</w:t>
      </w:r>
    </w:p>
    <w:p w:rsidR="00F0254B" w:rsidRPr="00747033" w:rsidRDefault="00F0254B" w:rsidP="00F0254B">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1.2. Дата окончания учебного года (2–4-е классы): 24 мая 2024 года.</w:t>
      </w:r>
    </w:p>
    <w:p w:rsidR="00F0254B" w:rsidRPr="00747033" w:rsidRDefault="00F0254B" w:rsidP="00F0254B">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1.3. Дата окончания учебного года (1-й класс): 24 мая 2024 года.</w:t>
      </w:r>
    </w:p>
    <w:p w:rsidR="00F0254B" w:rsidRPr="00747033" w:rsidRDefault="00F0254B" w:rsidP="00F0254B">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1.4. Продолжительность учебного года:</w:t>
      </w:r>
    </w:p>
    <w:p w:rsidR="00F0254B" w:rsidRPr="00747033" w:rsidRDefault="00F0254B" w:rsidP="00F0254B">
      <w:pPr>
        <w:numPr>
          <w:ilvl w:val="0"/>
          <w:numId w:val="48"/>
        </w:numPr>
        <w:suppressAutoHyphens w:val="0"/>
        <w:spacing w:after="0" w:line="240" w:lineRule="auto"/>
        <w:ind w:left="780" w:right="180"/>
        <w:contextualSpacing/>
        <w:rPr>
          <w:rFonts w:ascii="Times New Roman" w:hAnsi="Times New Roman" w:cs="Times New Roman"/>
          <w:color w:val="000000"/>
          <w:sz w:val="24"/>
          <w:szCs w:val="24"/>
        </w:rPr>
      </w:pPr>
      <w:r w:rsidRPr="00747033">
        <w:rPr>
          <w:rFonts w:ascii="Times New Roman" w:hAnsi="Times New Roman" w:cs="Times New Roman"/>
          <w:color w:val="000000"/>
          <w:sz w:val="24"/>
          <w:szCs w:val="24"/>
        </w:rPr>
        <w:t>2–4-е классы – 34недели;</w:t>
      </w:r>
    </w:p>
    <w:p w:rsidR="00F0254B" w:rsidRPr="00747033" w:rsidRDefault="00F0254B" w:rsidP="00F0254B">
      <w:pPr>
        <w:numPr>
          <w:ilvl w:val="0"/>
          <w:numId w:val="48"/>
        </w:numPr>
        <w:suppressAutoHyphens w:val="0"/>
        <w:spacing w:after="0" w:line="240" w:lineRule="auto"/>
        <w:ind w:left="780" w:right="180"/>
        <w:rPr>
          <w:rFonts w:ascii="Times New Roman" w:hAnsi="Times New Roman" w:cs="Times New Roman"/>
          <w:color w:val="000000"/>
          <w:sz w:val="24"/>
          <w:szCs w:val="24"/>
        </w:rPr>
      </w:pPr>
      <w:r w:rsidRPr="00747033">
        <w:rPr>
          <w:rFonts w:ascii="Times New Roman" w:hAnsi="Times New Roman" w:cs="Times New Roman"/>
          <w:color w:val="000000"/>
          <w:sz w:val="24"/>
          <w:szCs w:val="24"/>
        </w:rPr>
        <w:t>1-й класс – 33 недели.</w:t>
      </w:r>
    </w:p>
    <w:p w:rsidR="00F0254B" w:rsidRPr="00747033" w:rsidRDefault="00F0254B" w:rsidP="00F0254B">
      <w:pPr>
        <w:spacing w:after="0"/>
        <w:jc w:val="center"/>
        <w:rPr>
          <w:rFonts w:ascii="Times New Roman" w:hAnsi="Times New Roman" w:cs="Times New Roman"/>
          <w:b/>
          <w:bCs/>
          <w:color w:val="000000"/>
          <w:sz w:val="24"/>
          <w:szCs w:val="24"/>
        </w:rPr>
      </w:pPr>
    </w:p>
    <w:p w:rsidR="00F0254B" w:rsidRPr="00747033" w:rsidRDefault="00F0254B" w:rsidP="00F0254B">
      <w:pPr>
        <w:pStyle w:val="af2"/>
        <w:numPr>
          <w:ilvl w:val="0"/>
          <w:numId w:val="49"/>
        </w:numPr>
        <w:spacing w:line="240" w:lineRule="auto"/>
        <w:jc w:val="center"/>
        <w:rPr>
          <w:b/>
          <w:bCs/>
          <w:color w:val="000000"/>
        </w:rPr>
      </w:pPr>
      <w:r w:rsidRPr="00747033">
        <w:rPr>
          <w:b/>
          <w:bCs/>
          <w:color w:val="000000"/>
        </w:rPr>
        <w:t>Периоды образовательной деятельности</w:t>
      </w:r>
    </w:p>
    <w:p w:rsidR="00F0254B" w:rsidRPr="00747033" w:rsidRDefault="00F0254B" w:rsidP="00F0254B">
      <w:pPr>
        <w:spacing w:after="0"/>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2.1. Продолжительность учебных периодов</w:t>
      </w:r>
    </w:p>
    <w:p w:rsidR="00F0254B" w:rsidRPr="00747033" w:rsidRDefault="00F0254B" w:rsidP="00F0254B">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b/>
          <w:bCs/>
          <w:color w:val="000000" w:themeColor="text1"/>
          <w:sz w:val="24"/>
          <w:szCs w:val="24"/>
        </w:rPr>
        <w:t>1-й класс</w:t>
      </w:r>
    </w:p>
    <w:tbl>
      <w:tblPr>
        <w:tblW w:w="9869" w:type="dxa"/>
        <w:tblCellMar>
          <w:top w:w="15" w:type="dxa"/>
          <w:left w:w="15" w:type="dxa"/>
          <w:bottom w:w="15" w:type="dxa"/>
          <w:right w:w="15" w:type="dxa"/>
        </w:tblCellMar>
        <w:tblLook w:val="0600" w:firstRow="0" w:lastRow="0" w:firstColumn="0" w:lastColumn="0" w:noHBand="1" w:noVBand="1"/>
      </w:tblPr>
      <w:tblGrid>
        <w:gridCol w:w="2037"/>
        <w:gridCol w:w="1572"/>
        <w:gridCol w:w="1538"/>
        <w:gridCol w:w="2725"/>
        <w:gridCol w:w="1997"/>
      </w:tblGrid>
      <w:tr w:rsidR="00F0254B" w:rsidRPr="00747033" w:rsidTr="00E33BAE">
        <w:tc>
          <w:tcPr>
            <w:tcW w:w="20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sz w:val="24"/>
                <w:szCs w:val="24"/>
              </w:rPr>
            </w:pPr>
            <w:r w:rsidRPr="00747033">
              <w:rPr>
                <w:rFonts w:ascii="Times New Roman" w:hAnsi="Times New Roman" w:cs="Times New Roman"/>
                <w:bCs/>
                <w:color w:val="000000"/>
                <w:sz w:val="24"/>
                <w:szCs w:val="24"/>
              </w:rPr>
              <w:t>Учебный</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период</w:t>
            </w:r>
          </w:p>
        </w:tc>
        <w:tc>
          <w:tcPr>
            <w:tcW w:w="311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Дата</w:t>
            </w:r>
          </w:p>
        </w:tc>
        <w:tc>
          <w:tcPr>
            <w:tcW w:w="472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w:t>
            </w:r>
          </w:p>
        </w:tc>
      </w:tr>
      <w:tr w:rsidR="00F0254B" w:rsidRPr="00747033" w:rsidTr="00E33BAE">
        <w:tc>
          <w:tcPr>
            <w:tcW w:w="20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ind w:left="75" w:right="75"/>
              <w:rPr>
                <w:rFonts w:ascii="Times New Roman" w:hAnsi="Times New Roman" w:cs="Times New Roman"/>
                <w:color w:val="000000"/>
                <w:sz w:val="24"/>
                <w:szCs w:val="24"/>
              </w:rPr>
            </w:pP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sz w:val="24"/>
                <w:szCs w:val="24"/>
              </w:rPr>
            </w:pPr>
            <w:r w:rsidRPr="00747033">
              <w:rPr>
                <w:rFonts w:ascii="Times New Roman" w:hAnsi="Times New Roman" w:cs="Times New Roman"/>
                <w:bCs/>
                <w:color w:val="000000"/>
                <w:sz w:val="24"/>
                <w:szCs w:val="24"/>
              </w:rPr>
              <w:t>Начало</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sz w:val="24"/>
                <w:szCs w:val="24"/>
              </w:rPr>
            </w:pPr>
            <w:r w:rsidRPr="00747033">
              <w:rPr>
                <w:rFonts w:ascii="Times New Roman" w:hAnsi="Times New Roman" w:cs="Times New Roman"/>
                <w:bCs/>
                <w:color w:val="000000"/>
                <w:sz w:val="24"/>
                <w:szCs w:val="24"/>
              </w:rPr>
              <w:t>Окончание</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недель</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дней</w:t>
            </w:r>
          </w:p>
        </w:tc>
      </w:tr>
      <w:tr w:rsidR="00F0254B" w:rsidRPr="00747033" w:rsidTr="00E33BAE">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sz w:val="24"/>
                <w:szCs w:val="24"/>
              </w:rPr>
            </w:pPr>
            <w:r w:rsidRPr="00747033">
              <w:rPr>
                <w:rFonts w:ascii="Times New Roman" w:hAnsi="Times New Roman" w:cs="Times New Roman"/>
                <w:color w:val="000000"/>
                <w:sz w:val="24"/>
                <w:szCs w:val="24"/>
              </w:rPr>
              <w:t>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01.09.2023</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27.10.2023</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41</w:t>
            </w:r>
          </w:p>
        </w:tc>
      </w:tr>
      <w:tr w:rsidR="00F0254B" w:rsidRPr="00747033" w:rsidTr="00E33BAE">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sz w:val="24"/>
                <w:szCs w:val="24"/>
              </w:rPr>
            </w:pPr>
            <w:r w:rsidRPr="00747033">
              <w:rPr>
                <w:rFonts w:ascii="Times New Roman" w:hAnsi="Times New Roman" w:cs="Times New Roman"/>
                <w:color w:val="000000"/>
                <w:sz w:val="24"/>
                <w:szCs w:val="24"/>
              </w:rPr>
              <w:t>II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07.11.2023</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30.12.2023</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39</w:t>
            </w:r>
          </w:p>
        </w:tc>
      </w:tr>
      <w:tr w:rsidR="00F0254B" w:rsidRPr="00747033" w:rsidTr="00E33BAE">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sz w:val="24"/>
                <w:szCs w:val="24"/>
              </w:rPr>
            </w:pPr>
            <w:r w:rsidRPr="00747033">
              <w:rPr>
                <w:rFonts w:ascii="Times New Roman" w:hAnsi="Times New Roman" w:cs="Times New Roman"/>
                <w:color w:val="000000"/>
                <w:sz w:val="24"/>
                <w:szCs w:val="24"/>
              </w:rPr>
              <w:t>III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09.01.2024</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22.03.2024</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ind w:left="325" w:hanging="325"/>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10</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43</w:t>
            </w:r>
          </w:p>
        </w:tc>
      </w:tr>
      <w:tr w:rsidR="00F0254B" w:rsidRPr="00747033" w:rsidTr="00E33BAE">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sz w:val="24"/>
                <w:szCs w:val="24"/>
              </w:rPr>
            </w:pPr>
            <w:r w:rsidRPr="00747033">
              <w:rPr>
                <w:rFonts w:ascii="Times New Roman" w:hAnsi="Times New Roman" w:cs="Times New Roman"/>
                <w:color w:val="000000"/>
                <w:sz w:val="24"/>
                <w:szCs w:val="24"/>
              </w:rPr>
              <w:t>IV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01.04.2024</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25.05.2024</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7</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35</w:t>
            </w:r>
          </w:p>
        </w:tc>
      </w:tr>
      <w:tr w:rsidR="00F0254B" w:rsidRPr="00747033" w:rsidTr="00E33BAE">
        <w:tc>
          <w:tcPr>
            <w:tcW w:w="514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sz w:val="24"/>
                <w:szCs w:val="24"/>
              </w:rPr>
            </w:pPr>
            <w:r w:rsidRPr="00747033">
              <w:rPr>
                <w:rFonts w:ascii="Times New Roman" w:hAnsi="Times New Roman" w:cs="Times New Roman"/>
                <w:bCs/>
                <w:color w:val="000000"/>
                <w:sz w:val="24"/>
                <w:szCs w:val="24"/>
              </w:rPr>
              <w:t xml:space="preserve">Итого в учебном году </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33</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bCs/>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158</w:t>
            </w:r>
          </w:p>
        </w:tc>
      </w:tr>
    </w:tbl>
    <w:p w:rsidR="00F0254B" w:rsidRPr="00747033" w:rsidRDefault="00F0254B" w:rsidP="00F0254B">
      <w:pPr>
        <w:spacing w:after="0"/>
        <w:jc w:val="center"/>
        <w:rPr>
          <w:rFonts w:ascii="Times New Roman" w:hAnsi="Times New Roman" w:cs="Times New Roman"/>
          <w:color w:val="000000"/>
          <w:sz w:val="24"/>
          <w:szCs w:val="24"/>
        </w:rPr>
      </w:pPr>
      <w:r w:rsidRPr="00747033">
        <w:rPr>
          <w:rFonts w:ascii="Times New Roman" w:hAnsi="Times New Roman" w:cs="Times New Roman"/>
          <w:sz w:val="24"/>
          <w:szCs w:val="24"/>
        </w:rPr>
        <w:br/>
      </w:r>
      <w:r w:rsidRPr="00747033">
        <w:rPr>
          <w:rFonts w:ascii="Times New Roman" w:hAnsi="Times New Roman" w:cs="Times New Roman"/>
          <w:b/>
          <w:bCs/>
          <w:color w:val="000000"/>
          <w:sz w:val="24"/>
          <w:szCs w:val="24"/>
        </w:rPr>
        <w:t>2–4-е классы</w:t>
      </w:r>
    </w:p>
    <w:tbl>
      <w:tblPr>
        <w:tblW w:w="9699" w:type="dxa"/>
        <w:jc w:val="center"/>
        <w:tblInd w:w="-447" w:type="dxa"/>
        <w:tblCellMar>
          <w:top w:w="15" w:type="dxa"/>
          <w:left w:w="15" w:type="dxa"/>
          <w:bottom w:w="15" w:type="dxa"/>
          <w:right w:w="15" w:type="dxa"/>
        </w:tblCellMar>
        <w:tblLook w:val="0600" w:firstRow="0" w:lastRow="0" w:firstColumn="0" w:lastColumn="0" w:noHBand="1" w:noVBand="1"/>
      </w:tblPr>
      <w:tblGrid>
        <w:gridCol w:w="1903"/>
        <w:gridCol w:w="1904"/>
        <w:gridCol w:w="1453"/>
        <w:gridCol w:w="2402"/>
        <w:gridCol w:w="2037"/>
      </w:tblGrid>
      <w:tr w:rsidR="00F0254B" w:rsidRPr="00747033" w:rsidTr="00E33BAE">
        <w:trPr>
          <w:jc w:val="center"/>
        </w:trPr>
        <w:tc>
          <w:tcPr>
            <w:tcW w:w="190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Учебный</w:t>
            </w:r>
          </w:p>
          <w:p w:rsidR="00F0254B" w:rsidRPr="00747033" w:rsidRDefault="00F0254B" w:rsidP="00E33BAE">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период</w:t>
            </w:r>
          </w:p>
        </w:tc>
        <w:tc>
          <w:tcPr>
            <w:tcW w:w="33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Дата</w:t>
            </w:r>
          </w:p>
        </w:tc>
        <w:tc>
          <w:tcPr>
            <w:tcW w:w="44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w:t>
            </w:r>
          </w:p>
        </w:tc>
      </w:tr>
      <w:tr w:rsidR="00F0254B" w:rsidRPr="00747033" w:rsidTr="00E33BAE">
        <w:trPr>
          <w:jc w:val="center"/>
        </w:trPr>
        <w:tc>
          <w:tcPr>
            <w:tcW w:w="190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ind w:left="75" w:right="75"/>
              <w:rPr>
                <w:rFonts w:ascii="Times New Roman" w:hAnsi="Times New Roman" w:cs="Times New Roman"/>
                <w:color w:val="000000"/>
                <w:sz w:val="24"/>
                <w:szCs w:val="24"/>
              </w:rPr>
            </w:pP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Начало</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Окончание</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недель</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дней</w:t>
            </w:r>
          </w:p>
        </w:tc>
      </w:tr>
      <w:tr w:rsidR="00F0254B" w:rsidRPr="00747033" w:rsidTr="00E33BAE">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 четверть</w:t>
            </w: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01.09.2023</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27.10.2023</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41</w:t>
            </w:r>
          </w:p>
        </w:tc>
      </w:tr>
      <w:tr w:rsidR="00F0254B" w:rsidRPr="00747033" w:rsidTr="00E33BAE">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II четверть</w:t>
            </w: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07.11.2023</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30.12.2023</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39</w:t>
            </w:r>
          </w:p>
        </w:tc>
      </w:tr>
      <w:tr w:rsidR="00F0254B" w:rsidRPr="00747033" w:rsidTr="00E33BAE">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III четверть</w:t>
            </w: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09.01.2024</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22.03.2024</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ind w:left="325" w:hanging="325"/>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11</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52</w:t>
            </w:r>
          </w:p>
        </w:tc>
      </w:tr>
      <w:tr w:rsidR="00F0254B" w:rsidRPr="00747033" w:rsidTr="00E33BAE">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IV четверть</w:t>
            </w: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01.04.2024</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25.05.2024</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7</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35</w:t>
            </w:r>
          </w:p>
        </w:tc>
      </w:tr>
      <w:tr w:rsidR="00F0254B" w:rsidRPr="00747033" w:rsidTr="00E33BAE">
        <w:trPr>
          <w:jc w:val="center"/>
        </w:trPr>
        <w:tc>
          <w:tcPr>
            <w:tcW w:w="526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rPr>
                <w:rFonts w:ascii="Times New Roman" w:hAnsi="Times New Roman" w:cs="Times New Roman"/>
                <w:color w:val="000000" w:themeColor="text1"/>
                <w:sz w:val="24"/>
                <w:szCs w:val="24"/>
              </w:rPr>
            </w:pPr>
            <w:r w:rsidRPr="00747033">
              <w:rPr>
                <w:rFonts w:ascii="Times New Roman" w:hAnsi="Times New Roman" w:cs="Times New Roman"/>
                <w:bCs/>
                <w:color w:val="000000" w:themeColor="text1"/>
                <w:sz w:val="24"/>
                <w:szCs w:val="24"/>
              </w:rPr>
              <w:t>Итого в учебном году</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34</w:t>
            </w:r>
          </w:p>
        </w:t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167</w:t>
            </w:r>
          </w:p>
        </w:tc>
      </w:tr>
    </w:tbl>
    <w:p w:rsidR="00F0254B" w:rsidRPr="00747033" w:rsidRDefault="00F0254B" w:rsidP="00F0254B">
      <w:pPr>
        <w:spacing w:after="0"/>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2.2. Продолжительность каникул, праздничных и выходных дней</w:t>
      </w:r>
    </w:p>
    <w:p w:rsidR="00F0254B" w:rsidRPr="00747033" w:rsidRDefault="00F0254B" w:rsidP="00F0254B">
      <w:pPr>
        <w:spacing w:after="0"/>
        <w:rPr>
          <w:rFonts w:ascii="Times New Roman" w:hAnsi="Times New Roman" w:cs="Times New Roman"/>
          <w:color w:val="000000"/>
          <w:sz w:val="24"/>
          <w:szCs w:val="24"/>
        </w:rPr>
      </w:pPr>
    </w:p>
    <w:p w:rsidR="00F0254B" w:rsidRPr="00747033" w:rsidRDefault="00F0254B" w:rsidP="00F0254B">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1-й класс</w:t>
      </w:r>
    </w:p>
    <w:tbl>
      <w:tblPr>
        <w:tblW w:w="9856" w:type="dxa"/>
        <w:tblCellMar>
          <w:top w:w="15" w:type="dxa"/>
          <w:left w:w="15" w:type="dxa"/>
          <w:bottom w:w="15" w:type="dxa"/>
          <w:right w:w="15" w:type="dxa"/>
        </w:tblCellMar>
        <w:tblLook w:val="0600" w:firstRow="0" w:lastRow="0" w:firstColumn="0" w:lastColumn="0" w:noHBand="1" w:noVBand="1"/>
      </w:tblPr>
      <w:tblGrid>
        <w:gridCol w:w="2183"/>
        <w:gridCol w:w="1428"/>
        <w:gridCol w:w="2251"/>
        <w:gridCol w:w="3994"/>
      </w:tblGrid>
      <w:tr w:rsidR="00F0254B" w:rsidRPr="00747033" w:rsidTr="00E33BAE">
        <w:tc>
          <w:tcPr>
            <w:tcW w:w="21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Каникулярный</w:t>
            </w:r>
          </w:p>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период</w:t>
            </w:r>
          </w:p>
        </w:tc>
        <w:tc>
          <w:tcPr>
            <w:tcW w:w="36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Дата</w:t>
            </w:r>
          </w:p>
        </w:tc>
        <w:tc>
          <w:tcPr>
            <w:tcW w:w="39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каникул, праздничных и</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выходных дней в</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календарных днях</w:t>
            </w:r>
          </w:p>
        </w:tc>
      </w:tr>
      <w:tr w:rsidR="00F0254B" w:rsidRPr="00747033" w:rsidTr="00E33BAE">
        <w:tc>
          <w:tcPr>
            <w:tcW w:w="21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ind w:left="75" w:right="75"/>
              <w:rPr>
                <w:rFonts w:ascii="Times New Roman" w:hAnsi="Times New Roman" w:cs="Times New Roman"/>
                <w:color w:val="000000"/>
                <w:sz w:val="24"/>
                <w:szCs w:val="24"/>
              </w:rPr>
            </w:pP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rPr>
                <w:rFonts w:ascii="Times New Roman" w:hAnsi="Times New Roman" w:cs="Times New Roman"/>
                <w:sz w:val="24"/>
                <w:szCs w:val="24"/>
              </w:rPr>
            </w:pPr>
            <w:r w:rsidRPr="00747033">
              <w:rPr>
                <w:rFonts w:ascii="Times New Roman" w:hAnsi="Times New Roman" w:cs="Times New Roman"/>
                <w:bCs/>
                <w:color w:val="000000"/>
                <w:sz w:val="24"/>
                <w:szCs w:val="24"/>
              </w:rPr>
              <w:t>Начало</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rPr>
                <w:rFonts w:ascii="Times New Roman" w:hAnsi="Times New Roman" w:cs="Times New Roman"/>
                <w:sz w:val="24"/>
                <w:szCs w:val="24"/>
              </w:rPr>
            </w:pPr>
            <w:r w:rsidRPr="00747033">
              <w:rPr>
                <w:rFonts w:ascii="Times New Roman" w:hAnsi="Times New Roman" w:cs="Times New Roman"/>
                <w:bCs/>
                <w:color w:val="000000"/>
                <w:sz w:val="24"/>
                <w:szCs w:val="24"/>
              </w:rPr>
              <w:t>Окончание</w:t>
            </w:r>
          </w:p>
        </w:tc>
        <w:tc>
          <w:tcPr>
            <w:tcW w:w="39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ind w:left="75" w:right="75"/>
              <w:rPr>
                <w:rFonts w:ascii="Times New Roman" w:hAnsi="Times New Roman" w:cs="Times New Roman"/>
                <w:color w:val="000000"/>
                <w:sz w:val="24"/>
                <w:szCs w:val="24"/>
              </w:rPr>
            </w:pPr>
          </w:p>
        </w:tc>
      </w:tr>
      <w:tr w:rsidR="00F0254B" w:rsidRPr="00747033" w:rsidTr="00E33BAE">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rPr>
                <w:rFonts w:ascii="Times New Roman" w:hAnsi="Times New Roman" w:cs="Times New Roman"/>
                <w:sz w:val="24"/>
                <w:szCs w:val="24"/>
              </w:rPr>
            </w:pPr>
            <w:r w:rsidRPr="00747033">
              <w:rPr>
                <w:rFonts w:ascii="Times New Roman" w:hAnsi="Times New Roman" w:cs="Times New Roman"/>
                <w:color w:val="000000"/>
                <w:sz w:val="24"/>
                <w:szCs w:val="24"/>
              </w:rPr>
              <w:lastRenderedPageBreak/>
              <w:t>Осенние каникулы</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28.10.2023</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05.11.2023</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0254B" w:rsidRPr="00747033" w:rsidTr="00E33BAE">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rPr>
                <w:rFonts w:ascii="Times New Roman" w:hAnsi="Times New Roman" w:cs="Times New Roman"/>
                <w:sz w:val="24"/>
                <w:szCs w:val="24"/>
              </w:rPr>
            </w:pPr>
            <w:r w:rsidRPr="00747033">
              <w:rPr>
                <w:rFonts w:ascii="Times New Roman" w:hAnsi="Times New Roman" w:cs="Times New Roman"/>
                <w:color w:val="000000"/>
                <w:sz w:val="24"/>
                <w:szCs w:val="24"/>
              </w:rPr>
              <w:t>Зимние каникулы</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31.12.2023</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08.01.2024</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0254B" w:rsidRPr="00747033" w:rsidTr="00E33BAE">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rPr>
                <w:rFonts w:ascii="Times New Roman" w:hAnsi="Times New Roman" w:cs="Times New Roman"/>
                <w:sz w:val="24"/>
                <w:szCs w:val="24"/>
              </w:rPr>
            </w:pPr>
            <w:r w:rsidRPr="00747033">
              <w:rPr>
                <w:rFonts w:ascii="Times New Roman" w:hAnsi="Times New Roman" w:cs="Times New Roman"/>
                <w:sz w:val="24"/>
                <w:szCs w:val="24"/>
              </w:rPr>
              <w:t xml:space="preserve">Дополнительные каникулы </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sz w:val="24"/>
                <w:szCs w:val="24"/>
              </w:rPr>
              <w:t>10.02.2024</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sz w:val="24"/>
                <w:szCs w:val="24"/>
              </w:rPr>
              <w:t>18.02.2023</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sz w:val="24"/>
                <w:szCs w:val="24"/>
              </w:rPr>
              <w:t>9</w:t>
            </w:r>
          </w:p>
        </w:tc>
      </w:tr>
      <w:tr w:rsidR="00F0254B" w:rsidRPr="00747033" w:rsidTr="00E33BAE">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rPr>
                <w:rFonts w:ascii="Times New Roman" w:hAnsi="Times New Roman" w:cs="Times New Roman"/>
                <w:sz w:val="24"/>
                <w:szCs w:val="24"/>
              </w:rPr>
            </w:pPr>
            <w:r w:rsidRPr="00747033">
              <w:rPr>
                <w:rFonts w:ascii="Times New Roman" w:hAnsi="Times New Roman" w:cs="Times New Roman"/>
                <w:color w:val="000000"/>
                <w:sz w:val="24"/>
                <w:szCs w:val="24"/>
              </w:rPr>
              <w:t>Весенние каникулы</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23.03.2024</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31.03.2024</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0254B" w:rsidRPr="00747033" w:rsidTr="00E33BAE">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rPr>
                <w:rFonts w:ascii="Times New Roman" w:hAnsi="Times New Roman" w:cs="Times New Roman"/>
                <w:sz w:val="24"/>
                <w:szCs w:val="24"/>
              </w:rPr>
            </w:pPr>
            <w:r w:rsidRPr="00747033">
              <w:rPr>
                <w:rFonts w:ascii="Times New Roman" w:hAnsi="Times New Roman" w:cs="Times New Roman"/>
                <w:sz w:val="24"/>
                <w:szCs w:val="24"/>
              </w:rPr>
              <w:t>Летние каникулы</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25.05.2024</w:t>
            </w:r>
          </w:p>
        </w:tc>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31.08.2024</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97</w:t>
            </w:r>
          </w:p>
        </w:tc>
      </w:tr>
      <w:tr w:rsidR="00F0254B" w:rsidRPr="00747033" w:rsidTr="00E33BAE">
        <w:tc>
          <w:tcPr>
            <w:tcW w:w="586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Праздничные дни</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themeColor="text1"/>
                <w:sz w:val="24"/>
                <w:szCs w:val="24"/>
              </w:rPr>
              <w:t>7</w:t>
            </w:r>
          </w:p>
        </w:tc>
      </w:tr>
      <w:tr w:rsidR="00F0254B" w:rsidRPr="00747033" w:rsidTr="00E33BAE">
        <w:tc>
          <w:tcPr>
            <w:tcW w:w="586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Выходные дни</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68</w:t>
            </w:r>
          </w:p>
        </w:tc>
      </w:tr>
      <w:tr w:rsidR="00F0254B" w:rsidRPr="00747033" w:rsidTr="00E33BAE">
        <w:tc>
          <w:tcPr>
            <w:tcW w:w="586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Итого</w:t>
            </w:r>
          </w:p>
        </w:tc>
        <w:tc>
          <w:tcPr>
            <w:tcW w:w="3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54B" w:rsidRPr="00747033" w:rsidRDefault="00F0254B" w:rsidP="00E33BAE">
            <w:pPr>
              <w:spacing w:after="0" w:line="240" w:lineRule="auto"/>
              <w:jc w:val="center"/>
              <w:rPr>
                <w:rFonts w:ascii="Times New Roman" w:hAnsi="Times New Roman" w:cs="Times New Roman"/>
                <w:color w:val="FF0000"/>
                <w:sz w:val="24"/>
                <w:szCs w:val="24"/>
              </w:rPr>
            </w:pPr>
            <w:r w:rsidRPr="00747033">
              <w:rPr>
                <w:rFonts w:ascii="Times New Roman" w:hAnsi="Times New Roman" w:cs="Times New Roman"/>
                <w:color w:val="000000"/>
                <w:sz w:val="24"/>
                <w:szCs w:val="24"/>
              </w:rPr>
              <w:t>208</w:t>
            </w:r>
          </w:p>
        </w:tc>
      </w:tr>
    </w:tbl>
    <w:p w:rsidR="00F0254B" w:rsidRPr="00747033" w:rsidRDefault="00F0254B" w:rsidP="00F0254B">
      <w:pPr>
        <w:spacing w:after="0"/>
        <w:rPr>
          <w:rFonts w:ascii="Times New Roman" w:hAnsi="Times New Roman" w:cs="Times New Roman"/>
          <w:color w:val="000000"/>
          <w:sz w:val="24"/>
          <w:szCs w:val="24"/>
        </w:rPr>
      </w:pPr>
    </w:p>
    <w:p w:rsidR="00F0254B" w:rsidRPr="00747033" w:rsidRDefault="00F0254B" w:rsidP="00F0254B">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2–4-е классы</w:t>
      </w:r>
    </w:p>
    <w:tbl>
      <w:tblPr>
        <w:tblW w:w="9856" w:type="dxa"/>
        <w:tblCellMar>
          <w:top w:w="15" w:type="dxa"/>
          <w:left w:w="15" w:type="dxa"/>
          <w:bottom w:w="15" w:type="dxa"/>
          <w:right w:w="15" w:type="dxa"/>
        </w:tblCellMar>
        <w:tblLook w:val="0600" w:firstRow="0" w:lastRow="0" w:firstColumn="0" w:lastColumn="0" w:noHBand="1" w:noVBand="1"/>
      </w:tblPr>
      <w:tblGrid>
        <w:gridCol w:w="2260"/>
        <w:gridCol w:w="1410"/>
        <w:gridCol w:w="2034"/>
        <w:gridCol w:w="4152"/>
      </w:tblGrid>
      <w:tr w:rsidR="00F0254B" w:rsidRPr="00747033" w:rsidTr="00E33BAE">
        <w:tc>
          <w:tcPr>
            <w:tcW w:w="22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Каникулярный</w:t>
            </w:r>
          </w:p>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период</w:t>
            </w:r>
          </w:p>
        </w:tc>
        <w:tc>
          <w:tcPr>
            <w:tcW w:w="34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Дата</w:t>
            </w:r>
          </w:p>
        </w:tc>
        <w:tc>
          <w:tcPr>
            <w:tcW w:w="415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 каникул, праздничных и выходных дней в календарных днях</w:t>
            </w:r>
          </w:p>
        </w:tc>
      </w:tr>
      <w:tr w:rsidR="00F0254B" w:rsidRPr="00747033" w:rsidTr="00E33BAE">
        <w:tc>
          <w:tcPr>
            <w:tcW w:w="22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ind w:left="75" w:right="75"/>
              <w:jc w:val="center"/>
              <w:rPr>
                <w:rFonts w:ascii="Times New Roman" w:hAnsi="Times New Roman" w:cs="Times New Roman"/>
                <w:color w:val="000000"/>
                <w:sz w:val="24"/>
                <w:szCs w:val="24"/>
              </w:rPr>
            </w:pP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Начало</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Окончание</w:t>
            </w:r>
          </w:p>
        </w:tc>
        <w:tc>
          <w:tcPr>
            <w:tcW w:w="415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ind w:left="75" w:right="75"/>
              <w:jc w:val="center"/>
              <w:rPr>
                <w:rFonts w:ascii="Times New Roman" w:hAnsi="Times New Roman" w:cs="Times New Roman"/>
                <w:color w:val="000000"/>
                <w:sz w:val="24"/>
                <w:szCs w:val="24"/>
              </w:rPr>
            </w:pPr>
          </w:p>
        </w:tc>
      </w:tr>
      <w:tr w:rsidR="00F0254B" w:rsidRPr="00747033" w:rsidTr="00E33BAE">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Осенние каникулы</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28.10.2023</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05.11.2023</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0254B" w:rsidRPr="00747033" w:rsidTr="00E33BAE">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Зимние каникулы</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31.12.2023</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08.01.2024</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0254B" w:rsidRPr="00747033" w:rsidTr="00E33BAE">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Весенние каникулы</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23.03.2024</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31.03.2024</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0254B" w:rsidRPr="00747033" w:rsidTr="00E33BAE">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Летние  каникулы</w:t>
            </w:r>
          </w:p>
        </w:tc>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25.05.2024</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31.08.2024</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97</w:t>
            </w:r>
          </w:p>
        </w:tc>
      </w:tr>
      <w:tr w:rsidR="00F0254B" w:rsidRPr="00747033" w:rsidTr="00E33BAE">
        <w:tc>
          <w:tcPr>
            <w:tcW w:w="57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Праздничные дни</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themeColor="text1"/>
                <w:sz w:val="24"/>
                <w:szCs w:val="24"/>
              </w:rPr>
              <w:t>7</w:t>
            </w:r>
          </w:p>
        </w:tc>
      </w:tr>
      <w:tr w:rsidR="00F0254B" w:rsidRPr="00747033" w:rsidTr="00E33BAE">
        <w:tc>
          <w:tcPr>
            <w:tcW w:w="57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Выходные дни</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68</w:t>
            </w:r>
          </w:p>
        </w:tc>
      </w:tr>
      <w:tr w:rsidR="00F0254B" w:rsidRPr="00747033" w:rsidTr="00E33BAE">
        <w:tc>
          <w:tcPr>
            <w:tcW w:w="570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Итого</w:t>
            </w:r>
          </w:p>
        </w:tc>
        <w:tc>
          <w:tcPr>
            <w:tcW w:w="4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themeColor="text1"/>
                <w:sz w:val="24"/>
                <w:szCs w:val="24"/>
              </w:rPr>
              <w:t>199</w:t>
            </w:r>
          </w:p>
        </w:tc>
      </w:tr>
    </w:tbl>
    <w:p w:rsidR="00F0254B" w:rsidRPr="00747033" w:rsidRDefault="00F0254B" w:rsidP="00F0254B">
      <w:pPr>
        <w:rPr>
          <w:rFonts w:ascii="Times New Roman" w:hAnsi="Times New Roman" w:cs="Times New Roman"/>
          <w:b/>
          <w:bCs/>
          <w:color w:val="000000"/>
          <w:sz w:val="24"/>
          <w:szCs w:val="24"/>
        </w:rPr>
      </w:pPr>
    </w:p>
    <w:p w:rsidR="00F0254B" w:rsidRPr="00747033" w:rsidRDefault="00F0254B" w:rsidP="00F0254B">
      <w:pPr>
        <w:pStyle w:val="af2"/>
        <w:numPr>
          <w:ilvl w:val="2"/>
          <w:numId w:val="48"/>
        </w:numPr>
        <w:spacing w:line="240" w:lineRule="auto"/>
        <w:rPr>
          <w:b/>
          <w:bCs/>
          <w:color w:val="000000"/>
        </w:rPr>
      </w:pPr>
      <w:r w:rsidRPr="00747033">
        <w:rPr>
          <w:b/>
          <w:bCs/>
          <w:color w:val="000000"/>
        </w:rPr>
        <w:t>Режим работы образовательной организации</w:t>
      </w:r>
    </w:p>
    <w:p w:rsidR="00F0254B" w:rsidRPr="00747033" w:rsidRDefault="00F0254B" w:rsidP="00F0254B">
      <w:pPr>
        <w:pStyle w:val="af2"/>
        <w:jc w:val="center"/>
        <w:rPr>
          <w:b/>
          <w:color w:val="000000"/>
        </w:rPr>
      </w:pPr>
      <w:r w:rsidRPr="00747033">
        <w:rPr>
          <w:b/>
          <w:color w:val="000000"/>
        </w:rPr>
        <w:t>2-4 классы</w:t>
      </w:r>
    </w:p>
    <w:tbl>
      <w:tblPr>
        <w:tblW w:w="9027" w:type="dxa"/>
        <w:tblCellMar>
          <w:top w:w="15" w:type="dxa"/>
          <w:left w:w="15" w:type="dxa"/>
          <w:bottom w:w="15" w:type="dxa"/>
          <w:right w:w="15" w:type="dxa"/>
        </w:tblCellMar>
        <w:tblLook w:val="0600" w:firstRow="0" w:lastRow="0" w:firstColumn="0" w:lastColumn="0" w:noHBand="1" w:noVBand="1"/>
      </w:tblPr>
      <w:tblGrid>
        <w:gridCol w:w="6032"/>
        <w:gridCol w:w="2995"/>
      </w:tblGrid>
      <w:tr w:rsidR="00F0254B" w:rsidRPr="00747033" w:rsidTr="00E33BAE">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Период учебной деятельности</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p>
        </w:tc>
      </w:tr>
      <w:tr w:rsidR="00F0254B" w:rsidRPr="00747033" w:rsidTr="00E33BAE">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Учебная неделя (дней)</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5</w:t>
            </w:r>
          </w:p>
        </w:tc>
      </w:tr>
      <w:tr w:rsidR="00F0254B" w:rsidRPr="00747033" w:rsidTr="00E33BAE">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Урок (минут)</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45</w:t>
            </w:r>
          </w:p>
        </w:tc>
      </w:tr>
      <w:tr w:rsidR="00F0254B" w:rsidRPr="00747033" w:rsidTr="00E33BAE">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Урок (минут) для учащихся с ОВЗ</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35</w:t>
            </w:r>
          </w:p>
        </w:tc>
      </w:tr>
      <w:tr w:rsidR="00F0254B" w:rsidRPr="00747033" w:rsidTr="00E33BAE">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Перерыв (минут)</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10–20</w:t>
            </w:r>
          </w:p>
        </w:tc>
      </w:tr>
      <w:tr w:rsidR="00F0254B" w:rsidRPr="00747033" w:rsidTr="00E33BAE">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Периодичность промежуточной аттестации</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 раз в год</w:t>
            </w:r>
          </w:p>
        </w:tc>
      </w:tr>
    </w:tbl>
    <w:p w:rsidR="00F0254B" w:rsidRPr="00747033" w:rsidRDefault="00F0254B" w:rsidP="00F0254B">
      <w:pPr>
        <w:spacing w:after="0"/>
        <w:jc w:val="center"/>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1 класс</w:t>
      </w:r>
    </w:p>
    <w:tbl>
      <w:tblPr>
        <w:tblW w:w="9027" w:type="dxa"/>
        <w:tblCellMar>
          <w:top w:w="15" w:type="dxa"/>
          <w:left w:w="15" w:type="dxa"/>
          <w:bottom w:w="15" w:type="dxa"/>
          <w:right w:w="15" w:type="dxa"/>
        </w:tblCellMar>
        <w:tblLook w:val="0600" w:firstRow="0" w:lastRow="0" w:firstColumn="0" w:lastColumn="0" w:noHBand="1" w:noVBand="1"/>
      </w:tblPr>
      <w:tblGrid>
        <w:gridCol w:w="4470"/>
        <w:gridCol w:w="4557"/>
      </w:tblGrid>
      <w:tr w:rsidR="00F0254B" w:rsidRPr="00747033" w:rsidTr="00E33BAE">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Период учебной деятельности</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p>
        </w:tc>
      </w:tr>
      <w:tr w:rsidR="00F0254B" w:rsidRPr="00747033" w:rsidTr="00E33BAE">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Учебная неделя (дней)</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5</w:t>
            </w:r>
          </w:p>
        </w:tc>
      </w:tr>
      <w:tr w:rsidR="00F0254B" w:rsidRPr="00747033" w:rsidTr="00E33BAE">
        <w:trPr>
          <w:trHeight w:val="495"/>
        </w:trPr>
        <w:tc>
          <w:tcPr>
            <w:tcW w:w="447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F0254B" w:rsidRPr="00747033" w:rsidRDefault="00F0254B" w:rsidP="00E33BAE">
            <w:pPr>
              <w:pStyle w:val="afb"/>
              <w:rPr>
                <w:rFonts w:ascii="Times New Roman" w:hAnsi="Times New Roman"/>
                <w:sz w:val="24"/>
                <w:szCs w:val="24"/>
              </w:rPr>
            </w:pPr>
            <w:r w:rsidRPr="00747033">
              <w:rPr>
                <w:rFonts w:ascii="Times New Roman" w:hAnsi="Times New Roman"/>
                <w:sz w:val="24"/>
                <w:szCs w:val="24"/>
              </w:rPr>
              <w:lastRenderedPageBreak/>
              <w:t>Урок (минут)</w:t>
            </w:r>
          </w:p>
        </w:tc>
        <w:tc>
          <w:tcPr>
            <w:tcW w:w="455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pStyle w:val="afb"/>
              <w:rPr>
                <w:rFonts w:ascii="Times New Roman" w:hAnsi="Times New Roman"/>
                <w:sz w:val="24"/>
                <w:szCs w:val="24"/>
              </w:rPr>
            </w:pPr>
            <w:r w:rsidRPr="00747033">
              <w:rPr>
                <w:rFonts w:ascii="Times New Roman" w:hAnsi="Times New Roman"/>
                <w:sz w:val="24"/>
                <w:szCs w:val="24"/>
              </w:rPr>
              <w:t>сентябрь-октябрь 3 урока по 35 мин.</w:t>
            </w:r>
          </w:p>
          <w:p w:rsidR="00F0254B" w:rsidRPr="00747033" w:rsidRDefault="00F0254B" w:rsidP="00E33BAE">
            <w:pPr>
              <w:pStyle w:val="afb"/>
              <w:rPr>
                <w:rFonts w:ascii="Times New Roman" w:hAnsi="Times New Roman"/>
                <w:sz w:val="24"/>
                <w:szCs w:val="24"/>
              </w:rPr>
            </w:pPr>
            <w:r w:rsidRPr="00747033">
              <w:rPr>
                <w:rFonts w:ascii="Times New Roman" w:hAnsi="Times New Roman"/>
                <w:sz w:val="24"/>
                <w:szCs w:val="24"/>
              </w:rPr>
              <w:t>ноябрь-декабрь 4 урока по 35 мин.</w:t>
            </w:r>
          </w:p>
        </w:tc>
      </w:tr>
      <w:tr w:rsidR="00F0254B" w:rsidRPr="00747033" w:rsidTr="00E33BAE">
        <w:trPr>
          <w:trHeight w:val="327"/>
        </w:trPr>
        <w:tc>
          <w:tcPr>
            <w:tcW w:w="44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F0254B" w:rsidRPr="00747033" w:rsidRDefault="00F0254B" w:rsidP="00E33BAE">
            <w:pPr>
              <w:pStyle w:val="afb"/>
              <w:rPr>
                <w:rFonts w:ascii="Times New Roman" w:hAnsi="Times New Roman"/>
                <w:sz w:val="24"/>
                <w:szCs w:val="24"/>
              </w:rPr>
            </w:pPr>
            <w:r w:rsidRPr="00747033">
              <w:rPr>
                <w:rFonts w:ascii="Times New Roman" w:hAnsi="Times New Roman"/>
                <w:sz w:val="24"/>
                <w:szCs w:val="24"/>
              </w:rPr>
              <w:t>1-2 четверть</w:t>
            </w:r>
          </w:p>
        </w:tc>
        <w:tc>
          <w:tcPr>
            <w:tcW w:w="4557" w:type="dxa"/>
            <w:vMerge/>
            <w:tcBorders>
              <w:left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pStyle w:val="afb"/>
              <w:jc w:val="center"/>
              <w:rPr>
                <w:rFonts w:ascii="Times New Roman" w:hAnsi="Times New Roman"/>
                <w:sz w:val="24"/>
                <w:szCs w:val="24"/>
              </w:rPr>
            </w:pPr>
          </w:p>
        </w:tc>
      </w:tr>
      <w:tr w:rsidR="00F0254B" w:rsidRPr="00747033" w:rsidTr="00E33BAE">
        <w:trPr>
          <w:trHeight w:val="276"/>
        </w:trPr>
        <w:tc>
          <w:tcPr>
            <w:tcW w:w="4470" w:type="dxa"/>
            <w:vMerge w:val="restart"/>
            <w:tcBorders>
              <w:top w:val="single" w:sz="4" w:space="0" w:color="auto"/>
              <w:left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pStyle w:val="afb"/>
              <w:rPr>
                <w:rFonts w:ascii="Times New Roman" w:hAnsi="Times New Roman"/>
                <w:sz w:val="24"/>
                <w:szCs w:val="24"/>
              </w:rPr>
            </w:pPr>
            <w:r w:rsidRPr="00747033">
              <w:rPr>
                <w:rFonts w:ascii="Times New Roman" w:hAnsi="Times New Roman"/>
                <w:sz w:val="24"/>
                <w:szCs w:val="24"/>
              </w:rPr>
              <w:t>3-4 четверть</w:t>
            </w:r>
          </w:p>
        </w:tc>
        <w:tc>
          <w:tcPr>
            <w:tcW w:w="4557" w:type="dxa"/>
            <w:vMerge/>
            <w:tcBorders>
              <w:left w:val="single" w:sz="6" w:space="0" w:color="000000"/>
              <w:bottom w:val="single" w:sz="4" w:space="0" w:color="auto"/>
              <w:right w:val="single" w:sz="6" w:space="0" w:color="000000"/>
            </w:tcBorders>
            <w:tcMar>
              <w:top w:w="75" w:type="dxa"/>
              <w:left w:w="75" w:type="dxa"/>
              <w:bottom w:w="75" w:type="dxa"/>
              <w:right w:w="75" w:type="dxa"/>
            </w:tcMar>
            <w:vAlign w:val="center"/>
          </w:tcPr>
          <w:p w:rsidR="00F0254B" w:rsidRPr="00747033" w:rsidRDefault="00F0254B" w:rsidP="00E33BAE">
            <w:pPr>
              <w:pStyle w:val="afb"/>
              <w:jc w:val="center"/>
              <w:rPr>
                <w:rFonts w:ascii="Times New Roman" w:hAnsi="Times New Roman"/>
                <w:sz w:val="24"/>
                <w:szCs w:val="24"/>
              </w:rPr>
            </w:pPr>
          </w:p>
        </w:tc>
      </w:tr>
      <w:tr w:rsidR="00F0254B" w:rsidRPr="00747033" w:rsidTr="00E33BAE">
        <w:trPr>
          <w:trHeight w:val="315"/>
        </w:trPr>
        <w:tc>
          <w:tcPr>
            <w:tcW w:w="447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pStyle w:val="afb"/>
              <w:rPr>
                <w:rFonts w:ascii="Times New Roman" w:hAnsi="Times New Roman"/>
                <w:sz w:val="24"/>
                <w:szCs w:val="24"/>
              </w:rPr>
            </w:pPr>
          </w:p>
        </w:tc>
        <w:tc>
          <w:tcPr>
            <w:tcW w:w="455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pStyle w:val="afb"/>
              <w:rPr>
                <w:rFonts w:ascii="Times New Roman" w:hAnsi="Times New Roman"/>
                <w:sz w:val="24"/>
                <w:szCs w:val="24"/>
              </w:rPr>
            </w:pPr>
            <w:r w:rsidRPr="00747033">
              <w:rPr>
                <w:rFonts w:ascii="Times New Roman" w:hAnsi="Times New Roman"/>
                <w:sz w:val="24"/>
                <w:szCs w:val="24"/>
              </w:rPr>
              <w:t xml:space="preserve">январь-май </w:t>
            </w:r>
            <w:r w:rsidRPr="00747033">
              <w:rPr>
                <w:rFonts w:ascii="Times New Roman" w:hAnsi="Times New Roman"/>
                <w:sz w:val="24"/>
                <w:szCs w:val="24"/>
                <w:shd w:val="clear" w:color="auto" w:fill="FFFFFF"/>
              </w:rPr>
              <w:t>4 урока по 40 мин.</w:t>
            </w:r>
          </w:p>
          <w:p w:rsidR="00F0254B" w:rsidRPr="00747033" w:rsidRDefault="00F0254B" w:rsidP="00E33BAE">
            <w:pPr>
              <w:pStyle w:val="afb"/>
              <w:jc w:val="center"/>
              <w:rPr>
                <w:rFonts w:ascii="Times New Roman" w:hAnsi="Times New Roman"/>
                <w:sz w:val="24"/>
                <w:szCs w:val="24"/>
              </w:rPr>
            </w:pPr>
          </w:p>
        </w:tc>
      </w:tr>
      <w:tr w:rsidR="00F0254B" w:rsidRPr="00747033" w:rsidTr="00E33BAE">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Перерыв (минут)</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10–20</w:t>
            </w:r>
          </w:p>
        </w:tc>
      </w:tr>
      <w:tr w:rsidR="00F0254B" w:rsidRPr="00747033" w:rsidTr="00E33BAE">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Динамическая пауза</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40</w:t>
            </w:r>
          </w:p>
        </w:tc>
      </w:tr>
    </w:tbl>
    <w:p w:rsidR="00F0254B" w:rsidRPr="00747033" w:rsidRDefault="00F0254B" w:rsidP="00F0254B">
      <w:pPr>
        <w:spacing w:after="0"/>
        <w:jc w:val="center"/>
        <w:rPr>
          <w:rFonts w:ascii="Times New Roman" w:hAnsi="Times New Roman" w:cs="Times New Roman"/>
          <w:b/>
          <w:bCs/>
          <w:color w:val="000000"/>
          <w:sz w:val="24"/>
          <w:szCs w:val="24"/>
        </w:rPr>
      </w:pPr>
    </w:p>
    <w:p w:rsidR="00F0254B" w:rsidRPr="00747033" w:rsidRDefault="00F0254B" w:rsidP="00F0254B">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4. Распределение образовательной недельной нагрузки</w:t>
      </w:r>
    </w:p>
    <w:tbl>
      <w:tblPr>
        <w:tblW w:w="9027" w:type="dxa"/>
        <w:tblCellMar>
          <w:top w:w="15" w:type="dxa"/>
          <w:left w:w="15" w:type="dxa"/>
          <w:bottom w:w="15" w:type="dxa"/>
          <w:right w:w="15" w:type="dxa"/>
        </w:tblCellMar>
        <w:tblLook w:val="0600" w:firstRow="0" w:lastRow="0" w:firstColumn="0" w:lastColumn="0" w:noHBand="1" w:noVBand="1"/>
      </w:tblPr>
      <w:tblGrid>
        <w:gridCol w:w="3505"/>
        <w:gridCol w:w="1104"/>
        <w:gridCol w:w="1420"/>
        <w:gridCol w:w="1417"/>
        <w:gridCol w:w="1581"/>
      </w:tblGrid>
      <w:tr w:rsidR="00F0254B" w:rsidRPr="00747033" w:rsidTr="00E33BAE">
        <w:tc>
          <w:tcPr>
            <w:tcW w:w="35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Образовательная деятельность</w:t>
            </w:r>
          </w:p>
        </w:tc>
        <w:tc>
          <w:tcPr>
            <w:tcW w:w="552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Недельная нагрузка в академических часах</w:t>
            </w:r>
          </w:p>
        </w:tc>
      </w:tr>
      <w:tr w:rsidR="00F0254B" w:rsidRPr="00747033" w:rsidTr="00E33BAE">
        <w:tc>
          <w:tcPr>
            <w:tcW w:w="35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ind w:left="75" w:right="75"/>
              <w:rPr>
                <w:rFonts w:ascii="Times New Roman" w:hAnsi="Times New Roman" w:cs="Times New Roman"/>
                <w:color w:val="000000"/>
                <w:sz w:val="24"/>
                <w:szCs w:val="24"/>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1-е классы</w:t>
            </w:r>
          </w:p>
        </w:tc>
        <w:tc>
          <w:tcPr>
            <w:tcW w:w="1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2-е классы</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3-е классы</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4-е классы</w:t>
            </w:r>
          </w:p>
        </w:tc>
      </w:tr>
      <w:tr w:rsidR="00F0254B" w:rsidRPr="00747033" w:rsidTr="00E33BAE">
        <w:tc>
          <w:tcPr>
            <w:tcW w:w="3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Урочная</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21</w:t>
            </w:r>
          </w:p>
        </w:tc>
        <w:tc>
          <w:tcPr>
            <w:tcW w:w="1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23</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23</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23</w:t>
            </w:r>
          </w:p>
        </w:tc>
      </w:tr>
      <w:tr w:rsidR="00F0254B" w:rsidRPr="00747033" w:rsidTr="00E33BAE">
        <w:tc>
          <w:tcPr>
            <w:tcW w:w="3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Внеурочная</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c>
          <w:tcPr>
            <w:tcW w:w="1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r>
    </w:tbl>
    <w:p w:rsidR="00F0254B" w:rsidRPr="00747033" w:rsidRDefault="00F0254B" w:rsidP="00F0254B">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Перерыв между уроками и занятиями внеурочной деятельности – 30 минут.</w:t>
      </w:r>
    </w:p>
    <w:p w:rsidR="00F0254B" w:rsidRPr="00747033" w:rsidRDefault="00F0254B" w:rsidP="00F0254B">
      <w:pPr>
        <w:spacing w:after="0"/>
        <w:rPr>
          <w:rFonts w:ascii="Times New Roman" w:hAnsi="Times New Roman" w:cs="Times New Roman"/>
          <w:b/>
          <w:bCs/>
          <w:color w:val="000000"/>
          <w:sz w:val="24"/>
          <w:szCs w:val="24"/>
        </w:rPr>
      </w:pPr>
    </w:p>
    <w:p w:rsidR="00F0254B" w:rsidRPr="00747033" w:rsidRDefault="00F0254B" w:rsidP="00F0254B">
      <w:pPr>
        <w:pStyle w:val="af2"/>
        <w:numPr>
          <w:ilvl w:val="0"/>
          <w:numId w:val="47"/>
        </w:numPr>
        <w:spacing w:line="240" w:lineRule="auto"/>
        <w:jc w:val="center"/>
        <w:rPr>
          <w:b/>
          <w:bCs/>
          <w:color w:val="000000"/>
        </w:rPr>
      </w:pPr>
      <w:r w:rsidRPr="00747033">
        <w:rPr>
          <w:b/>
          <w:bCs/>
          <w:color w:val="000000"/>
        </w:rPr>
        <w:t>Расписание звонков и перемен</w:t>
      </w:r>
    </w:p>
    <w:p w:rsidR="00F0254B" w:rsidRPr="00747033" w:rsidRDefault="00F0254B" w:rsidP="00F0254B">
      <w:pPr>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1 класс (первое полугодие)</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перемены</w:t>
            </w:r>
          </w:p>
        </w:tc>
      </w:tr>
      <w:tr w:rsidR="00F0254B" w:rsidRPr="00747033" w:rsidTr="00E33BAE">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Сентябрь - октябрь</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08:00–08:35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08:45–09:20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ДП</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09:40–10:20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10:30–11:05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w:t>
            </w:r>
          </w:p>
        </w:tc>
      </w:tr>
      <w:tr w:rsidR="00F0254B" w:rsidRPr="00747033" w:rsidTr="00E33BAE">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Ноябрь - декабрь</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08:00–08:35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08:45–09:20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ДП</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09:40–10:20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10:30–11:05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11:15–12:00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w:t>
            </w:r>
          </w:p>
        </w:tc>
      </w:tr>
    </w:tbl>
    <w:p w:rsidR="00F0254B" w:rsidRPr="00747033" w:rsidRDefault="00F0254B" w:rsidP="00F0254B">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1 класс (второе полугодие)</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lastRenderedPageBreak/>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lastRenderedPageBreak/>
              <w:t>Продолжительность</w:t>
            </w:r>
          </w:p>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lastRenderedPageBreak/>
              <w:t>перемены</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lastRenderedPageBreak/>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08:50–09:30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ДП</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09:50–10:30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10:40–11:20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11:30–12:10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w:t>
            </w:r>
          </w:p>
        </w:tc>
      </w:tr>
    </w:tbl>
    <w:p w:rsidR="00F0254B" w:rsidRPr="00747033" w:rsidRDefault="00F0254B" w:rsidP="00F0254B">
      <w:pPr>
        <w:spacing w:after="0"/>
        <w:jc w:val="center"/>
        <w:rPr>
          <w:rFonts w:ascii="Times New Roman" w:hAnsi="Times New Roman" w:cs="Times New Roman"/>
          <w:color w:val="000000"/>
          <w:sz w:val="24"/>
          <w:szCs w:val="24"/>
        </w:rPr>
      </w:pPr>
    </w:p>
    <w:p w:rsidR="00F0254B" w:rsidRPr="00747033" w:rsidRDefault="00F0254B" w:rsidP="00F0254B">
      <w:pPr>
        <w:spacing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 xml:space="preserve">Расписание звонков и перемен  </w:t>
      </w:r>
      <w:r w:rsidRPr="00747033">
        <w:rPr>
          <w:rFonts w:ascii="Times New Roman" w:hAnsi="Times New Roman" w:cs="Times New Roman"/>
          <w:color w:val="000000"/>
          <w:sz w:val="24"/>
          <w:szCs w:val="24"/>
        </w:rPr>
        <w:t>2 – 4 классы</w:t>
      </w:r>
    </w:p>
    <w:p w:rsidR="00F0254B" w:rsidRPr="00747033" w:rsidRDefault="00F0254B" w:rsidP="00F0254B">
      <w:pPr>
        <w:spacing w:after="0" w:line="240" w:lineRule="auto"/>
        <w:jc w:val="center"/>
        <w:rPr>
          <w:rFonts w:ascii="Times New Roman" w:hAnsi="Times New Roman" w:cs="Times New Roman"/>
          <w:color w:val="000000"/>
          <w:sz w:val="24"/>
          <w:szCs w:val="24"/>
        </w:rPr>
      </w:pP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перемены</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08:55–09:40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10:00–10:45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11:05–11:50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F0254B" w:rsidRPr="00747033" w:rsidTr="00E33BAE">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5-й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12:00–12:45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54B" w:rsidRPr="00747033" w:rsidRDefault="00F0254B" w:rsidP="00E33BAE">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10минут</w:t>
            </w:r>
          </w:p>
        </w:tc>
      </w:tr>
    </w:tbl>
    <w:p w:rsidR="00F0254B" w:rsidRPr="00747033" w:rsidRDefault="00F0254B" w:rsidP="00F0254B">
      <w:pPr>
        <w:spacing w:after="0" w:line="240" w:lineRule="auto"/>
        <w:rPr>
          <w:rFonts w:ascii="Times New Roman" w:hAnsi="Times New Roman" w:cs="Times New Roman"/>
          <w:color w:val="000000"/>
          <w:sz w:val="24"/>
          <w:szCs w:val="24"/>
        </w:rPr>
      </w:pPr>
    </w:p>
    <w:p w:rsidR="00F0254B" w:rsidRPr="00365751" w:rsidRDefault="00F0254B" w:rsidP="00F0254B">
      <w:pPr>
        <w:spacing w:after="0" w:line="240" w:lineRule="auto"/>
        <w:rPr>
          <w:rFonts w:ascii="Times New Roman" w:hAnsi="Times New Roman" w:cs="Times New Roman"/>
          <w:color w:val="000000"/>
          <w:sz w:val="24"/>
          <w:szCs w:val="24"/>
        </w:rPr>
      </w:pPr>
    </w:p>
    <w:p w:rsidR="00365751" w:rsidRPr="00365751" w:rsidRDefault="00365751" w:rsidP="00365751">
      <w:pPr>
        <w:pStyle w:val="pboth"/>
        <w:spacing w:before="0" w:beforeAutospacing="0" w:after="0" w:afterAutospacing="0" w:line="293" w:lineRule="atLeast"/>
        <w:ind w:firstLine="993"/>
        <w:jc w:val="both"/>
        <w:rPr>
          <w:color w:val="000000"/>
          <w:sz w:val="28"/>
          <w:szCs w:val="28"/>
          <w:shd w:val="clear" w:color="auto" w:fill="FFFFFF"/>
        </w:rPr>
      </w:pPr>
      <w:r w:rsidRPr="00365751">
        <w:rPr>
          <w:b/>
          <w:color w:val="000000"/>
          <w:sz w:val="28"/>
          <w:szCs w:val="28"/>
          <w:shd w:val="clear" w:color="auto" w:fill="FFFFFF"/>
        </w:rPr>
        <w:t>Рабочая программа воспитания</w:t>
      </w:r>
      <w:r w:rsidRPr="00365751">
        <w:rPr>
          <w:color w:val="000000"/>
          <w:sz w:val="28"/>
          <w:szCs w:val="28"/>
          <w:shd w:val="clear" w:color="auto" w:fill="FFFFFF"/>
        </w:rPr>
        <w:t xml:space="preserve"> МБОУ УСОШ № 2 им. Сергея </w:t>
      </w:r>
      <w:proofErr w:type="spellStart"/>
      <w:r w:rsidRPr="00365751">
        <w:rPr>
          <w:color w:val="000000"/>
          <w:sz w:val="28"/>
          <w:szCs w:val="28"/>
          <w:shd w:val="clear" w:color="auto" w:fill="FFFFFF"/>
        </w:rPr>
        <w:t>Ступакова</w:t>
      </w:r>
      <w:proofErr w:type="spellEnd"/>
      <w:r w:rsidRPr="00365751">
        <w:rPr>
          <w:color w:val="000000"/>
          <w:sz w:val="28"/>
          <w:szCs w:val="28"/>
          <w:shd w:val="clear" w:color="auto" w:fill="FFFFFF"/>
        </w:rPr>
        <w:t xml:space="preserve"> полностью соответствует программе воспитания </w:t>
      </w:r>
      <w:proofErr w:type="gramStart"/>
      <w:r w:rsidRPr="00365751">
        <w:rPr>
          <w:color w:val="000000"/>
          <w:sz w:val="28"/>
          <w:szCs w:val="28"/>
          <w:shd w:val="clear" w:color="auto" w:fill="FFFFFF"/>
        </w:rPr>
        <w:t>обучающихся</w:t>
      </w:r>
      <w:proofErr w:type="gramEnd"/>
      <w:r w:rsidRPr="00365751">
        <w:rPr>
          <w:color w:val="000000"/>
          <w:sz w:val="28"/>
          <w:szCs w:val="28"/>
          <w:shd w:val="clear" w:color="auto" w:fill="FFFFFF"/>
        </w:rPr>
        <w:t xml:space="preserve"> с ОВЗ. </w:t>
      </w:r>
    </w:p>
    <w:p w:rsidR="00F0254B" w:rsidRPr="00365751" w:rsidRDefault="00365751" w:rsidP="00365751">
      <w:pPr>
        <w:tabs>
          <w:tab w:val="left" w:pos="2868"/>
        </w:tabs>
        <w:spacing w:after="0" w:line="240" w:lineRule="auto"/>
        <w:rPr>
          <w:rFonts w:ascii="Times New Roman" w:hAnsi="Times New Roman" w:cs="Times New Roman"/>
          <w:b/>
          <w:bCs/>
          <w:color w:val="000000"/>
          <w:sz w:val="28"/>
          <w:szCs w:val="28"/>
        </w:rPr>
      </w:pPr>
      <w:r w:rsidRPr="00365751">
        <w:rPr>
          <w:rFonts w:ascii="Times New Roman" w:hAnsi="Times New Roman" w:cs="Times New Roman"/>
          <w:color w:val="000000"/>
          <w:sz w:val="28"/>
          <w:szCs w:val="28"/>
          <w:shd w:val="clear" w:color="auto" w:fill="FFFFFF"/>
        </w:rPr>
        <w:t>В приложении.</w:t>
      </w:r>
    </w:p>
    <w:p w:rsidR="00F0254B" w:rsidRPr="00747033" w:rsidRDefault="00F0254B" w:rsidP="00F0254B">
      <w:pPr>
        <w:spacing w:after="0" w:line="240" w:lineRule="auto"/>
        <w:rPr>
          <w:rFonts w:ascii="Times New Roman" w:hAnsi="Times New Roman" w:cs="Times New Roman"/>
          <w:sz w:val="28"/>
          <w:szCs w:val="28"/>
        </w:rPr>
      </w:pPr>
    </w:p>
    <w:p w:rsidR="00F0254B" w:rsidRDefault="00F0254B" w:rsidP="00F0254B">
      <w:pPr>
        <w:pStyle w:val="pboth"/>
        <w:spacing w:before="0" w:beforeAutospacing="0" w:after="0" w:afterAutospacing="0" w:line="293" w:lineRule="atLeast"/>
        <w:ind w:firstLine="567"/>
        <w:jc w:val="both"/>
        <w:rPr>
          <w:rFonts w:ascii="Arial" w:hAnsi="Arial" w:cs="Arial"/>
          <w:color w:val="000000"/>
          <w:sz w:val="23"/>
          <w:szCs w:val="23"/>
        </w:rPr>
      </w:pPr>
    </w:p>
    <w:p w:rsidR="00F92DDD" w:rsidRPr="00886A4F" w:rsidRDefault="00F92DDD" w:rsidP="00F92DDD">
      <w:pPr>
        <w:jc w:val="both"/>
        <w:rPr>
          <w:color w:val="000000" w:themeColor="text1"/>
          <w:sz w:val="28"/>
          <w:szCs w:val="28"/>
        </w:rPr>
      </w:pPr>
    </w:p>
    <w:sectPr w:rsidR="00F92DDD" w:rsidRPr="00886A4F" w:rsidSect="00EA7D8D">
      <w:footerReference w:type="default" r:id="rId2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D48" w:rsidRDefault="00F86D48">
      <w:pPr>
        <w:spacing w:after="0" w:line="240" w:lineRule="auto"/>
      </w:pPr>
      <w:r>
        <w:separator/>
      </w:r>
    </w:p>
  </w:endnote>
  <w:endnote w:type="continuationSeparator" w:id="0">
    <w:p w:rsidR="00F86D48" w:rsidRDefault="00F8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8E3" w:rsidRDefault="005A28E3">
    <w:pPr>
      <w:pStyle w:val="af7"/>
      <w:jc w:val="center"/>
    </w:pPr>
    <w:r>
      <w:fldChar w:fldCharType="begin"/>
    </w:r>
    <w:r>
      <w:instrText xml:space="preserve"> PAGE   \* MERGEFORMAT </w:instrText>
    </w:r>
    <w:r>
      <w:fldChar w:fldCharType="separate"/>
    </w:r>
    <w:r w:rsidR="00DA741E">
      <w:rPr>
        <w:noProof/>
      </w:rPr>
      <w:t>65</w:t>
    </w:r>
    <w:r>
      <w:rPr>
        <w:noProof/>
      </w:rPr>
      <w:fldChar w:fldCharType="end"/>
    </w:r>
  </w:p>
  <w:p w:rsidR="005A28E3" w:rsidRDefault="005A28E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D48" w:rsidRDefault="00F86D48">
      <w:pPr>
        <w:spacing w:after="0" w:line="240" w:lineRule="auto"/>
      </w:pPr>
      <w:r>
        <w:separator/>
      </w:r>
    </w:p>
  </w:footnote>
  <w:footnote w:type="continuationSeparator" w:id="0">
    <w:p w:rsidR="00F86D48" w:rsidRDefault="00F86D48">
      <w:pPr>
        <w:spacing w:after="0" w:line="240" w:lineRule="auto"/>
      </w:pPr>
      <w:r>
        <w:continuationSeparator/>
      </w:r>
    </w:p>
  </w:footnote>
  <w:footnote w:id="1">
    <w:p w:rsidR="005A28E3" w:rsidRPr="004A6B41" w:rsidRDefault="005A28E3"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5A28E3" w:rsidRDefault="005A28E3" w:rsidP="0029710A">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710" w:firstLine="680"/>
      </w:pPr>
      <w:rPr>
        <w:rFonts w:ascii="Times New Roman" w:hAnsi="Times New Roman" w:cs="Times New Roman" w:hint="default"/>
      </w:rPr>
    </w:lvl>
    <w:lvl w:ilvl="1">
      <w:start w:val="1"/>
      <w:numFmt w:val="bullet"/>
      <w:lvlText w:val=""/>
      <w:lvlJc w:val="left"/>
      <w:pPr>
        <w:tabs>
          <w:tab w:val="num" w:pos="1430"/>
        </w:tabs>
        <w:ind w:left="1790" w:hanging="360"/>
      </w:pPr>
      <w:rPr>
        <w:rFonts w:ascii="Symbol" w:hAnsi="Symbol" w:hint="default"/>
      </w:rPr>
    </w:lvl>
    <w:lvl w:ilvl="2">
      <w:start w:val="1"/>
      <w:numFmt w:val="bullet"/>
      <w:lvlText w:val="o"/>
      <w:lvlJc w:val="left"/>
      <w:pPr>
        <w:tabs>
          <w:tab w:val="num" w:pos="2150"/>
        </w:tabs>
        <w:ind w:left="2510" w:hanging="360"/>
      </w:pPr>
      <w:rPr>
        <w:rFonts w:ascii="Courier New" w:hAnsi="Courier New" w:cs="Courier New" w:hint="default"/>
      </w:rPr>
    </w:lvl>
    <w:lvl w:ilvl="3">
      <w:start w:val="1"/>
      <w:numFmt w:val="bullet"/>
      <w:lvlText w:val=""/>
      <w:lvlJc w:val="left"/>
      <w:pPr>
        <w:tabs>
          <w:tab w:val="num" w:pos="2870"/>
        </w:tabs>
        <w:ind w:left="3230" w:hanging="360"/>
      </w:pPr>
      <w:rPr>
        <w:rFonts w:ascii="Wingdings" w:hAnsi="Wingdings" w:hint="default"/>
      </w:rPr>
    </w:lvl>
    <w:lvl w:ilvl="4">
      <w:start w:val="1"/>
      <w:numFmt w:val="bullet"/>
      <w:lvlText w:val=""/>
      <w:lvlJc w:val="left"/>
      <w:pPr>
        <w:tabs>
          <w:tab w:val="num" w:pos="3590"/>
        </w:tabs>
        <w:ind w:left="3950" w:hanging="360"/>
      </w:pPr>
      <w:rPr>
        <w:rFonts w:ascii="Wingdings" w:hAnsi="Wingdings" w:hint="default"/>
      </w:rPr>
    </w:lvl>
    <w:lvl w:ilvl="5">
      <w:start w:val="1"/>
      <w:numFmt w:val="bullet"/>
      <w:lvlText w:val=""/>
      <w:lvlJc w:val="left"/>
      <w:pPr>
        <w:tabs>
          <w:tab w:val="num" w:pos="4310"/>
        </w:tabs>
        <w:ind w:left="4670" w:hanging="360"/>
      </w:pPr>
      <w:rPr>
        <w:rFonts w:ascii="Symbol" w:hAnsi="Symbol" w:hint="default"/>
      </w:rPr>
    </w:lvl>
    <w:lvl w:ilvl="6">
      <w:start w:val="1"/>
      <w:numFmt w:val="bullet"/>
      <w:lvlText w:val="o"/>
      <w:lvlJc w:val="left"/>
      <w:pPr>
        <w:tabs>
          <w:tab w:val="num" w:pos="5030"/>
        </w:tabs>
        <w:ind w:left="5390" w:hanging="360"/>
      </w:pPr>
      <w:rPr>
        <w:rFonts w:ascii="Courier New" w:hAnsi="Courier New" w:cs="Courier New" w:hint="default"/>
      </w:rPr>
    </w:lvl>
    <w:lvl w:ilvl="7">
      <w:start w:val="1"/>
      <w:numFmt w:val="bullet"/>
      <w:lvlText w:val=""/>
      <w:lvlJc w:val="left"/>
      <w:pPr>
        <w:tabs>
          <w:tab w:val="num" w:pos="5750"/>
        </w:tabs>
        <w:ind w:left="6110" w:hanging="360"/>
      </w:pPr>
      <w:rPr>
        <w:rFonts w:ascii="Wingdings" w:hAnsi="Wingdings" w:hint="default"/>
      </w:rPr>
    </w:lvl>
    <w:lvl w:ilvl="8">
      <w:start w:val="1"/>
      <w:numFmt w:val="bullet"/>
      <w:lvlText w:val=""/>
      <w:lvlJc w:val="left"/>
      <w:pPr>
        <w:tabs>
          <w:tab w:val="num" w:pos="6470"/>
        </w:tabs>
        <w:ind w:left="683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4">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5">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20587A0B"/>
    <w:multiLevelType w:val="multilevel"/>
    <w:tmpl w:val="74A8D71A"/>
    <w:lvl w:ilvl="0">
      <w:start w:val="1"/>
      <w:numFmt w:val="bullet"/>
      <w:lvlText w:val=""/>
      <w:lvlJc w:val="left"/>
      <w:rPr>
        <w:rFonts w:ascii="Symbol" w:hAnsi="Symbol" w:hint="default"/>
        <w:b w:val="0"/>
        <w:i w:val="0"/>
        <w:smallCaps w:val="0"/>
        <w:strike w:val="0"/>
        <w:color w:val="000000"/>
        <w:spacing w:val="1"/>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A036A3"/>
    <w:multiLevelType w:val="hybridMultilevel"/>
    <w:tmpl w:val="A2E47F3A"/>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D206CA7"/>
    <w:multiLevelType w:val="multilevel"/>
    <w:tmpl w:val="582631F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1A75BF0"/>
    <w:multiLevelType w:val="hybridMultilevel"/>
    <w:tmpl w:val="0798C5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3A84D54"/>
    <w:multiLevelType w:val="hybridMultilevel"/>
    <w:tmpl w:val="B538C6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00A626A"/>
    <w:multiLevelType w:val="hybridMultilevel"/>
    <w:tmpl w:val="AFB64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5">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7">
    <w:nsid w:val="5C8656E1"/>
    <w:multiLevelType w:val="hybridMultilevel"/>
    <w:tmpl w:val="AAB8F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700A88"/>
    <w:multiLevelType w:val="hybridMultilevel"/>
    <w:tmpl w:val="5F860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4374EF"/>
    <w:multiLevelType w:val="hybridMultilevel"/>
    <w:tmpl w:val="91F4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AF6B9D"/>
    <w:multiLevelType w:val="hybridMultilevel"/>
    <w:tmpl w:val="838E4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C5230A"/>
    <w:multiLevelType w:val="hybridMultilevel"/>
    <w:tmpl w:val="D6749FD6"/>
    <w:lvl w:ilvl="0" w:tplc="108413FA">
      <w:numFmt w:val="bullet"/>
      <w:lvlText w:val="•"/>
      <w:lvlJc w:val="left"/>
      <w:pPr>
        <w:ind w:left="1585" w:hanging="876"/>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A1F4B6C"/>
    <w:multiLevelType w:val="multilevel"/>
    <w:tmpl w:val="90020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D3118D4"/>
    <w:multiLevelType w:val="multilevel"/>
    <w:tmpl w:val="3F4A7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7E140B6B"/>
    <w:multiLevelType w:val="multilevel"/>
    <w:tmpl w:val="61DA55F2"/>
    <w:lvl w:ilvl="0">
      <w:start w:val="1"/>
      <w:numFmt w:val="bullet"/>
      <w:lvlText w:val="-"/>
      <w:lvlJc w:val="left"/>
      <w:rPr>
        <w:rFonts w:ascii="Times New Roman" w:eastAsia="Times New Roman" w:hAnsi="Times New Roman"/>
        <w:b w:val="0"/>
        <w:i w:val="0"/>
        <w:smallCaps w:val="0"/>
        <w:strike w:val="0"/>
        <w:color w:val="000000"/>
        <w:spacing w:val="1"/>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num>
  <w:num w:numId="2">
    <w:abstractNumId w:val="17"/>
  </w:num>
  <w:num w:numId="3">
    <w:abstractNumId w:val="16"/>
  </w:num>
  <w:num w:numId="4">
    <w:abstractNumId w:val="41"/>
  </w:num>
  <w:num w:numId="5">
    <w:abstractNumId w:val="25"/>
  </w:num>
  <w:num w:numId="6">
    <w:abstractNumId w:val="35"/>
  </w:num>
  <w:num w:numId="7">
    <w:abstractNumId w:val="22"/>
  </w:num>
  <w:num w:numId="8">
    <w:abstractNumId w:val="3"/>
  </w:num>
  <w:num w:numId="9">
    <w:abstractNumId w:val="4"/>
  </w:num>
  <w:num w:numId="10">
    <w:abstractNumId w:val="8"/>
  </w:num>
  <w:num w:numId="11">
    <w:abstractNumId w:val="9"/>
  </w:num>
  <w:num w:numId="12">
    <w:abstractNumId w:val="12"/>
  </w:num>
  <w:num w:numId="13">
    <w:abstractNumId w:val="13"/>
  </w:num>
  <w:num w:numId="14">
    <w:abstractNumId w:val="14"/>
  </w:num>
  <w:num w:numId="15">
    <w:abstractNumId w:val="36"/>
  </w:num>
  <w:num w:numId="16">
    <w:abstractNumId w:val="34"/>
  </w:num>
  <w:num w:numId="17">
    <w:abstractNumId w:val="42"/>
  </w:num>
  <w:num w:numId="18">
    <w:abstractNumId w:val="27"/>
  </w:num>
  <w:num w:numId="19">
    <w:abstractNumId w:val="11"/>
  </w:num>
  <w:num w:numId="20">
    <w:abstractNumId w:val="28"/>
  </w:num>
  <w:num w:numId="21">
    <w:abstractNumId w:val="5"/>
  </w:num>
  <w:num w:numId="22">
    <w:abstractNumId w:val="6"/>
  </w:num>
  <w:num w:numId="23">
    <w:abstractNumId w:val="46"/>
  </w:num>
  <w:num w:numId="24">
    <w:abstractNumId w:val="2"/>
  </w:num>
  <w:num w:numId="25">
    <w:abstractNumId w:val="10"/>
  </w:num>
  <w:num w:numId="26">
    <w:abstractNumId w:val="1"/>
  </w:num>
  <w:num w:numId="27">
    <w:abstractNumId w:val="29"/>
  </w:num>
  <w:num w:numId="28">
    <w:abstractNumId w:val="0"/>
  </w:num>
  <w:num w:numId="29">
    <w:abstractNumId w:val="31"/>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num>
  <w:num w:numId="35">
    <w:abstractNumId w:val="47"/>
  </w:num>
  <w:num w:numId="36">
    <w:abstractNumId w:val="40"/>
  </w:num>
  <w:num w:numId="37">
    <w:abstractNumId w:val="18"/>
  </w:num>
  <w:num w:numId="38">
    <w:abstractNumId w:val="21"/>
  </w:num>
  <w:num w:numId="39">
    <w:abstractNumId w:val="15"/>
  </w:num>
  <w:num w:numId="40">
    <w:abstractNumId w:val="37"/>
  </w:num>
  <w:num w:numId="41">
    <w:abstractNumId w:val="33"/>
  </w:num>
  <w:num w:numId="42">
    <w:abstractNumId w:val="30"/>
  </w:num>
  <w:num w:numId="43">
    <w:abstractNumId w:val="38"/>
  </w:num>
  <w:num w:numId="44">
    <w:abstractNumId w:val="43"/>
  </w:num>
  <w:num w:numId="45">
    <w:abstractNumId w:val="44"/>
  </w:num>
  <w:num w:numId="46">
    <w:abstractNumId w:val="32"/>
  </w:num>
  <w:num w:numId="47">
    <w:abstractNumId w:val="23"/>
  </w:num>
  <w:num w:numId="48">
    <w:abstractNumId w:val="45"/>
  </w:num>
  <w:num w:numId="49">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07D76"/>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14D7"/>
    <w:rsid w:val="0002185F"/>
    <w:rsid w:val="00022E7A"/>
    <w:rsid w:val="00022F1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574B"/>
    <w:rsid w:val="000465A9"/>
    <w:rsid w:val="000469C4"/>
    <w:rsid w:val="00046F49"/>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6FE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8D4"/>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E7F02"/>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2A80"/>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71C"/>
    <w:rsid w:val="00132D6C"/>
    <w:rsid w:val="00133193"/>
    <w:rsid w:val="0013373C"/>
    <w:rsid w:val="00133AFF"/>
    <w:rsid w:val="00134357"/>
    <w:rsid w:val="001345E8"/>
    <w:rsid w:val="00134857"/>
    <w:rsid w:val="001355A8"/>
    <w:rsid w:val="00135CA0"/>
    <w:rsid w:val="001365E1"/>
    <w:rsid w:val="00136CAC"/>
    <w:rsid w:val="001370EA"/>
    <w:rsid w:val="0013714F"/>
    <w:rsid w:val="00137A44"/>
    <w:rsid w:val="00137CDC"/>
    <w:rsid w:val="0014056C"/>
    <w:rsid w:val="00140D46"/>
    <w:rsid w:val="0014261F"/>
    <w:rsid w:val="001435AD"/>
    <w:rsid w:val="00143E0F"/>
    <w:rsid w:val="00144905"/>
    <w:rsid w:val="00144DC4"/>
    <w:rsid w:val="001453A2"/>
    <w:rsid w:val="0014547D"/>
    <w:rsid w:val="00145555"/>
    <w:rsid w:val="00145C8F"/>
    <w:rsid w:val="00146494"/>
    <w:rsid w:val="00146B53"/>
    <w:rsid w:val="00146BA5"/>
    <w:rsid w:val="00146CE2"/>
    <w:rsid w:val="00150333"/>
    <w:rsid w:val="00150916"/>
    <w:rsid w:val="00151B3E"/>
    <w:rsid w:val="001537FF"/>
    <w:rsid w:val="001543E2"/>
    <w:rsid w:val="00155423"/>
    <w:rsid w:val="00156537"/>
    <w:rsid w:val="001565A1"/>
    <w:rsid w:val="00156D4B"/>
    <w:rsid w:val="0015714B"/>
    <w:rsid w:val="00157B7A"/>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3355"/>
    <w:rsid w:val="001A41B7"/>
    <w:rsid w:val="001A7457"/>
    <w:rsid w:val="001A7A25"/>
    <w:rsid w:val="001B000B"/>
    <w:rsid w:val="001B01F3"/>
    <w:rsid w:val="001B0294"/>
    <w:rsid w:val="001B0697"/>
    <w:rsid w:val="001B125D"/>
    <w:rsid w:val="001B1526"/>
    <w:rsid w:val="001B398B"/>
    <w:rsid w:val="001B53C7"/>
    <w:rsid w:val="001B655F"/>
    <w:rsid w:val="001B667F"/>
    <w:rsid w:val="001B7425"/>
    <w:rsid w:val="001B784D"/>
    <w:rsid w:val="001C002E"/>
    <w:rsid w:val="001C134A"/>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7EE"/>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087C"/>
    <w:rsid w:val="002116A7"/>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1E76"/>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803"/>
    <w:rsid w:val="00246A32"/>
    <w:rsid w:val="002479A0"/>
    <w:rsid w:val="002502C6"/>
    <w:rsid w:val="0025264F"/>
    <w:rsid w:val="0025305C"/>
    <w:rsid w:val="002530F5"/>
    <w:rsid w:val="0025441A"/>
    <w:rsid w:val="00254BE2"/>
    <w:rsid w:val="002553B9"/>
    <w:rsid w:val="00256F26"/>
    <w:rsid w:val="00257DA4"/>
    <w:rsid w:val="00260416"/>
    <w:rsid w:val="00260A8B"/>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6CA0"/>
    <w:rsid w:val="0029710A"/>
    <w:rsid w:val="00297ED6"/>
    <w:rsid w:val="002A0FB0"/>
    <w:rsid w:val="002A200B"/>
    <w:rsid w:val="002A2235"/>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5E6"/>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17E80"/>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3E76"/>
    <w:rsid w:val="00334688"/>
    <w:rsid w:val="0033524D"/>
    <w:rsid w:val="00335F1C"/>
    <w:rsid w:val="00336FCD"/>
    <w:rsid w:val="00337279"/>
    <w:rsid w:val="003404F2"/>
    <w:rsid w:val="003409C7"/>
    <w:rsid w:val="0034146F"/>
    <w:rsid w:val="0034200B"/>
    <w:rsid w:val="00342179"/>
    <w:rsid w:val="0034336E"/>
    <w:rsid w:val="00345133"/>
    <w:rsid w:val="00347098"/>
    <w:rsid w:val="00347D63"/>
    <w:rsid w:val="003500A4"/>
    <w:rsid w:val="00351298"/>
    <w:rsid w:val="0035217D"/>
    <w:rsid w:val="00353565"/>
    <w:rsid w:val="00353669"/>
    <w:rsid w:val="00353884"/>
    <w:rsid w:val="003541DC"/>
    <w:rsid w:val="00355F9C"/>
    <w:rsid w:val="00356CB3"/>
    <w:rsid w:val="00356EF0"/>
    <w:rsid w:val="003571C7"/>
    <w:rsid w:val="0035749F"/>
    <w:rsid w:val="00357895"/>
    <w:rsid w:val="00357D83"/>
    <w:rsid w:val="00361CE6"/>
    <w:rsid w:val="0036217C"/>
    <w:rsid w:val="0036249C"/>
    <w:rsid w:val="003639FD"/>
    <w:rsid w:val="00363F1B"/>
    <w:rsid w:val="003651C0"/>
    <w:rsid w:val="00365751"/>
    <w:rsid w:val="00366C77"/>
    <w:rsid w:val="003674A6"/>
    <w:rsid w:val="003709CD"/>
    <w:rsid w:val="00370B31"/>
    <w:rsid w:val="0037158A"/>
    <w:rsid w:val="0037190F"/>
    <w:rsid w:val="003719EE"/>
    <w:rsid w:val="00371DE3"/>
    <w:rsid w:val="0037225C"/>
    <w:rsid w:val="003737F1"/>
    <w:rsid w:val="00373B0B"/>
    <w:rsid w:val="00374082"/>
    <w:rsid w:val="00374151"/>
    <w:rsid w:val="003743DF"/>
    <w:rsid w:val="00374449"/>
    <w:rsid w:val="003752CA"/>
    <w:rsid w:val="00375950"/>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5E87"/>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615E"/>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7CF"/>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9DD"/>
    <w:rsid w:val="00435DB4"/>
    <w:rsid w:val="0043655C"/>
    <w:rsid w:val="00440F66"/>
    <w:rsid w:val="004416D2"/>
    <w:rsid w:val="004419B1"/>
    <w:rsid w:val="00442074"/>
    <w:rsid w:val="00442A4D"/>
    <w:rsid w:val="004431DF"/>
    <w:rsid w:val="004435FC"/>
    <w:rsid w:val="00443BC7"/>
    <w:rsid w:val="00443C5B"/>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77E3B"/>
    <w:rsid w:val="004808CE"/>
    <w:rsid w:val="004809F5"/>
    <w:rsid w:val="00481BE3"/>
    <w:rsid w:val="004844C2"/>
    <w:rsid w:val="0048506E"/>
    <w:rsid w:val="00486B96"/>
    <w:rsid w:val="00486D71"/>
    <w:rsid w:val="00491528"/>
    <w:rsid w:val="00492093"/>
    <w:rsid w:val="004922D8"/>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2B0"/>
    <w:rsid w:val="004C243A"/>
    <w:rsid w:val="004C2641"/>
    <w:rsid w:val="004C493D"/>
    <w:rsid w:val="004C4B61"/>
    <w:rsid w:val="004C4CEF"/>
    <w:rsid w:val="004C5002"/>
    <w:rsid w:val="004C61E8"/>
    <w:rsid w:val="004C6AEB"/>
    <w:rsid w:val="004C75A1"/>
    <w:rsid w:val="004D1272"/>
    <w:rsid w:val="004D29C4"/>
    <w:rsid w:val="004D4AC6"/>
    <w:rsid w:val="004D522E"/>
    <w:rsid w:val="004D56DF"/>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95E"/>
    <w:rsid w:val="004E5FD4"/>
    <w:rsid w:val="004E631B"/>
    <w:rsid w:val="004E6891"/>
    <w:rsid w:val="004F0062"/>
    <w:rsid w:val="004F0D59"/>
    <w:rsid w:val="004F132F"/>
    <w:rsid w:val="004F1645"/>
    <w:rsid w:val="004F16F4"/>
    <w:rsid w:val="004F1EFB"/>
    <w:rsid w:val="004F1FE6"/>
    <w:rsid w:val="004F2A45"/>
    <w:rsid w:val="004F2A7E"/>
    <w:rsid w:val="004F3642"/>
    <w:rsid w:val="004F51AD"/>
    <w:rsid w:val="004F616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12E"/>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66CD"/>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29B6"/>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E3"/>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4946"/>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996"/>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06394"/>
    <w:rsid w:val="00610426"/>
    <w:rsid w:val="00610966"/>
    <w:rsid w:val="00611922"/>
    <w:rsid w:val="00612257"/>
    <w:rsid w:val="00613C00"/>
    <w:rsid w:val="00613EC7"/>
    <w:rsid w:val="0061508C"/>
    <w:rsid w:val="00615A74"/>
    <w:rsid w:val="00615C54"/>
    <w:rsid w:val="006179C1"/>
    <w:rsid w:val="006213CD"/>
    <w:rsid w:val="006219E3"/>
    <w:rsid w:val="00621A2E"/>
    <w:rsid w:val="006224BA"/>
    <w:rsid w:val="0062360F"/>
    <w:rsid w:val="006238DB"/>
    <w:rsid w:val="00623AAA"/>
    <w:rsid w:val="006241A7"/>
    <w:rsid w:val="00624EE1"/>
    <w:rsid w:val="00625E9E"/>
    <w:rsid w:val="00625F2B"/>
    <w:rsid w:val="00630517"/>
    <w:rsid w:val="006307EC"/>
    <w:rsid w:val="00630AE3"/>
    <w:rsid w:val="00630EA6"/>
    <w:rsid w:val="006314C6"/>
    <w:rsid w:val="00631628"/>
    <w:rsid w:val="00631632"/>
    <w:rsid w:val="00632054"/>
    <w:rsid w:val="006324D7"/>
    <w:rsid w:val="00633004"/>
    <w:rsid w:val="006334FB"/>
    <w:rsid w:val="0063358C"/>
    <w:rsid w:val="006344C7"/>
    <w:rsid w:val="006348BA"/>
    <w:rsid w:val="00635398"/>
    <w:rsid w:val="00635D92"/>
    <w:rsid w:val="00636E64"/>
    <w:rsid w:val="00640F2D"/>
    <w:rsid w:val="00640FED"/>
    <w:rsid w:val="00641A93"/>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6710C"/>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65C"/>
    <w:rsid w:val="00690A77"/>
    <w:rsid w:val="00690B1C"/>
    <w:rsid w:val="00690F48"/>
    <w:rsid w:val="00691F35"/>
    <w:rsid w:val="0069240F"/>
    <w:rsid w:val="00693B63"/>
    <w:rsid w:val="00693B64"/>
    <w:rsid w:val="00693DBD"/>
    <w:rsid w:val="00694298"/>
    <w:rsid w:val="00694BC2"/>
    <w:rsid w:val="00694C38"/>
    <w:rsid w:val="00695D5E"/>
    <w:rsid w:val="00696206"/>
    <w:rsid w:val="006962D3"/>
    <w:rsid w:val="0069798C"/>
    <w:rsid w:val="00697B37"/>
    <w:rsid w:val="006A3D42"/>
    <w:rsid w:val="006A3E2B"/>
    <w:rsid w:val="006A4757"/>
    <w:rsid w:val="006A5592"/>
    <w:rsid w:val="006A6BAB"/>
    <w:rsid w:val="006A751D"/>
    <w:rsid w:val="006A770D"/>
    <w:rsid w:val="006A7DB4"/>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2A8F"/>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0F4"/>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89"/>
    <w:rsid w:val="006F55C2"/>
    <w:rsid w:val="006F66DB"/>
    <w:rsid w:val="006F6B71"/>
    <w:rsid w:val="006F731F"/>
    <w:rsid w:val="00700FE0"/>
    <w:rsid w:val="007023BE"/>
    <w:rsid w:val="00702696"/>
    <w:rsid w:val="00703F0D"/>
    <w:rsid w:val="00704AC8"/>
    <w:rsid w:val="00706FF0"/>
    <w:rsid w:val="007071C2"/>
    <w:rsid w:val="007107D5"/>
    <w:rsid w:val="00710B93"/>
    <w:rsid w:val="0071117F"/>
    <w:rsid w:val="00711A58"/>
    <w:rsid w:val="00711EBB"/>
    <w:rsid w:val="00712009"/>
    <w:rsid w:val="00712698"/>
    <w:rsid w:val="00712AA3"/>
    <w:rsid w:val="00712DF9"/>
    <w:rsid w:val="00712F20"/>
    <w:rsid w:val="007136E1"/>
    <w:rsid w:val="00715126"/>
    <w:rsid w:val="0071655A"/>
    <w:rsid w:val="0071656B"/>
    <w:rsid w:val="00716FF1"/>
    <w:rsid w:val="00717F9B"/>
    <w:rsid w:val="007218DA"/>
    <w:rsid w:val="00721F63"/>
    <w:rsid w:val="00722219"/>
    <w:rsid w:val="0072263D"/>
    <w:rsid w:val="007239B9"/>
    <w:rsid w:val="00724323"/>
    <w:rsid w:val="00724EDE"/>
    <w:rsid w:val="00725741"/>
    <w:rsid w:val="007258F9"/>
    <w:rsid w:val="00725C9D"/>
    <w:rsid w:val="0072607A"/>
    <w:rsid w:val="007264EA"/>
    <w:rsid w:val="00726927"/>
    <w:rsid w:val="007269DA"/>
    <w:rsid w:val="00727ED5"/>
    <w:rsid w:val="0073052A"/>
    <w:rsid w:val="007314D6"/>
    <w:rsid w:val="00731523"/>
    <w:rsid w:val="00731D92"/>
    <w:rsid w:val="00734396"/>
    <w:rsid w:val="00734876"/>
    <w:rsid w:val="00734891"/>
    <w:rsid w:val="007349DE"/>
    <w:rsid w:val="00735DEF"/>
    <w:rsid w:val="00736AAD"/>
    <w:rsid w:val="0073747A"/>
    <w:rsid w:val="007374B2"/>
    <w:rsid w:val="00737607"/>
    <w:rsid w:val="00737C59"/>
    <w:rsid w:val="00740563"/>
    <w:rsid w:val="00740567"/>
    <w:rsid w:val="00740983"/>
    <w:rsid w:val="00740E2C"/>
    <w:rsid w:val="00741C73"/>
    <w:rsid w:val="00743463"/>
    <w:rsid w:val="0074389F"/>
    <w:rsid w:val="00743E8D"/>
    <w:rsid w:val="0074460D"/>
    <w:rsid w:val="00744CA2"/>
    <w:rsid w:val="0074568C"/>
    <w:rsid w:val="007510F4"/>
    <w:rsid w:val="007512D1"/>
    <w:rsid w:val="00752546"/>
    <w:rsid w:val="00753195"/>
    <w:rsid w:val="007534FF"/>
    <w:rsid w:val="00753BC4"/>
    <w:rsid w:val="0075423A"/>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66D21"/>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87ED6"/>
    <w:rsid w:val="0079184B"/>
    <w:rsid w:val="00791E7D"/>
    <w:rsid w:val="007929E8"/>
    <w:rsid w:val="00796915"/>
    <w:rsid w:val="00797526"/>
    <w:rsid w:val="007975DD"/>
    <w:rsid w:val="00797ADC"/>
    <w:rsid w:val="007A06EF"/>
    <w:rsid w:val="007A0916"/>
    <w:rsid w:val="007A164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556"/>
    <w:rsid w:val="007B5B75"/>
    <w:rsid w:val="007B6C8C"/>
    <w:rsid w:val="007B7839"/>
    <w:rsid w:val="007B7E44"/>
    <w:rsid w:val="007C03AA"/>
    <w:rsid w:val="007C05D5"/>
    <w:rsid w:val="007C4339"/>
    <w:rsid w:val="007C473E"/>
    <w:rsid w:val="007C4C91"/>
    <w:rsid w:val="007D0628"/>
    <w:rsid w:val="007D0F0D"/>
    <w:rsid w:val="007D19F2"/>
    <w:rsid w:val="007D25F7"/>
    <w:rsid w:val="007D350E"/>
    <w:rsid w:val="007D3A3E"/>
    <w:rsid w:val="007D3B55"/>
    <w:rsid w:val="007D3E32"/>
    <w:rsid w:val="007D447B"/>
    <w:rsid w:val="007D4733"/>
    <w:rsid w:val="007D6108"/>
    <w:rsid w:val="007D61BB"/>
    <w:rsid w:val="007D6890"/>
    <w:rsid w:val="007E0E31"/>
    <w:rsid w:val="007E113A"/>
    <w:rsid w:val="007E293D"/>
    <w:rsid w:val="007E2FC2"/>
    <w:rsid w:val="007E4AE0"/>
    <w:rsid w:val="007E5D2A"/>
    <w:rsid w:val="007E6677"/>
    <w:rsid w:val="007F06BD"/>
    <w:rsid w:val="007F1D70"/>
    <w:rsid w:val="007F2476"/>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241"/>
    <w:rsid w:val="008005F4"/>
    <w:rsid w:val="00801A36"/>
    <w:rsid w:val="008020A6"/>
    <w:rsid w:val="00802A55"/>
    <w:rsid w:val="0080331A"/>
    <w:rsid w:val="0080360B"/>
    <w:rsid w:val="00803D9A"/>
    <w:rsid w:val="00803FB7"/>
    <w:rsid w:val="008045B2"/>
    <w:rsid w:val="00806408"/>
    <w:rsid w:val="00807793"/>
    <w:rsid w:val="0080786C"/>
    <w:rsid w:val="00807B1E"/>
    <w:rsid w:val="0081108A"/>
    <w:rsid w:val="008126A1"/>
    <w:rsid w:val="00813673"/>
    <w:rsid w:val="008136BB"/>
    <w:rsid w:val="00815072"/>
    <w:rsid w:val="00815281"/>
    <w:rsid w:val="00815523"/>
    <w:rsid w:val="0081779D"/>
    <w:rsid w:val="00820018"/>
    <w:rsid w:val="0082095C"/>
    <w:rsid w:val="00821FE9"/>
    <w:rsid w:val="00822355"/>
    <w:rsid w:val="0082250F"/>
    <w:rsid w:val="00825724"/>
    <w:rsid w:val="00825AAC"/>
    <w:rsid w:val="00826247"/>
    <w:rsid w:val="00826421"/>
    <w:rsid w:val="00827885"/>
    <w:rsid w:val="008309C8"/>
    <w:rsid w:val="00830EB8"/>
    <w:rsid w:val="00831E18"/>
    <w:rsid w:val="00831FC7"/>
    <w:rsid w:val="00833450"/>
    <w:rsid w:val="00833CFA"/>
    <w:rsid w:val="0083403A"/>
    <w:rsid w:val="008344DA"/>
    <w:rsid w:val="00834C8D"/>
    <w:rsid w:val="00835857"/>
    <w:rsid w:val="00835C14"/>
    <w:rsid w:val="00836927"/>
    <w:rsid w:val="00836A0C"/>
    <w:rsid w:val="00836E9A"/>
    <w:rsid w:val="00836F26"/>
    <w:rsid w:val="00837336"/>
    <w:rsid w:val="00837B21"/>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57DF6"/>
    <w:rsid w:val="00861879"/>
    <w:rsid w:val="00863201"/>
    <w:rsid w:val="00863597"/>
    <w:rsid w:val="008647BB"/>
    <w:rsid w:val="0086504E"/>
    <w:rsid w:val="00865D06"/>
    <w:rsid w:val="0086608A"/>
    <w:rsid w:val="0086675F"/>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4853"/>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23BA"/>
    <w:rsid w:val="008C32F9"/>
    <w:rsid w:val="008C4154"/>
    <w:rsid w:val="008C4158"/>
    <w:rsid w:val="008C452B"/>
    <w:rsid w:val="008C5288"/>
    <w:rsid w:val="008C5A00"/>
    <w:rsid w:val="008C65C7"/>
    <w:rsid w:val="008C678B"/>
    <w:rsid w:val="008C69F7"/>
    <w:rsid w:val="008C6AAB"/>
    <w:rsid w:val="008C73D4"/>
    <w:rsid w:val="008C761F"/>
    <w:rsid w:val="008D00BA"/>
    <w:rsid w:val="008D041B"/>
    <w:rsid w:val="008D0C0F"/>
    <w:rsid w:val="008D158E"/>
    <w:rsid w:val="008D15CF"/>
    <w:rsid w:val="008D1B93"/>
    <w:rsid w:val="008D20CE"/>
    <w:rsid w:val="008D2380"/>
    <w:rsid w:val="008D2685"/>
    <w:rsid w:val="008D2DB9"/>
    <w:rsid w:val="008D3E8E"/>
    <w:rsid w:val="008D4640"/>
    <w:rsid w:val="008D5DA9"/>
    <w:rsid w:val="008E0284"/>
    <w:rsid w:val="008E089F"/>
    <w:rsid w:val="008E1A75"/>
    <w:rsid w:val="008E1ACC"/>
    <w:rsid w:val="008E22C0"/>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3870"/>
    <w:rsid w:val="008F3DC7"/>
    <w:rsid w:val="008F408A"/>
    <w:rsid w:val="008F4BF2"/>
    <w:rsid w:val="008F54E6"/>
    <w:rsid w:val="008F5A8C"/>
    <w:rsid w:val="008F6266"/>
    <w:rsid w:val="008F62B5"/>
    <w:rsid w:val="008F6428"/>
    <w:rsid w:val="008F6974"/>
    <w:rsid w:val="008F6F4D"/>
    <w:rsid w:val="008F734B"/>
    <w:rsid w:val="008F763E"/>
    <w:rsid w:val="008F7984"/>
    <w:rsid w:val="009000A8"/>
    <w:rsid w:val="00900D35"/>
    <w:rsid w:val="009033E6"/>
    <w:rsid w:val="009036AC"/>
    <w:rsid w:val="0090391C"/>
    <w:rsid w:val="00904403"/>
    <w:rsid w:val="009046FD"/>
    <w:rsid w:val="0090473A"/>
    <w:rsid w:val="009052F0"/>
    <w:rsid w:val="009056DF"/>
    <w:rsid w:val="00905855"/>
    <w:rsid w:val="00906215"/>
    <w:rsid w:val="009067FF"/>
    <w:rsid w:val="00906B59"/>
    <w:rsid w:val="00907752"/>
    <w:rsid w:val="00907D5C"/>
    <w:rsid w:val="00910A9B"/>
    <w:rsid w:val="00910ECE"/>
    <w:rsid w:val="009111C7"/>
    <w:rsid w:val="009116AB"/>
    <w:rsid w:val="00911C21"/>
    <w:rsid w:val="009159EC"/>
    <w:rsid w:val="00915D8A"/>
    <w:rsid w:val="00916A65"/>
    <w:rsid w:val="00921196"/>
    <w:rsid w:val="00921417"/>
    <w:rsid w:val="00921933"/>
    <w:rsid w:val="00921D76"/>
    <w:rsid w:val="0092274C"/>
    <w:rsid w:val="00922A2A"/>
    <w:rsid w:val="00922F1B"/>
    <w:rsid w:val="0092395D"/>
    <w:rsid w:val="00923C6F"/>
    <w:rsid w:val="00924CD1"/>
    <w:rsid w:val="00924EC4"/>
    <w:rsid w:val="00925910"/>
    <w:rsid w:val="00925A26"/>
    <w:rsid w:val="00925B76"/>
    <w:rsid w:val="00926876"/>
    <w:rsid w:val="0092710A"/>
    <w:rsid w:val="00927421"/>
    <w:rsid w:val="00927BF5"/>
    <w:rsid w:val="00930E6E"/>
    <w:rsid w:val="00931BFD"/>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37"/>
    <w:rsid w:val="00957A98"/>
    <w:rsid w:val="009602F5"/>
    <w:rsid w:val="00960AD2"/>
    <w:rsid w:val="00960BB7"/>
    <w:rsid w:val="009615E4"/>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404D"/>
    <w:rsid w:val="00997333"/>
    <w:rsid w:val="009A035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04E"/>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18B"/>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2C2C"/>
    <w:rsid w:val="00A1335B"/>
    <w:rsid w:val="00A13CEE"/>
    <w:rsid w:val="00A13DDF"/>
    <w:rsid w:val="00A153E2"/>
    <w:rsid w:val="00A15845"/>
    <w:rsid w:val="00A159B8"/>
    <w:rsid w:val="00A16BC6"/>
    <w:rsid w:val="00A16FCE"/>
    <w:rsid w:val="00A17260"/>
    <w:rsid w:val="00A17BAD"/>
    <w:rsid w:val="00A21074"/>
    <w:rsid w:val="00A22917"/>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6156"/>
    <w:rsid w:val="00A37D2C"/>
    <w:rsid w:val="00A37F5E"/>
    <w:rsid w:val="00A41DB3"/>
    <w:rsid w:val="00A4234C"/>
    <w:rsid w:val="00A4365E"/>
    <w:rsid w:val="00A44FB3"/>
    <w:rsid w:val="00A4538F"/>
    <w:rsid w:val="00A46A48"/>
    <w:rsid w:val="00A47D61"/>
    <w:rsid w:val="00A47E76"/>
    <w:rsid w:val="00A47EF0"/>
    <w:rsid w:val="00A50C4D"/>
    <w:rsid w:val="00A5100A"/>
    <w:rsid w:val="00A51353"/>
    <w:rsid w:val="00A513AA"/>
    <w:rsid w:val="00A513CF"/>
    <w:rsid w:val="00A53166"/>
    <w:rsid w:val="00A54343"/>
    <w:rsid w:val="00A54851"/>
    <w:rsid w:val="00A54A0B"/>
    <w:rsid w:val="00A55245"/>
    <w:rsid w:val="00A605F6"/>
    <w:rsid w:val="00A6074C"/>
    <w:rsid w:val="00A613E1"/>
    <w:rsid w:val="00A61684"/>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955C5"/>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61E"/>
    <w:rsid w:val="00AD5E23"/>
    <w:rsid w:val="00AD7445"/>
    <w:rsid w:val="00AE238D"/>
    <w:rsid w:val="00AE279A"/>
    <w:rsid w:val="00AE2D39"/>
    <w:rsid w:val="00AE372E"/>
    <w:rsid w:val="00AE417E"/>
    <w:rsid w:val="00AE4B15"/>
    <w:rsid w:val="00AE4FAB"/>
    <w:rsid w:val="00AE4FB1"/>
    <w:rsid w:val="00AE5E26"/>
    <w:rsid w:val="00AE5E56"/>
    <w:rsid w:val="00AE6DF1"/>
    <w:rsid w:val="00AF01C8"/>
    <w:rsid w:val="00AF0581"/>
    <w:rsid w:val="00AF05EF"/>
    <w:rsid w:val="00AF0848"/>
    <w:rsid w:val="00AF28A8"/>
    <w:rsid w:val="00AF369F"/>
    <w:rsid w:val="00AF4F34"/>
    <w:rsid w:val="00AF7635"/>
    <w:rsid w:val="00AF7E23"/>
    <w:rsid w:val="00AF7F84"/>
    <w:rsid w:val="00B017E9"/>
    <w:rsid w:val="00B01D90"/>
    <w:rsid w:val="00B02460"/>
    <w:rsid w:val="00B026AB"/>
    <w:rsid w:val="00B03058"/>
    <w:rsid w:val="00B0335E"/>
    <w:rsid w:val="00B03839"/>
    <w:rsid w:val="00B039C2"/>
    <w:rsid w:val="00B05D70"/>
    <w:rsid w:val="00B07402"/>
    <w:rsid w:val="00B07B67"/>
    <w:rsid w:val="00B1081A"/>
    <w:rsid w:val="00B10D05"/>
    <w:rsid w:val="00B123CD"/>
    <w:rsid w:val="00B12A00"/>
    <w:rsid w:val="00B12C1E"/>
    <w:rsid w:val="00B12EA2"/>
    <w:rsid w:val="00B13919"/>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23F1"/>
    <w:rsid w:val="00B327D5"/>
    <w:rsid w:val="00B33A66"/>
    <w:rsid w:val="00B33CEF"/>
    <w:rsid w:val="00B34676"/>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4082"/>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3DE1"/>
    <w:rsid w:val="00B86EC7"/>
    <w:rsid w:val="00B872D0"/>
    <w:rsid w:val="00B909C0"/>
    <w:rsid w:val="00B91F39"/>
    <w:rsid w:val="00B92201"/>
    <w:rsid w:val="00B93143"/>
    <w:rsid w:val="00B93213"/>
    <w:rsid w:val="00B9391A"/>
    <w:rsid w:val="00B93D93"/>
    <w:rsid w:val="00B947E2"/>
    <w:rsid w:val="00B94E58"/>
    <w:rsid w:val="00B95158"/>
    <w:rsid w:val="00B95A99"/>
    <w:rsid w:val="00B95AD3"/>
    <w:rsid w:val="00B95B02"/>
    <w:rsid w:val="00B95FF6"/>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269"/>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250"/>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5E6D"/>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47B76"/>
    <w:rsid w:val="00C50891"/>
    <w:rsid w:val="00C516F1"/>
    <w:rsid w:val="00C521FA"/>
    <w:rsid w:val="00C52FAE"/>
    <w:rsid w:val="00C53B6C"/>
    <w:rsid w:val="00C545AF"/>
    <w:rsid w:val="00C54A16"/>
    <w:rsid w:val="00C5504A"/>
    <w:rsid w:val="00C552F4"/>
    <w:rsid w:val="00C55745"/>
    <w:rsid w:val="00C563FD"/>
    <w:rsid w:val="00C56482"/>
    <w:rsid w:val="00C56F34"/>
    <w:rsid w:val="00C61F44"/>
    <w:rsid w:val="00C625AF"/>
    <w:rsid w:val="00C64FF1"/>
    <w:rsid w:val="00C66184"/>
    <w:rsid w:val="00C6688B"/>
    <w:rsid w:val="00C66DDA"/>
    <w:rsid w:val="00C66E70"/>
    <w:rsid w:val="00C7073F"/>
    <w:rsid w:val="00C71B55"/>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3AD6"/>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1916"/>
    <w:rsid w:val="00CC21FA"/>
    <w:rsid w:val="00CC3DD8"/>
    <w:rsid w:val="00CC52F9"/>
    <w:rsid w:val="00CC5B37"/>
    <w:rsid w:val="00CC6FB5"/>
    <w:rsid w:val="00CD056B"/>
    <w:rsid w:val="00CD0CCC"/>
    <w:rsid w:val="00CD107B"/>
    <w:rsid w:val="00CD1351"/>
    <w:rsid w:val="00CD2099"/>
    <w:rsid w:val="00CD2901"/>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704"/>
    <w:rsid w:val="00CF1818"/>
    <w:rsid w:val="00CF1DD3"/>
    <w:rsid w:val="00CF2CCF"/>
    <w:rsid w:val="00CF2E47"/>
    <w:rsid w:val="00CF362E"/>
    <w:rsid w:val="00CF4295"/>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647"/>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8B4"/>
    <w:rsid w:val="00D45EED"/>
    <w:rsid w:val="00D4675D"/>
    <w:rsid w:val="00D46F09"/>
    <w:rsid w:val="00D47CB4"/>
    <w:rsid w:val="00D5110E"/>
    <w:rsid w:val="00D529F1"/>
    <w:rsid w:val="00D53639"/>
    <w:rsid w:val="00D544B8"/>
    <w:rsid w:val="00D54712"/>
    <w:rsid w:val="00D54778"/>
    <w:rsid w:val="00D5522D"/>
    <w:rsid w:val="00D55A7E"/>
    <w:rsid w:val="00D5639F"/>
    <w:rsid w:val="00D56791"/>
    <w:rsid w:val="00D57447"/>
    <w:rsid w:val="00D57E82"/>
    <w:rsid w:val="00D608B7"/>
    <w:rsid w:val="00D60B90"/>
    <w:rsid w:val="00D61702"/>
    <w:rsid w:val="00D62C45"/>
    <w:rsid w:val="00D62E3E"/>
    <w:rsid w:val="00D63EF7"/>
    <w:rsid w:val="00D64404"/>
    <w:rsid w:val="00D6465D"/>
    <w:rsid w:val="00D64AC7"/>
    <w:rsid w:val="00D658E4"/>
    <w:rsid w:val="00D66156"/>
    <w:rsid w:val="00D67CB4"/>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4E"/>
    <w:rsid w:val="00D87FC4"/>
    <w:rsid w:val="00D90F58"/>
    <w:rsid w:val="00D916B3"/>
    <w:rsid w:val="00D91908"/>
    <w:rsid w:val="00D93951"/>
    <w:rsid w:val="00D941D9"/>
    <w:rsid w:val="00D971CC"/>
    <w:rsid w:val="00DA0EDA"/>
    <w:rsid w:val="00DA26D6"/>
    <w:rsid w:val="00DA279C"/>
    <w:rsid w:val="00DA3446"/>
    <w:rsid w:val="00DA39B3"/>
    <w:rsid w:val="00DA3BAD"/>
    <w:rsid w:val="00DA3DF0"/>
    <w:rsid w:val="00DA593F"/>
    <w:rsid w:val="00DA5DCE"/>
    <w:rsid w:val="00DA60B9"/>
    <w:rsid w:val="00DA6273"/>
    <w:rsid w:val="00DA6384"/>
    <w:rsid w:val="00DA66C2"/>
    <w:rsid w:val="00DA6730"/>
    <w:rsid w:val="00DA678F"/>
    <w:rsid w:val="00DA741E"/>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4BEF"/>
    <w:rsid w:val="00DC674E"/>
    <w:rsid w:val="00DC6E2C"/>
    <w:rsid w:val="00DC7736"/>
    <w:rsid w:val="00DC7B9E"/>
    <w:rsid w:val="00DC7F83"/>
    <w:rsid w:val="00DD053F"/>
    <w:rsid w:val="00DD24A0"/>
    <w:rsid w:val="00DD24D6"/>
    <w:rsid w:val="00DD5403"/>
    <w:rsid w:val="00DD5AB0"/>
    <w:rsid w:val="00DD76FC"/>
    <w:rsid w:val="00DE0DCE"/>
    <w:rsid w:val="00DE1336"/>
    <w:rsid w:val="00DE1CB9"/>
    <w:rsid w:val="00DE2CE1"/>
    <w:rsid w:val="00DE4068"/>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31FF"/>
    <w:rsid w:val="00DF4D0A"/>
    <w:rsid w:val="00DF58BC"/>
    <w:rsid w:val="00DF6C8A"/>
    <w:rsid w:val="00E0076D"/>
    <w:rsid w:val="00E00D66"/>
    <w:rsid w:val="00E00D89"/>
    <w:rsid w:val="00E010E8"/>
    <w:rsid w:val="00E0115D"/>
    <w:rsid w:val="00E01303"/>
    <w:rsid w:val="00E016E4"/>
    <w:rsid w:val="00E02DD5"/>
    <w:rsid w:val="00E03C60"/>
    <w:rsid w:val="00E0435F"/>
    <w:rsid w:val="00E048E3"/>
    <w:rsid w:val="00E04A7D"/>
    <w:rsid w:val="00E04E73"/>
    <w:rsid w:val="00E0512E"/>
    <w:rsid w:val="00E0655A"/>
    <w:rsid w:val="00E06BE2"/>
    <w:rsid w:val="00E06C58"/>
    <w:rsid w:val="00E0708B"/>
    <w:rsid w:val="00E11873"/>
    <w:rsid w:val="00E123CD"/>
    <w:rsid w:val="00E12D0F"/>
    <w:rsid w:val="00E135DB"/>
    <w:rsid w:val="00E1401A"/>
    <w:rsid w:val="00E146B5"/>
    <w:rsid w:val="00E15CB5"/>
    <w:rsid w:val="00E1644B"/>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27249"/>
    <w:rsid w:val="00E305E9"/>
    <w:rsid w:val="00E31ED7"/>
    <w:rsid w:val="00E339ED"/>
    <w:rsid w:val="00E35576"/>
    <w:rsid w:val="00E37F40"/>
    <w:rsid w:val="00E41E14"/>
    <w:rsid w:val="00E43E1C"/>
    <w:rsid w:val="00E43FC1"/>
    <w:rsid w:val="00E4488B"/>
    <w:rsid w:val="00E44E55"/>
    <w:rsid w:val="00E45A9A"/>
    <w:rsid w:val="00E45D90"/>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6D89"/>
    <w:rsid w:val="00E772BF"/>
    <w:rsid w:val="00E7765A"/>
    <w:rsid w:val="00E779F4"/>
    <w:rsid w:val="00E80BC3"/>
    <w:rsid w:val="00E80DB8"/>
    <w:rsid w:val="00E80E2B"/>
    <w:rsid w:val="00E8102A"/>
    <w:rsid w:val="00E811AC"/>
    <w:rsid w:val="00E82721"/>
    <w:rsid w:val="00E83012"/>
    <w:rsid w:val="00E84414"/>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1440"/>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0CED"/>
    <w:rsid w:val="00ED1658"/>
    <w:rsid w:val="00ED1B01"/>
    <w:rsid w:val="00ED1CBC"/>
    <w:rsid w:val="00ED2D96"/>
    <w:rsid w:val="00ED303F"/>
    <w:rsid w:val="00ED327F"/>
    <w:rsid w:val="00ED3321"/>
    <w:rsid w:val="00ED3AB6"/>
    <w:rsid w:val="00ED3C15"/>
    <w:rsid w:val="00ED3F30"/>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038"/>
    <w:rsid w:val="00EE320D"/>
    <w:rsid w:val="00EE3BAC"/>
    <w:rsid w:val="00EE49CD"/>
    <w:rsid w:val="00EE55F8"/>
    <w:rsid w:val="00EE605C"/>
    <w:rsid w:val="00EE7075"/>
    <w:rsid w:val="00EE7855"/>
    <w:rsid w:val="00EE7A09"/>
    <w:rsid w:val="00EF0650"/>
    <w:rsid w:val="00EF0B99"/>
    <w:rsid w:val="00EF0D74"/>
    <w:rsid w:val="00EF10E7"/>
    <w:rsid w:val="00EF128B"/>
    <w:rsid w:val="00EF5472"/>
    <w:rsid w:val="00EF55DE"/>
    <w:rsid w:val="00EF63E4"/>
    <w:rsid w:val="00EF711C"/>
    <w:rsid w:val="00EF798A"/>
    <w:rsid w:val="00EF7ED2"/>
    <w:rsid w:val="00F00628"/>
    <w:rsid w:val="00F00C37"/>
    <w:rsid w:val="00F01F2B"/>
    <w:rsid w:val="00F0254B"/>
    <w:rsid w:val="00F02937"/>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AC"/>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363"/>
    <w:rsid w:val="00F47696"/>
    <w:rsid w:val="00F5026A"/>
    <w:rsid w:val="00F50ACB"/>
    <w:rsid w:val="00F51AC4"/>
    <w:rsid w:val="00F51BE6"/>
    <w:rsid w:val="00F5353E"/>
    <w:rsid w:val="00F5356F"/>
    <w:rsid w:val="00F537DD"/>
    <w:rsid w:val="00F54833"/>
    <w:rsid w:val="00F54AB4"/>
    <w:rsid w:val="00F54B85"/>
    <w:rsid w:val="00F5510B"/>
    <w:rsid w:val="00F55F8E"/>
    <w:rsid w:val="00F55FD2"/>
    <w:rsid w:val="00F56663"/>
    <w:rsid w:val="00F56CE9"/>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6D48"/>
    <w:rsid w:val="00F87681"/>
    <w:rsid w:val="00F8777C"/>
    <w:rsid w:val="00F903B4"/>
    <w:rsid w:val="00F9073A"/>
    <w:rsid w:val="00F9094E"/>
    <w:rsid w:val="00F90CE3"/>
    <w:rsid w:val="00F91514"/>
    <w:rsid w:val="00F92284"/>
    <w:rsid w:val="00F92DDD"/>
    <w:rsid w:val="00F94526"/>
    <w:rsid w:val="00F94634"/>
    <w:rsid w:val="00F952E4"/>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3C68"/>
    <w:rsid w:val="00FB4571"/>
    <w:rsid w:val="00FB4966"/>
    <w:rsid w:val="00FB4BD2"/>
    <w:rsid w:val="00FB554B"/>
    <w:rsid w:val="00FB623D"/>
    <w:rsid w:val="00FB6768"/>
    <w:rsid w:val="00FB6B97"/>
    <w:rsid w:val="00FB6BAD"/>
    <w:rsid w:val="00FB7105"/>
    <w:rsid w:val="00FB71AB"/>
    <w:rsid w:val="00FB7B1D"/>
    <w:rsid w:val="00FC036F"/>
    <w:rsid w:val="00FC0AE8"/>
    <w:rsid w:val="00FC0B8C"/>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4E3F"/>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uiPriority w:val="99"/>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FC0B8C"/>
    <w:pPr>
      <w:jc w:val="center"/>
    </w:pPr>
    <w:rPr>
      <w:rFonts w:ascii="Times New Roman" w:hAnsi="Times New Roman" w:cs="Times New Roman"/>
      <w:sz w:val="24"/>
      <w:szCs w:val="24"/>
    </w:rPr>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28"/>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character" w:customStyle="1" w:styleId="Zag11">
    <w:name w:val="Zag_11"/>
    <w:rsid w:val="00F92DDD"/>
    <w:rPr>
      <w:color w:val="000000"/>
      <w:w w:val="100"/>
    </w:rPr>
  </w:style>
  <w:style w:type="paragraph" w:customStyle="1" w:styleId="Zag1">
    <w:name w:val="Zag_1"/>
    <w:basedOn w:val="a"/>
    <w:uiPriority w:val="99"/>
    <w:rsid w:val="00F92DDD"/>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19">
    <w:name w:val="Заг 1"/>
    <w:basedOn w:val="af"/>
    <w:rsid w:val="004D29C4"/>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f7">
    <w:name w:val="Subtitle"/>
    <w:basedOn w:val="a"/>
    <w:next w:val="a"/>
    <w:link w:val="aff8"/>
    <w:uiPriority w:val="99"/>
    <w:qFormat/>
    <w:rsid w:val="004D29C4"/>
    <w:pPr>
      <w:suppressAutoHyphens w:val="0"/>
      <w:spacing w:after="0" w:line="360" w:lineRule="auto"/>
      <w:outlineLvl w:val="1"/>
    </w:pPr>
    <w:rPr>
      <w:rFonts w:ascii="Times New Roman" w:eastAsia="MS Gothic" w:hAnsi="Times New Roman" w:cs="Times New Roman"/>
      <w:b/>
      <w:color w:val="auto"/>
      <w:kern w:val="0"/>
      <w:sz w:val="28"/>
      <w:szCs w:val="24"/>
      <w:lang w:eastAsia="ru-RU"/>
    </w:rPr>
  </w:style>
  <w:style w:type="character" w:customStyle="1" w:styleId="aff8">
    <w:name w:val="Подзаголовок Знак"/>
    <w:basedOn w:val="a0"/>
    <w:link w:val="aff7"/>
    <w:uiPriority w:val="99"/>
    <w:rsid w:val="004D29C4"/>
    <w:rPr>
      <w:rFonts w:eastAsia="MS Gothic"/>
      <w:b/>
      <w:sz w:val="28"/>
      <w:szCs w:val="24"/>
    </w:rPr>
  </w:style>
  <w:style w:type="character" w:customStyle="1" w:styleId="29">
    <w:name w:val="Основной текст (2)_"/>
    <w:link w:val="2a"/>
    <w:locked/>
    <w:rsid w:val="00477E3B"/>
    <w:rPr>
      <w:b/>
      <w:shd w:val="clear" w:color="auto" w:fill="FFFFFF"/>
    </w:rPr>
  </w:style>
  <w:style w:type="paragraph" w:customStyle="1" w:styleId="2a">
    <w:name w:val="Основной текст (2)"/>
    <w:basedOn w:val="a"/>
    <w:link w:val="29"/>
    <w:rsid w:val="00477E3B"/>
    <w:pPr>
      <w:widowControl w:val="0"/>
      <w:shd w:val="clear" w:color="auto" w:fill="FFFFFF"/>
      <w:suppressAutoHyphens w:val="0"/>
      <w:spacing w:before="480" w:after="300" w:line="240" w:lineRule="atLeast"/>
      <w:jc w:val="right"/>
    </w:pPr>
    <w:rPr>
      <w:rFonts w:ascii="Times New Roman" w:eastAsia="Times New Roman" w:hAnsi="Times New Roman" w:cs="Times New Roman"/>
      <w:b/>
      <w:color w:val="auto"/>
      <w:kern w:val="0"/>
      <w:sz w:val="20"/>
      <w:szCs w:val="20"/>
      <w:lang w:eastAsia="ru-RU"/>
    </w:rPr>
  </w:style>
  <w:style w:type="character" w:customStyle="1" w:styleId="20pt">
    <w:name w:val="Заголовок №2 + Интервал 0 pt"/>
    <w:basedOn w:val="a0"/>
    <w:rsid w:val="00477E3B"/>
    <w:rPr>
      <w:rFonts w:ascii="Times New Roman" w:hAnsi="Times New Roman" w:cs="Times New Roman"/>
      <w:b/>
      <w:bCs/>
      <w:color w:val="000000"/>
      <w:spacing w:val="1"/>
      <w:w w:val="100"/>
      <w:position w:val="0"/>
      <w:sz w:val="26"/>
      <w:szCs w:val="26"/>
      <w:u w:val="none"/>
      <w:shd w:val="clear" w:color="auto" w:fill="FFFFFF"/>
      <w:lang w:val="ru-RU" w:eastAsia="x-none"/>
    </w:rPr>
  </w:style>
  <w:style w:type="character" w:customStyle="1" w:styleId="8">
    <w:name w:val="Основной текст (8)_"/>
    <w:basedOn w:val="a0"/>
    <w:link w:val="80"/>
    <w:locked/>
    <w:rsid w:val="00477E3B"/>
    <w:rPr>
      <w:sz w:val="26"/>
      <w:szCs w:val="26"/>
      <w:shd w:val="clear" w:color="auto" w:fill="FFFFFF"/>
    </w:rPr>
  </w:style>
  <w:style w:type="paragraph" w:customStyle="1" w:styleId="80">
    <w:name w:val="Основной текст (8)"/>
    <w:basedOn w:val="a"/>
    <w:link w:val="8"/>
    <w:rsid w:val="00477E3B"/>
    <w:pPr>
      <w:widowControl w:val="0"/>
      <w:shd w:val="clear" w:color="auto" w:fill="FFFFFF"/>
      <w:suppressAutoHyphens w:val="0"/>
      <w:spacing w:after="0" w:line="302" w:lineRule="exact"/>
    </w:pPr>
    <w:rPr>
      <w:rFonts w:ascii="Times New Roman" w:eastAsia="Times New Roman" w:hAnsi="Times New Roman" w:cs="Times New Roman"/>
      <w:color w:val="auto"/>
      <w:kern w:val="0"/>
      <w:sz w:val="26"/>
      <w:szCs w:val="26"/>
      <w:lang w:eastAsia="ru-RU"/>
    </w:rPr>
  </w:style>
  <w:style w:type="character" w:customStyle="1" w:styleId="20pt0">
    <w:name w:val="Основной текст (2) + Интервал 0 pt"/>
    <w:basedOn w:val="29"/>
    <w:rsid w:val="00477E3B"/>
    <w:rPr>
      <w:rFonts w:cs="Times New Roman"/>
      <w:b w:val="0"/>
      <w:color w:val="000000"/>
      <w:spacing w:val="1"/>
      <w:w w:val="100"/>
      <w:position w:val="0"/>
      <w:sz w:val="21"/>
      <w:szCs w:val="21"/>
      <w:u w:val="none"/>
      <w:shd w:val="clear" w:color="auto" w:fill="FFFFFF"/>
      <w:lang w:val="ru-RU" w:eastAsia="x-none"/>
    </w:rPr>
  </w:style>
  <w:style w:type="character" w:customStyle="1" w:styleId="213pt">
    <w:name w:val="Основной текст (2) + 13 pt"/>
    <w:aliases w:val="Полужирный,Интервал 0 pt4"/>
    <w:basedOn w:val="29"/>
    <w:rsid w:val="00477E3B"/>
    <w:rPr>
      <w:rFonts w:cs="Times New Roman"/>
      <w:b/>
      <w:bCs/>
      <w:color w:val="000000"/>
      <w:spacing w:val="1"/>
      <w:w w:val="100"/>
      <w:position w:val="0"/>
      <w:sz w:val="26"/>
      <w:szCs w:val="26"/>
      <w:u w:val="none"/>
      <w:shd w:val="clear" w:color="auto" w:fill="FFFFFF"/>
      <w:lang w:val="ru-RU" w:eastAsia="x-none"/>
    </w:rPr>
  </w:style>
  <w:style w:type="character" w:customStyle="1" w:styleId="80pt">
    <w:name w:val="Основной текст (8) + Интервал 0 pt"/>
    <w:basedOn w:val="8"/>
    <w:rsid w:val="00477E3B"/>
    <w:rPr>
      <w:color w:val="000000"/>
      <w:spacing w:val="0"/>
      <w:w w:val="100"/>
      <w:position w:val="0"/>
      <w:sz w:val="26"/>
      <w:szCs w:val="26"/>
      <w:shd w:val="clear" w:color="auto" w:fill="FFFFFF"/>
      <w:lang w:val="ru-RU" w:eastAsia="x-none"/>
    </w:rPr>
  </w:style>
  <w:style w:type="character" w:customStyle="1" w:styleId="810">
    <w:name w:val="Основной текст (8) + 10"/>
    <w:aliases w:val="5 pt,Интервал 0 pt3"/>
    <w:basedOn w:val="8"/>
    <w:rsid w:val="00477E3B"/>
    <w:rPr>
      <w:color w:val="000000"/>
      <w:spacing w:val="1"/>
      <w:w w:val="100"/>
      <w:position w:val="0"/>
      <w:sz w:val="21"/>
      <w:szCs w:val="21"/>
      <w:shd w:val="clear" w:color="auto" w:fill="FFFFFF"/>
      <w:lang w:val="ru-RU" w:eastAsia="x-none"/>
    </w:rPr>
  </w:style>
  <w:style w:type="character" w:customStyle="1" w:styleId="330">
    <w:name w:val="Заголовок №3 (3)_"/>
    <w:basedOn w:val="a0"/>
    <w:link w:val="331"/>
    <w:locked/>
    <w:rsid w:val="00477E3B"/>
    <w:rPr>
      <w:spacing w:val="1"/>
      <w:sz w:val="21"/>
      <w:szCs w:val="21"/>
      <w:shd w:val="clear" w:color="auto" w:fill="FFFFFF"/>
    </w:rPr>
  </w:style>
  <w:style w:type="paragraph" w:customStyle="1" w:styleId="331">
    <w:name w:val="Заголовок №3 (3)"/>
    <w:basedOn w:val="a"/>
    <w:link w:val="330"/>
    <w:rsid w:val="00477E3B"/>
    <w:pPr>
      <w:widowControl w:val="0"/>
      <w:shd w:val="clear" w:color="auto" w:fill="FFFFFF"/>
      <w:suppressAutoHyphens w:val="0"/>
      <w:spacing w:before="360" w:after="60" w:line="240" w:lineRule="atLeast"/>
      <w:jc w:val="both"/>
      <w:outlineLvl w:val="2"/>
    </w:pPr>
    <w:rPr>
      <w:rFonts w:ascii="Times New Roman" w:eastAsia="Times New Roman" w:hAnsi="Times New Roman" w:cs="Times New Roman"/>
      <w:color w:val="auto"/>
      <w:spacing w:val="1"/>
      <w:kern w:val="0"/>
      <w:sz w:val="21"/>
      <w:szCs w:val="21"/>
      <w:lang w:eastAsia="ru-RU"/>
    </w:rPr>
  </w:style>
  <w:style w:type="character" w:customStyle="1" w:styleId="250">
    <w:name w:val="Основной текст (25)_"/>
    <w:basedOn w:val="a0"/>
    <w:link w:val="251"/>
    <w:locked/>
    <w:rsid w:val="00477E3B"/>
    <w:rPr>
      <w:rFonts w:ascii="Calibri" w:hAnsi="Calibri" w:cs="Calibri"/>
      <w:b/>
      <w:bCs/>
      <w:spacing w:val="1"/>
      <w:sz w:val="25"/>
      <w:szCs w:val="25"/>
      <w:shd w:val="clear" w:color="auto" w:fill="FFFFFF"/>
    </w:rPr>
  </w:style>
  <w:style w:type="paragraph" w:customStyle="1" w:styleId="251">
    <w:name w:val="Основной текст (25)"/>
    <w:basedOn w:val="a"/>
    <w:link w:val="250"/>
    <w:rsid w:val="00477E3B"/>
    <w:pPr>
      <w:widowControl w:val="0"/>
      <w:shd w:val="clear" w:color="auto" w:fill="FFFFFF"/>
      <w:suppressAutoHyphens w:val="0"/>
      <w:spacing w:after="0" w:line="240" w:lineRule="atLeast"/>
      <w:jc w:val="center"/>
    </w:pPr>
    <w:rPr>
      <w:rFonts w:eastAsia="Times New Roman"/>
      <w:b/>
      <w:bCs/>
      <w:color w:val="auto"/>
      <w:spacing w:val="1"/>
      <w:kern w:val="0"/>
      <w:sz w:val="25"/>
      <w:szCs w:val="25"/>
      <w:lang w:eastAsia="ru-RU"/>
    </w:rPr>
  </w:style>
  <w:style w:type="character" w:customStyle="1" w:styleId="220">
    <w:name w:val="Заголовок №2 (2)_"/>
    <w:basedOn w:val="a0"/>
    <w:link w:val="221"/>
    <w:locked/>
    <w:rsid w:val="00477E3B"/>
    <w:rPr>
      <w:b/>
      <w:bCs/>
      <w:i/>
      <w:iCs/>
      <w:spacing w:val="-2"/>
      <w:sz w:val="26"/>
      <w:szCs w:val="26"/>
      <w:shd w:val="clear" w:color="auto" w:fill="FFFFFF"/>
    </w:rPr>
  </w:style>
  <w:style w:type="paragraph" w:customStyle="1" w:styleId="221">
    <w:name w:val="Заголовок №2 (2)"/>
    <w:basedOn w:val="a"/>
    <w:link w:val="220"/>
    <w:rsid w:val="00477E3B"/>
    <w:pPr>
      <w:widowControl w:val="0"/>
      <w:shd w:val="clear" w:color="auto" w:fill="FFFFFF"/>
      <w:suppressAutoHyphens w:val="0"/>
      <w:spacing w:after="0" w:line="317" w:lineRule="exact"/>
      <w:outlineLvl w:val="1"/>
    </w:pPr>
    <w:rPr>
      <w:rFonts w:ascii="Times New Roman" w:eastAsia="Times New Roman" w:hAnsi="Times New Roman" w:cs="Times New Roman"/>
      <w:b/>
      <w:bCs/>
      <w:i/>
      <w:iCs/>
      <w:color w:val="auto"/>
      <w:spacing w:val="-2"/>
      <w:kern w:val="0"/>
      <w:sz w:val="26"/>
      <w:szCs w:val="26"/>
      <w:lang w:eastAsia="ru-RU"/>
    </w:rPr>
  </w:style>
  <w:style w:type="character" w:customStyle="1" w:styleId="222">
    <w:name w:val="Заголовок №2 (2) + Не полужирный"/>
    <w:aliases w:val="Не курсив,Интервал 0 pt2"/>
    <w:basedOn w:val="220"/>
    <w:rsid w:val="00477E3B"/>
    <w:rPr>
      <w:b/>
      <w:bCs/>
      <w:i/>
      <w:iCs/>
      <w:color w:val="000000"/>
      <w:spacing w:val="0"/>
      <w:w w:val="100"/>
      <w:position w:val="0"/>
      <w:sz w:val="26"/>
      <w:szCs w:val="26"/>
      <w:shd w:val="clear" w:color="auto" w:fill="FFFFFF"/>
      <w:lang w:val="ru-RU" w:eastAsia="x-none"/>
    </w:rPr>
  </w:style>
  <w:style w:type="paragraph" w:customStyle="1" w:styleId="Style1">
    <w:name w:val="Style1"/>
    <w:basedOn w:val="a"/>
    <w:uiPriority w:val="99"/>
    <w:rsid w:val="00477E3B"/>
    <w:pPr>
      <w:widowControl w:val="0"/>
      <w:suppressAutoHyphens w:val="0"/>
      <w:autoSpaceDE w:val="0"/>
      <w:autoSpaceDN w:val="0"/>
      <w:adjustRightInd w:val="0"/>
      <w:spacing w:after="0" w:line="240" w:lineRule="auto"/>
      <w:jc w:val="center"/>
    </w:pPr>
    <w:rPr>
      <w:rFonts w:ascii="Times New Roman" w:eastAsiaTheme="minorEastAsia" w:hAnsi="Times New Roman" w:cs="Times New Roman"/>
      <w:color w:val="auto"/>
      <w:kern w:val="0"/>
      <w:sz w:val="24"/>
      <w:szCs w:val="24"/>
      <w:lang w:eastAsia="ru-RU"/>
    </w:rPr>
  </w:style>
  <w:style w:type="paragraph" w:customStyle="1" w:styleId="pboth">
    <w:name w:val="pboth"/>
    <w:basedOn w:val="a"/>
    <w:rsid w:val="00922A2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center">
    <w:name w:val="pcenter"/>
    <w:basedOn w:val="a"/>
    <w:rsid w:val="00F9228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HTML">
    <w:name w:val="HTML Preformatted"/>
    <w:basedOn w:val="a"/>
    <w:link w:val="HTML0"/>
    <w:uiPriority w:val="99"/>
    <w:unhideWhenUsed/>
    <w:rsid w:val="0037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HTML0">
    <w:name w:val="Стандартный HTML Знак"/>
    <w:basedOn w:val="a0"/>
    <w:link w:val="HTML"/>
    <w:uiPriority w:val="99"/>
    <w:rsid w:val="00375950"/>
    <w:rPr>
      <w:rFonts w:ascii="Courier New" w:hAnsi="Courier New" w:cs="Courier New"/>
    </w:rPr>
  </w:style>
  <w:style w:type="paragraph" w:customStyle="1" w:styleId="pright">
    <w:name w:val="pright"/>
    <w:basedOn w:val="a"/>
    <w:rsid w:val="0037595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markedcontent">
    <w:name w:val="markedcontent"/>
    <w:basedOn w:val="a0"/>
    <w:rsid w:val="005A28E3"/>
  </w:style>
  <w:style w:type="table" w:styleId="aff9">
    <w:name w:val="Table Grid"/>
    <w:basedOn w:val="a1"/>
    <w:uiPriority w:val="39"/>
    <w:rsid w:val="001543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uiPriority w:val="99"/>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FC0B8C"/>
    <w:pPr>
      <w:jc w:val="center"/>
    </w:pPr>
    <w:rPr>
      <w:rFonts w:ascii="Times New Roman" w:hAnsi="Times New Roman" w:cs="Times New Roman"/>
      <w:sz w:val="24"/>
      <w:szCs w:val="24"/>
    </w:rPr>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28"/>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character" w:customStyle="1" w:styleId="Zag11">
    <w:name w:val="Zag_11"/>
    <w:rsid w:val="00F92DDD"/>
    <w:rPr>
      <w:color w:val="000000"/>
      <w:w w:val="100"/>
    </w:rPr>
  </w:style>
  <w:style w:type="paragraph" w:customStyle="1" w:styleId="Zag1">
    <w:name w:val="Zag_1"/>
    <w:basedOn w:val="a"/>
    <w:uiPriority w:val="99"/>
    <w:rsid w:val="00F92DDD"/>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19">
    <w:name w:val="Заг 1"/>
    <w:basedOn w:val="af"/>
    <w:rsid w:val="004D29C4"/>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f7">
    <w:name w:val="Subtitle"/>
    <w:basedOn w:val="a"/>
    <w:next w:val="a"/>
    <w:link w:val="aff8"/>
    <w:uiPriority w:val="99"/>
    <w:qFormat/>
    <w:rsid w:val="004D29C4"/>
    <w:pPr>
      <w:suppressAutoHyphens w:val="0"/>
      <w:spacing w:after="0" w:line="360" w:lineRule="auto"/>
      <w:outlineLvl w:val="1"/>
    </w:pPr>
    <w:rPr>
      <w:rFonts w:ascii="Times New Roman" w:eastAsia="MS Gothic" w:hAnsi="Times New Roman" w:cs="Times New Roman"/>
      <w:b/>
      <w:color w:val="auto"/>
      <w:kern w:val="0"/>
      <w:sz w:val="28"/>
      <w:szCs w:val="24"/>
      <w:lang w:eastAsia="ru-RU"/>
    </w:rPr>
  </w:style>
  <w:style w:type="character" w:customStyle="1" w:styleId="aff8">
    <w:name w:val="Подзаголовок Знак"/>
    <w:basedOn w:val="a0"/>
    <w:link w:val="aff7"/>
    <w:uiPriority w:val="99"/>
    <w:rsid w:val="004D29C4"/>
    <w:rPr>
      <w:rFonts w:eastAsia="MS Gothic"/>
      <w:b/>
      <w:sz w:val="28"/>
      <w:szCs w:val="24"/>
    </w:rPr>
  </w:style>
  <w:style w:type="character" w:customStyle="1" w:styleId="29">
    <w:name w:val="Основной текст (2)_"/>
    <w:link w:val="2a"/>
    <w:locked/>
    <w:rsid w:val="00477E3B"/>
    <w:rPr>
      <w:b/>
      <w:shd w:val="clear" w:color="auto" w:fill="FFFFFF"/>
    </w:rPr>
  </w:style>
  <w:style w:type="paragraph" w:customStyle="1" w:styleId="2a">
    <w:name w:val="Основной текст (2)"/>
    <w:basedOn w:val="a"/>
    <w:link w:val="29"/>
    <w:rsid w:val="00477E3B"/>
    <w:pPr>
      <w:widowControl w:val="0"/>
      <w:shd w:val="clear" w:color="auto" w:fill="FFFFFF"/>
      <w:suppressAutoHyphens w:val="0"/>
      <w:spacing w:before="480" w:after="300" w:line="240" w:lineRule="atLeast"/>
      <w:jc w:val="right"/>
    </w:pPr>
    <w:rPr>
      <w:rFonts w:ascii="Times New Roman" w:eastAsia="Times New Roman" w:hAnsi="Times New Roman" w:cs="Times New Roman"/>
      <w:b/>
      <w:color w:val="auto"/>
      <w:kern w:val="0"/>
      <w:sz w:val="20"/>
      <w:szCs w:val="20"/>
      <w:lang w:eastAsia="ru-RU"/>
    </w:rPr>
  </w:style>
  <w:style w:type="character" w:customStyle="1" w:styleId="20pt">
    <w:name w:val="Заголовок №2 + Интервал 0 pt"/>
    <w:basedOn w:val="a0"/>
    <w:rsid w:val="00477E3B"/>
    <w:rPr>
      <w:rFonts w:ascii="Times New Roman" w:hAnsi="Times New Roman" w:cs="Times New Roman"/>
      <w:b/>
      <w:bCs/>
      <w:color w:val="000000"/>
      <w:spacing w:val="1"/>
      <w:w w:val="100"/>
      <w:position w:val="0"/>
      <w:sz w:val="26"/>
      <w:szCs w:val="26"/>
      <w:u w:val="none"/>
      <w:shd w:val="clear" w:color="auto" w:fill="FFFFFF"/>
      <w:lang w:val="ru-RU" w:eastAsia="x-none"/>
    </w:rPr>
  </w:style>
  <w:style w:type="character" w:customStyle="1" w:styleId="8">
    <w:name w:val="Основной текст (8)_"/>
    <w:basedOn w:val="a0"/>
    <w:link w:val="80"/>
    <w:locked/>
    <w:rsid w:val="00477E3B"/>
    <w:rPr>
      <w:sz w:val="26"/>
      <w:szCs w:val="26"/>
      <w:shd w:val="clear" w:color="auto" w:fill="FFFFFF"/>
    </w:rPr>
  </w:style>
  <w:style w:type="paragraph" w:customStyle="1" w:styleId="80">
    <w:name w:val="Основной текст (8)"/>
    <w:basedOn w:val="a"/>
    <w:link w:val="8"/>
    <w:rsid w:val="00477E3B"/>
    <w:pPr>
      <w:widowControl w:val="0"/>
      <w:shd w:val="clear" w:color="auto" w:fill="FFFFFF"/>
      <w:suppressAutoHyphens w:val="0"/>
      <w:spacing w:after="0" w:line="302" w:lineRule="exact"/>
    </w:pPr>
    <w:rPr>
      <w:rFonts w:ascii="Times New Roman" w:eastAsia="Times New Roman" w:hAnsi="Times New Roman" w:cs="Times New Roman"/>
      <w:color w:val="auto"/>
      <w:kern w:val="0"/>
      <w:sz w:val="26"/>
      <w:szCs w:val="26"/>
      <w:lang w:eastAsia="ru-RU"/>
    </w:rPr>
  </w:style>
  <w:style w:type="character" w:customStyle="1" w:styleId="20pt0">
    <w:name w:val="Основной текст (2) + Интервал 0 pt"/>
    <w:basedOn w:val="29"/>
    <w:rsid w:val="00477E3B"/>
    <w:rPr>
      <w:rFonts w:cs="Times New Roman"/>
      <w:b w:val="0"/>
      <w:color w:val="000000"/>
      <w:spacing w:val="1"/>
      <w:w w:val="100"/>
      <w:position w:val="0"/>
      <w:sz w:val="21"/>
      <w:szCs w:val="21"/>
      <w:u w:val="none"/>
      <w:shd w:val="clear" w:color="auto" w:fill="FFFFFF"/>
      <w:lang w:val="ru-RU" w:eastAsia="x-none"/>
    </w:rPr>
  </w:style>
  <w:style w:type="character" w:customStyle="1" w:styleId="213pt">
    <w:name w:val="Основной текст (2) + 13 pt"/>
    <w:aliases w:val="Полужирный,Интервал 0 pt4"/>
    <w:basedOn w:val="29"/>
    <w:rsid w:val="00477E3B"/>
    <w:rPr>
      <w:rFonts w:cs="Times New Roman"/>
      <w:b/>
      <w:bCs/>
      <w:color w:val="000000"/>
      <w:spacing w:val="1"/>
      <w:w w:val="100"/>
      <w:position w:val="0"/>
      <w:sz w:val="26"/>
      <w:szCs w:val="26"/>
      <w:u w:val="none"/>
      <w:shd w:val="clear" w:color="auto" w:fill="FFFFFF"/>
      <w:lang w:val="ru-RU" w:eastAsia="x-none"/>
    </w:rPr>
  </w:style>
  <w:style w:type="character" w:customStyle="1" w:styleId="80pt">
    <w:name w:val="Основной текст (8) + Интервал 0 pt"/>
    <w:basedOn w:val="8"/>
    <w:rsid w:val="00477E3B"/>
    <w:rPr>
      <w:color w:val="000000"/>
      <w:spacing w:val="0"/>
      <w:w w:val="100"/>
      <w:position w:val="0"/>
      <w:sz w:val="26"/>
      <w:szCs w:val="26"/>
      <w:shd w:val="clear" w:color="auto" w:fill="FFFFFF"/>
      <w:lang w:val="ru-RU" w:eastAsia="x-none"/>
    </w:rPr>
  </w:style>
  <w:style w:type="character" w:customStyle="1" w:styleId="810">
    <w:name w:val="Основной текст (8) + 10"/>
    <w:aliases w:val="5 pt,Интервал 0 pt3"/>
    <w:basedOn w:val="8"/>
    <w:rsid w:val="00477E3B"/>
    <w:rPr>
      <w:color w:val="000000"/>
      <w:spacing w:val="1"/>
      <w:w w:val="100"/>
      <w:position w:val="0"/>
      <w:sz w:val="21"/>
      <w:szCs w:val="21"/>
      <w:shd w:val="clear" w:color="auto" w:fill="FFFFFF"/>
      <w:lang w:val="ru-RU" w:eastAsia="x-none"/>
    </w:rPr>
  </w:style>
  <w:style w:type="character" w:customStyle="1" w:styleId="330">
    <w:name w:val="Заголовок №3 (3)_"/>
    <w:basedOn w:val="a0"/>
    <w:link w:val="331"/>
    <w:locked/>
    <w:rsid w:val="00477E3B"/>
    <w:rPr>
      <w:spacing w:val="1"/>
      <w:sz w:val="21"/>
      <w:szCs w:val="21"/>
      <w:shd w:val="clear" w:color="auto" w:fill="FFFFFF"/>
    </w:rPr>
  </w:style>
  <w:style w:type="paragraph" w:customStyle="1" w:styleId="331">
    <w:name w:val="Заголовок №3 (3)"/>
    <w:basedOn w:val="a"/>
    <w:link w:val="330"/>
    <w:rsid w:val="00477E3B"/>
    <w:pPr>
      <w:widowControl w:val="0"/>
      <w:shd w:val="clear" w:color="auto" w:fill="FFFFFF"/>
      <w:suppressAutoHyphens w:val="0"/>
      <w:spacing w:before="360" w:after="60" w:line="240" w:lineRule="atLeast"/>
      <w:jc w:val="both"/>
      <w:outlineLvl w:val="2"/>
    </w:pPr>
    <w:rPr>
      <w:rFonts w:ascii="Times New Roman" w:eastAsia="Times New Roman" w:hAnsi="Times New Roman" w:cs="Times New Roman"/>
      <w:color w:val="auto"/>
      <w:spacing w:val="1"/>
      <w:kern w:val="0"/>
      <w:sz w:val="21"/>
      <w:szCs w:val="21"/>
      <w:lang w:eastAsia="ru-RU"/>
    </w:rPr>
  </w:style>
  <w:style w:type="character" w:customStyle="1" w:styleId="250">
    <w:name w:val="Основной текст (25)_"/>
    <w:basedOn w:val="a0"/>
    <w:link w:val="251"/>
    <w:locked/>
    <w:rsid w:val="00477E3B"/>
    <w:rPr>
      <w:rFonts w:ascii="Calibri" w:hAnsi="Calibri" w:cs="Calibri"/>
      <w:b/>
      <w:bCs/>
      <w:spacing w:val="1"/>
      <w:sz w:val="25"/>
      <w:szCs w:val="25"/>
      <w:shd w:val="clear" w:color="auto" w:fill="FFFFFF"/>
    </w:rPr>
  </w:style>
  <w:style w:type="paragraph" w:customStyle="1" w:styleId="251">
    <w:name w:val="Основной текст (25)"/>
    <w:basedOn w:val="a"/>
    <w:link w:val="250"/>
    <w:rsid w:val="00477E3B"/>
    <w:pPr>
      <w:widowControl w:val="0"/>
      <w:shd w:val="clear" w:color="auto" w:fill="FFFFFF"/>
      <w:suppressAutoHyphens w:val="0"/>
      <w:spacing w:after="0" w:line="240" w:lineRule="atLeast"/>
      <w:jc w:val="center"/>
    </w:pPr>
    <w:rPr>
      <w:rFonts w:eastAsia="Times New Roman"/>
      <w:b/>
      <w:bCs/>
      <w:color w:val="auto"/>
      <w:spacing w:val="1"/>
      <w:kern w:val="0"/>
      <w:sz w:val="25"/>
      <w:szCs w:val="25"/>
      <w:lang w:eastAsia="ru-RU"/>
    </w:rPr>
  </w:style>
  <w:style w:type="character" w:customStyle="1" w:styleId="220">
    <w:name w:val="Заголовок №2 (2)_"/>
    <w:basedOn w:val="a0"/>
    <w:link w:val="221"/>
    <w:locked/>
    <w:rsid w:val="00477E3B"/>
    <w:rPr>
      <w:b/>
      <w:bCs/>
      <w:i/>
      <w:iCs/>
      <w:spacing w:val="-2"/>
      <w:sz w:val="26"/>
      <w:szCs w:val="26"/>
      <w:shd w:val="clear" w:color="auto" w:fill="FFFFFF"/>
    </w:rPr>
  </w:style>
  <w:style w:type="paragraph" w:customStyle="1" w:styleId="221">
    <w:name w:val="Заголовок №2 (2)"/>
    <w:basedOn w:val="a"/>
    <w:link w:val="220"/>
    <w:rsid w:val="00477E3B"/>
    <w:pPr>
      <w:widowControl w:val="0"/>
      <w:shd w:val="clear" w:color="auto" w:fill="FFFFFF"/>
      <w:suppressAutoHyphens w:val="0"/>
      <w:spacing w:after="0" w:line="317" w:lineRule="exact"/>
      <w:outlineLvl w:val="1"/>
    </w:pPr>
    <w:rPr>
      <w:rFonts w:ascii="Times New Roman" w:eastAsia="Times New Roman" w:hAnsi="Times New Roman" w:cs="Times New Roman"/>
      <w:b/>
      <w:bCs/>
      <w:i/>
      <w:iCs/>
      <w:color w:val="auto"/>
      <w:spacing w:val="-2"/>
      <w:kern w:val="0"/>
      <w:sz w:val="26"/>
      <w:szCs w:val="26"/>
      <w:lang w:eastAsia="ru-RU"/>
    </w:rPr>
  </w:style>
  <w:style w:type="character" w:customStyle="1" w:styleId="222">
    <w:name w:val="Заголовок №2 (2) + Не полужирный"/>
    <w:aliases w:val="Не курсив,Интервал 0 pt2"/>
    <w:basedOn w:val="220"/>
    <w:rsid w:val="00477E3B"/>
    <w:rPr>
      <w:b/>
      <w:bCs/>
      <w:i/>
      <w:iCs/>
      <w:color w:val="000000"/>
      <w:spacing w:val="0"/>
      <w:w w:val="100"/>
      <w:position w:val="0"/>
      <w:sz w:val="26"/>
      <w:szCs w:val="26"/>
      <w:shd w:val="clear" w:color="auto" w:fill="FFFFFF"/>
      <w:lang w:val="ru-RU" w:eastAsia="x-none"/>
    </w:rPr>
  </w:style>
  <w:style w:type="paragraph" w:customStyle="1" w:styleId="Style1">
    <w:name w:val="Style1"/>
    <w:basedOn w:val="a"/>
    <w:uiPriority w:val="99"/>
    <w:rsid w:val="00477E3B"/>
    <w:pPr>
      <w:widowControl w:val="0"/>
      <w:suppressAutoHyphens w:val="0"/>
      <w:autoSpaceDE w:val="0"/>
      <w:autoSpaceDN w:val="0"/>
      <w:adjustRightInd w:val="0"/>
      <w:spacing w:after="0" w:line="240" w:lineRule="auto"/>
      <w:jc w:val="center"/>
    </w:pPr>
    <w:rPr>
      <w:rFonts w:ascii="Times New Roman" w:eastAsiaTheme="minorEastAsia" w:hAnsi="Times New Roman" w:cs="Times New Roman"/>
      <w:color w:val="auto"/>
      <w:kern w:val="0"/>
      <w:sz w:val="24"/>
      <w:szCs w:val="24"/>
      <w:lang w:eastAsia="ru-RU"/>
    </w:rPr>
  </w:style>
  <w:style w:type="paragraph" w:customStyle="1" w:styleId="pboth">
    <w:name w:val="pboth"/>
    <w:basedOn w:val="a"/>
    <w:rsid w:val="00922A2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center">
    <w:name w:val="pcenter"/>
    <w:basedOn w:val="a"/>
    <w:rsid w:val="00F9228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HTML">
    <w:name w:val="HTML Preformatted"/>
    <w:basedOn w:val="a"/>
    <w:link w:val="HTML0"/>
    <w:uiPriority w:val="99"/>
    <w:unhideWhenUsed/>
    <w:rsid w:val="0037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HTML0">
    <w:name w:val="Стандартный HTML Знак"/>
    <w:basedOn w:val="a0"/>
    <w:link w:val="HTML"/>
    <w:uiPriority w:val="99"/>
    <w:rsid w:val="00375950"/>
    <w:rPr>
      <w:rFonts w:ascii="Courier New" w:hAnsi="Courier New" w:cs="Courier New"/>
    </w:rPr>
  </w:style>
  <w:style w:type="paragraph" w:customStyle="1" w:styleId="pright">
    <w:name w:val="pright"/>
    <w:basedOn w:val="a"/>
    <w:rsid w:val="0037595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markedcontent">
    <w:name w:val="markedcontent"/>
    <w:basedOn w:val="a0"/>
    <w:rsid w:val="005A28E3"/>
  </w:style>
  <w:style w:type="table" w:styleId="aff9">
    <w:name w:val="Table Grid"/>
    <w:basedOn w:val="a1"/>
    <w:uiPriority w:val="39"/>
    <w:rsid w:val="001543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58329743">
      <w:bodyDiv w:val="1"/>
      <w:marLeft w:val="0"/>
      <w:marRight w:val="0"/>
      <w:marTop w:val="0"/>
      <w:marBottom w:val="0"/>
      <w:divBdr>
        <w:top w:val="none" w:sz="0" w:space="0" w:color="auto"/>
        <w:left w:val="none" w:sz="0" w:space="0" w:color="auto"/>
        <w:bottom w:val="none" w:sz="0" w:space="0" w:color="auto"/>
        <w:right w:val="none" w:sz="0" w:space="0" w:color="auto"/>
      </w:divBdr>
    </w:div>
    <w:div w:id="96101228">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50679505">
      <w:bodyDiv w:val="1"/>
      <w:marLeft w:val="0"/>
      <w:marRight w:val="0"/>
      <w:marTop w:val="0"/>
      <w:marBottom w:val="0"/>
      <w:divBdr>
        <w:top w:val="none" w:sz="0" w:space="0" w:color="auto"/>
        <w:left w:val="none" w:sz="0" w:space="0" w:color="auto"/>
        <w:bottom w:val="none" w:sz="0" w:space="0" w:color="auto"/>
        <w:right w:val="none" w:sz="0" w:space="0" w:color="auto"/>
      </w:divBdr>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29255992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341394842">
      <w:bodyDiv w:val="1"/>
      <w:marLeft w:val="0"/>
      <w:marRight w:val="0"/>
      <w:marTop w:val="0"/>
      <w:marBottom w:val="0"/>
      <w:divBdr>
        <w:top w:val="none" w:sz="0" w:space="0" w:color="auto"/>
        <w:left w:val="none" w:sz="0" w:space="0" w:color="auto"/>
        <w:bottom w:val="none" w:sz="0" w:space="0" w:color="auto"/>
        <w:right w:val="none" w:sz="0" w:space="0" w:color="auto"/>
      </w:divBdr>
    </w:div>
    <w:div w:id="350450306">
      <w:bodyDiv w:val="1"/>
      <w:marLeft w:val="0"/>
      <w:marRight w:val="0"/>
      <w:marTop w:val="0"/>
      <w:marBottom w:val="0"/>
      <w:divBdr>
        <w:top w:val="none" w:sz="0" w:space="0" w:color="auto"/>
        <w:left w:val="none" w:sz="0" w:space="0" w:color="auto"/>
        <w:bottom w:val="none" w:sz="0" w:space="0" w:color="auto"/>
        <w:right w:val="none" w:sz="0" w:space="0" w:color="auto"/>
      </w:divBdr>
    </w:div>
    <w:div w:id="403796645">
      <w:bodyDiv w:val="1"/>
      <w:marLeft w:val="0"/>
      <w:marRight w:val="0"/>
      <w:marTop w:val="0"/>
      <w:marBottom w:val="0"/>
      <w:divBdr>
        <w:top w:val="none" w:sz="0" w:space="0" w:color="auto"/>
        <w:left w:val="none" w:sz="0" w:space="0" w:color="auto"/>
        <w:bottom w:val="none" w:sz="0" w:space="0" w:color="auto"/>
        <w:right w:val="none" w:sz="0" w:space="0" w:color="auto"/>
      </w:divBdr>
    </w:div>
    <w:div w:id="406348994">
      <w:bodyDiv w:val="1"/>
      <w:marLeft w:val="0"/>
      <w:marRight w:val="0"/>
      <w:marTop w:val="0"/>
      <w:marBottom w:val="0"/>
      <w:divBdr>
        <w:top w:val="none" w:sz="0" w:space="0" w:color="auto"/>
        <w:left w:val="none" w:sz="0" w:space="0" w:color="auto"/>
        <w:bottom w:val="none" w:sz="0" w:space="0" w:color="auto"/>
        <w:right w:val="none" w:sz="0" w:space="0" w:color="auto"/>
      </w:divBdr>
      <w:divsChild>
        <w:div w:id="247928705">
          <w:marLeft w:val="0"/>
          <w:marRight w:val="0"/>
          <w:marTop w:val="0"/>
          <w:marBottom w:val="0"/>
          <w:divBdr>
            <w:top w:val="none" w:sz="0" w:space="0" w:color="auto"/>
            <w:left w:val="none" w:sz="0" w:space="0" w:color="auto"/>
            <w:bottom w:val="none" w:sz="0" w:space="0" w:color="auto"/>
            <w:right w:val="none" w:sz="0" w:space="0" w:color="auto"/>
          </w:divBdr>
        </w:div>
      </w:divsChild>
    </w:div>
    <w:div w:id="467554181">
      <w:bodyDiv w:val="1"/>
      <w:marLeft w:val="0"/>
      <w:marRight w:val="0"/>
      <w:marTop w:val="0"/>
      <w:marBottom w:val="0"/>
      <w:divBdr>
        <w:top w:val="none" w:sz="0" w:space="0" w:color="auto"/>
        <w:left w:val="none" w:sz="0" w:space="0" w:color="auto"/>
        <w:bottom w:val="none" w:sz="0" w:space="0" w:color="auto"/>
        <w:right w:val="none" w:sz="0" w:space="0" w:color="auto"/>
      </w:divBdr>
    </w:div>
    <w:div w:id="469178757">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27249646">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01595486">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53090627">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812940969">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922178923">
      <w:bodyDiv w:val="1"/>
      <w:marLeft w:val="0"/>
      <w:marRight w:val="0"/>
      <w:marTop w:val="0"/>
      <w:marBottom w:val="0"/>
      <w:divBdr>
        <w:top w:val="none" w:sz="0" w:space="0" w:color="auto"/>
        <w:left w:val="none" w:sz="0" w:space="0" w:color="auto"/>
        <w:bottom w:val="none" w:sz="0" w:space="0" w:color="auto"/>
        <w:right w:val="none" w:sz="0" w:space="0" w:color="auto"/>
      </w:divBdr>
    </w:div>
    <w:div w:id="991637384">
      <w:bodyDiv w:val="1"/>
      <w:marLeft w:val="0"/>
      <w:marRight w:val="0"/>
      <w:marTop w:val="0"/>
      <w:marBottom w:val="0"/>
      <w:divBdr>
        <w:top w:val="none" w:sz="0" w:space="0" w:color="auto"/>
        <w:left w:val="none" w:sz="0" w:space="0" w:color="auto"/>
        <w:bottom w:val="none" w:sz="0" w:space="0" w:color="auto"/>
        <w:right w:val="none" w:sz="0" w:space="0" w:color="auto"/>
      </w:divBdr>
    </w:div>
    <w:div w:id="1010529721">
      <w:bodyDiv w:val="1"/>
      <w:marLeft w:val="0"/>
      <w:marRight w:val="0"/>
      <w:marTop w:val="0"/>
      <w:marBottom w:val="0"/>
      <w:divBdr>
        <w:top w:val="none" w:sz="0" w:space="0" w:color="auto"/>
        <w:left w:val="none" w:sz="0" w:space="0" w:color="auto"/>
        <w:bottom w:val="none" w:sz="0" w:space="0" w:color="auto"/>
        <w:right w:val="none" w:sz="0" w:space="0" w:color="auto"/>
      </w:divBdr>
    </w:div>
    <w:div w:id="1015038110">
      <w:bodyDiv w:val="1"/>
      <w:marLeft w:val="0"/>
      <w:marRight w:val="0"/>
      <w:marTop w:val="0"/>
      <w:marBottom w:val="0"/>
      <w:divBdr>
        <w:top w:val="none" w:sz="0" w:space="0" w:color="auto"/>
        <w:left w:val="none" w:sz="0" w:space="0" w:color="auto"/>
        <w:bottom w:val="none" w:sz="0" w:space="0" w:color="auto"/>
        <w:right w:val="none" w:sz="0" w:space="0" w:color="auto"/>
      </w:divBdr>
    </w:div>
    <w:div w:id="1031877237">
      <w:bodyDiv w:val="1"/>
      <w:marLeft w:val="0"/>
      <w:marRight w:val="0"/>
      <w:marTop w:val="0"/>
      <w:marBottom w:val="0"/>
      <w:divBdr>
        <w:top w:val="none" w:sz="0" w:space="0" w:color="auto"/>
        <w:left w:val="none" w:sz="0" w:space="0" w:color="auto"/>
        <w:bottom w:val="none" w:sz="0" w:space="0" w:color="auto"/>
        <w:right w:val="none" w:sz="0" w:space="0" w:color="auto"/>
      </w:divBdr>
    </w:div>
    <w:div w:id="1032338797">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56934798">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65861334">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42410806">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1315207">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554731040">
      <w:bodyDiv w:val="1"/>
      <w:marLeft w:val="0"/>
      <w:marRight w:val="0"/>
      <w:marTop w:val="0"/>
      <w:marBottom w:val="0"/>
      <w:divBdr>
        <w:top w:val="none" w:sz="0" w:space="0" w:color="auto"/>
        <w:left w:val="none" w:sz="0" w:space="0" w:color="auto"/>
        <w:bottom w:val="none" w:sz="0" w:space="0" w:color="auto"/>
        <w:right w:val="none" w:sz="0" w:space="0" w:color="auto"/>
      </w:divBdr>
    </w:div>
    <w:div w:id="1606301965">
      <w:bodyDiv w:val="1"/>
      <w:marLeft w:val="0"/>
      <w:marRight w:val="0"/>
      <w:marTop w:val="0"/>
      <w:marBottom w:val="0"/>
      <w:divBdr>
        <w:top w:val="none" w:sz="0" w:space="0" w:color="auto"/>
        <w:left w:val="none" w:sz="0" w:space="0" w:color="auto"/>
        <w:bottom w:val="none" w:sz="0" w:space="0" w:color="auto"/>
        <w:right w:val="none" w:sz="0" w:space="0" w:color="auto"/>
      </w:divBdr>
    </w:div>
    <w:div w:id="1608343796">
      <w:bodyDiv w:val="1"/>
      <w:marLeft w:val="0"/>
      <w:marRight w:val="0"/>
      <w:marTop w:val="0"/>
      <w:marBottom w:val="0"/>
      <w:divBdr>
        <w:top w:val="none" w:sz="0" w:space="0" w:color="auto"/>
        <w:left w:val="none" w:sz="0" w:space="0" w:color="auto"/>
        <w:bottom w:val="none" w:sz="0" w:space="0" w:color="auto"/>
        <w:right w:val="none" w:sz="0" w:space="0" w:color="auto"/>
      </w:divBdr>
    </w:div>
    <w:div w:id="1610119411">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59578956">
      <w:bodyDiv w:val="1"/>
      <w:marLeft w:val="0"/>
      <w:marRight w:val="0"/>
      <w:marTop w:val="0"/>
      <w:marBottom w:val="0"/>
      <w:divBdr>
        <w:top w:val="none" w:sz="0" w:space="0" w:color="auto"/>
        <w:left w:val="none" w:sz="0" w:space="0" w:color="auto"/>
        <w:bottom w:val="none" w:sz="0" w:space="0" w:color="auto"/>
        <w:right w:val="none" w:sz="0" w:space="0" w:color="auto"/>
      </w:divBdr>
      <w:divsChild>
        <w:div w:id="877163190">
          <w:marLeft w:val="0"/>
          <w:marRight w:val="0"/>
          <w:marTop w:val="0"/>
          <w:marBottom w:val="0"/>
          <w:divBdr>
            <w:top w:val="none" w:sz="0" w:space="0" w:color="auto"/>
            <w:left w:val="none" w:sz="0" w:space="0" w:color="auto"/>
            <w:bottom w:val="none" w:sz="0" w:space="0" w:color="auto"/>
            <w:right w:val="none" w:sz="0" w:space="0" w:color="auto"/>
          </w:divBdr>
        </w:div>
        <w:div w:id="2002811335">
          <w:marLeft w:val="0"/>
          <w:marRight w:val="0"/>
          <w:marTop w:val="600"/>
          <w:marBottom w:val="150"/>
          <w:divBdr>
            <w:top w:val="none" w:sz="0" w:space="0" w:color="auto"/>
            <w:left w:val="none" w:sz="0" w:space="0" w:color="auto"/>
            <w:bottom w:val="none" w:sz="0" w:space="0" w:color="auto"/>
            <w:right w:val="none" w:sz="0" w:space="0" w:color="auto"/>
          </w:divBdr>
          <w:divsChild>
            <w:div w:id="156599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1175">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762481869">
      <w:bodyDiv w:val="1"/>
      <w:marLeft w:val="0"/>
      <w:marRight w:val="0"/>
      <w:marTop w:val="0"/>
      <w:marBottom w:val="0"/>
      <w:divBdr>
        <w:top w:val="none" w:sz="0" w:space="0" w:color="auto"/>
        <w:left w:val="none" w:sz="0" w:space="0" w:color="auto"/>
        <w:bottom w:val="none" w:sz="0" w:space="0" w:color="auto"/>
        <w:right w:val="none" w:sz="0" w:space="0" w:color="auto"/>
      </w:divBdr>
    </w:div>
    <w:div w:id="1767381885">
      <w:bodyDiv w:val="1"/>
      <w:marLeft w:val="0"/>
      <w:marRight w:val="0"/>
      <w:marTop w:val="0"/>
      <w:marBottom w:val="0"/>
      <w:divBdr>
        <w:top w:val="none" w:sz="0" w:space="0" w:color="auto"/>
        <w:left w:val="none" w:sz="0" w:space="0" w:color="auto"/>
        <w:bottom w:val="none" w:sz="0" w:space="0" w:color="auto"/>
        <w:right w:val="none" w:sz="0" w:space="0" w:color="auto"/>
      </w:divBdr>
    </w:div>
    <w:div w:id="1789934161">
      <w:bodyDiv w:val="1"/>
      <w:marLeft w:val="0"/>
      <w:marRight w:val="0"/>
      <w:marTop w:val="0"/>
      <w:marBottom w:val="0"/>
      <w:divBdr>
        <w:top w:val="none" w:sz="0" w:space="0" w:color="auto"/>
        <w:left w:val="none" w:sz="0" w:space="0" w:color="auto"/>
        <w:bottom w:val="none" w:sz="0" w:space="0" w:color="auto"/>
        <w:right w:val="none" w:sz="0" w:space="0" w:color="auto"/>
      </w:divBdr>
    </w:div>
    <w:div w:id="1793743764">
      <w:bodyDiv w:val="1"/>
      <w:marLeft w:val="0"/>
      <w:marRight w:val="0"/>
      <w:marTop w:val="0"/>
      <w:marBottom w:val="0"/>
      <w:divBdr>
        <w:top w:val="none" w:sz="0" w:space="0" w:color="auto"/>
        <w:left w:val="none" w:sz="0" w:space="0" w:color="auto"/>
        <w:bottom w:val="none" w:sz="0" w:space="0" w:color="auto"/>
        <w:right w:val="none" w:sz="0" w:space="0" w:color="auto"/>
      </w:divBdr>
    </w:div>
    <w:div w:id="1809201314">
      <w:bodyDiv w:val="1"/>
      <w:marLeft w:val="0"/>
      <w:marRight w:val="0"/>
      <w:marTop w:val="0"/>
      <w:marBottom w:val="0"/>
      <w:divBdr>
        <w:top w:val="none" w:sz="0" w:space="0" w:color="auto"/>
        <w:left w:val="none" w:sz="0" w:space="0" w:color="auto"/>
        <w:bottom w:val="none" w:sz="0" w:space="0" w:color="auto"/>
        <w:right w:val="none" w:sz="0" w:space="0" w:color="auto"/>
      </w:divBdr>
    </w:div>
    <w:div w:id="1847330149">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1931502542">
      <w:bodyDiv w:val="1"/>
      <w:marLeft w:val="0"/>
      <w:marRight w:val="0"/>
      <w:marTop w:val="0"/>
      <w:marBottom w:val="0"/>
      <w:divBdr>
        <w:top w:val="none" w:sz="0" w:space="0" w:color="auto"/>
        <w:left w:val="none" w:sz="0" w:space="0" w:color="auto"/>
        <w:bottom w:val="none" w:sz="0" w:space="0" w:color="auto"/>
        <w:right w:val="none" w:sz="0" w:space="0" w:color="auto"/>
      </w:divBdr>
    </w:div>
    <w:div w:id="1952738745">
      <w:bodyDiv w:val="1"/>
      <w:marLeft w:val="0"/>
      <w:marRight w:val="0"/>
      <w:marTop w:val="0"/>
      <w:marBottom w:val="0"/>
      <w:divBdr>
        <w:top w:val="none" w:sz="0" w:space="0" w:color="auto"/>
        <w:left w:val="none" w:sz="0" w:space="0" w:color="auto"/>
        <w:bottom w:val="none" w:sz="0" w:space="0" w:color="auto"/>
        <w:right w:val="none" w:sz="0" w:space="0" w:color="auto"/>
      </w:divBdr>
    </w:div>
    <w:div w:id="2045935606">
      <w:bodyDiv w:val="1"/>
      <w:marLeft w:val="0"/>
      <w:marRight w:val="0"/>
      <w:marTop w:val="0"/>
      <w:marBottom w:val="0"/>
      <w:divBdr>
        <w:top w:val="none" w:sz="0" w:space="0" w:color="auto"/>
        <w:left w:val="none" w:sz="0" w:space="0" w:color="auto"/>
        <w:bottom w:val="none" w:sz="0" w:space="0" w:color="auto"/>
        <w:right w:val="none" w:sz="0" w:space="0" w:color="auto"/>
      </w:divBdr>
    </w:div>
    <w:div w:id="2104765134">
      <w:bodyDiv w:val="1"/>
      <w:marLeft w:val="0"/>
      <w:marRight w:val="0"/>
      <w:marTop w:val="0"/>
      <w:marBottom w:val="0"/>
      <w:divBdr>
        <w:top w:val="none" w:sz="0" w:space="0" w:color="auto"/>
        <w:left w:val="none" w:sz="0" w:space="0" w:color="auto"/>
        <w:bottom w:val="none" w:sz="0" w:space="0" w:color="auto"/>
        <w:right w:val="none" w:sz="0" w:space="0" w:color="auto"/>
      </w:divBdr>
    </w:div>
    <w:div w:id="212665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dact.ru/law/prikaz-minobrnauki-rossii-ot-19122014-n-1598/prilozhenie/" TargetMode="External"/><Relationship Id="rId18" Type="http://schemas.openxmlformats.org/officeDocument/2006/relationships/hyperlink" Target="https://sudact.ru/law/prikaz-minobrnauki-rossii-ot-19122014-n-1598/prilozhenie/" TargetMode="External"/><Relationship Id="rId26" Type="http://schemas.openxmlformats.org/officeDocument/2006/relationships/hyperlink" Target="https://sudact.ru/law/prikaz-minobrnauki-rossii-ot-19122014-n-1598/prilozhenie/" TargetMode="External"/><Relationship Id="rId3" Type="http://schemas.openxmlformats.org/officeDocument/2006/relationships/styles" Target="styles.xml"/><Relationship Id="rId21" Type="http://schemas.openxmlformats.org/officeDocument/2006/relationships/hyperlink" Target="https://sudact.ru/law/konstitutsiia/" TargetMode="External"/><Relationship Id="rId7" Type="http://schemas.openxmlformats.org/officeDocument/2006/relationships/footnotes" Target="footnotes.xml"/><Relationship Id="rId12" Type="http://schemas.openxmlformats.org/officeDocument/2006/relationships/hyperlink" Target="https://sudact.ru/law/prikaz-minobrnauki-rossii-ot-19122014-n-1598/prilozhenie/" TargetMode="External"/><Relationship Id="rId17" Type="http://schemas.openxmlformats.org/officeDocument/2006/relationships/hyperlink" Target="https://sudact.ru/law/prikaz-minobrnauki-rossii-ot-19122014-n-1598/prilozhenie/" TargetMode="External"/><Relationship Id="rId25" Type="http://schemas.openxmlformats.org/officeDocument/2006/relationships/hyperlink" Target="https://sudact.ru/law/prikaz-minobrnauki-rossii-ot-19122014-n-1598/prilozhenie/" TargetMode="External"/><Relationship Id="rId2" Type="http://schemas.openxmlformats.org/officeDocument/2006/relationships/numbering" Target="numbering.xml"/><Relationship Id="rId16" Type="http://schemas.openxmlformats.org/officeDocument/2006/relationships/hyperlink" Target="https://sudact.ru/law/prikaz-minobrnauki-rossii-ot-19122014-n-1598/prilozhenie/" TargetMode="External"/><Relationship Id="rId20" Type="http://schemas.openxmlformats.org/officeDocument/2006/relationships/hyperlink" Target="https://sudact.ru/law/prikaz-minobrnauki-rossii-ot-19122014-n-1598/prilozheni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postanovlenie-glavnogo-gosudarstvennogo-sanitarnogo-vracha-rf-ot_1357/" TargetMode="External"/><Relationship Id="rId24" Type="http://schemas.openxmlformats.org/officeDocument/2006/relationships/hyperlink" Target="https://sudact.ru/law/postanovlenie-glavnogo-gosudarstvennogo-sanitarnogo-vracha-rf-ot_1357/" TargetMode="External"/><Relationship Id="rId5" Type="http://schemas.openxmlformats.org/officeDocument/2006/relationships/settings" Target="settings.xml"/><Relationship Id="rId15" Type="http://schemas.openxmlformats.org/officeDocument/2006/relationships/hyperlink" Target="https://sudact.ru/law/prikaz-minobrnauki-rossii-ot-19122014-n-1598/prilozhenie/" TargetMode="External"/><Relationship Id="rId23" Type="http://schemas.openxmlformats.org/officeDocument/2006/relationships/hyperlink" Target="https://sudact.ru/law/prikaz-minobrnauki-rossii-ot-19122014-n-1598/prilozhenie/" TargetMode="External"/><Relationship Id="rId28" Type="http://schemas.openxmlformats.org/officeDocument/2006/relationships/hyperlink" Target="https://sudact.ru/law/postanovlenie-glavnogo-gosudarstvennogo-sanitarnogo-vracha-rf-ot_1357/" TargetMode="External"/><Relationship Id="rId10" Type="http://schemas.openxmlformats.org/officeDocument/2006/relationships/hyperlink" Target="https://sudact.ru/law/prikaz-minprosveshcheniia-rossii-ot-31052021-n-286/" TargetMode="External"/><Relationship Id="rId19" Type="http://schemas.openxmlformats.org/officeDocument/2006/relationships/hyperlink" Target="https://sudact.ru/law/prikaz-minobrnauki-rossii-ot-19122014-n-1598/prilozheni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udact.ru/law/prikaz-minprosveshcheniia-rossii-ot-31052021-n-286/" TargetMode="External"/><Relationship Id="rId14" Type="http://schemas.openxmlformats.org/officeDocument/2006/relationships/hyperlink" Target="https://sudact.ru/law/prikaz-minobrnauki-rossii-ot-19122014-n-1598/prilozhenie/" TargetMode="External"/><Relationship Id="rId22" Type="http://schemas.openxmlformats.org/officeDocument/2006/relationships/hyperlink" Target="https://sudact.ru/law/prikaz-minobrnauki-rossii-ot-19122014-n-1598/prilozhenie/" TargetMode="External"/><Relationship Id="rId27" Type="http://schemas.openxmlformats.org/officeDocument/2006/relationships/hyperlink" Target="https://sudact.ru/law/postanovlenie-glavnogo-gosudarstvennogo-sanitarnogo-vracha-rf-ot_1357/"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D6764-3D93-497C-90CA-CEFAFABB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Pages>
  <Words>24668</Words>
  <Characters>140612</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164951</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Пользователь</cp:lastModifiedBy>
  <cp:revision>93</cp:revision>
  <cp:lastPrinted>2018-01-16T11:07:00Z</cp:lastPrinted>
  <dcterms:created xsi:type="dcterms:W3CDTF">2024-01-15T11:44:00Z</dcterms:created>
  <dcterms:modified xsi:type="dcterms:W3CDTF">2024-02-09T12:52:00Z</dcterms:modified>
</cp:coreProperties>
</file>