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8C" w:rsidRDefault="00FC0B8C" w:rsidP="00FC0B8C">
      <w:pPr>
        <w:pStyle w:val="3"/>
        <w:spacing w:before="0" w:after="0"/>
        <w:ind w:left="5387"/>
        <w:jc w:val="right"/>
        <w:rPr>
          <w:rFonts w:cs="Times New Roman"/>
        </w:rPr>
      </w:pPr>
      <w:proofErr w:type="gramStart"/>
      <w:r w:rsidRPr="00FC0B8C">
        <w:rPr>
          <w:rFonts w:cs="Times New Roman"/>
        </w:rPr>
        <w:t>Утверждена</w:t>
      </w:r>
      <w:proofErr w:type="gramEnd"/>
      <w:r w:rsidRPr="00FC0B8C">
        <w:rPr>
          <w:rFonts w:cs="Times New Roman"/>
        </w:rPr>
        <w:t xml:space="preserve"> приказом</w:t>
      </w:r>
    </w:p>
    <w:p w:rsidR="00FC0B8C" w:rsidRPr="00FC0B8C" w:rsidRDefault="00FC0B8C" w:rsidP="00FC0B8C">
      <w:pPr>
        <w:pStyle w:val="3"/>
        <w:spacing w:before="0" w:after="0"/>
        <w:ind w:left="5387"/>
        <w:jc w:val="right"/>
        <w:rPr>
          <w:rFonts w:cs="Times New Roman"/>
        </w:rPr>
      </w:pPr>
      <w:r w:rsidRPr="00FC0B8C">
        <w:rPr>
          <w:rFonts w:cs="Times New Roman"/>
        </w:rPr>
        <w:t>МБОУ УСОШ №2</w:t>
      </w:r>
    </w:p>
    <w:p w:rsidR="00FC0B8C" w:rsidRPr="00FC0B8C" w:rsidRDefault="00FC0B8C" w:rsidP="00FC0B8C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FC0B8C">
        <w:rPr>
          <w:rFonts w:ascii="Times New Roman" w:hAnsi="Times New Roman" w:cs="Times New Roman"/>
          <w:sz w:val="28"/>
          <w:szCs w:val="28"/>
        </w:rPr>
        <w:t xml:space="preserve">им. Сергея </w:t>
      </w:r>
      <w:proofErr w:type="spellStart"/>
      <w:r w:rsidRPr="00FC0B8C"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 w:rsidRPr="00FC0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494" w:rsidRPr="00864B8C" w:rsidRDefault="00146494" w:rsidP="00146494">
      <w:pPr>
        <w:pStyle w:val="1"/>
        <w:jc w:val="right"/>
        <w:rPr>
          <w:rFonts w:ascii="Times New Roman" w:hAnsi="Times New Roman"/>
          <w:b w:val="0"/>
          <w:sz w:val="28"/>
          <w:szCs w:val="28"/>
        </w:rPr>
      </w:pPr>
      <w:r w:rsidRPr="00864B8C">
        <w:rPr>
          <w:rFonts w:ascii="Times New Roman" w:hAnsi="Times New Roman"/>
          <w:b w:val="0"/>
          <w:sz w:val="28"/>
          <w:szCs w:val="28"/>
        </w:rPr>
        <w:tab/>
        <w:t xml:space="preserve">    </w:t>
      </w:r>
      <w:r w:rsidRPr="00864B8C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Pr="00864B8C">
        <w:rPr>
          <w:rFonts w:ascii="Times New Roman" w:hAnsi="Times New Roman"/>
          <w:b w:val="0"/>
          <w:sz w:val="28"/>
          <w:szCs w:val="28"/>
        </w:rPr>
        <w:tab/>
      </w:r>
      <w:r w:rsidRPr="00864B8C">
        <w:rPr>
          <w:rFonts w:ascii="Times New Roman" w:hAnsi="Times New Roman"/>
          <w:b w:val="0"/>
          <w:sz w:val="28"/>
          <w:szCs w:val="28"/>
        </w:rPr>
        <w:tab/>
      </w:r>
      <w:r w:rsidRPr="00864B8C">
        <w:rPr>
          <w:rFonts w:ascii="Times New Roman" w:hAnsi="Times New Roman"/>
          <w:b w:val="0"/>
          <w:sz w:val="28"/>
          <w:szCs w:val="28"/>
        </w:rPr>
        <w:tab/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F1645">
        <w:rPr>
          <w:rFonts w:ascii="Times New Roman" w:hAnsi="Times New Roman"/>
          <w:b w:val="0"/>
          <w:sz w:val="28"/>
          <w:szCs w:val="28"/>
        </w:rPr>
        <w:t>56/7</w:t>
      </w:r>
      <w:r w:rsidRPr="00864B8C">
        <w:rPr>
          <w:rFonts w:ascii="Times New Roman" w:hAnsi="Times New Roman"/>
          <w:b w:val="0"/>
          <w:sz w:val="28"/>
          <w:szCs w:val="28"/>
        </w:rPr>
        <w:t>-О</w:t>
      </w:r>
      <w:r>
        <w:rPr>
          <w:rFonts w:ascii="Times New Roman" w:hAnsi="Times New Roman"/>
          <w:b w:val="0"/>
          <w:sz w:val="28"/>
          <w:szCs w:val="28"/>
        </w:rPr>
        <w:t xml:space="preserve"> от </w:t>
      </w:r>
      <w:r w:rsidR="004F1645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1.0</w:t>
      </w:r>
      <w:r w:rsidR="004F1645">
        <w:rPr>
          <w:rFonts w:ascii="Times New Roman" w:hAnsi="Times New Roman"/>
          <w:b w:val="0"/>
          <w:sz w:val="28"/>
          <w:szCs w:val="28"/>
        </w:rPr>
        <w:t>8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4F1645">
        <w:rPr>
          <w:rFonts w:ascii="Times New Roman" w:hAnsi="Times New Roman"/>
          <w:b w:val="0"/>
          <w:sz w:val="28"/>
          <w:szCs w:val="28"/>
        </w:rPr>
        <w:t>20</w:t>
      </w:r>
      <w:r w:rsidRPr="00864B8C">
        <w:rPr>
          <w:rFonts w:ascii="Times New Roman" w:hAnsi="Times New Roman"/>
          <w:b w:val="0"/>
          <w:sz w:val="28"/>
          <w:szCs w:val="28"/>
        </w:rPr>
        <w:tab/>
      </w:r>
    </w:p>
    <w:p w:rsidR="00FC0B8C" w:rsidRPr="00FC0B8C" w:rsidRDefault="00FC0B8C" w:rsidP="00FC0B8C">
      <w:pPr>
        <w:pStyle w:val="af"/>
        <w:spacing w:line="240" w:lineRule="auto"/>
        <w:ind w:firstLine="454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Pr="00FC0B8C" w:rsidRDefault="00FC0B8C" w:rsidP="00FC0B8C">
      <w:pPr>
        <w:pStyle w:val="af"/>
        <w:spacing w:line="240" w:lineRule="auto"/>
        <w:ind w:firstLine="454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Default="00FC0B8C" w:rsidP="00FC0B8C">
      <w:pPr>
        <w:pStyle w:val="af"/>
        <w:spacing w:line="240" w:lineRule="auto"/>
        <w:ind w:firstLine="454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Default="00FC0B8C" w:rsidP="00FC0B8C">
      <w:pPr>
        <w:pStyle w:val="af"/>
        <w:spacing w:line="240" w:lineRule="auto"/>
        <w:ind w:firstLine="454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Default="00FC0B8C" w:rsidP="00FC0B8C">
      <w:pPr>
        <w:pStyle w:val="af"/>
        <w:spacing w:line="240" w:lineRule="auto"/>
        <w:ind w:firstLine="454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Default="00FC0B8C" w:rsidP="00FC0B8C">
      <w:pPr>
        <w:pStyle w:val="af"/>
        <w:spacing w:line="240" w:lineRule="auto"/>
        <w:ind w:firstLine="454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Default="00FC0B8C" w:rsidP="00FC0B8C">
      <w:pPr>
        <w:pStyle w:val="af"/>
        <w:spacing w:line="240" w:lineRule="auto"/>
        <w:ind w:firstLine="454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Default="00FC0B8C" w:rsidP="00FC0B8C">
      <w:pPr>
        <w:pStyle w:val="af"/>
        <w:spacing w:line="240" w:lineRule="auto"/>
        <w:ind w:firstLine="454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Pr="008B2D7E" w:rsidRDefault="00FC0B8C" w:rsidP="00FC0B8C">
      <w:pPr>
        <w:pStyle w:val="af"/>
        <w:spacing w:line="240" w:lineRule="auto"/>
        <w:ind w:firstLine="454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Pr="00BD7394" w:rsidRDefault="00FC0B8C" w:rsidP="00FC0B8C">
      <w:pPr>
        <w:pStyle w:val="af"/>
        <w:spacing w:line="24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Pr="007D6108" w:rsidRDefault="00FC0B8C" w:rsidP="007D6108">
      <w:pPr>
        <w:pStyle w:val="af"/>
        <w:spacing w:line="240" w:lineRule="auto"/>
        <w:ind w:firstLine="454"/>
        <w:jc w:val="center"/>
        <w:rPr>
          <w:rFonts w:ascii="Times New Roman" w:hAnsi="Times New Roman"/>
          <w:color w:val="auto"/>
          <w:sz w:val="48"/>
          <w:szCs w:val="48"/>
        </w:rPr>
      </w:pPr>
      <w:r w:rsidRPr="007D6108">
        <w:rPr>
          <w:rFonts w:ascii="Times New Roman" w:hAnsi="Times New Roman"/>
          <w:color w:val="auto"/>
          <w:sz w:val="48"/>
          <w:szCs w:val="48"/>
        </w:rPr>
        <w:t xml:space="preserve">Адаптированная основная образовательная программа </w:t>
      </w:r>
      <w:r w:rsidR="007D6108">
        <w:rPr>
          <w:rFonts w:ascii="Times New Roman" w:hAnsi="Times New Roman"/>
          <w:color w:val="auto"/>
          <w:sz w:val="48"/>
          <w:szCs w:val="48"/>
        </w:rPr>
        <w:t xml:space="preserve"> </w:t>
      </w:r>
      <w:r w:rsidRPr="007D6108">
        <w:rPr>
          <w:rFonts w:ascii="Times New Roman" w:hAnsi="Times New Roman"/>
          <w:color w:val="auto"/>
          <w:sz w:val="48"/>
          <w:szCs w:val="48"/>
        </w:rPr>
        <w:t>начального общего образования</w:t>
      </w:r>
    </w:p>
    <w:p w:rsidR="007D6108" w:rsidRDefault="007D6108" w:rsidP="007D6108">
      <w:pPr>
        <w:pStyle w:val="af"/>
        <w:spacing w:line="240" w:lineRule="auto"/>
        <w:ind w:firstLine="454"/>
        <w:jc w:val="center"/>
        <w:rPr>
          <w:rFonts w:ascii="Times New Roman" w:hAnsi="Times New Roman"/>
          <w:bCs/>
          <w:color w:val="auto"/>
          <w:sz w:val="48"/>
          <w:szCs w:val="48"/>
        </w:rPr>
      </w:pPr>
      <w:r w:rsidRPr="007D6108">
        <w:rPr>
          <w:rFonts w:ascii="Times New Roman" w:hAnsi="Times New Roman"/>
          <w:bCs/>
          <w:color w:val="auto"/>
          <w:sz w:val="48"/>
          <w:szCs w:val="48"/>
        </w:rPr>
        <w:t>обучающихся с</w:t>
      </w:r>
    </w:p>
    <w:p w:rsidR="00FC0B8C" w:rsidRPr="007D6108" w:rsidRDefault="007D6108" w:rsidP="007D6108">
      <w:pPr>
        <w:pStyle w:val="af"/>
        <w:spacing w:line="240" w:lineRule="auto"/>
        <w:ind w:firstLine="454"/>
        <w:jc w:val="center"/>
        <w:rPr>
          <w:rFonts w:ascii="Times New Roman" w:hAnsi="Times New Roman"/>
          <w:bCs/>
          <w:color w:val="auto"/>
          <w:sz w:val="48"/>
          <w:szCs w:val="48"/>
        </w:rPr>
      </w:pPr>
      <w:r w:rsidRPr="007D6108">
        <w:rPr>
          <w:rFonts w:ascii="Times New Roman" w:hAnsi="Times New Roman"/>
          <w:bCs/>
          <w:color w:val="auto"/>
          <w:sz w:val="48"/>
          <w:szCs w:val="48"/>
        </w:rPr>
        <w:t>задержкой психического развития</w:t>
      </w:r>
    </w:p>
    <w:p w:rsidR="00FC0B8C" w:rsidRPr="00BD7394" w:rsidRDefault="00FC0B8C" w:rsidP="007D6108">
      <w:pPr>
        <w:pStyle w:val="af"/>
        <w:spacing w:line="240" w:lineRule="auto"/>
        <w:ind w:firstLine="454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Pr="00BD7394" w:rsidRDefault="00FC0B8C" w:rsidP="00FC0B8C">
      <w:pPr>
        <w:pStyle w:val="af"/>
        <w:spacing w:line="24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Pr="00BD7394" w:rsidRDefault="00FC0B8C" w:rsidP="00FC0B8C">
      <w:pPr>
        <w:pStyle w:val="af"/>
        <w:spacing w:line="24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Default="00FC0B8C" w:rsidP="00FC0B8C">
      <w:pPr>
        <w:pStyle w:val="af"/>
        <w:spacing w:line="24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Default="00FC0B8C" w:rsidP="00FC0B8C">
      <w:pPr>
        <w:pStyle w:val="af"/>
        <w:spacing w:line="24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Default="00FC0B8C" w:rsidP="00FC0B8C">
      <w:pPr>
        <w:pStyle w:val="af"/>
        <w:spacing w:line="24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Default="00FC0B8C" w:rsidP="00FC0B8C">
      <w:pPr>
        <w:pStyle w:val="af"/>
        <w:spacing w:line="24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Default="00FC0B8C" w:rsidP="00FC0B8C">
      <w:pPr>
        <w:pStyle w:val="af"/>
        <w:spacing w:line="24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Default="00FC0B8C" w:rsidP="00FC0B8C">
      <w:pPr>
        <w:pStyle w:val="af"/>
        <w:spacing w:line="24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Default="00FC0B8C" w:rsidP="00FC0B8C">
      <w:pPr>
        <w:pStyle w:val="af"/>
        <w:spacing w:line="24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Default="00FC0B8C" w:rsidP="00FC0B8C">
      <w:pPr>
        <w:pStyle w:val="af"/>
        <w:spacing w:line="24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Default="00FC0B8C" w:rsidP="00FC0B8C">
      <w:pPr>
        <w:pStyle w:val="af"/>
        <w:spacing w:line="24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Pr="00BD7394" w:rsidRDefault="00FC0B8C" w:rsidP="00FC0B8C">
      <w:pPr>
        <w:pStyle w:val="af"/>
        <w:spacing w:line="24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Pr="00BD7394" w:rsidRDefault="00FC0B8C" w:rsidP="00FC0B8C">
      <w:pPr>
        <w:pStyle w:val="af"/>
        <w:spacing w:line="24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C0B8C" w:rsidRPr="00FC0B8C" w:rsidRDefault="00FC0B8C" w:rsidP="00FC0B8C">
      <w:pPr>
        <w:pStyle w:val="13"/>
      </w:pPr>
      <w:r w:rsidRPr="00FC0B8C">
        <w:t>г. Удомля</w:t>
      </w:r>
    </w:p>
    <w:p w:rsidR="0004574B" w:rsidRDefault="0004574B" w:rsidP="00FC0B8C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574B" w:rsidRDefault="0004574B" w:rsidP="00FC0B8C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574B" w:rsidRDefault="0004574B" w:rsidP="00FC0B8C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3058" w:rsidRPr="00FB554B" w:rsidRDefault="00B03058" w:rsidP="00B03058">
      <w:pPr>
        <w:spacing w:before="480" w:after="36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5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ОГЛАВЛЕНИЕ</w:t>
      </w:r>
    </w:p>
    <w:p w:rsidR="00B03058" w:rsidRPr="00FB554B" w:rsidRDefault="00B03058" w:rsidP="00B03058">
      <w:pPr>
        <w:pStyle w:val="13"/>
        <w:jc w:val="left"/>
        <w:rPr>
          <w:rFonts w:eastAsia="Times New Roman"/>
          <w:noProof/>
          <w:color w:val="000000" w:themeColor="text1"/>
          <w:kern w:val="0"/>
          <w:lang w:eastAsia="ru-RU"/>
        </w:rPr>
      </w:pPr>
      <w:r w:rsidRPr="00FB554B">
        <w:rPr>
          <w:b/>
          <w:color w:val="000000" w:themeColor="text1"/>
        </w:rPr>
        <w:fldChar w:fldCharType="begin"/>
      </w:r>
      <w:r w:rsidRPr="00FB554B">
        <w:rPr>
          <w:b/>
          <w:color w:val="000000" w:themeColor="text1"/>
        </w:rPr>
        <w:instrText xml:space="preserve"> TOC \o "1-3" \h \z \u </w:instrText>
      </w:r>
      <w:r w:rsidRPr="00FB554B">
        <w:rPr>
          <w:b/>
          <w:color w:val="000000" w:themeColor="text1"/>
        </w:rPr>
        <w:fldChar w:fldCharType="separate"/>
      </w:r>
      <w:hyperlink w:anchor="_Toc415833112" w:history="1">
        <w:r w:rsidRPr="00FB554B">
          <w:rPr>
            <w:rStyle w:val="ac"/>
            <w:b/>
            <w:noProof/>
            <w:color w:val="000000" w:themeColor="text1"/>
            <w:sz w:val="28"/>
            <w:szCs w:val="28"/>
          </w:rPr>
          <w:t>1. ОБЩИЕ ПОЛОЖЕНИЯ</w:t>
        </w:r>
        <w:r w:rsidRPr="00FB554B">
          <w:rPr>
            <w:noProof/>
            <w:webHidden/>
            <w:color w:val="000000" w:themeColor="text1"/>
          </w:rPr>
          <w:tab/>
        </w:r>
        <w:r w:rsidR="00857DF6" w:rsidRPr="00FB554B">
          <w:rPr>
            <w:noProof/>
            <w:webHidden/>
            <w:color w:val="000000" w:themeColor="text1"/>
          </w:rPr>
          <w:t>………………………………………………………………</w:t>
        </w:r>
        <w:r w:rsidRPr="00FB554B">
          <w:rPr>
            <w:noProof/>
            <w:webHidden/>
            <w:color w:val="000000" w:themeColor="text1"/>
          </w:rPr>
          <w:fldChar w:fldCharType="begin"/>
        </w:r>
        <w:r w:rsidRPr="00FB554B">
          <w:rPr>
            <w:noProof/>
            <w:webHidden/>
            <w:color w:val="000000" w:themeColor="text1"/>
          </w:rPr>
          <w:instrText xml:space="preserve"> PAGEREF _Toc415833112 \h </w:instrText>
        </w:r>
        <w:r w:rsidRPr="00FB554B">
          <w:rPr>
            <w:noProof/>
            <w:webHidden/>
            <w:color w:val="000000" w:themeColor="text1"/>
          </w:rPr>
        </w:r>
        <w:r w:rsidRPr="00FB554B">
          <w:rPr>
            <w:noProof/>
            <w:webHidden/>
            <w:color w:val="000000" w:themeColor="text1"/>
          </w:rPr>
          <w:fldChar w:fldCharType="separate"/>
        </w:r>
        <w:r w:rsidRPr="00FB554B">
          <w:rPr>
            <w:noProof/>
            <w:webHidden/>
            <w:color w:val="000000" w:themeColor="text1"/>
          </w:rPr>
          <w:t>4</w:t>
        </w:r>
        <w:r w:rsidRPr="00FB554B">
          <w:rPr>
            <w:noProof/>
            <w:webHidden/>
            <w:color w:val="000000" w:themeColor="text1"/>
          </w:rPr>
          <w:fldChar w:fldCharType="end"/>
        </w:r>
      </w:hyperlink>
    </w:p>
    <w:p w:rsidR="00B03058" w:rsidRPr="00FB554B" w:rsidRDefault="00836927" w:rsidP="00B03058">
      <w:pPr>
        <w:pStyle w:val="13"/>
        <w:jc w:val="left"/>
        <w:rPr>
          <w:rFonts w:eastAsia="Times New Roman"/>
          <w:noProof/>
          <w:color w:val="000000" w:themeColor="text1"/>
          <w:kern w:val="0"/>
          <w:lang w:eastAsia="ru-RU"/>
        </w:rPr>
      </w:pPr>
      <w:hyperlink w:anchor="_Toc415833113" w:history="1">
        <w:r w:rsidR="00B03058" w:rsidRPr="00FB554B">
          <w:rPr>
            <w:rStyle w:val="ac"/>
            <w:b/>
            <w:noProof/>
            <w:color w:val="000000" w:themeColor="text1"/>
            <w:sz w:val="28"/>
            <w:szCs w:val="28"/>
          </w:rPr>
          <w:t xml:space="preserve">2. </w:t>
        </w:r>
        <w:r w:rsidR="00B03058" w:rsidRPr="00FB554B">
          <w:rPr>
            <w:rStyle w:val="ac"/>
            <w:b/>
            <w:caps/>
            <w:noProof/>
            <w:color w:val="000000" w:themeColor="text1"/>
            <w:kern w:val="28"/>
            <w:sz w:val="28"/>
            <w:szCs w:val="28"/>
          </w:rPr>
          <w:t xml:space="preserve"> а</w:t>
        </w:r>
        <w:r w:rsidR="00B03058" w:rsidRPr="00FB554B">
          <w:rPr>
            <w:rStyle w:val="ac"/>
            <w:b/>
            <w:caps/>
            <w:noProof/>
            <w:color w:val="000000" w:themeColor="text1"/>
            <w:sz w:val="28"/>
            <w:szCs w:val="28"/>
          </w:rPr>
          <w:t>даптированная основная Общеобразовательная программа начального общего образования обучающихся  С ЗАДЕРЖКОЙ ПСИХИЧЕСКОГО РАЗВИТИЯ (вариант 7.1)</w:t>
        </w:r>
        <w:r w:rsidR="002D65E6" w:rsidRPr="00FB554B">
          <w:rPr>
            <w:noProof/>
            <w:webHidden/>
            <w:color w:val="000000" w:themeColor="text1"/>
          </w:rPr>
          <w:t>………………………………………………………………………………….8</w:t>
        </w:r>
      </w:hyperlink>
    </w:p>
    <w:p w:rsidR="00B03058" w:rsidRPr="00FB554B" w:rsidRDefault="00836927" w:rsidP="00B03058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14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2.1 Целевой раздел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_Toc415833114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8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30"/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15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2.1.1. Пояснительная записка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_Toc415833115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8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30"/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16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2.1.2. Планируемые результаты освоения обучающимися  с задержкой психического развития адаптированной основной общеобразовательной программы начального общего образования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_Toc415833116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16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30"/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17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2.1.3. Система оценки достижения обучающимися  с задержкой психического развития планируемых результатов освоения  адаптированной основной общеобразовательной программы  начального общего образования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_Toc415833117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20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18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2.2. Содержательный раздел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_Toc415833118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24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30"/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19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2.2.1. Направление и содержание программы коррекционной работы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_Toc415833119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24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20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2.3. Организационный раздел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_Toc415833120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28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30"/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21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2.3.1. Учебный план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_Toc415833121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28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30"/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22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2.3.2.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_Toc415833122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34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13"/>
        <w:jc w:val="left"/>
        <w:rPr>
          <w:rFonts w:eastAsia="Times New Roman"/>
          <w:noProof/>
          <w:color w:val="000000" w:themeColor="text1"/>
          <w:kern w:val="0"/>
          <w:lang w:eastAsia="ru-RU"/>
        </w:rPr>
      </w:pPr>
      <w:hyperlink w:anchor="_Toc415833123" w:history="1">
        <w:r w:rsidR="00B03058" w:rsidRPr="00FB554B">
          <w:rPr>
            <w:rStyle w:val="ac"/>
            <w:b/>
            <w:noProof/>
            <w:color w:val="000000" w:themeColor="text1"/>
            <w:sz w:val="28"/>
            <w:szCs w:val="28"/>
          </w:rPr>
          <w:t xml:space="preserve">3. </w:t>
        </w:r>
        <w:r w:rsidR="00B03058" w:rsidRPr="00FB554B">
          <w:rPr>
            <w:rStyle w:val="ac"/>
            <w:b/>
            <w:caps/>
            <w:noProof/>
            <w:color w:val="000000" w:themeColor="text1"/>
            <w:kern w:val="28"/>
            <w:sz w:val="28"/>
            <w:szCs w:val="28"/>
          </w:rPr>
          <w:t>а</w:t>
        </w:r>
        <w:r w:rsidR="00B03058" w:rsidRPr="00FB554B">
          <w:rPr>
            <w:rStyle w:val="ac"/>
            <w:b/>
            <w:caps/>
            <w:noProof/>
            <w:color w:val="000000" w:themeColor="text1"/>
            <w:sz w:val="28"/>
            <w:szCs w:val="28"/>
          </w:rPr>
          <w:t>даптированная основная общеобразовательная программа начального общего образования обучающихся  С ЗАДЕРЖКОЙ ПСИХИЧЕСКОГО РАЗВИТИЯ (вариант 7.2)</w:t>
        </w:r>
        <w:r w:rsidR="00B03058" w:rsidRPr="00FB554B">
          <w:rPr>
            <w:noProof/>
            <w:webHidden/>
            <w:color w:val="000000" w:themeColor="text1"/>
          </w:rPr>
          <w:tab/>
          <w:t>……………………………………………………………………………...</w:t>
        </w:r>
      </w:hyperlink>
      <w:r w:rsidR="00B95AD3" w:rsidRPr="00FB554B">
        <w:rPr>
          <w:noProof/>
          <w:color w:val="000000" w:themeColor="text1"/>
        </w:rPr>
        <w:t>38</w:t>
      </w:r>
    </w:p>
    <w:p w:rsidR="00B03058" w:rsidRPr="00FB554B" w:rsidRDefault="00836927" w:rsidP="00B03058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24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3.1. Целевой раздел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_Toc415833124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38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30"/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25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3.1.1. Пояснительная записка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_Toc415833125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38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30"/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26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3.1.2.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_Toc415833126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46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30"/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27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 xml:space="preserve">3.1.3. </w:t>
        </w:r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pacing w:val="2"/>
            <w:sz w:val="28"/>
            <w:szCs w:val="28"/>
          </w:rPr>
          <w:t xml:space="preserve">Система оценки достижения обучающимися  с </w:t>
        </w:r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задержкой психического развития</w:t>
        </w:r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pacing w:val="2"/>
            <w:sz w:val="28"/>
            <w:szCs w:val="28"/>
          </w:rPr>
          <w:t xml:space="preserve"> планируемых результатов освоения </w:t>
        </w:r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адаптированной основной общеобразовательной программы  начального общего образования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_Toc415833127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53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28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3.2. Содержательный раздел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_Toc415833128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58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30"/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29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3.2.1. Программа формирования универсальных учебных действий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_Toc415833129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58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30"/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30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2.2.2. Программы учебных предметов,  курсов коррекционно-развивающей области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_Toc415833130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61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30"/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31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pacing w:val="2"/>
            <w:sz w:val="28"/>
            <w:szCs w:val="28"/>
          </w:rPr>
          <w:t>3.2.3. Программа духовно-нравственного развития, воспитания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_Toc415833131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92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30"/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32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3.2.4.</w:t>
        </w:r>
        <w:r w:rsidR="00B03058" w:rsidRPr="00FB554B">
          <w:rPr>
            <w:rStyle w:val="ac"/>
            <w:rFonts w:cs="Times New Roman"/>
            <w:b/>
            <w:noProof/>
            <w:color w:val="000000" w:themeColor="text1"/>
            <w:sz w:val="28"/>
            <w:szCs w:val="28"/>
          </w:rPr>
          <w:t xml:space="preserve"> </w:t>
        </w:r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Программа формирования экологической культуры, здорового  и безопасного образа жизни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_Toc415833132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99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30"/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33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pacing w:val="2"/>
            <w:sz w:val="28"/>
            <w:szCs w:val="28"/>
          </w:rPr>
          <w:t>3.2.5. Программа коррекционной работы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_Toc415833133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103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30"/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34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pacing w:val="2"/>
            <w:sz w:val="28"/>
            <w:szCs w:val="28"/>
          </w:rPr>
          <w:t>2.2.6. Программа внеурочной деятельности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_Toc415833134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112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35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4.3. Организационный раздел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_Toc415833135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114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836927" w:rsidP="00B03058">
      <w:pPr>
        <w:pStyle w:val="30"/>
        <w:rPr>
          <w:rFonts w:eastAsia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36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4.3.1. Учебный план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_Toc415833136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116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4F1645" w:rsidRDefault="00836927" w:rsidP="00B03058">
      <w:pPr>
        <w:pStyle w:val="30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eastAsia="ru-RU"/>
        </w:rPr>
      </w:pPr>
      <w:hyperlink w:anchor="_Toc415833137" w:history="1"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 xml:space="preserve">4.3.2. Система условий реализации </w:t>
        </w:r>
        <w:r w:rsidR="00B03058" w:rsidRPr="00FB554B">
          <w:rPr>
            <w:rStyle w:val="ac"/>
            <w:rFonts w:ascii="Times New Roman" w:hAnsi="Times New Roman" w:cs="Times New Roman"/>
            <w:b/>
            <w:noProof/>
            <w:color w:val="000000" w:themeColor="text1"/>
            <w:spacing w:val="2"/>
            <w:sz w:val="28"/>
            <w:szCs w:val="28"/>
          </w:rPr>
          <w:t>адаптированной основной общеобразовательной программы начального общего образования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ab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instrText xml:space="preserve"> PAGEREF _Toc415833137 \h </w:instrTex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t>122</w:t>
        </w:r>
        <w:r w:rsidR="00B03058" w:rsidRPr="00FB554B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B03058" w:rsidRPr="00FB554B" w:rsidRDefault="00B03058" w:rsidP="00B03058">
      <w:pPr>
        <w:spacing w:before="240" w:after="24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5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</w:p>
    <w:p w:rsidR="00B03058" w:rsidRPr="00FB554B" w:rsidRDefault="00B03058" w:rsidP="00B03058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058" w:rsidRPr="00FB554B" w:rsidRDefault="00B03058" w:rsidP="00B03058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058" w:rsidRPr="00FB554B" w:rsidRDefault="00B03058" w:rsidP="00B03058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058" w:rsidRPr="00FB554B" w:rsidRDefault="00B03058" w:rsidP="00B03058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5E5A" w:rsidRPr="00FB554B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058" w:rsidRDefault="00B03058" w:rsidP="009159EC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415833112"/>
    </w:p>
    <w:p w:rsidR="00B03058" w:rsidRDefault="00B03058" w:rsidP="009159EC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5D09" w:rsidRPr="00F63254" w:rsidRDefault="006C64DA" w:rsidP="009159EC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64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31893" w:rsidRPr="006C64DA">
        <w:rPr>
          <w:rFonts w:ascii="Times New Roman" w:hAnsi="Times New Roman" w:cs="Times New Roman"/>
          <w:b/>
          <w:sz w:val="28"/>
          <w:szCs w:val="28"/>
        </w:rPr>
        <w:t>ОБЩИЕ</w:t>
      </w:r>
      <w:r w:rsidR="00231893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bookmarkEnd w:id="0"/>
    </w:p>
    <w:p w:rsidR="007638BE" w:rsidRDefault="001F6895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 xml:space="preserve">Определение и назначение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  <w:r w:rsidR="00EE3038">
        <w:rPr>
          <w:rFonts w:ascii="Times New Roman" w:hAnsi="Times New Roman" w:cs="Times New Roman"/>
          <w:b/>
          <w:sz w:val="28"/>
          <w:szCs w:val="28"/>
        </w:rPr>
        <w:t>.</w:t>
      </w:r>
    </w:p>
    <w:p w:rsidR="001019C4" w:rsidRDefault="001019C4" w:rsidP="007D6108">
      <w:pPr>
        <w:pStyle w:val="afc"/>
        <w:spacing w:line="240" w:lineRule="auto"/>
        <w:ind w:firstLine="709"/>
        <w:rPr>
          <w:caps w:val="0"/>
        </w:rPr>
      </w:pPr>
      <w:r w:rsidRPr="00F63254">
        <w:t>А</w:t>
      </w:r>
      <w:r w:rsidRPr="00F63254">
        <w:rPr>
          <w:caps w:val="0"/>
        </w:rPr>
        <w:t xml:space="preserve">даптированная </w:t>
      </w:r>
      <w:r w:rsidRPr="001019C4">
        <w:rPr>
          <w:caps w:val="0"/>
          <w:color w:val="auto"/>
        </w:rPr>
        <w:t>основная общеобразовательная</w:t>
      </w:r>
      <w:r w:rsidRPr="00F63254">
        <w:rPr>
          <w:caps w:val="0"/>
        </w:rPr>
        <w:t xml:space="preserve"> программа начального общего образования обучающихся с задержкой психического развития </w:t>
      </w:r>
      <w:r w:rsidR="00B434AB" w:rsidRPr="00F63254">
        <w:rPr>
          <w:caps w:val="0"/>
        </w:rPr>
        <w:t>(</w:t>
      </w:r>
      <w:r w:rsidR="00B434AB" w:rsidRPr="00116F2C">
        <w:rPr>
          <w:caps w:val="0"/>
          <w:color w:val="auto"/>
        </w:rPr>
        <w:t xml:space="preserve">далее </w:t>
      </w:r>
      <w:r w:rsidR="00B434AB" w:rsidRPr="00F63254">
        <w:t>–</w:t>
      </w:r>
      <w:r w:rsidR="00B434AB" w:rsidRPr="00116F2C">
        <w:rPr>
          <w:color w:val="auto"/>
        </w:rPr>
        <w:t xml:space="preserve"> </w:t>
      </w:r>
      <w:r w:rsidR="00B434AB" w:rsidRPr="00116F2C">
        <w:rPr>
          <w:caps w:val="0"/>
          <w:color w:val="auto"/>
        </w:rPr>
        <w:t>АООП НОО</w:t>
      </w:r>
      <w:r w:rsidR="00B434AB">
        <w:rPr>
          <w:caps w:val="0"/>
          <w:color w:val="auto"/>
        </w:rPr>
        <w:t xml:space="preserve"> обучающихся с </w:t>
      </w:r>
      <w:r w:rsidRPr="00F63254">
        <w:rPr>
          <w:caps w:val="0"/>
        </w:rPr>
        <w:t xml:space="preserve">ЗПР) </w:t>
      </w:r>
      <w:r w:rsidRPr="00F63254">
        <w:t xml:space="preserve">– </w:t>
      </w:r>
      <w:r w:rsidRPr="00F63254">
        <w:rPr>
          <w:caps w:val="0"/>
        </w:rPr>
        <w:t xml:space="preserve">это образовательная программа, адаптированная для обучения </w:t>
      </w:r>
      <w:r>
        <w:rPr>
          <w:caps w:val="0"/>
        </w:rPr>
        <w:t>данной</w:t>
      </w:r>
      <w:r w:rsidRPr="00F63254">
        <w:rPr>
          <w:caps w:val="0"/>
        </w:rPr>
        <w:t xml:space="preserve"> категории обучающихся</w:t>
      </w:r>
      <w:r w:rsidRPr="00F63254">
        <w:t xml:space="preserve"> </w:t>
      </w:r>
      <w:r w:rsidRPr="00F63254">
        <w:rPr>
          <w:caps w:val="0"/>
        </w:rPr>
        <w:t>с учетом особенностей их психофизического развития, индивидуальных возможностей</w:t>
      </w:r>
      <w:r w:rsidRPr="00F63254">
        <w:t>,</w:t>
      </w:r>
      <w:r w:rsidRPr="00F63254">
        <w:rPr>
          <w:caps w:val="0"/>
        </w:rPr>
        <w:t xml:space="preserve"> обеспечивающая коррекцию нарушений развития и социальную адаптацию</w:t>
      </w:r>
      <w:r w:rsidRPr="00F63254">
        <w:t>.</w:t>
      </w:r>
    </w:p>
    <w:p w:rsidR="008B0DDE" w:rsidRPr="00904B1C" w:rsidRDefault="008B0DDE" w:rsidP="007D6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6">
        <w:rPr>
          <w:rFonts w:ascii="Times New Roman" w:hAnsi="Times New Roman" w:cs="Times New Roman"/>
          <w:sz w:val="28"/>
          <w:szCs w:val="28"/>
        </w:rPr>
        <w:t xml:space="preserve">АООП </w:t>
      </w:r>
      <w:r>
        <w:rPr>
          <w:rFonts w:ascii="Times New Roman" w:hAnsi="Times New Roman" w:cs="Times New Roman"/>
          <w:sz w:val="28"/>
          <w:szCs w:val="28"/>
        </w:rPr>
        <w:t xml:space="preserve">НОО </w:t>
      </w:r>
      <w:proofErr w:type="gramStart"/>
      <w:r w:rsidR="00333E76" w:rsidRPr="00333E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33E76" w:rsidRPr="00333E76">
        <w:rPr>
          <w:rFonts w:ascii="Times New Roman" w:hAnsi="Times New Roman" w:cs="Times New Roman"/>
          <w:sz w:val="28"/>
          <w:szCs w:val="28"/>
        </w:rPr>
        <w:t xml:space="preserve"> с ЗПР </w:t>
      </w:r>
      <w:r w:rsidR="00FC0B8C" w:rsidRPr="00333E76">
        <w:rPr>
          <w:rFonts w:ascii="Times New Roman" w:hAnsi="Times New Roman" w:cs="Times New Roman"/>
          <w:sz w:val="28"/>
          <w:szCs w:val="28"/>
        </w:rPr>
        <w:t>разработана</w:t>
      </w:r>
      <w:r w:rsidR="00FC0B8C">
        <w:rPr>
          <w:rFonts w:ascii="Times New Roman" w:hAnsi="Times New Roman" w:cs="Times New Roman"/>
          <w:sz w:val="28"/>
          <w:szCs w:val="28"/>
        </w:rPr>
        <w:t xml:space="preserve"> и утверждена МБОУ УСОШ № 2 им. Сергея </w:t>
      </w:r>
      <w:proofErr w:type="spellStart"/>
      <w:r w:rsidR="00FC0B8C"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 w:rsidR="00FC0B8C">
        <w:rPr>
          <w:rFonts w:ascii="Times New Roman" w:hAnsi="Times New Roman" w:cs="Times New Roman"/>
          <w:sz w:val="28"/>
          <w:szCs w:val="28"/>
        </w:rPr>
        <w:t xml:space="preserve"> </w:t>
      </w:r>
      <w:r w:rsidRPr="0044733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8B0DDE">
        <w:rPr>
          <w:rFonts w:ascii="Times New Roman" w:hAnsi="Times New Roman" w:cs="Times New Roman"/>
          <w:sz w:val="28"/>
          <w:szCs w:val="28"/>
        </w:rPr>
        <w:t>ФГОС НОО обучающихся с ОВЗ и</w:t>
      </w:r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Pr="00447336"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 w:rsidRPr="00344441">
        <w:rPr>
          <w:rFonts w:ascii="Times New Roman" w:hAnsi="Times New Roman" w:cs="Times New Roman"/>
          <w:sz w:val="28"/>
          <w:szCs w:val="28"/>
        </w:rPr>
        <w:t xml:space="preserve"> </w:t>
      </w:r>
      <w:r w:rsidR="009159EC">
        <w:rPr>
          <w:rFonts w:ascii="Times New Roman" w:hAnsi="Times New Roman" w:cs="Times New Roman"/>
          <w:sz w:val="28"/>
          <w:szCs w:val="28"/>
        </w:rPr>
        <w:t>НОО обучающихся с ЗПР.</w:t>
      </w:r>
    </w:p>
    <w:p w:rsidR="001B53C7" w:rsidRPr="001B53C7" w:rsidRDefault="009159EC" w:rsidP="007D6108">
      <w:pPr>
        <w:pStyle w:val="afc"/>
        <w:spacing w:line="240" w:lineRule="auto"/>
        <w:ind w:firstLine="709"/>
        <w:rPr>
          <w:caps w:val="0"/>
          <w:color w:val="auto"/>
        </w:rPr>
      </w:pPr>
      <w:proofErr w:type="gramStart"/>
      <w:r>
        <w:rPr>
          <w:caps w:val="0"/>
          <w:color w:val="auto"/>
        </w:rPr>
        <w:t>А</w:t>
      </w:r>
      <w:r w:rsidR="001019C4" w:rsidRPr="00B719F7">
        <w:rPr>
          <w:caps w:val="0"/>
          <w:color w:val="auto"/>
        </w:rPr>
        <w:t xml:space="preserve">даптированная </w:t>
      </w:r>
      <w:r w:rsidR="001019C4" w:rsidRPr="00B434AB">
        <w:rPr>
          <w:caps w:val="0"/>
          <w:color w:val="auto"/>
        </w:rPr>
        <w:t>основная общеобразовательная</w:t>
      </w:r>
      <w:r w:rsidR="001019C4" w:rsidRPr="00B719F7">
        <w:rPr>
          <w:caps w:val="0"/>
          <w:color w:val="auto"/>
        </w:rPr>
        <w:t xml:space="preserve"> программа начального общего образования обучающихся с ЗПР </w:t>
      </w:r>
      <w:r w:rsidR="00B434AB" w:rsidRPr="00B719F7">
        <w:rPr>
          <w:caps w:val="0"/>
          <w:color w:val="auto"/>
        </w:rPr>
        <w:t xml:space="preserve">(далее </w:t>
      </w:r>
      <w:r w:rsidR="00B434AB" w:rsidRPr="00F63254">
        <w:t>–</w:t>
      </w:r>
      <w:r w:rsidR="00B434AB" w:rsidRPr="00B719F7">
        <w:rPr>
          <w:color w:val="auto"/>
        </w:rPr>
        <w:t xml:space="preserve"> АООП НОО</w:t>
      </w:r>
      <w:r w:rsidR="00B434AB">
        <w:rPr>
          <w:color w:val="auto"/>
        </w:rPr>
        <w:t xml:space="preserve"> </w:t>
      </w:r>
      <w:r w:rsidR="00B434AB">
        <w:rPr>
          <w:caps w:val="0"/>
          <w:color w:val="auto"/>
        </w:rPr>
        <w:t>обучающихся с</w:t>
      </w:r>
      <w:r w:rsidR="00B434AB">
        <w:rPr>
          <w:color w:val="auto"/>
        </w:rPr>
        <w:t xml:space="preserve"> ЗПР</w:t>
      </w:r>
      <w:r w:rsidR="00B434AB" w:rsidRPr="00B719F7">
        <w:rPr>
          <w:caps w:val="0"/>
          <w:color w:val="auto"/>
        </w:rPr>
        <w:t xml:space="preserve">) </w:t>
      </w:r>
      <w:r w:rsidR="001019C4" w:rsidRPr="00B719F7">
        <w:rPr>
          <w:caps w:val="0"/>
          <w:color w:val="auto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</w:t>
      </w:r>
      <w:r w:rsidR="00B434AB" w:rsidRPr="00F63254">
        <w:t>ФГОС НОО</w:t>
      </w:r>
      <w:r w:rsidR="00B434AB">
        <w:t xml:space="preserve"> </w:t>
      </w:r>
      <w:r w:rsidR="00B434AB">
        <w:rPr>
          <w:caps w:val="0"/>
        </w:rPr>
        <w:t>обучающихся с</w:t>
      </w:r>
      <w:r w:rsidR="00B434AB">
        <w:t xml:space="preserve"> ОВЗ</w:t>
      </w:r>
      <w:r w:rsidR="001019C4" w:rsidRPr="00B719F7">
        <w:rPr>
          <w:caps w:val="0"/>
          <w:color w:val="auto"/>
        </w:rPr>
        <w:t>)</w:t>
      </w:r>
      <w:r w:rsidR="001B53C7">
        <w:rPr>
          <w:caps w:val="0"/>
          <w:color w:val="auto"/>
        </w:rPr>
        <w:t>,</w:t>
      </w:r>
      <w:r w:rsidR="001019C4" w:rsidRPr="00B719F7">
        <w:rPr>
          <w:caps w:val="0"/>
          <w:color w:val="auto"/>
        </w:rPr>
        <w:t xml:space="preserve"> </w:t>
      </w:r>
      <w:r w:rsidR="001B53C7">
        <w:rPr>
          <w:caps w:val="0"/>
        </w:rPr>
        <w:t xml:space="preserve">предъявляемыми к структуре, условиям реализации и планируемым результатам освоения </w:t>
      </w:r>
      <w:r w:rsidR="001B53C7">
        <w:t xml:space="preserve">АООП НОО </w:t>
      </w:r>
      <w:r w:rsidR="001B53C7">
        <w:rPr>
          <w:caps w:val="0"/>
          <w:color w:val="auto"/>
        </w:rPr>
        <w:t>обучающихся с</w:t>
      </w:r>
      <w:r w:rsidR="001B53C7">
        <w:rPr>
          <w:color w:val="auto"/>
        </w:rPr>
        <w:t xml:space="preserve"> ЗПР</w:t>
      </w:r>
      <w:r w:rsidR="00CE70D5">
        <w:rPr>
          <w:color w:val="auto"/>
        </w:rPr>
        <w:t>.</w:t>
      </w:r>
      <w:proofErr w:type="gramEnd"/>
    </w:p>
    <w:p w:rsidR="001F6895" w:rsidRDefault="001F6895" w:rsidP="007D6108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Структура адаптированной основной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образовательной программы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задержкой психического развития</w:t>
      </w:r>
    </w:p>
    <w:p w:rsidR="001C1BFF" w:rsidRPr="00B719F7" w:rsidRDefault="001C1BFF" w:rsidP="007D6108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С</w:t>
      </w:r>
      <w:r>
        <w:rPr>
          <w:caps w:val="0"/>
          <w:color w:val="auto"/>
        </w:rPr>
        <w:t>труктура</w:t>
      </w:r>
      <w:r w:rsidRPr="00B719F7">
        <w:rPr>
          <w:caps w:val="0"/>
          <w:color w:val="auto"/>
        </w:rPr>
        <w:t xml:space="preserve"> АООП НОО </w:t>
      </w:r>
      <w:proofErr w:type="gramStart"/>
      <w:r w:rsidRPr="00B719F7">
        <w:rPr>
          <w:caps w:val="0"/>
          <w:color w:val="auto"/>
        </w:rPr>
        <w:t>обучающихся</w:t>
      </w:r>
      <w:proofErr w:type="gramEnd"/>
      <w:r w:rsidRPr="00B719F7">
        <w:rPr>
          <w:caps w:val="0"/>
          <w:color w:val="auto"/>
        </w:rPr>
        <w:t xml:space="preserve"> с ЗПР </w:t>
      </w:r>
      <w:r w:rsidR="00D02152" w:rsidRPr="00563479">
        <w:rPr>
          <w:caps w:val="0"/>
          <w:color w:val="auto"/>
        </w:rPr>
        <w:t>включает целевой, содержательный и организационный разделы</w:t>
      </w:r>
      <w:r w:rsidRPr="00B719F7">
        <w:rPr>
          <w:caps w:val="0"/>
          <w:color w:val="auto"/>
        </w:rPr>
        <w:t>.</w:t>
      </w:r>
    </w:p>
    <w:p w:rsidR="001C1BFF" w:rsidRDefault="001C1BFF" w:rsidP="007D6108">
      <w:pPr>
        <w:pStyle w:val="ad"/>
        <w:spacing w:after="0" w:line="24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</w:rPr>
      </w:pPr>
      <w:r w:rsidRPr="00B719F7">
        <w:rPr>
          <w:rFonts w:ascii="Times New Roman" w:hAnsi="Times New Roman"/>
          <w:color w:val="auto"/>
          <w:sz w:val="28"/>
          <w:szCs w:val="28"/>
        </w:rPr>
        <w:t xml:space="preserve">Целевой </w:t>
      </w:r>
      <w:r w:rsidRPr="00B719F7">
        <w:rPr>
          <w:rStyle w:val="afd"/>
          <w:rFonts w:ascii="Times New Roman" w:hAnsi="Times New Roman"/>
          <w:caps w:val="0"/>
          <w:color w:val="auto"/>
        </w:rPr>
        <w:t>раздел определяет общее назначение, цели, задачи и планируемые результаты реализации АООП НОО</w:t>
      </w:r>
      <w:r w:rsidR="00A74E5A">
        <w:rPr>
          <w:rStyle w:val="afd"/>
          <w:rFonts w:ascii="Times New Roman" w:hAnsi="Times New Roman"/>
          <w:caps w:val="0"/>
          <w:color w:val="auto"/>
        </w:rPr>
        <w:t xml:space="preserve"> обучающихся с ЗПР </w:t>
      </w:r>
      <w:r w:rsidR="00A74E5A">
        <w:rPr>
          <w:rFonts w:ascii="Times New Roman" w:hAnsi="Times New Roman"/>
          <w:sz w:val="28"/>
          <w:szCs w:val="28"/>
          <w:lang w:eastAsia="ru-RU"/>
        </w:rPr>
        <w:t>образовательной организацией</w:t>
      </w:r>
      <w:r w:rsidRPr="00B719F7">
        <w:rPr>
          <w:rStyle w:val="afd"/>
          <w:rFonts w:ascii="Times New Roman" w:hAnsi="Times New Roman"/>
          <w:caps w:val="0"/>
          <w:color w:val="auto"/>
        </w:rPr>
        <w:t>, а также способы определения достижения этих целей и результатов.</w:t>
      </w:r>
    </w:p>
    <w:p w:rsidR="001C1BFF" w:rsidRPr="00B719F7" w:rsidRDefault="001C1BFF" w:rsidP="007D6108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Целевой раздел включает:</w:t>
      </w:r>
    </w:p>
    <w:p w:rsidR="001C1BFF" w:rsidRPr="00B719F7" w:rsidRDefault="001C1BFF" w:rsidP="007D6108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пояснительную записку;</w:t>
      </w:r>
    </w:p>
    <w:p w:rsidR="001C1BFF" w:rsidRPr="00B719F7" w:rsidRDefault="001C1BFF" w:rsidP="007D6108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• планируемые результаты освоения </w:t>
      </w:r>
      <w:proofErr w:type="gramStart"/>
      <w:r w:rsidRPr="00B719F7">
        <w:rPr>
          <w:caps w:val="0"/>
          <w:color w:val="auto"/>
        </w:rPr>
        <w:t>обучающимися</w:t>
      </w:r>
      <w:proofErr w:type="gramEnd"/>
      <w:r w:rsidRPr="00B719F7">
        <w:rPr>
          <w:caps w:val="0"/>
          <w:color w:val="auto"/>
        </w:rPr>
        <w:t xml:space="preserve"> с ЗПР АООП НОО;</w:t>
      </w:r>
    </w:p>
    <w:p w:rsidR="001C1BFF" w:rsidRPr="00B719F7" w:rsidRDefault="001C1BFF" w:rsidP="007D6108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систему оценки достижения планируемых результатов освоения</w:t>
      </w:r>
      <w:r w:rsidRPr="00B719F7">
        <w:rPr>
          <w:color w:val="auto"/>
        </w:rPr>
        <w:t xml:space="preserve"> </w:t>
      </w:r>
      <w:r w:rsidRPr="00B719F7">
        <w:rPr>
          <w:caps w:val="0"/>
          <w:color w:val="auto"/>
        </w:rPr>
        <w:t>АООП НОО.</w:t>
      </w:r>
    </w:p>
    <w:p w:rsidR="001C1BFF" w:rsidRDefault="001C1BFF" w:rsidP="007D6108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 w:rsidRPr="00B719F7">
        <w:rPr>
          <w:caps w:val="0"/>
          <w:color w:val="auto"/>
        </w:rPr>
        <w:t>метапредметных</w:t>
      </w:r>
      <w:proofErr w:type="spellEnd"/>
      <w:r w:rsidRPr="00B719F7">
        <w:rPr>
          <w:caps w:val="0"/>
          <w:color w:val="auto"/>
        </w:rPr>
        <w:t xml:space="preserve"> </w:t>
      </w:r>
      <w:r w:rsidR="0025305C">
        <w:rPr>
          <w:caps w:val="0"/>
          <w:color w:val="auto"/>
        </w:rPr>
        <w:t xml:space="preserve">и </w:t>
      </w:r>
      <w:r w:rsidR="0025305C" w:rsidRPr="00B719F7">
        <w:rPr>
          <w:caps w:val="0"/>
          <w:color w:val="auto"/>
        </w:rPr>
        <w:t xml:space="preserve">предметных </w:t>
      </w:r>
      <w:r w:rsidRPr="00B719F7">
        <w:rPr>
          <w:caps w:val="0"/>
          <w:color w:val="auto"/>
        </w:rPr>
        <w:t>результатов</w:t>
      </w:r>
      <w:r w:rsidRPr="00B719F7">
        <w:rPr>
          <w:color w:val="auto"/>
        </w:rPr>
        <w:t>:</w:t>
      </w:r>
    </w:p>
    <w:p w:rsidR="001C1BFF" w:rsidRPr="00B719F7" w:rsidRDefault="001C1BFF" w:rsidP="007D6108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• программу формирования универсальных учебных действий </w:t>
      </w:r>
      <w:proofErr w:type="gramStart"/>
      <w:r w:rsidRPr="00B719F7">
        <w:rPr>
          <w:caps w:val="0"/>
          <w:color w:val="auto"/>
        </w:rPr>
        <w:t>у</w:t>
      </w:r>
      <w:proofErr w:type="gramEnd"/>
      <w:r w:rsidRPr="00B719F7">
        <w:rPr>
          <w:caps w:val="0"/>
          <w:color w:val="auto"/>
        </w:rPr>
        <w:t xml:space="preserve"> обучающихся с ЗПР</w:t>
      </w:r>
      <w:r w:rsidRPr="00B719F7">
        <w:rPr>
          <w:color w:val="auto"/>
        </w:rPr>
        <w:t>;</w:t>
      </w:r>
    </w:p>
    <w:p w:rsidR="001C1BFF" w:rsidRPr="00B719F7" w:rsidRDefault="001C1BFF" w:rsidP="007D6108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программы отдельных учебных предметов, курсов коррекционно-развивающей области;</w:t>
      </w:r>
    </w:p>
    <w:p w:rsidR="001C1BFF" w:rsidRPr="00B719F7" w:rsidRDefault="001C1BFF" w:rsidP="007D6108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• программу духовно-нравственного развития, воспитания </w:t>
      </w:r>
      <w:proofErr w:type="gramStart"/>
      <w:r w:rsidRPr="00B719F7">
        <w:rPr>
          <w:caps w:val="0"/>
          <w:color w:val="auto"/>
        </w:rPr>
        <w:t>обучающихся</w:t>
      </w:r>
      <w:proofErr w:type="gramEnd"/>
      <w:r w:rsidRPr="00B719F7">
        <w:rPr>
          <w:caps w:val="0"/>
          <w:color w:val="auto"/>
        </w:rPr>
        <w:t xml:space="preserve"> с ЗПР;</w:t>
      </w:r>
    </w:p>
    <w:p w:rsidR="001C1BFF" w:rsidRPr="00B719F7" w:rsidRDefault="001C1BFF" w:rsidP="007D6108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lastRenderedPageBreak/>
        <w:t>• программу формирования экологической культуры здорового и безопасного образа жизни;</w:t>
      </w:r>
    </w:p>
    <w:p w:rsidR="001C1BFF" w:rsidRPr="00B719F7" w:rsidRDefault="001C1BFF" w:rsidP="007D6108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коррекционной работы;</w:t>
      </w:r>
    </w:p>
    <w:p w:rsidR="001C1BFF" w:rsidRPr="00B719F7" w:rsidRDefault="001C1BFF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aps/>
          <w:color w:val="auto"/>
        </w:rPr>
        <w:t>• 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программу внеурочной деятельности.</w:t>
      </w:r>
    </w:p>
    <w:p w:rsidR="001C1BFF" w:rsidRDefault="001C1BFF" w:rsidP="007D6108">
      <w:pPr>
        <w:pStyle w:val="ad"/>
        <w:spacing w:after="0" w:line="24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</w:rPr>
      </w:pPr>
      <w:r w:rsidRPr="00B719F7">
        <w:rPr>
          <w:rFonts w:ascii="Times New Roman" w:hAnsi="Times New Roman"/>
          <w:color w:val="auto"/>
          <w:sz w:val="28"/>
          <w:szCs w:val="28"/>
        </w:rPr>
        <w:t xml:space="preserve">Организационный </w:t>
      </w:r>
      <w:r w:rsidRPr="00B719F7">
        <w:rPr>
          <w:rStyle w:val="afd"/>
          <w:rFonts w:ascii="Times New Roman" w:hAnsi="Times New Roman"/>
          <w:caps w:val="0"/>
          <w:color w:val="auto"/>
        </w:rPr>
        <w:t>раздел определяет общие рамки организации образовательного процесса, а также механизмы реализации компонентов АООП НОО.</w:t>
      </w:r>
    </w:p>
    <w:p w:rsidR="001C1BFF" w:rsidRPr="00B719F7" w:rsidRDefault="001C1BFF" w:rsidP="007D6108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Организационный раздел включает:</w:t>
      </w:r>
    </w:p>
    <w:p w:rsidR="001C1BFF" w:rsidRPr="00B719F7" w:rsidRDefault="001C1BFF" w:rsidP="007D6108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учебный план начального общего образования;</w:t>
      </w:r>
    </w:p>
    <w:p w:rsidR="001C1BFF" w:rsidRPr="00B719F7" w:rsidRDefault="001C1BFF" w:rsidP="007D6108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• систему специальных условий реализации АООП НОО в соответствии с требованиями </w:t>
      </w:r>
      <w:r w:rsidR="009159EC">
        <w:rPr>
          <w:caps w:val="0"/>
          <w:color w:val="auto"/>
        </w:rPr>
        <w:t>ФГОС</w:t>
      </w:r>
      <w:r w:rsidRPr="00B719F7">
        <w:rPr>
          <w:caps w:val="0"/>
          <w:color w:val="auto"/>
        </w:rPr>
        <w:t>.</w:t>
      </w:r>
    </w:p>
    <w:p w:rsidR="00ED4BF4" w:rsidRDefault="00ED4BF4" w:rsidP="007D6108">
      <w:pPr>
        <w:pStyle w:val="afc"/>
        <w:spacing w:line="240" w:lineRule="auto"/>
        <w:ind w:firstLine="709"/>
        <w:rPr>
          <w:caps w:val="0"/>
          <w:color w:val="auto"/>
        </w:rPr>
      </w:pPr>
      <w:r w:rsidRPr="00B719F7">
        <w:rPr>
          <w:caps w:val="0"/>
          <w:color w:val="auto"/>
        </w:rPr>
        <w:t xml:space="preserve">В соответствии с требованиями </w:t>
      </w:r>
      <w:r w:rsidRPr="00ED4BF4">
        <w:t xml:space="preserve">ФГОС НОО </w:t>
      </w:r>
      <w:r w:rsidRPr="00ED4BF4">
        <w:rPr>
          <w:caps w:val="0"/>
        </w:rPr>
        <w:t>обучающихся с</w:t>
      </w:r>
      <w:r w:rsidRPr="00ED4BF4">
        <w:t xml:space="preserve"> ОВЗ</w:t>
      </w:r>
      <w:r w:rsidRPr="00B719F7">
        <w:rPr>
          <w:caps w:val="0"/>
          <w:color w:val="auto"/>
        </w:rPr>
        <w:t xml:space="preserve"> </w:t>
      </w:r>
      <w:r w:rsidR="00FC0B8C">
        <w:rPr>
          <w:caps w:val="0"/>
          <w:color w:val="auto"/>
        </w:rPr>
        <w:t xml:space="preserve">МБОУ УСОШ № 2 им. Сергея </w:t>
      </w:r>
      <w:proofErr w:type="spellStart"/>
      <w:r w:rsidR="00FC0B8C">
        <w:rPr>
          <w:caps w:val="0"/>
          <w:color w:val="auto"/>
        </w:rPr>
        <w:t>Ступакова</w:t>
      </w:r>
      <w:proofErr w:type="spellEnd"/>
      <w:r w:rsidR="00FC0B8C">
        <w:rPr>
          <w:caps w:val="0"/>
          <w:color w:val="auto"/>
        </w:rPr>
        <w:t xml:space="preserve"> разработала </w:t>
      </w:r>
      <w:r w:rsidRPr="00B719F7">
        <w:rPr>
          <w:caps w:val="0"/>
          <w:color w:val="auto"/>
        </w:rPr>
        <w:t xml:space="preserve"> два варианта АООП НОО обучающихся с ЗПР </w:t>
      </w:r>
      <w:r w:rsidR="00B35F42">
        <w:rPr>
          <w:caps w:val="0"/>
          <w:color w:val="auto"/>
        </w:rPr>
        <w:t xml:space="preserve">― </w:t>
      </w:r>
      <w:r w:rsidRPr="00B719F7">
        <w:rPr>
          <w:caps w:val="0"/>
          <w:color w:val="auto"/>
        </w:rPr>
        <w:t>варианты 7.1 и 7.2</w:t>
      </w:r>
      <w:r w:rsidR="00B35F42">
        <w:rPr>
          <w:caps w:val="0"/>
          <w:color w:val="auto"/>
        </w:rPr>
        <w:t>. Каждый вариант АООП НОО обучающихся с ЗПР</w:t>
      </w:r>
      <w:r w:rsidRPr="00B719F7">
        <w:rPr>
          <w:caps w:val="0"/>
          <w:color w:val="auto"/>
        </w:rPr>
        <w:t xml:space="preserve"> содерж</w:t>
      </w:r>
      <w:r w:rsidR="00B35F42">
        <w:rPr>
          <w:caps w:val="0"/>
          <w:color w:val="auto"/>
        </w:rPr>
        <w:t>и</w:t>
      </w:r>
      <w:r w:rsidRPr="00B719F7">
        <w:rPr>
          <w:caps w:val="0"/>
          <w:color w:val="auto"/>
        </w:rPr>
        <w:t>т дифференцированные требования к структуре, результатам освоения и условиям ее реализации</w:t>
      </w:r>
      <w:r w:rsidR="00B35F42">
        <w:rPr>
          <w:caps w:val="0"/>
          <w:color w:val="auto"/>
        </w:rPr>
        <w:t xml:space="preserve">, обеспечивающие </w:t>
      </w:r>
      <w:r w:rsidRPr="00B719F7">
        <w:rPr>
          <w:caps w:val="0"/>
          <w:color w:val="auto"/>
        </w:rPr>
        <w:t>удовлетворение как общих, так и особых образовательных потребностей обучающихся с ЗПР</w:t>
      </w:r>
      <w:r w:rsidR="00333E76">
        <w:rPr>
          <w:color w:val="auto"/>
        </w:rPr>
        <w:t>.</w:t>
      </w:r>
    </w:p>
    <w:p w:rsidR="00801A36" w:rsidRDefault="00801A36" w:rsidP="007D610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185A67">
        <w:rPr>
          <w:rFonts w:ascii="Times New Roman" w:hAnsi="Times New Roman"/>
          <w:sz w:val="28"/>
          <w:szCs w:val="28"/>
        </w:rPr>
        <w:t xml:space="preserve">На основе </w:t>
      </w:r>
      <w:r w:rsidR="007349DE" w:rsidRPr="007349DE"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Pr="00185A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0B8C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="00FC0B8C">
        <w:rPr>
          <w:rFonts w:ascii="Times New Roman" w:hAnsi="Times New Roman"/>
          <w:sz w:val="28"/>
          <w:szCs w:val="28"/>
        </w:rPr>
        <w:t xml:space="preserve"> </w:t>
      </w:r>
      <w:r w:rsidRPr="00185A67">
        <w:rPr>
          <w:rFonts w:ascii="Times New Roman" w:hAnsi="Times New Roman"/>
          <w:sz w:val="28"/>
          <w:szCs w:val="28"/>
        </w:rPr>
        <w:t xml:space="preserve"> АООП</w:t>
      </w:r>
      <w:r>
        <w:rPr>
          <w:rFonts w:ascii="Times New Roman" w:hAnsi="Times New Roman"/>
          <w:sz w:val="28"/>
          <w:szCs w:val="28"/>
        </w:rPr>
        <w:t xml:space="preserve"> НОО обучающихся с ЗПР</w:t>
      </w:r>
      <w:r w:rsidR="00333E76">
        <w:rPr>
          <w:rFonts w:ascii="Times New Roman" w:hAnsi="Times New Roman"/>
          <w:sz w:val="28"/>
          <w:szCs w:val="28"/>
        </w:rPr>
        <w:t xml:space="preserve"> (вариант 7.1</w:t>
      </w:r>
      <w:r w:rsidR="00E76D89">
        <w:rPr>
          <w:rFonts w:ascii="Times New Roman" w:hAnsi="Times New Roman"/>
          <w:sz w:val="28"/>
          <w:szCs w:val="28"/>
        </w:rPr>
        <w:t xml:space="preserve"> и 7.2</w:t>
      </w:r>
      <w:r w:rsidR="00333E76">
        <w:rPr>
          <w:rFonts w:ascii="Times New Roman" w:hAnsi="Times New Roman"/>
          <w:sz w:val="28"/>
          <w:szCs w:val="28"/>
        </w:rPr>
        <w:t>)</w:t>
      </w:r>
      <w:r w:rsidRPr="00185A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85A67"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>ой</w:t>
      </w:r>
      <w:r w:rsidRPr="00185A67">
        <w:rPr>
          <w:rFonts w:ascii="Times New Roman" w:hAnsi="Times New Roman"/>
          <w:sz w:val="28"/>
          <w:szCs w:val="28"/>
        </w:rPr>
        <w:t xml:space="preserve"> при необходимости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</w:t>
      </w:r>
      <w:r>
        <w:rPr>
          <w:rFonts w:ascii="Times New Roman" w:hAnsi="Times New Roman"/>
          <w:sz w:val="28"/>
          <w:szCs w:val="28"/>
        </w:rPr>
        <w:t>ЗПР</w:t>
      </w:r>
      <w:r w:rsidRPr="00185A67">
        <w:rPr>
          <w:rFonts w:ascii="Times New Roman" w:hAnsi="Times New Roman"/>
          <w:sz w:val="28"/>
          <w:szCs w:val="28"/>
        </w:rPr>
        <w:t>.</w:t>
      </w:r>
    </w:p>
    <w:p w:rsidR="00F3413A" w:rsidRDefault="00F3413A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одного из вариантов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АООП НОО обучающихся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ЗПР </w:t>
      </w:r>
      <w:r w:rsidRPr="00F63254">
        <w:rPr>
          <w:rFonts w:ascii="Times New Roman" w:hAnsi="Times New Roman" w:cs="Times New Roman"/>
          <w:sz w:val="28"/>
          <w:szCs w:val="28"/>
        </w:rPr>
        <w:t>осуществляется на основе рекомендаций психолого-медико-педагогической комиссии (</w:t>
      </w:r>
      <w:r>
        <w:rPr>
          <w:rFonts w:ascii="Times New Roman" w:hAnsi="Times New Roman" w:cs="Times New Roman"/>
          <w:sz w:val="28"/>
          <w:szCs w:val="28"/>
        </w:rPr>
        <w:t xml:space="preserve">далее ― </w:t>
      </w:r>
      <w:r w:rsidRPr="00F63254">
        <w:rPr>
          <w:rFonts w:ascii="Times New Roman" w:hAnsi="Times New Roman" w:cs="Times New Roman"/>
          <w:sz w:val="28"/>
          <w:szCs w:val="28"/>
        </w:rPr>
        <w:t>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D38" w:rsidRDefault="00584D38" w:rsidP="007D6108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414222" w:rsidRPr="00493A5F" w:rsidRDefault="00414222" w:rsidP="007D6108">
      <w:pPr>
        <w:pStyle w:val="afc"/>
        <w:spacing w:line="240" w:lineRule="auto"/>
        <w:ind w:firstLine="709"/>
        <w:rPr>
          <w:b/>
        </w:rPr>
      </w:pPr>
      <w:r w:rsidRPr="00F63254">
        <w:rPr>
          <w:caps w:val="0"/>
          <w:color w:val="auto"/>
          <w:kern w:val="28"/>
        </w:rPr>
        <w:t xml:space="preserve">В основу разработки </w:t>
      </w:r>
      <w:r>
        <w:rPr>
          <w:caps w:val="0"/>
          <w:color w:val="auto"/>
          <w:kern w:val="28"/>
        </w:rPr>
        <w:t xml:space="preserve">и реализации </w:t>
      </w:r>
      <w:r w:rsidRPr="00F63254">
        <w:rPr>
          <w:caps w:val="0"/>
          <w:color w:val="auto"/>
          <w:kern w:val="28"/>
        </w:rPr>
        <w:t>АООП</w:t>
      </w:r>
      <w:r w:rsidRPr="00F63254">
        <w:rPr>
          <w:bCs/>
          <w:iCs/>
          <w:caps w:val="0"/>
          <w:color w:val="auto"/>
          <w:kern w:val="28"/>
        </w:rPr>
        <w:t xml:space="preserve"> НОО</w:t>
      </w:r>
      <w:r w:rsidRPr="00F63254">
        <w:rPr>
          <w:caps w:val="0"/>
          <w:color w:val="auto"/>
          <w:kern w:val="28"/>
        </w:rPr>
        <w:t xml:space="preserve"> </w:t>
      </w:r>
      <w:proofErr w:type="gramStart"/>
      <w:r w:rsidRPr="00F63254">
        <w:rPr>
          <w:caps w:val="0"/>
          <w:color w:val="auto"/>
          <w:kern w:val="28"/>
        </w:rPr>
        <w:t>обучающихся</w:t>
      </w:r>
      <w:proofErr w:type="gramEnd"/>
      <w:r w:rsidRPr="00F63254">
        <w:rPr>
          <w:color w:val="auto"/>
          <w:kern w:val="28"/>
        </w:rPr>
        <w:t xml:space="preserve"> </w:t>
      </w:r>
      <w:r w:rsidRPr="00F63254">
        <w:rPr>
          <w:caps w:val="0"/>
          <w:color w:val="auto"/>
          <w:kern w:val="28"/>
        </w:rPr>
        <w:t xml:space="preserve">с </w:t>
      </w:r>
      <w:r>
        <w:rPr>
          <w:caps w:val="0"/>
          <w:color w:val="auto"/>
          <w:kern w:val="28"/>
        </w:rPr>
        <w:t>ЗПР</w:t>
      </w:r>
      <w:r w:rsidRPr="00F63254">
        <w:rPr>
          <w:caps w:val="0"/>
          <w:color w:val="auto"/>
          <w:kern w:val="28"/>
        </w:rPr>
        <w:t xml:space="preserve"> заложены </w:t>
      </w:r>
      <w:r w:rsidRPr="00414222">
        <w:rPr>
          <w:i/>
          <w:caps w:val="0"/>
          <w:color w:val="auto"/>
          <w:kern w:val="28"/>
        </w:rPr>
        <w:t xml:space="preserve">дифференцированный </w:t>
      </w:r>
      <w:r w:rsidRPr="00414222">
        <w:rPr>
          <w:caps w:val="0"/>
          <w:color w:val="auto"/>
          <w:kern w:val="28"/>
        </w:rPr>
        <w:t>и</w:t>
      </w:r>
      <w:r w:rsidRPr="00414222">
        <w:rPr>
          <w:i/>
          <w:caps w:val="0"/>
          <w:color w:val="auto"/>
          <w:kern w:val="28"/>
        </w:rPr>
        <w:t xml:space="preserve"> </w:t>
      </w:r>
      <w:proofErr w:type="spellStart"/>
      <w:r w:rsidRPr="00414222">
        <w:rPr>
          <w:i/>
          <w:caps w:val="0"/>
          <w:color w:val="auto"/>
          <w:kern w:val="28"/>
        </w:rPr>
        <w:t>деятельностный</w:t>
      </w:r>
      <w:proofErr w:type="spellEnd"/>
      <w:r w:rsidRPr="00414222">
        <w:rPr>
          <w:i/>
          <w:caps w:val="0"/>
          <w:color w:val="auto"/>
          <w:kern w:val="28"/>
        </w:rPr>
        <w:t xml:space="preserve"> подходы</w:t>
      </w:r>
      <w:r w:rsidRPr="00F63254">
        <w:rPr>
          <w:caps w:val="0"/>
          <w:color w:val="auto"/>
          <w:kern w:val="28"/>
        </w:rPr>
        <w:t>.</w:t>
      </w:r>
    </w:p>
    <w:p w:rsidR="00414222" w:rsidRDefault="00414222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434F02">
        <w:rPr>
          <w:rFonts w:ascii="Times New Roman" w:hAnsi="Times New Roman" w:cs="Times New Roman"/>
          <w:bCs/>
          <w:i/>
          <w:iCs/>
          <w:color w:val="auto"/>
          <w:kern w:val="28"/>
          <w:sz w:val="28"/>
          <w:szCs w:val="28"/>
        </w:rPr>
        <w:t>Дифференцированный подход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разработке и реализации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АООП НОО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и реализации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разных вариантов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АООП НОО </w:t>
      </w:r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 с 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, в том числе и на основе индивидуального учебного плана. Вариант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АООП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proofErr w:type="gramStart"/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ЗПР</w:t>
      </w:r>
      <w:r w:rsidRPr="00F63254">
        <w:rPr>
          <w:color w:val="auto"/>
          <w:kern w:val="28"/>
        </w:rPr>
        <w:t xml:space="preserve">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созда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ю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и реализуются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в соответствии с дифференцированно сформулированными требованиями в </w:t>
      </w:r>
      <w:r w:rsidRPr="00ED4BF4">
        <w:rPr>
          <w:rFonts w:ascii="Times New Roman" w:hAnsi="Times New Roman" w:cs="Times New Roman"/>
          <w:sz w:val="28"/>
          <w:szCs w:val="28"/>
        </w:rPr>
        <w:t xml:space="preserve">ФГОС НОО </w:t>
      </w:r>
      <w:r w:rsidRPr="00414222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:</w:t>
      </w:r>
    </w:p>
    <w:p w:rsidR="00414222" w:rsidRPr="00F63254" w:rsidRDefault="00414222" w:rsidP="007D6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;</w:t>
      </w:r>
    </w:p>
    <w:p w:rsidR="00414222" w:rsidRPr="00F63254" w:rsidRDefault="00414222" w:rsidP="007D6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условиям реализации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; </w:t>
      </w:r>
    </w:p>
    <w:p w:rsidR="00414222" w:rsidRPr="00F63254" w:rsidRDefault="00414222" w:rsidP="007D6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освоения 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.</w:t>
      </w:r>
    </w:p>
    <w:p w:rsidR="00414222" w:rsidRPr="00F63254" w:rsidRDefault="00414222" w:rsidP="007D6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lastRenderedPageBreak/>
        <w:t xml:space="preserve">Применение дифференцированного подхода к созданию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и реализации 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обеспечивает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разнообразие содержания, предоставляя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обучающимся</w:t>
      </w:r>
      <w:proofErr w:type="gramEnd"/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возможность реализовать индивидуальный потенциал развития. </w:t>
      </w:r>
    </w:p>
    <w:p w:rsidR="00414222" w:rsidRPr="00F63254" w:rsidRDefault="00414222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434F02">
        <w:rPr>
          <w:rFonts w:ascii="Times New Roman" w:hAnsi="Times New Roman" w:cs="Times New Roman"/>
          <w:bCs/>
          <w:i/>
          <w:iCs/>
          <w:color w:val="auto"/>
          <w:kern w:val="28"/>
          <w:sz w:val="28"/>
          <w:szCs w:val="28"/>
        </w:rPr>
        <w:t>Деятельностный</w:t>
      </w:r>
      <w:proofErr w:type="spellEnd"/>
      <w:r w:rsidRPr="00434F02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 xml:space="preserve"> подход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414222" w:rsidRPr="00F63254" w:rsidRDefault="00414222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Деятельностный</w:t>
      </w:r>
      <w:proofErr w:type="spell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414222" w:rsidRPr="00F63254" w:rsidRDefault="00414222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Основным средством реализации </w:t>
      </w: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, обеспечивающий овладение ими содержанием образования.</w:t>
      </w:r>
    </w:p>
    <w:p w:rsidR="00414222" w:rsidRPr="00F63254" w:rsidRDefault="00414222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контексте разработки АООП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НОО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реализация </w:t>
      </w: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обеспечивает:</w:t>
      </w:r>
    </w:p>
    <w:p w:rsidR="00414222" w:rsidRPr="00F63254" w:rsidRDefault="00414222" w:rsidP="007D6108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придание результатам образования социально и личностно значимого характера;</w:t>
      </w:r>
    </w:p>
    <w:p w:rsidR="00414222" w:rsidRPr="00F63254" w:rsidRDefault="00414222" w:rsidP="007D6108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прочное усвоение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414222" w:rsidRPr="00F63254" w:rsidRDefault="00414222" w:rsidP="007D6108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414222" w:rsidRPr="00F63254" w:rsidRDefault="00414222" w:rsidP="007D6108">
      <w:pPr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414222" w:rsidRPr="00F63254" w:rsidRDefault="00414222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F63254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положены следующие </w:t>
      </w:r>
      <w:r w:rsidRPr="00C973C8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>принципы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:</w:t>
      </w:r>
    </w:p>
    <w:p w:rsidR="00414222" w:rsidRPr="00F63254" w:rsidRDefault="00414222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принципы государственной политики РФ в области образования</w:t>
      </w:r>
      <w:r w:rsidRPr="00F63254">
        <w:rPr>
          <w:rStyle w:val="12"/>
          <w:rFonts w:ascii="Times New Roman" w:hAnsi="Times New Roman" w:cs="Times New Roman"/>
          <w:color w:val="auto"/>
          <w:kern w:val="28"/>
          <w:sz w:val="28"/>
          <w:szCs w:val="28"/>
        </w:rPr>
        <w:footnoteReference w:id="1"/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414222" w:rsidRPr="00F63254" w:rsidRDefault="00414222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414222" w:rsidRPr="00F63254" w:rsidRDefault="00414222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lastRenderedPageBreak/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414222" w:rsidRPr="00F63254" w:rsidRDefault="00414222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414222" w:rsidRPr="00F63254" w:rsidRDefault="00414222" w:rsidP="007D6108">
      <w:pPr>
        <w:spacing w:after="0" w:line="240" w:lineRule="auto"/>
        <w:ind w:firstLine="709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онтогенетический принцип; </w:t>
      </w:r>
    </w:p>
    <w:p w:rsidR="00414222" w:rsidRPr="00F63254" w:rsidRDefault="00414222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задержкой психического развития;</w:t>
      </w:r>
    </w:p>
    <w:p w:rsidR="00414222" w:rsidRPr="00F63254" w:rsidRDefault="00414222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414222" w:rsidRPr="00F63254" w:rsidRDefault="00414222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414222" w:rsidRPr="00F63254" w:rsidRDefault="00414222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414222" w:rsidRPr="00F63254" w:rsidRDefault="00414222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сотрудничества с семьей.</w:t>
      </w:r>
    </w:p>
    <w:p w:rsidR="00584D38" w:rsidRDefault="00584D38" w:rsidP="007D6108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Default="00584D38" w:rsidP="007D6108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Pr="00584D38" w:rsidRDefault="00584D38" w:rsidP="007D6108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7752" w:rsidRDefault="00A808F9" w:rsidP="007D6108">
      <w:pPr>
        <w:tabs>
          <w:tab w:val="left" w:pos="0"/>
          <w:tab w:val="right" w:leader="dot" w:pos="9639"/>
        </w:tabs>
        <w:spacing w:before="240" w:after="24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415833113"/>
      <w:r w:rsidR="0090775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</w:t>
      </w:r>
      <w:r w:rsidR="00907752"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 xml:space="preserve"> а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="00D61702"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</w:t>
      </w:r>
      <w:r w:rsidR="00907752"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разовательная программа начального </w:t>
      </w:r>
      <w:r w:rsidR="009159EC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общего образования обучающихся  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С ЗАДЕРЖКОЙ ПСИХИЧЕСКОГО РАЗВИТИЯ (вариант </w:t>
      </w:r>
      <w:r w:rsidR="00907752">
        <w:rPr>
          <w:rFonts w:ascii="Times New Roman" w:hAnsi="Times New Roman" w:cs="Times New Roman"/>
          <w:b/>
          <w:caps/>
          <w:color w:val="auto"/>
          <w:sz w:val="28"/>
          <w:szCs w:val="28"/>
        </w:rPr>
        <w:t>7.1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  <w:bookmarkEnd w:id="1"/>
    </w:p>
    <w:p w:rsidR="00907752" w:rsidRPr="00EC2DC3" w:rsidRDefault="00EC2DC3" w:rsidP="007D6108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415833114"/>
      <w:r w:rsidRPr="00EC2DC3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2"/>
    </w:p>
    <w:p w:rsidR="00907752" w:rsidRPr="00B65CBF" w:rsidRDefault="00B65CBF" w:rsidP="007D6108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_Toc415833115"/>
      <w:r w:rsidRPr="009C3DA3">
        <w:rPr>
          <w:rFonts w:ascii="Times New Roman" w:hAnsi="Times New Roman" w:cs="Times New Roman"/>
          <w:b/>
          <w:sz w:val="28"/>
          <w:szCs w:val="28"/>
        </w:rPr>
        <w:t>2</w:t>
      </w:r>
      <w:r w:rsidRPr="00B65CBF">
        <w:rPr>
          <w:rFonts w:ascii="Times New Roman" w:hAnsi="Times New Roman" w:cs="Times New Roman"/>
          <w:b/>
          <w:sz w:val="28"/>
          <w:szCs w:val="28"/>
        </w:rPr>
        <w:t>.1.1. Пояснительная записка</w:t>
      </w:r>
      <w:bookmarkEnd w:id="3"/>
    </w:p>
    <w:p w:rsidR="009C3DA3" w:rsidRDefault="009C3DA3" w:rsidP="007D6108">
      <w:pPr>
        <w:pStyle w:val="14TexstOSNOVA1012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 w:rsidR="00EA7D8D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EA7D8D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="00EA7D8D"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A7D8D"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BB7EF8" w:rsidRDefault="00EA7D8D" w:rsidP="007D6108">
      <w:pPr>
        <w:pStyle w:val="14TexstOSNOVA1012"/>
        <w:spacing w:line="240" w:lineRule="auto"/>
        <w:ind w:firstLine="709"/>
        <w:rPr>
          <w:rFonts w:ascii="Times New Roman" w:hAnsi="Times New Roman" w:cs="Times New Roman"/>
          <w:iCs/>
          <w:kern w:val="1"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>Цель реализации АООП НОО</w:t>
      </w:r>
      <w:r>
        <w:rPr>
          <w:rFonts w:ascii="Times New Roman" w:hAnsi="Times New Roman"/>
          <w:b/>
          <w:sz w:val="28"/>
          <w:szCs w:val="28"/>
        </w:rPr>
        <w:t xml:space="preserve"> обучающихся с ЗПР</w:t>
      </w:r>
      <w:r w:rsidRPr="00301148">
        <w:rPr>
          <w:rStyle w:val="afd"/>
          <w:rFonts w:ascii="Times New Roman" w:hAnsi="Times New Roman"/>
          <w:caps w:val="0"/>
        </w:rPr>
        <w:t xml:space="preserve"> </w:t>
      </w:r>
      <w:r w:rsidR="00333E76">
        <w:rPr>
          <w:rStyle w:val="afd"/>
          <w:rFonts w:ascii="Times New Roman" w:hAnsi="Times New Roman"/>
          <w:caps w:val="0"/>
        </w:rPr>
        <w:t>(вариант 7.1)</w:t>
      </w:r>
      <w:r w:rsidRPr="00301148">
        <w:rPr>
          <w:rStyle w:val="afd"/>
          <w:rFonts w:ascii="Times New Roman" w:hAnsi="Times New Roman"/>
          <w:caps w:val="0"/>
        </w:rPr>
        <w:t>—</w:t>
      </w:r>
      <w:r w:rsidR="00BB7EF8">
        <w:rPr>
          <w:rStyle w:val="afd"/>
          <w:rFonts w:ascii="Times New Roman" w:hAnsi="Times New Roman"/>
          <w:caps w:val="0"/>
        </w:rPr>
        <w:t xml:space="preserve"> </w:t>
      </w:r>
      <w:r w:rsidR="002A7C3B" w:rsidRPr="00301148">
        <w:rPr>
          <w:rStyle w:val="afd"/>
          <w:rFonts w:ascii="Times New Roman" w:hAnsi="Times New Roman"/>
          <w:caps w:val="0"/>
        </w:rPr>
        <w:t xml:space="preserve">обеспечение выполнения требований </w:t>
      </w:r>
      <w:r w:rsidR="002A7C3B" w:rsidRPr="00EA7D8D"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="002A7C3B">
        <w:rPr>
          <w:rStyle w:val="afd"/>
          <w:rFonts w:ascii="Times New Roman" w:hAnsi="Times New Roman" w:cs="Times New Roman"/>
          <w:iCs/>
          <w:caps w:val="0"/>
          <w:lang w:eastAsia="ar-SA"/>
        </w:rPr>
        <w:t xml:space="preserve"> посредством </w:t>
      </w:r>
      <w:r w:rsidR="00BB7EF8">
        <w:rPr>
          <w:rStyle w:val="afd"/>
          <w:rFonts w:ascii="Times New Roman" w:hAnsi="Times New Roman" w:cs="Times New Roman"/>
          <w:iCs/>
          <w:caps w:val="0"/>
          <w:lang w:eastAsia="ar-SA"/>
        </w:rPr>
        <w:t>с</w:t>
      </w:r>
      <w:r w:rsidR="00BB7EF8" w:rsidRPr="00BB7EF8">
        <w:rPr>
          <w:rStyle w:val="afd"/>
          <w:rFonts w:ascii="Times New Roman" w:hAnsi="Times New Roman" w:cs="Times New Roman"/>
          <w:iCs/>
          <w:caps w:val="0"/>
          <w:lang w:eastAsia="ar-SA"/>
        </w:rPr>
        <w:t>оздани</w:t>
      </w:r>
      <w:r w:rsidR="002A7C3B">
        <w:rPr>
          <w:rStyle w:val="afd"/>
          <w:rFonts w:ascii="Times New Roman" w:hAnsi="Times New Roman" w:cs="Times New Roman"/>
          <w:iCs/>
          <w:caps w:val="0"/>
          <w:lang w:eastAsia="ar-SA"/>
        </w:rPr>
        <w:t>я</w:t>
      </w:r>
      <w:r w:rsidR="00BB7EF8" w:rsidRPr="00BB7EF8">
        <w:rPr>
          <w:rStyle w:val="afd"/>
          <w:rFonts w:ascii="Times New Roman" w:hAnsi="Times New Roman" w:cs="Times New Roman"/>
          <w:iCs/>
          <w:caps w:val="0"/>
          <w:lang w:eastAsia="ar-SA"/>
        </w:rPr>
        <w:t xml:space="preserve"> условий для ма</w:t>
      </w:r>
      <w:r w:rsidR="00BB7EF8" w:rsidRPr="00BB7EF8">
        <w:rPr>
          <w:rFonts w:ascii="Times New Roman" w:hAnsi="Times New Roman" w:cs="Times New Roman"/>
          <w:iCs/>
          <w:kern w:val="1"/>
          <w:sz w:val="28"/>
          <w:szCs w:val="28"/>
        </w:rPr>
        <w:t xml:space="preserve">ксимального удовлетворения особых образовательных потребностей обучающихся с </w:t>
      </w:r>
      <w:r w:rsidR="00BB7EF8">
        <w:rPr>
          <w:rFonts w:ascii="Times New Roman" w:hAnsi="Times New Roman" w:cs="Times New Roman"/>
          <w:iCs/>
          <w:kern w:val="1"/>
          <w:sz w:val="28"/>
          <w:szCs w:val="28"/>
        </w:rPr>
        <w:t>ЗПР,</w:t>
      </w:r>
      <w:r w:rsidR="00BB7EF8" w:rsidRPr="00BB7EF8">
        <w:rPr>
          <w:rFonts w:ascii="Times New Roman" w:hAnsi="Times New Roman" w:cs="Times New Roman"/>
          <w:iCs/>
          <w:kern w:val="1"/>
          <w:sz w:val="28"/>
          <w:szCs w:val="28"/>
        </w:rPr>
        <w:t xml:space="preserve"> обеспечивающих усвоение ими социального и культурного опыта</w:t>
      </w:r>
      <w:r w:rsidR="00BB7EF8">
        <w:rPr>
          <w:rFonts w:ascii="Times New Roman" w:hAnsi="Times New Roman" w:cs="Times New Roman"/>
          <w:iCs/>
          <w:kern w:val="1"/>
          <w:sz w:val="28"/>
          <w:szCs w:val="28"/>
        </w:rPr>
        <w:t>.</w:t>
      </w:r>
    </w:p>
    <w:p w:rsidR="00EA7D8D" w:rsidRPr="00301148" w:rsidRDefault="00EA7D8D" w:rsidP="007D610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148">
        <w:rPr>
          <w:rFonts w:ascii="Times New Roman" w:hAnsi="Times New Roman"/>
          <w:sz w:val="28"/>
          <w:szCs w:val="28"/>
        </w:rPr>
        <w:t xml:space="preserve">Достижение поставленной цели </w:t>
      </w:r>
      <w:r w:rsidRPr="00301148">
        <w:rPr>
          <w:rStyle w:val="afd"/>
          <w:rFonts w:ascii="Times New Roman" w:hAnsi="Times New Roman"/>
          <w:caps w:val="0"/>
        </w:rPr>
        <w:t xml:space="preserve">при разработке и реализации </w:t>
      </w:r>
      <w:r w:rsidR="00FC0B8C">
        <w:rPr>
          <w:rStyle w:val="afd"/>
          <w:rFonts w:ascii="Times New Roman" w:hAnsi="Times New Roman"/>
          <w:caps w:val="0"/>
        </w:rPr>
        <w:t>МБОУ УСОШ № 2 им. С</w:t>
      </w:r>
      <w:r w:rsidR="007D6108">
        <w:rPr>
          <w:rStyle w:val="afd"/>
          <w:rFonts w:ascii="Times New Roman" w:hAnsi="Times New Roman"/>
          <w:caps w:val="0"/>
        </w:rPr>
        <w:t xml:space="preserve">ергея </w:t>
      </w:r>
      <w:proofErr w:type="spellStart"/>
      <w:r w:rsidR="007D6108">
        <w:rPr>
          <w:rStyle w:val="afd"/>
          <w:rFonts w:ascii="Times New Roman" w:hAnsi="Times New Roman"/>
          <w:caps w:val="0"/>
        </w:rPr>
        <w:t>С</w:t>
      </w:r>
      <w:r w:rsidR="00FC0B8C">
        <w:rPr>
          <w:rStyle w:val="afd"/>
          <w:rFonts w:ascii="Times New Roman" w:hAnsi="Times New Roman"/>
          <w:caps w:val="0"/>
        </w:rPr>
        <w:t>тупакова</w:t>
      </w:r>
      <w:proofErr w:type="spellEnd"/>
      <w:r w:rsidRPr="00301148">
        <w:rPr>
          <w:rStyle w:val="afd"/>
          <w:rFonts w:ascii="Times New Roman" w:hAnsi="Times New Roman"/>
          <w:caps w:val="0"/>
        </w:rPr>
        <w:t xml:space="preserve"> </w:t>
      </w:r>
      <w:r>
        <w:rPr>
          <w:rStyle w:val="afd"/>
          <w:rFonts w:ascii="Times New Roman" w:hAnsi="Times New Roman"/>
          <w:caps w:val="0"/>
        </w:rPr>
        <w:t>АООП НОО</w:t>
      </w:r>
      <w:r w:rsidRPr="00301148">
        <w:rPr>
          <w:rFonts w:ascii="Times New Roman" w:hAnsi="Times New Roman"/>
          <w:sz w:val="28"/>
          <w:szCs w:val="28"/>
        </w:rPr>
        <w:t xml:space="preserve"> </w:t>
      </w:r>
      <w:r w:rsidRPr="00EA7D8D">
        <w:rPr>
          <w:rFonts w:ascii="Times New Roman" w:hAnsi="Times New Roman"/>
          <w:sz w:val="28"/>
          <w:szCs w:val="28"/>
        </w:rPr>
        <w:t xml:space="preserve">обучающихся с </w:t>
      </w:r>
      <w:r>
        <w:rPr>
          <w:rFonts w:ascii="Times New Roman" w:hAnsi="Times New Roman"/>
          <w:sz w:val="28"/>
          <w:szCs w:val="28"/>
        </w:rPr>
        <w:t>ЗПР</w:t>
      </w:r>
      <w:r w:rsidRPr="00301148">
        <w:rPr>
          <w:rFonts w:ascii="Times New Roman" w:hAnsi="Times New Roman"/>
          <w:sz w:val="28"/>
          <w:szCs w:val="28"/>
        </w:rPr>
        <w:t xml:space="preserve"> </w:t>
      </w:r>
      <w:r w:rsidR="009159EC">
        <w:rPr>
          <w:rFonts w:ascii="Times New Roman" w:hAnsi="Times New Roman"/>
          <w:sz w:val="28"/>
          <w:szCs w:val="28"/>
        </w:rPr>
        <w:t xml:space="preserve">(вариант 7.1) </w:t>
      </w:r>
      <w:r w:rsidRPr="00301148">
        <w:rPr>
          <w:rFonts w:ascii="Times New Roman" w:hAnsi="Times New Roman"/>
          <w:sz w:val="28"/>
          <w:szCs w:val="28"/>
        </w:rPr>
        <w:t>предусматривает решение следующих основных задач:</w:t>
      </w:r>
    </w:p>
    <w:p w:rsidR="00EA7D8D" w:rsidRDefault="00EA7D8D" w:rsidP="007D6108">
      <w:pPr>
        <w:pStyle w:val="afc"/>
        <w:spacing w:line="240" w:lineRule="auto"/>
        <w:ind w:firstLine="709"/>
        <w:rPr>
          <w:caps w:val="0"/>
          <w:color w:val="auto"/>
        </w:rPr>
      </w:pPr>
      <w:r w:rsidRPr="00493A5F">
        <w:rPr>
          <w:color w:val="auto"/>
        </w:rPr>
        <w:t>• </w:t>
      </w:r>
      <w:r w:rsidR="00660A5A" w:rsidRPr="00301148">
        <w:rPr>
          <w:caps w:val="0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 w:rsidR="00660A5A" w:rsidRPr="00493A5F">
        <w:rPr>
          <w:caps w:val="0"/>
          <w:color w:val="auto"/>
        </w:rPr>
        <w:t xml:space="preserve"> </w:t>
      </w:r>
      <w:r w:rsidRPr="00493A5F">
        <w:rPr>
          <w:caps w:val="0"/>
          <w:color w:val="auto"/>
        </w:rPr>
        <w:t>обучающихся</w:t>
      </w:r>
      <w:r w:rsidR="00660A5A">
        <w:rPr>
          <w:caps w:val="0"/>
          <w:color w:val="auto"/>
        </w:rPr>
        <w:t xml:space="preserve"> с ЗПР</w:t>
      </w:r>
      <w:r w:rsidRPr="00493A5F">
        <w:rPr>
          <w:caps w:val="0"/>
          <w:color w:val="auto"/>
        </w:rPr>
        <w:t>;</w:t>
      </w:r>
    </w:p>
    <w:p w:rsidR="008005F4" w:rsidRDefault="008005F4" w:rsidP="007D6108">
      <w:pPr>
        <w:pStyle w:val="afc"/>
        <w:spacing w:line="240" w:lineRule="auto"/>
        <w:ind w:firstLine="709"/>
      </w:pPr>
      <w:r w:rsidRPr="00301148">
        <w:t>• </w:t>
      </w:r>
      <w:r>
        <w:rPr>
          <w:caps w:val="0"/>
        </w:rPr>
        <w:t xml:space="preserve">достижение </w:t>
      </w:r>
      <w:r w:rsidRPr="00301148">
        <w:rPr>
          <w:caps w:val="0"/>
        </w:rPr>
        <w:t>планируемых результатов освоени</w:t>
      </w:r>
      <w:r>
        <w:rPr>
          <w:caps w:val="0"/>
        </w:rPr>
        <w:t>я</w:t>
      </w:r>
      <w:r w:rsidRPr="00301148">
        <w:rPr>
          <w:caps w:val="0"/>
        </w:rPr>
        <w:t xml:space="preserve"> </w:t>
      </w:r>
      <w:r>
        <w:rPr>
          <w:caps w:val="0"/>
        </w:rPr>
        <w:t>АООП НОО,</w:t>
      </w:r>
      <w:r w:rsidRPr="00301148">
        <w:rPr>
          <w:caps w:val="0"/>
        </w:rPr>
        <w:t xml:space="preserve"> целевых установок, приобретени</w:t>
      </w:r>
      <w:r>
        <w:rPr>
          <w:caps w:val="0"/>
        </w:rPr>
        <w:t>е</w:t>
      </w:r>
      <w:r w:rsidRPr="00301148">
        <w:rPr>
          <w:caps w:val="0"/>
        </w:rPr>
        <w:t xml:space="preserve">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</w:t>
      </w:r>
      <w:r>
        <w:rPr>
          <w:caps w:val="0"/>
        </w:rPr>
        <w:t>с ЗПР</w:t>
      </w:r>
      <w:r w:rsidRPr="00301148">
        <w:rPr>
          <w:caps w:val="0"/>
        </w:rPr>
        <w:t>, индивидуальными особенностями развития и состояния здоровья</w:t>
      </w:r>
      <w:r w:rsidRPr="00301148">
        <w:t>;</w:t>
      </w:r>
    </w:p>
    <w:p w:rsidR="004A04DF" w:rsidRDefault="004A04DF" w:rsidP="007D6108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 xml:space="preserve">становление и развитие личности </w:t>
      </w:r>
      <w:r w:rsidR="00C41F38">
        <w:rPr>
          <w:caps w:val="0"/>
        </w:rPr>
        <w:t xml:space="preserve">обучающегося с ЗПР </w:t>
      </w:r>
      <w:r w:rsidRPr="00301148">
        <w:rPr>
          <w:caps w:val="0"/>
        </w:rPr>
        <w:t>в её индивидуальности, самобытности, уникальности и неповторимости</w:t>
      </w:r>
      <w:r w:rsidR="00C41F38">
        <w:rPr>
          <w:caps w:val="0"/>
        </w:rPr>
        <w:t xml:space="preserve"> </w:t>
      </w:r>
      <w:r w:rsidR="00C41F38" w:rsidRPr="00EA2B30">
        <w:rPr>
          <w:caps w:val="0"/>
          <w:kern w:val="2"/>
        </w:rPr>
        <w:t xml:space="preserve">с обеспечением преодоления возможных трудностей </w:t>
      </w:r>
      <w:r w:rsidR="00C41F38">
        <w:rPr>
          <w:caps w:val="0"/>
          <w:kern w:val="2"/>
        </w:rPr>
        <w:t>познавательного</w:t>
      </w:r>
      <w:r w:rsidR="00C41F38" w:rsidRPr="00EA2B30">
        <w:rPr>
          <w:caps w:val="0"/>
          <w:kern w:val="2"/>
        </w:rPr>
        <w:t>, коммуникативного, двигательного, личностного развития</w:t>
      </w:r>
      <w:r w:rsidRPr="00301148">
        <w:t>;</w:t>
      </w:r>
    </w:p>
    <w:p w:rsidR="00ED010F" w:rsidRPr="00ED010F" w:rsidRDefault="00ED010F" w:rsidP="007D6108">
      <w:pPr>
        <w:pStyle w:val="afc"/>
        <w:spacing w:line="240" w:lineRule="auto"/>
        <w:ind w:firstLine="709"/>
        <w:rPr>
          <w:caps w:val="0"/>
          <w:color w:val="auto"/>
        </w:rPr>
      </w:pPr>
      <w:r w:rsidRPr="00ED010F">
        <w:rPr>
          <w:color w:val="auto"/>
        </w:rPr>
        <w:t>• </w:t>
      </w:r>
      <w:r w:rsidRPr="00ED010F">
        <w:rPr>
          <w:caps w:val="0"/>
          <w:color w:val="auto"/>
        </w:rPr>
        <w:t>со</w:t>
      </w:r>
      <w:r w:rsidRPr="00ED010F">
        <w:rPr>
          <w:caps w:val="0"/>
          <w:color w:val="auto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ED010F">
        <w:rPr>
          <w:color w:val="auto"/>
          <w:u w:color="000000"/>
        </w:rPr>
        <w:t>;</w:t>
      </w:r>
    </w:p>
    <w:p w:rsidR="00336FCD" w:rsidRPr="00301148" w:rsidRDefault="00336FCD" w:rsidP="007D6108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>обеспечение доступности получения качественного начального общего образования</w:t>
      </w:r>
      <w:r w:rsidRPr="00301148">
        <w:t>;</w:t>
      </w:r>
    </w:p>
    <w:p w:rsidR="00336FCD" w:rsidRDefault="00336FCD" w:rsidP="007D6108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>обеспечение преемственности начального общего и основного общего образования</w:t>
      </w:r>
      <w:r w:rsidRPr="00301148">
        <w:t>;</w:t>
      </w:r>
    </w:p>
    <w:p w:rsidR="00DB7A10" w:rsidRDefault="00DB7A10" w:rsidP="007D6108">
      <w:pPr>
        <w:pStyle w:val="afc"/>
        <w:spacing w:line="240" w:lineRule="auto"/>
        <w:ind w:firstLine="709"/>
      </w:pPr>
      <w:r w:rsidRPr="00301148">
        <w:t>• </w:t>
      </w:r>
      <w:r w:rsidRPr="00C6295C">
        <w:rPr>
          <w:caps w:val="0"/>
          <w:color w:val="auto"/>
        </w:rPr>
        <w:t xml:space="preserve">выявление и развитие возможностей и </w:t>
      </w:r>
      <w:proofErr w:type="gramStart"/>
      <w:r w:rsidRPr="00C6295C">
        <w:rPr>
          <w:caps w:val="0"/>
          <w:color w:val="auto"/>
        </w:rPr>
        <w:t>способностей</w:t>
      </w:r>
      <w:proofErr w:type="gramEnd"/>
      <w:r w:rsidRPr="00C6295C">
        <w:rPr>
          <w:caps w:val="0"/>
          <w:color w:val="auto"/>
        </w:rPr>
        <w:t xml:space="preserve"> обучающихся</w:t>
      </w:r>
      <w:r>
        <w:rPr>
          <w:caps w:val="0"/>
          <w:color w:val="auto"/>
        </w:rPr>
        <w:t xml:space="preserve"> с ЗПР</w:t>
      </w:r>
      <w:r w:rsidRPr="00C6295C">
        <w:rPr>
          <w:caps w:val="0"/>
          <w:color w:val="auto"/>
        </w:rPr>
        <w:t xml:space="preserve">, через организацию их общественно полезной деятельности, проведения спортивно–оздоровительной работы, организацию художественного творчества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 использованием системы клубов, секций, студий и кружков (включая организационные формы на основе сетевого взаимодействия), проведении спортивных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творческих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соревнований;</w:t>
      </w:r>
    </w:p>
    <w:p w:rsidR="00EA7D8D" w:rsidRPr="00301148" w:rsidRDefault="00EA7D8D" w:rsidP="007D6108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301148">
        <w:rPr>
          <w:caps w:val="0"/>
        </w:rPr>
        <w:t>деятельностного</w:t>
      </w:r>
      <w:proofErr w:type="spellEnd"/>
      <w:r w:rsidRPr="00301148">
        <w:rPr>
          <w:caps w:val="0"/>
        </w:rPr>
        <w:t xml:space="preserve"> типа</w:t>
      </w:r>
      <w:r w:rsidRPr="00301148">
        <w:t>;</w:t>
      </w:r>
    </w:p>
    <w:p w:rsidR="00DB7A10" w:rsidRPr="00301148" w:rsidRDefault="00DB7A10" w:rsidP="007D6108">
      <w:pPr>
        <w:pStyle w:val="afc"/>
        <w:spacing w:line="240" w:lineRule="auto"/>
        <w:ind w:firstLine="709"/>
      </w:pPr>
      <w:r w:rsidRPr="00301148">
        <w:lastRenderedPageBreak/>
        <w:t>• </w:t>
      </w:r>
      <w:r w:rsidRPr="00301148">
        <w:rPr>
          <w:caps w:val="0"/>
        </w:rPr>
        <w:t xml:space="preserve">предоставление </w:t>
      </w:r>
      <w:proofErr w:type="gramStart"/>
      <w:r w:rsidRPr="00301148">
        <w:rPr>
          <w:caps w:val="0"/>
        </w:rPr>
        <w:t>обучающимся</w:t>
      </w:r>
      <w:proofErr w:type="gramEnd"/>
      <w:r w:rsidRPr="00301148">
        <w:rPr>
          <w:caps w:val="0"/>
        </w:rPr>
        <w:t xml:space="preserve"> возможности для эффективной самостоятельной работы</w:t>
      </w:r>
      <w:r w:rsidRPr="00301148">
        <w:t>;</w:t>
      </w:r>
    </w:p>
    <w:p w:rsidR="00EA7D8D" w:rsidRPr="00065BFD" w:rsidRDefault="00EA7D8D" w:rsidP="007D6108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>участие педагогических работников</w:t>
      </w:r>
      <w:r>
        <w:rPr>
          <w:caps w:val="0"/>
        </w:rPr>
        <w:t>,</w:t>
      </w:r>
      <w:r w:rsidRPr="00301148">
        <w:rPr>
          <w:caps w:val="0"/>
        </w:rPr>
        <w:t xml:space="preserve"> обучающихся, их родителей (законных представителей) и общественности в проектировании и развитии </w:t>
      </w:r>
      <w:proofErr w:type="spellStart"/>
      <w:r w:rsidRPr="00301148">
        <w:rPr>
          <w:caps w:val="0"/>
        </w:rPr>
        <w:t>внутришкольной</w:t>
      </w:r>
      <w:proofErr w:type="spellEnd"/>
      <w:r w:rsidRPr="00301148">
        <w:rPr>
          <w:caps w:val="0"/>
        </w:rPr>
        <w:t xml:space="preserve"> социальной среды</w:t>
      </w:r>
      <w:r w:rsidR="00DE0DCE">
        <w:rPr>
          <w:caps w:val="0"/>
        </w:rPr>
        <w:t>;</w:t>
      </w:r>
    </w:p>
    <w:p w:rsidR="00DE0DCE" w:rsidRPr="00301148" w:rsidRDefault="00DE0DCE" w:rsidP="007D6108">
      <w:pPr>
        <w:pStyle w:val="afc"/>
        <w:spacing w:line="240" w:lineRule="auto"/>
      </w:pPr>
      <w:r w:rsidRPr="00301148">
        <w:t>• </w:t>
      </w:r>
      <w:r w:rsidRPr="00301148">
        <w:rPr>
          <w:caps w:val="0"/>
        </w:rPr>
        <w:t xml:space="preserve">включение </w:t>
      </w:r>
      <w:proofErr w:type="gramStart"/>
      <w:r w:rsidRPr="00301148">
        <w:rPr>
          <w:caps w:val="0"/>
        </w:rPr>
        <w:t>обучающихся</w:t>
      </w:r>
      <w:proofErr w:type="gramEnd"/>
      <w:r w:rsidRPr="00301148">
        <w:rPr>
          <w:caps w:val="0"/>
        </w:rPr>
        <w:t xml:space="preserve"> в процессы познания и преобразования внешкольной социальной среды (населённого пункта, района, города).</w:t>
      </w:r>
    </w:p>
    <w:p w:rsidR="0058462F" w:rsidRDefault="00E83012" w:rsidP="007D6108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 w:rsidR="00DE0DCE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DE0DCE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="00DE0DCE"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DE0DCE"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D87F4E" w:rsidRPr="00F63254" w:rsidRDefault="00D87F4E" w:rsidP="00D87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F63254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="009159EC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(вариант 7.1)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положены следующие </w:t>
      </w:r>
      <w:r w:rsidRPr="00C973C8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>принципы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:</w:t>
      </w:r>
    </w:p>
    <w:p w:rsidR="00D87F4E" w:rsidRPr="00F63254" w:rsidRDefault="00D87F4E" w:rsidP="00D87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принципы государственной политики РФ в области образования</w:t>
      </w:r>
      <w:r w:rsidRPr="00F63254">
        <w:rPr>
          <w:rStyle w:val="12"/>
          <w:rFonts w:ascii="Times New Roman" w:hAnsi="Times New Roman" w:cs="Times New Roman"/>
          <w:color w:val="auto"/>
          <w:kern w:val="28"/>
          <w:sz w:val="28"/>
          <w:szCs w:val="28"/>
        </w:rPr>
        <w:footnoteReference w:id="2"/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D87F4E" w:rsidRPr="00F63254" w:rsidRDefault="00D87F4E" w:rsidP="00D87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D87F4E" w:rsidRPr="00F63254" w:rsidRDefault="00D87F4E" w:rsidP="00D87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D87F4E" w:rsidRPr="00F63254" w:rsidRDefault="00D87F4E" w:rsidP="00D87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D87F4E" w:rsidRPr="00F63254" w:rsidRDefault="00D87F4E" w:rsidP="00D87F4E">
      <w:pPr>
        <w:spacing w:after="0" w:line="240" w:lineRule="auto"/>
        <w:ind w:firstLine="709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онтогенетический принцип; </w:t>
      </w:r>
    </w:p>
    <w:p w:rsidR="00D87F4E" w:rsidRPr="00F63254" w:rsidRDefault="00D87F4E" w:rsidP="00D87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задержкой психического развития;</w:t>
      </w:r>
    </w:p>
    <w:p w:rsidR="00D87F4E" w:rsidRPr="00F63254" w:rsidRDefault="00D87F4E" w:rsidP="00D87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D87F4E" w:rsidRPr="00F63254" w:rsidRDefault="00D87F4E" w:rsidP="00D87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D87F4E" w:rsidRPr="00F63254" w:rsidRDefault="00D87F4E" w:rsidP="00D87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D87F4E" w:rsidRDefault="00D87F4E" w:rsidP="00D87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сотрудничества с семьей.</w:t>
      </w:r>
    </w:p>
    <w:p w:rsidR="00CF1DD3" w:rsidRPr="00493A5F" w:rsidRDefault="00CF1DD3" w:rsidP="00CF1DD3">
      <w:pPr>
        <w:pStyle w:val="afc"/>
        <w:spacing w:line="240" w:lineRule="auto"/>
        <w:ind w:firstLine="709"/>
        <w:rPr>
          <w:b/>
        </w:rPr>
      </w:pPr>
      <w:r w:rsidRPr="00F63254">
        <w:rPr>
          <w:caps w:val="0"/>
          <w:color w:val="auto"/>
          <w:kern w:val="28"/>
        </w:rPr>
        <w:lastRenderedPageBreak/>
        <w:t xml:space="preserve">В основу разработки </w:t>
      </w:r>
      <w:r>
        <w:rPr>
          <w:caps w:val="0"/>
          <w:color w:val="auto"/>
          <w:kern w:val="28"/>
        </w:rPr>
        <w:t xml:space="preserve">и реализации </w:t>
      </w:r>
      <w:r w:rsidRPr="00F63254">
        <w:rPr>
          <w:caps w:val="0"/>
          <w:color w:val="auto"/>
          <w:kern w:val="28"/>
        </w:rPr>
        <w:t>АООП</w:t>
      </w:r>
      <w:r w:rsidRPr="00F63254">
        <w:rPr>
          <w:bCs/>
          <w:iCs/>
          <w:caps w:val="0"/>
          <w:color w:val="auto"/>
          <w:kern w:val="28"/>
        </w:rPr>
        <w:t xml:space="preserve"> НОО</w:t>
      </w:r>
      <w:r w:rsidRPr="00F63254">
        <w:rPr>
          <w:caps w:val="0"/>
          <w:color w:val="auto"/>
          <w:kern w:val="28"/>
        </w:rPr>
        <w:t xml:space="preserve"> </w:t>
      </w:r>
      <w:proofErr w:type="gramStart"/>
      <w:r w:rsidRPr="00F63254">
        <w:rPr>
          <w:caps w:val="0"/>
          <w:color w:val="auto"/>
          <w:kern w:val="28"/>
        </w:rPr>
        <w:t>обучающихся</w:t>
      </w:r>
      <w:proofErr w:type="gramEnd"/>
      <w:r w:rsidRPr="00F63254">
        <w:rPr>
          <w:color w:val="auto"/>
          <w:kern w:val="28"/>
        </w:rPr>
        <w:t xml:space="preserve"> </w:t>
      </w:r>
      <w:r w:rsidRPr="00F63254">
        <w:rPr>
          <w:caps w:val="0"/>
          <w:color w:val="auto"/>
          <w:kern w:val="28"/>
        </w:rPr>
        <w:t xml:space="preserve">с </w:t>
      </w:r>
      <w:r>
        <w:rPr>
          <w:caps w:val="0"/>
          <w:color w:val="auto"/>
          <w:kern w:val="28"/>
        </w:rPr>
        <w:t>ЗПР</w:t>
      </w:r>
      <w:r w:rsidRPr="00F63254">
        <w:rPr>
          <w:caps w:val="0"/>
          <w:color w:val="auto"/>
          <w:kern w:val="28"/>
        </w:rPr>
        <w:t xml:space="preserve"> заложены </w:t>
      </w:r>
      <w:r w:rsidRPr="00414222">
        <w:rPr>
          <w:i/>
          <w:caps w:val="0"/>
          <w:color w:val="auto"/>
          <w:kern w:val="28"/>
        </w:rPr>
        <w:t xml:space="preserve">дифференцированный </w:t>
      </w:r>
      <w:r w:rsidRPr="00414222">
        <w:rPr>
          <w:caps w:val="0"/>
          <w:color w:val="auto"/>
          <w:kern w:val="28"/>
        </w:rPr>
        <w:t>и</w:t>
      </w:r>
      <w:r w:rsidRPr="00414222">
        <w:rPr>
          <w:i/>
          <w:caps w:val="0"/>
          <w:color w:val="auto"/>
          <w:kern w:val="28"/>
        </w:rPr>
        <w:t xml:space="preserve"> </w:t>
      </w:r>
      <w:proofErr w:type="spellStart"/>
      <w:r w:rsidRPr="00414222">
        <w:rPr>
          <w:i/>
          <w:caps w:val="0"/>
          <w:color w:val="auto"/>
          <w:kern w:val="28"/>
        </w:rPr>
        <w:t>деятельностный</w:t>
      </w:r>
      <w:proofErr w:type="spellEnd"/>
      <w:r w:rsidRPr="00414222">
        <w:rPr>
          <w:i/>
          <w:caps w:val="0"/>
          <w:color w:val="auto"/>
          <w:kern w:val="28"/>
        </w:rPr>
        <w:t xml:space="preserve"> подходы</w:t>
      </w:r>
      <w:r w:rsidRPr="00F63254">
        <w:rPr>
          <w:caps w:val="0"/>
          <w:color w:val="auto"/>
          <w:kern w:val="28"/>
        </w:rPr>
        <w:t>.</w:t>
      </w:r>
    </w:p>
    <w:p w:rsidR="00CF1DD3" w:rsidRDefault="00CF1DD3" w:rsidP="00CF1D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434F02">
        <w:rPr>
          <w:rFonts w:ascii="Times New Roman" w:hAnsi="Times New Roman" w:cs="Times New Roman"/>
          <w:bCs/>
          <w:i/>
          <w:iCs/>
          <w:color w:val="auto"/>
          <w:kern w:val="28"/>
          <w:sz w:val="28"/>
          <w:szCs w:val="28"/>
        </w:rPr>
        <w:t>Дифференцированный подход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разработке и реализации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АООП НОО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и реализации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разных вариантов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АООП НОО </w:t>
      </w:r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 с 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, в том числе и на основе индивидуального учебного плана. Вариант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АООП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proofErr w:type="gramStart"/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ЗПР</w:t>
      </w:r>
      <w:r w:rsidRPr="00F63254">
        <w:rPr>
          <w:color w:val="auto"/>
          <w:kern w:val="28"/>
        </w:rPr>
        <w:t xml:space="preserve">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созда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ю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и реализуются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в соответствии с дифференцированно сформулированными требованиями в </w:t>
      </w:r>
      <w:r w:rsidRPr="00ED4BF4">
        <w:rPr>
          <w:rFonts w:ascii="Times New Roman" w:hAnsi="Times New Roman" w:cs="Times New Roman"/>
          <w:sz w:val="28"/>
          <w:szCs w:val="28"/>
        </w:rPr>
        <w:t xml:space="preserve">ФГОС НОО </w:t>
      </w:r>
      <w:r w:rsidRPr="00414222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:</w:t>
      </w:r>
    </w:p>
    <w:p w:rsidR="00CF1DD3" w:rsidRPr="00F63254" w:rsidRDefault="00CF1DD3" w:rsidP="00CF1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;</w:t>
      </w:r>
    </w:p>
    <w:p w:rsidR="00CF1DD3" w:rsidRPr="00F63254" w:rsidRDefault="00CF1DD3" w:rsidP="00CF1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условиям реализации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; </w:t>
      </w:r>
    </w:p>
    <w:p w:rsidR="00CF1DD3" w:rsidRPr="00F63254" w:rsidRDefault="00CF1DD3" w:rsidP="00CF1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освоения 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.</w:t>
      </w:r>
    </w:p>
    <w:p w:rsidR="00CF1DD3" w:rsidRPr="00F63254" w:rsidRDefault="00CF1DD3" w:rsidP="00CF1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Применение дифференцированного подхода к созданию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и реализации 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обеспечивает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разнообразие содержания, предоставляя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обучающимся</w:t>
      </w:r>
      <w:proofErr w:type="gramEnd"/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возможность реализовать индивидуальный потенциал развития. </w:t>
      </w:r>
    </w:p>
    <w:p w:rsidR="00CF1DD3" w:rsidRPr="00F63254" w:rsidRDefault="00CF1DD3" w:rsidP="00CF1D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434F02">
        <w:rPr>
          <w:rFonts w:ascii="Times New Roman" w:hAnsi="Times New Roman" w:cs="Times New Roman"/>
          <w:bCs/>
          <w:i/>
          <w:iCs/>
          <w:color w:val="auto"/>
          <w:kern w:val="28"/>
          <w:sz w:val="28"/>
          <w:szCs w:val="28"/>
        </w:rPr>
        <w:t>Деятельностный</w:t>
      </w:r>
      <w:proofErr w:type="spellEnd"/>
      <w:r w:rsidRPr="00434F02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 xml:space="preserve"> подход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CF1DD3" w:rsidRPr="00F63254" w:rsidRDefault="00CF1DD3" w:rsidP="00CF1D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Деятельностный</w:t>
      </w:r>
      <w:proofErr w:type="spell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CF1DD3" w:rsidRPr="00F63254" w:rsidRDefault="00CF1DD3" w:rsidP="00CF1D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Основным средством реализации </w:t>
      </w: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, обеспечивающий овладение ими содержанием образования.</w:t>
      </w:r>
    </w:p>
    <w:p w:rsidR="00CF1DD3" w:rsidRPr="00F63254" w:rsidRDefault="00CF1DD3" w:rsidP="00CF1D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контексте разработки АООП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НОО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9159EC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(вариант 7.1)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реализация </w:t>
      </w: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обеспечивает:</w:t>
      </w:r>
    </w:p>
    <w:p w:rsidR="00CF1DD3" w:rsidRPr="00F63254" w:rsidRDefault="00CF1DD3" w:rsidP="00CF1DD3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придание результатам образования социально и личностно значимого характера;</w:t>
      </w:r>
    </w:p>
    <w:p w:rsidR="00CF1DD3" w:rsidRPr="00F63254" w:rsidRDefault="00CF1DD3" w:rsidP="00CF1DD3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прочное усвоение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CF1DD3" w:rsidRPr="00F63254" w:rsidRDefault="00CF1DD3" w:rsidP="00CF1DD3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CF1DD3" w:rsidRPr="00F63254" w:rsidRDefault="00CF1DD3" w:rsidP="00CF1DD3">
      <w:pPr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образование на следующей ступени, но и жизненной компетенции, составляющей основу социальной успешности.</w:t>
      </w:r>
    </w:p>
    <w:p w:rsidR="00D87F4E" w:rsidRDefault="00D87F4E" w:rsidP="009159EC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9C3DA3" w:rsidRPr="009C3DA3" w:rsidRDefault="009C3DA3" w:rsidP="007D6108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DE0DCE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DE0DCE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  <w:r w:rsidR="009159EC">
        <w:rPr>
          <w:rFonts w:ascii="Times New Roman" w:hAnsi="Times New Roman" w:cs="Times New Roman"/>
          <w:b/>
          <w:sz w:val="28"/>
          <w:szCs w:val="28"/>
        </w:rPr>
        <w:t xml:space="preserve"> (вариант 7.1).</w:t>
      </w:r>
    </w:p>
    <w:p w:rsidR="009B1CEB" w:rsidRPr="00ED010F" w:rsidRDefault="009B1CEB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="009159EC">
        <w:rPr>
          <w:rFonts w:ascii="Times New Roman" w:hAnsi="Times New Roman" w:cs="Times New Roman"/>
          <w:color w:val="auto"/>
          <w:sz w:val="28"/>
          <w:szCs w:val="28"/>
          <w:u w:color="000000"/>
        </w:rPr>
        <w:t>ЗПР</w:t>
      </w:r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(вариант 7.1.)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ED010F">
        <w:rPr>
          <w:rFonts w:ascii="Times New Roman" w:hAnsi="Times New Roman" w:cs="Times New Roman"/>
          <w:color w:val="auto"/>
          <w:sz w:val="28"/>
          <w:szCs w:val="28"/>
        </w:rPr>
        <w:t>условиям ее реализации и результатам освоения.</w:t>
      </w:r>
      <w:proofErr w:type="gramEnd"/>
    </w:p>
    <w:p w:rsidR="00D529F1" w:rsidRPr="00D529F1" w:rsidRDefault="009159EC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АООП НОО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для обучающихся с ЗПР (в</w:t>
      </w:r>
      <w:r w:rsidR="00982A8C" w:rsidRPr="00B719F7">
        <w:rPr>
          <w:rFonts w:ascii="Times New Roman" w:hAnsi="Times New Roman" w:cs="Times New Roman"/>
          <w:color w:val="auto"/>
          <w:sz w:val="28"/>
          <w:szCs w:val="28"/>
        </w:rPr>
        <w:t>ариант 7.1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82A8C"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</w:t>
      </w:r>
      <w:r w:rsidR="00982A8C" w:rsidRPr="00D529F1">
        <w:rPr>
          <w:rFonts w:ascii="Times New Roman" w:hAnsi="Times New Roman" w:cs="Times New Roman"/>
          <w:color w:val="auto"/>
          <w:sz w:val="28"/>
          <w:szCs w:val="28"/>
        </w:rPr>
        <w:t>обучения</w:t>
      </w:r>
      <w:r w:rsidR="00D529F1" w:rsidRPr="00D529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29F1" w:rsidRPr="00D529F1">
        <w:rPr>
          <w:rFonts w:ascii="Times New Roman" w:hAnsi="Times New Roman" w:cs="Times New Roman"/>
          <w:sz w:val="28"/>
          <w:szCs w:val="28"/>
        </w:rPr>
        <w:t>(1 - 4 классы)</w:t>
      </w:r>
      <w:r w:rsidR="00982A8C" w:rsidRPr="00D529F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12979" w:rsidRPr="00F57733" w:rsidRDefault="009159EC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АООП НОО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для обучающихся с ЗПР (в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ариант 7.1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2A8C" w:rsidRPr="00B719F7">
        <w:rPr>
          <w:rFonts w:ascii="Times New Roman" w:hAnsi="Times New Roman" w:cs="Times New Roman"/>
          <w:color w:val="auto"/>
          <w:sz w:val="28"/>
          <w:szCs w:val="28"/>
        </w:rPr>
        <w:t>представляет собой адаптированный вариант основной образовательной программы начального общего образования (далее —</w:t>
      </w:r>
      <w:r w:rsidR="00982A8C" w:rsidRPr="00B719F7">
        <w:rPr>
          <w:color w:val="auto"/>
        </w:rPr>
        <w:t xml:space="preserve"> </w:t>
      </w:r>
      <w:r w:rsidR="00982A8C" w:rsidRPr="00B719F7">
        <w:rPr>
          <w:rFonts w:ascii="Times New Roman" w:hAnsi="Times New Roman" w:cs="Times New Roman"/>
          <w:color w:val="auto"/>
          <w:sz w:val="28"/>
          <w:szCs w:val="28"/>
        </w:rPr>
        <w:t>ООП НОО). Требования к структуре АООП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</w:t>
      </w:r>
      <w:r w:rsidR="00982A8C" w:rsidRPr="00B719F7">
        <w:rPr>
          <w:rStyle w:val="a4"/>
          <w:rFonts w:ascii="Times New Roman" w:hAnsi="Times New Roman" w:cs="Times New Roman"/>
          <w:color w:val="auto"/>
          <w:sz w:val="28"/>
          <w:szCs w:val="28"/>
        </w:rPr>
        <w:footnoteReference w:id="3"/>
      </w:r>
      <w:r w:rsidR="00982A8C"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(далее — ФГОС НОО). Адаптация программы предполагает введение программы коррекционной работы, 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>ориентированн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на удовлетворение особых образовательных потребностей обучающихся</w:t>
      </w:r>
      <w:r w:rsidR="00982A8C"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с ЗПР и поддержку в освоении АООП НОО, требований к результатам освоения </w:t>
      </w:r>
      <w:r w:rsidR="00982A8C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коррекционной работы </w:t>
      </w:r>
      <w:r w:rsidR="00982A8C"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и условиям реализации АООП НОО. 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>Обязательными у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словиями реализации АООП НОО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3E76">
        <w:rPr>
          <w:rFonts w:ascii="Times New Roman" w:hAnsi="Times New Roman" w:cs="Times New Roman"/>
          <w:color w:val="auto"/>
          <w:sz w:val="28"/>
          <w:szCs w:val="28"/>
        </w:rPr>
        <w:t xml:space="preserve"> (в</w:t>
      </w:r>
      <w:r w:rsidR="00333E76" w:rsidRPr="00B719F7">
        <w:rPr>
          <w:rFonts w:ascii="Times New Roman" w:hAnsi="Times New Roman" w:cs="Times New Roman"/>
          <w:color w:val="auto"/>
          <w:sz w:val="28"/>
          <w:szCs w:val="28"/>
        </w:rPr>
        <w:t>ариант 7.1</w:t>
      </w:r>
      <w:r w:rsidR="00333E7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>явля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тся 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психолого-педагогическое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сопровождение обучающ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егося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>, согласованная работа учител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2979" w:rsidRPr="00F57733">
        <w:rPr>
          <w:rFonts w:ascii="Times New Roman" w:hAnsi="Times New Roman" w:cs="Times New Roman"/>
          <w:color w:val="auto"/>
          <w:sz w:val="28"/>
          <w:szCs w:val="28"/>
        </w:rPr>
        <w:t>начальных классов с педагогами, реализующими программу коррекционной работы</w:t>
      </w:r>
      <w:r w:rsidR="000E0AC4" w:rsidRPr="00F57733">
        <w:rPr>
          <w:rFonts w:ascii="Times New Roman" w:hAnsi="Times New Roman" w:cs="Times New Roman"/>
          <w:color w:val="auto"/>
          <w:sz w:val="28"/>
          <w:szCs w:val="28"/>
        </w:rPr>
        <w:t xml:space="preserve">, содержание которой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для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каждого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обучающегося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определяется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с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учетом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его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особых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образовательных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потребностей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на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основе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рекомендаций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ПМПК</w:t>
      </w:r>
      <w:r w:rsidR="000E0AC4" w:rsidRPr="00F57733">
        <w:rPr>
          <w:rFonts w:ascii="Times New Roman"/>
          <w:color w:val="auto"/>
          <w:sz w:val="28"/>
          <w:szCs w:val="28"/>
          <w:u w:color="000000"/>
        </w:rPr>
        <w:t xml:space="preserve">,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ИПР</w:t>
      </w:r>
      <w:r w:rsidR="000E0AC4" w:rsidRPr="00F57733">
        <w:rPr>
          <w:rFonts w:ascii="Times New Roman"/>
          <w:color w:val="auto"/>
          <w:sz w:val="28"/>
          <w:szCs w:val="28"/>
          <w:u w:color="000000"/>
        </w:rPr>
        <w:t>.</w:t>
      </w:r>
    </w:p>
    <w:p w:rsidR="00DB5815" w:rsidRPr="00F63254" w:rsidRDefault="00DB5815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Определение варианта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обучающегося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333E76" w:rsidRDefault="00333E76" w:rsidP="007D6108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C3DA3" w:rsidRPr="00FB065A" w:rsidRDefault="009C3DA3" w:rsidP="007D6108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Психолого-педагогическая характеристика </w:t>
      </w:r>
      <w:proofErr w:type="gramStart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ЗПР</w:t>
      </w:r>
    </w:p>
    <w:p w:rsidR="008A40D4" w:rsidRPr="00F63254" w:rsidRDefault="008A40D4" w:rsidP="007D610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06FF0">
        <w:rPr>
          <w:rFonts w:ascii="Times New Roman" w:hAnsi="Times New Roman" w:cs="Times New Roman"/>
          <w:color w:val="auto"/>
          <w:sz w:val="28"/>
          <w:szCs w:val="28"/>
        </w:rPr>
        <w:t>Обучающиеся с ЗПР</w:t>
      </w:r>
      <w:r w:rsidRPr="00F632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F63254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4"/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40D4" w:rsidRPr="00F63254" w:rsidRDefault="008A40D4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Категория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–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8A40D4" w:rsidRPr="00F63254" w:rsidRDefault="008A40D4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. Достаточно часто у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8A40D4" w:rsidRPr="00F63254" w:rsidRDefault="008A40D4" w:rsidP="007D610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8A40D4" w:rsidRPr="00F63254" w:rsidRDefault="008A40D4" w:rsidP="007D610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8A40D4" w:rsidRPr="00F63254" w:rsidRDefault="008A40D4" w:rsidP="007D61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соответствующих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неспособностью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обучающегося к освоению образования, сопоставимого по срокам с образованием здоровых сверстников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40D4" w:rsidRPr="00F63254" w:rsidRDefault="008A40D4" w:rsidP="007D610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</w:t>
      </w:r>
      <w:r>
        <w:rPr>
          <w:rFonts w:ascii="Times New Roman" w:hAnsi="Times New Roman" w:cs="Times New Roman"/>
          <w:color w:val="auto"/>
          <w:sz w:val="28"/>
          <w:szCs w:val="28"/>
        </w:rPr>
        <w:t>7.1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) могут быть представлены следующим образом.</w:t>
      </w:r>
    </w:p>
    <w:p w:rsidR="008B4E68" w:rsidRPr="00F57733" w:rsidRDefault="008B4E68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B26">
        <w:rPr>
          <w:rFonts w:ascii="Times New Roman" w:hAnsi="Times New Roman" w:cs="Times New Roman"/>
          <w:sz w:val="28"/>
          <w:szCs w:val="28"/>
        </w:rPr>
        <w:t xml:space="preserve">АООП НОО (вариант 7.1) </w:t>
      </w:r>
      <w:proofErr w:type="gramStart"/>
      <w:r w:rsidRPr="00003B26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003B26">
        <w:rPr>
          <w:rFonts w:ascii="Times New Roman" w:hAnsi="Times New Roman" w:cs="Times New Roman"/>
          <w:sz w:val="28"/>
          <w:szCs w:val="28"/>
        </w:rPr>
        <w:t xml:space="preserve"> обучающимся с ЗПР, достигшим к моменту поступления в школу уровня психофизического развития близкого возрастной норме, но отмеча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003B26">
        <w:rPr>
          <w:rFonts w:ascii="Times New Roman" w:hAnsi="Times New Roman" w:cs="Times New Roman"/>
          <w:sz w:val="28"/>
          <w:szCs w:val="28"/>
        </w:rPr>
        <w:t xml:space="preserve"> </w:t>
      </w:r>
      <w:r w:rsidRPr="005E6D54">
        <w:rPr>
          <w:rFonts w:ascii="Times New Roman" w:hAnsi="Times New Roman" w:cs="Times New Roman"/>
          <w:color w:val="auto"/>
          <w:sz w:val="28"/>
          <w:szCs w:val="28"/>
        </w:rPr>
        <w:t xml:space="preserve">трудности произвольной </w:t>
      </w:r>
      <w:proofErr w:type="spellStart"/>
      <w:r w:rsidRPr="005E6D54">
        <w:rPr>
          <w:rFonts w:ascii="Times New Roman" w:hAnsi="Times New Roman" w:cs="Times New Roman"/>
          <w:color w:val="auto"/>
          <w:sz w:val="28"/>
          <w:szCs w:val="28"/>
        </w:rPr>
        <w:t>саморегуляции</w:t>
      </w:r>
      <w:proofErr w:type="spellEnd"/>
      <w:r w:rsidRPr="005E6D54">
        <w:rPr>
          <w:rFonts w:ascii="Times New Roman" w:hAnsi="Times New Roman" w:cs="Times New Roman"/>
          <w:color w:val="auto"/>
          <w:sz w:val="28"/>
          <w:szCs w:val="28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</w:t>
      </w:r>
      <w:r>
        <w:rPr>
          <w:rFonts w:ascii="Times New Roman" w:hAnsi="Times New Roman" w:cs="Times New Roman"/>
          <w:color w:val="auto"/>
          <w:sz w:val="28"/>
          <w:szCs w:val="28"/>
        </w:rPr>
        <w:t>Кроме того, у</w:t>
      </w:r>
      <w:r w:rsidRPr="005E6D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данной категории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5E6D54">
        <w:rPr>
          <w:rFonts w:ascii="Times New Roman" w:hAnsi="Times New Roman" w:cs="Times New Roman"/>
          <w:color w:val="auto"/>
          <w:sz w:val="28"/>
          <w:szCs w:val="28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</w:t>
      </w:r>
      <w:r w:rsidRPr="00F57733">
        <w:rPr>
          <w:rFonts w:ascii="Times New Roman" w:hAnsi="Times New Roman" w:cs="Times New Roman"/>
          <w:color w:val="auto"/>
          <w:sz w:val="28"/>
          <w:szCs w:val="28"/>
        </w:rPr>
        <w:t xml:space="preserve">работоспособности и устойчивости к интеллектуальным и эмоциональным нагрузкам. </w:t>
      </w:r>
      <w:proofErr w:type="gramStart"/>
      <w:r w:rsidR="001D48CD" w:rsidRPr="00F5773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D48CD" w:rsidRPr="00F57733">
        <w:rPr>
          <w:rFonts w:ascii="Times New Roman" w:hAnsi="Times New Roman"/>
          <w:color w:val="auto"/>
          <w:sz w:val="28"/>
          <w:szCs w:val="28"/>
        </w:rPr>
        <w:t xml:space="preserve">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="001D48CD" w:rsidRPr="00F57733">
        <w:rPr>
          <w:rFonts w:ascii="Times New Roman" w:hAnsi="Times New Roman"/>
          <w:color w:val="auto"/>
          <w:sz w:val="28"/>
          <w:szCs w:val="28"/>
        </w:rPr>
        <w:t>нейродинамики</w:t>
      </w:r>
      <w:proofErr w:type="spellEnd"/>
      <w:r w:rsidR="001D48CD" w:rsidRPr="00F57733">
        <w:rPr>
          <w:rFonts w:ascii="Times New Roman" w:hAnsi="Times New Roman"/>
          <w:color w:val="auto"/>
          <w:sz w:val="28"/>
          <w:szCs w:val="28"/>
        </w:rPr>
        <w:t xml:space="preserve"> и др. </w:t>
      </w:r>
      <w:r w:rsidRPr="00F57733">
        <w:rPr>
          <w:rFonts w:ascii="Times New Roman" w:hAnsi="Times New Roman" w:cs="Times New Roman"/>
          <w:color w:val="auto"/>
          <w:sz w:val="28"/>
          <w:szCs w:val="28"/>
        </w:rPr>
        <w:t>Но при этом наблюдается устойчивость форм адаптивного поведения.</w:t>
      </w:r>
      <w:proofErr w:type="gramEnd"/>
    </w:p>
    <w:p w:rsidR="009C3DA3" w:rsidRPr="00FB065A" w:rsidRDefault="009C3DA3" w:rsidP="007D61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Особые образовательные потребности </w:t>
      </w:r>
      <w:proofErr w:type="gramStart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ЗПР</w:t>
      </w:r>
    </w:p>
    <w:p w:rsidR="0029710A" w:rsidRPr="00F63254" w:rsidRDefault="0029710A" w:rsidP="007D6108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  <w:r w:rsidRPr="0029710A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F63254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ootnoteReference w:id="5"/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так и специфические. </w:t>
      </w:r>
    </w:p>
    <w:p w:rsidR="0029710A" w:rsidRPr="00F63254" w:rsidRDefault="0029710A" w:rsidP="007D6108">
      <w:pPr>
        <w:pStyle w:val="09PodZAG"/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</w:pPr>
      <w:r w:rsidRPr="00F63254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 xml:space="preserve">К общим потребностям относятся: </w:t>
      </w:r>
    </w:p>
    <w:p w:rsidR="0029710A" w:rsidRPr="00F63254" w:rsidRDefault="0029710A" w:rsidP="007D6108">
      <w:pPr>
        <w:pStyle w:val="p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29710A" w:rsidRPr="00F63254" w:rsidRDefault="0029710A" w:rsidP="007D6108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29710A" w:rsidRPr="00F63254" w:rsidRDefault="0029710A" w:rsidP="007D6108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FA3C7C" w:rsidRPr="00FA3C7C" w:rsidRDefault="0029710A" w:rsidP="007D6108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A3C7C">
        <w:rPr>
          <w:sz w:val="28"/>
          <w:szCs w:val="28"/>
        </w:rPr>
        <w:lastRenderedPageBreak/>
        <w:t xml:space="preserve">обязательность непрерывности коррекционно-развивающего процесса, реализуемого, как через содержание </w:t>
      </w:r>
      <w:r w:rsidR="00510261" w:rsidRPr="00FA3C7C">
        <w:rPr>
          <w:sz w:val="28"/>
          <w:szCs w:val="28"/>
        </w:rPr>
        <w:t>предметных</w:t>
      </w:r>
      <w:r w:rsidRPr="00FA3C7C">
        <w:rPr>
          <w:sz w:val="28"/>
          <w:szCs w:val="28"/>
        </w:rPr>
        <w:t xml:space="preserve"> областей, так и в процессе индивидуальной работы;</w:t>
      </w:r>
    </w:p>
    <w:p w:rsidR="0029710A" w:rsidRPr="00F63254" w:rsidRDefault="0029710A" w:rsidP="007D610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оптимизирующее взаимодействие ребенка с педагогами и соучениками; </w:t>
      </w:r>
    </w:p>
    <w:p w:rsidR="0029710A" w:rsidRPr="00F63254" w:rsidRDefault="0029710A" w:rsidP="007D610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29710A" w:rsidRPr="00F63254" w:rsidRDefault="0029710A" w:rsidP="007D610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29710A" w:rsidRPr="00F63254" w:rsidRDefault="0029710A" w:rsidP="007D610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  <w:shd w:val="clear" w:color="auto" w:fill="FFFFFF"/>
        </w:rPr>
        <w:t xml:space="preserve">Для обучающихся с ЗПР, осваивающих АООП НОО (вариант </w:t>
      </w:r>
      <w:r>
        <w:rPr>
          <w:sz w:val="28"/>
          <w:szCs w:val="28"/>
          <w:shd w:val="clear" w:color="auto" w:fill="FFFFFF"/>
        </w:rPr>
        <w:t>7.1</w:t>
      </w:r>
      <w:r w:rsidRPr="00F63254">
        <w:rPr>
          <w:sz w:val="28"/>
          <w:szCs w:val="28"/>
          <w:shd w:val="clear" w:color="auto" w:fill="FFFFFF"/>
        </w:rPr>
        <w:t>), характерны следующие специфические образовательные потребности:</w:t>
      </w:r>
    </w:p>
    <w:p w:rsidR="00B50597" w:rsidRPr="00570722" w:rsidRDefault="00B50597" w:rsidP="007D6108">
      <w:pPr>
        <w:spacing w:after="0" w:line="240" w:lineRule="auto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570722">
        <w:rPr>
          <w:rFonts w:ascii="Times New Roman" w:hAnsi="Times New Roman" w:cs="Times New Roman"/>
          <w:sz w:val="28"/>
          <w:szCs w:val="28"/>
        </w:rPr>
        <w:t>адаптаци</w:t>
      </w:r>
      <w:r>
        <w:rPr>
          <w:rFonts w:ascii="Times New Roman" w:hAnsi="Times New Roman" w:cs="Times New Roman"/>
          <w:sz w:val="28"/>
          <w:szCs w:val="28"/>
        </w:rPr>
        <w:t>я основной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7072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 </w:t>
      </w:r>
      <w:r w:rsidRPr="00570722">
        <w:rPr>
          <w:rFonts w:ascii="Times New Roman" w:hAnsi="Times New Roman" w:cs="Times New Roman"/>
          <w:sz w:val="28"/>
          <w:szCs w:val="28"/>
        </w:rPr>
        <w:t xml:space="preserve">с учетом необходимости коррекции </w:t>
      </w:r>
      <w:r>
        <w:rPr>
          <w:rFonts w:ascii="Times New Roman" w:hAnsi="Times New Roman" w:cs="Times New Roman"/>
          <w:sz w:val="28"/>
          <w:szCs w:val="28"/>
        </w:rPr>
        <w:t>психофизического развития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033592" w:rsidRDefault="00033592" w:rsidP="007D610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F63254">
        <w:rPr>
          <w:sz w:val="28"/>
          <w:szCs w:val="28"/>
        </w:rPr>
        <w:t>нейродинамики</w:t>
      </w:r>
      <w:proofErr w:type="spellEnd"/>
      <w:r w:rsidRPr="00F63254">
        <w:rPr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033592" w:rsidRDefault="00033592" w:rsidP="007D610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8E79E4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8E79E4">
        <w:rPr>
          <w:rFonts w:ascii="Times New Roman" w:hAnsi="Times New Roman" w:cs="Times New Roman"/>
          <w:sz w:val="28"/>
          <w:szCs w:val="28"/>
        </w:rPr>
        <w:t xml:space="preserve"> помощи, направленной на компенсацию дефицитов эмоционального </w:t>
      </w:r>
      <w:r w:rsidRPr="0005786F"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r w:rsidR="007E293D" w:rsidRPr="0005786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05786F">
        <w:rPr>
          <w:rFonts w:ascii="Times New Roman" w:hAnsi="Times New Roman" w:cs="Times New Roman"/>
          <w:color w:val="auto"/>
          <w:sz w:val="28"/>
          <w:szCs w:val="28"/>
        </w:rPr>
        <w:t>формирование</w:t>
      </w:r>
      <w:r w:rsidRPr="008E79E4">
        <w:rPr>
          <w:rFonts w:ascii="Times New Roman" w:hAnsi="Times New Roman" w:cs="Times New Roman"/>
          <w:sz w:val="28"/>
          <w:szCs w:val="28"/>
        </w:rPr>
        <w:t xml:space="preserve"> осознанной </w:t>
      </w:r>
      <w:proofErr w:type="spellStart"/>
      <w:r w:rsidRPr="008E79E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E79E4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и поведения;</w:t>
      </w:r>
    </w:p>
    <w:p w:rsidR="003A4CCF" w:rsidRPr="003A4CCF" w:rsidRDefault="003A4CCF" w:rsidP="007D610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CCF">
        <w:rPr>
          <w:rStyle w:val="s1"/>
          <w:sz w:val="28"/>
          <w:szCs w:val="28"/>
        </w:rPr>
        <w:sym w:font="Symbol" w:char="F0B7"/>
      </w:r>
      <w:r w:rsidRPr="003A4CCF">
        <w:rPr>
          <w:rStyle w:val="s1"/>
          <w:sz w:val="28"/>
          <w:szCs w:val="28"/>
        </w:rPr>
        <w:t> </w:t>
      </w:r>
      <w:proofErr w:type="gramStart"/>
      <w:r w:rsidRPr="003A4CCF">
        <w:rPr>
          <w:sz w:val="28"/>
          <w:szCs w:val="28"/>
        </w:rPr>
        <w:t>организаци</w:t>
      </w:r>
      <w:r w:rsidR="00B50597">
        <w:rPr>
          <w:sz w:val="28"/>
          <w:szCs w:val="28"/>
        </w:rPr>
        <w:t>я</w:t>
      </w:r>
      <w:r w:rsidRPr="003A4CCF">
        <w:rPr>
          <w:sz w:val="28"/>
          <w:szCs w:val="28"/>
        </w:rPr>
        <w:t xml:space="preserve"> процесса обучения с учетом специфики усвоения знаний, умений и навыков обучающимися с ЗПР </w:t>
      </w:r>
      <w:r w:rsidR="00EC4A28">
        <w:rPr>
          <w:sz w:val="28"/>
          <w:szCs w:val="28"/>
        </w:rPr>
        <w:t xml:space="preserve">с </w:t>
      </w:r>
      <w:r w:rsidR="00EC4A28" w:rsidRPr="00EA2B30">
        <w:rPr>
          <w:sz w:val="28"/>
        </w:rPr>
        <w:t>учет</w:t>
      </w:r>
      <w:r w:rsidR="00EC4A28">
        <w:rPr>
          <w:sz w:val="28"/>
        </w:rPr>
        <w:t>ом</w:t>
      </w:r>
      <w:r w:rsidR="00EC4A28" w:rsidRPr="00EA2B30">
        <w:rPr>
          <w:sz w:val="28"/>
        </w:rPr>
        <w:t xml:space="preserve"> темпа учебной работы </w:t>
      </w:r>
      <w:r w:rsidRPr="003A4CCF">
        <w:rPr>
          <w:sz w:val="28"/>
          <w:szCs w:val="28"/>
        </w:rPr>
        <w:t>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B50597" w:rsidRPr="00FA3C7C" w:rsidRDefault="00B50597" w:rsidP="007D610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CF">
        <w:rPr>
          <w:rStyle w:val="s1"/>
          <w:sz w:val="28"/>
          <w:szCs w:val="28"/>
        </w:rPr>
        <w:sym w:font="Symbol" w:char="F0B7"/>
      </w:r>
      <w:r w:rsidRPr="003A4CCF">
        <w:rPr>
          <w:rStyle w:val="s1"/>
          <w:sz w:val="28"/>
          <w:szCs w:val="28"/>
        </w:rPr>
        <w:t> </w:t>
      </w:r>
      <w:r w:rsidR="00FA3C7C" w:rsidRPr="00755093">
        <w:rPr>
          <w:rFonts w:ascii="Times New Roman" w:hAnsi="Times New Roman" w:cs="Times New Roman"/>
          <w:color w:val="auto"/>
          <w:sz w:val="28"/>
          <w:szCs w:val="28"/>
        </w:rPr>
        <w:t xml:space="preserve">учет актуальных и потенциальных познавательных возможностей, </w:t>
      </w:r>
      <w:r w:rsidR="00033592" w:rsidRPr="0075509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 w:rsidRPr="00755093">
        <w:rPr>
          <w:rFonts w:ascii="Times New Roman" w:hAnsi="Times New Roman" w:cs="Times New Roman"/>
          <w:color w:val="auto"/>
          <w:sz w:val="28"/>
          <w:szCs w:val="28"/>
        </w:rPr>
        <w:t>индивидуальн</w:t>
      </w:r>
      <w:r w:rsidR="00033592" w:rsidRPr="00755093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755093">
        <w:rPr>
          <w:rFonts w:ascii="Times New Roman" w:hAnsi="Times New Roman" w:cs="Times New Roman"/>
          <w:color w:val="auto"/>
          <w:sz w:val="28"/>
          <w:szCs w:val="28"/>
        </w:rPr>
        <w:t xml:space="preserve"> темп</w:t>
      </w:r>
      <w:r w:rsidR="00033592" w:rsidRPr="0075509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55093">
        <w:rPr>
          <w:rFonts w:ascii="Times New Roman" w:hAnsi="Times New Roman" w:cs="Times New Roman"/>
          <w:color w:val="auto"/>
          <w:sz w:val="28"/>
          <w:szCs w:val="28"/>
        </w:rPr>
        <w:t xml:space="preserve"> обучения и продвижения в</w:t>
      </w:r>
      <w:r w:rsidRPr="00FA3C7C">
        <w:rPr>
          <w:rFonts w:ascii="Times New Roman" w:hAnsi="Times New Roman" w:cs="Times New Roman"/>
          <w:sz w:val="28"/>
          <w:szCs w:val="28"/>
        </w:rPr>
        <w:t xml:space="preserve"> образовательном пространстве для разных </w:t>
      </w:r>
      <w:proofErr w:type="gramStart"/>
      <w:r w:rsidRPr="00FA3C7C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FA3C7C">
        <w:rPr>
          <w:rFonts w:ascii="Times New Roman" w:hAnsi="Times New Roman" w:cs="Times New Roman"/>
          <w:sz w:val="28"/>
          <w:szCs w:val="28"/>
        </w:rPr>
        <w:t xml:space="preserve"> обучающихся с ЗПР;</w:t>
      </w:r>
    </w:p>
    <w:p w:rsidR="00033592" w:rsidRDefault="00033592" w:rsidP="007D610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CCF">
        <w:rPr>
          <w:rStyle w:val="s1"/>
          <w:sz w:val="28"/>
          <w:szCs w:val="28"/>
        </w:rPr>
        <w:sym w:font="Symbol" w:char="F0B7"/>
      </w:r>
      <w:r w:rsidRPr="003A4CCF">
        <w:rPr>
          <w:rStyle w:val="s1"/>
          <w:sz w:val="28"/>
          <w:szCs w:val="28"/>
        </w:rPr>
        <w:t> </w:t>
      </w:r>
      <w:r w:rsidRPr="00570722">
        <w:rPr>
          <w:rFonts w:ascii="Times New Roman" w:hAnsi="Times New Roman" w:cs="Times New Roman"/>
          <w:sz w:val="28"/>
          <w:szCs w:val="28"/>
        </w:rPr>
        <w:t xml:space="preserve">профилактика и коррекция </w:t>
      </w:r>
      <w:proofErr w:type="gramStart"/>
      <w:r w:rsidRPr="00570722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gramEnd"/>
      <w:r w:rsidRPr="00570722">
        <w:rPr>
          <w:rFonts w:ascii="Times New Roman" w:hAnsi="Times New Roman" w:cs="Times New Roman"/>
          <w:sz w:val="28"/>
          <w:szCs w:val="28"/>
        </w:rPr>
        <w:t xml:space="preserve"> и школьной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50597" w:rsidRDefault="00B50597" w:rsidP="007D610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CCF">
        <w:rPr>
          <w:rStyle w:val="s1"/>
          <w:sz w:val="28"/>
          <w:szCs w:val="28"/>
        </w:rPr>
        <w:sym w:font="Symbol" w:char="F0B7"/>
      </w:r>
      <w:r w:rsidRPr="003A4CCF">
        <w:rPr>
          <w:rStyle w:val="s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722">
        <w:rPr>
          <w:rFonts w:ascii="Times New Roman" w:hAnsi="Times New Roman" w:cs="Times New Roman"/>
          <w:sz w:val="28"/>
          <w:szCs w:val="28"/>
        </w:rPr>
        <w:t>постоянный (пошаговый) мониторинг результати</w:t>
      </w:r>
      <w:r>
        <w:rPr>
          <w:rFonts w:ascii="Times New Roman" w:hAnsi="Times New Roman" w:cs="Times New Roman"/>
          <w:sz w:val="28"/>
          <w:szCs w:val="28"/>
        </w:rPr>
        <w:t>вности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сформированност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722">
        <w:rPr>
          <w:rFonts w:ascii="Times New Roman" w:hAnsi="Times New Roman" w:cs="Times New Roman"/>
          <w:sz w:val="28"/>
          <w:szCs w:val="28"/>
        </w:rPr>
        <w:t xml:space="preserve">, уровня и динамики </w:t>
      </w:r>
      <w:r>
        <w:rPr>
          <w:rFonts w:ascii="Times New Roman" w:hAnsi="Times New Roman" w:cs="Times New Roman"/>
          <w:sz w:val="28"/>
          <w:szCs w:val="28"/>
        </w:rPr>
        <w:t xml:space="preserve">психофизического </w:t>
      </w:r>
      <w:r w:rsidRPr="00570722">
        <w:rPr>
          <w:rFonts w:ascii="Times New Roman" w:hAnsi="Times New Roman" w:cs="Times New Roman"/>
          <w:sz w:val="28"/>
          <w:szCs w:val="28"/>
        </w:rPr>
        <w:t>развития;</w:t>
      </w:r>
    </w:p>
    <w:p w:rsidR="00F13801" w:rsidRPr="003A4CCF" w:rsidRDefault="003A4CCF" w:rsidP="007D610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CF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3A4CCF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3A4CCF">
        <w:rPr>
          <w:rFonts w:ascii="Times New Roman" w:hAnsi="Times New Roman" w:cs="Times New Roman"/>
          <w:sz w:val="28"/>
          <w:szCs w:val="28"/>
        </w:rPr>
        <w:t xml:space="preserve">обеспечение непрерывного </w:t>
      </w:r>
      <w:proofErr w:type="gramStart"/>
      <w:r w:rsidRPr="003A4CC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4CCF">
        <w:rPr>
          <w:rFonts w:ascii="Times New Roman" w:hAnsi="Times New Roman" w:cs="Times New Roman"/>
          <w:sz w:val="28"/>
          <w:szCs w:val="28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3A4CCF" w:rsidRPr="008E79E4" w:rsidRDefault="008E79E4" w:rsidP="007D610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3A4CCF" w:rsidRPr="008E79E4" w:rsidRDefault="008E79E4" w:rsidP="007D610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8E79E4" w:rsidRPr="008E79E4" w:rsidRDefault="008E79E4" w:rsidP="007D610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8E79E4" w:rsidRDefault="008E79E4" w:rsidP="007D610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постоянная актуализация знаний, умений и одобряемых обществом норм поведения;</w:t>
      </w:r>
    </w:p>
    <w:p w:rsidR="00646807" w:rsidRDefault="008E79E4" w:rsidP="007D610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использование преимущественно позитивных сре</w:t>
      </w:r>
      <w:proofErr w:type="gramStart"/>
      <w:r w:rsidRPr="008E79E4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8E79E4">
        <w:rPr>
          <w:rFonts w:ascii="Times New Roman" w:hAnsi="Times New Roman" w:cs="Times New Roman"/>
          <w:sz w:val="28"/>
          <w:szCs w:val="28"/>
        </w:rPr>
        <w:t>имуляции деятельности и поведения;</w:t>
      </w:r>
    </w:p>
    <w:p w:rsidR="008E79E4" w:rsidRDefault="008E79E4" w:rsidP="007D610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8E79E4" w:rsidRDefault="008E79E4" w:rsidP="007D610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 xml:space="preserve">специальная </w:t>
      </w:r>
      <w:proofErr w:type="spellStart"/>
      <w:r w:rsidRPr="008E79E4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8E79E4">
        <w:rPr>
          <w:rFonts w:ascii="Times New Roman" w:hAnsi="Times New Roman" w:cs="Times New Roman"/>
          <w:sz w:val="28"/>
          <w:szCs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8E79E4" w:rsidRDefault="008E79E4" w:rsidP="007D610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333E76" w:rsidRDefault="00333E76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_Toc415833116"/>
    </w:p>
    <w:p w:rsidR="00333E76" w:rsidRDefault="00333E76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E76" w:rsidRDefault="00333E76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E76" w:rsidRDefault="00333E76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E76" w:rsidRDefault="00333E76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E76" w:rsidRDefault="00333E76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E76" w:rsidRDefault="00333E76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E76" w:rsidRDefault="00333E76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E76" w:rsidRDefault="00333E76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E76" w:rsidRDefault="00333E76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E76" w:rsidRDefault="00333E76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E76" w:rsidRDefault="00333E76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E76" w:rsidRDefault="00333E76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E76" w:rsidRDefault="00333E76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E76" w:rsidRDefault="00333E76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E76" w:rsidRDefault="00333E76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E76" w:rsidRDefault="00333E76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E76" w:rsidRDefault="00333E76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159EC" w:rsidRPr="00E00D89" w:rsidRDefault="00067714" w:rsidP="00E00D89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0D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2.1.2. </w:t>
      </w:r>
      <w:r w:rsidR="00E8102A" w:rsidRPr="00E00D8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="00E8102A" w:rsidRPr="00E00D89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E8102A" w:rsidRPr="00E00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02A" w:rsidRPr="00E00D89">
        <w:rPr>
          <w:rFonts w:ascii="Times New Roman" w:hAnsi="Times New Roman" w:cs="Times New Roman"/>
          <w:b/>
          <w:sz w:val="28"/>
          <w:szCs w:val="28"/>
        </w:rPr>
        <w:br/>
        <w:t>с задержкой психического развития адаптированной основной общеобразовательной программы начального общего образования</w:t>
      </w:r>
      <w:bookmarkEnd w:id="4"/>
      <w:r w:rsidR="009159EC" w:rsidRPr="00E00D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E8102A" w:rsidRPr="00E00D89" w:rsidRDefault="009159EC" w:rsidP="00E00D89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00D89">
        <w:rPr>
          <w:rFonts w:ascii="Times New Roman" w:hAnsi="Times New Roman" w:cs="Times New Roman"/>
          <w:b/>
          <w:color w:val="auto"/>
          <w:sz w:val="28"/>
          <w:szCs w:val="28"/>
        </w:rPr>
        <w:t>(вариант 7.1)</w:t>
      </w:r>
    </w:p>
    <w:p w:rsidR="006E125A" w:rsidRPr="009159EC" w:rsidRDefault="009159EC" w:rsidP="009159EC">
      <w:pPr>
        <w:tabs>
          <w:tab w:val="left" w:pos="0"/>
          <w:tab w:val="right" w:leader="dot" w:pos="9639"/>
        </w:tabs>
        <w:spacing w:before="120"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  </w:t>
      </w:r>
      <w:r w:rsidR="006E125A">
        <w:rPr>
          <w:rFonts w:hAnsi="Times New Roman"/>
          <w:sz w:val="28"/>
          <w:szCs w:val="28"/>
        </w:rPr>
        <w:t>Самым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общим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результатом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освоения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АООП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НОО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обучающихся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с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ЗПР</w:t>
      </w:r>
      <w:r w:rsidR="006E125A">
        <w:rPr>
          <w:rFonts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(в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ариант 7.1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6E125A">
        <w:rPr>
          <w:rFonts w:hAnsi="Times New Roman"/>
          <w:sz w:val="28"/>
          <w:szCs w:val="28"/>
        </w:rPr>
        <w:t>должно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стать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полноценное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начальное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общее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образование</w:t>
      </w:r>
      <w:r w:rsidR="006E125A">
        <w:rPr>
          <w:rFonts w:ascii="Times New Roman"/>
          <w:sz w:val="28"/>
          <w:szCs w:val="28"/>
        </w:rPr>
        <w:t xml:space="preserve">, </w:t>
      </w:r>
      <w:r w:rsidR="006E125A">
        <w:rPr>
          <w:rFonts w:hAnsi="Times New Roman"/>
          <w:sz w:val="28"/>
          <w:szCs w:val="28"/>
        </w:rPr>
        <w:t>развитие</w:t>
      </w:r>
      <w:r w:rsidR="006E125A">
        <w:rPr>
          <w:rFonts w:hAnsi="Times New Roman"/>
          <w:sz w:val="28"/>
          <w:szCs w:val="28"/>
        </w:rPr>
        <w:t xml:space="preserve"> </w:t>
      </w:r>
      <w:r w:rsidR="005A48CD">
        <w:rPr>
          <w:rFonts w:hAnsi="Times New Roman"/>
          <w:sz w:val="28"/>
          <w:szCs w:val="28"/>
        </w:rPr>
        <w:t>социальных</w:t>
      </w:r>
      <w:r w:rsidR="005A48CD">
        <w:rPr>
          <w:rFonts w:hAnsi="Times New Roman"/>
          <w:sz w:val="28"/>
          <w:szCs w:val="28"/>
        </w:rPr>
        <w:t xml:space="preserve"> (</w:t>
      </w:r>
      <w:r w:rsidR="006E125A">
        <w:rPr>
          <w:rFonts w:hAnsi="Times New Roman"/>
          <w:sz w:val="28"/>
          <w:szCs w:val="28"/>
        </w:rPr>
        <w:t>жизненных</w:t>
      </w:r>
      <w:r w:rsidR="005A48CD">
        <w:rPr>
          <w:rFonts w:hAnsi="Times New Roman"/>
          <w:sz w:val="28"/>
          <w:szCs w:val="28"/>
        </w:rPr>
        <w:t>)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компетенций</w:t>
      </w:r>
      <w:r w:rsidR="006E125A">
        <w:rPr>
          <w:rFonts w:ascii="Times New Roman"/>
          <w:sz w:val="28"/>
          <w:szCs w:val="28"/>
        </w:rPr>
        <w:t>.</w:t>
      </w:r>
    </w:p>
    <w:p w:rsidR="00E8102A" w:rsidRPr="00E22318" w:rsidRDefault="00E8102A" w:rsidP="007D610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Личностные, </w:t>
      </w:r>
      <w:proofErr w:type="spellStart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предметные результаты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proofErr w:type="gramStart"/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 xml:space="preserve"> с ЗПР 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>АООП НОО соответствуют ФГОС НОО</w:t>
      </w:r>
      <w:r w:rsidRPr="00E22318">
        <w:rPr>
          <w:rStyle w:val="a4"/>
          <w:rFonts w:ascii="Times New Roman" w:hAnsi="Times New Roman" w:cs="Times New Roman"/>
          <w:sz w:val="28"/>
          <w:szCs w:val="28"/>
        </w:rPr>
        <w:footnoteReference w:id="6"/>
      </w:r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F96" w:rsidRPr="00E22318" w:rsidRDefault="00E22318" w:rsidP="007D610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1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обучающимися с </w:t>
      </w:r>
      <w:r w:rsidR="00FF5514">
        <w:rPr>
          <w:rFonts w:ascii="Times New Roman" w:hAnsi="Times New Roman" w:cs="Times New Roman"/>
          <w:sz w:val="28"/>
          <w:szCs w:val="28"/>
        </w:rPr>
        <w:t>ЗПР</w:t>
      </w:r>
      <w:r w:rsidRPr="00E22318">
        <w:rPr>
          <w:rFonts w:ascii="Times New Roman" w:hAnsi="Times New Roman" w:cs="Times New Roman"/>
          <w:color w:val="auto"/>
          <w:sz w:val="28"/>
          <w:szCs w:val="28"/>
        </w:rPr>
        <w:t xml:space="preserve"> АООП НОО дополняются </w:t>
      </w:r>
      <w:r w:rsidR="00050F96" w:rsidRPr="00E22318">
        <w:rPr>
          <w:rFonts w:ascii="Times New Roman" w:hAnsi="Times New Roman" w:cs="Times New Roman"/>
          <w:color w:val="auto"/>
          <w:sz w:val="28"/>
          <w:szCs w:val="28"/>
        </w:rPr>
        <w:t>результатам</w:t>
      </w:r>
      <w:r w:rsidRPr="00E223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50F96" w:rsidRPr="00E22318">
        <w:rPr>
          <w:rFonts w:ascii="Times New Roman" w:hAnsi="Times New Roman" w:cs="Times New Roman"/>
          <w:color w:val="auto"/>
          <w:sz w:val="28"/>
          <w:szCs w:val="28"/>
        </w:rPr>
        <w:t xml:space="preserve"> освоения программы коррекционной работы</w:t>
      </w:r>
      <w:r w:rsidRPr="00E223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7714" w:rsidRPr="00E22318" w:rsidRDefault="00FA2D80" w:rsidP="007D610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31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E22318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22318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 программы коррекционной работы</w:t>
      </w:r>
    </w:p>
    <w:p w:rsidR="00D142B1" w:rsidRPr="00D142B1" w:rsidRDefault="00EE7075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42B1" w:rsidRPr="00D142B1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142B1" w:rsidRPr="00D142B1">
        <w:rPr>
          <w:rFonts w:ascii="Times New Roman" w:hAnsi="Times New Roman" w:cs="Times New Roman"/>
          <w:sz w:val="28"/>
          <w:szCs w:val="28"/>
        </w:rPr>
        <w:t xml:space="preserve"> освоения программы коррекционной работы отража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D142B1" w:rsidRPr="00D14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2B1" w:rsidRPr="00D142B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142B1" w:rsidRPr="00D142B1">
        <w:rPr>
          <w:rFonts w:ascii="Times New Roman" w:hAnsi="Times New Roman" w:cs="Times New Roman"/>
          <w:sz w:val="28"/>
          <w:szCs w:val="28"/>
        </w:rPr>
        <w:t xml:space="preserve"> социальных (жизненных) компетенций, </w:t>
      </w:r>
      <w:r w:rsidR="00D142B1" w:rsidRPr="00D142B1">
        <w:rPr>
          <w:rFonts w:ascii="Times New Roman" w:hAnsi="Times New Roman" w:cs="Times New Roman"/>
          <w:bCs/>
          <w:sz w:val="28"/>
          <w:szCs w:val="28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 w:rsidR="00D142B1" w:rsidRPr="00D142B1">
        <w:rPr>
          <w:rFonts w:ascii="Times New Roman" w:hAnsi="Times New Roman" w:cs="Times New Roman"/>
          <w:sz w:val="28"/>
          <w:szCs w:val="28"/>
        </w:rPr>
        <w:t>:</w:t>
      </w:r>
    </w:p>
    <w:p w:rsidR="00D142B1" w:rsidRPr="00D142B1" w:rsidRDefault="00D142B1" w:rsidP="007D6108">
      <w:pPr>
        <w:numPr>
          <w:ilvl w:val="0"/>
          <w:numId w:val="21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</w:t>
      </w:r>
      <w:r w:rsidRPr="00D142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142B1">
        <w:rPr>
          <w:rFonts w:ascii="Times New Roman" w:hAnsi="Times New Roman" w:cs="Times New Roman"/>
          <w:bCs/>
          <w:sz w:val="28"/>
          <w:szCs w:val="28"/>
        </w:rPr>
        <w:t>проявляющееся:</w:t>
      </w:r>
    </w:p>
    <w:p w:rsidR="00D142B1" w:rsidRPr="00D142B1" w:rsidRDefault="00D142B1" w:rsidP="007D6108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D142B1" w:rsidRPr="00D142B1" w:rsidRDefault="00D142B1" w:rsidP="007D6108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D142B1" w:rsidRPr="00D142B1" w:rsidRDefault="00D142B1" w:rsidP="007D6108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D142B1" w:rsidRPr="00D142B1" w:rsidRDefault="00D142B1" w:rsidP="007D6108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D142B1" w:rsidRPr="00D142B1" w:rsidRDefault="00D142B1" w:rsidP="007D6108">
      <w:pPr>
        <w:numPr>
          <w:ilvl w:val="0"/>
          <w:numId w:val="22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bCs/>
          <w:sz w:val="28"/>
          <w:szCs w:val="28"/>
        </w:rPr>
        <w:t>овладение социально-бытовыми умениями, используемыми в повседневной жизни,</w:t>
      </w:r>
      <w:r w:rsidRPr="00D14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42B1">
        <w:rPr>
          <w:rFonts w:ascii="Times New Roman" w:hAnsi="Times New Roman" w:cs="Times New Roman"/>
          <w:bCs/>
          <w:sz w:val="28"/>
          <w:szCs w:val="28"/>
        </w:rPr>
        <w:t>проявляющееся</w:t>
      </w:r>
      <w:r w:rsidRPr="00D142B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включаться в разнообразные повседневные дела, принимать посильное участие;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D142B1" w:rsidRPr="00D142B1" w:rsidRDefault="00D142B1" w:rsidP="007D610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lastRenderedPageBreak/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D142B1" w:rsidRPr="00D142B1" w:rsidRDefault="00D142B1" w:rsidP="007D610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D142B1" w:rsidRPr="00D142B1" w:rsidRDefault="00D142B1" w:rsidP="007D610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стремлении участвовать в подготовке и проведении праздников дома и в школе.</w:t>
      </w:r>
    </w:p>
    <w:p w:rsidR="00D142B1" w:rsidRPr="00D142B1" w:rsidRDefault="00D142B1" w:rsidP="007D6108">
      <w:pPr>
        <w:numPr>
          <w:ilvl w:val="0"/>
          <w:numId w:val="21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ритуалами социального взаимодействия</w:t>
      </w:r>
      <w:r w:rsidRPr="00D142B1">
        <w:rPr>
          <w:rFonts w:ascii="Times New Roman" w:hAnsi="Times New Roman" w:cs="Times New Roman"/>
          <w:bCs/>
          <w:sz w:val="28"/>
          <w:szCs w:val="28"/>
        </w:rPr>
        <w:t>, проявляющееся: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знаний правил коммуникации;</w:t>
      </w:r>
    </w:p>
    <w:p w:rsidR="00D142B1" w:rsidRPr="00D142B1" w:rsidRDefault="00D142B1" w:rsidP="007D6108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в расширении и обогащении опыта коммуникации ребёнка в ближнем и дальнем окружении, расширении круга ситуаций, в которых </w:t>
      </w:r>
      <w:proofErr w:type="gramStart"/>
      <w:r w:rsidRPr="00D142B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142B1">
        <w:rPr>
          <w:rFonts w:ascii="Times New Roman" w:hAnsi="Times New Roman" w:cs="Times New Roman"/>
          <w:sz w:val="28"/>
          <w:szCs w:val="28"/>
        </w:rPr>
        <w:t xml:space="preserve"> может использовать коммуникацию как средство достижения цели;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D142B1" w:rsidRPr="00D142B1" w:rsidRDefault="00D142B1" w:rsidP="007D6108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D142B1" w:rsidRPr="00D142B1" w:rsidRDefault="00D142B1" w:rsidP="007D6108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корректно выразить отказ и недовольство, благодарность, сочувствие и т.д.;</w:t>
      </w:r>
    </w:p>
    <w:p w:rsidR="00D142B1" w:rsidRPr="00D142B1" w:rsidRDefault="00D142B1" w:rsidP="007D6108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получать и уточнять информацию от собеседника;</w:t>
      </w:r>
    </w:p>
    <w:p w:rsidR="00D142B1" w:rsidRPr="00D142B1" w:rsidRDefault="00D142B1" w:rsidP="007D6108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освоении культурных форм выражения своих чувств.</w:t>
      </w:r>
    </w:p>
    <w:p w:rsidR="00D142B1" w:rsidRPr="00D142B1" w:rsidRDefault="00D142B1" w:rsidP="007D6108">
      <w:pPr>
        <w:numPr>
          <w:ilvl w:val="0"/>
          <w:numId w:val="21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накапливать личные впечатления, связанные с явлениями окружающего мира;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устанавливать взаимосвязь между природным порядком и ходом собственной жизни в семье и в школе;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развитии любознательности, наблюдательности, способности замечать новое, задавать вопросы;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lastRenderedPageBreak/>
        <w:t>в развитии активности во взаимодействии с миром, понимании собственной результативности;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накоплении опыта освоения нового при помощи экскурсий и путешествий;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передать свои впечатления, соображения, умозаключения так, чтобы быть понятым другим человеком;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принимать и включать в свой личный опыт жизненный опыт других людей;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способности взаимодействовать с другими людьми, умении</w:t>
      </w:r>
      <w:r w:rsidR="00836927">
        <w:rPr>
          <w:rFonts w:ascii="Times New Roman" w:hAnsi="Times New Roman" w:cs="Times New Roman"/>
          <w:sz w:val="28"/>
          <w:szCs w:val="28"/>
        </w:rPr>
        <w:t xml:space="preserve"> </w:t>
      </w:r>
      <w:r w:rsidRPr="00D142B1">
        <w:rPr>
          <w:rFonts w:ascii="Times New Roman" w:hAnsi="Times New Roman" w:cs="Times New Roman"/>
          <w:sz w:val="28"/>
          <w:szCs w:val="28"/>
        </w:rPr>
        <w:t>делиться своими воспоминаниями, впечатлениями и планами.</w:t>
      </w:r>
    </w:p>
    <w:p w:rsidR="00D142B1" w:rsidRPr="00D142B1" w:rsidRDefault="00D142B1" w:rsidP="007D6108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D142B1">
        <w:rPr>
          <w:rFonts w:ascii="Times New Roman" w:hAnsi="Times New Roman" w:cs="Times New Roman"/>
          <w:bCs/>
          <w:sz w:val="28"/>
          <w:szCs w:val="28"/>
        </w:rPr>
        <w:t>,</w:t>
      </w:r>
      <w:r w:rsidRPr="00D14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42B1">
        <w:rPr>
          <w:rFonts w:ascii="Times New Roman" w:hAnsi="Times New Roman" w:cs="Times New Roman"/>
          <w:bCs/>
          <w:sz w:val="28"/>
          <w:szCs w:val="28"/>
        </w:rPr>
        <w:t>проявляющаяся: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в освоение необходимых социальных ритуалов, </w:t>
      </w:r>
      <w:proofErr w:type="gramStart"/>
      <w:r w:rsidRPr="00D142B1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D142B1">
        <w:rPr>
          <w:rFonts w:ascii="Times New Roman" w:hAnsi="Times New Roman" w:cs="Times New Roman"/>
          <w:sz w:val="28"/>
          <w:szCs w:val="28"/>
        </w:rPr>
        <w:t xml:space="preserve">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проявлять инициативу, корректно устанавливать и ограничивать контакт;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применять формы выражения своих чувств соответственно ситуации социального контакта.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Результаты специальной поддержки освоения АООП НОО должны отражать: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способность использовать речевые возможности на уроках при ответах и в других ситуациях общения, </w:t>
      </w:r>
      <w:r w:rsidRPr="00D142B1">
        <w:rPr>
          <w:rFonts w:ascii="Times New Roman" w:hAnsi="Times New Roman" w:cs="Times New Roman"/>
          <w:kern w:val="2"/>
          <w:sz w:val="28"/>
          <w:szCs w:val="28"/>
        </w:rPr>
        <w:t>умение передавать свои впечатления, умозаключения так, чтобы быть понятым другим человеком,</w:t>
      </w:r>
      <w:r w:rsidRPr="00D142B1">
        <w:rPr>
          <w:rFonts w:ascii="Times New Roman" w:hAnsi="Times New Roman" w:cs="Times New Roman"/>
          <w:sz w:val="28"/>
          <w:szCs w:val="28"/>
        </w:rPr>
        <w:t xml:space="preserve"> умение задавать вопросы;</w:t>
      </w:r>
    </w:p>
    <w:p w:rsid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способность к </w:t>
      </w:r>
      <w:r w:rsidRPr="00D142B1">
        <w:rPr>
          <w:rFonts w:ascii="Times New Roman" w:hAnsi="Times New Roman" w:cs="Times New Roman"/>
          <w:kern w:val="2"/>
          <w:sz w:val="28"/>
          <w:szCs w:val="28"/>
        </w:rPr>
        <w:t>наблюдательности, умение замечать новое;</w:t>
      </w:r>
    </w:p>
    <w:p w:rsidR="00F156CB" w:rsidRDefault="00F156CB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5C76">
        <w:rPr>
          <w:rFonts w:ascii="Times New Roman" w:hAnsi="Times New Roman"/>
          <w:sz w:val="28"/>
          <w:szCs w:val="28"/>
        </w:rPr>
        <w:t>овладение эффективными способами учебно-познавательной и предметно-практической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стремление к активности и самостоятельности в разных видах предметно-практической деятельности;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умение ставить и удерживать цель деятельности; планировать действия; определять и сохранять способ действий; использовать самоконтроль на всех </w:t>
      </w:r>
      <w:r w:rsidRPr="00D142B1">
        <w:rPr>
          <w:rFonts w:ascii="Times New Roman" w:hAnsi="Times New Roman" w:cs="Times New Roman"/>
          <w:sz w:val="28"/>
          <w:szCs w:val="28"/>
        </w:rPr>
        <w:lastRenderedPageBreak/>
        <w:t>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сформированные в соответствии с требованиями к результатам освоения АООП НОО предметные, </w:t>
      </w:r>
      <w:proofErr w:type="spellStart"/>
      <w:r w:rsidRPr="00D142B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142B1">
        <w:rPr>
          <w:rFonts w:ascii="Times New Roman" w:hAnsi="Times New Roman" w:cs="Times New Roman"/>
          <w:sz w:val="28"/>
          <w:szCs w:val="28"/>
        </w:rPr>
        <w:t xml:space="preserve"> и личностные результаты;</w:t>
      </w:r>
    </w:p>
    <w:p w:rsidR="00D142B1" w:rsidRPr="00D142B1" w:rsidRDefault="00D142B1" w:rsidP="007D61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сформированные в соответствии АООП НОО универсальные учебные действия.</w:t>
      </w:r>
    </w:p>
    <w:p w:rsidR="00067714" w:rsidRPr="00D142B1" w:rsidRDefault="00D142B1" w:rsidP="007D6108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_Toc415833117"/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562F0" w:rsidRPr="00E00D89" w:rsidRDefault="00576D40" w:rsidP="009159EC">
      <w:pPr>
        <w:tabs>
          <w:tab w:val="left" w:pos="0"/>
          <w:tab w:val="right" w:leader="dot" w:pos="9639"/>
        </w:tabs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76D40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E00D89">
        <w:rPr>
          <w:rFonts w:ascii="Times New Roman" w:hAnsi="Times New Roman" w:cs="Times New Roman"/>
          <w:b/>
          <w:sz w:val="28"/>
          <w:szCs w:val="28"/>
        </w:rPr>
        <w:t xml:space="preserve">.1.3. </w:t>
      </w:r>
      <w:r w:rsidR="005562F0" w:rsidRPr="00E00D89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</w:t>
      </w:r>
      <w:proofErr w:type="gramStart"/>
      <w:r w:rsidR="005562F0" w:rsidRPr="00E00D89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5562F0" w:rsidRPr="00E00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2F0" w:rsidRPr="00E00D89">
        <w:rPr>
          <w:rFonts w:ascii="Times New Roman" w:hAnsi="Times New Roman" w:cs="Times New Roman"/>
          <w:b/>
          <w:sz w:val="28"/>
          <w:szCs w:val="28"/>
        </w:rPr>
        <w:br/>
        <w:t xml:space="preserve">с задержкой психического развития планируемых результатов освоения </w:t>
      </w:r>
      <w:r w:rsidR="005562F0" w:rsidRPr="00E00D89">
        <w:rPr>
          <w:rFonts w:ascii="Times New Roman" w:hAnsi="Times New Roman" w:cs="Times New Roman"/>
          <w:b/>
          <w:sz w:val="28"/>
          <w:szCs w:val="28"/>
        </w:rPr>
        <w:br/>
        <w:t xml:space="preserve">адаптированной основной общеобразовательной программы </w:t>
      </w:r>
      <w:r w:rsidR="00F5356F" w:rsidRPr="00E00D89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E00D89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bookmarkEnd w:id="5"/>
      <w:r w:rsidR="009159EC" w:rsidRPr="00E00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9EC" w:rsidRPr="00E00D89">
        <w:rPr>
          <w:rFonts w:ascii="Times New Roman" w:hAnsi="Times New Roman" w:cs="Times New Roman"/>
          <w:b/>
          <w:color w:val="auto"/>
          <w:sz w:val="28"/>
          <w:szCs w:val="28"/>
        </w:rPr>
        <w:t>(вариант 7.1)</w:t>
      </w:r>
    </w:p>
    <w:p w:rsidR="00C54A16" w:rsidRPr="009159EC" w:rsidRDefault="00C54A16" w:rsidP="009159EC">
      <w:pPr>
        <w:tabs>
          <w:tab w:val="left" w:pos="0"/>
          <w:tab w:val="right" w:leader="dot" w:pos="9639"/>
        </w:tabs>
        <w:spacing w:before="120"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Основными направлениями и целями оценочной деятельности в соответствии с требованиями ФГОС НОО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9159EC">
        <w:rPr>
          <w:rFonts w:ascii="Times New Roman" w:hAnsi="Times New Roman" w:cs="Times New Roman"/>
          <w:sz w:val="28"/>
          <w:szCs w:val="28"/>
        </w:rPr>
        <w:t xml:space="preserve">ЗПР </w:t>
      </w:r>
      <w:r w:rsidR="009159EC">
        <w:rPr>
          <w:rFonts w:ascii="Times New Roman" w:hAnsi="Times New Roman" w:cs="Times New Roman"/>
          <w:color w:val="auto"/>
          <w:sz w:val="28"/>
          <w:szCs w:val="28"/>
        </w:rPr>
        <w:t>(в</w:t>
      </w:r>
      <w:r w:rsidR="009159EC" w:rsidRPr="00B719F7">
        <w:rPr>
          <w:rFonts w:ascii="Times New Roman" w:hAnsi="Times New Roman" w:cs="Times New Roman"/>
          <w:color w:val="auto"/>
          <w:sz w:val="28"/>
          <w:szCs w:val="28"/>
        </w:rPr>
        <w:t>ариант 7.1</w:t>
      </w:r>
      <w:r w:rsidR="009159E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15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FEA">
        <w:rPr>
          <w:rFonts w:ascii="Times New Roman" w:hAnsi="Times New Roman" w:cs="Times New Roman"/>
          <w:sz w:val="28"/>
          <w:szCs w:val="28"/>
        </w:rPr>
        <w:t xml:space="preserve">являются оценка образовательных достижений обучающихся и оценка результатов деятельности </w:t>
      </w:r>
      <w:r w:rsidR="000E7F02">
        <w:rPr>
          <w:rFonts w:ascii="Times New Roman" w:hAnsi="Times New Roman" w:cs="Times New Roman"/>
          <w:sz w:val="28"/>
          <w:szCs w:val="28"/>
        </w:rPr>
        <w:t xml:space="preserve">МБОУ УСОШ № 2 им. Сергея </w:t>
      </w:r>
      <w:proofErr w:type="spellStart"/>
      <w:r w:rsidR="000E7F02"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 w:rsidR="000E7F02">
        <w:rPr>
          <w:rFonts w:ascii="Times New Roman" w:hAnsi="Times New Roman" w:cs="Times New Roman"/>
          <w:sz w:val="28"/>
          <w:szCs w:val="28"/>
        </w:rPr>
        <w:t xml:space="preserve"> </w:t>
      </w:r>
      <w:r w:rsidRPr="00B11FEA">
        <w:rPr>
          <w:rFonts w:ascii="Times New Roman" w:hAnsi="Times New Roman" w:cs="Times New Roman"/>
          <w:sz w:val="28"/>
          <w:szCs w:val="28"/>
        </w:rPr>
        <w:t xml:space="preserve"> и </w:t>
      </w:r>
      <w:r w:rsidR="000E7F02">
        <w:rPr>
          <w:rFonts w:ascii="Times New Roman" w:hAnsi="Times New Roman" w:cs="Times New Roman"/>
          <w:sz w:val="28"/>
          <w:szCs w:val="28"/>
        </w:rPr>
        <w:t xml:space="preserve">ее </w:t>
      </w:r>
      <w:r w:rsidRPr="00B11FEA">
        <w:rPr>
          <w:rFonts w:ascii="Times New Roman" w:hAnsi="Times New Roman" w:cs="Times New Roman"/>
          <w:sz w:val="28"/>
          <w:szCs w:val="28"/>
        </w:rPr>
        <w:t xml:space="preserve">педагогических кадров. </w:t>
      </w:r>
    </w:p>
    <w:p w:rsidR="00BF2E42" w:rsidRPr="00B11FEA" w:rsidRDefault="00BF2E42" w:rsidP="000E7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Система оценки достижения </w:t>
      </w:r>
      <w:r w:rsidRPr="00133AFF">
        <w:rPr>
          <w:rFonts w:ascii="Times New Roman" w:hAnsi="Times New Roman" w:cs="Times New Roman"/>
          <w:sz w:val="28"/>
          <w:szCs w:val="28"/>
        </w:rPr>
        <w:t xml:space="preserve">обучающимися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 w:rsidRPr="00B11FEA">
        <w:rPr>
          <w:rFonts w:ascii="Times New Roman" w:hAnsi="Times New Roman" w:cs="Times New Roman"/>
          <w:sz w:val="28"/>
          <w:szCs w:val="28"/>
        </w:rPr>
        <w:t xml:space="preserve">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</w:t>
      </w:r>
      <w:proofErr w:type="spellStart"/>
      <w:r w:rsidRPr="00B11FE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11FEA">
        <w:rPr>
          <w:rFonts w:ascii="Times New Roman" w:hAnsi="Times New Roman" w:cs="Times New Roman"/>
          <w:sz w:val="28"/>
          <w:szCs w:val="28"/>
        </w:rPr>
        <w:t xml:space="preserve"> и предметных.</w:t>
      </w:r>
    </w:p>
    <w:p w:rsidR="00BF2E42" w:rsidRPr="00B11FEA" w:rsidRDefault="00BF2E42" w:rsidP="000E7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FEA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>АООП НОО (кроме программы коррекционной работы) осуществляется в соответствии с требованиями ФГОС НОО.</w:t>
      </w:r>
      <w:proofErr w:type="gramEnd"/>
    </w:p>
    <w:p w:rsidR="00294286" w:rsidRDefault="00294286" w:rsidP="000E7F0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Оценивать </w:t>
      </w:r>
      <w:r w:rsidRPr="00133AFF">
        <w:rPr>
          <w:rFonts w:ascii="Times New Roman" w:hAnsi="Times New Roman" w:cs="Times New Roman"/>
          <w:sz w:val="28"/>
          <w:szCs w:val="28"/>
        </w:rPr>
        <w:t xml:space="preserve">достижения обучающимся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 при завершении каждого уровня образования</w:t>
      </w:r>
      <w:r w:rsidRPr="00C6295C">
        <w:rPr>
          <w:rStyle w:val="aff1"/>
          <w:rFonts w:ascii="Times New Roman" w:hAnsi="Times New Roman"/>
          <w:color w:val="auto"/>
          <w:sz w:val="28"/>
          <w:szCs w:val="28"/>
        </w:rPr>
        <w:t xml:space="preserve">, 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поскольку у обучающегося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  <w:proofErr w:type="gramEnd"/>
    </w:p>
    <w:p w:rsidR="00530152" w:rsidRPr="00530152" w:rsidRDefault="00530152" w:rsidP="000E7F0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Обучающиеся с ЗПР имеют право на прохождение текущей, промежуточной и государственной итоговой аттестации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530152" w:rsidRPr="00530152" w:rsidRDefault="00530152" w:rsidP="000E7F0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Специальные условия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30152">
        <w:rPr>
          <w:rFonts w:ascii="Times New Roman" w:hAnsi="Times New Roman" w:cs="Times New Roman"/>
          <w:i/>
          <w:sz w:val="28"/>
          <w:szCs w:val="28"/>
        </w:rPr>
        <w:t>текущей, промежуточной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и </w:t>
      </w:r>
      <w:r w:rsidRPr="00530152">
        <w:rPr>
          <w:rFonts w:ascii="Times New Roman" w:hAnsi="Times New Roman" w:cs="Times New Roman"/>
          <w:i/>
          <w:sz w:val="28"/>
          <w:szCs w:val="28"/>
        </w:rPr>
        <w:t>итоговой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(по итогам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) </w:t>
      </w:r>
      <w:r w:rsidRPr="00530152">
        <w:rPr>
          <w:rFonts w:ascii="Times New Roman" w:hAnsi="Times New Roman" w:cs="Times New Roman"/>
          <w:i/>
          <w:sz w:val="28"/>
          <w:szCs w:val="28"/>
        </w:rPr>
        <w:t xml:space="preserve">аттестации </w:t>
      </w:r>
      <w:proofErr w:type="gramStart"/>
      <w:r w:rsidRPr="005301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0152">
        <w:rPr>
          <w:rFonts w:ascii="Times New Roman" w:hAnsi="Times New Roman" w:cs="Times New Roman"/>
          <w:sz w:val="28"/>
          <w:szCs w:val="28"/>
        </w:rPr>
        <w:t xml:space="preserve"> с ЗПР включают:</w:t>
      </w:r>
    </w:p>
    <w:p w:rsidR="00530152" w:rsidRPr="00530152" w:rsidRDefault="00530152" w:rsidP="000E7F0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530152">
        <w:rPr>
          <w:sz w:val="28"/>
          <w:szCs w:val="28"/>
        </w:rPr>
        <w:t>ЗПР;</w:t>
      </w:r>
    </w:p>
    <w:p w:rsidR="00530152" w:rsidRPr="00530152" w:rsidRDefault="00530152" w:rsidP="000E7F0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530152">
        <w:rPr>
          <w:caps w:val="0"/>
          <w:sz w:val="28"/>
          <w:szCs w:val="28"/>
        </w:rPr>
        <w:t>мнестических</w:t>
      </w:r>
      <w:proofErr w:type="spellEnd"/>
      <w:r w:rsidRPr="00530152">
        <w:rPr>
          <w:caps w:val="0"/>
          <w:sz w:val="28"/>
          <w:szCs w:val="28"/>
        </w:rPr>
        <w:t xml:space="preserve"> опор: наглядных схем, шаблонов общего хода выполнения заданий);</w:t>
      </w:r>
    </w:p>
    <w:p w:rsidR="00530152" w:rsidRPr="00530152" w:rsidRDefault="00530152" w:rsidP="000E7F0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присутствие в начале работы этапа общей организации деятельности;</w:t>
      </w:r>
    </w:p>
    <w:p w:rsidR="00530152" w:rsidRPr="00530152" w:rsidRDefault="00530152" w:rsidP="000E7F0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530152">
        <w:rPr>
          <w:caps w:val="0"/>
          <w:sz w:val="28"/>
          <w:szCs w:val="28"/>
        </w:rPr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инструкции с учетом особых образовательных потребностей и индивидуальных трудностей обучающихся с </w:t>
      </w:r>
      <w:r w:rsidRPr="00530152">
        <w:rPr>
          <w:sz w:val="28"/>
          <w:szCs w:val="28"/>
        </w:rPr>
        <w:t>ЗПР:</w:t>
      </w:r>
    </w:p>
    <w:p w:rsidR="00530152" w:rsidRPr="00530152" w:rsidRDefault="00530152" w:rsidP="000E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1) упрощение формулировок по грамматическому и семантическому оформлению;</w:t>
      </w:r>
    </w:p>
    <w:p w:rsidR="00530152" w:rsidRPr="00530152" w:rsidRDefault="00530152" w:rsidP="000E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 xml:space="preserve">2) упрощение 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многозвеньевой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>) выполнения задания;</w:t>
      </w:r>
    </w:p>
    <w:p w:rsidR="00530152" w:rsidRPr="00530152" w:rsidRDefault="00530152" w:rsidP="000E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lastRenderedPageBreak/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530152" w:rsidRPr="00530152" w:rsidRDefault="00530152" w:rsidP="000E7F0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при необходимости </w:t>
      </w:r>
      <w:proofErr w:type="spellStart"/>
      <w:r w:rsidRPr="00530152">
        <w:rPr>
          <w:caps w:val="0"/>
          <w:sz w:val="28"/>
          <w:szCs w:val="28"/>
        </w:rPr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530152">
        <w:rPr>
          <w:caps w:val="0"/>
          <w:sz w:val="28"/>
          <w:szCs w:val="28"/>
        </w:rPr>
        <w:t>трудностей</w:t>
      </w:r>
      <w:proofErr w:type="gramEnd"/>
      <w:r w:rsidRPr="00530152">
        <w:rPr>
          <w:caps w:val="0"/>
          <w:sz w:val="28"/>
          <w:szCs w:val="28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530152">
        <w:rPr>
          <w:sz w:val="28"/>
          <w:szCs w:val="28"/>
        </w:rPr>
        <w:t>.);</w:t>
      </w:r>
    </w:p>
    <w:p w:rsidR="00530152" w:rsidRPr="00530152" w:rsidRDefault="00530152" w:rsidP="000E7F0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530152">
        <w:rPr>
          <w:sz w:val="28"/>
          <w:szCs w:val="28"/>
        </w:rPr>
        <w:t>;</w:t>
      </w:r>
    </w:p>
    <w:p w:rsidR="00530152" w:rsidRPr="00530152" w:rsidRDefault="00530152" w:rsidP="000E7F0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увеличение времени на выполнение заданий</w:t>
      </w:r>
      <w:r w:rsidRPr="00530152">
        <w:rPr>
          <w:sz w:val="28"/>
          <w:szCs w:val="28"/>
        </w:rPr>
        <w:t xml:space="preserve">;  </w:t>
      </w:r>
    </w:p>
    <w:p w:rsidR="00530152" w:rsidRPr="00530152" w:rsidRDefault="00530152" w:rsidP="000E7F0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530152">
        <w:rPr>
          <w:sz w:val="28"/>
          <w:szCs w:val="28"/>
        </w:rPr>
        <w:t xml:space="preserve">; </w:t>
      </w:r>
    </w:p>
    <w:p w:rsidR="00530152" w:rsidRPr="00530152" w:rsidRDefault="00530152" w:rsidP="000E7F0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530152">
        <w:rPr>
          <w:caps w:val="0"/>
          <w:sz w:val="28"/>
          <w:szCs w:val="28"/>
        </w:rPr>
        <w:t>эмоциональному</w:t>
      </w:r>
      <w:proofErr w:type="gramEnd"/>
      <w:r w:rsidRPr="00530152">
        <w:rPr>
          <w:caps w:val="0"/>
          <w:sz w:val="28"/>
          <w:szCs w:val="28"/>
        </w:rPr>
        <w:t xml:space="preserve"> </w:t>
      </w:r>
      <w:proofErr w:type="spellStart"/>
      <w:r w:rsidRPr="00530152">
        <w:rPr>
          <w:caps w:val="0"/>
          <w:sz w:val="28"/>
          <w:szCs w:val="28"/>
        </w:rPr>
        <w:t>травмированию</w:t>
      </w:r>
      <w:proofErr w:type="spellEnd"/>
      <w:r w:rsidRPr="00530152">
        <w:rPr>
          <w:caps w:val="0"/>
          <w:sz w:val="28"/>
          <w:szCs w:val="28"/>
        </w:rPr>
        <w:t xml:space="preserve"> ребенка</w:t>
      </w:r>
      <w:r w:rsidRPr="00530152">
        <w:rPr>
          <w:sz w:val="28"/>
          <w:szCs w:val="28"/>
        </w:rPr>
        <w:t>.</w:t>
      </w:r>
    </w:p>
    <w:p w:rsidR="003014CE" w:rsidRDefault="00133AFF" w:rsidP="000E7F0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3AFF">
        <w:rPr>
          <w:rFonts w:ascii="Times New Roman" w:hAnsi="Times New Roman" w:cs="Times New Roman"/>
          <w:sz w:val="28"/>
          <w:szCs w:val="28"/>
        </w:rPr>
        <w:t xml:space="preserve">истема оценки достижения </w:t>
      </w:r>
      <w:proofErr w:type="gramStart"/>
      <w:r w:rsidRPr="00133A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AF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3AFF">
        <w:rPr>
          <w:rFonts w:ascii="Times New Roman" w:hAnsi="Times New Roman" w:cs="Times New Roman"/>
          <w:sz w:val="28"/>
          <w:szCs w:val="28"/>
        </w:rPr>
        <w:t>олжна предусматривать оценку достижени</w:t>
      </w:r>
      <w:r w:rsidR="003F60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AFF">
        <w:rPr>
          <w:rFonts w:ascii="Times New Roman" w:hAnsi="Times New Roman" w:cs="Times New Roman"/>
          <w:sz w:val="28"/>
          <w:szCs w:val="28"/>
        </w:rPr>
        <w:t xml:space="preserve">обучающимися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коррекционной работы. </w:t>
      </w:r>
    </w:p>
    <w:p w:rsidR="00576D40" w:rsidRPr="00576D40" w:rsidRDefault="00133AFF" w:rsidP="000E7F0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достижения обучающимися с задержкой психического </w:t>
      </w:r>
      <w:proofErr w:type="gramStart"/>
      <w:r w:rsidR="00576D40" w:rsidRPr="00576D40">
        <w:rPr>
          <w:rFonts w:ascii="Times New Roman" w:hAnsi="Times New Roman" w:cs="Times New Roman"/>
          <w:b/>
          <w:sz w:val="28"/>
          <w:szCs w:val="28"/>
        </w:rPr>
        <w:t>развития планируемых результатов освоения программы коррекционной работы</w:t>
      </w:r>
      <w:proofErr w:type="gramEnd"/>
    </w:p>
    <w:p w:rsidR="009B3ECE" w:rsidRPr="00B11FEA" w:rsidRDefault="009B3ECE" w:rsidP="000E7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FEA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>программы коррекционной работы, составляющей неотъемлемую часть АООП НОО, осуществляется в полном соответствии с требованиями ФГОС НОО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Pr="00B11F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B3ECE" w:rsidRPr="00B11FEA" w:rsidRDefault="009B3ECE" w:rsidP="000E7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При определении подходов к осуществлению оценки результатов освоения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>программы коррекционной работы целесообразно опираться на следующие принципы:</w:t>
      </w:r>
    </w:p>
    <w:p w:rsidR="009B3ECE" w:rsidRPr="00B11FEA" w:rsidRDefault="009B3ECE" w:rsidP="000E7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B11FEA">
        <w:rPr>
          <w:rFonts w:ascii="Times New Roman" w:hAnsi="Times New Roman" w:cs="Times New Roman"/>
          <w:sz w:val="28"/>
          <w:szCs w:val="28"/>
        </w:rPr>
        <w:t>;</w:t>
      </w:r>
    </w:p>
    <w:p w:rsidR="009B3ECE" w:rsidRPr="00B11FEA" w:rsidRDefault="009B3ECE" w:rsidP="000E7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B11FEA">
        <w:rPr>
          <w:rFonts w:ascii="Times New Roman" w:hAnsi="Times New Roman" w:cs="Times New Roman"/>
          <w:sz w:val="28"/>
          <w:szCs w:val="28"/>
        </w:rPr>
        <w:t>;</w:t>
      </w:r>
    </w:p>
    <w:p w:rsidR="009B3ECE" w:rsidRPr="00B11FEA" w:rsidRDefault="009B3ECE" w:rsidP="000E7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оценки. </w:t>
      </w:r>
    </w:p>
    <w:p w:rsidR="009B3ECE" w:rsidRPr="00B11FEA" w:rsidRDefault="009B3ECE" w:rsidP="000E7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Эти принципы, отражая основные закономерности целостного процесса образования </w:t>
      </w:r>
      <w:r>
        <w:rPr>
          <w:rFonts w:ascii="Times New Roman" w:hAnsi="Times New Roman" w:cs="Times New Roman"/>
          <w:sz w:val="28"/>
          <w:szCs w:val="28"/>
        </w:rPr>
        <w:t>обучающихся с ЗПР</w:t>
      </w:r>
      <w:r w:rsidRPr="00B11FEA">
        <w:rPr>
          <w:rFonts w:ascii="Times New Roman" w:hAnsi="Times New Roman" w:cs="Times New Roman"/>
          <w:sz w:val="28"/>
          <w:szCs w:val="28"/>
        </w:rPr>
        <w:t xml:space="preserve">, самым тесным образом взаимосвязаны и </w:t>
      </w:r>
      <w:r w:rsidRPr="00B11FEA">
        <w:rPr>
          <w:rFonts w:ascii="Times New Roman" w:hAnsi="Times New Roman" w:cs="Times New Roman"/>
          <w:sz w:val="28"/>
          <w:szCs w:val="28"/>
        </w:rPr>
        <w:lastRenderedPageBreak/>
        <w:t xml:space="preserve">касаются одновременно разных сторон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процесса осуществления оценки результатов освоения программы коррекционной работы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>.</w:t>
      </w:r>
    </w:p>
    <w:p w:rsidR="009B3ECE" w:rsidRDefault="009B3ECE" w:rsidP="000E7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Основным объектом оценки достижений планируемых результатов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B11FEA"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работы, выступает наличие положительной динамики обучающихся в интегративных показателях, отражающих успешность </w:t>
      </w:r>
      <w:r w:rsidR="003A5E34">
        <w:rPr>
          <w:rFonts w:ascii="Times New Roman" w:hAnsi="Times New Roman" w:cs="Times New Roman"/>
          <w:sz w:val="28"/>
          <w:szCs w:val="28"/>
        </w:rPr>
        <w:t xml:space="preserve">достижения образовательных достижений и </w:t>
      </w:r>
      <w:r w:rsidRPr="00B11FEA">
        <w:rPr>
          <w:rFonts w:ascii="Times New Roman" w:hAnsi="Times New Roman" w:cs="Times New Roman"/>
          <w:sz w:val="28"/>
          <w:szCs w:val="28"/>
        </w:rPr>
        <w:t xml:space="preserve">преодоления отклонений развития. </w:t>
      </w:r>
    </w:p>
    <w:p w:rsidR="009B3ECE" w:rsidRPr="00B11FEA" w:rsidRDefault="009B3ECE" w:rsidP="000E7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</w:t>
      </w:r>
      <w:r w:rsidR="00651966">
        <w:rPr>
          <w:rFonts w:ascii="Times New Roman" w:hAnsi="Times New Roman" w:cs="Times New Roman"/>
          <w:sz w:val="28"/>
          <w:szCs w:val="28"/>
        </w:rPr>
        <w:t xml:space="preserve">с </w:t>
      </w:r>
      <w:r w:rsidR="003A27F4">
        <w:rPr>
          <w:rFonts w:ascii="Times New Roman" w:hAnsi="Times New Roman" w:cs="Times New Roman"/>
          <w:sz w:val="28"/>
          <w:szCs w:val="28"/>
        </w:rPr>
        <w:t>З</w:t>
      </w:r>
      <w:r w:rsidR="00651966">
        <w:rPr>
          <w:rFonts w:ascii="Times New Roman" w:hAnsi="Times New Roman" w:cs="Times New Roman"/>
          <w:sz w:val="28"/>
          <w:szCs w:val="28"/>
        </w:rPr>
        <w:t xml:space="preserve">ПР </w:t>
      </w:r>
      <w:r w:rsidRPr="00B11FEA">
        <w:rPr>
          <w:rFonts w:ascii="Times New Roman" w:hAnsi="Times New Roman" w:cs="Times New Roman"/>
          <w:sz w:val="28"/>
          <w:szCs w:val="28"/>
        </w:rPr>
        <w:t xml:space="preserve">программы коррекционной работы может осуществляться с помощью мониторинговых процедур. Мониторинг, обладая такими характеристиками, как непрерывность, </w:t>
      </w:r>
      <w:proofErr w:type="spellStart"/>
      <w:r w:rsidRPr="00B11FEA">
        <w:rPr>
          <w:rFonts w:ascii="Times New Roman" w:hAnsi="Times New Roman" w:cs="Times New Roman"/>
          <w:sz w:val="28"/>
          <w:szCs w:val="28"/>
        </w:rPr>
        <w:t>диагностичность</w:t>
      </w:r>
      <w:proofErr w:type="spellEnd"/>
      <w:r w:rsidRPr="00B11FEA">
        <w:rPr>
          <w:rFonts w:ascii="Times New Roman" w:hAnsi="Times New Roman" w:cs="Times New Roman"/>
          <w:sz w:val="28"/>
          <w:szCs w:val="28"/>
        </w:rPr>
        <w:t xml:space="preserve">, научность, информативность, наличие обратной связи, позволяет осуществить не только оценку достижений планируемых результатов освоения </w:t>
      </w:r>
      <w:r w:rsidR="00651966">
        <w:rPr>
          <w:rFonts w:ascii="Times New Roman" w:hAnsi="Times New Roman" w:cs="Times New Roman"/>
          <w:sz w:val="28"/>
          <w:szCs w:val="28"/>
        </w:rPr>
        <w:t>обучающимися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работы, но и вносить (в случае необходимости) коррективы </w:t>
      </w:r>
      <w:r>
        <w:rPr>
          <w:rFonts w:ascii="Times New Roman" w:hAnsi="Times New Roman" w:cs="Times New Roman"/>
          <w:sz w:val="28"/>
          <w:szCs w:val="28"/>
        </w:rPr>
        <w:t xml:space="preserve">в ее содержание и организацию. </w:t>
      </w:r>
      <w:r w:rsidRPr="00B11FEA">
        <w:rPr>
          <w:rFonts w:ascii="Times New Roman" w:hAnsi="Times New Roman" w:cs="Times New Roman"/>
          <w:sz w:val="28"/>
          <w:szCs w:val="28"/>
        </w:rPr>
        <w:t xml:space="preserve">В целях оценки результатов освоения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</w:t>
      </w:r>
      <w:r w:rsidR="00651966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>программы коррекционной работы целесообразно использовать все три формы мониторинга: стартовую, текущую и финишную диагностику.</w:t>
      </w:r>
    </w:p>
    <w:p w:rsidR="009B3ECE" w:rsidRPr="00B11FEA" w:rsidRDefault="009B3ECE" w:rsidP="000E7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>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  нарушений развития на учебно-познавательную дея</w:t>
      </w:r>
      <w:r w:rsidR="00651966">
        <w:rPr>
          <w:rFonts w:ascii="Times New Roman" w:hAnsi="Times New Roman" w:cs="Times New Roman"/>
          <w:sz w:val="28"/>
          <w:szCs w:val="28"/>
        </w:rPr>
        <w:t>тельность и повседневную жизнь</w:t>
      </w:r>
      <w:r w:rsidRPr="00B11FEA">
        <w:rPr>
          <w:rFonts w:ascii="Times New Roman" w:hAnsi="Times New Roman" w:cs="Times New Roman"/>
          <w:sz w:val="28"/>
          <w:szCs w:val="28"/>
        </w:rPr>
        <w:t>.</w:t>
      </w:r>
    </w:p>
    <w:p w:rsidR="009B3ECE" w:rsidRPr="00B11FEA" w:rsidRDefault="009B3ECE" w:rsidP="000E7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Текущая диагностика используется для осуществления мониторинга в течение всего времени обучения </w:t>
      </w:r>
      <w:r w:rsidR="00651966">
        <w:rPr>
          <w:rFonts w:ascii="Times New Roman" w:hAnsi="Times New Roman" w:cs="Times New Roman"/>
          <w:sz w:val="28"/>
          <w:szCs w:val="28"/>
        </w:rPr>
        <w:t>обучающегося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на начальной ступени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</w:t>
      </w:r>
      <w:proofErr w:type="spellStart"/>
      <w:r w:rsidRPr="00B11FE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B11FEA">
        <w:rPr>
          <w:rFonts w:ascii="Times New Roman" w:hAnsi="Times New Roman" w:cs="Times New Roman"/>
          <w:sz w:val="28"/>
          <w:szCs w:val="28"/>
        </w:rPr>
        <w:t xml:space="preserve"> (отсутствие даже незначительной положительной динамики) обучающихся </w:t>
      </w:r>
      <w:r w:rsidR="00651966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 xml:space="preserve">в освоении планируемых результатов овладения программой коррекционной работы. Данные </w:t>
      </w:r>
      <w:proofErr w:type="spellStart"/>
      <w:r w:rsidRPr="00B11FEA">
        <w:rPr>
          <w:rFonts w:ascii="Times New Roman" w:hAnsi="Times New Roman" w:cs="Times New Roman"/>
          <w:sz w:val="28"/>
          <w:szCs w:val="28"/>
        </w:rPr>
        <w:t>эксперсс</w:t>
      </w:r>
      <w:proofErr w:type="spellEnd"/>
      <w:r w:rsidRPr="00B11FEA">
        <w:rPr>
          <w:rFonts w:ascii="Times New Roman" w:hAnsi="Times New Roman" w:cs="Times New Roman"/>
          <w:sz w:val="28"/>
          <w:szCs w:val="28"/>
        </w:rPr>
        <w:t xml:space="preserve">-диагностики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корректив. </w:t>
      </w:r>
    </w:p>
    <w:p w:rsidR="009B3ECE" w:rsidRPr="00B11FEA" w:rsidRDefault="009B3ECE" w:rsidP="000E7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Целью финишной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обучающегося </w:t>
      </w:r>
      <w:r w:rsidR="00651966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 xml:space="preserve">в соответствии с планируемыми результатами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</w:t>
      </w:r>
      <w:r w:rsidR="00651966">
        <w:rPr>
          <w:rFonts w:ascii="Times New Roman" w:hAnsi="Times New Roman" w:cs="Times New Roman"/>
          <w:sz w:val="28"/>
          <w:szCs w:val="28"/>
        </w:rPr>
        <w:t>обучающимися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работы.</w:t>
      </w:r>
    </w:p>
    <w:p w:rsidR="009B3ECE" w:rsidRDefault="009B3ECE" w:rsidP="000E7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>Организационно-содержательные характеристики стартовой, текущей и финишной диагностики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51158E" w:rsidRPr="00BE7417" w:rsidRDefault="0051158E" w:rsidP="000E7F02">
      <w:pPr>
        <w:tabs>
          <w:tab w:val="right" w:leader="dot" w:pos="93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7417">
        <w:rPr>
          <w:rFonts w:hAnsi="Times New Roman"/>
          <w:color w:val="auto"/>
          <w:sz w:val="28"/>
          <w:szCs w:val="28"/>
        </w:rPr>
        <w:t>Для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оценки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результатов освоения обучающимися с ЗПР программы коррекционной работы </w:t>
      </w:r>
      <w:r w:rsidRPr="00BE7417">
        <w:rPr>
          <w:rFonts w:asci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используется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="00923C6F" w:rsidRPr="00BE7417">
        <w:rPr>
          <w:rFonts w:ascii="Times New Roman" w:hAnsi="Times New Roman" w:cs="Times New Roman"/>
          <w:color w:val="auto"/>
          <w:sz w:val="28"/>
          <w:szCs w:val="28"/>
        </w:rPr>
        <w:t xml:space="preserve">метод экспертной оценки, который представляет собой процедуру оценки результатов на основе мнений группы </w:t>
      </w:r>
      <w:r w:rsidR="00923C6F" w:rsidRPr="00BE7417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специалистов (экспертов)</w:t>
      </w:r>
      <w:r w:rsidRPr="00BE7417">
        <w:rPr>
          <w:rFonts w:ascii="Times New Roman"/>
          <w:color w:val="auto"/>
          <w:sz w:val="28"/>
          <w:szCs w:val="28"/>
        </w:rPr>
        <w:t xml:space="preserve">. </w:t>
      </w:r>
      <w:r w:rsidRPr="00BE7417">
        <w:rPr>
          <w:rFonts w:hAnsi="Times New Roman"/>
          <w:color w:val="auto"/>
          <w:sz w:val="28"/>
          <w:szCs w:val="28"/>
        </w:rPr>
        <w:t>Данная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группа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экспертов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объединяет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всех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участников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образовательного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процесса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ascii="Times New Roman"/>
          <w:color w:val="auto"/>
          <w:sz w:val="28"/>
          <w:szCs w:val="28"/>
        </w:rPr>
        <w:t xml:space="preserve">- </w:t>
      </w:r>
      <w:r w:rsidRPr="00BE7417">
        <w:rPr>
          <w:rFonts w:hAnsi="Times New Roman"/>
          <w:color w:val="auto"/>
          <w:sz w:val="28"/>
          <w:szCs w:val="28"/>
        </w:rPr>
        <w:t>тех</w:t>
      </w:r>
      <w:r w:rsidRPr="00BE7417">
        <w:rPr>
          <w:rFonts w:ascii="Times New Roman"/>
          <w:color w:val="auto"/>
          <w:sz w:val="28"/>
          <w:szCs w:val="28"/>
        </w:rPr>
        <w:t xml:space="preserve">, </w:t>
      </w:r>
      <w:r w:rsidRPr="00BE7417">
        <w:rPr>
          <w:rFonts w:hAnsi="Times New Roman"/>
          <w:color w:val="auto"/>
          <w:sz w:val="28"/>
          <w:szCs w:val="28"/>
        </w:rPr>
        <w:t>кто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обучает</w:t>
      </w:r>
      <w:r w:rsidRPr="00BE7417">
        <w:rPr>
          <w:rFonts w:ascii="Times New Roman"/>
          <w:color w:val="auto"/>
          <w:sz w:val="28"/>
          <w:szCs w:val="28"/>
        </w:rPr>
        <w:t xml:space="preserve">, </w:t>
      </w:r>
      <w:r w:rsidRPr="00BE7417">
        <w:rPr>
          <w:rFonts w:hAnsi="Times New Roman"/>
          <w:color w:val="auto"/>
          <w:sz w:val="28"/>
          <w:szCs w:val="28"/>
        </w:rPr>
        <w:t>воспитывает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тесно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контактирует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BE7417">
        <w:rPr>
          <w:rFonts w:hAnsi="Times New Roman"/>
          <w:color w:val="auto"/>
          <w:sz w:val="28"/>
          <w:szCs w:val="28"/>
        </w:rPr>
        <w:t>обучающимся</w:t>
      </w:r>
      <w:proofErr w:type="gramEnd"/>
      <w:r w:rsidRPr="00BE7417">
        <w:rPr>
          <w:rFonts w:ascii="Times New Roman"/>
          <w:color w:val="auto"/>
          <w:sz w:val="28"/>
          <w:szCs w:val="28"/>
        </w:rPr>
        <w:t xml:space="preserve">. </w:t>
      </w:r>
      <w:proofErr w:type="gramStart"/>
      <w:r w:rsidRPr="00BE7417">
        <w:rPr>
          <w:rFonts w:hAnsi="Times New Roman"/>
          <w:color w:val="auto"/>
          <w:sz w:val="28"/>
          <w:szCs w:val="28"/>
        </w:rPr>
        <w:t>Задачей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такой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экспертной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группы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является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выработка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общей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оценки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достижений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обучающегося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сфере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социальной</w:t>
      </w:r>
      <w:r w:rsidRPr="00BE7417">
        <w:rPr>
          <w:rFonts w:hAnsi="Times New Roman"/>
          <w:color w:val="auto"/>
          <w:sz w:val="28"/>
          <w:szCs w:val="28"/>
        </w:rPr>
        <w:t xml:space="preserve"> (</w:t>
      </w:r>
      <w:r w:rsidRPr="00BE7417">
        <w:rPr>
          <w:rFonts w:hAnsi="Times New Roman"/>
          <w:color w:val="auto"/>
          <w:sz w:val="28"/>
          <w:szCs w:val="28"/>
        </w:rPr>
        <w:t>жизненной</w:t>
      </w:r>
      <w:r w:rsidRPr="00BE7417">
        <w:rPr>
          <w:rFonts w:hAnsi="Times New Roman"/>
          <w:color w:val="auto"/>
          <w:sz w:val="28"/>
          <w:szCs w:val="28"/>
        </w:rPr>
        <w:t xml:space="preserve">) </w:t>
      </w:r>
      <w:r w:rsidRPr="00BE7417">
        <w:rPr>
          <w:rFonts w:hAnsi="Times New Roman"/>
          <w:color w:val="auto"/>
          <w:sz w:val="28"/>
          <w:szCs w:val="28"/>
        </w:rPr>
        <w:t>компетенции</w:t>
      </w:r>
      <w:r w:rsidRPr="00BE7417">
        <w:rPr>
          <w:rFonts w:ascii="Times New Roman"/>
          <w:color w:val="auto"/>
          <w:sz w:val="28"/>
          <w:szCs w:val="28"/>
        </w:rPr>
        <w:t xml:space="preserve">, </w:t>
      </w:r>
      <w:r w:rsidRPr="00BE7417">
        <w:rPr>
          <w:rFonts w:hAnsi="Times New Roman"/>
          <w:color w:val="auto"/>
          <w:sz w:val="28"/>
          <w:szCs w:val="28"/>
        </w:rPr>
        <w:t>которая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обязательно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включает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мнение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семьи</w:t>
      </w:r>
      <w:r w:rsidRPr="00BE7417">
        <w:rPr>
          <w:rFonts w:ascii="Times New Roman"/>
          <w:color w:val="auto"/>
          <w:sz w:val="28"/>
          <w:szCs w:val="28"/>
        </w:rPr>
        <w:t xml:space="preserve">, </w:t>
      </w:r>
      <w:r w:rsidRPr="00BE7417">
        <w:rPr>
          <w:rFonts w:hAnsi="Times New Roman"/>
          <w:color w:val="auto"/>
          <w:sz w:val="28"/>
          <w:szCs w:val="28"/>
        </w:rPr>
        <w:t>близких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ребенка</w:t>
      </w:r>
      <w:r w:rsidRPr="00BE7417">
        <w:rPr>
          <w:rFonts w:ascii="Times New Roman"/>
          <w:color w:val="auto"/>
          <w:sz w:val="28"/>
          <w:szCs w:val="28"/>
        </w:rPr>
        <w:t>.</w:t>
      </w:r>
      <w:proofErr w:type="gramEnd"/>
      <w:r w:rsidRPr="00BE7417">
        <w:rPr>
          <w:rFonts w:asci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Основой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оценки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продвижения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ребенка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социальной</w:t>
      </w:r>
      <w:r w:rsidRPr="00BE7417">
        <w:rPr>
          <w:rFonts w:hAnsi="Times New Roman"/>
          <w:color w:val="auto"/>
          <w:sz w:val="28"/>
          <w:szCs w:val="28"/>
        </w:rPr>
        <w:t xml:space="preserve"> (</w:t>
      </w:r>
      <w:r w:rsidRPr="00BE7417">
        <w:rPr>
          <w:rFonts w:hAnsi="Times New Roman"/>
          <w:color w:val="auto"/>
          <w:sz w:val="28"/>
          <w:szCs w:val="28"/>
        </w:rPr>
        <w:t>жизненной</w:t>
      </w:r>
      <w:r w:rsidRPr="00BE7417">
        <w:rPr>
          <w:rFonts w:hAnsi="Times New Roman"/>
          <w:color w:val="auto"/>
          <w:sz w:val="28"/>
          <w:szCs w:val="28"/>
        </w:rPr>
        <w:t xml:space="preserve">) </w:t>
      </w:r>
      <w:r w:rsidRPr="00BE7417">
        <w:rPr>
          <w:rFonts w:hAnsi="Times New Roman"/>
          <w:color w:val="auto"/>
          <w:sz w:val="28"/>
          <w:szCs w:val="28"/>
        </w:rPr>
        <w:t>компетенции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служит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анализ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изменений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его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поведения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повседневной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жизни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ascii="Times New Roman"/>
          <w:color w:val="auto"/>
          <w:sz w:val="28"/>
          <w:szCs w:val="28"/>
        </w:rPr>
        <w:t xml:space="preserve">- </w:t>
      </w:r>
      <w:r w:rsidRPr="00BE7417">
        <w:rPr>
          <w:rFonts w:hAnsi="Times New Roman"/>
          <w:color w:val="auto"/>
          <w:sz w:val="28"/>
          <w:szCs w:val="28"/>
        </w:rPr>
        <w:t>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школе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дома</w:t>
      </w:r>
      <w:r w:rsidRPr="00BE7417">
        <w:rPr>
          <w:rFonts w:ascii="Times New Roman"/>
          <w:color w:val="auto"/>
          <w:sz w:val="28"/>
          <w:szCs w:val="28"/>
        </w:rPr>
        <w:t>.</w:t>
      </w:r>
    </w:p>
    <w:p w:rsidR="0065640F" w:rsidRPr="00B11FEA" w:rsidRDefault="0065640F" w:rsidP="000E7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Для полноты оценки достижений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работы, </w:t>
      </w:r>
      <w:r w:rsidR="000E7F02">
        <w:rPr>
          <w:rFonts w:ascii="Times New Roman" w:hAnsi="Times New Roman" w:cs="Times New Roman"/>
          <w:sz w:val="28"/>
          <w:szCs w:val="28"/>
        </w:rPr>
        <w:t>учитывается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мнение родителей (законных представителей), поскольку наличие положительной динамики обучающихся по интегративным показателям, свидетельствующей об ослаблении (отсутствии ослабления) степени влияния нарушений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на жизнедеятельность обучающихся, проявляется не только в учебно-познавательной деятельности, но и повседневной жизни. </w:t>
      </w:r>
    </w:p>
    <w:p w:rsidR="00BF6A01" w:rsidRPr="00D2036F" w:rsidRDefault="00BF6A01" w:rsidP="000E7F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A5306">
        <w:rPr>
          <w:rFonts w:ascii="Times New Roman" w:hAnsi="Times New Roman"/>
          <w:sz w:val="28"/>
        </w:rPr>
        <w:t xml:space="preserve">Результаты освоения </w:t>
      </w:r>
      <w:proofErr w:type="gramStart"/>
      <w:r w:rsidRPr="00FA5306">
        <w:rPr>
          <w:rFonts w:ascii="Times New Roman" w:hAnsi="Times New Roman"/>
          <w:sz w:val="28"/>
        </w:rPr>
        <w:t>обучающимися</w:t>
      </w:r>
      <w:proofErr w:type="gramEnd"/>
      <w:r w:rsidRPr="00FA530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ЗПР </w:t>
      </w:r>
      <w:r w:rsidRPr="00FA5306">
        <w:rPr>
          <w:rFonts w:ascii="Times New Roman" w:hAnsi="Times New Roman"/>
          <w:sz w:val="28"/>
        </w:rPr>
        <w:t>программы коррекционной работы не выносятся на итоговую оценку.</w:t>
      </w:r>
    </w:p>
    <w:p w:rsidR="00E00D89" w:rsidRDefault="00E00D89" w:rsidP="00B6528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_Toc415833118"/>
    </w:p>
    <w:p w:rsidR="00E00D89" w:rsidRDefault="00E00D89" w:rsidP="00B6528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B6528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B6528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B6528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B6528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B6528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B6528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B6528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B6528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B6528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B6528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B6528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B6528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B6528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0D89" w:rsidRDefault="00E00D89" w:rsidP="00B6528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07752" w:rsidRPr="00156537" w:rsidRDefault="00156537" w:rsidP="00B6528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56537">
        <w:rPr>
          <w:rFonts w:ascii="Times New Roman" w:hAnsi="Times New Roman" w:cs="Times New Roman"/>
          <w:b/>
          <w:sz w:val="28"/>
          <w:szCs w:val="28"/>
        </w:rPr>
        <w:lastRenderedPageBreak/>
        <w:t>2.2. Содержательный раздел</w:t>
      </w:r>
      <w:bookmarkEnd w:id="6"/>
    </w:p>
    <w:p w:rsidR="009159EC" w:rsidRDefault="00E55EFD" w:rsidP="0091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FD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</w:t>
      </w:r>
      <w:r w:rsidR="0014547D">
        <w:rPr>
          <w:rFonts w:ascii="Times New Roman" w:hAnsi="Times New Roman" w:cs="Times New Roman"/>
          <w:sz w:val="28"/>
          <w:szCs w:val="28"/>
        </w:rPr>
        <w:t>;</w:t>
      </w:r>
      <w:r w:rsidRPr="00E55EFD">
        <w:rPr>
          <w:rFonts w:ascii="Times New Roman" w:hAnsi="Times New Roman" w:cs="Times New Roman"/>
          <w:sz w:val="28"/>
          <w:szCs w:val="28"/>
        </w:rPr>
        <w:t xml:space="preserve"> программа отдельных учебных предметов и курсов внеурочной деятельности</w:t>
      </w:r>
      <w:r w:rsidR="0014547D">
        <w:rPr>
          <w:rFonts w:ascii="Times New Roman" w:hAnsi="Times New Roman" w:cs="Times New Roman"/>
          <w:sz w:val="28"/>
          <w:szCs w:val="28"/>
        </w:rPr>
        <w:t>;</w:t>
      </w:r>
      <w:r w:rsidRPr="00E55EFD">
        <w:rPr>
          <w:rFonts w:ascii="Times New Roman" w:hAnsi="Times New Roman" w:cs="Times New Roman"/>
          <w:sz w:val="28"/>
          <w:szCs w:val="28"/>
        </w:rPr>
        <w:t xml:space="preserve"> программа духовно-нравственного развития, воспитания обучающихся с ЗПР</w:t>
      </w:r>
      <w:r w:rsidR="0014547D">
        <w:rPr>
          <w:rFonts w:ascii="Times New Roman" w:hAnsi="Times New Roman" w:cs="Times New Roman"/>
          <w:sz w:val="28"/>
          <w:szCs w:val="28"/>
        </w:rPr>
        <w:t>;</w:t>
      </w:r>
      <w:r w:rsidRPr="00E55EFD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840B1F">
        <w:rPr>
          <w:rFonts w:ascii="Times New Roman" w:hAnsi="Times New Roman" w:cs="Times New Roman"/>
          <w:sz w:val="28"/>
          <w:szCs w:val="28"/>
        </w:rPr>
        <w:t>формирования экологической культуры, здорового и безопасного образа жизни</w:t>
      </w:r>
      <w:r w:rsidR="0014547D">
        <w:rPr>
          <w:rFonts w:ascii="Times New Roman" w:hAnsi="Times New Roman" w:cs="Times New Roman"/>
          <w:sz w:val="28"/>
          <w:szCs w:val="28"/>
        </w:rPr>
        <w:t>;</w:t>
      </w:r>
      <w:r w:rsidRPr="00840B1F">
        <w:rPr>
          <w:rFonts w:ascii="Times New Roman" w:hAnsi="Times New Roman" w:cs="Times New Roman"/>
          <w:sz w:val="28"/>
          <w:szCs w:val="28"/>
        </w:rPr>
        <w:t xml:space="preserve"> программа внеурочной деятельности </w:t>
      </w:r>
      <w:r w:rsidRPr="00840B1F">
        <w:rPr>
          <w:rFonts w:ascii="Times New Roman" w:eastAsia="Times New Roman" w:hAnsi="Times New Roman" w:cs="Times New Roman"/>
          <w:sz w:val="28"/>
          <w:szCs w:val="28"/>
        </w:rPr>
        <w:t>соответствуют ФГОС НОО</w:t>
      </w:r>
      <w:r w:rsidR="00E83012">
        <w:rPr>
          <w:rStyle w:val="a4"/>
          <w:rFonts w:ascii="Times New Roman" w:eastAsia="Times New Roman" w:hAnsi="Times New Roman" w:cs="Times New Roman"/>
          <w:sz w:val="28"/>
          <w:szCs w:val="28"/>
        </w:rPr>
        <w:footnoteReference w:id="7"/>
      </w:r>
      <w:r w:rsidRPr="00840B1F">
        <w:rPr>
          <w:rFonts w:ascii="Times New Roman" w:hAnsi="Times New Roman" w:cs="Times New Roman"/>
          <w:sz w:val="28"/>
          <w:szCs w:val="28"/>
        </w:rPr>
        <w:t>.</w:t>
      </w:r>
    </w:p>
    <w:p w:rsidR="00E55EFD" w:rsidRPr="009159EC" w:rsidRDefault="00840B1F" w:rsidP="0091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B1F">
        <w:rPr>
          <w:rFonts w:ascii="Times New Roman" w:hAnsi="Times New Roman" w:cs="Times New Roman"/>
          <w:color w:val="auto"/>
          <w:sz w:val="28"/>
          <w:szCs w:val="28"/>
        </w:rPr>
        <w:t xml:space="preserve">Структура АООП НОО </w:t>
      </w:r>
      <w:r w:rsidR="009159EC">
        <w:rPr>
          <w:rFonts w:ascii="Times New Roman" w:hAnsi="Times New Roman" w:cs="Times New Roman"/>
          <w:color w:val="auto"/>
          <w:sz w:val="28"/>
          <w:szCs w:val="28"/>
        </w:rPr>
        <w:t>для обучающихся с ЗПР (в</w:t>
      </w:r>
      <w:r w:rsidR="009159EC" w:rsidRPr="00B719F7">
        <w:rPr>
          <w:rFonts w:ascii="Times New Roman" w:hAnsi="Times New Roman" w:cs="Times New Roman"/>
          <w:color w:val="auto"/>
          <w:sz w:val="28"/>
          <w:szCs w:val="28"/>
        </w:rPr>
        <w:t>ариант 7.1</w:t>
      </w:r>
      <w:r w:rsidR="009159E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159EC">
        <w:rPr>
          <w:rFonts w:ascii="Times New Roman" w:hAnsi="Times New Roman" w:cs="Times New Roman"/>
          <w:sz w:val="28"/>
          <w:szCs w:val="28"/>
        </w:rPr>
        <w:t xml:space="preserve"> </w:t>
      </w:r>
      <w:r w:rsidRPr="00840B1F">
        <w:rPr>
          <w:rFonts w:ascii="Times New Roman" w:hAnsi="Times New Roman" w:cs="Times New Roman"/>
          <w:color w:val="auto"/>
          <w:sz w:val="28"/>
          <w:szCs w:val="28"/>
        </w:rPr>
        <w:t xml:space="preserve">предполагает введение </w:t>
      </w:r>
      <w:r w:rsidR="003F41A9" w:rsidRPr="00840B1F">
        <w:rPr>
          <w:rFonts w:ascii="Times New Roman" w:hAnsi="Times New Roman" w:cs="Times New Roman"/>
          <w:color w:val="auto"/>
          <w:sz w:val="28"/>
          <w:szCs w:val="28"/>
        </w:rPr>
        <w:t>программы коррекционной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07752" w:rsidRPr="005B0956" w:rsidRDefault="005B0956" w:rsidP="005252C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_Toc415833119"/>
      <w:r w:rsidRPr="005B0956">
        <w:rPr>
          <w:rFonts w:ascii="Times New Roman" w:hAnsi="Times New Roman" w:cs="Times New Roman"/>
          <w:b/>
          <w:sz w:val="28"/>
          <w:szCs w:val="28"/>
        </w:rPr>
        <w:t>2.2.1. Направление и содержание программы коррекционной работы</w:t>
      </w:r>
      <w:bookmarkEnd w:id="7"/>
    </w:p>
    <w:p w:rsidR="007B3FB1" w:rsidRDefault="007B3FB1" w:rsidP="000E7F02">
      <w:pPr>
        <w:tabs>
          <w:tab w:val="left" w:pos="0"/>
          <w:tab w:val="right" w:leader="dot" w:pos="9639"/>
        </w:tabs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bCs/>
          <w:sz w:val="28"/>
          <w:szCs w:val="28"/>
        </w:rPr>
        <w:t>Программа коррекционной работы</w:t>
      </w:r>
      <w:r w:rsidRPr="00F03F14">
        <w:rPr>
          <w:rFonts w:ascii="Times New Roman" w:hAnsi="Times New Roman" w:cs="Times New Roman"/>
          <w:sz w:val="28"/>
          <w:szCs w:val="28"/>
        </w:rPr>
        <w:t xml:space="preserve"> </w:t>
      </w:r>
      <w:r w:rsidR="000E7F02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F03F14">
        <w:rPr>
          <w:rFonts w:ascii="Times New Roman" w:hAnsi="Times New Roman" w:cs="Times New Roman"/>
          <w:sz w:val="28"/>
          <w:szCs w:val="28"/>
        </w:rPr>
        <w:t xml:space="preserve"> индивидуализацию специального сопровождения обучающегося с ЗПР.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6DF">
        <w:rPr>
          <w:rFonts w:ascii="Times New Roman" w:hAnsi="Times New Roman" w:cs="Times New Roman"/>
          <w:bCs/>
          <w:i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A336DF">
        <w:rPr>
          <w:rFonts w:ascii="Times New Roman" w:hAnsi="Times New Roman" w:cs="Times New Roman"/>
          <w:bCs/>
          <w:iCs/>
          <w:sz w:val="28"/>
          <w:szCs w:val="28"/>
        </w:rPr>
        <w:t>коррекционно</w:t>
      </w:r>
      <w:r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A336DF">
        <w:rPr>
          <w:rFonts w:ascii="Times New Roman" w:hAnsi="Times New Roman" w:cs="Times New Roman"/>
          <w:bCs/>
          <w:iCs/>
          <w:sz w:val="28"/>
          <w:szCs w:val="28"/>
        </w:rPr>
        <w:t xml:space="preserve"> работы для каждого обучающегося</w:t>
      </w:r>
      <w:r w:rsidRPr="00A336DF">
        <w:rPr>
          <w:rFonts w:ascii="Times New Roman" w:hAnsi="Times New Roman" w:cs="Times New Roman"/>
          <w:sz w:val="28"/>
          <w:szCs w:val="28"/>
        </w:rPr>
        <w:t xml:space="preserve"> определяется с учетом его особых образовательных потребно</w:t>
      </w:r>
      <w:r>
        <w:rPr>
          <w:rFonts w:ascii="Times New Roman" w:hAnsi="Times New Roman" w:cs="Times New Roman"/>
          <w:sz w:val="28"/>
          <w:szCs w:val="28"/>
        </w:rPr>
        <w:t>стей на основе рекомендаций ПМПК, индивидуальной программы реабилитации</w:t>
      </w:r>
      <w:r w:rsidRPr="00A33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251" w:rsidRPr="00FC2E21" w:rsidRDefault="00565251" w:rsidP="000E7F0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Целью программы коррекционной работы в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соответствии с требованиями ФГОС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обучающихся с ОВЗ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выступает создание системы комплексной помощи </w:t>
      </w:r>
      <w:proofErr w:type="gram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обучающимся</w:t>
      </w:r>
      <w:proofErr w:type="gram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ЗПР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освоении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АООП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коррекция недостатков в физическом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 (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или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психическом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речевом развитии обучающихся, их социальная адаптация.</w:t>
      </w:r>
    </w:p>
    <w:p w:rsidR="003A3951" w:rsidRDefault="003A3951" w:rsidP="000E7F02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667">
        <w:rPr>
          <w:rFonts w:ascii="Times New Roman" w:hAnsi="Times New Roman"/>
          <w:bCs/>
          <w:sz w:val="28"/>
          <w:szCs w:val="28"/>
        </w:rPr>
        <w:t>Направления и содержание программы коррекционной работы  осуществляются во внеурочное время в объеме не менее 5 часов. Объем и содержание определяются в зависимости от образовательных потребностей обучающихся.</w:t>
      </w:r>
    </w:p>
    <w:p w:rsidR="00F03F14" w:rsidRPr="00F03F14" w:rsidRDefault="00F03F14" w:rsidP="000E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Программа коррекционной работы</w:t>
      </w:r>
      <w:r w:rsidRPr="00F03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F14">
        <w:rPr>
          <w:rFonts w:ascii="Times New Roman" w:hAnsi="Times New Roman" w:cs="Times New Roman"/>
          <w:sz w:val="28"/>
          <w:szCs w:val="28"/>
        </w:rPr>
        <w:t>обеспечива</w:t>
      </w:r>
      <w:r w:rsidR="00565251">
        <w:rPr>
          <w:rFonts w:ascii="Times New Roman" w:hAnsi="Times New Roman" w:cs="Times New Roman"/>
          <w:sz w:val="28"/>
          <w:szCs w:val="28"/>
        </w:rPr>
        <w:t>ет</w:t>
      </w:r>
      <w:r w:rsidRPr="00F03F14">
        <w:rPr>
          <w:rFonts w:ascii="Times New Roman" w:hAnsi="Times New Roman" w:cs="Times New Roman"/>
          <w:sz w:val="28"/>
          <w:szCs w:val="28"/>
        </w:rPr>
        <w:t>:</w:t>
      </w:r>
    </w:p>
    <w:p w:rsidR="00F03F14" w:rsidRPr="00F03F14" w:rsidRDefault="00F03F14" w:rsidP="000E7F0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F03F14" w:rsidRPr="00F03F14" w:rsidRDefault="00F03F14" w:rsidP="000E7F0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 с ЗПР;</w:t>
      </w:r>
    </w:p>
    <w:p w:rsidR="00F03F14" w:rsidRPr="00F03F14" w:rsidRDefault="00F03F14" w:rsidP="000E7F0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</w:r>
    </w:p>
    <w:p w:rsidR="00F03F14" w:rsidRDefault="00F03F14" w:rsidP="000E7F0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 xml:space="preserve">оказание помощи в освоении </w:t>
      </w:r>
      <w:proofErr w:type="gramStart"/>
      <w:r w:rsidRPr="00F03F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03F14">
        <w:rPr>
          <w:rFonts w:ascii="Times New Roman" w:hAnsi="Times New Roman" w:cs="Times New Roman"/>
          <w:sz w:val="28"/>
          <w:szCs w:val="28"/>
        </w:rPr>
        <w:t xml:space="preserve"> с ЗПР АООП НОО;</w:t>
      </w:r>
    </w:p>
    <w:p w:rsidR="00F03F14" w:rsidRPr="00F03F14" w:rsidRDefault="00F03F14" w:rsidP="000E7F0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 xml:space="preserve">возможность развития коммуникации, социальных и бытовых навыков, адекватного учебного поведения, взаимодействия </w:t>
      </w:r>
      <w:proofErr w:type="gramStart"/>
      <w:r w:rsidRPr="00F03F1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03F14">
        <w:rPr>
          <w:rFonts w:ascii="Times New Roman" w:hAnsi="Times New Roman" w:cs="Times New Roman"/>
          <w:sz w:val="28"/>
          <w:szCs w:val="28"/>
        </w:rPr>
        <w:t xml:space="preserve"> взрослыми и детьми, формированию представлений об окружающем мире и собственных возможностях.</w:t>
      </w:r>
    </w:p>
    <w:p w:rsidR="00F03F14" w:rsidRPr="00F03F14" w:rsidRDefault="00F03F14" w:rsidP="000E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</w:t>
      </w:r>
      <w:r w:rsidR="000E7F02">
        <w:rPr>
          <w:rFonts w:ascii="Times New Roman" w:hAnsi="Times New Roman" w:cs="Times New Roman"/>
          <w:sz w:val="28"/>
          <w:szCs w:val="28"/>
        </w:rPr>
        <w:t>содержит</w:t>
      </w:r>
      <w:r w:rsidRPr="00F03F14">
        <w:rPr>
          <w:rFonts w:ascii="Times New Roman" w:hAnsi="Times New Roman" w:cs="Times New Roman"/>
          <w:sz w:val="28"/>
          <w:szCs w:val="28"/>
        </w:rPr>
        <w:t>:</w:t>
      </w:r>
    </w:p>
    <w:p w:rsidR="00F03F14" w:rsidRPr="00F03F14" w:rsidRDefault="00F03F14" w:rsidP="000E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F14">
        <w:rPr>
          <w:rFonts w:ascii="Times New Roman" w:hAnsi="Times New Roman" w:cs="Times New Roman"/>
          <w:sz w:val="28"/>
          <w:szCs w:val="28"/>
        </w:rPr>
        <w:t>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</w:r>
    </w:p>
    <w:p w:rsidR="00F03F14" w:rsidRPr="00F03F14" w:rsidRDefault="00F03F14" w:rsidP="000E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систему комплексного психолого-медико-педагогического и социального сопровождения обучающихся с ЗПР в условиях образовательного процесса, </w:t>
      </w:r>
      <w:r w:rsidRPr="00F03F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</w:t>
      </w:r>
      <w:r w:rsidRPr="00F03F14">
        <w:rPr>
          <w:rFonts w:ascii="Times New Roman" w:hAnsi="Times New Roman" w:cs="Times New Roman"/>
          <w:sz w:val="28"/>
          <w:szCs w:val="28"/>
        </w:rPr>
        <w:t>, корректировку коррекционных мероприятий;</w:t>
      </w:r>
    </w:p>
    <w:p w:rsidR="00F03F14" w:rsidRPr="00F03F14" w:rsidRDefault="00F03F14" w:rsidP="000E7F0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F03F14" w:rsidRDefault="00F03F14" w:rsidP="000E7F0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работы.</w:t>
      </w:r>
    </w:p>
    <w:p w:rsidR="005907AE" w:rsidRPr="009433D8" w:rsidRDefault="005907AE" w:rsidP="00E76D89">
      <w:pPr>
        <w:pStyle w:val="af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9433D8">
        <w:rPr>
          <w:rFonts w:ascii="Times New Roman" w:hAnsi="Times New Roman"/>
          <w:color w:val="auto"/>
          <w:sz w:val="28"/>
          <w:szCs w:val="28"/>
        </w:rPr>
        <w:t xml:space="preserve">Программа коррекционной работы </w:t>
      </w:r>
      <w:r w:rsidR="000E7F02">
        <w:rPr>
          <w:rFonts w:ascii="Times New Roman" w:hAnsi="Times New Roman"/>
          <w:color w:val="auto"/>
          <w:sz w:val="28"/>
          <w:szCs w:val="28"/>
        </w:rPr>
        <w:t>включает</w:t>
      </w:r>
      <w:r w:rsidRPr="009433D8">
        <w:rPr>
          <w:rFonts w:ascii="Times New Roman" w:hAnsi="Times New Roman"/>
          <w:color w:val="auto"/>
          <w:spacing w:val="2"/>
          <w:sz w:val="28"/>
          <w:szCs w:val="28"/>
        </w:rPr>
        <w:t xml:space="preserve"> в себя взаимосвязанные на</w:t>
      </w:r>
      <w:r w:rsidRPr="009433D8">
        <w:rPr>
          <w:rFonts w:ascii="Times New Roman" w:hAnsi="Times New Roman"/>
          <w:color w:val="auto"/>
          <w:sz w:val="28"/>
          <w:szCs w:val="28"/>
        </w:rPr>
        <w:t>правления, отражающие её основное содержание:</w:t>
      </w:r>
    </w:p>
    <w:p w:rsidR="005907AE" w:rsidRPr="009433D8" w:rsidRDefault="005907AE" w:rsidP="00E76D89">
      <w:pPr>
        <w:pStyle w:val="21"/>
        <w:spacing w:line="240" w:lineRule="auto"/>
        <w:ind w:left="0" w:firstLine="0"/>
      </w:pPr>
      <w:r w:rsidRPr="009433D8">
        <w:rPr>
          <w:iCs/>
          <w:spacing w:val="2"/>
        </w:rPr>
        <w:t>диагностическая работа,</w:t>
      </w:r>
      <w:r w:rsidRPr="009433D8">
        <w:rPr>
          <w:spacing w:val="2"/>
        </w:rPr>
        <w:t xml:space="preserve"> обеспечивающая </w:t>
      </w:r>
      <w:r w:rsidRPr="009433D8">
        <w:t>проведение комплексного обследования обучающихся с ЗПР и подготовку ре</w:t>
      </w:r>
      <w:r w:rsidRPr="009433D8">
        <w:rPr>
          <w:spacing w:val="2"/>
        </w:rPr>
        <w:t xml:space="preserve">комендаций по оказанию им </w:t>
      </w:r>
      <w:proofErr w:type="spellStart"/>
      <w:r w:rsidRPr="009433D8">
        <w:rPr>
          <w:spacing w:val="2"/>
        </w:rPr>
        <w:t>психолого­медико­педагогиче</w:t>
      </w:r>
      <w:r w:rsidRPr="009433D8">
        <w:t>ской</w:t>
      </w:r>
      <w:proofErr w:type="spellEnd"/>
      <w:r w:rsidRPr="009433D8">
        <w:t xml:space="preserve"> помощи;</w:t>
      </w:r>
    </w:p>
    <w:p w:rsidR="005907AE" w:rsidRPr="009433D8" w:rsidRDefault="005907AE" w:rsidP="00E76D89">
      <w:pPr>
        <w:pStyle w:val="21"/>
        <w:spacing w:line="240" w:lineRule="auto"/>
        <w:ind w:left="0" w:firstLine="0"/>
      </w:pPr>
      <w:proofErr w:type="spellStart"/>
      <w:r w:rsidRPr="009433D8">
        <w:rPr>
          <w:iCs/>
        </w:rPr>
        <w:t>коррекционно­развивающая</w:t>
      </w:r>
      <w:proofErr w:type="spellEnd"/>
      <w:r w:rsidRPr="009433D8">
        <w:rPr>
          <w:iCs/>
        </w:rPr>
        <w:t xml:space="preserve"> работа,</w:t>
      </w:r>
      <w:r w:rsidRPr="009433D8">
        <w:t xml:space="preserve">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ЗПР; </w:t>
      </w:r>
    </w:p>
    <w:p w:rsidR="005907AE" w:rsidRPr="009433D8" w:rsidRDefault="005907AE" w:rsidP="00E76D89">
      <w:pPr>
        <w:pStyle w:val="21"/>
        <w:spacing w:line="240" w:lineRule="auto"/>
        <w:ind w:left="0" w:firstLine="0"/>
        <w:rPr>
          <w:spacing w:val="-2"/>
        </w:rPr>
      </w:pPr>
      <w:r w:rsidRPr="009433D8">
        <w:rPr>
          <w:iCs/>
          <w:spacing w:val="2"/>
        </w:rPr>
        <w:t>консультативная работа,</w:t>
      </w:r>
      <w:r w:rsidRPr="009433D8">
        <w:rPr>
          <w:spacing w:val="2"/>
        </w:rPr>
        <w:t xml:space="preserve"> обеспечивающая непрерывность специального сопровождения обучающихся с ЗПР и их семей по вопросам реализации </w:t>
      </w:r>
      <w:r w:rsidRPr="009433D8">
        <w:t xml:space="preserve">дифференцированных </w:t>
      </w:r>
      <w:proofErr w:type="spellStart"/>
      <w:r w:rsidRPr="009433D8">
        <w:t>психолого­педагогических</w:t>
      </w:r>
      <w:proofErr w:type="spellEnd"/>
      <w:r w:rsidRPr="009433D8">
        <w:t xml:space="preserve"> условий об</w:t>
      </w:r>
      <w:r w:rsidRPr="009433D8">
        <w:rPr>
          <w:spacing w:val="-2"/>
        </w:rPr>
        <w:t>учения, воспитания, коррекции, развития и социализации;</w:t>
      </w:r>
    </w:p>
    <w:p w:rsidR="005907AE" w:rsidRPr="009433D8" w:rsidRDefault="005907AE" w:rsidP="00E76D89">
      <w:pPr>
        <w:pStyle w:val="21"/>
        <w:spacing w:line="240" w:lineRule="auto"/>
        <w:ind w:left="0" w:firstLine="0"/>
      </w:pPr>
      <w:proofErr w:type="spellStart"/>
      <w:r w:rsidRPr="009433D8">
        <w:rPr>
          <w:iCs/>
          <w:spacing w:val="2"/>
        </w:rPr>
        <w:t>информационно­просветительская</w:t>
      </w:r>
      <w:proofErr w:type="spellEnd"/>
      <w:r w:rsidRPr="009433D8">
        <w:rPr>
          <w:iCs/>
          <w:spacing w:val="2"/>
        </w:rPr>
        <w:t xml:space="preserve"> работа,</w:t>
      </w:r>
      <w:r w:rsidRPr="009433D8">
        <w:rPr>
          <w:spacing w:val="2"/>
        </w:rPr>
        <w:t xml:space="preserve"> направленная на разъяснительную деятельность по вопросам, связанным </w:t>
      </w:r>
      <w:r w:rsidRPr="009433D8">
        <w:t>с особенностями образовательного процесса для обучающихся с ЗПР, со всеми участниками образовательных отношений — обучающимися, их родителями (законными представителями), педагогическими работниками.</w:t>
      </w:r>
    </w:p>
    <w:p w:rsidR="0065640F" w:rsidRPr="009433D8" w:rsidRDefault="0065640F" w:rsidP="000E7F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433D8">
        <w:rPr>
          <w:rFonts w:hAnsi="Times New Roman"/>
          <w:color w:val="auto"/>
          <w:sz w:val="28"/>
          <w:szCs w:val="28"/>
        </w:rPr>
        <w:t>Коррекционная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работа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="000E7F02">
        <w:rPr>
          <w:rFonts w:hAnsi="Times New Roman"/>
          <w:color w:val="auto"/>
          <w:sz w:val="28"/>
          <w:szCs w:val="28"/>
        </w:rPr>
        <w:t>включает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систематическое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9433D8">
        <w:rPr>
          <w:rFonts w:hAnsi="Times New Roman"/>
          <w:color w:val="auto"/>
          <w:sz w:val="28"/>
          <w:szCs w:val="28"/>
        </w:rPr>
        <w:t>психолого</w:t>
      </w:r>
      <w:proofErr w:type="spellEnd"/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ascii="Times New Roman"/>
          <w:color w:val="auto"/>
          <w:sz w:val="28"/>
          <w:szCs w:val="28"/>
        </w:rPr>
        <w:t xml:space="preserve">- </w:t>
      </w:r>
      <w:r w:rsidRPr="009433D8">
        <w:rPr>
          <w:rFonts w:hAnsi="Times New Roman"/>
          <w:color w:val="auto"/>
          <w:sz w:val="28"/>
          <w:szCs w:val="28"/>
        </w:rPr>
        <w:t>педагогическое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наблюдение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учебной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внеурочной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деятельности</w:t>
      </w:r>
      <w:r w:rsidR="00C91D8C" w:rsidRPr="009433D8">
        <w:rPr>
          <w:rFonts w:hAnsi="Times New Roman"/>
          <w:color w:val="auto"/>
          <w:sz w:val="28"/>
          <w:szCs w:val="28"/>
        </w:rPr>
        <w:t>,</w:t>
      </w:r>
      <w:r w:rsidRPr="009433D8">
        <w:rPr>
          <w:rFonts w:asci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разработку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реализацию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индивидуального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маршрута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комплексного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9433D8">
        <w:rPr>
          <w:rFonts w:hAnsi="Times New Roman"/>
          <w:color w:val="auto"/>
          <w:sz w:val="28"/>
          <w:szCs w:val="28"/>
        </w:rPr>
        <w:t>психолого</w:t>
      </w:r>
      <w:proofErr w:type="spellEnd"/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–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педагогического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сопровождения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каждого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обучающегося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ЗПР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на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основе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психолого</w:t>
      </w:r>
      <w:r w:rsidRPr="009433D8">
        <w:rPr>
          <w:rFonts w:ascii="Times New Roman"/>
          <w:color w:val="auto"/>
          <w:sz w:val="28"/>
          <w:szCs w:val="28"/>
        </w:rPr>
        <w:t>-</w:t>
      </w:r>
      <w:r w:rsidRPr="009433D8">
        <w:rPr>
          <w:rFonts w:hAnsi="Times New Roman"/>
          <w:color w:val="auto"/>
          <w:sz w:val="28"/>
          <w:szCs w:val="28"/>
        </w:rPr>
        <w:t>педагогической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характеристики</w:t>
      </w:r>
      <w:r w:rsidRPr="009433D8">
        <w:rPr>
          <w:rFonts w:ascii="Times New Roman"/>
          <w:color w:val="auto"/>
          <w:sz w:val="28"/>
          <w:szCs w:val="28"/>
        </w:rPr>
        <w:t xml:space="preserve">, </w:t>
      </w:r>
      <w:r w:rsidRPr="009433D8">
        <w:rPr>
          <w:rFonts w:hAnsi="Times New Roman"/>
          <w:color w:val="auto"/>
          <w:sz w:val="28"/>
          <w:szCs w:val="28"/>
        </w:rPr>
        <w:t>составленной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результатам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изучения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его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особенностей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возможностей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развития</w:t>
      </w:r>
      <w:r w:rsidRPr="009433D8">
        <w:rPr>
          <w:rFonts w:ascii="Times New Roman"/>
          <w:color w:val="auto"/>
          <w:sz w:val="28"/>
          <w:szCs w:val="28"/>
        </w:rPr>
        <w:t xml:space="preserve">, </w:t>
      </w:r>
      <w:r w:rsidRPr="009433D8">
        <w:rPr>
          <w:rFonts w:hAnsi="Times New Roman"/>
          <w:color w:val="auto"/>
          <w:sz w:val="28"/>
          <w:szCs w:val="28"/>
        </w:rPr>
        <w:t>выявления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трудностей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овладении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содержанием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начального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общего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образования</w:t>
      </w:r>
      <w:r w:rsidRPr="009433D8">
        <w:rPr>
          <w:rFonts w:ascii="Times New Roman"/>
          <w:color w:val="auto"/>
          <w:sz w:val="28"/>
          <w:szCs w:val="28"/>
        </w:rPr>
        <w:t xml:space="preserve">, </w:t>
      </w:r>
      <w:r w:rsidRPr="009433D8">
        <w:rPr>
          <w:rFonts w:hAnsi="Times New Roman"/>
          <w:color w:val="auto"/>
          <w:sz w:val="28"/>
          <w:szCs w:val="28"/>
        </w:rPr>
        <w:t>особенностей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личностного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развития</w:t>
      </w:r>
      <w:r w:rsidRPr="009433D8">
        <w:rPr>
          <w:rFonts w:ascii="Times New Roman"/>
          <w:color w:val="auto"/>
          <w:sz w:val="28"/>
          <w:szCs w:val="28"/>
        </w:rPr>
        <w:t xml:space="preserve">, </w:t>
      </w:r>
      <w:r w:rsidRPr="009433D8">
        <w:rPr>
          <w:rFonts w:hAnsi="Times New Roman"/>
          <w:color w:val="auto"/>
          <w:sz w:val="28"/>
          <w:szCs w:val="28"/>
        </w:rPr>
        <w:t>межличностного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взаимодействия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детьми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взрослыми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др</w:t>
      </w:r>
      <w:r w:rsidRPr="009433D8">
        <w:rPr>
          <w:rFonts w:ascii="Times New Roman"/>
          <w:color w:val="auto"/>
          <w:sz w:val="28"/>
          <w:szCs w:val="28"/>
        </w:rPr>
        <w:t>.</w:t>
      </w:r>
      <w:proofErr w:type="gramEnd"/>
    </w:p>
    <w:p w:rsidR="005907AE" w:rsidRPr="009433D8" w:rsidRDefault="005907AE" w:rsidP="000E7F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3D8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в коррекционно</w:t>
      </w:r>
      <w:r w:rsidR="0065640F" w:rsidRPr="009433D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9433D8">
        <w:rPr>
          <w:rFonts w:ascii="Times New Roman" w:hAnsi="Times New Roman" w:cs="Times New Roman"/>
          <w:color w:val="auto"/>
          <w:sz w:val="28"/>
          <w:szCs w:val="28"/>
        </w:rPr>
        <w:t xml:space="preserve">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развитие </w:t>
      </w:r>
      <w:r w:rsidRPr="009433D8">
        <w:rPr>
          <w:rFonts w:ascii="Times New Roman" w:hAnsi="Times New Roman"/>
          <w:color w:val="auto"/>
          <w:sz w:val="28"/>
          <w:szCs w:val="28"/>
        </w:rPr>
        <w:t>зрительно-моторной координации;</w:t>
      </w:r>
      <w:r w:rsidRPr="009433D8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</w:t>
      </w:r>
      <w:r w:rsidRPr="009433D8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отношения к учёбе, ситуации школьного обучения в целом, повышения мотивации к школьному обучению.</w:t>
      </w:r>
    </w:p>
    <w:p w:rsidR="00565251" w:rsidRPr="00F03F14" w:rsidRDefault="00565251" w:rsidP="000E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</w:r>
    </w:p>
    <w:p w:rsidR="00F03F14" w:rsidRPr="00F03F14" w:rsidRDefault="00F03F14" w:rsidP="00630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оперативно дополн</w:t>
      </w:r>
      <w:r w:rsidR="000E7F02">
        <w:rPr>
          <w:rFonts w:ascii="Times New Roman" w:hAnsi="Times New Roman" w:cs="Times New Roman"/>
          <w:sz w:val="28"/>
          <w:szCs w:val="28"/>
        </w:rPr>
        <w:t>яют</w:t>
      </w:r>
      <w:r w:rsidRPr="00F03F14">
        <w:rPr>
          <w:rFonts w:ascii="Times New Roman" w:hAnsi="Times New Roman" w:cs="Times New Roman"/>
          <w:sz w:val="28"/>
          <w:szCs w:val="28"/>
        </w:rPr>
        <w:t xml:space="preserve">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</w:t>
      </w:r>
      <w:proofErr w:type="gramStart"/>
      <w:r w:rsidRPr="00F03F1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03F14">
        <w:rPr>
          <w:rFonts w:ascii="Times New Roman" w:hAnsi="Times New Roman" w:cs="Times New Roman"/>
          <w:sz w:val="28"/>
          <w:szCs w:val="28"/>
        </w:rPr>
        <w:t xml:space="preserve">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3571C7" w:rsidRDefault="003571C7" w:rsidP="006307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2C9E">
        <w:rPr>
          <w:rFonts w:ascii="Times New Roman" w:hAnsi="Times New Roman"/>
          <w:sz w:val="28"/>
          <w:szCs w:val="28"/>
        </w:rPr>
        <w:t xml:space="preserve">Основными механизмами реализации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132C9E">
        <w:rPr>
          <w:rFonts w:ascii="Times New Roman" w:hAnsi="Times New Roman"/>
          <w:sz w:val="28"/>
          <w:szCs w:val="28"/>
        </w:rPr>
        <w:t>коррекционной работы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3571C7" w:rsidRDefault="003571C7" w:rsidP="006307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2C9E">
        <w:rPr>
          <w:rFonts w:ascii="Times New Roman" w:hAnsi="Times New Roman"/>
          <w:sz w:val="28"/>
          <w:szCs w:val="28"/>
        </w:rPr>
        <w:t>оптимально выстроенное взаимодействие 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6307EC">
        <w:rPr>
          <w:rFonts w:ascii="Times New Roman" w:hAnsi="Times New Roman"/>
          <w:sz w:val="28"/>
          <w:szCs w:val="28"/>
        </w:rPr>
        <w:t xml:space="preserve">МБОУ УСОШ № 2 им. Сергея </w:t>
      </w:r>
      <w:proofErr w:type="spellStart"/>
      <w:r w:rsidR="006307EC">
        <w:rPr>
          <w:rFonts w:ascii="Times New Roman" w:hAnsi="Times New Roman"/>
          <w:sz w:val="28"/>
          <w:szCs w:val="28"/>
        </w:rPr>
        <w:t>Ступакова</w:t>
      </w:r>
      <w:proofErr w:type="spellEnd"/>
      <w:r w:rsidRPr="00132C9E">
        <w:rPr>
          <w:rFonts w:ascii="Times New Roman" w:hAnsi="Times New Roman"/>
          <w:sz w:val="28"/>
          <w:szCs w:val="28"/>
        </w:rPr>
        <w:t xml:space="preserve">, обеспечивающее системное сопровождение обучающихся специалистами </w:t>
      </w:r>
      <w:r w:rsidR="006307EC">
        <w:rPr>
          <w:rFonts w:ascii="Times New Roman" w:hAnsi="Times New Roman"/>
          <w:sz w:val="28"/>
          <w:szCs w:val="28"/>
        </w:rPr>
        <w:t>службы сопровождения</w:t>
      </w:r>
      <w:r>
        <w:rPr>
          <w:rFonts w:ascii="Times New Roman" w:hAnsi="Times New Roman"/>
          <w:sz w:val="28"/>
          <w:szCs w:val="28"/>
        </w:rPr>
        <w:t>;</w:t>
      </w:r>
    </w:p>
    <w:p w:rsidR="003571C7" w:rsidRPr="00132C9E" w:rsidRDefault="003571C7" w:rsidP="006307E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2C9E">
        <w:rPr>
          <w:rFonts w:ascii="Times New Roman" w:hAnsi="Times New Roman"/>
          <w:sz w:val="28"/>
          <w:szCs w:val="28"/>
        </w:rPr>
        <w:t xml:space="preserve">социальное партнёрство, предполагающее профессиональное взаимодействие </w:t>
      </w:r>
      <w:r w:rsidR="006307EC">
        <w:rPr>
          <w:rFonts w:ascii="Times New Roman" w:hAnsi="Times New Roman"/>
          <w:sz w:val="28"/>
          <w:szCs w:val="28"/>
        </w:rPr>
        <w:t xml:space="preserve">МБОУ УСОШ № 2 им. Сергея </w:t>
      </w:r>
      <w:proofErr w:type="spellStart"/>
      <w:r w:rsidR="006307EC">
        <w:rPr>
          <w:rFonts w:ascii="Times New Roman" w:hAnsi="Times New Roman"/>
          <w:sz w:val="28"/>
          <w:szCs w:val="28"/>
        </w:rPr>
        <w:t>Ступакова</w:t>
      </w:r>
      <w:proofErr w:type="spellEnd"/>
      <w:r w:rsidRPr="00132C9E">
        <w:rPr>
          <w:rFonts w:ascii="Times New Roman" w:hAnsi="Times New Roman"/>
          <w:sz w:val="28"/>
          <w:szCs w:val="28"/>
        </w:rPr>
        <w:t xml:space="preserve"> с внешними ресурсами (организациями различных ведомств, общественными организациями и другими институтами общества).</w:t>
      </w:r>
    </w:p>
    <w:p w:rsidR="00F03F14" w:rsidRDefault="00F03F14" w:rsidP="00630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</w:t>
      </w:r>
      <w:r w:rsidRPr="00F03F14">
        <w:rPr>
          <w:rFonts w:ascii="Times New Roman" w:hAnsi="Times New Roman" w:cs="Times New Roman"/>
          <w:iCs/>
          <w:sz w:val="28"/>
          <w:szCs w:val="28"/>
        </w:rPr>
        <w:t>сихолого-педагогическое сопровождение</w:t>
      </w:r>
      <w:r w:rsidRPr="00F03F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3F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3F14">
        <w:rPr>
          <w:rFonts w:ascii="Times New Roman" w:hAnsi="Times New Roman" w:cs="Times New Roman"/>
          <w:sz w:val="28"/>
          <w:szCs w:val="28"/>
        </w:rPr>
        <w:t xml:space="preserve"> с ЗПР осуществляют специалисты: учитель-дефектолог, логопед, специальный психолог или педагог-психолог, имеющий соответствующую профильную подготовку, социальный педагог, педагог дополнительного образования. При необходимости Программу коррекционной работы может осуществлять специалист, работающий в иной организации (центрах психолого-педагогической, медицинской и социальной помощи, ПМПК и других).</w:t>
      </w:r>
    </w:p>
    <w:p w:rsidR="004F132F" w:rsidRDefault="004F132F" w:rsidP="006307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</w:t>
      </w:r>
      <w:r w:rsidR="006307EC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A336DF">
        <w:rPr>
          <w:rFonts w:ascii="Times New Roman" w:hAnsi="Times New Roman" w:cs="Times New Roman"/>
          <w:sz w:val="28"/>
          <w:szCs w:val="28"/>
        </w:rPr>
        <w:t xml:space="preserve"> вариативные формы специального сопровождения </w:t>
      </w:r>
      <w:proofErr w:type="gramStart"/>
      <w:r w:rsidRPr="00A336DF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A336DF">
        <w:rPr>
          <w:rFonts w:ascii="Times New Roman" w:hAnsi="Times New Roman" w:cs="Times New Roman"/>
          <w:sz w:val="28"/>
          <w:szCs w:val="28"/>
        </w:rPr>
        <w:t xml:space="preserve">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A336DF">
        <w:rPr>
          <w:rFonts w:ascii="Times New Roman" w:hAnsi="Times New Roman" w:cs="Times New Roman"/>
          <w:sz w:val="28"/>
          <w:szCs w:val="28"/>
        </w:rPr>
        <w:t xml:space="preserve"> и удовлетворению их особых образовательных потребностей.</w:t>
      </w:r>
    </w:p>
    <w:p w:rsidR="00F13801" w:rsidRPr="00F03F14" w:rsidRDefault="00F03F14" w:rsidP="006307E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</w:t>
      </w:r>
      <w:r w:rsidR="006307EC">
        <w:rPr>
          <w:rFonts w:ascii="Times New Roman" w:hAnsi="Times New Roman" w:cs="Times New Roman"/>
          <w:sz w:val="28"/>
          <w:szCs w:val="28"/>
        </w:rPr>
        <w:t>содержит</w:t>
      </w:r>
      <w:r w:rsidRPr="00F03F14">
        <w:rPr>
          <w:rFonts w:ascii="Times New Roman" w:hAnsi="Times New Roman" w:cs="Times New Roman"/>
          <w:sz w:val="28"/>
          <w:szCs w:val="28"/>
        </w:rPr>
        <w:t>: цель, задачи</w:t>
      </w:r>
      <w:r w:rsidRPr="00F03F14">
        <w:rPr>
          <w:rFonts w:ascii="Times New Roman" w:hAnsi="Times New Roman" w:cs="Times New Roman"/>
          <w:caps/>
          <w:sz w:val="28"/>
          <w:szCs w:val="28"/>
        </w:rPr>
        <w:t>,</w:t>
      </w:r>
      <w:r w:rsidRPr="00F03F14">
        <w:rPr>
          <w:rFonts w:ascii="Times New Roman" w:hAnsi="Times New Roman" w:cs="Times New Roman"/>
          <w:sz w:val="28"/>
          <w:szCs w:val="28"/>
        </w:rPr>
        <w:t xml:space="preserve">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</w:t>
      </w:r>
      <w:r w:rsidRPr="00F03F14">
        <w:rPr>
          <w:rFonts w:ascii="Times New Roman" w:hAnsi="Times New Roman" w:cs="Times New Roman"/>
          <w:sz w:val="28"/>
          <w:szCs w:val="28"/>
        </w:rPr>
        <w:lastRenderedPageBreak/>
        <w:t>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FB065A" w:rsidRPr="00F03F14" w:rsidRDefault="00853FD5" w:rsidP="006307E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коррекционной работы </w:t>
      </w:r>
      <w:r w:rsidR="004F132F">
        <w:rPr>
          <w:rFonts w:ascii="Times New Roman" w:hAnsi="Times New Roman" w:cs="Times New Roman"/>
          <w:color w:val="auto"/>
          <w:spacing w:val="2"/>
          <w:sz w:val="28"/>
          <w:szCs w:val="28"/>
        </w:rPr>
        <w:t>разрабатывается</w:t>
      </w:r>
      <w:r w:rsidRPr="00C6295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6307E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МБОУ УСОШ № 2 им. Сергея </w:t>
      </w:r>
      <w:proofErr w:type="spellStart"/>
      <w:r w:rsidR="006307EC">
        <w:rPr>
          <w:rFonts w:ascii="Times New Roman" w:hAnsi="Times New Roman" w:cs="Times New Roman"/>
          <w:color w:val="auto"/>
          <w:spacing w:val="2"/>
          <w:sz w:val="28"/>
          <w:szCs w:val="28"/>
        </w:rPr>
        <w:t>Ступакова</w:t>
      </w:r>
      <w:proofErr w:type="spellEnd"/>
      <w:r w:rsidR="006307E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C6295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самостоятельно в соответствии с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ФГОС НОО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 ОВЗ</w:t>
      </w:r>
      <w:r w:rsidRPr="00C6295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 с учётом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ПрАООП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НОО обучающихся с ЗПР</w:t>
      </w:r>
      <w:r w:rsidRPr="00853FD5">
        <w:rPr>
          <w:rFonts w:ascii="Times New Roman" w:hAnsi="Times New Roman" w:cs="Times New Roman"/>
          <w:color w:val="auto"/>
          <w:spacing w:val="2"/>
          <w:sz w:val="28"/>
          <w:szCs w:val="28"/>
          <w:vertAlign w:val="superscript"/>
        </w:rPr>
        <w:footnoteReference w:id="8"/>
      </w:r>
      <w:r w:rsidRPr="00C6295C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E00D89" w:rsidRDefault="00E00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415833120"/>
    </w:p>
    <w:p w:rsidR="00E00D89" w:rsidRDefault="00E00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0D89" w:rsidRDefault="00E00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0D89" w:rsidRDefault="00E00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0D89" w:rsidRDefault="00E00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0D89" w:rsidRDefault="00E00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0D89" w:rsidRDefault="00E00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0D89" w:rsidRDefault="00E00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0D89" w:rsidRDefault="00E00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0D89" w:rsidRDefault="00E00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0D89" w:rsidRDefault="00E00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0D89" w:rsidRDefault="00E00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0D89" w:rsidRDefault="00E00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0D89" w:rsidRDefault="00E00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0D89" w:rsidRDefault="00E00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0D89" w:rsidRDefault="00E00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0D89" w:rsidRDefault="00E00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0D89" w:rsidRDefault="00E00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0D89" w:rsidRDefault="00E00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6D89" w:rsidRDefault="00E76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6D89" w:rsidRDefault="00E76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0D89" w:rsidRDefault="00E00D89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6537" w:rsidRPr="00E00D89" w:rsidRDefault="00156537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0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2.3. </w:t>
      </w:r>
      <w:r w:rsidR="00F13801" w:rsidRPr="00E00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раздел</w:t>
      </w:r>
      <w:bookmarkEnd w:id="8"/>
    </w:p>
    <w:p w:rsidR="00545616" w:rsidRDefault="00C16375" w:rsidP="00E83012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15833121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2.3.1.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9"/>
    </w:p>
    <w:p w:rsidR="004D29C4" w:rsidRPr="004D29C4" w:rsidRDefault="004D29C4" w:rsidP="004D2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9C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D29C4" w:rsidRPr="004D29C4" w:rsidRDefault="004D29C4" w:rsidP="004D2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9C4">
        <w:rPr>
          <w:rFonts w:ascii="Times New Roman" w:hAnsi="Times New Roman" w:cs="Times New Roman"/>
          <w:b/>
          <w:sz w:val="28"/>
          <w:szCs w:val="28"/>
        </w:rPr>
        <w:t>к учебному  плану по АООП НОО</w:t>
      </w:r>
    </w:p>
    <w:p w:rsidR="004D29C4" w:rsidRPr="004D29C4" w:rsidRDefault="004D29C4" w:rsidP="004D2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D89">
        <w:rPr>
          <w:rFonts w:ascii="Times New Roman" w:hAnsi="Times New Roman" w:cs="Times New Roman"/>
          <w:b/>
          <w:sz w:val="28"/>
          <w:szCs w:val="28"/>
        </w:rPr>
        <w:t>для обучающихся с ЗПР (вариант 7.1)</w:t>
      </w:r>
    </w:p>
    <w:p w:rsidR="004D29C4" w:rsidRPr="004D29C4" w:rsidRDefault="004D29C4" w:rsidP="004D2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803" w:rsidRDefault="004D29C4" w:rsidP="0024680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 на 20</w:t>
      </w:r>
      <w:r w:rsidR="0083692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83692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 составлен  в соответствии с Федеральным законом Российской Федерации от 29 декабря 2012 г. №273-ФЗ «Об образовании в Российской Федерации» и федеральным государственным образовательным стандартом начального общего образования (6 октября 2009 г № 373, изменения от 31 декабря 2015 г. № 1576).      </w:t>
      </w:r>
      <w:r w:rsidRPr="004D29C4">
        <w:rPr>
          <w:rFonts w:ascii="Times New Roman" w:hAnsi="Times New Roman" w:cs="Times New Roman"/>
          <w:bCs/>
          <w:sz w:val="28"/>
          <w:szCs w:val="28"/>
        </w:rPr>
        <w:t xml:space="preserve">Обязательные предметные области учебного плана и учебные предметы АООП НОО </w:t>
      </w:r>
      <w:r w:rsidRPr="004D29C4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соответствуют ФГОС НОО.</w:t>
      </w:r>
      <w:r w:rsidR="00246803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246803" w:rsidRPr="004D29C4">
        <w:rPr>
          <w:rFonts w:ascii="Times New Roman" w:hAnsi="Times New Roman" w:cs="Times New Roman"/>
          <w:sz w:val="28"/>
          <w:szCs w:val="28"/>
        </w:rPr>
        <w:t>Учебный план составлен с учётом требований СанПиН,  Федерального государственного образовательного стандарта  начального  общего</w:t>
      </w:r>
      <w:r w:rsidR="00246803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D29C4" w:rsidRPr="00246803" w:rsidRDefault="004D29C4" w:rsidP="0024680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На первый план выдвигается развивающая функция обучения, обеспечивающая становление личности младшего школьника с ЗПР и раскрытие его индивидуальных способностей.</w:t>
      </w:r>
    </w:p>
    <w:p w:rsidR="004D29C4" w:rsidRPr="004D29C4" w:rsidRDefault="004D29C4" w:rsidP="004D29C4">
      <w:pPr>
        <w:spacing w:after="0" w:line="240" w:lineRule="auto"/>
        <w:ind w:right="221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В обязательной части зафиксированы следующие предметные области: русский язык и литературное чтение, иностранный язык,  математика и информатика, обществознание и естествознание (окружающий мир), искусство, технология, физическая культура.</w:t>
      </w:r>
    </w:p>
    <w:p w:rsidR="004D29C4" w:rsidRPr="004D29C4" w:rsidRDefault="004D29C4" w:rsidP="004D29C4">
      <w:pPr>
        <w:spacing w:after="0" w:line="240" w:lineRule="auto"/>
        <w:ind w:right="221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Предметная область «Русский язык и литературное чтение» представлена следующими учебными предметами: русский язык, литературное чтение.  На изучение русского языка в 1-4 классах отводится по 5 часов в неделю.  Учебный предмет «Литературное чтение» изучается в 1 - 3 классах по 4 часа в неделю, а в 4-х классах – по 3 часа в неделю.</w:t>
      </w:r>
    </w:p>
    <w:p w:rsidR="004D29C4" w:rsidRPr="004D29C4" w:rsidRDefault="004D29C4" w:rsidP="004D29C4">
      <w:pPr>
        <w:spacing w:after="0" w:line="240" w:lineRule="auto"/>
        <w:ind w:right="221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Иностранный язык изучается во 2-4  классах по 2 часа в неделю. </w:t>
      </w:r>
    </w:p>
    <w:p w:rsidR="004D29C4" w:rsidRPr="004D29C4" w:rsidRDefault="004D29C4" w:rsidP="004D29C4">
      <w:pPr>
        <w:spacing w:after="0" w:line="240" w:lineRule="auto"/>
        <w:ind w:right="221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математического образования направлено на интеллектуальное развитие младших школьников, формирование культуры и са</w:t>
      </w:r>
      <w:r w:rsidR="00E76D89">
        <w:rPr>
          <w:rFonts w:ascii="Times New Roman" w:hAnsi="Times New Roman" w:cs="Times New Roman"/>
          <w:color w:val="000000" w:themeColor="text1"/>
          <w:sz w:val="28"/>
          <w:szCs w:val="28"/>
        </w:rPr>
        <w:t>мостоятельности их мышления</w:t>
      </w: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предусмотрено 4 часа в неделю.</w:t>
      </w:r>
    </w:p>
    <w:p w:rsidR="004D29C4" w:rsidRPr="004D29C4" w:rsidRDefault="004D29C4" w:rsidP="004D29C4">
      <w:pPr>
        <w:spacing w:after="0" w:line="240" w:lineRule="auto"/>
        <w:ind w:right="221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Предметная область «Обществознание и естествознание (окружающий мир)» представлена учебным предметом «Окружающий мир», который изучается с 1 класса по 2 часа в неделю.  Учебный предмет является интегрированным: происходит интеграция естественнонаучных и обществоведческих знаний с целью формирования у детей младшего школьного возраста целостного взгляда на окружающий мир и место в этом мире человека. В содержание предмета также включены знания основ безопасности жизнедеятельности.</w:t>
      </w:r>
    </w:p>
    <w:p w:rsidR="004D29C4" w:rsidRPr="004D29C4" w:rsidRDefault="004D29C4" w:rsidP="004D29C4">
      <w:pPr>
        <w:spacing w:after="0" w:line="240" w:lineRule="auto"/>
        <w:ind w:right="221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Предметная область «Искусство» представлена учебными предметами «Музыка» и «Изобразительное искусство», на изучение которых отводится по 1 часу в неделю.</w:t>
      </w:r>
    </w:p>
    <w:p w:rsidR="004D29C4" w:rsidRPr="004D29C4" w:rsidRDefault="004D29C4" w:rsidP="004D29C4">
      <w:pPr>
        <w:spacing w:after="0" w:line="240" w:lineRule="auto"/>
        <w:ind w:right="221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На преподавание учебного предмета «Технология»  в 1 – 4 классах - 1 час в неделю. Модуль «Практика работы на компьютере» реализуется в рамках предмета «Технология» с первого класса.</w:t>
      </w:r>
    </w:p>
    <w:p w:rsidR="004D29C4" w:rsidRPr="004D29C4" w:rsidRDefault="004D29C4" w:rsidP="004D29C4">
      <w:pPr>
        <w:spacing w:after="0" w:line="240" w:lineRule="auto"/>
        <w:ind w:right="221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Предметная область «Физическая культура» представлена учебным предметом «Физическая культура».   Учебный предмет  имеет большое значение для физического развития и сохранения здоровья учащихся. На освоение этого предмета выделяется 3 часа в неделю.</w:t>
      </w:r>
    </w:p>
    <w:p w:rsidR="004D29C4" w:rsidRPr="004D29C4" w:rsidRDefault="004D29C4" w:rsidP="004D29C4">
      <w:pPr>
        <w:spacing w:after="0" w:line="240" w:lineRule="auto"/>
        <w:ind w:right="221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предмет «Основы религиозных культур и светской этики» изучается в 4 классе по 1 часу в неделю («Основы православной культуры»,  «Основы светской этики</w:t>
      </w:r>
      <w:proofErr w:type="gramStart"/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»-</w:t>
      </w:r>
      <w:proofErr w:type="gramEnd"/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таков выбор родителей (законных представителей).</w:t>
      </w:r>
    </w:p>
    <w:p w:rsidR="004D29C4" w:rsidRPr="004D29C4" w:rsidRDefault="004D29C4" w:rsidP="004D29C4">
      <w:pPr>
        <w:autoSpaceDE w:val="0"/>
        <w:autoSpaceDN w:val="0"/>
        <w:adjustRightInd w:val="0"/>
        <w:spacing w:after="0" w:line="240" w:lineRule="auto"/>
        <w:ind w:right="221" w:firstLine="1134"/>
        <w:jc w:val="both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Примерный учебный план определяет общие рамки прини</w:t>
      </w:r>
      <w:r w:rsidRPr="004D29C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маемых решений при разработке содержания образования, </w:t>
      </w: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 к его усвоению и организации образовательной деятельности, а также выступает в качестве одного из основных механизмов ее реализации.</w:t>
      </w:r>
    </w:p>
    <w:p w:rsidR="00246803" w:rsidRDefault="004D29C4" w:rsidP="00246803">
      <w:pPr>
        <w:autoSpaceDE w:val="0"/>
        <w:autoSpaceDN w:val="0"/>
        <w:adjustRightInd w:val="0"/>
        <w:spacing w:after="0" w:line="240" w:lineRule="auto"/>
        <w:ind w:right="221" w:firstLine="1134"/>
        <w:jc w:val="both"/>
        <w:textAlignment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4D29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Содержание образования при получении начального общего образования реализуется преимущественно за счёт введения учебных курсов, обеспечивающих целостное восприятие мира, </w:t>
      </w:r>
      <w:proofErr w:type="spellStart"/>
      <w:r w:rsidRPr="004D29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системно­деятельностный</w:t>
      </w:r>
      <w:proofErr w:type="spellEnd"/>
      <w:r w:rsidRPr="004D29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подход и индивидуализацию обучения.</w:t>
      </w:r>
    </w:p>
    <w:p w:rsidR="004D29C4" w:rsidRPr="004D29C4" w:rsidRDefault="00246803" w:rsidP="00246803">
      <w:pPr>
        <w:autoSpaceDE w:val="0"/>
        <w:autoSpaceDN w:val="0"/>
        <w:adjustRightInd w:val="0"/>
        <w:spacing w:after="0" w:line="240" w:lineRule="auto"/>
        <w:ind w:right="221" w:firstLine="1134"/>
        <w:jc w:val="both"/>
        <w:textAlignment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="004D29C4"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чебный план состоит из двух частей — обязательной части и части, формируемой участниками образовательных отношений.</w:t>
      </w:r>
    </w:p>
    <w:p w:rsidR="004D29C4" w:rsidRPr="004D29C4" w:rsidRDefault="004D29C4" w:rsidP="004D29C4">
      <w:pPr>
        <w:autoSpaceDE w:val="0"/>
        <w:autoSpaceDN w:val="0"/>
        <w:adjustRightInd w:val="0"/>
        <w:spacing w:after="0" w:line="240" w:lineRule="auto"/>
        <w:ind w:right="221" w:firstLine="1134"/>
        <w:jc w:val="both"/>
        <w:textAlignment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Обязательная часть учебного плана определяет </w:t>
      </w:r>
      <w:r w:rsidRPr="004D29C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состав учебных предметов обязательных предметных обла</w:t>
      </w: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4D29C4" w:rsidRPr="004D29C4" w:rsidRDefault="004D29C4" w:rsidP="004D29C4">
      <w:pPr>
        <w:autoSpaceDE w:val="0"/>
        <w:autoSpaceDN w:val="0"/>
        <w:adjustRightInd w:val="0"/>
        <w:spacing w:after="0" w:line="240" w:lineRule="auto"/>
        <w:ind w:right="221" w:firstLine="1134"/>
        <w:jc w:val="both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9C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</w:t>
      </w: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важнейших целей современного начального общего образования:</w:t>
      </w:r>
    </w:p>
    <w:p w:rsidR="004D29C4" w:rsidRPr="004D29C4" w:rsidRDefault="004D29C4" w:rsidP="004D29C4">
      <w:pPr>
        <w:spacing w:after="0" w:line="240" w:lineRule="auto"/>
        <w:ind w:right="221" w:firstLine="1134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4D29C4">
        <w:rPr>
          <w:rFonts w:ascii="Times New Roman" w:hAnsi="Times New Roman" w:cs="Times New Roman"/>
          <w:color w:val="000000" w:themeColor="text1"/>
          <w:sz w:val="28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4D29C4" w:rsidRPr="004D29C4" w:rsidRDefault="004D29C4" w:rsidP="004D29C4">
      <w:pPr>
        <w:spacing w:after="0" w:line="240" w:lineRule="auto"/>
        <w:ind w:right="221" w:firstLine="1134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4D29C4">
        <w:rPr>
          <w:rFonts w:ascii="Times New Roman" w:hAnsi="Times New Roman" w:cs="Times New Roman"/>
          <w:color w:val="000000" w:themeColor="text1"/>
          <w:sz w:val="28"/>
        </w:rPr>
        <w:t xml:space="preserve">готовность обучающихся к продолжению образования на </w:t>
      </w:r>
      <w:r w:rsidRPr="004D29C4">
        <w:rPr>
          <w:rFonts w:ascii="Times New Roman" w:hAnsi="Times New Roman" w:cs="Times New Roman"/>
          <w:color w:val="000000" w:themeColor="text1"/>
          <w:spacing w:val="2"/>
          <w:sz w:val="28"/>
        </w:rPr>
        <w:t xml:space="preserve">последующих уровнях основного общего образования, их </w:t>
      </w:r>
      <w:r w:rsidRPr="004D29C4">
        <w:rPr>
          <w:rFonts w:ascii="Times New Roman" w:hAnsi="Times New Roman" w:cs="Times New Roman"/>
          <w:color w:val="000000" w:themeColor="text1"/>
          <w:sz w:val="28"/>
        </w:rPr>
        <w:t>приобщение к информационным технологиям;</w:t>
      </w:r>
    </w:p>
    <w:p w:rsidR="004D29C4" w:rsidRPr="004D29C4" w:rsidRDefault="004D29C4" w:rsidP="004D29C4">
      <w:pPr>
        <w:spacing w:after="0" w:line="240" w:lineRule="auto"/>
        <w:ind w:right="221" w:firstLine="1134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4D29C4">
        <w:rPr>
          <w:rFonts w:ascii="Times New Roman" w:hAnsi="Times New Roman" w:cs="Times New Roman"/>
          <w:color w:val="000000" w:themeColor="text1"/>
          <w:spacing w:val="2"/>
          <w:sz w:val="28"/>
        </w:rPr>
        <w:t xml:space="preserve">формирование здорового образа жизни, элементарных </w:t>
      </w:r>
      <w:r w:rsidRPr="004D29C4">
        <w:rPr>
          <w:rFonts w:ascii="Times New Roman" w:hAnsi="Times New Roman" w:cs="Times New Roman"/>
          <w:color w:val="000000" w:themeColor="text1"/>
          <w:sz w:val="28"/>
        </w:rPr>
        <w:t>правил поведения в экстремальных ситуациях;</w:t>
      </w:r>
    </w:p>
    <w:p w:rsidR="004D29C4" w:rsidRPr="004D29C4" w:rsidRDefault="004D29C4" w:rsidP="004D29C4">
      <w:pPr>
        <w:spacing w:after="0" w:line="240" w:lineRule="auto"/>
        <w:ind w:right="221" w:firstLine="1134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4D29C4">
        <w:rPr>
          <w:rFonts w:ascii="Times New Roman" w:hAnsi="Times New Roman" w:cs="Times New Roman"/>
          <w:color w:val="000000" w:themeColor="text1"/>
          <w:sz w:val="28"/>
        </w:rPr>
        <w:t xml:space="preserve">личностное развитие </w:t>
      </w:r>
      <w:proofErr w:type="gramStart"/>
      <w:r w:rsidRPr="004D29C4">
        <w:rPr>
          <w:rFonts w:ascii="Times New Roman" w:hAnsi="Times New Roman" w:cs="Times New Roman"/>
          <w:color w:val="000000" w:themeColor="text1"/>
          <w:sz w:val="28"/>
        </w:rPr>
        <w:t>обучающегося</w:t>
      </w:r>
      <w:proofErr w:type="gramEnd"/>
      <w:r w:rsidRPr="004D29C4">
        <w:rPr>
          <w:rFonts w:ascii="Times New Roman" w:hAnsi="Times New Roman" w:cs="Times New Roman"/>
          <w:color w:val="000000" w:themeColor="text1"/>
          <w:sz w:val="28"/>
        </w:rPr>
        <w:t xml:space="preserve"> в соответствии с его индивидуальностью.</w:t>
      </w:r>
    </w:p>
    <w:p w:rsidR="004D29C4" w:rsidRPr="004D29C4" w:rsidRDefault="004D29C4" w:rsidP="004D29C4">
      <w:pPr>
        <w:autoSpaceDE w:val="0"/>
        <w:autoSpaceDN w:val="0"/>
        <w:adjustRightInd w:val="0"/>
        <w:spacing w:after="0" w:line="240" w:lineRule="auto"/>
        <w:ind w:right="221" w:firstLine="1134"/>
        <w:jc w:val="both"/>
        <w:textAlignment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29C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Общие характеристики, направления, цели и практические задачи учебных предметов, курсов, предусмотренных </w:t>
      </w: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ФГОС НОО к структуре основной образовательной программы начального общего образования, приведены в разделе «Программы отдельных учебных предметов, курсов» примерной основной образовательной программы начального общего образования.</w:t>
      </w:r>
    </w:p>
    <w:p w:rsidR="004D29C4" w:rsidRPr="004D29C4" w:rsidRDefault="004D29C4" w:rsidP="004D29C4">
      <w:pPr>
        <w:autoSpaceDE w:val="0"/>
        <w:autoSpaceDN w:val="0"/>
        <w:adjustRightInd w:val="0"/>
        <w:spacing w:after="0" w:line="240" w:lineRule="auto"/>
        <w:ind w:right="221" w:firstLine="1134"/>
        <w:jc w:val="both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4D29C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нагрузки обучающихся</w:t>
      </w: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, может быть использовано: на увеличение учебных часов, от</w:t>
      </w:r>
      <w:r w:rsidRPr="004D29C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водимых на изучение отдельных учебных предметов обяза</w:t>
      </w: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тельной части; на введение учебных курсов, обеспечивающих </w:t>
      </w:r>
      <w:r w:rsidRPr="004D29C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различные интересы обучающихся, в том числе этнокуль</w:t>
      </w: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турные.</w:t>
      </w:r>
    </w:p>
    <w:p w:rsidR="004D29C4" w:rsidRPr="004D29C4" w:rsidRDefault="004D29C4" w:rsidP="004D29C4">
      <w:pPr>
        <w:autoSpaceDE w:val="0"/>
        <w:autoSpaceDN w:val="0"/>
        <w:adjustRightInd w:val="0"/>
        <w:spacing w:after="0" w:line="240" w:lineRule="auto"/>
        <w:ind w:right="221" w:firstLine="1134"/>
        <w:jc w:val="both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В часть, формируемую участниками образовательных отношений, входит и внеурочная деятельность. В соответствии с требованиями ФГОС НОО</w:t>
      </w:r>
      <w:r w:rsidRPr="004D29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внеурочная деятельность </w:t>
      </w: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организ</w:t>
      </w:r>
      <w:r w:rsidRPr="004D29C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уется по направлениям развития личности (</w:t>
      </w:r>
      <w:proofErr w:type="spellStart"/>
      <w:r w:rsidRPr="004D29C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духовно­нравственное</w:t>
      </w:r>
      <w:proofErr w:type="spellEnd"/>
      <w:r w:rsidRPr="004D29C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, социальное, </w:t>
      </w:r>
      <w:proofErr w:type="spellStart"/>
      <w:r w:rsidRPr="004D29C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общеинтеллектуальное</w:t>
      </w:r>
      <w:proofErr w:type="spellEnd"/>
      <w:r w:rsidRPr="004D29C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 общекультур</w:t>
      </w: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ное, </w:t>
      </w:r>
      <w:proofErr w:type="spellStart"/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спортивно­оздоровительное</w:t>
      </w:r>
      <w:proofErr w:type="spellEnd"/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D29C4" w:rsidRPr="004D29C4" w:rsidRDefault="004D29C4" w:rsidP="004D29C4">
      <w:pPr>
        <w:autoSpaceDE w:val="0"/>
        <w:autoSpaceDN w:val="0"/>
        <w:adjustRightInd w:val="0"/>
        <w:spacing w:after="0" w:line="240" w:lineRule="auto"/>
        <w:ind w:right="221" w:firstLine="1134"/>
        <w:jc w:val="both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4D29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29C4" w:rsidRPr="004D29C4" w:rsidRDefault="004D29C4" w:rsidP="004D29C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4D29C4">
        <w:rPr>
          <w:rFonts w:ascii="Times New Roman" w:hAnsi="Times New Roman" w:cs="Times New Roman"/>
          <w:sz w:val="28"/>
          <w:szCs w:val="28"/>
          <w:u w:color="000000"/>
        </w:rPr>
        <w:t xml:space="preserve">В соответствии с ФГОС НОО обучающихся с ОВЗ на коррекционную работу отводится не менее 5 часов </w:t>
      </w:r>
      <w:r w:rsidRPr="004D29C4">
        <w:rPr>
          <w:rFonts w:ascii="Times New Roman" w:hAnsi="Times New Roman" w:cs="Times New Roman"/>
          <w:bCs/>
          <w:sz w:val="28"/>
          <w:szCs w:val="28"/>
          <w:u w:color="000000"/>
        </w:rPr>
        <w:t>в неделю</w:t>
      </w:r>
      <w:r w:rsidRPr="004D29C4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 </w:t>
      </w:r>
      <w:r w:rsidRPr="004D29C4">
        <w:rPr>
          <w:rFonts w:ascii="Times New Roman" w:hAnsi="Times New Roman" w:cs="Times New Roman"/>
          <w:sz w:val="28"/>
          <w:szCs w:val="28"/>
          <w:u w:color="000000"/>
        </w:rPr>
        <w:t>на одного обучающегося в зависимости от его потребностей.</w:t>
      </w:r>
    </w:p>
    <w:p w:rsidR="00246803" w:rsidRPr="00172D7D" w:rsidRDefault="00246803" w:rsidP="00246803">
      <w:pPr>
        <w:pStyle w:val="18TexstSPISOK1"/>
        <w:spacing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организации временного режима обучения</w:t>
      </w:r>
    </w:p>
    <w:p w:rsidR="00246803" w:rsidRPr="00172D7D" w:rsidRDefault="00246803" w:rsidP="002468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72D7D">
        <w:rPr>
          <w:color w:val="auto"/>
          <w:sz w:val="28"/>
          <w:szCs w:val="28"/>
        </w:rPr>
        <w:t>Временной режим образования обучающихся с ЗПР (учебный год, учебная неделя, день)</w:t>
      </w:r>
      <w:r>
        <w:rPr>
          <w:color w:val="auto"/>
          <w:sz w:val="28"/>
          <w:szCs w:val="28"/>
        </w:rPr>
        <w:t xml:space="preserve"> установлен</w:t>
      </w:r>
      <w:r w:rsidRPr="00172D7D">
        <w:rPr>
          <w:color w:val="auto"/>
          <w:sz w:val="28"/>
          <w:szCs w:val="28"/>
        </w:rPr>
        <w:t xml:space="preserve">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246803" w:rsidRPr="00172D7D" w:rsidRDefault="00246803" w:rsidP="002468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временного режима обучения детей с ЗПР </w:t>
      </w:r>
      <w:r>
        <w:rPr>
          <w:rFonts w:ascii="Times New Roman" w:hAnsi="Times New Roman" w:cs="Times New Roman"/>
          <w:color w:val="auto"/>
          <w:sz w:val="28"/>
          <w:szCs w:val="28"/>
        </w:rPr>
        <w:t>соответствует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 их особым образовательным потребностям и </w:t>
      </w:r>
      <w:r>
        <w:rPr>
          <w:rFonts w:ascii="Times New Roman" w:hAnsi="Times New Roman" w:cs="Times New Roman"/>
          <w:color w:val="auto"/>
          <w:sz w:val="28"/>
          <w:szCs w:val="28"/>
        </w:rPr>
        <w:t>учитывает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 их индивидуальные возможности.</w:t>
      </w:r>
    </w:p>
    <w:p w:rsidR="00246803" w:rsidRPr="00172D7D" w:rsidRDefault="00246803" w:rsidP="002468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Сроки освоения АООП НОО </w:t>
      </w:r>
      <w:proofErr w:type="gramStart"/>
      <w:r w:rsidRPr="00172D7D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 с ЗПР для варианта 7.1 составляют 4 года (1-4 классы).</w:t>
      </w:r>
    </w:p>
    <w:p w:rsidR="00246803" w:rsidRPr="00172D7D" w:rsidRDefault="00246803" w:rsidP="002468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color w:val="auto"/>
          <w:sz w:val="28"/>
          <w:szCs w:val="28"/>
        </w:rPr>
        <w:t>Устан</w:t>
      </w:r>
      <w:r>
        <w:rPr>
          <w:rFonts w:ascii="Times New Roman" w:hAnsi="Times New Roman" w:cs="Times New Roman"/>
          <w:color w:val="auto"/>
          <w:sz w:val="28"/>
          <w:szCs w:val="28"/>
        </w:rPr>
        <w:t>овлена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 следующая продолжительность учебного года: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br/>
        <w:t xml:space="preserve">1 классы – 33 </w:t>
      </w:r>
      <w:proofErr w:type="gramStart"/>
      <w:r w:rsidRPr="00172D7D">
        <w:rPr>
          <w:rFonts w:ascii="Times New Roman" w:hAnsi="Times New Roman" w:cs="Times New Roman"/>
          <w:color w:val="auto"/>
          <w:sz w:val="28"/>
          <w:szCs w:val="28"/>
        </w:rPr>
        <w:t>учебных</w:t>
      </w:r>
      <w:proofErr w:type="gramEnd"/>
      <w:r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 недели; 2 </w:t>
      </w:r>
      <w:r w:rsidRPr="00172D7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– 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72D7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>классы – 34 учебных недели.</w:t>
      </w:r>
    </w:p>
    <w:p w:rsidR="00246803" w:rsidRPr="00172D7D" w:rsidRDefault="00246803" w:rsidP="0024680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Для профилактики переутомления обучающихся с ЗПР в годовом календарном учебном плане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Pr="00172D7D">
        <w:rPr>
          <w:rFonts w:ascii="Times New Roman" w:hAnsi="Times New Roman" w:cs="Times New Roman"/>
          <w:sz w:val="28"/>
          <w:szCs w:val="28"/>
        </w:rPr>
        <w:t xml:space="preserve"> равномерное распределение периодов учебного времени и каникул. </w:t>
      </w:r>
    </w:p>
    <w:p w:rsidR="00246803" w:rsidRPr="00172D7D" w:rsidRDefault="00246803" w:rsidP="0024680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Pr="00172D7D">
        <w:rPr>
          <w:rFonts w:ascii="Times New Roman" w:hAnsi="Times New Roman" w:cs="Times New Roman"/>
          <w:sz w:val="28"/>
          <w:szCs w:val="28"/>
        </w:rPr>
        <w:t xml:space="preserve">в целях сохранения и укрепления здоровья обучающихся. Обучение проходит в первую смену. Продолжительность учебного дня для конкретного ребенка </w:t>
      </w:r>
      <w:r>
        <w:rPr>
          <w:rFonts w:ascii="Times New Roman" w:hAnsi="Times New Roman" w:cs="Times New Roman"/>
          <w:sz w:val="28"/>
          <w:szCs w:val="28"/>
        </w:rPr>
        <w:t>установлена</w:t>
      </w:r>
      <w:r w:rsidRPr="00172D7D">
        <w:rPr>
          <w:rFonts w:ascii="Times New Roman" w:hAnsi="Times New Roman" w:cs="Times New Roman"/>
          <w:sz w:val="28"/>
          <w:szCs w:val="28"/>
        </w:rPr>
        <w:t xml:space="preserve">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</w:t>
      </w:r>
      <w:r w:rsidR="00E84414">
        <w:rPr>
          <w:rFonts w:ascii="Times New Roman" w:hAnsi="Times New Roman" w:cs="Times New Roman"/>
          <w:sz w:val="28"/>
          <w:szCs w:val="28"/>
        </w:rPr>
        <w:t>о</w:t>
      </w:r>
      <w:r w:rsidRPr="00172D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="00E84414">
        <w:rPr>
          <w:rFonts w:ascii="Times New Roman" w:hAnsi="Times New Roman" w:cs="Times New Roman"/>
          <w:sz w:val="28"/>
          <w:szCs w:val="28"/>
        </w:rPr>
        <w:t xml:space="preserve"> </w:t>
      </w:r>
      <w:r w:rsidRPr="00172D7D">
        <w:rPr>
          <w:rFonts w:ascii="Times New Roman" w:hAnsi="Times New Roman" w:cs="Times New Roman"/>
          <w:sz w:val="28"/>
          <w:szCs w:val="28"/>
        </w:rPr>
        <w:t xml:space="preserve">с учетом их повышенной утомляемости в соответствии с требованиями к </w:t>
      </w:r>
      <w:proofErr w:type="spellStart"/>
      <w:r w:rsidRPr="00172D7D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172D7D">
        <w:rPr>
          <w:rFonts w:ascii="Times New Roman" w:hAnsi="Times New Roman" w:cs="Times New Roman"/>
          <w:sz w:val="28"/>
          <w:szCs w:val="28"/>
        </w:rPr>
        <w:t xml:space="preserve">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</w:t>
      </w:r>
      <w:r w:rsidRPr="00172D7D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активности).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Pr="00172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D7D">
        <w:rPr>
          <w:rFonts w:ascii="Times New Roman" w:hAnsi="Times New Roman" w:cs="Times New Roman"/>
          <w:sz w:val="28"/>
          <w:szCs w:val="28"/>
        </w:rPr>
        <w:t>обучение по режиму</w:t>
      </w:r>
      <w:proofErr w:type="gramEnd"/>
      <w:r w:rsidRPr="00172D7D">
        <w:rPr>
          <w:rFonts w:ascii="Times New Roman" w:hAnsi="Times New Roman" w:cs="Times New Roman"/>
          <w:sz w:val="28"/>
          <w:szCs w:val="28"/>
        </w:rPr>
        <w:t xml:space="preserve"> продленного дня с организацией прогулки, питания, необходимых оздоровительных мероприятий.</w:t>
      </w:r>
    </w:p>
    <w:p w:rsidR="00246803" w:rsidRPr="00172D7D" w:rsidRDefault="00246803" w:rsidP="0024680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72D7D">
        <w:rPr>
          <w:rFonts w:ascii="Times New Roman" w:hAnsi="Times New Roman" w:cs="Times New Roman"/>
          <w:sz w:val="28"/>
          <w:szCs w:val="28"/>
        </w:rPr>
        <w:t>превыша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72D7D">
        <w:rPr>
          <w:rFonts w:ascii="Times New Roman" w:hAnsi="Times New Roman" w:cs="Times New Roman"/>
          <w:sz w:val="28"/>
          <w:szCs w:val="28"/>
        </w:rPr>
        <w:t xml:space="preserve"> величину недельной образовательной нагрузки, установленную СанПиН 2.4.2.2821-10.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азовательная недельная нагрузка </w:t>
      </w:r>
      <w:r w:rsidRPr="00172D7D">
        <w:rPr>
          <w:rFonts w:ascii="Times New Roman" w:hAnsi="Times New Roman" w:cs="Times New Roman"/>
          <w:sz w:val="28"/>
          <w:szCs w:val="28"/>
        </w:rPr>
        <w:t>равномерно распредел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172D7D">
        <w:rPr>
          <w:rFonts w:ascii="Times New Roman" w:hAnsi="Times New Roman" w:cs="Times New Roman"/>
          <w:sz w:val="28"/>
          <w:szCs w:val="28"/>
        </w:rPr>
        <w:t xml:space="preserve"> в течение учебной недели.</w:t>
      </w:r>
    </w:p>
    <w:p w:rsidR="00246803" w:rsidRPr="00172D7D" w:rsidRDefault="00246803" w:rsidP="00246803">
      <w:pPr>
        <w:pStyle w:val="Standard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>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246803" w:rsidRPr="00172D7D" w:rsidRDefault="00246803" w:rsidP="0024680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Учебные занятия </w:t>
      </w:r>
      <w:r>
        <w:rPr>
          <w:rFonts w:ascii="Times New Roman" w:hAnsi="Times New Roman" w:cs="Times New Roman"/>
          <w:sz w:val="28"/>
          <w:szCs w:val="28"/>
        </w:rPr>
        <w:t>начинаются</w:t>
      </w:r>
      <w:r w:rsidRPr="00172D7D">
        <w:rPr>
          <w:rFonts w:ascii="Times New Roman" w:hAnsi="Times New Roman" w:cs="Times New Roman"/>
          <w:sz w:val="28"/>
          <w:szCs w:val="28"/>
        </w:rPr>
        <w:t xml:space="preserve"> не ранее 8 часов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2D7D">
        <w:rPr>
          <w:rFonts w:ascii="Times New Roman" w:hAnsi="Times New Roman" w:cs="Times New Roman"/>
          <w:sz w:val="28"/>
          <w:szCs w:val="28"/>
        </w:rPr>
        <w:t xml:space="preserve">Число уроков в день: </w:t>
      </w:r>
    </w:p>
    <w:p w:rsidR="00246803" w:rsidRPr="00172D7D" w:rsidRDefault="00246803" w:rsidP="0024680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>для обучающихся 1 классов – не должно превышать 4 уроков и один день в неделю – не более 5 уроков, за счет урока физической культуры;</w:t>
      </w:r>
    </w:p>
    <w:p w:rsidR="00246803" w:rsidRPr="00172D7D" w:rsidRDefault="00246803" w:rsidP="0024680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для обучающихся 2 </w:t>
      </w:r>
      <w:r w:rsidRPr="00172D7D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 w:rsidRPr="00172D7D">
        <w:rPr>
          <w:rFonts w:ascii="Times New Roman" w:hAnsi="Times New Roman" w:cs="Times New Roman"/>
          <w:sz w:val="28"/>
          <w:szCs w:val="28"/>
        </w:rPr>
        <w:t>4</w:t>
      </w:r>
      <w:r w:rsidRPr="00172D7D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72D7D">
        <w:rPr>
          <w:rFonts w:ascii="Times New Roman" w:hAnsi="Times New Roman" w:cs="Times New Roman"/>
          <w:sz w:val="28"/>
          <w:szCs w:val="28"/>
        </w:rPr>
        <w:t>классов – не более 5 уроков.</w:t>
      </w:r>
    </w:p>
    <w:p w:rsidR="00246803" w:rsidRPr="00172D7D" w:rsidRDefault="00246803" w:rsidP="0024680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Продолжительность учебных занятий не превышает 40 минут. </w:t>
      </w:r>
      <w:proofErr w:type="gramStart"/>
      <w:r w:rsidRPr="00172D7D">
        <w:rPr>
          <w:rFonts w:ascii="Times New Roman" w:hAnsi="Times New Roman" w:cs="Times New Roman"/>
          <w:sz w:val="28"/>
          <w:szCs w:val="28"/>
        </w:rPr>
        <w:t>При определении продолжительности занятий в 1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 w:rsidRPr="00172D7D">
        <w:rPr>
          <w:rStyle w:val="a4"/>
          <w:rFonts w:ascii="Times New Roman" w:hAnsi="Times New Roman" w:cs="Times New Roman"/>
          <w:sz w:val="28"/>
          <w:szCs w:val="28"/>
        </w:rPr>
        <w:footnoteReference w:id="9"/>
      </w:r>
      <w:r w:rsidRPr="00172D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6803" w:rsidRPr="00172D7D" w:rsidRDefault="00246803" w:rsidP="0024680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перемены по 20 минут каждая. Между началом коррекционных, внеклассных, факультативных занятий, кружков, секций и последним уроком </w:t>
      </w:r>
      <w:r>
        <w:rPr>
          <w:rFonts w:ascii="Times New Roman" w:hAnsi="Times New Roman" w:cs="Times New Roman"/>
          <w:sz w:val="28"/>
          <w:szCs w:val="28"/>
        </w:rPr>
        <w:t>устраивается</w:t>
      </w:r>
      <w:r w:rsidRPr="00172D7D">
        <w:rPr>
          <w:rFonts w:ascii="Times New Roman" w:hAnsi="Times New Roman" w:cs="Times New Roman"/>
          <w:sz w:val="28"/>
          <w:szCs w:val="28"/>
        </w:rPr>
        <w:t xml:space="preserve"> перерыв продолжительностью не менее 45 минут. </w:t>
      </w:r>
    </w:p>
    <w:p w:rsidR="00246803" w:rsidRDefault="00246803" w:rsidP="00246803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684">
        <w:rPr>
          <w:rFonts w:ascii="Times New Roman" w:hAnsi="Times New Roman" w:cs="Times New Roman"/>
          <w:color w:val="000000" w:themeColor="text1"/>
          <w:sz w:val="28"/>
          <w:szCs w:val="28"/>
        </w:rPr>
        <w:t>При обучении детей с ЗПР предусмотрен специальный подход при комплектовании класса, в котором  обучаются дети с ЗПР. Общая численность класса</w:t>
      </w:r>
      <w:r w:rsidRPr="00A61684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, </w:t>
      </w:r>
      <w:r w:rsidRPr="00A6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котором обучаются дети с </w:t>
      </w:r>
      <w:r w:rsidRPr="00A61684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ЗПР</w:t>
      </w:r>
      <w:r w:rsidRPr="00A61684">
        <w:rPr>
          <w:rFonts w:ascii="Times New Roman" w:hAnsi="Times New Roman" w:cs="Times New Roman"/>
          <w:color w:val="000000" w:themeColor="text1"/>
          <w:sz w:val="28"/>
          <w:szCs w:val="28"/>
        </w:rPr>
        <w:t>, осваивающие вариант 7.1</w:t>
      </w:r>
      <w:r w:rsidRPr="00A61684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АООП НОО,</w:t>
      </w:r>
      <w:r w:rsidRPr="00A6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должна превышать 25 обучающихся, число обучающихся с</w:t>
      </w:r>
      <w:r w:rsidRPr="00A61684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ЗПР </w:t>
      </w:r>
      <w:r w:rsidRPr="00A61684">
        <w:rPr>
          <w:rFonts w:ascii="Times New Roman" w:hAnsi="Times New Roman" w:cs="Times New Roman"/>
          <w:color w:val="000000" w:themeColor="text1"/>
          <w:sz w:val="28"/>
          <w:szCs w:val="28"/>
        </w:rPr>
        <w:t>в классе не должно превышать четырех, остальные обучающиеся – не имеющие ограничений по здоровью.</w:t>
      </w:r>
    </w:p>
    <w:p w:rsidR="00246803" w:rsidRDefault="00246803" w:rsidP="00246803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414" w:rsidRDefault="00E84414" w:rsidP="00246803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414" w:rsidRDefault="00E84414" w:rsidP="00246803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414" w:rsidRDefault="00E84414" w:rsidP="00246803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414" w:rsidRDefault="00E84414" w:rsidP="00246803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414" w:rsidRDefault="00E84414" w:rsidP="00246803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414" w:rsidRDefault="00E84414" w:rsidP="00246803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414" w:rsidRPr="00A61684" w:rsidRDefault="00E84414" w:rsidP="00246803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6803" w:rsidRPr="004D29C4" w:rsidRDefault="00246803" w:rsidP="004D29C4">
      <w:pPr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</w:rPr>
      </w:pPr>
    </w:p>
    <w:p w:rsidR="00E1644B" w:rsidRPr="00E1644B" w:rsidRDefault="00E1644B" w:rsidP="00E1644B">
      <w:pPr>
        <w:pStyle w:val="a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644B">
        <w:rPr>
          <w:rFonts w:ascii="Times New Roman" w:hAnsi="Times New Roman"/>
          <w:b/>
          <w:bCs/>
          <w:sz w:val="28"/>
          <w:szCs w:val="28"/>
        </w:rPr>
        <w:lastRenderedPageBreak/>
        <w:t>Учебный план начального общего образования</w:t>
      </w:r>
    </w:p>
    <w:p w:rsidR="00E1644B" w:rsidRDefault="00E1644B" w:rsidP="00E1644B">
      <w:pPr>
        <w:pStyle w:val="a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644B">
        <w:rPr>
          <w:rFonts w:ascii="Times New Roman" w:hAnsi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Pr="00E1644B">
        <w:rPr>
          <w:rFonts w:ascii="Times New Roman" w:hAnsi="Times New Roman"/>
          <w:b/>
          <w:bCs/>
          <w:sz w:val="28"/>
          <w:szCs w:val="28"/>
        </w:rPr>
        <w:t>Удомельской</w:t>
      </w:r>
      <w:proofErr w:type="spellEnd"/>
      <w:r w:rsidRPr="00E1644B">
        <w:rPr>
          <w:rFonts w:ascii="Times New Roman" w:hAnsi="Times New Roman"/>
          <w:b/>
          <w:bCs/>
          <w:sz w:val="28"/>
          <w:szCs w:val="28"/>
        </w:rPr>
        <w:t xml:space="preserve"> средней общеобразовательной школы № 2 им. Сергея </w:t>
      </w:r>
      <w:proofErr w:type="spellStart"/>
      <w:r w:rsidRPr="00E1644B">
        <w:rPr>
          <w:rFonts w:ascii="Times New Roman" w:hAnsi="Times New Roman"/>
          <w:b/>
          <w:bCs/>
          <w:sz w:val="28"/>
          <w:szCs w:val="28"/>
        </w:rPr>
        <w:t>Ступакова</w:t>
      </w:r>
      <w:proofErr w:type="spellEnd"/>
      <w:r w:rsidRPr="00E1644B">
        <w:rPr>
          <w:rFonts w:ascii="Times New Roman" w:hAnsi="Times New Roman"/>
          <w:b/>
          <w:bCs/>
          <w:sz w:val="28"/>
          <w:szCs w:val="28"/>
        </w:rPr>
        <w:t xml:space="preserve"> на 2020-2021 учебный год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1644B" w:rsidRPr="00E1644B" w:rsidRDefault="00E1644B" w:rsidP="00E1644B">
      <w:pPr>
        <w:pStyle w:val="a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обучающихся по АООП НОО с ЗПР вариант 7.1</w:t>
      </w:r>
    </w:p>
    <w:tbl>
      <w:tblPr>
        <w:tblW w:w="12471" w:type="dxa"/>
        <w:tblInd w:w="-31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276"/>
        <w:gridCol w:w="1276"/>
        <w:gridCol w:w="1276"/>
        <w:gridCol w:w="1168"/>
        <w:gridCol w:w="924"/>
        <w:gridCol w:w="2156"/>
      </w:tblGrid>
      <w:tr w:rsidR="00E1644B" w:rsidRPr="00C12E42" w:rsidTr="00E76D89">
        <w:trPr>
          <w:gridBefore w:val="6"/>
          <w:wBefore w:w="9391" w:type="dxa"/>
          <w:trHeight w:val="6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E1644B" w:rsidRPr="00C12E42" w:rsidRDefault="00E1644B" w:rsidP="00E76D89">
            <w:pPr>
              <w:pStyle w:val="ad"/>
              <w:rPr>
                <w:bCs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E1644B" w:rsidRPr="00C12E42" w:rsidRDefault="00E1644B" w:rsidP="00E76D89">
            <w:pPr>
              <w:pStyle w:val="ad"/>
              <w:rPr>
                <w:bCs/>
                <w:szCs w:val="28"/>
              </w:rPr>
            </w:pPr>
          </w:p>
        </w:tc>
      </w:tr>
      <w:tr w:rsidR="00E1644B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76D8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76D8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F0D7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 xml:space="preserve">1 класс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F0D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класс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F0D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класс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76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>4 класс</w:t>
            </w:r>
          </w:p>
          <w:p w:rsidR="00E1644B" w:rsidRPr="00E1644B" w:rsidRDefault="00E1644B" w:rsidP="00E76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76D89">
            <w:pPr>
              <w:spacing w:after="0" w:line="240" w:lineRule="auto"/>
              <w:ind w:left="-176" w:firstLine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E1644B" w:rsidRPr="00E1644B" w:rsidTr="00E76D89">
        <w:trPr>
          <w:gridAfter w:val="1"/>
          <w:wAfter w:w="2156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76D8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76D8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76D8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76D8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76D8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644B" w:rsidRPr="00E1644B" w:rsidTr="00E76D89">
        <w:trPr>
          <w:gridAfter w:val="1"/>
          <w:wAfter w:w="2156" w:type="dxa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E1644B" w:rsidRPr="00E1644B" w:rsidTr="00E76D89">
        <w:trPr>
          <w:gridAfter w:val="1"/>
          <w:wAfter w:w="2156" w:type="dxa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E1644B" w:rsidRPr="00E1644B" w:rsidTr="00E1644B">
        <w:trPr>
          <w:gridAfter w:val="1"/>
          <w:wAfter w:w="2156" w:type="dxa"/>
          <w:trHeight w:val="71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0,7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1644B" w:rsidRPr="00E1644B" w:rsidTr="00E1644B">
        <w:trPr>
          <w:gridAfter w:val="1"/>
          <w:wAfter w:w="2156" w:type="dxa"/>
          <w:trHeight w:val="803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1644B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1644B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E1644B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1644B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1644B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1644B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1644B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E1644B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644B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</w:tr>
      <w:tr w:rsidR="00E1644B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1644B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Предельно допустимая аудиторная учебная нагрузка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4B" w:rsidRPr="00E1644B" w:rsidRDefault="00E1644B" w:rsidP="00E1644B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</w:tr>
    </w:tbl>
    <w:p w:rsidR="004D29C4" w:rsidRPr="00E1644B" w:rsidRDefault="004D29C4" w:rsidP="004D2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F0D74" w:rsidRDefault="00EF0D74" w:rsidP="00E1644B">
      <w:pPr>
        <w:pStyle w:val="a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0D74" w:rsidRDefault="00EF0D74" w:rsidP="00E1644B">
      <w:pPr>
        <w:pStyle w:val="a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0D74" w:rsidRDefault="00EF0D74" w:rsidP="00E1644B">
      <w:pPr>
        <w:pStyle w:val="a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7752" w:rsidRPr="00FB065A" w:rsidRDefault="00FB065A" w:rsidP="00FB065A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415833122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2.3.</w:t>
      </w:r>
      <w:r w:rsidR="00C1637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Система условий реализации адаптированной основной </w:t>
      </w:r>
      <w:r w:rsidR="00451FFD"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 программы начального общего образования обучающихся с задержкой психического развития</w:t>
      </w:r>
      <w:bookmarkEnd w:id="10"/>
    </w:p>
    <w:p w:rsidR="00091153" w:rsidRDefault="00091153" w:rsidP="00741C73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определяются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D55FB"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 w:rsidR="00CD55FB">
        <w:rPr>
          <w:rFonts w:ascii="Times New Roman" w:hAnsi="Times New Roman" w:cs="Times New Roman"/>
          <w:sz w:val="28"/>
          <w:szCs w:val="28"/>
        </w:rPr>
        <w:t>обучающихся с</w:t>
      </w:r>
      <w:r w:rsidR="00CD55FB">
        <w:rPr>
          <w:rFonts w:ascii="Times New Roman" w:hAnsi="Times New Roman" w:cs="Times New Roman"/>
          <w:caps/>
          <w:sz w:val="28"/>
          <w:szCs w:val="28"/>
        </w:rPr>
        <w:t xml:space="preserve"> овз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и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представляют собой систему требований к кадровым, финансовым, материально-техническим и иным условиям реализации АООП НОО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ЗПР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и достижения планируемых результатов этой категорией обучающихся.</w:t>
      </w:r>
      <w:proofErr w:type="gramEnd"/>
    </w:p>
    <w:p w:rsidR="00B91F39" w:rsidRPr="00B91F39" w:rsidRDefault="00B91F39" w:rsidP="00741C73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39">
        <w:rPr>
          <w:rFonts w:ascii="Times New Roman" w:hAnsi="Times New Roman" w:cs="Times New Roman"/>
          <w:sz w:val="28"/>
          <w:szCs w:val="28"/>
        </w:rPr>
        <w:t xml:space="preserve"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</w:t>
      </w:r>
      <w:r w:rsidRPr="00B91F39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B91F39">
        <w:rPr>
          <w:rFonts w:ascii="Times New Roman" w:hAnsi="Times New Roman" w:cs="Times New Roman"/>
          <w:sz w:val="28"/>
          <w:szCs w:val="28"/>
        </w:rPr>
        <w:t xml:space="preserve">, и структурируются по сферам ресурсного обеспечения. </w:t>
      </w:r>
      <w:proofErr w:type="gramStart"/>
      <w:r w:rsidRPr="00B91F39">
        <w:rPr>
          <w:rFonts w:ascii="Times New Roman" w:hAnsi="Times New Roman" w:cs="Times New Roman"/>
          <w:sz w:val="28"/>
          <w:szCs w:val="28"/>
        </w:rPr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обучающихся, гарантирует охрану и укрепление физического, психического и социального здоровья обучающихся.</w:t>
      </w:r>
      <w:proofErr w:type="gramEnd"/>
    </w:p>
    <w:p w:rsidR="00545616" w:rsidRPr="00F63254" w:rsidRDefault="00545616" w:rsidP="00B91F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857181" w:rsidRPr="003A3A54" w:rsidRDefault="00857181" w:rsidP="00246803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A54">
        <w:rPr>
          <w:rFonts w:ascii="Times New Roman" w:hAnsi="Times New Roman"/>
          <w:sz w:val="28"/>
          <w:szCs w:val="28"/>
        </w:rPr>
        <w:t xml:space="preserve">Описание кадровых условий реализации </w:t>
      </w:r>
      <w:r>
        <w:rPr>
          <w:rFonts w:ascii="Times New Roman" w:hAnsi="Times New Roman"/>
          <w:sz w:val="28"/>
          <w:szCs w:val="28"/>
        </w:rPr>
        <w:t>АООП НОО</w:t>
      </w:r>
      <w:r w:rsidRPr="003A3A54">
        <w:rPr>
          <w:rFonts w:ascii="Times New Roman" w:hAnsi="Times New Roman"/>
          <w:sz w:val="28"/>
          <w:szCs w:val="28"/>
        </w:rPr>
        <w:t xml:space="preserve"> включает:</w:t>
      </w:r>
    </w:p>
    <w:p w:rsidR="00857181" w:rsidRPr="003A3A54" w:rsidRDefault="00857181" w:rsidP="00246803">
      <w:pPr>
        <w:pStyle w:val="afc"/>
        <w:spacing w:line="240" w:lineRule="auto"/>
        <w:ind w:firstLine="709"/>
      </w:pPr>
      <w:r>
        <w:t>• </w:t>
      </w:r>
      <w:r w:rsidRPr="003A3A54">
        <w:rPr>
          <w:caps w:val="0"/>
        </w:rPr>
        <w:t xml:space="preserve">характеристику укомплектованности </w:t>
      </w:r>
      <w:r>
        <w:rPr>
          <w:caps w:val="0"/>
        </w:rPr>
        <w:t>Организации</w:t>
      </w:r>
      <w:r w:rsidRPr="003A3A54">
        <w:rPr>
          <w:caps w:val="0"/>
        </w:rPr>
        <w:t>;</w:t>
      </w:r>
    </w:p>
    <w:p w:rsidR="00857181" w:rsidRPr="003A3A54" w:rsidRDefault="00857181" w:rsidP="00246803">
      <w:pPr>
        <w:pStyle w:val="afc"/>
        <w:spacing w:line="240" w:lineRule="auto"/>
        <w:ind w:firstLine="709"/>
      </w:pPr>
      <w:r>
        <w:t>• </w:t>
      </w:r>
      <w:r w:rsidRPr="003A3A54">
        <w:rPr>
          <w:caps w:val="0"/>
        </w:rPr>
        <w:t xml:space="preserve">описание уровня квалификации работников </w:t>
      </w:r>
      <w:r>
        <w:rPr>
          <w:caps w:val="0"/>
        </w:rPr>
        <w:t>Организации</w:t>
      </w:r>
      <w:r w:rsidRPr="003A3A54">
        <w:rPr>
          <w:caps w:val="0"/>
        </w:rPr>
        <w:t xml:space="preserve"> и их функциональных обязанностей;</w:t>
      </w:r>
    </w:p>
    <w:p w:rsidR="00857181" w:rsidRPr="003A3A54" w:rsidRDefault="00857181" w:rsidP="00246803">
      <w:pPr>
        <w:pStyle w:val="afc"/>
        <w:spacing w:line="240" w:lineRule="auto"/>
        <w:ind w:firstLine="709"/>
      </w:pPr>
      <w:r>
        <w:t>• </w:t>
      </w:r>
      <w:r w:rsidRPr="003A3A54">
        <w:rPr>
          <w:caps w:val="0"/>
        </w:rPr>
        <w:t>описание реализуемой системы непрерывного профессионального развития и повышения квалификации педагогических работников;</w:t>
      </w:r>
    </w:p>
    <w:p w:rsidR="00857181" w:rsidRPr="003A3A54" w:rsidRDefault="00857181" w:rsidP="00246803">
      <w:pPr>
        <w:pStyle w:val="afc"/>
        <w:spacing w:line="240" w:lineRule="auto"/>
        <w:ind w:firstLine="709"/>
      </w:pPr>
      <w:r>
        <w:t>• </w:t>
      </w:r>
      <w:r w:rsidRPr="003A3A54">
        <w:rPr>
          <w:caps w:val="0"/>
        </w:rPr>
        <w:t xml:space="preserve">описание </w:t>
      </w:r>
      <w:proofErr w:type="gramStart"/>
      <w:r w:rsidRPr="003A3A54">
        <w:rPr>
          <w:caps w:val="0"/>
        </w:rPr>
        <w:t>системы оценки деятельности членов педагогического коллектива</w:t>
      </w:r>
      <w:proofErr w:type="gramEnd"/>
      <w:r w:rsidRPr="003A3A54">
        <w:rPr>
          <w:caps w:val="0"/>
        </w:rPr>
        <w:t>.</w:t>
      </w:r>
    </w:p>
    <w:p w:rsidR="00B91F39" w:rsidRDefault="00B91F39" w:rsidP="00246803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F39">
        <w:rPr>
          <w:rFonts w:ascii="Times New Roman" w:hAnsi="Times New Roman" w:cs="Times New Roman"/>
          <w:sz w:val="28"/>
          <w:szCs w:val="28"/>
        </w:rPr>
        <w:t xml:space="preserve">Уровень квалификации работников </w:t>
      </w:r>
      <w:r w:rsidR="00741C73">
        <w:rPr>
          <w:rFonts w:ascii="Times New Roman" w:hAnsi="Times New Roman" w:cs="Times New Roman"/>
          <w:sz w:val="28"/>
          <w:szCs w:val="28"/>
        </w:rPr>
        <w:t xml:space="preserve">МБОУ УСОШ № 2 им. Сергея </w:t>
      </w:r>
      <w:proofErr w:type="spellStart"/>
      <w:r w:rsidR="00741C73"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 w:rsidR="00D87F4E">
        <w:rPr>
          <w:rFonts w:ascii="Times New Roman" w:hAnsi="Times New Roman" w:cs="Times New Roman"/>
          <w:sz w:val="28"/>
          <w:szCs w:val="28"/>
        </w:rPr>
        <w:t>, соответст</w:t>
      </w:r>
      <w:r w:rsidRPr="00B91F39">
        <w:rPr>
          <w:rFonts w:ascii="Times New Roman" w:hAnsi="Times New Roman" w:cs="Times New Roman"/>
          <w:sz w:val="28"/>
          <w:szCs w:val="28"/>
        </w:rPr>
        <w:t>в</w:t>
      </w:r>
      <w:r w:rsidR="00741C73">
        <w:rPr>
          <w:rFonts w:ascii="Times New Roman" w:hAnsi="Times New Roman" w:cs="Times New Roman"/>
          <w:sz w:val="28"/>
          <w:szCs w:val="28"/>
        </w:rPr>
        <w:t>ует</w:t>
      </w:r>
      <w:r w:rsidRPr="00B91F39">
        <w:rPr>
          <w:rFonts w:ascii="Times New Roman" w:hAnsi="Times New Roman" w:cs="Times New Roman"/>
          <w:sz w:val="28"/>
          <w:szCs w:val="28"/>
        </w:rPr>
        <w:t xml:space="preserve"> квалификационным характеристика</w:t>
      </w:r>
      <w:r w:rsidR="00741C73">
        <w:rPr>
          <w:rFonts w:ascii="Times New Roman" w:hAnsi="Times New Roman" w:cs="Times New Roman"/>
          <w:sz w:val="28"/>
          <w:szCs w:val="28"/>
        </w:rPr>
        <w:t>м по соответствующей должности.</w:t>
      </w:r>
    </w:p>
    <w:p w:rsidR="00270609" w:rsidRPr="00D04D2E" w:rsidRDefault="00270609" w:rsidP="00AF4F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В штат специалистов </w:t>
      </w:r>
      <w:r w:rsidR="00741C73">
        <w:rPr>
          <w:rFonts w:ascii="Times New Roman" w:hAnsi="Times New Roman" w:cs="Times New Roman"/>
          <w:color w:val="auto"/>
          <w:sz w:val="28"/>
          <w:szCs w:val="28"/>
        </w:rPr>
        <w:t xml:space="preserve">МБОУ УСОШ № 2 им. Сергея </w:t>
      </w:r>
      <w:proofErr w:type="spellStart"/>
      <w:r w:rsidR="00741C73">
        <w:rPr>
          <w:rFonts w:ascii="Times New Roman" w:hAnsi="Times New Roman" w:cs="Times New Roman"/>
          <w:color w:val="auto"/>
          <w:sz w:val="28"/>
          <w:szCs w:val="28"/>
        </w:rPr>
        <w:t>Ступакова</w:t>
      </w:r>
      <w:proofErr w:type="spellEnd"/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, реализующей вариант 7.1 АООП НОО обучающихся с ЗПР </w:t>
      </w:r>
      <w:r w:rsidR="00741C73">
        <w:rPr>
          <w:rFonts w:ascii="Times New Roman" w:hAnsi="Times New Roman" w:cs="Times New Roman"/>
          <w:color w:val="auto"/>
          <w:sz w:val="28"/>
          <w:szCs w:val="28"/>
        </w:rPr>
        <w:t>входят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>: учител</w:t>
      </w:r>
      <w:r w:rsidR="00741C7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 начальных классов, учитель музыки, учитель иностранного языка, педагог-психолог, социальный педагог, педагог-организатор, учитель-логопед.</w:t>
      </w:r>
    </w:p>
    <w:p w:rsidR="00DF31FF" w:rsidRDefault="00270609" w:rsidP="00695D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Педагоги </w:t>
      </w:r>
      <w:r w:rsidR="00741C73">
        <w:rPr>
          <w:rFonts w:ascii="Times New Roman" w:hAnsi="Times New Roman" w:cs="Times New Roman"/>
          <w:color w:val="auto"/>
          <w:sz w:val="28"/>
          <w:szCs w:val="28"/>
        </w:rPr>
        <w:t xml:space="preserve">МБОУ УСОШ № 2 им. Сергея </w:t>
      </w:r>
      <w:proofErr w:type="spellStart"/>
      <w:r w:rsidR="00741C73">
        <w:rPr>
          <w:rFonts w:ascii="Times New Roman" w:hAnsi="Times New Roman" w:cs="Times New Roman"/>
          <w:color w:val="auto"/>
          <w:sz w:val="28"/>
          <w:szCs w:val="28"/>
        </w:rPr>
        <w:t>Ступакова</w:t>
      </w:r>
      <w:proofErr w:type="spellEnd"/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, которые реализуют </w:t>
      </w:r>
      <w:r w:rsidRPr="00D04D2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программу коррекционной работы </w:t>
      </w:r>
      <w:r w:rsidR="00FB4966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АООП НОО обучающихся с ЗПР 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>(вариант 7.1)</w:t>
      </w:r>
      <w:r w:rsidR="00DF31F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70609" w:rsidRPr="00DF31FF" w:rsidRDefault="00270609" w:rsidP="00695D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31FF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Педагог-психолог </w:t>
      </w:r>
      <w:r w:rsidR="00741C73" w:rsidRPr="00DF31FF">
        <w:rPr>
          <w:rFonts w:ascii="Times New Roman" w:hAnsi="Times New Roman" w:cs="Times New Roman"/>
          <w:color w:val="auto"/>
          <w:sz w:val="28"/>
          <w:szCs w:val="28"/>
        </w:rPr>
        <w:t xml:space="preserve">имеет </w:t>
      </w:r>
      <w:r w:rsidRPr="00DF31FF">
        <w:rPr>
          <w:rFonts w:ascii="Times New Roman" w:hAnsi="Times New Roman" w:cs="Times New Roman"/>
          <w:color w:val="auto"/>
          <w:sz w:val="28"/>
          <w:szCs w:val="28"/>
        </w:rPr>
        <w:t xml:space="preserve"> высшее профессиональное образование  </w:t>
      </w:r>
    </w:p>
    <w:p w:rsidR="00270609" w:rsidRPr="00DF31FF" w:rsidRDefault="00270609" w:rsidP="00695D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31FF">
        <w:rPr>
          <w:rFonts w:ascii="Times New Roman" w:hAnsi="Times New Roman" w:cs="Times New Roman"/>
          <w:i/>
          <w:color w:val="auto"/>
          <w:sz w:val="28"/>
          <w:szCs w:val="28"/>
        </w:rPr>
        <w:t>Учитель-логопед</w:t>
      </w:r>
      <w:r w:rsidRPr="00DF31FF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="00DF31FF" w:rsidRPr="00DF31FF">
        <w:rPr>
          <w:rFonts w:ascii="Times New Roman" w:hAnsi="Times New Roman" w:cs="Times New Roman"/>
          <w:color w:val="auto"/>
          <w:sz w:val="28"/>
          <w:szCs w:val="28"/>
        </w:rPr>
        <w:t>имеет</w:t>
      </w:r>
      <w:r w:rsidRPr="00DF31FF">
        <w:rPr>
          <w:rFonts w:ascii="Times New Roman" w:hAnsi="Times New Roman" w:cs="Times New Roman"/>
          <w:color w:val="auto"/>
          <w:sz w:val="28"/>
          <w:szCs w:val="28"/>
        </w:rPr>
        <w:t xml:space="preserve"> высшее профессиональное образование по направлению «Специальное (дефектологическое) образование» по образовательным программам подготовки бакалавра </w:t>
      </w:r>
    </w:p>
    <w:p w:rsidR="00270609" w:rsidRPr="00DF31FF" w:rsidRDefault="00270609" w:rsidP="00695D5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F31FF">
        <w:rPr>
          <w:color w:val="auto"/>
          <w:sz w:val="28"/>
          <w:szCs w:val="28"/>
        </w:rPr>
        <w:t xml:space="preserve">д) по другим педагогическим специальностям с обязательным прохождением профессиональной переподготовки или повышением </w:t>
      </w:r>
      <w:r w:rsidRPr="00DF31FF">
        <w:rPr>
          <w:color w:val="auto"/>
          <w:sz w:val="28"/>
          <w:szCs w:val="28"/>
        </w:rPr>
        <w:lastRenderedPageBreak/>
        <w:t xml:space="preserve">квалификации в области специальной педагогики или специальной психологии, подтвержденной удостоверением о повышении квалификации или дипломом о профессиональной переподготовке. </w:t>
      </w:r>
    </w:p>
    <w:p w:rsidR="00270609" w:rsidRPr="00D04D2E" w:rsidRDefault="00270609" w:rsidP="00695D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Все специалисты </w:t>
      </w:r>
      <w:r w:rsidR="00DF31FF">
        <w:rPr>
          <w:rFonts w:ascii="Times New Roman" w:hAnsi="Times New Roman" w:cs="Times New Roman"/>
          <w:color w:val="auto"/>
          <w:sz w:val="28"/>
          <w:szCs w:val="28"/>
        </w:rPr>
        <w:t xml:space="preserve">прошли 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>курсы повышения квалификации (в объеме 72 и более часов) в области инклюзивного образования, подтвержденные удостоверением о повышении квалификации установленного образца.</w:t>
      </w:r>
    </w:p>
    <w:p w:rsidR="00270609" w:rsidRPr="00FB4966" w:rsidRDefault="00270609" w:rsidP="00695D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Педагоги, которые реализуют </w:t>
      </w:r>
      <w:r w:rsidR="00FB4966" w:rsidRPr="00FB496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предметные области</w:t>
      </w:r>
      <w:r w:rsidRPr="00FB496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FB4966" w:rsidRPr="00FB4966">
        <w:rPr>
          <w:rFonts w:ascii="Times New Roman" w:hAnsi="Times New Roman" w:cs="Times New Roman"/>
          <w:bCs/>
          <w:iCs/>
          <w:color w:val="auto"/>
          <w:sz w:val="28"/>
          <w:szCs w:val="28"/>
        </w:rPr>
        <w:t>АООП НОО обучающихся с ЗПР</w:t>
      </w:r>
      <w:r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 (Вариант 7.1)</w:t>
      </w:r>
      <w:r w:rsidR="00FB496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1FF">
        <w:rPr>
          <w:rFonts w:ascii="Times New Roman" w:hAnsi="Times New Roman" w:cs="Times New Roman"/>
          <w:color w:val="auto"/>
          <w:sz w:val="28"/>
          <w:szCs w:val="28"/>
        </w:rPr>
        <w:t>имеют</w:t>
      </w:r>
      <w:r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 высшее профессиональное образование, предусматривающее освоение одного из вариантов программ подготовки: </w:t>
      </w:r>
    </w:p>
    <w:p w:rsidR="00270609" w:rsidRPr="00FB4966" w:rsidRDefault="00270609" w:rsidP="00695D5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966">
        <w:rPr>
          <w:rFonts w:ascii="Times New Roman" w:hAnsi="Times New Roman" w:cs="Times New Roman"/>
          <w:color w:val="auto"/>
          <w:sz w:val="28"/>
          <w:szCs w:val="28"/>
        </w:rPr>
        <w:t>получение степени/квалификации бакалавра или магистра по направлению «Педагогическое образование» (соответствующего профиля подготовки);</w:t>
      </w:r>
    </w:p>
    <w:p w:rsidR="00270609" w:rsidRPr="00FB4966" w:rsidRDefault="00270609" w:rsidP="00695D5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966">
        <w:rPr>
          <w:rFonts w:ascii="Times New Roman" w:hAnsi="Times New Roman" w:cs="Times New Roman"/>
          <w:color w:val="auto"/>
          <w:sz w:val="28"/>
          <w:szCs w:val="28"/>
        </w:rPr>
        <w:t>получение квалификации учитель начальных классов по специальности «Начальное образование»;</w:t>
      </w:r>
    </w:p>
    <w:p w:rsidR="00270609" w:rsidRPr="00FB4966" w:rsidRDefault="00270609" w:rsidP="00695D5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966">
        <w:rPr>
          <w:rFonts w:ascii="Times New Roman" w:hAnsi="Times New Roman" w:cs="Times New Roman"/>
          <w:color w:val="auto"/>
          <w:sz w:val="28"/>
          <w:szCs w:val="28"/>
        </w:rPr>
        <w:t>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образования.</w:t>
      </w:r>
    </w:p>
    <w:p w:rsidR="00270609" w:rsidRDefault="00DF31FF" w:rsidP="00695D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Данная</w:t>
      </w:r>
      <w:r w:rsidR="00270609"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270609"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прошла </w:t>
      </w:r>
      <w:r w:rsidR="00270609"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270609"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 повышения квалификации в области инклюзивного образования, подтвержденные удостоверением о повышении квалификации установленного образца.</w:t>
      </w:r>
    </w:p>
    <w:p w:rsidR="00C74B52" w:rsidRDefault="00DF31FF" w:rsidP="00695D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Директор и администрация МБОУ УСОШ № 2 им. Сергея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</w:rPr>
        <w:t>Ступакова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C74B52" w:rsidRPr="00C47F19">
        <w:rPr>
          <w:rFonts w:ascii="Times New Roman" w:hAnsi="Times New Roman" w:cs="Times New Roman"/>
          <w:color w:val="auto"/>
          <w:sz w:val="28"/>
          <w:szCs w:val="28"/>
        </w:rPr>
        <w:t xml:space="preserve"> – наряду со средним или высшим профессиональным педагогическим образованием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имеют </w:t>
      </w:r>
      <w:r w:rsidR="00C74B52" w:rsidRPr="00C47F19">
        <w:rPr>
          <w:rFonts w:ascii="Times New Roman" w:hAnsi="Times New Roman" w:cs="Times New Roman"/>
          <w:color w:val="auto"/>
          <w:sz w:val="28"/>
          <w:szCs w:val="28"/>
        </w:rPr>
        <w:t xml:space="preserve"> удостоверение о повышении квалификации в области инклюзивного образования установленного образца.</w:t>
      </w:r>
    </w:p>
    <w:p w:rsidR="00545616" w:rsidRPr="00F63254" w:rsidRDefault="00545616" w:rsidP="00C1637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8C1F64" w:rsidRPr="00B06B65" w:rsidRDefault="008C1F64" w:rsidP="00695D5E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B06B65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обеспечение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>начального общего</w:t>
      </w:r>
      <w:r w:rsidRPr="00B06B65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обучающихся с ЗПР </w:t>
      </w:r>
      <w:r w:rsidR="00695D5E">
        <w:rPr>
          <w:rFonts w:ascii="Times New Roman" w:hAnsi="Times New Roman" w:cs="Times New Roman"/>
          <w:color w:val="auto"/>
          <w:sz w:val="28"/>
          <w:szCs w:val="28"/>
        </w:rPr>
        <w:t>отвечает</w:t>
      </w:r>
      <w:r w:rsidRPr="00B06B65">
        <w:rPr>
          <w:rFonts w:ascii="Times New Roman" w:hAnsi="Times New Roman" w:cs="Times New Roman"/>
          <w:color w:val="auto"/>
          <w:sz w:val="28"/>
          <w:szCs w:val="28"/>
        </w:rPr>
        <w:t xml:space="preserve"> не только общим, но и их особым образовательным потребностям. В связи с этим в структуре материально-технического обеспечения процесса образования отражена специфика требований </w:t>
      </w:r>
      <w:proofErr w:type="gramStart"/>
      <w:r w:rsidRPr="00B06B65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Pr="00B06B6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C1F64" w:rsidRPr="00B06B65" w:rsidRDefault="008C1F64" w:rsidP="00695D5E">
      <w:pPr>
        <w:pStyle w:val="14TexstOSNOVA1012"/>
        <w:numPr>
          <w:ilvl w:val="0"/>
          <w:numId w:val="2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B06B65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пространства, в котором обучается ребёнок с </w:t>
      </w:r>
      <w:r w:rsidRPr="00B06B65">
        <w:rPr>
          <w:rFonts w:ascii="Times New Roman" w:hAnsi="Times New Roman" w:cs="Times New Roman"/>
          <w:caps/>
          <w:color w:val="auto"/>
          <w:sz w:val="28"/>
          <w:szCs w:val="28"/>
        </w:rPr>
        <w:t>ЗПР;</w:t>
      </w:r>
    </w:p>
    <w:p w:rsidR="008C1F64" w:rsidRPr="00B06B65" w:rsidRDefault="008C1F64" w:rsidP="00695D5E">
      <w:pPr>
        <w:pStyle w:val="14TexstOSNOVA1012"/>
        <w:numPr>
          <w:ilvl w:val="0"/>
          <w:numId w:val="2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B06B65">
        <w:rPr>
          <w:rFonts w:ascii="Times New Roman" w:hAnsi="Times New Roman" w:cs="Times New Roman"/>
          <w:color w:val="auto"/>
          <w:sz w:val="28"/>
          <w:szCs w:val="28"/>
        </w:rPr>
        <w:t>организации временного режима обучения</w:t>
      </w:r>
      <w:r w:rsidRPr="00B06B65">
        <w:rPr>
          <w:rFonts w:ascii="Times New Roman" w:hAnsi="Times New Roman" w:cs="Times New Roman"/>
          <w:caps/>
          <w:color w:val="auto"/>
          <w:sz w:val="28"/>
          <w:szCs w:val="28"/>
        </w:rPr>
        <w:t>;</w:t>
      </w:r>
    </w:p>
    <w:p w:rsidR="008C1F64" w:rsidRPr="00B06B65" w:rsidRDefault="008C1F64" w:rsidP="00695D5E">
      <w:pPr>
        <w:pStyle w:val="14TexstOSNOVA1012"/>
        <w:numPr>
          <w:ilvl w:val="0"/>
          <w:numId w:val="2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B06B65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техническим средствам обучения </w:t>
      </w:r>
      <w:proofErr w:type="gramStart"/>
      <w:r w:rsidRPr="00B06B65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B06B65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Pr="00B06B65">
        <w:rPr>
          <w:rFonts w:ascii="Times New Roman" w:hAnsi="Times New Roman" w:cs="Times New Roman"/>
          <w:caps/>
          <w:color w:val="auto"/>
          <w:sz w:val="28"/>
          <w:szCs w:val="28"/>
        </w:rPr>
        <w:t>ЗПР;</w:t>
      </w:r>
    </w:p>
    <w:p w:rsidR="008C1F64" w:rsidRPr="00B06B65" w:rsidRDefault="008C1F64" w:rsidP="00695D5E">
      <w:pPr>
        <w:pStyle w:val="14TexstOSNOVA1012"/>
        <w:numPr>
          <w:ilvl w:val="0"/>
          <w:numId w:val="2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proofErr w:type="gramStart"/>
      <w:r w:rsidRPr="00B06B65">
        <w:rPr>
          <w:rFonts w:ascii="Times New Roman" w:hAnsi="Times New Roman" w:cs="Times New Roman"/>
          <w:color w:val="auto"/>
          <w:sz w:val="28"/>
          <w:szCs w:val="28"/>
        </w:rPr>
        <w:t xml:space="preserve">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с </w:t>
      </w:r>
      <w:r w:rsidRPr="00B06B65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ЗПР </w:t>
      </w:r>
      <w:r w:rsidRPr="00B06B65">
        <w:rPr>
          <w:rFonts w:ascii="Times New Roman" w:hAnsi="Times New Roman" w:cs="Times New Roman"/>
          <w:color w:val="auto"/>
          <w:sz w:val="28"/>
          <w:szCs w:val="28"/>
        </w:rPr>
        <w:t>и позволяющих реализовывать выбранный вариант программы</w:t>
      </w:r>
      <w:r w:rsidRPr="00B06B65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  <w:proofErr w:type="gramEnd"/>
    </w:p>
    <w:p w:rsidR="00CE272F" w:rsidRPr="00213CBD" w:rsidRDefault="00CE272F" w:rsidP="00695D5E">
      <w:pPr>
        <w:pStyle w:val="18TexstSPISOK1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13CBD"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организации пространства</w:t>
      </w:r>
    </w:p>
    <w:p w:rsidR="00B10D05" w:rsidRPr="000022BB" w:rsidRDefault="00B10D05" w:rsidP="00695D5E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022BB">
        <w:rPr>
          <w:rFonts w:hAnsi="Times New Roman"/>
          <w:color w:val="auto"/>
          <w:spacing w:val="2"/>
          <w:sz w:val="28"/>
          <w:szCs w:val="28"/>
        </w:rPr>
        <w:t>Под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особой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организацией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образовательного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пространства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понимается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создание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комфортных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условий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во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всех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учебных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и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0022BB">
        <w:rPr>
          <w:rFonts w:hAnsi="Times New Roman"/>
          <w:color w:val="auto"/>
          <w:spacing w:val="2"/>
          <w:sz w:val="28"/>
          <w:szCs w:val="28"/>
        </w:rPr>
        <w:t>внеучебных</w:t>
      </w:r>
      <w:proofErr w:type="spellEnd"/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помещениях</w:t>
      </w:r>
      <w:r w:rsidRPr="000022BB">
        <w:rPr>
          <w:rFonts w:hAnsi="Times New Roman"/>
          <w:color w:val="auto"/>
          <w:spacing w:val="2"/>
          <w:sz w:val="28"/>
          <w:szCs w:val="28"/>
        </w:rPr>
        <w:t>.</w:t>
      </w:r>
    </w:p>
    <w:p w:rsidR="00B10D05" w:rsidRPr="000022BB" w:rsidRDefault="00CE272F" w:rsidP="00695D5E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022BB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695D5E">
        <w:rPr>
          <w:rFonts w:ascii="Times New Roman" w:hAnsi="Times New Roman" w:cs="Times New Roman"/>
          <w:color w:val="auto"/>
          <w:sz w:val="28"/>
          <w:szCs w:val="28"/>
        </w:rPr>
        <w:t xml:space="preserve">МБОУ УСОШ № 2 им. Сергея </w:t>
      </w:r>
      <w:proofErr w:type="spellStart"/>
      <w:r w:rsidR="00695D5E">
        <w:rPr>
          <w:rFonts w:ascii="Times New Roman" w:hAnsi="Times New Roman" w:cs="Times New Roman"/>
          <w:color w:val="auto"/>
          <w:sz w:val="28"/>
          <w:szCs w:val="28"/>
        </w:rPr>
        <w:t>Ступакова</w:t>
      </w:r>
      <w:proofErr w:type="spellEnd"/>
      <w:r w:rsidR="00695D5E">
        <w:rPr>
          <w:rFonts w:ascii="Times New Roman" w:hAnsi="Times New Roman" w:cs="Times New Roman"/>
          <w:color w:val="auto"/>
          <w:sz w:val="28"/>
          <w:szCs w:val="28"/>
        </w:rPr>
        <w:t xml:space="preserve"> имеются</w:t>
      </w:r>
      <w:r w:rsidRPr="000022BB">
        <w:rPr>
          <w:rFonts w:ascii="Times New Roman" w:hAnsi="Times New Roman" w:cs="Times New Roman"/>
          <w:color w:val="auto"/>
          <w:sz w:val="28"/>
          <w:szCs w:val="28"/>
        </w:rPr>
        <w:t xml:space="preserve"> отдельные специально оборудованные помещения для проведения занятий с педагогом-</w:t>
      </w:r>
      <w:r w:rsidRPr="000022BB">
        <w:rPr>
          <w:rFonts w:ascii="Times New Roman" w:hAnsi="Times New Roman" w:cs="Times New Roman"/>
          <w:color w:val="auto"/>
          <w:sz w:val="28"/>
          <w:szCs w:val="28"/>
        </w:rPr>
        <w:lastRenderedPageBreak/>
        <w:t>дефектологом, психологом, учителем-логопедом и другими специалистами, отвечающие задачам программы коррекционной работы и задачам психолого-педагогического сопровождения обучающегося с ЗПР.</w:t>
      </w:r>
      <w:r w:rsidR="00B10D05" w:rsidRPr="000022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5D5E">
        <w:rPr>
          <w:rFonts w:ascii="Times New Roman" w:hAnsi="Times New Roman"/>
          <w:color w:val="auto"/>
          <w:sz w:val="28"/>
          <w:szCs w:val="28"/>
        </w:rPr>
        <w:t>О</w:t>
      </w:r>
      <w:r w:rsidR="00B10D05" w:rsidRPr="000022BB">
        <w:rPr>
          <w:rFonts w:ascii="Times New Roman" w:hAnsi="Times New Roman"/>
          <w:color w:val="auto"/>
          <w:sz w:val="28"/>
          <w:szCs w:val="28"/>
        </w:rPr>
        <w:t xml:space="preserve">рганизовано пространство для отдыха и двигательной </w:t>
      </w:r>
      <w:proofErr w:type="gramStart"/>
      <w:r w:rsidR="00B10D05" w:rsidRPr="000022BB">
        <w:rPr>
          <w:rFonts w:ascii="Times New Roman" w:hAnsi="Times New Roman"/>
          <w:color w:val="auto"/>
          <w:sz w:val="28"/>
          <w:szCs w:val="28"/>
        </w:rPr>
        <w:t>активности</w:t>
      </w:r>
      <w:proofErr w:type="gramEnd"/>
      <w:r w:rsidR="00B10D05" w:rsidRPr="000022BB">
        <w:rPr>
          <w:rFonts w:ascii="Times New Roman" w:hAnsi="Times New Roman"/>
          <w:color w:val="auto"/>
          <w:sz w:val="28"/>
          <w:szCs w:val="28"/>
        </w:rPr>
        <w:t xml:space="preserve"> обучающихся на перемене и во второй половине дня, желательно наличие игрового </w:t>
      </w:r>
      <w:r w:rsidR="00B10D05" w:rsidRPr="000022BB">
        <w:rPr>
          <w:rFonts w:ascii="Times New Roman" w:hAnsi="Times New Roman"/>
          <w:color w:val="auto"/>
          <w:sz w:val="28"/>
          <w:szCs w:val="28"/>
          <w:lang w:eastAsia="en-US"/>
        </w:rPr>
        <w:t>помещения.</w:t>
      </w:r>
    </w:p>
    <w:p w:rsidR="00CE272F" w:rsidRDefault="00CE272F" w:rsidP="00695D5E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213CBD">
        <w:rPr>
          <w:rFonts w:ascii="Times New Roman" w:hAnsi="Times New Roman"/>
          <w:color w:val="auto"/>
          <w:sz w:val="28"/>
          <w:szCs w:val="28"/>
        </w:rPr>
        <w:t xml:space="preserve">Для обучающихся с задержкой психического развития </w:t>
      </w:r>
      <w:r w:rsidR="00695D5E">
        <w:rPr>
          <w:rFonts w:ascii="Times New Roman" w:hAnsi="Times New Roman"/>
          <w:color w:val="auto"/>
          <w:sz w:val="28"/>
          <w:szCs w:val="28"/>
        </w:rPr>
        <w:t>создано</w:t>
      </w:r>
      <w:r w:rsidRPr="00213CBD">
        <w:rPr>
          <w:rFonts w:ascii="Times New Roman" w:hAnsi="Times New Roman"/>
          <w:color w:val="auto"/>
          <w:sz w:val="28"/>
          <w:szCs w:val="28"/>
        </w:rPr>
        <w:t xml:space="preserve"> доступное пространство, которое позвол</w:t>
      </w:r>
      <w:r w:rsidR="00695D5E">
        <w:rPr>
          <w:rFonts w:ascii="Times New Roman" w:hAnsi="Times New Roman"/>
          <w:color w:val="auto"/>
          <w:sz w:val="28"/>
          <w:szCs w:val="28"/>
        </w:rPr>
        <w:t xml:space="preserve">яет </w:t>
      </w:r>
      <w:r w:rsidRPr="00213CBD">
        <w:rPr>
          <w:rFonts w:ascii="Times New Roman" w:hAnsi="Times New Roman"/>
          <w:color w:val="auto"/>
          <w:sz w:val="28"/>
          <w:szCs w:val="28"/>
        </w:rPr>
        <w:t xml:space="preserve">воспринимать максимальное количество сведений через аудио-визуализированные источники, а именно удобно расположенные и доступные </w:t>
      </w:r>
      <w:r w:rsidRPr="00213CBD">
        <w:rPr>
          <w:rFonts w:ascii="Times New Roman" w:hAnsi="Times New Roman"/>
          <w:iCs/>
          <w:color w:val="auto"/>
          <w:sz w:val="28"/>
          <w:szCs w:val="28"/>
        </w:rPr>
        <w:t>стенды</w:t>
      </w:r>
      <w:r w:rsidRPr="00213CBD">
        <w:rPr>
          <w:rFonts w:ascii="Times New Roman" w:hAnsi="Times New Roman"/>
          <w:color w:val="auto"/>
          <w:sz w:val="28"/>
          <w:szCs w:val="28"/>
        </w:rPr>
        <w:t xml:space="preserve"> с представленным на них наглядным материалом о </w:t>
      </w:r>
      <w:proofErr w:type="spellStart"/>
      <w:r w:rsidRPr="00213CBD">
        <w:rPr>
          <w:rFonts w:ascii="Times New Roman" w:hAnsi="Times New Roman"/>
          <w:color w:val="auto"/>
          <w:sz w:val="28"/>
          <w:szCs w:val="28"/>
        </w:rPr>
        <w:t>внутришкольных</w:t>
      </w:r>
      <w:proofErr w:type="spellEnd"/>
      <w:r w:rsidRPr="00213CBD">
        <w:rPr>
          <w:rFonts w:ascii="Times New Roman" w:hAnsi="Times New Roman"/>
          <w:color w:val="auto"/>
          <w:sz w:val="28"/>
          <w:szCs w:val="28"/>
        </w:rPr>
        <w:t xml:space="preserve"> правилах поведения, правилах безопасности, распорядке /режиме функционирования учреждения, расписании уроков, последних событиях в школе, ближайших планах и т.д..</w:t>
      </w:r>
      <w:proofErr w:type="gramEnd"/>
    </w:p>
    <w:p w:rsidR="00CE272F" w:rsidRPr="00213CBD" w:rsidRDefault="00CE272F" w:rsidP="00695D5E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213CBD">
        <w:rPr>
          <w:rFonts w:ascii="Times New Roman" w:hAnsi="Times New Roman"/>
          <w:iCs/>
          <w:color w:val="auto"/>
          <w:sz w:val="28"/>
          <w:szCs w:val="28"/>
        </w:rPr>
        <w:t xml:space="preserve">Организация рабочего пространства обучающегося с </w:t>
      </w:r>
      <w:r w:rsidRPr="00213CBD">
        <w:rPr>
          <w:rFonts w:ascii="Times New Roman" w:hAnsi="Times New Roman"/>
          <w:color w:val="auto"/>
          <w:sz w:val="28"/>
          <w:szCs w:val="28"/>
        </w:rPr>
        <w:t>задержкой психического развития</w:t>
      </w:r>
      <w:r w:rsidRPr="00213CBD">
        <w:rPr>
          <w:rFonts w:ascii="Times New Roman" w:hAnsi="Times New Roman"/>
          <w:iCs/>
          <w:color w:val="auto"/>
          <w:sz w:val="28"/>
          <w:szCs w:val="28"/>
        </w:rPr>
        <w:t xml:space="preserve"> в классе</w:t>
      </w:r>
      <w:r w:rsidRPr="00213CBD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</w:t>
      </w:r>
      <w:r w:rsidRPr="00213CBD">
        <w:rPr>
          <w:rFonts w:ascii="Times New Roman" w:hAnsi="Times New Roman"/>
          <w:color w:val="auto"/>
          <w:sz w:val="28"/>
          <w:szCs w:val="28"/>
        </w:rPr>
        <w:t>предполагает выбор парты и партнера. При реализации АООП НОО необходимо о</w:t>
      </w:r>
      <w:r w:rsidRPr="00213CBD">
        <w:rPr>
          <w:rFonts w:ascii="Times New Roman" w:hAnsi="Times New Roman"/>
          <w:color w:val="auto"/>
          <w:sz w:val="28"/>
          <w:szCs w:val="28"/>
          <w:lang w:eastAsia="ru-RU"/>
        </w:rPr>
        <w:t xml:space="preserve">беспечение </w:t>
      </w:r>
      <w:proofErr w:type="gramStart"/>
      <w:r w:rsidRPr="00213CBD">
        <w:rPr>
          <w:rFonts w:ascii="Times New Roman" w:hAnsi="Times New Roman"/>
          <w:color w:val="auto"/>
          <w:sz w:val="28"/>
          <w:szCs w:val="28"/>
          <w:lang w:eastAsia="ru-RU"/>
        </w:rPr>
        <w:t>обучающемуся</w:t>
      </w:r>
      <w:proofErr w:type="gramEnd"/>
      <w:r w:rsidRPr="00213CBD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 </w:t>
      </w:r>
      <w:r w:rsidR="0041040E">
        <w:rPr>
          <w:rFonts w:ascii="Times New Roman" w:hAnsi="Times New Roman"/>
          <w:color w:val="auto"/>
          <w:sz w:val="28"/>
          <w:szCs w:val="28"/>
          <w:lang w:eastAsia="ru-RU"/>
        </w:rPr>
        <w:t>ЗПР</w:t>
      </w:r>
      <w:r w:rsidRPr="00213CB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возможности постоянно находиться в зоне внимания педагога.</w:t>
      </w:r>
    </w:p>
    <w:p w:rsidR="00172D7D" w:rsidRPr="00B06B65" w:rsidRDefault="00172D7D" w:rsidP="00172D7D">
      <w:pPr>
        <w:pStyle w:val="18TexstSPISOK1"/>
        <w:spacing w:line="336" w:lineRule="auto"/>
        <w:ind w:left="0"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color w:val="00000A"/>
          <w:sz w:val="28"/>
          <w:szCs w:val="28"/>
        </w:rPr>
        <w:t>Требования к т</w:t>
      </w:r>
      <w:r w:rsidRPr="00B06B65">
        <w:rPr>
          <w:rFonts w:ascii="Times New Roman" w:hAnsi="Times New Roman" w:cs="Times New Roman"/>
          <w:i/>
          <w:color w:val="00000A"/>
          <w:sz w:val="28"/>
          <w:szCs w:val="28"/>
        </w:rPr>
        <w:t>ехнически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>м</w:t>
      </w:r>
      <w:r w:rsidRPr="00B06B65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>м</w:t>
      </w:r>
      <w:r w:rsidRPr="00B06B65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обучения</w:t>
      </w:r>
    </w:p>
    <w:p w:rsidR="00172D7D" w:rsidRDefault="00172D7D" w:rsidP="00A61684">
      <w:pPr>
        <w:pStyle w:val="Default"/>
        <w:ind w:firstLine="709"/>
        <w:jc w:val="both"/>
        <w:rPr>
          <w:sz w:val="28"/>
          <w:szCs w:val="28"/>
        </w:rPr>
      </w:pPr>
      <w:r w:rsidRPr="00B06B65">
        <w:rPr>
          <w:sz w:val="28"/>
          <w:szCs w:val="28"/>
        </w:rPr>
        <w:t>Технические средства обучения (</w:t>
      </w:r>
      <w:r w:rsidRPr="00B06B65">
        <w:rPr>
          <w:color w:val="auto"/>
          <w:sz w:val="28"/>
          <w:szCs w:val="28"/>
        </w:rPr>
        <w:t xml:space="preserve">включая компьютерные инструменты обучения, мультимедийные средства) дают возможность удовлетворить особые образовательные потребности </w:t>
      </w:r>
      <w:proofErr w:type="gramStart"/>
      <w:r w:rsidRPr="00B06B65">
        <w:rPr>
          <w:color w:val="auto"/>
          <w:sz w:val="28"/>
          <w:szCs w:val="28"/>
        </w:rPr>
        <w:t>обучающихся</w:t>
      </w:r>
      <w:proofErr w:type="gramEnd"/>
      <w:r w:rsidRPr="00B06B65">
        <w:rPr>
          <w:color w:val="auto"/>
          <w:sz w:val="28"/>
          <w:szCs w:val="28"/>
        </w:rPr>
        <w:t xml:space="preserve"> с ЗПР, способствуют мотивации учебной деятельности, развивают познавательную активность обучающихся. </w:t>
      </w:r>
      <w:proofErr w:type="gramStart"/>
      <w:r w:rsidRPr="00B06B65">
        <w:rPr>
          <w:sz w:val="28"/>
          <w:szCs w:val="28"/>
        </w:rPr>
        <w:t>К техническим средствам обучения обучающихся с ЗПР, ориентированным на их особые образовательные потребности, относятся: компьютеры</w:t>
      </w:r>
      <w:r>
        <w:rPr>
          <w:sz w:val="28"/>
          <w:szCs w:val="28"/>
        </w:rPr>
        <w:t xml:space="preserve"> </w:t>
      </w:r>
      <w:r w:rsidRPr="00C220FF">
        <w:rPr>
          <w:sz w:val="28"/>
          <w:szCs w:val="28"/>
        </w:rPr>
        <w:t xml:space="preserve">c колонками и выходом в </w:t>
      </w:r>
      <w:proofErr w:type="spellStart"/>
      <w:r w:rsidRPr="00C220FF">
        <w:rPr>
          <w:sz w:val="28"/>
          <w:szCs w:val="28"/>
        </w:rPr>
        <w:t>Internet</w:t>
      </w:r>
      <w:proofErr w:type="spellEnd"/>
      <w:r w:rsidRPr="00B06B65">
        <w:rPr>
          <w:sz w:val="28"/>
          <w:szCs w:val="28"/>
        </w:rPr>
        <w:t xml:space="preserve">, </w:t>
      </w:r>
      <w:r w:rsidRPr="00C220FF">
        <w:rPr>
          <w:sz w:val="28"/>
          <w:szCs w:val="28"/>
        </w:rPr>
        <w:t>принтер, сканер</w:t>
      </w:r>
      <w:r>
        <w:rPr>
          <w:sz w:val="28"/>
          <w:szCs w:val="28"/>
        </w:rPr>
        <w:t>,</w:t>
      </w:r>
      <w:r w:rsidRPr="00B06B65">
        <w:rPr>
          <w:sz w:val="28"/>
          <w:szCs w:val="28"/>
        </w:rPr>
        <w:t xml:space="preserve"> мультимедийные проекторы с экранами, интерактивные доски, коммуникационные каналы, программные продукты</w:t>
      </w:r>
      <w:r>
        <w:rPr>
          <w:sz w:val="28"/>
          <w:szCs w:val="28"/>
        </w:rPr>
        <w:t xml:space="preserve">, </w:t>
      </w:r>
      <w:r w:rsidRPr="00C220FF">
        <w:rPr>
          <w:sz w:val="28"/>
          <w:szCs w:val="28"/>
        </w:rPr>
        <w:t>средства для хранения и переноса информации (USB накопители),</w:t>
      </w:r>
      <w:r w:rsidRPr="00B06B65">
        <w:rPr>
          <w:sz w:val="28"/>
          <w:szCs w:val="28"/>
        </w:rPr>
        <w:t xml:space="preserve"> </w:t>
      </w:r>
      <w:r w:rsidRPr="00C220FF">
        <w:rPr>
          <w:sz w:val="28"/>
          <w:szCs w:val="28"/>
        </w:rPr>
        <w:t>музыкальны</w:t>
      </w:r>
      <w:r>
        <w:rPr>
          <w:sz w:val="28"/>
          <w:szCs w:val="28"/>
        </w:rPr>
        <w:t>е</w:t>
      </w:r>
      <w:r w:rsidRPr="00C220FF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ы</w:t>
      </w:r>
      <w:r w:rsidRPr="00C220FF">
        <w:rPr>
          <w:sz w:val="28"/>
          <w:szCs w:val="28"/>
        </w:rPr>
        <w:t xml:space="preserve"> с набором аудиодисков со звуками живой и неживой природы, музыкальными записями, аудиокнигами</w:t>
      </w:r>
      <w:r w:rsidRPr="00B06B65">
        <w:rPr>
          <w:sz w:val="28"/>
          <w:szCs w:val="28"/>
        </w:rPr>
        <w:t xml:space="preserve"> и др.</w:t>
      </w:r>
      <w:proofErr w:type="gramEnd"/>
    </w:p>
    <w:p w:rsidR="00E2553F" w:rsidRPr="00E2553F" w:rsidRDefault="00E2553F" w:rsidP="00E2553F">
      <w:pPr>
        <w:pStyle w:val="18TexstSPISOK1"/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553F">
        <w:rPr>
          <w:rFonts w:ascii="Times New Roman" w:hAnsi="Times New Roman" w:cs="Times New Roman"/>
          <w:i/>
          <w:color w:val="auto"/>
          <w:sz w:val="28"/>
          <w:szCs w:val="28"/>
        </w:rPr>
        <w:t>Учебный и дидактический материал</w:t>
      </w:r>
    </w:p>
    <w:p w:rsidR="00E2553F" w:rsidRPr="00E2553F" w:rsidRDefault="00E2553F" w:rsidP="00A61684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2553F">
        <w:rPr>
          <w:rFonts w:ascii="Times New Roman" w:hAnsi="Times New Roman" w:cs="Times New Roman"/>
          <w:color w:val="auto"/>
          <w:sz w:val="28"/>
          <w:szCs w:val="28"/>
        </w:rPr>
        <w:t xml:space="preserve">При освоении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>ООП НОО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и пр. на бумажных и/или электронных носителях, обеспечивающими реализацию программы коррекционной работы, направленную на специальную поддержку освоения ООП НОО.</w:t>
      </w:r>
      <w:proofErr w:type="gramEnd"/>
    </w:p>
    <w:p w:rsidR="00E2553F" w:rsidRPr="00E2553F" w:rsidRDefault="00E2553F" w:rsidP="00A61684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2553F">
        <w:rPr>
          <w:rFonts w:ascii="Times New Roman" w:hAnsi="Times New Roman" w:cs="Times New Roman"/>
          <w:color w:val="auto"/>
          <w:sz w:val="28"/>
          <w:szCs w:val="28"/>
        </w:rPr>
        <w:t xml:space="preserve">Особые образовательные потребности </w:t>
      </w:r>
      <w:proofErr w:type="gramStart"/>
      <w:r w:rsidRPr="00E2553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E2553F">
        <w:rPr>
          <w:rFonts w:ascii="Times New Roman" w:hAnsi="Times New Roman" w:cs="Times New Roman"/>
          <w:color w:val="auto"/>
          <w:sz w:val="28"/>
          <w:szCs w:val="28"/>
        </w:rPr>
        <w:t xml:space="preserve"> с ЗПР обусловливают необходимость специального подбора дидактического материала</w:t>
      </w:r>
      <w:r w:rsidRPr="00E2553F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>преимущественное использование натуральной и иллюстративной наглядности</w:t>
      </w:r>
      <w:r w:rsidRPr="00E2553F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41040E" w:rsidRDefault="00E2553F" w:rsidP="00A6168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553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материально-техническому обеспечению ориентированы не только </w:t>
      </w:r>
      <w:proofErr w:type="gramStart"/>
      <w:r w:rsidRPr="00E2553F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E255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2553F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 w:rsidRPr="00E2553F">
        <w:rPr>
          <w:rFonts w:ascii="Times New Roman" w:hAnsi="Times New Roman" w:cs="Times New Roman"/>
          <w:color w:val="auto"/>
          <w:sz w:val="28"/>
          <w:szCs w:val="28"/>
        </w:rPr>
        <w:t xml:space="preserve">, но и на всех участников процесса образования. Специфика данной группы требований обусловлена большей необходимостью 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индивидуализации процесса образования обучающихся с ЗПР, и состоит в том, что все вовлечённые в процесс образования </w:t>
      </w:r>
      <w:r w:rsidR="00A61684">
        <w:rPr>
          <w:rFonts w:ascii="Times New Roman" w:hAnsi="Times New Roman" w:cs="Times New Roman"/>
          <w:color w:val="auto"/>
          <w:sz w:val="28"/>
          <w:szCs w:val="28"/>
        </w:rPr>
        <w:t>специалисты имеют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 xml:space="preserve"> неограниченный доступ к организационной технике </w:t>
      </w:r>
      <w:r w:rsidR="00A61684">
        <w:rPr>
          <w:rFonts w:ascii="Times New Roman" w:hAnsi="Times New Roman" w:cs="Times New Roman"/>
          <w:color w:val="auto"/>
          <w:sz w:val="28"/>
          <w:szCs w:val="28"/>
        </w:rPr>
        <w:t xml:space="preserve">и имеют возможность 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осуществлять подготовку необходимых индивидуализированных материалов для</w:t>
      </w:r>
      <w:r w:rsidRPr="00E2553F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АООП НОО. </w:t>
      </w:r>
      <w:r w:rsidR="00A61684">
        <w:rPr>
          <w:rFonts w:ascii="Times New Roman" w:hAnsi="Times New Roman" w:cs="Times New Roman"/>
          <w:color w:val="auto"/>
          <w:sz w:val="28"/>
          <w:szCs w:val="28"/>
        </w:rPr>
        <w:t>Предусмотрена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0210D3" w:rsidRPr="000210D3" w:rsidRDefault="000210D3" w:rsidP="00A6168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210D3">
        <w:rPr>
          <w:rFonts w:ascii="Times New Roman" w:hAnsi="Times New Roman" w:cs="Times New Roman"/>
          <w:i/>
          <w:color w:val="auto"/>
          <w:sz w:val="28"/>
          <w:szCs w:val="28"/>
        </w:rPr>
        <w:t>Информационное обеспечение</w:t>
      </w:r>
      <w:r w:rsidRPr="000210D3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необходимую нормативн</w:t>
      </w:r>
      <w:proofErr w:type="gramStart"/>
      <w:r w:rsidRPr="000210D3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0210D3">
        <w:rPr>
          <w:rFonts w:ascii="Times New Roman" w:hAnsi="Times New Roman" w:cs="Times New Roman"/>
          <w:color w:val="auto"/>
          <w:sz w:val="28"/>
          <w:szCs w:val="28"/>
        </w:rPr>
        <w:t xml:space="preserve"> правовую базу образования </w:t>
      </w:r>
      <w:r w:rsidRPr="00841490">
        <w:rPr>
          <w:rFonts w:ascii="Times New Roman" w:hAnsi="Times New Roman" w:cs="Times New Roman"/>
          <w:color w:val="auto"/>
          <w:sz w:val="28"/>
          <w:szCs w:val="28"/>
        </w:rPr>
        <w:t>обучающихся с ЗПР</w:t>
      </w:r>
      <w:r w:rsidR="00841490" w:rsidRPr="00841490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841490">
        <w:rPr>
          <w:rFonts w:ascii="Times New Roman" w:hAnsi="Times New Roman" w:cs="Times New Roman"/>
          <w:color w:val="auto"/>
          <w:sz w:val="28"/>
          <w:szCs w:val="28"/>
        </w:rPr>
        <w:t>характеристики предполагаемых информационных связей</w:t>
      </w:r>
      <w:r w:rsidRPr="000210D3">
        <w:rPr>
          <w:rFonts w:ascii="Times New Roman" w:hAnsi="Times New Roman" w:cs="Times New Roman"/>
          <w:color w:val="auto"/>
          <w:sz w:val="28"/>
          <w:szCs w:val="28"/>
        </w:rPr>
        <w:t xml:space="preserve"> участников образовательного процесса</w:t>
      </w:r>
      <w:r w:rsidR="00841490">
        <w:rPr>
          <w:rFonts w:ascii="Times New Roman" w:hAnsi="Times New Roman" w:cs="Times New Roman"/>
          <w:color w:val="auto"/>
          <w:sz w:val="28"/>
          <w:szCs w:val="28"/>
        </w:rPr>
        <w:t xml:space="preserve"> и наличие</w:t>
      </w:r>
      <w:r w:rsidRPr="000210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10D3" w:rsidRPr="000210D3" w:rsidRDefault="000210D3" w:rsidP="00A61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0D3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Информационно-методическое обеспечение реализации АООП НОО обучающихся с ЗПР </w:t>
      </w:r>
      <w:r w:rsidRPr="000210D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направлено на </w:t>
      </w:r>
      <w:r w:rsidRPr="000210D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A61684" w:rsidRPr="00D87F4E" w:rsidRDefault="00A61684" w:rsidP="00D87F4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F4E">
        <w:rPr>
          <w:rFonts w:ascii="Times New Roman" w:hAnsi="Times New Roman" w:cs="Times New Roman"/>
          <w:sz w:val="28"/>
          <w:szCs w:val="28"/>
        </w:rPr>
        <w:t>И</w:t>
      </w:r>
      <w:r w:rsidR="000210D3" w:rsidRPr="00D87F4E">
        <w:rPr>
          <w:rFonts w:ascii="Times New Roman" w:hAnsi="Times New Roman" w:cs="Times New Roman"/>
          <w:sz w:val="28"/>
          <w:szCs w:val="28"/>
        </w:rPr>
        <w:t>нформационно-методическо</w:t>
      </w:r>
      <w:r w:rsidRPr="00D87F4E">
        <w:rPr>
          <w:rFonts w:ascii="Times New Roman" w:hAnsi="Times New Roman" w:cs="Times New Roman"/>
          <w:sz w:val="28"/>
          <w:szCs w:val="28"/>
        </w:rPr>
        <w:t>е</w:t>
      </w:r>
      <w:r w:rsidR="000210D3" w:rsidRPr="00D87F4E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D87F4E">
        <w:rPr>
          <w:rFonts w:ascii="Times New Roman" w:hAnsi="Times New Roman" w:cs="Times New Roman"/>
          <w:sz w:val="28"/>
          <w:szCs w:val="28"/>
        </w:rPr>
        <w:t>е</w:t>
      </w:r>
      <w:r w:rsidR="000210D3" w:rsidRPr="00D87F4E">
        <w:rPr>
          <w:rFonts w:ascii="Times New Roman" w:hAnsi="Times New Roman" w:cs="Times New Roman"/>
          <w:sz w:val="28"/>
          <w:szCs w:val="28"/>
        </w:rPr>
        <w:t xml:space="preserve"> образовательного процесса </w:t>
      </w:r>
      <w:r w:rsidR="00D87F4E">
        <w:rPr>
          <w:rFonts w:ascii="Times New Roman" w:hAnsi="Times New Roman" w:cs="Times New Roman"/>
          <w:sz w:val="28"/>
          <w:szCs w:val="28"/>
        </w:rPr>
        <w:t>сопровождается:</w:t>
      </w:r>
    </w:p>
    <w:p w:rsidR="00D87F4E" w:rsidRDefault="00A61684" w:rsidP="0071656B">
      <w:pPr>
        <w:pStyle w:val="Standard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F4E">
        <w:rPr>
          <w:rFonts w:ascii="Times New Roman" w:hAnsi="Times New Roman" w:cs="Times New Roman"/>
          <w:sz w:val="28"/>
          <w:szCs w:val="28"/>
        </w:rPr>
        <w:t>н</w:t>
      </w:r>
      <w:r w:rsidR="000210D3" w:rsidRPr="00D87F4E">
        <w:rPr>
          <w:rFonts w:ascii="Times New Roman" w:hAnsi="Times New Roman" w:cs="Times New Roman"/>
          <w:sz w:val="28"/>
          <w:szCs w:val="28"/>
        </w:rPr>
        <w:t>еобходим</w:t>
      </w:r>
      <w:r w:rsidRPr="00D87F4E">
        <w:rPr>
          <w:rFonts w:ascii="Times New Roman" w:hAnsi="Times New Roman" w:cs="Times New Roman"/>
          <w:sz w:val="28"/>
          <w:szCs w:val="28"/>
        </w:rPr>
        <w:t>ой</w:t>
      </w:r>
      <w:r w:rsidR="000210D3" w:rsidRPr="00D87F4E">
        <w:rPr>
          <w:rFonts w:ascii="Times New Roman" w:hAnsi="Times New Roman" w:cs="Times New Roman"/>
          <w:sz w:val="28"/>
          <w:szCs w:val="28"/>
        </w:rPr>
        <w:t xml:space="preserve"> нормативно-правов</w:t>
      </w:r>
      <w:r w:rsidR="00D87F4E">
        <w:rPr>
          <w:rFonts w:ascii="Times New Roman" w:hAnsi="Times New Roman" w:cs="Times New Roman"/>
          <w:sz w:val="28"/>
          <w:szCs w:val="28"/>
        </w:rPr>
        <w:t>ой</w:t>
      </w:r>
      <w:r w:rsidR="000210D3" w:rsidRPr="00D87F4E">
        <w:rPr>
          <w:rFonts w:ascii="Times New Roman" w:hAnsi="Times New Roman" w:cs="Times New Roman"/>
          <w:sz w:val="28"/>
          <w:szCs w:val="28"/>
        </w:rPr>
        <w:t xml:space="preserve"> баз</w:t>
      </w:r>
      <w:r w:rsidR="00D87F4E">
        <w:rPr>
          <w:rFonts w:ascii="Times New Roman" w:hAnsi="Times New Roman" w:cs="Times New Roman"/>
          <w:sz w:val="28"/>
          <w:szCs w:val="28"/>
        </w:rPr>
        <w:t>ой</w:t>
      </w:r>
      <w:r w:rsidR="000210D3" w:rsidRPr="00D87F4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="000210D3" w:rsidRPr="00D87F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210D3" w:rsidRPr="00D87F4E">
        <w:rPr>
          <w:rFonts w:ascii="Times New Roman" w:hAnsi="Times New Roman" w:cs="Times New Roman"/>
          <w:sz w:val="28"/>
          <w:szCs w:val="28"/>
        </w:rPr>
        <w:t xml:space="preserve"> с ЗПР.</w:t>
      </w:r>
    </w:p>
    <w:p w:rsidR="00D87F4E" w:rsidRDefault="00D87F4E" w:rsidP="0071656B">
      <w:pPr>
        <w:pStyle w:val="Standard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доступными </w:t>
      </w:r>
      <w:r w:rsidR="000210D3" w:rsidRPr="00D87F4E">
        <w:rPr>
          <w:rFonts w:ascii="Times New Roman" w:hAnsi="Times New Roman" w:cs="Times New Roman"/>
          <w:sz w:val="28"/>
          <w:szCs w:val="28"/>
        </w:rPr>
        <w:t xml:space="preserve"> информационным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10D3" w:rsidRPr="00D87F4E">
        <w:rPr>
          <w:rFonts w:ascii="Times New Roman" w:hAnsi="Times New Roman" w:cs="Times New Roman"/>
          <w:sz w:val="28"/>
          <w:szCs w:val="28"/>
        </w:rPr>
        <w:t xml:space="preserve"> ресурсам, электронным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10D3" w:rsidRPr="00D87F4E"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10D3" w:rsidRPr="00D87F4E">
        <w:rPr>
          <w:rFonts w:ascii="Times New Roman" w:hAnsi="Times New Roman" w:cs="Times New Roman"/>
          <w:sz w:val="28"/>
          <w:szCs w:val="28"/>
        </w:rPr>
        <w:t xml:space="preserve"> ресурсам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10D3" w:rsidRPr="00D87F4E">
        <w:rPr>
          <w:rFonts w:ascii="Times New Roman" w:hAnsi="Times New Roman" w:cs="Times New Roman"/>
          <w:sz w:val="28"/>
          <w:szCs w:val="28"/>
        </w:rPr>
        <w:t>, размещенным в федераль</w:t>
      </w:r>
      <w:r>
        <w:rPr>
          <w:rFonts w:ascii="Times New Roman" w:hAnsi="Times New Roman" w:cs="Times New Roman"/>
          <w:sz w:val="28"/>
          <w:szCs w:val="28"/>
        </w:rPr>
        <w:t xml:space="preserve">ных и региональных базах данных, </w:t>
      </w:r>
      <w:r w:rsidRPr="00D87F4E">
        <w:rPr>
          <w:rFonts w:ascii="Times New Roman" w:hAnsi="Times New Roman" w:cs="Times New Roman"/>
          <w:sz w:val="28"/>
          <w:szCs w:val="28"/>
        </w:rPr>
        <w:t>знакомящие с современными научно обоснованными методическими материалами и передовым опытом воспитания и обучения детей с ОВЗ.</w:t>
      </w:r>
      <w:proofErr w:type="gramEnd"/>
    </w:p>
    <w:p w:rsidR="000210D3" w:rsidRPr="00D87F4E" w:rsidRDefault="000210D3" w:rsidP="00D87F4E">
      <w:pPr>
        <w:pStyle w:val="Standard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13801" w:rsidRPr="00D87F4E" w:rsidRDefault="00F13801" w:rsidP="000210D3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22BB" w:rsidRPr="00D87F4E" w:rsidRDefault="000022BB" w:rsidP="000210D3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1490" w:rsidRPr="000210D3" w:rsidRDefault="00841490" w:rsidP="000210D3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F1DD3" w:rsidRDefault="00907752" w:rsidP="008F3DC7">
      <w:pPr>
        <w:suppressAutoHyphens w:val="0"/>
        <w:spacing w:before="240" w:after="24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1" w:name="bookmark2"/>
      <w:r w:rsidRPr="00E2553F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bookmarkEnd w:id="11"/>
    </w:p>
    <w:p w:rsidR="00B03058" w:rsidRDefault="00B95AD3" w:rsidP="00B03058">
      <w:pPr>
        <w:suppressAutoHyphens w:val="0"/>
        <w:spacing w:before="240" w:after="24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lastRenderedPageBreak/>
        <w:t xml:space="preserve">3. </w:t>
      </w:r>
      <w:r w:rsidR="00B03058"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а</w:t>
      </w:r>
      <w:r w:rsidR="00B03058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="00B03058" w:rsidRPr="00FB065A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общеобра</w:t>
      </w:r>
      <w:r w:rsidR="00B03058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зовательная программа начального общего образования обуча</w:t>
      </w: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ющихся </w:t>
      </w:r>
      <w:r w:rsidR="00B03058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С ЗАДЕРЖКОЙ ПСИХИЧЕСКОГО РАЗВИТИЯ (вариант </w:t>
      </w:r>
      <w:r w:rsidR="00B03058">
        <w:rPr>
          <w:rFonts w:ascii="Times New Roman" w:hAnsi="Times New Roman" w:cs="Times New Roman"/>
          <w:b/>
          <w:caps/>
          <w:color w:val="auto"/>
          <w:sz w:val="28"/>
          <w:szCs w:val="28"/>
        </w:rPr>
        <w:t>7.2</w:t>
      </w:r>
      <w:r w:rsidR="00B03058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</w:p>
    <w:p w:rsidR="00B03058" w:rsidRPr="00F63254" w:rsidRDefault="00B95AD3" w:rsidP="00B03058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2" w:name="_Toc415833124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305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03058" w:rsidRPr="00301148">
        <w:rPr>
          <w:rFonts w:ascii="Times New Roman" w:hAnsi="Times New Roman" w:cs="Times New Roman"/>
          <w:b/>
          <w:color w:val="auto"/>
          <w:sz w:val="28"/>
          <w:szCs w:val="28"/>
        </w:rPr>
        <w:t>1. Целевой раздел</w:t>
      </w:r>
      <w:bookmarkEnd w:id="12"/>
    </w:p>
    <w:p w:rsidR="00B03058" w:rsidRPr="00F63254" w:rsidRDefault="00B95AD3" w:rsidP="00B0305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bookmark3"/>
      <w:bookmarkStart w:id="14" w:name="_Toc415833125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305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03058" w:rsidRPr="00301148">
        <w:rPr>
          <w:rFonts w:ascii="Times New Roman" w:hAnsi="Times New Roman" w:cs="Times New Roman"/>
          <w:b/>
          <w:color w:val="auto"/>
          <w:sz w:val="28"/>
          <w:szCs w:val="28"/>
        </w:rPr>
        <w:t>1.1. Пояснительная записка</w:t>
      </w:r>
      <w:bookmarkEnd w:id="13"/>
      <w:bookmarkEnd w:id="14"/>
    </w:p>
    <w:p w:rsidR="00B03058" w:rsidRDefault="00B03058" w:rsidP="00B03058">
      <w:pPr>
        <w:pStyle w:val="14TexstOSNOVA1012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B03058" w:rsidRPr="008A0803" w:rsidRDefault="00B03058" w:rsidP="00B03058">
      <w:pPr>
        <w:pStyle w:val="14TexstOSNOVA1012"/>
        <w:spacing w:line="240" w:lineRule="auto"/>
        <w:ind w:firstLine="709"/>
        <w:rPr>
          <w:rStyle w:val="afd"/>
          <w:rFonts w:ascii="Times New Roman" w:hAnsi="Times New Roman"/>
          <w:caps w:val="0"/>
          <w:color w:val="auto"/>
        </w:rPr>
      </w:pPr>
      <w:r w:rsidRPr="008A0803">
        <w:rPr>
          <w:rFonts w:ascii="Times New Roman" w:hAnsi="Times New Roman"/>
          <w:b/>
          <w:color w:val="auto"/>
          <w:sz w:val="28"/>
          <w:szCs w:val="28"/>
        </w:rPr>
        <w:t xml:space="preserve">Цель </w:t>
      </w:r>
      <w:r w:rsidRPr="008A0803">
        <w:rPr>
          <w:rFonts w:ascii="Times New Roman" w:hAnsi="Times New Roman"/>
          <w:color w:val="auto"/>
          <w:sz w:val="28"/>
          <w:szCs w:val="28"/>
        </w:rPr>
        <w:t>реализации АООП НОО обучающихся с ЗПР</w:t>
      </w:r>
      <w:r w:rsidRPr="008A0803">
        <w:rPr>
          <w:rStyle w:val="afd"/>
          <w:rFonts w:ascii="Times New Roman" w:hAnsi="Times New Roman"/>
          <w:caps w:val="0"/>
          <w:color w:val="auto"/>
        </w:rPr>
        <w:t xml:space="preserve"> — обеспечение выполнения требований </w:t>
      </w:r>
      <w:r w:rsidRPr="008A0803">
        <w:rPr>
          <w:rFonts w:ascii="Times New Roman" w:hAnsi="Times New Roman" w:cs="Times New Roman"/>
          <w:color w:val="auto"/>
          <w:sz w:val="28"/>
          <w:szCs w:val="28"/>
        </w:rPr>
        <w:t>ФГОС НОО обучающихся с ОВЗ</w:t>
      </w:r>
      <w:r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 xml:space="preserve"> посредством создания условий для ма</w:t>
      </w:r>
      <w:r w:rsidRPr="008A0803">
        <w:rPr>
          <w:rFonts w:ascii="Times New Roman" w:hAnsi="Times New Roman" w:cs="Times New Roman"/>
          <w:iCs/>
          <w:color w:val="auto"/>
          <w:kern w:val="1"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8A0803">
        <w:rPr>
          <w:rStyle w:val="afd"/>
          <w:rFonts w:ascii="Times New Roman" w:hAnsi="Times New Roman"/>
          <w:caps w:val="0"/>
          <w:color w:val="auto"/>
        </w:rPr>
        <w:t>.</w:t>
      </w:r>
    </w:p>
    <w:p w:rsidR="00B03058" w:rsidRPr="00301148" w:rsidRDefault="00B03058" w:rsidP="00B0305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148">
        <w:rPr>
          <w:rFonts w:ascii="Times New Roman" w:hAnsi="Times New Roman"/>
          <w:sz w:val="28"/>
          <w:szCs w:val="28"/>
        </w:rPr>
        <w:t xml:space="preserve">Достижение поставленной цели </w:t>
      </w:r>
      <w:r w:rsidRPr="00301148">
        <w:rPr>
          <w:rStyle w:val="afd"/>
          <w:rFonts w:ascii="Times New Roman" w:hAnsi="Times New Roman"/>
          <w:caps w:val="0"/>
        </w:rPr>
        <w:t xml:space="preserve">при разработке и реализации </w:t>
      </w:r>
      <w:r>
        <w:rPr>
          <w:rStyle w:val="afd"/>
          <w:rFonts w:ascii="Times New Roman" w:hAnsi="Times New Roman"/>
          <w:caps w:val="0"/>
        </w:rPr>
        <w:t xml:space="preserve">ОМБОУ УСОШ № 2 им. Сергея </w:t>
      </w:r>
      <w:proofErr w:type="spellStart"/>
      <w:r>
        <w:rPr>
          <w:rStyle w:val="afd"/>
          <w:rFonts w:ascii="Times New Roman" w:hAnsi="Times New Roman"/>
          <w:caps w:val="0"/>
        </w:rPr>
        <w:t>Ступакова</w:t>
      </w:r>
      <w:proofErr w:type="spellEnd"/>
      <w:r w:rsidRPr="00301148">
        <w:rPr>
          <w:rStyle w:val="afd"/>
          <w:rFonts w:ascii="Times New Roman" w:hAnsi="Times New Roman"/>
          <w:caps w:val="0"/>
        </w:rPr>
        <w:t xml:space="preserve"> </w:t>
      </w:r>
      <w:r>
        <w:rPr>
          <w:rStyle w:val="afd"/>
          <w:rFonts w:ascii="Times New Roman" w:hAnsi="Times New Roman"/>
          <w:caps w:val="0"/>
        </w:rPr>
        <w:t>АООП НОО</w:t>
      </w:r>
      <w:r w:rsidRPr="00301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с ЗПР </w:t>
      </w:r>
      <w:r w:rsidRPr="00301148">
        <w:rPr>
          <w:rFonts w:ascii="Times New Roman" w:hAnsi="Times New Roman"/>
          <w:sz w:val="28"/>
          <w:szCs w:val="28"/>
        </w:rPr>
        <w:t>предусматривает решение следующих основных задач:</w:t>
      </w:r>
    </w:p>
    <w:p w:rsidR="00B03058" w:rsidRDefault="00B03058" w:rsidP="00B03058">
      <w:pPr>
        <w:pStyle w:val="afc"/>
        <w:spacing w:line="240" w:lineRule="auto"/>
        <w:ind w:firstLine="709"/>
        <w:rPr>
          <w:caps w:val="0"/>
          <w:color w:val="auto"/>
        </w:rPr>
      </w:pPr>
      <w:r w:rsidRPr="00493A5F">
        <w:rPr>
          <w:color w:val="auto"/>
        </w:rPr>
        <w:t>• </w:t>
      </w:r>
      <w:r w:rsidRPr="00493A5F">
        <w:rPr>
          <w:caps w:val="0"/>
          <w:color w:val="auto"/>
        </w:rPr>
        <w:t xml:space="preserve">формирование общей культуры, обеспечивающей разностороннее развитие личности </w:t>
      </w:r>
      <w:proofErr w:type="gramStart"/>
      <w:r w:rsidRPr="00493A5F">
        <w:rPr>
          <w:caps w:val="0"/>
          <w:color w:val="auto"/>
        </w:rPr>
        <w:t>обучающихся</w:t>
      </w:r>
      <w:proofErr w:type="gramEnd"/>
      <w:r w:rsidRPr="00493A5F">
        <w:rPr>
          <w:caps w:val="0"/>
          <w:color w:val="auto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</w:t>
      </w:r>
      <w:r>
        <w:rPr>
          <w:caps w:val="0"/>
          <w:color w:val="auto"/>
        </w:rPr>
        <w:t>;</w:t>
      </w:r>
      <w:r w:rsidRPr="00493A5F">
        <w:rPr>
          <w:caps w:val="0"/>
          <w:color w:val="auto"/>
        </w:rPr>
        <w:t xml:space="preserve"> овладение учебной деятельностью</w:t>
      </w:r>
      <w:r w:rsidRPr="00960AD2">
        <w:rPr>
          <w:caps w:val="0"/>
          <w:color w:val="auto"/>
        </w:rPr>
        <w:t xml:space="preserve"> </w:t>
      </w:r>
      <w:r w:rsidRPr="00493A5F">
        <w:rPr>
          <w:caps w:val="0"/>
          <w:color w:val="auto"/>
        </w:rPr>
        <w:t>сохранение и укрепление здоровья обучающихся;</w:t>
      </w:r>
    </w:p>
    <w:p w:rsidR="00B03058" w:rsidRDefault="00B03058" w:rsidP="00B03058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 xml:space="preserve">достижение планируемых результатов освоения </w:t>
      </w:r>
      <w:r>
        <w:rPr>
          <w:caps w:val="0"/>
        </w:rPr>
        <w:t>АООП НОО</w:t>
      </w:r>
      <w:r w:rsidRPr="00301148">
        <w:rPr>
          <w:caps w:val="0"/>
        </w:rPr>
        <w:t xml:space="preserve"> </w:t>
      </w:r>
      <w:proofErr w:type="gramStart"/>
      <w:r w:rsidRPr="00301148">
        <w:rPr>
          <w:caps w:val="0"/>
        </w:rPr>
        <w:t>обучающимися</w:t>
      </w:r>
      <w:proofErr w:type="gramEnd"/>
      <w:r>
        <w:rPr>
          <w:caps w:val="0"/>
        </w:rPr>
        <w:t xml:space="preserve"> с ЗПР</w:t>
      </w:r>
      <w:r w:rsidRPr="00C6295C">
        <w:rPr>
          <w:caps w:val="0"/>
          <w:color w:val="auto"/>
        </w:rPr>
        <w:t xml:space="preserve"> с учетом </w:t>
      </w:r>
      <w:r>
        <w:rPr>
          <w:caps w:val="0"/>
          <w:color w:val="auto"/>
        </w:rPr>
        <w:t>их особых образовательных</w:t>
      </w:r>
      <w:r w:rsidRPr="00C6295C">
        <w:rPr>
          <w:caps w:val="0"/>
          <w:color w:val="auto"/>
        </w:rPr>
        <w:t xml:space="preserve"> потребностей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</w:t>
      </w:r>
      <w:r>
        <w:rPr>
          <w:caps w:val="0"/>
          <w:color w:val="auto"/>
        </w:rPr>
        <w:t xml:space="preserve">а также </w:t>
      </w:r>
      <w:r w:rsidRPr="00C6295C">
        <w:rPr>
          <w:caps w:val="0"/>
          <w:color w:val="auto"/>
        </w:rPr>
        <w:t>индивидуальных особенностей и возможностей</w:t>
      </w:r>
      <w:r w:rsidRPr="00301148">
        <w:t>;</w:t>
      </w:r>
    </w:p>
    <w:p w:rsidR="00B03058" w:rsidRDefault="00B03058" w:rsidP="00B03058">
      <w:pPr>
        <w:pStyle w:val="afc"/>
        <w:spacing w:line="240" w:lineRule="auto"/>
        <w:ind w:firstLine="709"/>
        <w:rPr>
          <w:color w:val="auto"/>
          <w:u w:color="000000"/>
        </w:rPr>
      </w:pPr>
      <w:r w:rsidRPr="00F270F3">
        <w:rPr>
          <w:color w:val="auto"/>
        </w:rPr>
        <w:t>• </w:t>
      </w:r>
      <w:r w:rsidRPr="00F270F3">
        <w:rPr>
          <w:caps w:val="0"/>
          <w:color w:val="auto"/>
        </w:rPr>
        <w:t>со</w:t>
      </w:r>
      <w:r w:rsidRPr="00F270F3">
        <w:rPr>
          <w:caps w:val="0"/>
          <w:color w:val="auto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F270F3">
        <w:rPr>
          <w:color w:val="auto"/>
          <w:u w:color="000000"/>
        </w:rPr>
        <w:t>;</w:t>
      </w:r>
    </w:p>
    <w:p w:rsidR="00B03058" w:rsidRPr="00F270F3" w:rsidRDefault="00B03058" w:rsidP="00B03058">
      <w:pPr>
        <w:pStyle w:val="afc"/>
        <w:spacing w:line="240" w:lineRule="auto"/>
        <w:ind w:firstLine="709"/>
        <w:rPr>
          <w:caps w:val="0"/>
          <w:color w:val="auto"/>
        </w:rPr>
      </w:pPr>
      <w:r w:rsidRPr="00F270F3">
        <w:rPr>
          <w:color w:val="auto"/>
        </w:rPr>
        <w:t>• </w:t>
      </w:r>
      <w:r w:rsidRPr="000C6B9C">
        <w:rPr>
          <w:caps w:val="0"/>
        </w:rPr>
        <w:t xml:space="preserve">минимизация негативного влияния особенностей познавательной деятельности обучающихся </w:t>
      </w:r>
      <w:r>
        <w:rPr>
          <w:caps w:val="0"/>
        </w:rPr>
        <w:t xml:space="preserve">с ЗПР </w:t>
      </w:r>
      <w:r w:rsidRPr="000C6B9C">
        <w:rPr>
          <w:caps w:val="0"/>
        </w:rPr>
        <w:t xml:space="preserve">для освоения ими </w:t>
      </w:r>
      <w:r>
        <w:rPr>
          <w:caps w:val="0"/>
        </w:rPr>
        <w:t>АООП НОО</w:t>
      </w:r>
      <w:r w:rsidRPr="000C6B9C">
        <w:rPr>
          <w:caps w:val="0"/>
        </w:rPr>
        <w:t>;</w:t>
      </w:r>
    </w:p>
    <w:p w:rsidR="00B03058" w:rsidRPr="00301148" w:rsidRDefault="00B03058" w:rsidP="00B03058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>обеспечение доступности получения начального общего образования</w:t>
      </w:r>
      <w:r w:rsidRPr="00301148">
        <w:t>;</w:t>
      </w:r>
    </w:p>
    <w:p w:rsidR="00B03058" w:rsidRPr="00301148" w:rsidRDefault="00B03058" w:rsidP="00B03058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>обеспечение преемственности начального общего и основного общего образования</w:t>
      </w:r>
      <w:r w:rsidRPr="00301148">
        <w:t>;</w:t>
      </w:r>
    </w:p>
    <w:p w:rsidR="00B03058" w:rsidRPr="00301148" w:rsidRDefault="00B03058" w:rsidP="00B03058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301148">
        <w:rPr>
          <w:caps w:val="0"/>
        </w:rPr>
        <w:t>деятельностного</w:t>
      </w:r>
      <w:proofErr w:type="spellEnd"/>
      <w:r w:rsidRPr="00301148">
        <w:rPr>
          <w:caps w:val="0"/>
        </w:rPr>
        <w:t xml:space="preserve"> типа</w:t>
      </w:r>
      <w:r w:rsidRPr="00301148">
        <w:t>;</w:t>
      </w:r>
    </w:p>
    <w:p w:rsidR="00B03058" w:rsidRDefault="00B03058" w:rsidP="00B03058">
      <w:pPr>
        <w:pStyle w:val="afc"/>
        <w:spacing w:line="240" w:lineRule="auto"/>
        <w:ind w:firstLine="709"/>
        <w:rPr>
          <w:caps w:val="0"/>
          <w:color w:val="auto"/>
        </w:rPr>
      </w:pPr>
      <w:r w:rsidRPr="00301148">
        <w:t>• </w:t>
      </w:r>
      <w:r w:rsidRPr="00C6295C">
        <w:rPr>
          <w:caps w:val="0"/>
          <w:color w:val="auto"/>
        </w:rPr>
        <w:t xml:space="preserve">выявление и развитие возможностей и </w:t>
      </w:r>
      <w:proofErr w:type="gramStart"/>
      <w:r w:rsidRPr="00C6295C">
        <w:rPr>
          <w:caps w:val="0"/>
          <w:color w:val="auto"/>
        </w:rPr>
        <w:t>способностей</w:t>
      </w:r>
      <w:proofErr w:type="gramEnd"/>
      <w:r w:rsidRPr="00C6295C">
        <w:rPr>
          <w:caps w:val="0"/>
          <w:color w:val="auto"/>
        </w:rPr>
        <w:t xml:space="preserve"> обучающихся</w:t>
      </w:r>
      <w:r>
        <w:rPr>
          <w:caps w:val="0"/>
          <w:color w:val="auto"/>
        </w:rPr>
        <w:t xml:space="preserve"> с ЗПР</w:t>
      </w:r>
      <w:r w:rsidRPr="00C6295C">
        <w:rPr>
          <w:caps w:val="0"/>
          <w:color w:val="auto"/>
        </w:rPr>
        <w:t xml:space="preserve">, через организацию их общественно полезной деятельности, проведения спортивно–оздоровительной работы, организацию художественного творчества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 использованием системы клубов, секций, студий и кружков (включая организационные формы на основе сетевого взаимодействия), проведении спортивных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творческих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соревнований;</w:t>
      </w:r>
    </w:p>
    <w:p w:rsidR="00B03058" w:rsidRPr="00065BFD" w:rsidRDefault="00B03058" w:rsidP="00B03058">
      <w:pPr>
        <w:pStyle w:val="afc"/>
        <w:spacing w:line="240" w:lineRule="auto"/>
        <w:ind w:firstLine="709"/>
      </w:pPr>
      <w:r w:rsidRPr="00301148">
        <w:lastRenderedPageBreak/>
        <w:t>• </w:t>
      </w:r>
      <w:r w:rsidRPr="00301148">
        <w:rPr>
          <w:caps w:val="0"/>
        </w:rPr>
        <w:t>участие педагогических работников</w:t>
      </w:r>
      <w:r>
        <w:rPr>
          <w:caps w:val="0"/>
        </w:rPr>
        <w:t>,</w:t>
      </w:r>
      <w:r w:rsidRPr="00301148">
        <w:rPr>
          <w:caps w:val="0"/>
        </w:rPr>
        <w:t xml:space="preserve"> обучающихся, их родителей (законных представителей) и общественности в проектировании и развитии </w:t>
      </w:r>
      <w:proofErr w:type="spellStart"/>
      <w:r w:rsidRPr="00301148">
        <w:rPr>
          <w:caps w:val="0"/>
        </w:rPr>
        <w:t>внутришкольной</w:t>
      </w:r>
      <w:proofErr w:type="spellEnd"/>
      <w:r w:rsidRPr="00301148">
        <w:rPr>
          <w:caps w:val="0"/>
        </w:rPr>
        <w:t xml:space="preserve"> социальной среды</w:t>
      </w:r>
      <w:r>
        <w:t>.</w:t>
      </w:r>
    </w:p>
    <w:p w:rsidR="00B03058" w:rsidRDefault="00B03058" w:rsidP="00B03058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F63254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</w:t>
      </w:r>
      <w:r w:rsidRPr="00190438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АООП НОО </w:t>
      </w:r>
      <w:r w:rsidRPr="00190438">
        <w:rPr>
          <w:rFonts w:ascii="Times New Roman" w:hAnsi="Times New Roman" w:cs="Times New Roman"/>
          <w:sz w:val="28"/>
          <w:szCs w:val="28"/>
          <w:shd w:val="clear" w:color="auto" w:fill="FFFFFF"/>
        </w:rPr>
        <w:t>(вариант 7.2)</w:t>
      </w:r>
      <w:r>
        <w:rPr>
          <w:sz w:val="28"/>
          <w:szCs w:val="28"/>
          <w:shd w:val="clear" w:color="auto" w:fill="FFFFFF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положены следующие </w:t>
      </w:r>
      <w:r w:rsidRPr="00C973C8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>принципы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: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принципы государственной политики РФ в области образования</w:t>
      </w:r>
      <w:r w:rsidRPr="00F63254">
        <w:rPr>
          <w:rStyle w:val="12"/>
          <w:rFonts w:ascii="Times New Roman" w:hAnsi="Times New Roman" w:cs="Times New Roman"/>
          <w:color w:val="auto"/>
          <w:kern w:val="28"/>
          <w:sz w:val="28"/>
          <w:szCs w:val="28"/>
        </w:rPr>
        <w:footnoteReference w:id="10"/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B03058" w:rsidRPr="00F63254" w:rsidRDefault="00B03058" w:rsidP="00B03058">
      <w:pPr>
        <w:spacing w:after="0" w:line="240" w:lineRule="auto"/>
        <w:ind w:firstLine="709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онтогенетический принцип; 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задержкой психического развития;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B03058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сотрудничества с семьей.</w:t>
      </w:r>
    </w:p>
    <w:p w:rsidR="00B03058" w:rsidRPr="00493A5F" w:rsidRDefault="00B03058" w:rsidP="00B03058">
      <w:pPr>
        <w:pStyle w:val="afc"/>
        <w:spacing w:line="240" w:lineRule="auto"/>
        <w:ind w:firstLine="709"/>
        <w:rPr>
          <w:b/>
        </w:rPr>
      </w:pPr>
      <w:r w:rsidRPr="00F63254">
        <w:rPr>
          <w:caps w:val="0"/>
          <w:color w:val="auto"/>
          <w:kern w:val="28"/>
        </w:rPr>
        <w:t xml:space="preserve">В основу разработки </w:t>
      </w:r>
      <w:r>
        <w:rPr>
          <w:caps w:val="0"/>
          <w:color w:val="auto"/>
          <w:kern w:val="28"/>
        </w:rPr>
        <w:t xml:space="preserve">и реализации </w:t>
      </w:r>
      <w:r w:rsidRPr="00F63254">
        <w:rPr>
          <w:caps w:val="0"/>
          <w:color w:val="auto"/>
          <w:kern w:val="28"/>
        </w:rPr>
        <w:t>АООП</w:t>
      </w:r>
      <w:r w:rsidRPr="00F63254">
        <w:rPr>
          <w:bCs/>
          <w:iCs/>
          <w:caps w:val="0"/>
          <w:color w:val="auto"/>
          <w:kern w:val="28"/>
        </w:rPr>
        <w:t xml:space="preserve"> НОО</w:t>
      </w:r>
      <w:r w:rsidRPr="00F63254">
        <w:rPr>
          <w:caps w:val="0"/>
          <w:color w:val="auto"/>
          <w:kern w:val="28"/>
        </w:rPr>
        <w:t xml:space="preserve"> </w:t>
      </w:r>
      <w:proofErr w:type="gramStart"/>
      <w:r w:rsidRPr="00F63254">
        <w:rPr>
          <w:caps w:val="0"/>
          <w:color w:val="auto"/>
          <w:kern w:val="28"/>
        </w:rPr>
        <w:t>обучающихся</w:t>
      </w:r>
      <w:proofErr w:type="gramEnd"/>
      <w:r w:rsidRPr="00F63254">
        <w:rPr>
          <w:color w:val="auto"/>
          <w:kern w:val="28"/>
        </w:rPr>
        <w:t xml:space="preserve"> </w:t>
      </w:r>
      <w:r w:rsidRPr="00F63254">
        <w:rPr>
          <w:caps w:val="0"/>
          <w:color w:val="auto"/>
          <w:kern w:val="28"/>
        </w:rPr>
        <w:t xml:space="preserve">с </w:t>
      </w:r>
      <w:r>
        <w:rPr>
          <w:caps w:val="0"/>
          <w:color w:val="auto"/>
          <w:kern w:val="28"/>
        </w:rPr>
        <w:t>ЗПР</w:t>
      </w:r>
      <w:r w:rsidRPr="00F63254">
        <w:rPr>
          <w:caps w:val="0"/>
          <w:color w:val="auto"/>
          <w:kern w:val="28"/>
        </w:rPr>
        <w:t xml:space="preserve"> заложены </w:t>
      </w:r>
      <w:r w:rsidRPr="00414222">
        <w:rPr>
          <w:i/>
          <w:caps w:val="0"/>
          <w:color w:val="auto"/>
          <w:kern w:val="28"/>
        </w:rPr>
        <w:t xml:space="preserve">дифференцированный </w:t>
      </w:r>
      <w:r w:rsidRPr="00414222">
        <w:rPr>
          <w:caps w:val="0"/>
          <w:color w:val="auto"/>
          <w:kern w:val="28"/>
        </w:rPr>
        <w:t>и</w:t>
      </w:r>
      <w:r w:rsidRPr="00414222">
        <w:rPr>
          <w:i/>
          <w:caps w:val="0"/>
          <w:color w:val="auto"/>
          <w:kern w:val="28"/>
        </w:rPr>
        <w:t xml:space="preserve"> </w:t>
      </w:r>
      <w:proofErr w:type="spellStart"/>
      <w:r w:rsidRPr="00414222">
        <w:rPr>
          <w:i/>
          <w:caps w:val="0"/>
          <w:color w:val="auto"/>
          <w:kern w:val="28"/>
        </w:rPr>
        <w:t>деятельностный</w:t>
      </w:r>
      <w:proofErr w:type="spellEnd"/>
      <w:r w:rsidRPr="00414222">
        <w:rPr>
          <w:i/>
          <w:caps w:val="0"/>
          <w:color w:val="auto"/>
          <w:kern w:val="28"/>
        </w:rPr>
        <w:t xml:space="preserve"> подходы</w:t>
      </w:r>
      <w:r w:rsidRPr="00F63254">
        <w:rPr>
          <w:caps w:val="0"/>
          <w:color w:val="auto"/>
          <w:kern w:val="28"/>
        </w:rPr>
        <w:t>.</w:t>
      </w:r>
    </w:p>
    <w:p w:rsidR="00B03058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434F02">
        <w:rPr>
          <w:rFonts w:ascii="Times New Roman" w:hAnsi="Times New Roman" w:cs="Times New Roman"/>
          <w:bCs/>
          <w:i/>
          <w:iCs/>
          <w:color w:val="auto"/>
          <w:kern w:val="28"/>
          <w:sz w:val="28"/>
          <w:szCs w:val="28"/>
        </w:rPr>
        <w:t>Дифференцированный подход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разработке и реализации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АООП НОО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предполагает учет их особых образовательных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lastRenderedPageBreak/>
        <w:t xml:space="preserve">потребностей, которые проявляются в неоднородности по возможностям освоения содержания образования. Это обусловливает необходимость создания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и реализации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разных вариантов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АООП НОО </w:t>
      </w:r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 с 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, в том числе и на основе индивидуального учебного плана. Вариант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АООП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proofErr w:type="gramStart"/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ЗПР</w:t>
      </w:r>
      <w:r w:rsidRPr="00F63254">
        <w:rPr>
          <w:color w:val="auto"/>
          <w:kern w:val="28"/>
        </w:rPr>
        <w:t xml:space="preserve">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созда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ю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и реализуются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в соответствии с дифференцированно сформулированными требованиями в </w:t>
      </w:r>
      <w:r w:rsidRPr="00ED4BF4">
        <w:rPr>
          <w:rFonts w:ascii="Times New Roman" w:hAnsi="Times New Roman" w:cs="Times New Roman"/>
          <w:sz w:val="28"/>
          <w:szCs w:val="28"/>
        </w:rPr>
        <w:t xml:space="preserve">ФГОС НОО </w:t>
      </w:r>
      <w:r w:rsidRPr="00414222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: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;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условиям реализации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; 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освоения 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.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Применение дифференцированного подхода к созданию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и реализации 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обеспечивает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разнообразие содержания, предоставляя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обучающимся</w:t>
      </w:r>
      <w:proofErr w:type="gramEnd"/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возможность реализовать индивидуальный потенциал развития. 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434F02">
        <w:rPr>
          <w:rFonts w:ascii="Times New Roman" w:hAnsi="Times New Roman" w:cs="Times New Roman"/>
          <w:bCs/>
          <w:i/>
          <w:iCs/>
          <w:color w:val="auto"/>
          <w:kern w:val="28"/>
          <w:sz w:val="28"/>
          <w:szCs w:val="28"/>
        </w:rPr>
        <w:t>Деятельностный</w:t>
      </w:r>
      <w:proofErr w:type="spellEnd"/>
      <w:r w:rsidRPr="00434F02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 xml:space="preserve"> подход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Деятельностный</w:t>
      </w:r>
      <w:proofErr w:type="spell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Основным средством реализации </w:t>
      </w: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, обеспечивающий овладение ими содержанием образования.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контексте разработки АООП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НОО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реализация </w:t>
      </w: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обеспечивает:</w:t>
      </w:r>
    </w:p>
    <w:p w:rsidR="00B03058" w:rsidRPr="00F63254" w:rsidRDefault="00B03058" w:rsidP="00B03058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придание результатам образования социально и личностно значимого характера;</w:t>
      </w:r>
    </w:p>
    <w:p w:rsidR="00B03058" w:rsidRPr="00F63254" w:rsidRDefault="00B03058" w:rsidP="00B03058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прочное усвоение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B03058" w:rsidRPr="00F63254" w:rsidRDefault="00B03058" w:rsidP="00B03058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B03058" w:rsidRPr="00F63254" w:rsidRDefault="00B03058" w:rsidP="00B03058">
      <w:pPr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</w:p>
    <w:p w:rsidR="00B03058" w:rsidRDefault="00B03058" w:rsidP="00B03058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B03058" w:rsidRPr="009C3DA3" w:rsidRDefault="00B03058" w:rsidP="00B03058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438">
        <w:rPr>
          <w:rFonts w:ascii="Times New Roman" w:hAnsi="Times New Roman" w:cs="Times New Roman"/>
          <w:sz w:val="28"/>
          <w:szCs w:val="28"/>
          <w:shd w:val="clear" w:color="auto" w:fill="FFFFFF"/>
        </w:rPr>
        <w:t>(вариант 7.2)</w:t>
      </w:r>
    </w:p>
    <w:p w:rsidR="00B03058" w:rsidRPr="00ED010F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>Адаптированная основная общеобразовательная программа начального общего образования обучающихся с ОВЗ (вариант 7.</w:t>
      </w:r>
      <w:r>
        <w:rPr>
          <w:rFonts w:ascii="Times New Roman" w:hAnsi="Times New Roman" w:cs="Times New Roman"/>
          <w:color w:val="auto"/>
          <w:sz w:val="28"/>
          <w:szCs w:val="28"/>
          <w:u w:color="000000"/>
        </w:rPr>
        <w:t>2</w:t>
      </w:r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ED010F">
        <w:rPr>
          <w:rFonts w:ascii="Times New Roman" w:hAnsi="Times New Roman" w:cs="Times New Roman"/>
          <w:color w:val="auto"/>
          <w:sz w:val="28"/>
          <w:szCs w:val="28"/>
        </w:rPr>
        <w:t>условиям ее реализации и результатам освоения.</w:t>
      </w:r>
      <w:proofErr w:type="gramEnd"/>
    </w:p>
    <w:p w:rsidR="00B03058" w:rsidRPr="00B719F7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АООП НОО (в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ариант 7</w:t>
      </w:r>
      <w:r w:rsidRPr="00B719F7">
        <w:rPr>
          <w:rFonts w:ascii="Times New Roman" w:hAnsi="Times New Roman" w:cs="Times New Roman"/>
          <w:caps/>
          <w:color w:val="auto"/>
          <w:sz w:val="28"/>
          <w:szCs w:val="28"/>
        </w:rPr>
        <w:t>.2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>)</w:t>
      </w:r>
      <w:r w:rsidRPr="00B719F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предполагает, что обучающийся с</w:t>
      </w:r>
      <w:r w:rsidRPr="00B719F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ЗПР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</w:t>
      </w:r>
      <w:r w:rsidRPr="00B719F7">
        <w:rPr>
          <w:color w:val="auto"/>
          <w:sz w:val="20"/>
          <w:szCs w:val="20"/>
        </w:rPr>
        <w:t xml:space="preserve">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АООП НОО </w:t>
      </w:r>
      <w:r w:rsidRPr="00190438">
        <w:rPr>
          <w:rFonts w:ascii="Times New Roman" w:hAnsi="Times New Roman" w:cs="Times New Roman"/>
          <w:sz w:val="28"/>
          <w:szCs w:val="28"/>
          <w:shd w:val="clear" w:color="auto" w:fill="FFFFFF"/>
        </w:rPr>
        <w:t>(вариант 7.2)</w:t>
      </w:r>
      <w:r>
        <w:rPr>
          <w:sz w:val="28"/>
          <w:szCs w:val="28"/>
          <w:shd w:val="clear" w:color="auto" w:fill="FFFFFF"/>
        </w:rPr>
        <w:t xml:space="preserve">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</w:t>
      </w:r>
      <w:r w:rsidRPr="00190438">
        <w:rPr>
          <w:rFonts w:ascii="Times New Roman" w:hAnsi="Times New Roman" w:cs="Times New Roman"/>
          <w:sz w:val="28"/>
          <w:szCs w:val="28"/>
          <w:shd w:val="clear" w:color="auto" w:fill="FFFFFF"/>
        </w:rPr>
        <w:t>(вариант 7.2)</w:t>
      </w:r>
      <w:r>
        <w:rPr>
          <w:sz w:val="28"/>
          <w:szCs w:val="28"/>
          <w:shd w:val="clear" w:color="auto" w:fill="FFFFFF"/>
        </w:rPr>
        <w:t xml:space="preserve">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предполагает адаптацию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требований к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структур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АООП НОО, услови</w:t>
      </w:r>
      <w:r>
        <w:rPr>
          <w:rFonts w:ascii="Times New Roman" w:hAnsi="Times New Roman" w:cs="Times New Roman"/>
          <w:color w:val="auto"/>
          <w:sz w:val="28"/>
          <w:szCs w:val="28"/>
        </w:rPr>
        <w:t>ям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ее реализации и результат</w:t>
      </w:r>
      <w:r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освоения.</w:t>
      </w:r>
    </w:p>
    <w:p w:rsidR="00B03058" w:rsidRDefault="00B03058" w:rsidP="00B030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A4112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 xml:space="preserve">АООП НОО </w:t>
      </w:r>
      <w:r w:rsidRPr="00190438">
        <w:rPr>
          <w:rFonts w:ascii="Times New Roman" w:hAnsi="Times New Roman" w:cs="Times New Roman"/>
          <w:sz w:val="28"/>
          <w:szCs w:val="28"/>
          <w:shd w:val="clear" w:color="auto" w:fill="FFFFFF"/>
        </w:rPr>
        <w:t>(вариант 7.2)</w:t>
      </w:r>
      <w:r>
        <w:rPr>
          <w:sz w:val="28"/>
          <w:szCs w:val="28"/>
          <w:shd w:val="clear" w:color="auto" w:fill="FFFFFF"/>
        </w:rPr>
        <w:t xml:space="preserve"> </w:t>
      </w:r>
      <w:r w:rsidRPr="000A4112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 xml:space="preserve">обучающихся с ЗПР предполагает 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 w:rsidRPr="000A4112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коррекционной направленности всего образовательного процесса при его особой организации</w:t>
      </w:r>
      <w:r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: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 пролонгированные сроки обучения, </w:t>
      </w:r>
      <w:r w:rsidRPr="000A4112">
        <w:rPr>
          <w:rFonts w:ascii="Times New Roman" w:hAnsi="Times New Roman" w:cs="Times New Roman"/>
          <w:sz w:val="28"/>
          <w:szCs w:val="28"/>
        </w:rPr>
        <w:t xml:space="preserve">проведение индивидуальных и групповых коррекционных занятий, 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особое структурирование содержание обучения на основе усиления внимания к формированию социальной компетенции. 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Сроки получения начального общего образования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с ЗПР пролонгир</w:t>
      </w:r>
      <w:r>
        <w:rPr>
          <w:rFonts w:ascii="Times New Roman" w:hAnsi="Times New Roman" w:cs="Times New Roman"/>
          <w:sz w:val="28"/>
          <w:szCs w:val="28"/>
        </w:rPr>
        <w:t>ованы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учетом психофизиологических возможностей и индивидуальных особенностей развития данной категории обучающихся и 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составля</w:t>
      </w:r>
      <w:r>
        <w:rPr>
          <w:rFonts w:ascii="Times New Roman" w:hAnsi="Times New Roman" w:cs="Times New Roman"/>
          <w:kern w:val="2"/>
          <w:sz w:val="28"/>
          <w:szCs w:val="28"/>
        </w:rPr>
        <w:t>ют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5 лет (</w:t>
      </w:r>
      <w:r w:rsidRPr="002A2542">
        <w:rPr>
          <w:rFonts w:ascii="Times New Roman" w:hAnsi="Times New Roman" w:cs="Times New Roman"/>
          <w:kern w:val="2"/>
          <w:sz w:val="28"/>
          <w:szCs w:val="28"/>
        </w:rPr>
        <w:t>с обязательным введением первого дополнительного класса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). </w:t>
      </w:r>
    </w:p>
    <w:p w:rsidR="00B03058" w:rsidRPr="00F63254" w:rsidRDefault="00B03058" w:rsidP="00B03058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Реализация АООП НОО (вариант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</w:t>
      </w:r>
      <w:r>
        <w:rPr>
          <w:rFonts w:ascii="Times New Roman" w:hAnsi="Times New Roman" w:cs="Times New Roman"/>
          <w:sz w:val="28"/>
          <w:szCs w:val="28"/>
        </w:rPr>
        <w:t>ФГОС.</w:t>
      </w:r>
      <w:r w:rsidRPr="00F63254">
        <w:rPr>
          <w:rFonts w:ascii="Times New Roman" w:hAnsi="Times New Roman" w:cs="Times New Roman"/>
          <w:sz w:val="28"/>
          <w:szCs w:val="28"/>
        </w:rPr>
        <w:t xml:space="preserve">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Определение варианта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обучающегося с ЗПР осуществляется на основе рекомендаций ПМПК,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процессе всего школьного обучения сохраняется </w:t>
      </w:r>
      <w:r w:rsidRPr="00CF2E47">
        <w:rPr>
          <w:rFonts w:ascii="Times New Roman" w:hAnsi="Times New Roman" w:cs="Times New Roman"/>
          <w:sz w:val="28"/>
          <w:szCs w:val="28"/>
        </w:rPr>
        <w:t>возможность перехода обучающегося с одного варианта программы на другой</w:t>
      </w:r>
      <w:r w:rsidRPr="00CF2E4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F2E47">
        <w:rPr>
          <w:rFonts w:ascii="Times New Roman" w:hAnsi="Times New Roman" w:cs="Times New Roman"/>
          <w:sz w:val="28"/>
          <w:szCs w:val="28"/>
        </w:rPr>
        <w:t>основанием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для этого является заключение ПМПК). Перевод обучающегося с ЗПР с одного варианта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другой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МБОУ УСОШ № 2 им.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Ступакова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на основании комплексной оценки личностных,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и предметных результатов по рекомендации ПМПК и с согласия родителей (законных представителей).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Неспособность обучающегося с ЗПР полноценно освоить отдельный предмет в структуре АООП НОО не </w:t>
      </w:r>
      <w:r>
        <w:rPr>
          <w:rFonts w:ascii="Times New Roman" w:hAnsi="Times New Roman" w:cs="Times New Roman"/>
          <w:sz w:val="28"/>
          <w:szCs w:val="28"/>
        </w:rPr>
        <w:t>служит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препятствием для выбора или продолжения освоения варианта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поскольку у данной категории обучающихся может </w:t>
      </w:r>
      <w:r w:rsidRPr="00513CA2">
        <w:rPr>
          <w:rFonts w:ascii="Times New Roman" w:hAnsi="Times New Roman" w:cs="Times New Roman"/>
          <w:color w:val="auto"/>
          <w:sz w:val="28"/>
          <w:szCs w:val="28"/>
        </w:rPr>
        <w:t>быть специфическое расстройство чтения, письма, арифметических навыков (</w:t>
      </w:r>
      <w:proofErr w:type="spellStart"/>
      <w:r w:rsidRPr="00513CA2">
        <w:rPr>
          <w:rFonts w:ascii="Times New Roman" w:hAnsi="Times New Roman" w:cs="Times New Roman"/>
          <w:color w:val="auto"/>
          <w:sz w:val="28"/>
          <w:szCs w:val="28"/>
        </w:rPr>
        <w:t>дислексия</w:t>
      </w:r>
      <w:proofErr w:type="spellEnd"/>
      <w:r w:rsidRPr="00513C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13CA2">
        <w:rPr>
          <w:rFonts w:ascii="Times New Roman" w:hAnsi="Times New Roman" w:cs="Times New Roman"/>
          <w:color w:val="auto"/>
          <w:sz w:val="28"/>
          <w:szCs w:val="28"/>
        </w:rPr>
        <w:t>дисграфия</w:t>
      </w:r>
      <w:proofErr w:type="spellEnd"/>
      <w:r w:rsidRPr="00513C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13CA2">
        <w:rPr>
          <w:rFonts w:ascii="Times New Roman" w:hAnsi="Times New Roman" w:cs="Times New Roman"/>
          <w:color w:val="auto"/>
          <w:sz w:val="28"/>
          <w:szCs w:val="28"/>
        </w:rPr>
        <w:t>дискалькулия</w:t>
      </w:r>
      <w:proofErr w:type="spellEnd"/>
      <w:r w:rsidRPr="00513CA2">
        <w:rPr>
          <w:rFonts w:ascii="Times New Roman" w:hAnsi="Times New Roman" w:cs="Times New Roman"/>
          <w:color w:val="auto"/>
          <w:sz w:val="28"/>
          <w:szCs w:val="28"/>
        </w:rPr>
        <w:t>), а так</w:t>
      </w:r>
      <w:r w:rsidRPr="00F63254">
        <w:rPr>
          <w:rFonts w:ascii="Times New Roman" w:hAnsi="Times New Roman" w:cs="Times New Roman"/>
          <w:sz w:val="28"/>
          <w:szCs w:val="28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объеме.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При возникновении трудностей в освоении обучающимся с ЗПР содержания АООП НОО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его </w:t>
      </w:r>
      <w:r w:rsidRPr="00F63254">
        <w:rPr>
          <w:rFonts w:ascii="Times New Roman" w:hAnsi="Times New Roman" w:cs="Times New Roman"/>
          <w:iCs/>
          <w:sz w:val="28"/>
          <w:szCs w:val="28"/>
        </w:rPr>
        <w:t>психолого-педагогическое сопровождение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должны оперативно дополнить структуру Программы коррекционной работы соответствующим направлением работы.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перевода на </w:t>
      </w:r>
      <w:proofErr w:type="gramStart"/>
      <w:r w:rsidRPr="00F63254">
        <w:rPr>
          <w:rFonts w:ascii="Times New Roman" w:hAnsi="Times New Roman" w:cs="Times New Roman"/>
          <w:iCs/>
          <w:sz w:val="28"/>
          <w:szCs w:val="28"/>
        </w:rPr>
        <w:t>обучение</w:t>
      </w:r>
      <w:proofErr w:type="gramEnd"/>
      <w:r w:rsidRPr="00F632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по индивидуальному учебному плану с учетом его особенностей и образовательных потребностей.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Общий подход к оценке знаний и </w:t>
      </w:r>
      <w:r w:rsidRPr="00513CA2">
        <w:rPr>
          <w:rFonts w:ascii="Times New Roman" w:hAnsi="Times New Roman" w:cs="Times New Roman"/>
          <w:bCs/>
          <w:color w:val="auto"/>
          <w:sz w:val="28"/>
          <w:szCs w:val="28"/>
        </w:rPr>
        <w:t>умений, составляющих</w:t>
      </w:r>
      <w:r w:rsidRPr="00513CA2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513CA2">
        <w:rPr>
          <w:rFonts w:ascii="Times New Roman" w:hAnsi="Times New Roman" w:cs="Times New Roman"/>
          <w:bCs/>
          <w:color w:val="auto"/>
          <w:sz w:val="28"/>
          <w:szCs w:val="28"/>
        </w:rPr>
        <w:t>предметные результаты освоения АООП НОО (вариант 7.2), п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редлагается в целом сохранить в его традиционном виде. </w:t>
      </w:r>
      <w:r w:rsidRPr="00F63254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обучающийся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имеет право на прохождение текущей, промежуточной и государственной итоговой аттестации в иных формах</w:t>
      </w:r>
      <w:r w:rsidRPr="00F63254">
        <w:rPr>
          <w:rStyle w:val="12"/>
          <w:rFonts w:ascii="Times New Roman" w:hAnsi="Times New Roman" w:cs="Times New Roman"/>
          <w:sz w:val="28"/>
          <w:szCs w:val="28"/>
        </w:rPr>
        <w:footnoteReference w:id="11"/>
      </w:r>
      <w:r w:rsidRPr="00F63254">
        <w:rPr>
          <w:rFonts w:ascii="Times New Roman" w:hAnsi="Times New Roman" w:cs="Times New Roman"/>
          <w:sz w:val="28"/>
          <w:szCs w:val="28"/>
        </w:rPr>
        <w:t xml:space="preserve">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</w:t>
      </w:r>
      <w:r>
        <w:rPr>
          <w:rFonts w:ascii="Times New Roman" w:hAnsi="Times New Roman" w:cs="Times New Roman"/>
          <w:sz w:val="28"/>
          <w:szCs w:val="28"/>
        </w:rPr>
        <w:t>АООП НОО обучающихся с ЗПР</w:t>
      </w:r>
      <w:r w:rsidRPr="00F63254">
        <w:rPr>
          <w:rFonts w:ascii="Times New Roman" w:hAnsi="Times New Roman" w:cs="Times New Roman"/>
          <w:sz w:val="28"/>
          <w:szCs w:val="28"/>
        </w:rPr>
        <w:t>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:rsidR="00B03058" w:rsidRDefault="00B03058" w:rsidP="00B03058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другому варианту АООП НОО в соответствии с рекомендациями ПМПК, либо на обучение по индивидуальному учебному плану</w:t>
      </w:r>
      <w:r w:rsidRPr="00F63254">
        <w:rPr>
          <w:rStyle w:val="12"/>
          <w:rFonts w:ascii="Times New Roman" w:hAnsi="Times New Roman" w:cs="Times New Roman"/>
          <w:sz w:val="28"/>
          <w:szCs w:val="28"/>
        </w:rPr>
        <w:footnoteReference w:id="12"/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B03058" w:rsidRDefault="00B03058" w:rsidP="00B03058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03058" w:rsidRDefault="00B03058" w:rsidP="00B03058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03058" w:rsidRPr="00FB065A" w:rsidRDefault="00B03058" w:rsidP="00B03058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характеристика </w:t>
      </w:r>
      <w:proofErr w:type="gramStart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ЗПР</w:t>
      </w:r>
    </w:p>
    <w:p w:rsidR="00B03058" w:rsidRPr="00F63254" w:rsidRDefault="00B03058" w:rsidP="00B030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A7457">
        <w:rPr>
          <w:rFonts w:ascii="Times New Roman" w:hAnsi="Times New Roman" w:cs="Times New Roman"/>
          <w:b/>
          <w:color w:val="auto"/>
          <w:sz w:val="28"/>
          <w:szCs w:val="28"/>
        </w:rPr>
        <w:t>Обучающиеся с ЗПР</w:t>
      </w:r>
      <w:r w:rsidRPr="00F632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F63254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13"/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Категория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–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. Достаточно часто у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B03058" w:rsidRPr="00F63254" w:rsidRDefault="00B03058" w:rsidP="00B030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B03058" w:rsidRPr="00F63254" w:rsidRDefault="00B03058" w:rsidP="00B030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B03058" w:rsidRPr="00F63254" w:rsidRDefault="00B03058" w:rsidP="00B030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Различие структуры нарушения психического развития у обучающихся с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ЗПР определяет необходимость многообразия специальной поддержки в получении образования и самих образовательных маршрутов,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3058" w:rsidRPr="00F63254" w:rsidRDefault="00B03058" w:rsidP="00B030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</w:t>
      </w:r>
      <w:r>
        <w:rPr>
          <w:rFonts w:ascii="Times New Roman" w:hAnsi="Times New Roman" w:cs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) представлены следующим образом.</w:t>
      </w:r>
    </w:p>
    <w:p w:rsidR="00B03058" w:rsidRPr="00471E15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 w:rsidRPr="00471E15"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Pr="00471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E15">
        <w:rPr>
          <w:rFonts w:ascii="Times New Roman" w:hAnsi="Times New Roman"/>
          <w:sz w:val="28"/>
          <w:szCs w:val="28"/>
        </w:rPr>
        <w:t>неадаптивность</w:t>
      </w:r>
      <w:proofErr w:type="spellEnd"/>
      <w:r w:rsidRPr="00471E15">
        <w:rPr>
          <w:rFonts w:ascii="Times New Roman" w:hAnsi="Times New Roman"/>
          <w:sz w:val="28"/>
          <w:szCs w:val="28"/>
        </w:rP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 w:rsidRPr="00471E15">
        <w:rPr>
          <w:rFonts w:ascii="Times New Roman" w:hAnsi="Times New Roman"/>
          <w:sz w:val="28"/>
          <w:szCs w:val="28"/>
        </w:rPr>
        <w:t>гиперактивностью</w:t>
      </w:r>
      <w:proofErr w:type="spellEnd"/>
      <w:r w:rsidRPr="00471E15">
        <w:rPr>
          <w:rFonts w:ascii="Times New Roman" w:hAnsi="Times New Roman"/>
          <w:sz w:val="28"/>
          <w:szCs w:val="28"/>
        </w:rPr>
        <w:t>.</w:t>
      </w:r>
    </w:p>
    <w:p w:rsidR="00B03058" w:rsidRPr="00FB065A" w:rsidRDefault="00B03058" w:rsidP="00B030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Особые образовательные потребности </w:t>
      </w:r>
      <w:proofErr w:type="gramStart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ЗПР</w:t>
      </w:r>
    </w:p>
    <w:p w:rsidR="00B03058" w:rsidRPr="00F63254" w:rsidRDefault="00B03058" w:rsidP="00B03058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  <w:r w:rsidRPr="00472D5C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F63254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ootnoteReference w:id="14"/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так и специфические. </w:t>
      </w:r>
    </w:p>
    <w:p w:rsidR="00B03058" w:rsidRPr="00F63254" w:rsidRDefault="00B03058" w:rsidP="00B03058">
      <w:pPr>
        <w:pStyle w:val="09PodZAG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</w:pPr>
      <w:r w:rsidRPr="00F63254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 xml:space="preserve">К общим потребностям относятся: </w:t>
      </w:r>
    </w:p>
    <w:p w:rsidR="00B03058" w:rsidRPr="00F63254" w:rsidRDefault="00B03058" w:rsidP="00B03058">
      <w:pPr>
        <w:pStyle w:val="p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B03058" w:rsidRPr="00F63254" w:rsidRDefault="00B03058" w:rsidP="00B03058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lastRenderedPageBreak/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B03058" w:rsidRPr="00F63254" w:rsidRDefault="00B03058" w:rsidP="00B03058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B03058" w:rsidRPr="00F63254" w:rsidRDefault="00B03058" w:rsidP="00B03058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обязательность непрерывности коррекционно-развивающего процесса, реализуемого, как через содержание </w:t>
      </w:r>
      <w:r>
        <w:rPr>
          <w:sz w:val="28"/>
          <w:szCs w:val="28"/>
        </w:rPr>
        <w:t>предметных</w:t>
      </w:r>
      <w:r w:rsidRPr="00F63254">
        <w:rPr>
          <w:sz w:val="28"/>
          <w:szCs w:val="28"/>
        </w:rPr>
        <w:t xml:space="preserve"> областей, так и в процессе индивидуальной работы;</w:t>
      </w:r>
    </w:p>
    <w:p w:rsidR="00B03058" w:rsidRPr="00F63254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оптимизирующее взаимодействие ребенка с педагогами и соучениками; </w:t>
      </w:r>
    </w:p>
    <w:p w:rsidR="00B03058" w:rsidRPr="00F63254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B03058" w:rsidRPr="00F63254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B03058" w:rsidRPr="00F63254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  <w:shd w:val="clear" w:color="auto" w:fill="FFFFFF"/>
        </w:rPr>
        <w:t xml:space="preserve">Для обучающихся с ЗПР, осваивающих АООП НОО (вариант </w:t>
      </w:r>
      <w:r>
        <w:rPr>
          <w:sz w:val="28"/>
          <w:szCs w:val="28"/>
          <w:shd w:val="clear" w:color="auto" w:fill="FFFFFF"/>
        </w:rPr>
        <w:t>7.2</w:t>
      </w:r>
      <w:r w:rsidRPr="00F63254">
        <w:rPr>
          <w:sz w:val="28"/>
          <w:szCs w:val="28"/>
          <w:shd w:val="clear" w:color="auto" w:fill="FFFFFF"/>
        </w:rPr>
        <w:t>), характерны следующие специфические образовательные потребности:</w:t>
      </w:r>
    </w:p>
    <w:p w:rsidR="00B03058" w:rsidRPr="00F63254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F63254">
        <w:rPr>
          <w:sz w:val="28"/>
          <w:szCs w:val="28"/>
        </w:rPr>
        <w:t>нейродинамики</w:t>
      </w:r>
      <w:proofErr w:type="spellEnd"/>
      <w:r w:rsidRPr="00F63254">
        <w:rPr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B03058" w:rsidRPr="00F63254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увеличение сроков освоения АООП НОО до 5 лет;</w:t>
      </w:r>
    </w:p>
    <w:p w:rsidR="00B03058" w:rsidRPr="00F63254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570722">
        <w:rPr>
          <w:sz w:val="28"/>
          <w:szCs w:val="28"/>
        </w:rPr>
        <w:t xml:space="preserve">гибкое варьирование </w:t>
      </w:r>
      <w:r>
        <w:rPr>
          <w:sz w:val="28"/>
          <w:szCs w:val="28"/>
        </w:rPr>
        <w:t>организации процесса</w:t>
      </w:r>
      <w:r w:rsidRPr="00570722">
        <w:rPr>
          <w:sz w:val="28"/>
          <w:szCs w:val="28"/>
        </w:rPr>
        <w:t xml:space="preserve"> обучения путем расширения/сокращения соде</w:t>
      </w:r>
      <w:r>
        <w:rPr>
          <w:sz w:val="28"/>
          <w:szCs w:val="28"/>
        </w:rPr>
        <w:t>ржания отдельных предметных</w:t>
      </w:r>
      <w:r w:rsidRPr="00570722">
        <w:rPr>
          <w:sz w:val="28"/>
          <w:szCs w:val="28"/>
        </w:rPr>
        <w:t xml:space="preserve"> областей, изменения количества учебных часов и использования соответствующих методик и технологий</w:t>
      </w:r>
      <w:r w:rsidRPr="00F63254">
        <w:rPr>
          <w:sz w:val="28"/>
          <w:szCs w:val="28"/>
        </w:rPr>
        <w:t>;</w:t>
      </w:r>
    </w:p>
    <w:p w:rsidR="00B03058" w:rsidRPr="00F63254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упрощение системы учебно-познавательных задач, решаемых в процессе образования;</w:t>
      </w:r>
    </w:p>
    <w:p w:rsidR="00B03058" w:rsidRPr="00F63254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proofErr w:type="gramStart"/>
      <w:r w:rsidRPr="00F63254">
        <w:rPr>
          <w:sz w:val="28"/>
          <w:szCs w:val="28"/>
        </w:rPr>
        <w:t>организация процесса обучения с учетом специфики усвоения знаний, умений</w:t>
      </w:r>
      <w:r w:rsidR="00A22917">
        <w:rPr>
          <w:sz w:val="28"/>
          <w:szCs w:val="28"/>
        </w:rPr>
        <w:t xml:space="preserve"> и навыков обучающимися с ЗПР («</w:t>
      </w:r>
      <w:r w:rsidRPr="00F63254">
        <w:rPr>
          <w:sz w:val="28"/>
          <w:szCs w:val="28"/>
        </w:rPr>
        <w:t>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B03058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наглядно-действенный характер содержания образования;</w:t>
      </w:r>
    </w:p>
    <w:p w:rsidR="00B03058" w:rsidRPr="00F63254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404A65">
        <w:rPr>
          <w:sz w:val="28"/>
          <w:szCs w:val="28"/>
        </w:rPr>
        <w:t xml:space="preserve">развитие познавательной деятельности </w:t>
      </w:r>
      <w:r>
        <w:rPr>
          <w:sz w:val="28"/>
          <w:szCs w:val="28"/>
        </w:rPr>
        <w:t>обучающихся с ЗПР</w:t>
      </w:r>
      <w:r w:rsidRPr="00404A65">
        <w:rPr>
          <w:sz w:val="28"/>
          <w:szCs w:val="28"/>
        </w:rPr>
        <w:t xml:space="preserve"> как основы компенсации, кор</w:t>
      </w:r>
      <w:r>
        <w:rPr>
          <w:sz w:val="28"/>
          <w:szCs w:val="28"/>
        </w:rPr>
        <w:t>рекции и профилактики нарушений;</w:t>
      </w:r>
    </w:p>
    <w:p w:rsidR="00B03058" w:rsidRPr="00F63254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обеспечение непрерывного </w:t>
      </w:r>
      <w:proofErr w:type="gramStart"/>
      <w:r w:rsidRPr="00F63254">
        <w:rPr>
          <w:sz w:val="28"/>
          <w:szCs w:val="28"/>
        </w:rPr>
        <w:t>контроля за</w:t>
      </w:r>
      <w:proofErr w:type="gramEnd"/>
      <w:r w:rsidRPr="00F63254">
        <w:rPr>
          <w:sz w:val="28"/>
          <w:szCs w:val="28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B03058" w:rsidRPr="00F63254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B03058" w:rsidRPr="00F63254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B03058" w:rsidRPr="00F63254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lastRenderedPageBreak/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необходимость постоянной актуализации знаний, умений и одобряемых обществом норм поведения;</w:t>
      </w:r>
    </w:p>
    <w:p w:rsidR="00B03058" w:rsidRPr="00F63254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B03058" w:rsidRPr="00F63254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использование преимущественно позитивных сре</w:t>
      </w:r>
      <w:proofErr w:type="gramStart"/>
      <w:r w:rsidRPr="00F63254">
        <w:rPr>
          <w:sz w:val="28"/>
          <w:szCs w:val="28"/>
        </w:rPr>
        <w:t>дств ст</w:t>
      </w:r>
      <w:proofErr w:type="gramEnd"/>
      <w:r w:rsidRPr="00F63254">
        <w:rPr>
          <w:sz w:val="28"/>
          <w:szCs w:val="28"/>
        </w:rPr>
        <w:t>имуляции деятельности и поведения;</w:t>
      </w:r>
    </w:p>
    <w:p w:rsidR="00B03058" w:rsidRPr="00F63254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F63254">
        <w:rPr>
          <w:sz w:val="28"/>
          <w:szCs w:val="28"/>
        </w:rPr>
        <w:t>психокоррекционная</w:t>
      </w:r>
      <w:proofErr w:type="spellEnd"/>
      <w:r w:rsidRPr="00F63254">
        <w:rPr>
          <w:sz w:val="28"/>
          <w:szCs w:val="28"/>
        </w:rPr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F63254">
        <w:rPr>
          <w:sz w:val="28"/>
          <w:szCs w:val="28"/>
        </w:rPr>
        <w:t>саморегуляции</w:t>
      </w:r>
      <w:proofErr w:type="spellEnd"/>
      <w:r w:rsidRPr="00F63254">
        <w:rPr>
          <w:sz w:val="28"/>
          <w:szCs w:val="28"/>
        </w:rPr>
        <w:t xml:space="preserve"> познавательной деятельности и поведения;</w:t>
      </w:r>
    </w:p>
    <w:p w:rsidR="00B03058" w:rsidRPr="00F63254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специальная </w:t>
      </w:r>
      <w:proofErr w:type="spellStart"/>
      <w:r w:rsidRPr="00F63254">
        <w:rPr>
          <w:sz w:val="28"/>
          <w:szCs w:val="28"/>
        </w:rPr>
        <w:t>психокоррекционная</w:t>
      </w:r>
      <w:proofErr w:type="spellEnd"/>
      <w:r w:rsidRPr="00F63254">
        <w:rPr>
          <w:sz w:val="28"/>
          <w:szCs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B03058" w:rsidRPr="00F63254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B03058" w:rsidRDefault="00B03058" w:rsidP="00B03058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B03058" w:rsidRPr="00F63254" w:rsidRDefault="00B03058" w:rsidP="00B03058">
      <w:pPr>
        <w:pStyle w:val="p4"/>
        <w:spacing w:before="0" w:beforeAutospacing="0" w:after="0" w:afterAutospacing="0"/>
        <w:ind w:firstLine="709"/>
        <w:jc w:val="both"/>
        <w:rPr>
          <w:rStyle w:val="s1"/>
          <w:sz w:val="28"/>
          <w:szCs w:val="28"/>
        </w:rPr>
      </w:pPr>
      <w:r w:rsidRPr="00C6295C">
        <w:rPr>
          <w:sz w:val="28"/>
          <w:szCs w:val="28"/>
        </w:rPr>
        <w:t xml:space="preserve">Только удовлетворяя особые образовательные потребности </w:t>
      </w:r>
      <w:r>
        <w:rPr>
          <w:sz w:val="28"/>
          <w:szCs w:val="28"/>
        </w:rPr>
        <w:t>обучающегося с ЗПР</w:t>
      </w:r>
      <w:r w:rsidRPr="00C6295C">
        <w:rPr>
          <w:sz w:val="28"/>
          <w:szCs w:val="28"/>
        </w:rPr>
        <w:t>, можно открыть ему путь к получению качественного образования.</w:t>
      </w:r>
    </w:p>
    <w:p w:rsidR="00B03058" w:rsidRPr="00190438" w:rsidRDefault="00B03058" w:rsidP="00B0305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_Toc415833126"/>
      <w:r>
        <w:rPr>
          <w:rFonts w:ascii="Times New Roman" w:hAnsi="Times New Roman" w:cs="Times New Roman"/>
          <w:b/>
          <w:color w:val="auto"/>
          <w:sz w:val="28"/>
          <w:szCs w:val="28"/>
        </w:rPr>
        <w:t>3.1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задержкой психического развития адаптированной основной общеобразовательной </w:t>
      </w:r>
      <w:r w:rsidRPr="00190438">
        <w:rPr>
          <w:rFonts w:ascii="Times New Roman" w:hAnsi="Times New Roman" w:cs="Times New Roman"/>
          <w:b/>
          <w:sz w:val="28"/>
          <w:szCs w:val="28"/>
        </w:rPr>
        <w:t>программы начального общего образования</w:t>
      </w:r>
      <w:bookmarkEnd w:id="15"/>
      <w:r w:rsidRPr="00190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438">
        <w:rPr>
          <w:rFonts w:ascii="Times New Roman" w:hAnsi="Times New Roman" w:cs="Times New Roman"/>
          <w:sz w:val="28"/>
          <w:szCs w:val="28"/>
          <w:shd w:val="clear" w:color="auto" w:fill="FFFFFF"/>
        </w:rPr>
        <w:t>(вариант 7.2)</w:t>
      </w:r>
    </w:p>
    <w:p w:rsidR="00B03058" w:rsidRPr="005A3BE3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E3">
        <w:rPr>
          <w:rStyle w:val="afd"/>
          <w:rFonts w:ascii="Times New Roman" w:hAnsi="Times New Roman" w:cs="Times New Roman"/>
          <w:caps w:val="0"/>
        </w:rPr>
        <w:t xml:space="preserve">Планируемые результаты освоения АООП НОО </w:t>
      </w:r>
      <w:r>
        <w:rPr>
          <w:rStyle w:val="afd"/>
          <w:rFonts w:ascii="Times New Roman" w:hAnsi="Times New Roman" w:cs="Times New Roman"/>
          <w:caps w:val="0"/>
        </w:rPr>
        <w:t xml:space="preserve">обучающихся с ЗПР </w:t>
      </w:r>
      <w:r w:rsidRPr="005A3BE3">
        <w:rPr>
          <w:rStyle w:val="afd"/>
          <w:rFonts w:ascii="Times New Roman" w:hAnsi="Times New Roman" w:cs="Times New Roman"/>
          <w:caps w:val="0"/>
        </w:rPr>
        <w:t xml:space="preserve">(далее — планируемые результаты) являются одним из важнейших механизмов реализации требований </w:t>
      </w:r>
      <w:r>
        <w:rPr>
          <w:rStyle w:val="afd"/>
          <w:rFonts w:ascii="Times New Roman" w:hAnsi="Times New Roman" w:cs="Times New Roman"/>
          <w:caps w:val="0"/>
        </w:rPr>
        <w:t>ФГОС НОО обучающихся с ОВЗ</w:t>
      </w:r>
      <w:r w:rsidRPr="005A3BE3">
        <w:rPr>
          <w:rStyle w:val="afd"/>
          <w:rFonts w:ascii="Times New Roman" w:hAnsi="Times New Roman" w:cs="Times New Roman"/>
          <w:caps w:val="0"/>
        </w:rPr>
        <w:t xml:space="preserve"> к результатам обучающихся, освоивших АООП НОО. Они представляют собой</w:t>
      </w:r>
      <w:r w:rsidRPr="005A3BE3">
        <w:rPr>
          <w:rFonts w:ascii="Times New Roman" w:hAnsi="Times New Roman" w:cs="Times New Roman"/>
          <w:sz w:val="28"/>
          <w:szCs w:val="28"/>
        </w:rPr>
        <w:t xml:space="preserve"> </w:t>
      </w:r>
      <w:r w:rsidRPr="00122C4F">
        <w:rPr>
          <w:rFonts w:ascii="Times New Roman" w:hAnsi="Times New Roman" w:cs="Times New Roman"/>
          <w:i/>
          <w:sz w:val="28"/>
          <w:szCs w:val="28"/>
        </w:rPr>
        <w:t>систему</w:t>
      </w:r>
      <w:r w:rsidRPr="00122C4F">
        <w:rPr>
          <w:rStyle w:val="CenturySchoolbook"/>
          <w:rFonts w:ascii="Times New Roman" w:hAnsi="Times New Roman" w:cs="Times New Roman"/>
          <w:sz w:val="28"/>
          <w:szCs w:val="28"/>
        </w:rPr>
        <w:t xml:space="preserve"> обобщённых личностно ориентированных целей образования,</w:t>
      </w:r>
      <w:r w:rsidRPr="005A3BE3">
        <w:rPr>
          <w:rFonts w:ascii="Times New Roman" w:hAnsi="Times New Roman" w:cs="Times New Roman"/>
          <w:sz w:val="28"/>
          <w:szCs w:val="28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B03058" w:rsidRPr="00301148" w:rsidRDefault="00B03058" w:rsidP="00B03058">
      <w:pPr>
        <w:pStyle w:val="afc"/>
        <w:ind w:firstLine="709"/>
      </w:pPr>
      <w:r w:rsidRPr="00301148">
        <w:rPr>
          <w:caps w:val="0"/>
        </w:rPr>
        <w:t>Планируемые результаты:</w:t>
      </w:r>
    </w:p>
    <w:p w:rsidR="00B03058" w:rsidRDefault="00B03058" w:rsidP="00B03058">
      <w:pPr>
        <w:pStyle w:val="afc"/>
        <w:spacing w:line="240" w:lineRule="auto"/>
        <w:ind w:firstLine="709"/>
        <w:rPr>
          <w:caps w:val="0"/>
        </w:rPr>
      </w:pPr>
      <w:r w:rsidRPr="00301148">
        <w:t>• </w:t>
      </w:r>
      <w:r w:rsidRPr="00301148">
        <w:rPr>
          <w:caps w:val="0"/>
        </w:rPr>
        <w:t xml:space="preserve">обеспечивают связь между требованиями </w:t>
      </w:r>
      <w:r>
        <w:rPr>
          <w:caps w:val="0"/>
        </w:rPr>
        <w:t>ФГОС НОО обучающихся с ОВЗ</w:t>
      </w:r>
      <w:r w:rsidRPr="00301148">
        <w:rPr>
          <w:caps w:val="0"/>
        </w:rPr>
        <w:t xml:space="preserve">, образовательным процессом и системой оценки результатов освоения </w:t>
      </w:r>
      <w:r>
        <w:rPr>
          <w:caps w:val="0"/>
        </w:rPr>
        <w:t>АООП НОО</w:t>
      </w:r>
      <w:r w:rsidRPr="00301148">
        <w:rPr>
          <w:caps w:val="0"/>
        </w:rPr>
        <w:t>;</w:t>
      </w:r>
    </w:p>
    <w:p w:rsidR="00B03058" w:rsidRPr="00836927" w:rsidRDefault="00B03058" w:rsidP="00836927">
      <w:pPr>
        <w:rPr>
          <w:rFonts w:ascii="Times New Roman" w:hAnsi="Times New Roman" w:cs="Times New Roman"/>
          <w:sz w:val="28"/>
          <w:szCs w:val="28"/>
        </w:rPr>
      </w:pPr>
      <w:r w:rsidRPr="00836927">
        <w:rPr>
          <w:rFonts w:ascii="Times New Roman" w:hAnsi="Times New Roman" w:cs="Times New Roman"/>
          <w:sz w:val="28"/>
          <w:szCs w:val="28"/>
        </w:rPr>
        <w:t>• явля</w:t>
      </w:r>
      <w:r w:rsidR="00B95AD3" w:rsidRPr="00836927">
        <w:rPr>
          <w:rFonts w:ascii="Times New Roman" w:hAnsi="Times New Roman" w:cs="Times New Roman"/>
          <w:sz w:val="28"/>
          <w:szCs w:val="28"/>
        </w:rPr>
        <w:t>ют</w:t>
      </w:r>
      <w:r w:rsidRPr="00836927">
        <w:rPr>
          <w:rFonts w:ascii="Times New Roman" w:hAnsi="Times New Roman" w:cs="Times New Roman"/>
          <w:sz w:val="28"/>
          <w:szCs w:val="28"/>
        </w:rPr>
        <w:t xml:space="preserve">ся основой для разработки </w:t>
      </w:r>
      <w:r w:rsidR="00A22917" w:rsidRPr="00836927">
        <w:rPr>
          <w:rFonts w:ascii="Times New Roman" w:hAnsi="Times New Roman" w:cs="Times New Roman"/>
          <w:sz w:val="28"/>
          <w:szCs w:val="28"/>
        </w:rPr>
        <w:t>АООП НОО (</w:t>
      </w:r>
      <w:r w:rsidR="00836927" w:rsidRPr="00836927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22917" w:rsidRPr="00836927">
        <w:rPr>
          <w:rFonts w:ascii="Times New Roman" w:hAnsi="Times New Roman" w:cs="Times New Roman"/>
          <w:sz w:val="28"/>
          <w:szCs w:val="28"/>
        </w:rPr>
        <w:t xml:space="preserve"> 7.2) </w:t>
      </w:r>
      <w:r w:rsidRPr="00836927">
        <w:rPr>
          <w:rFonts w:ascii="Times New Roman" w:hAnsi="Times New Roman" w:cs="Times New Roman"/>
          <w:sz w:val="28"/>
          <w:szCs w:val="28"/>
        </w:rPr>
        <w:t xml:space="preserve">МБОУ УСОШ </w:t>
      </w:r>
      <w:r w:rsidR="00836927">
        <w:rPr>
          <w:rFonts w:ascii="Times New Roman" w:hAnsi="Times New Roman" w:cs="Times New Roman"/>
          <w:sz w:val="28"/>
          <w:szCs w:val="28"/>
        </w:rPr>
        <w:t xml:space="preserve"> </w:t>
      </w:r>
      <w:r w:rsidRPr="00836927">
        <w:rPr>
          <w:rFonts w:ascii="Times New Roman" w:hAnsi="Times New Roman" w:cs="Times New Roman"/>
          <w:sz w:val="28"/>
          <w:szCs w:val="28"/>
        </w:rPr>
        <w:t xml:space="preserve">№ 2 им. Сергея </w:t>
      </w:r>
      <w:proofErr w:type="spellStart"/>
      <w:r w:rsidRPr="00836927"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 w:rsidRPr="00836927">
        <w:rPr>
          <w:rFonts w:ascii="Times New Roman" w:hAnsi="Times New Roman" w:cs="Times New Roman"/>
          <w:sz w:val="28"/>
          <w:szCs w:val="28"/>
        </w:rPr>
        <w:t>;</w:t>
      </w:r>
    </w:p>
    <w:p w:rsidR="00B03058" w:rsidRPr="00301148" w:rsidRDefault="00B03058" w:rsidP="00B03058">
      <w:pPr>
        <w:pStyle w:val="afc"/>
        <w:spacing w:line="240" w:lineRule="auto"/>
        <w:ind w:firstLine="709"/>
      </w:pPr>
      <w:r w:rsidRPr="00301148">
        <w:lastRenderedPageBreak/>
        <w:t>• </w:t>
      </w:r>
      <w:r w:rsidRPr="00301148">
        <w:rPr>
          <w:caps w:val="0"/>
        </w:rPr>
        <w:t xml:space="preserve">являются содержательной и </w:t>
      </w:r>
      <w:proofErr w:type="spellStart"/>
      <w:r w:rsidRPr="00301148">
        <w:rPr>
          <w:caps w:val="0"/>
        </w:rPr>
        <w:t>критериальной</w:t>
      </w:r>
      <w:proofErr w:type="spellEnd"/>
      <w:r w:rsidRPr="00301148">
        <w:rPr>
          <w:caps w:val="0"/>
        </w:rPr>
        <w:t xml:space="preserve"> основой для разработки программ учебных предметов</w:t>
      </w:r>
      <w:r>
        <w:rPr>
          <w:caps w:val="0"/>
        </w:rPr>
        <w:t xml:space="preserve"> </w:t>
      </w:r>
      <w:r w:rsidRPr="00D3206F">
        <w:rPr>
          <w:caps w:val="0"/>
        </w:rPr>
        <w:t>и учебно-методической литературы</w:t>
      </w:r>
      <w:r w:rsidRPr="00301148">
        <w:rPr>
          <w:caps w:val="0"/>
        </w:rPr>
        <w:t xml:space="preserve">, а также для системы оценки качества освоения обучающимися </w:t>
      </w:r>
      <w:r>
        <w:rPr>
          <w:caps w:val="0"/>
        </w:rPr>
        <w:t>АООП НОО</w:t>
      </w:r>
      <w:r w:rsidRPr="00301148">
        <w:rPr>
          <w:caps w:val="0"/>
        </w:rPr>
        <w:t>.</w:t>
      </w:r>
    </w:p>
    <w:p w:rsidR="00B03058" w:rsidRPr="00301148" w:rsidRDefault="00B03058" w:rsidP="00B03058">
      <w:pPr>
        <w:pStyle w:val="afc"/>
        <w:spacing w:line="240" w:lineRule="auto"/>
        <w:ind w:firstLine="709"/>
      </w:pPr>
      <w:proofErr w:type="gramStart"/>
      <w:r w:rsidRPr="00301148">
        <w:rPr>
          <w:caps w:val="0"/>
        </w:rPr>
        <w:t xml:space="preserve">В соответствии с </w:t>
      </w:r>
      <w:r w:rsidRPr="005F2F2D">
        <w:rPr>
          <w:caps w:val="0"/>
          <w:color w:val="auto"/>
          <w:kern w:val="28"/>
        </w:rPr>
        <w:t xml:space="preserve">дифференцированным и </w:t>
      </w:r>
      <w:proofErr w:type="spellStart"/>
      <w:r w:rsidRPr="005F2F2D">
        <w:rPr>
          <w:caps w:val="0"/>
          <w:color w:val="auto"/>
          <w:kern w:val="28"/>
        </w:rPr>
        <w:t>деятельностным</w:t>
      </w:r>
      <w:proofErr w:type="spellEnd"/>
      <w:r w:rsidRPr="005F2F2D">
        <w:rPr>
          <w:caps w:val="0"/>
          <w:color w:val="auto"/>
          <w:kern w:val="28"/>
        </w:rPr>
        <w:t xml:space="preserve"> подходами</w:t>
      </w:r>
      <w:r w:rsidRPr="00301148">
        <w:rPr>
          <w:caps w:val="0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</w:t>
      </w:r>
      <w:r>
        <w:rPr>
          <w:caps w:val="0"/>
        </w:rPr>
        <w:t>а также</w:t>
      </w:r>
      <w:r w:rsidRPr="00301148">
        <w:rPr>
          <w:caps w:val="0"/>
        </w:rPr>
        <w:t xml:space="preserve"> задачи, по возможности максимально приближенные к реальным жизненным ситуациям.</w:t>
      </w:r>
      <w:proofErr w:type="gramEnd"/>
    </w:p>
    <w:p w:rsidR="00B03058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4F">
        <w:rPr>
          <w:rFonts w:ascii="Times New Roman" w:hAnsi="Times New Roman" w:cs="Times New Roman"/>
          <w:sz w:val="28"/>
          <w:szCs w:val="28"/>
        </w:rPr>
        <w:t xml:space="preserve">Структура и содержание планируемых результатов освоения АООП НОО должны адекватно отражать требования </w:t>
      </w:r>
      <w:r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Pr="00122C4F">
        <w:rPr>
          <w:rFonts w:ascii="Times New Roman" w:hAnsi="Times New Roman" w:cs="Times New Roman"/>
          <w:sz w:val="28"/>
          <w:szCs w:val="28"/>
        </w:rPr>
        <w:t xml:space="preserve">, передавать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22C4F">
        <w:rPr>
          <w:rFonts w:ascii="Times New Roman" w:hAnsi="Times New Roman" w:cs="Times New Roman"/>
          <w:sz w:val="28"/>
          <w:szCs w:val="28"/>
        </w:rPr>
        <w:t>.</w:t>
      </w:r>
    </w:p>
    <w:p w:rsidR="00B03058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с ЗПР АООП НОО оцениваются как итоговые на момент завершения начального общего образования.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(вариант </w:t>
      </w:r>
      <w:r>
        <w:rPr>
          <w:rFonts w:ascii="Times New Roman" w:hAnsi="Times New Roman" w:cs="Times New Roman"/>
          <w:sz w:val="28"/>
          <w:szCs w:val="28"/>
        </w:rPr>
        <w:t>7.2)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обеспечивает достижение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с ЗПР трех видов результатов: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 xml:space="preserve">личностных, </w:t>
      </w:r>
      <w:proofErr w:type="spellStart"/>
      <w:r w:rsidRPr="002F3C85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и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058" w:rsidRPr="006A751D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C85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6A751D">
        <w:rPr>
          <w:rFonts w:ascii="Times New Roman" w:hAnsi="Times New Roman" w:cs="Times New Roman"/>
          <w:sz w:val="28"/>
          <w:szCs w:val="28"/>
        </w:rPr>
        <w:t xml:space="preserve"> освоения АООП НОО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(вариант </w:t>
      </w:r>
      <w:r>
        <w:rPr>
          <w:rFonts w:ascii="Times New Roman" w:hAnsi="Times New Roman" w:cs="Times New Roman"/>
          <w:sz w:val="28"/>
          <w:szCs w:val="28"/>
        </w:rPr>
        <w:t>7.2)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6A751D">
        <w:rPr>
          <w:rFonts w:ascii="Times New Roman" w:hAnsi="Times New Roman" w:cs="Times New Roman"/>
          <w:sz w:val="28"/>
          <w:szCs w:val="28"/>
        </w:rPr>
        <w:t xml:space="preserve"> обучающимися с ЗПР включают индивидуально-личностные качества и социальные </w:t>
      </w:r>
      <w:r w:rsidRPr="00CB20A1">
        <w:rPr>
          <w:rFonts w:ascii="Times New Roman" w:hAnsi="Times New Roman" w:cs="Times New Roman"/>
          <w:color w:val="auto"/>
          <w:sz w:val="28"/>
          <w:szCs w:val="28"/>
        </w:rPr>
        <w:t>(жизненные)</w:t>
      </w:r>
      <w:r w:rsidRPr="006A751D">
        <w:rPr>
          <w:rFonts w:ascii="Times New Roman" w:hAnsi="Times New Roman" w:cs="Times New Roman"/>
          <w:sz w:val="28"/>
          <w:szCs w:val="28"/>
        </w:rPr>
        <w:t xml:space="preserve"> компетенции, </w:t>
      </w:r>
      <w:r w:rsidRPr="006A751D">
        <w:rPr>
          <w:rFonts w:ascii="Times New Roman" w:hAnsi="Times New Roman" w:cs="Times New Roman"/>
          <w:color w:val="auto"/>
          <w:sz w:val="28"/>
          <w:szCs w:val="28"/>
        </w:rPr>
        <w:t xml:space="preserve">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spellStart"/>
      <w:r w:rsidRPr="006A751D">
        <w:rPr>
          <w:rFonts w:ascii="Times New Roman" w:hAnsi="Times New Roman" w:cs="Times New Roman"/>
          <w:color w:val="auto"/>
          <w:sz w:val="28"/>
          <w:szCs w:val="28"/>
        </w:rPr>
        <w:t>социо</w:t>
      </w:r>
      <w:proofErr w:type="spellEnd"/>
      <w:r w:rsidRPr="006A751D">
        <w:rPr>
          <w:rFonts w:ascii="Times New Roman" w:hAnsi="Times New Roman" w:cs="Times New Roman"/>
          <w:color w:val="auto"/>
          <w:sz w:val="28"/>
          <w:szCs w:val="28"/>
        </w:rPr>
        <w:t>-культурным опытом.</w:t>
      </w:r>
      <w:proofErr w:type="gramEnd"/>
    </w:p>
    <w:p w:rsidR="00B03058" w:rsidRPr="006A751D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Pr="006A751D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6A751D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6A751D">
        <w:rPr>
          <w:rFonts w:ascii="Times New Roman" w:hAnsi="Times New Roman" w:cs="Times New Roman"/>
          <w:sz w:val="28"/>
          <w:szCs w:val="28"/>
        </w:rPr>
        <w:t xml:space="preserve"> обучающихся с ЗПР </w:t>
      </w:r>
      <w:r w:rsidRPr="002F3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личностные результаты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 xml:space="preserve"> освоения АООП НОО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(вариант </w:t>
      </w:r>
      <w:r>
        <w:rPr>
          <w:rFonts w:ascii="Times New Roman" w:hAnsi="Times New Roman" w:cs="Times New Roman"/>
          <w:sz w:val="28"/>
          <w:szCs w:val="28"/>
        </w:rPr>
        <w:t>7.2)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отражают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3058" w:rsidRPr="006A751D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B03058" w:rsidRPr="006A751D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B03058" w:rsidRPr="006A751D" w:rsidRDefault="00B03058" w:rsidP="00B0305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B03058" w:rsidRPr="006A751D" w:rsidRDefault="00B03058" w:rsidP="00B0305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B03058" w:rsidRPr="006A751D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bCs/>
          <w:sz w:val="28"/>
          <w:szCs w:val="28"/>
        </w:rPr>
        <w:t xml:space="preserve">5) принятие и освоение социальной роли </w:t>
      </w:r>
      <w:proofErr w:type="gramStart"/>
      <w:r w:rsidRPr="006A751D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6A751D">
        <w:rPr>
          <w:rFonts w:ascii="Times New Roman" w:hAnsi="Times New Roman" w:cs="Times New Roman"/>
          <w:bCs/>
          <w:sz w:val="28"/>
          <w:szCs w:val="28"/>
        </w:rPr>
        <w:t>, формирование и развитие социально значимых мотивов учебной деятельности;</w:t>
      </w:r>
    </w:p>
    <w:p w:rsidR="00B03058" w:rsidRPr="006A751D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03058" w:rsidRPr="006A751D" w:rsidRDefault="00B03058" w:rsidP="00B0305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7) формирование эстетических потребностей, ценностей и чувств;</w:t>
      </w:r>
    </w:p>
    <w:p w:rsidR="00B03058" w:rsidRPr="006A751D" w:rsidRDefault="00B03058" w:rsidP="00B0305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03058" w:rsidRPr="006A751D" w:rsidRDefault="00B03058" w:rsidP="00B0305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lastRenderedPageBreak/>
        <w:t xml:space="preserve">9) развитие навыков сотрудничества </w:t>
      </w:r>
      <w:proofErr w:type="gramStart"/>
      <w:r w:rsidRPr="006A751D">
        <w:rPr>
          <w:rFonts w:ascii="Times New Roman" w:hAnsi="Times New Roman"/>
          <w:sz w:val="28"/>
          <w:szCs w:val="28"/>
        </w:rPr>
        <w:t>со</w:t>
      </w:r>
      <w:proofErr w:type="gramEnd"/>
      <w:r w:rsidRPr="006A751D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ситуациях;</w:t>
      </w:r>
    </w:p>
    <w:p w:rsidR="00B03058" w:rsidRPr="006A751D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B03058" w:rsidRPr="006A751D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B03058" w:rsidRPr="006A751D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12) овладение социально-бытовыми умениями, используемыми в повседневной жизни; </w:t>
      </w:r>
    </w:p>
    <w:p w:rsidR="00B03058" w:rsidRPr="006A751D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13) владение навыками коммуникации и принятыми ритуалами социального взаимодействия, </w:t>
      </w:r>
      <w:r w:rsidRPr="006A751D">
        <w:rPr>
          <w:rFonts w:ascii="Times New Roman" w:hAnsi="Times New Roman" w:cs="Times New Roman"/>
          <w:iCs/>
          <w:sz w:val="28"/>
          <w:szCs w:val="28"/>
        </w:rPr>
        <w:t>в том числе с использованием информационных технологий;</w:t>
      </w:r>
    </w:p>
    <w:p w:rsidR="00B03058" w:rsidRPr="006A751D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 w:cs="Times New Roman"/>
          <w:iCs/>
          <w:sz w:val="28"/>
          <w:szCs w:val="28"/>
        </w:rPr>
        <w:t>14) </w:t>
      </w:r>
      <w:r w:rsidRPr="006A751D">
        <w:rPr>
          <w:rFonts w:ascii="Times New Roman" w:hAnsi="Times New Roman" w:cs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организации.</w:t>
      </w:r>
    </w:p>
    <w:p w:rsidR="00B03058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F3C85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2F3C85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190438">
        <w:rPr>
          <w:rFonts w:ascii="Times New Roman" w:hAnsi="Times New Roman" w:cs="Times New Roman"/>
          <w:sz w:val="28"/>
          <w:szCs w:val="28"/>
        </w:rPr>
        <w:t xml:space="preserve">освоения АООП НОО </w:t>
      </w:r>
      <w:r w:rsidRPr="00190438">
        <w:rPr>
          <w:rFonts w:ascii="Times New Roman" w:hAnsi="Times New Roman" w:cs="Times New Roman"/>
          <w:sz w:val="28"/>
          <w:szCs w:val="28"/>
          <w:shd w:val="clear" w:color="auto" w:fill="FFFFFF"/>
        </w:rPr>
        <w:t>(вариант 7.2)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включаю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3058" w:rsidRPr="00190438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74">
        <w:rPr>
          <w:rFonts w:ascii="Times New Roman" w:eastAsia="Times New Roman" w:hAnsi="Times New Roman" w:cs="Times New Roman"/>
          <w:bCs/>
          <w:sz w:val="28"/>
          <w:szCs w:val="28"/>
        </w:rPr>
        <w:t>С учетом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0774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510774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510774">
        <w:rPr>
          <w:rFonts w:ascii="Times New Roman" w:hAnsi="Times New Roman" w:cs="Times New Roman"/>
          <w:sz w:val="28"/>
          <w:szCs w:val="28"/>
        </w:rPr>
        <w:t xml:space="preserve"> обучающихся с ЗПР </w:t>
      </w:r>
      <w:proofErr w:type="spellStart"/>
      <w:r w:rsidRPr="002F3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2F3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результаты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r w:rsidRPr="00190438">
        <w:rPr>
          <w:rFonts w:ascii="Times New Roman" w:eastAsia="Times New Roman" w:hAnsi="Times New Roman" w:cs="Times New Roman"/>
          <w:sz w:val="28"/>
          <w:szCs w:val="28"/>
        </w:rPr>
        <w:t xml:space="preserve">АООП НОО </w:t>
      </w:r>
      <w:r w:rsidRPr="00190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(вариант 7.2) </w:t>
      </w:r>
      <w:r>
        <w:rPr>
          <w:rFonts w:ascii="Times New Roman" w:eastAsia="Times New Roman" w:hAnsi="Times New Roman" w:cs="Times New Roman"/>
          <w:sz w:val="28"/>
          <w:szCs w:val="28"/>
        </w:rPr>
        <w:t>отражают</w:t>
      </w:r>
      <w:r w:rsidRPr="0019043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3058" w:rsidRPr="0051077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B03058" w:rsidRPr="00510774" w:rsidRDefault="00B03058" w:rsidP="00B0305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03058" w:rsidRPr="00510774" w:rsidRDefault="00B03058" w:rsidP="00B0305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03058" w:rsidRPr="00510774" w:rsidRDefault="00B03058" w:rsidP="00B0305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B03058" w:rsidRPr="0051077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774">
        <w:rPr>
          <w:rFonts w:ascii="Times New Roman" w:hAnsi="Times New Roman" w:cs="Times New Roman"/>
          <w:bCs/>
          <w:sz w:val="28"/>
          <w:szCs w:val="28"/>
        </w:rPr>
        <w:t>5) </w:t>
      </w:r>
      <w:r w:rsidRPr="00510774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</w:t>
      </w:r>
      <w:r w:rsidRPr="00510774">
        <w:rPr>
          <w:rFonts w:ascii="Times New Roman" w:hAnsi="Times New Roman" w:cs="Times New Roman"/>
          <w:bCs/>
          <w:sz w:val="28"/>
          <w:szCs w:val="28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510774">
        <w:rPr>
          <w:rFonts w:ascii="Times New Roman" w:hAnsi="Times New Roman" w:cs="Times New Roman"/>
          <w:sz w:val="28"/>
          <w:szCs w:val="28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B03058" w:rsidRPr="0051077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6) </w:t>
      </w:r>
      <w:r w:rsidRPr="00510774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</w:t>
      </w:r>
      <w:r w:rsidRPr="00510774">
        <w:rPr>
          <w:rFonts w:ascii="Times New Roman" w:hAnsi="Times New Roman" w:cs="Times New Roman"/>
          <w:bCs/>
          <w:sz w:val="28"/>
          <w:szCs w:val="28"/>
        </w:rPr>
        <w:t>по родовидовым признакам</w:t>
      </w:r>
      <w:r w:rsidRPr="00510774">
        <w:rPr>
          <w:rFonts w:ascii="Times New Roman" w:hAnsi="Times New Roman" w:cs="Times New Roman"/>
          <w:sz w:val="28"/>
          <w:szCs w:val="28"/>
        </w:rPr>
        <w:t xml:space="preserve">, установления аналогий и причинно-следственных связей, построения рассуждений, отнесения к </w:t>
      </w:r>
      <w:r w:rsidRPr="00510774">
        <w:rPr>
          <w:rFonts w:ascii="Times New Roman" w:hAnsi="Times New Roman" w:cs="Times New Roman"/>
          <w:sz w:val="28"/>
          <w:szCs w:val="28"/>
        </w:rPr>
        <w:lastRenderedPageBreak/>
        <w:t xml:space="preserve">известным понятиям </w:t>
      </w:r>
      <w:r w:rsidRPr="00510774">
        <w:rPr>
          <w:rFonts w:ascii="Times New Roman" w:hAnsi="Times New Roman" w:cs="Times New Roman"/>
          <w:bCs/>
          <w:sz w:val="28"/>
          <w:szCs w:val="28"/>
        </w:rPr>
        <w:t>на уровне, соответствующем индивидуальным возможностям</w:t>
      </w:r>
      <w:r w:rsidRPr="00510774">
        <w:rPr>
          <w:rFonts w:ascii="Times New Roman" w:hAnsi="Times New Roman" w:cs="Times New Roman"/>
          <w:sz w:val="28"/>
          <w:szCs w:val="28"/>
        </w:rPr>
        <w:t>;</w:t>
      </w:r>
    </w:p>
    <w:p w:rsidR="00B03058" w:rsidRPr="00510774" w:rsidRDefault="00B03058" w:rsidP="00B0305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03058" w:rsidRPr="00510774" w:rsidRDefault="00B03058" w:rsidP="00B0305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03058" w:rsidRPr="00510774" w:rsidRDefault="00B03058" w:rsidP="00B0305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9) готовность конструктивно разрешать конфликты посредством учета интересов сторон и сотрудничества;</w:t>
      </w:r>
    </w:p>
    <w:p w:rsidR="00B03058" w:rsidRPr="00510774" w:rsidRDefault="00B03058" w:rsidP="00B0305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B03058" w:rsidRPr="0051077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 xml:space="preserve">11) овладение некоторыми базовыми предметными и </w:t>
      </w:r>
      <w:proofErr w:type="spellStart"/>
      <w:r w:rsidRPr="00510774">
        <w:rPr>
          <w:rFonts w:ascii="Times New Roman" w:hAnsi="Times New Roman" w:cs="Times New Roman"/>
          <w:bCs/>
          <w:sz w:val="28"/>
          <w:szCs w:val="28"/>
        </w:rPr>
        <w:t>межпредметными</w:t>
      </w:r>
      <w:proofErr w:type="spellEnd"/>
      <w:r w:rsidRPr="00510774">
        <w:rPr>
          <w:rFonts w:ascii="Times New Roman" w:hAnsi="Times New Roman" w:cs="Times New Roman"/>
          <w:bCs/>
          <w:sz w:val="28"/>
          <w:szCs w:val="28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B03058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2F3C85"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  <w:t>Предметные результаты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освоения АООП НОО с учетом специфики содержания 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предметных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областей включаю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т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</w:t>
      </w:r>
      <w:r w:rsidRPr="00455C3B">
        <w:rPr>
          <w:rFonts w:ascii="Times New Roman" w:hAnsi="Times New Roman" w:cs="Times New Roman"/>
          <w:color w:val="auto"/>
          <w:sz w:val="28"/>
          <w:szCs w:val="28"/>
        </w:rPr>
        <w:t xml:space="preserve">освоенные </w:t>
      </w:r>
      <w:proofErr w:type="gramStart"/>
      <w:r w:rsidRPr="00455C3B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455C3B">
        <w:rPr>
          <w:rFonts w:ascii="Times New Roman" w:hAnsi="Times New Roman" w:cs="Times New Roman"/>
          <w:color w:val="auto"/>
          <w:sz w:val="28"/>
          <w:szCs w:val="28"/>
        </w:rPr>
        <w:t xml:space="preserve"> знания и умения, специфичные для каждой предметной области, готовность их применения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.</w:t>
      </w:r>
    </w:p>
    <w:p w:rsidR="00B03058" w:rsidRPr="000D15CF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0D15CF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Pr="000D15CF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0D15CF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0D15CF">
        <w:rPr>
          <w:rFonts w:ascii="Times New Roman" w:hAnsi="Times New Roman" w:cs="Times New Roman"/>
          <w:sz w:val="28"/>
          <w:szCs w:val="28"/>
        </w:rPr>
        <w:t xml:space="preserve"> обучающихся с ЗПР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0D1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отражают</w:t>
      </w:r>
      <w:r w:rsidRPr="000D15CF">
        <w:rPr>
          <w:rFonts w:ascii="Times New Roman" w:hAnsi="Times New Roman" w:cs="Times New Roman"/>
          <w:sz w:val="28"/>
          <w:szCs w:val="28"/>
        </w:rPr>
        <w:t>:</w:t>
      </w:r>
    </w:p>
    <w:p w:rsidR="00B03058" w:rsidRPr="000D15CF" w:rsidRDefault="00B03058" w:rsidP="00B0305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Филология</w:t>
      </w:r>
    </w:p>
    <w:p w:rsidR="00B03058" w:rsidRPr="000D15CF" w:rsidRDefault="00B03058" w:rsidP="00B03058">
      <w:pPr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Русский язык. Родной язык:</w:t>
      </w:r>
    </w:p>
    <w:p w:rsidR="00B03058" w:rsidRPr="000D15CF" w:rsidRDefault="00B03058" w:rsidP="00B03058">
      <w:pPr>
        <w:numPr>
          <w:ilvl w:val="0"/>
          <w:numId w:val="12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03058" w:rsidRPr="000D15CF" w:rsidRDefault="00B03058" w:rsidP="00B03058">
      <w:pPr>
        <w:pStyle w:val="af2"/>
        <w:numPr>
          <w:ilvl w:val="0"/>
          <w:numId w:val="12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формирование интереса к изучению родного (русского) языка;</w:t>
      </w:r>
    </w:p>
    <w:p w:rsidR="00B03058" w:rsidRPr="000D15CF" w:rsidRDefault="00B03058" w:rsidP="00B03058">
      <w:pPr>
        <w:numPr>
          <w:ilvl w:val="0"/>
          <w:numId w:val="12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овладение первоначальными представлениями о правилах речевого этикета; </w:t>
      </w:r>
    </w:p>
    <w:p w:rsidR="00B03058" w:rsidRPr="000D15CF" w:rsidRDefault="00B03058" w:rsidP="00B03058">
      <w:pPr>
        <w:pStyle w:val="af2"/>
        <w:numPr>
          <w:ilvl w:val="0"/>
          <w:numId w:val="12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овладение основами грамотного письма;</w:t>
      </w:r>
    </w:p>
    <w:p w:rsidR="00B03058" w:rsidRPr="000D15CF" w:rsidRDefault="00B03058" w:rsidP="00B03058">
      <w:pPr>
        <w:pStyle w:val="af2"/>
        <w:numPr>
          <w:ilvl w:val="0"/>
          <w:numId w:val="12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B03058" w:rsidRPr="000D15CF" w:rsidRDefault="00B03058" w:rsidP="00B03058">
      <w:pPr>
        <w:numPr>
          <w:ilvl w:val="0"/>
          <w:numId w:val="12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B03058" w:rsidRPr="000D15CF" w:rsidRDefault="00B03058" w:rsidP="00B03058">
      <w:pPr>
        <w:pStyle w:val="af2"/>
        <w:numPr>
          <w:ilvl w:val="0"/>
          <w:numId w:val="12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B03058" w:rsidRPr="000D15CF" w:rsidRDefault="00B03058" w:rsidP="00B03058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Литературное чтение. Литературное чтение на родном языке:</w:t>
      </w:r>
    </w:p>
    <w:p w:rsidR="00B03058" w:rsidRPr="000D15CF" w:rsidRDefault="00B03058" w:rsidP="00B03058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B03058" w:rsidRPr="000D15CF" w:rsidRDefault="00B03058" w:rsidP="00B03058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lastRenderedPageBreak/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0D15CF">
        <w:rPr>
          <w:bCs/>
          <w:caps w:val="0"/>
          <w:color w:val="000000"/>
          <w:sz w:val="28"/>
          <w:szCs w:val="28"/>
        </w:rPr>
        <w:t>обучения</w:t>
      </w:r>
      <w:proofErr w:type="gramEnd"/>
      <w:r w:rsidRPr="000D15CF">
        <w:rPr>
          <w:bCs/>
          <w:caps w:val="0"/>
          <w:color w:val="000000"/>
          <w:sz w:val="28"/>
          <w:szCs w:val="28"/>
        </w:rPr>
        <w:t xml:space="preserve"> по всем учебным предметам; </w:t>
      </w:r>
    </w:p>
    <w:p w:rsidR="00B03058" w:rsidRPr="000D15CF" w:rsidRDefault="00B03058" w:rsidP="00B03058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B03058" w:rsidRPr="000D15CF" w:rsidRDefault="00B03058" w:rsidP="00B03058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понимание роли чтения, использование разных видов чтения; </w:t>
      </w:r>
    </w:p>
    <w:p w:rsidR="00B03058" w:rsidRPr="000D15CF" w:rsidRDefault="00B03058" w:rsidP="00B03058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0D15CF">
        <w:rPr>
          <w:bCs/>
          <w:caps w:val="0"/>
          <w:color w:val="000000"/>
          <w:sz w:val="28"/>
          <w:szCs w:val="28"/>
        </w:rPr>
        <w:t>высказывать отношение</w:t>
      </w:r>
      <w:proofErr w:type="gramEnd"/>
      <w:r w:rsidRPr="000D15CF">
        <w:rPr>
          <w:bCs/>
          <w:caps w:val="0"/>
          <w:color w:val="000000"/>
          <w:sz w:val="28"/>
          <w:szCs w:val="28"/>
        </w:rPr>
        <w:t xml:space="preserve"> к поступкам героев, оценивать поступки героев и мотивы поступков с учетом принятых в обществе норм и правил;</w:t>
      </w:r>
    </w:p>
    <w:p w:rsidR="00B03058" w:rsidRPr="000D15CF" w:rsidRDefault="00B03058" w:rsidP="00B03058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B03058" w:rsidRPr="000D15CF" w:rsidRDefault="00B03058" w:rsidP="00B03058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формирование потребности в систематическом чтении; </w:t>
      </w:r>
    </w:p>
    <w:p w:rsidR="00B03058" w:rsidRPr="000D15CF" w:rsidRDefault="00B03058" w:rsidP="00B03058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выбор с помощью взрослого интересующей литературы. </w:t>
      </w:r>
    </w:p>
    <w:p w:rsidR="00B03058" w:rsidRPr="00F63254" w:rsidRDefault="00B03058" w:rsidP="00B03058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i/>
          <w:color w:val="000000"/>
          <w:spacing w:val="-15"/>
          <w:sz w:val="28"/>
          <w:szCs w:val="28"/>
        </w:rPr>
        <w:t>Иностранный язык:</w:t>
      </w:r>
    </w:p>
    <w:p w:rsidR="00B03058" w:rsidRPr="00F63254" w:rsidRDefault="00B03058" w:rsidP="00B03058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B03058" w:rsidRPr="00F63254" w:rsidRDefault="00B03058" w:rsidP="00B03058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B03058" w:rsidRPr="00F63254" w:rsidRDefault="00B03058" w:rsidP="00B03058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B03058" w:rsidRPr="00F63254" w:rsidRDefault="00B03058" w:rsidP="00B03058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>Математика и информатика</w:t>
      </w:r>
    </w:p>
    <w:p w:rsidR="00B03058" w:rsidRPr="00F63254" w:rsidRDefault="00B03058" w:rsidP="00B03058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sz w:val="28"/>
          <w:szCs w:val="28"/>
        </w:rPr>
        <w:t>Математика:</w:t>
      </w:r>
    </w:p>
    <w:p w:rsidR="00B03058" w:rsidRPr="000B2DEF" w:rsidRDefault="00B03058" w:rsidP="00B03058">
      <w:pPr>
        <w:pStyle w:val="af2"/>
        <w:numPr>
          <w:ilvl w:val="0"/>
          <w:numId w:val="16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B03058" w:rsidRPr="000B2DEF" w:rsidRDefault="00B03058" w:rsidP="00B03058">
      <w:pPr>
        <w:pStyle w:val="af2"/>
        <w:numPr>
          <w:ilvl w:val="0"/>
          <w:numId w:val="16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B03058" w:rsidRPr="000B2DEF" w:rsidRDefault="00B03058" w:rsidP="00B03058">
      <w:pPr>
        <w:pStyle w:val="af2"/>
        <w:numPr>
          <w:ilvl w:val="0"/>
          <w:numId w:val="16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</w:t>
      </w:r>
      <w:r>
        <w:rPr>
          <w:bCs/>
          <w:caps w:val="0"/>
          <w:color w:val="000000"/>
          <w:sz w:val="28"/>
          <w:szCs w:val="28"/>
        </w:rPr>
        <w:t>рические фигуры.</w:t>
      </w:r>
    </w:p>
    <w:p w:rsidR="00B03058" w:rsidRPr="000B2DEF" w:rsidRDefault="00B03058" w:rsidP="00B03058">
      <w:pPr>
        <w:spacing w:after="0" w:line="360" w:lineRule="auto"/>
        <w:ind w:right="113" w:firstLine="709"/>
        <w:rPr>
          <w:rFonts w:ascii="Times New Roman" w:hAnsi="Times New Roman" w:cs="Times New Roman"/>
          <w:b/>
          <w:sz w:val="28"/>
          <w:szCs w:val="28"/>
        </w:rPr>
      </w:pPr>
      <w:r w:rsidRPr="000B2DEF">
        <w:rPr>
          <w:rFonts w:ascii="Times New Roman" w:hAnsi="Times New Roman" w:cs="Times New Roman"/>
          <w:b/>
          <w:sz w:val="28"/>
          <w:szCs w:val="28"/>
        </w:rPr>
        <w:t>Обществознание и естествознание (Окружающий мир)</w:t>
      </w:r>
    </w:p>
    <w:p w:rsidR="00B03058" w:rsidRPr="000B2DEF" w:rsidRDefault="00B03058" w:rsidP="00B03058">
      <w:pPr>
        <w:spacing w:after="0" w:line="240" w:lineRule="auto"/>
        <w:ind w:right="113" w:firstLine="709"/>
        <w:rPr>
          <w:rFonts w:ascii="Times New Roman" w:hAnsi="Times New Roman" w:cs="Times New Roman"/>
          <w:i/>
          <w:sz w:val="28"/>
          <w:szCs w:val="28"/>
        </w:rPr>
      </w:pPr>
      <w:r w:rsidRPr="000B2DEF">
        <w:rPr>
          <w:rFonts w:ascii="Times New Roman" w:hAnsi="Times New Roman" w:cs="Times New Roman"/>
          <w:b/>
          <w:i/>
          <w:sz w:val="28"/>
          <w:szCs w:val="28"/>
        </w:rPr>
        <w:t>Окружающий мир:</w:t>
      </w:r>
    </w:p>
    <w:p w:rsidR="00B03058" w:rsidRPr="000B2DEF" w:rsidRDefault="00B03058" w:rsidP="00B03058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B2DEF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0B2DEF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B03058" w:rsidRPr="000B2DEF" w:rsidRDefault="00B03058" w:rsidP="00B03058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0B2D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расширение, углубление и систематизация знаний о предметах и явлениях окружающего мира, </w:t>
      </w:r>
      <w:r w:rsidRPr="000B2DEF">
        <w:rPr>
          <w:rFonts w:ascii="Times New Roman" w:hAnsi="Times New Roman" w:cs="Times New Roman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B2DE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B2DEF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B03058" w:rsidRPr="000B2DEF" w:rsidRDefault="00B03058" w:rsidP="00B03058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EF">
        <w:rPr>
          <w:rFonts w:ascii="Times New Roman" w:hAnsi="Times New Roman" w:cs="Times New Roman"/>
          <w:bCs/>
          <w:color w:val="000000"/>
          <w:sz w:val="28"/>
          <w:szCs w:val="28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B03058" w:rsidRPr="000B2DEF" w:rsidRDefault="00B03058" w:rsidP="00B03058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EF">
        <w:rPr>
          <w:rFonts w:ascii="Times New Roman" w:hAnsi="Times New Roman" w:cs="Times New Roman"/>
          <w:sz w:val="28"/>
          <w:szCs w:val="28"/>
        </w:rPr>
        <w:t>развитие навыков устанавливать и выявлять причинно-следственные связи в окружающем мире,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DEF">
        <w:rPr>
          <w:rFonts w:ascii="Times New Roman" w:hAnsi="Times New Roman" w:cs="Times New Roman"/>
          <w:sz w:val="28"/>
          <w:szCs w:val="28"/>
        </w:rPr>
        <w:t>умение прогнозировать простые последствия собственных действий и дейст</w:t>
      </w:r>
      <w:r>
        <w:rPr>
          <w:rFonts w:ascii="Times New Roman" w:hAnsi="Times New Roman" w:cs="Times New Roman"/>
          <w:sz w:val="28"/>
          <w:szCs w:val="28"/>
        </w:rPr>
        <w:t>вий, совершаемых другими людьми.</w:t>
      </w:r>
    </w:p>
    <w:p w:rsidR="00B03058" w:rsidRPr="000B2DEF" w:rsidRDefault="00B03058" w:rsidP="00B03058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B2DEF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</w:t>
      </w:r>
    </w:p>
    <w:p w:rsidR="00B03058" w:rsidRPr="000B2DEF" w:rsidRDefault="00B03058" w:rsidP="00B03058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0B2DEF">
        <w:rPr>
          <w:rFonts w:ascii="Times New Roman" w:hAnsi="Times New Roman" w:cs="Times New Roman"/>
          <w:b/>
          <w:i/>
          <w:sz w:val="28"/>
          <w:szCs w:val="28"/>
        </w:rPr>
        <w:t>Основы религиозных культур и светской этики:</w:t>
      </w:r>
    </w:p>
    <w:p w:rsidR="00B03058" w:rsidRPr="000B2DEF" w:rsidRDefault="00B03058" w:rsidP="00B03058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0B2DEF">
        <w:rPr>
          <w:rFonts w:ascii="Times New Roman" w:hAnsi="Times New Roman" w:cs="Times New Roman"/>
          <w:sz w:val="28"/>
          <w:szCs w:val="28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B03058" w:rsidRPr="006E0C49" w:rsidRDefault="00B03058" w:rsidP="00B03058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0000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понимание значения нравственности, веры и религии в жизни человека и общества;</w:t>
      </w:r>
    </w:p>
    <w:p w:rsidR="00B03058" w:rsidRPr="006E0C49" w:rsidRDefault="00B03058" w:rsidP="00B03058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0000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B03058" w:rsidRPr="006E0C49" w:rsidRDefault="00B03058" w:rsidP="00B03058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осознание ценности человеческой жизни.</w:t>
      </w:r>
    </w:p>
    <w:p w:rsidR="00B03058" w:rsidRPr="006E0C49" w:rsidRDefault="00B03058" w:rsidP="00B03058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kern w:val="28"/>
          <w:sz w:val="28"/>
          <w:szCs w:val="28"/>
        </w:rPr>
        <w:t>Искусство</w:t>
      </w:r>
    </w:p>
    <w:p w:rsidR="00B03058" w:rsidRPr="006E0C49" w:rsidRDefault="00B03058" w:rsidP="00B03058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i/>
          <w:kern w:val="28"/>
          <w:sz w:val="28"/>
          <w:szCs w:val="28"/>
        </w:rPr>
        <w:t>Изобразительное искусство:</w:t>
      </w:r>
    </w:p>
    <w:p w:rsidR="00B03058" w:rsidRPr="006E0C49" w:rsidRDefault="00B03058" w:rsidP="00B03058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proofErr w:type="spellStart"/>
      <w:r w:rsidRPr="006E0C49">
        <w:rPr>
          <w:rFonts w:ascii="Times New Roman" w:hAnsi="Times New Roman" w:cs="Times New Roman"/>
          <w:kern w:val="28"/>
          <w:sz w:val="28"/>
          <w:szCs w:val="28"/>
        </w:rPr>
        <w:t>сформированность</w:t>
      </w:r>
      <w:proofErr w:type="spellEnd"/>
      <w:r w:rsidRPr="006E0C49">
        <w:rPr>
          <w:rFonts w:ascii="Times New Roman" w:hAnsi="Times New Roman" w:cs="Times New Roman"/>
          <w:kern w:val="28"/>
          <w:sz w:val="28"/>
          <w:szCs w:val="28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03058" w:rsidRPr="006E0C49" w:rsidRDefault="00B03058" w:rsidP="00B03058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B03058" w:rsidRPr="006E0C49" w:rsidRDefault="00B03058" w:rsidP="00B03058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(изобразительного, декоративно-прикладного и народного искусства, скульптуры, дизайна и др.);</w:t>
      </w:r>
    </w:p>
    <w:p w:rsidR="00B03058" w:rsidRPr="006E0C49" w:rsidRDefault="00B03058" w:rsidP="00B03058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proofErr w:type="gramStart"/>
      <w:r w:rsidRPr="006E0C49">
        <w:rPr>
          <w:rFonts w:ascii="Times New Roman" w:hAnsi="Times New Roman" w:cs="Times New Roman"/>
          <w:kern w:val="28"/>
          <w:sz w:val="28"/>
          <w:szCs w:val="28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B03058" w:rsidRPr="006E0C49" w:rsidRDefault="00B03058" w:rsidP="00B03058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овладение практическими умениями самовыражения средствами изобразительного искусства</w:t>
      </w:r>
      <w:r w:rsidRPr="006E0C4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B03058" w:rsidRPr="006E0C49" w:rsidRDefault="00B03058" w:rsidP="00B03058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i/>
          <w:kern w:val="28"/>
          <w:sz w:val="28"/>
          <w:szCs w:val="28"/>
        </w:rPr>
        <w:t>Музыка:</w:t>
      </w:r>
    </w:p>
    <w:p w:rsidR="00B03058" w:rsidRPr="006E0C49" w:rsidRDefault="00B03058" w:rsidP="00B03058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B03058" w:rsidRPr="006E0C49" w:rsidRDefault="00B03058" w:rsidP="00B03058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lastRenderedPageBreak/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B03058" w:rsidRPr="001A41B7" w:rsidRDefault="00B03058" w:rsidP="00B03058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B03058" w:rsidRPr="001A41B7" w:rsidRDefault="00B03058" w:rsidP="00B03058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эстетических чу</w:t>
      </w:r>
      <w:proofErr w:type="gramStart"/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вств в пр</w:t>
      </w:r>
      <w:proofErr w:type="gramEnd"/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оцессе слушания музыкальных произведений различных жанров;</w:t>
      </w:r>
    </w:p>
    <w:p w:rsidR="00B03058" w:rsidRPr="001A41B7" w:rsidRDefault="00B03058" w:rsidP="00B03058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B03058" w:rsidRPr="001A41B7" w:rsidRDefault="00B03058" w:rsidP="00B03058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kern w:val="28"/>
          <w:sz w:val="28"/>
          <w:szCs w:val="28"/>
        </w:rPr>
        <w:t>Технология</w:t>
      </w:r>
    </w:p>
    <w:p w:rsidR="00B03058" w:rsidRPr="001A41B7" w:rsidRDefault="00B03058" w:rsidP="00B03058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i/>
          <w:kern w:val="28"/>
          <w:sz w:val="28"/>
          <w:szCs w:val="28"/>
        </w:rPr>
        <w:t>Технология (труд):</w:t>
      </w:r>
    </w:p>
    <w:p w:rsidR="00B03058" w:rsidRPr="001A41B7" w:rsidRDefault="00B03058" w:rsidP="00B03058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 усвоение правил техники безопасности;</w:t>
      </w:r>
    </w:p>
    <w:p w:rsidR="00B03058" w:rsidRPr="001A41B7" w:rsidRDefault="00B03058" w:rsidP="00B03058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B03058" w:rsidRPr="001A41B7" w:rsidRDefault="00B03058" w:rsidP="00B03058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B03058" w:rsidRPr="001A41B7" w:rsidRDefault="00B03058" w:rsidP="00B03058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B03058" w:rsidRPr="001A41B7" w:rsidRDefault="00B03058" w:rsidP="00B03058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использование приобретенных знаний и умений </w:t>
      </w: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для решения практических задач.</w:t>
      </w:r>
    </w:p>
    <w:p w:rsidR="00B03058" w:rsidRPr="001A41B7" w:rsidRDefault="00B03058" w:rsidP="00B03058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kern w:val="28"/>
          <w:sz w:val="28"/>
          <w:szCs w:val="28"/>
        </w:rPr>
        <w:t>Физическая культура</w:t>
      </w:r>
    </w:p>
    <w:p w:rsidR="00B03058" w:rsidRPr="001A41B7" w:rsidRDefault="00B03058" w:rsidP="00B03058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Cs/>
          <w:i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i/>
          <w:kern w:val="28"/>
          <w:sz w:val="28"/>
          <w:szCs w:val="28"/>
        </w:rPr>
        <w:t>Физическая культура</w:t>
      </w:r>
    </w:p>
    <w:p w:rsidR="00B03058" w:rsidRPr="001A41B7" w:rsidRDefault="00B03058" w:rsidP="00B03058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B03058" w:rsidRPr="001A41B7" w:rsidRDefault="00B03058" w:rsidP="00B03058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овладение умениями организовывать </w:t>
      </w:r>
      <w:proofErr w:type="spellStart"/>
      <w:r w:rsidRPr="001A41B7">
        <w:rPr>
          <w:rFonts w:ascii="Times New Roman" w:hAnsi="Times New Roman" w:cs="Times New Roman"/>
          <w:kern w:val="28"/>
          <w:sz w:val="28"/>
          <w:szCs w:val="28"/>
        </w:rPr>
        <w:t>здоровьесберегающую</w:t>
      </w:r>
      <w:proofErr w:type="spellEnd"/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B03058" w:rsidRPr="00AF7F84" w:rsidRDefault="00B03058" w:rsidP="00B03058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>формирование умения следить за своим физическим состоянием, величиной физических нагрузок.</w:t>
      </w:r>
    </w:p>
    <w:p w:rsidR="00B03058" w:rsidRPr="00772E11" w:rsidRDefault="00B03058" w:rsidP="00B03058">
      <w:pPr>
        <w:tabs>
          <w:tab w:val="left" w:pos="1080"/>
        </w:tabs>
        <w:autoSpaceDE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коррекционно-развивающей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br/>
        <w:t>начального общего образования</w:t>
      </w:r>
    </w:p>
    <w:p w:rsidR="00B03058" w:rsidRPr="00772E11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Pr="00772E11">
        <w:rPr>
          <w:rFonts w:ascii="Times New Roman" w:hAnsi="Times New Roman" w:cs="Times New Roman"/>
          <w:b/>
          <w:bCs/>
          <w:i/>
          <w:sz w:val="28"/>
          <w:szCs w:val="28"/>
        </w:rPr>
        <w:t>коррекционно-развивающей области</w:t>
      </w:r>
      <w:r w:rsidRPr="00772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 xml:space="preserve">АООП НОО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</w:t>
      </w:r>
      <w:r w:rsidRPr="00772E11">
        <w:rPr>
          <w:rFonts w:ascii="Times New Roman" w:hAnsi="Times New Roman" w:cs="Times New Roman"/>
          <w:sz w:val="28"/>
          <w:szCs w:val="28"/>
        </w:rPr>
        <w:t xml:space="preserve">должны отражать: </w:t>
      </w:r>
    </w:p>
    <w:p w:rsidR="00B03058" w:rsidRPr="00772E11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Корре</w:t>
      </w:r>
      <w:r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</w:t>
      </w: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ционный курс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«</w:t>
      </w:r>
      <w:r w:rsidRPr="00772E1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>Ритмика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  <w:r w:rsidRPr="00772E1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развитие чувства ритма, связи движений с музыкой, двигательной активности, координации движений, двигательных умений и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 xml:space="preserve">формирование умения дифференцировать движения по степени мышечных усилий; овладение специальными </w:t>
      </w:r>
      <w:proofErr w:type="gramStart"/>
      <w:r w:rsidRPr="00772E11">
        <w:rPr>
          <w:rFonts w:ascii="Times New Roman" w:hAnsi="Times New Roman" w:cs="Times New Roman"/>
          <w:sz w:val="28"/>
          <w:szCs w:val="28"/>
        </w:rPr>
        <w:lastRenderedPageBreak/>
        <w:t>ритмическими упражнениями</w:t>
      </w:r>
      <w:proofErr w:type="gramEnd"/>
      <w:r w:rsidRPr="00772E11">
        <w:rPr>
          <w:rFonts w:ascii="Times New Roman" w:hAnsi="Times New Roman" w:cs="Times New Roman"/>
          <w:sz w:val="28"/>
          <w:szCs w:val="28"/>
        </w:rPr>
        <w:t xml:space="preserve">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развитие выразительности движений и самовыражения; развитие мобильности.</w:t>
      </w:r>
    </w:p>
    <w:p w:rsidR="00B03058" w:rsidRPr="00772E11" w:rsidRDefault="00B03058" w:rsidP="00B030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Корре</w:t>
      </w:r>
      <w:r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</w:t>
      </w: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ционный курс</w:t>
      </w:r>
      <w:r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«</w:t>
      </w:r>
      <w:r w:rsidRPr="00772E11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занятия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</w:p>
    <w:p w:rsidR="00B03058" w:rsidRPr="00772E11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72E11">
        <w:rPr>
          <w:rFonts w:ascii="Times New Roman" w:hAnsi="Times New Roman" w:cs="Times New Roman"/>
          <w:b/>
          <w:i/>
          <w:sz w:val="28"/>
          <w:szCs w:val="28"/>
        </w:rPr>
        <w:t>Логопедические занятия</w:t>
      </w:r>
      <w:r w:rsidRPr="00772E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B03058" w:rsidRPr="00772E11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E11">
        <w:rPr>
          <w:rFonts w:ascii="Times New Roman" w:hAnsi="Times New Roman" w:cs="Times New Roman"/>
          <w:b/>
          <w:i/>
          <w:sz w:val="28"/>
          <w:szCs w:val="28"/>
        </w:rPr>
        <w:t>Психокоррекционные</w:t>
      </w:r>
      <w:proofErr w:type="spellEnd"/>
      <w:r w:rsidRPr="00772E11">
        <w:rPr>
          <w:rFonts w:ascii="Times New Roman" w:hAnsi="Times New Roman" w:cs="Times New Roman"/>
          <w:b/>
          <w:i/>
          <w:sz w:val="28"/>
          <w:szCs w:val="28"/>
        </w:rPr>
        <w:t xml:space="preserve"> занятия: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 xml:space="preserve">формирование учебной мотивации, стимуляция сенсорно-перцептивных, </w:t>
      </w:r>
      <w:proofErr w:type="spellStart"/>
      <w:r w:rsidRPr="00772E11"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 w:rsidRPr="00772E11">
        <w:rPr>
          <w:rFonts w:ascii="Times New Roman" w:hAnsi="Times New Roman" w:cs="Times New Roman"/>
          <w:sz w:val="28"/>
          <w:szCs w:val="28"/>
        </w:rPr>
        <w:t xml:space="preserve">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772E1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72E11">
        <w:rPr>
          <w:rFonts w:ascii="Times New Roman" w:hAnsi="Times New Roman" w:cs="Times New Roman"/>
          <w:sz w:val="28"/>
          <w:szCs w:val="28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B03058" w:rsidRDefault="00B03058" w:rsidP="00B03058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sz w:val="28"/>
          <w:szCs w:val="28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B95AD3" w:rsidRDefault="00B95AD3" w:rsidP="00B0305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415833127"/>
    </w:p>
    <w:p w:rsidR="00B95AD3" w:rsidRDefault="00B95AD3" w:rsidP="00B0305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5AD3" w:rsidRDefault="00B95AD3" w:rsidP="00B0305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5AD3" w:rsidRDefault="00B95AD3" w:rsidP="00B0305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5AD3" w:rsidRDefault="00B95AD3" w:rsidP="00B0305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5AD3" w:rsidRDefault="00B95AD3" w:rsidP="00B0305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5AD3" w:rsidRDefault="00B95AD3" w:rsidP="00B0305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5AD3" w:rsidRDefault="00B95AD3" w:rsidP="00B0305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5AD3" w:rsidRDefault="00B95AD3" w:rsidP="00B0305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5AD3" w:rsidRDefault="00B95AD3" w:rsidP="00B0305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5AD3" w:rsidRDefault="00B95AD3" w:rsidP="00B0305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5AD3" w:rsidRDefault="00B95AD3" w:rsidP="00B0305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03058" w:rsidRPr="00190438" w:rsidRDefault="00B03058" w:rsidP="00B0305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3.1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Система оценки достижения </w:t>
      </w:r>
      <w:proofErr w:type="gramStart"/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br/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9043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bookmarkEnd w:id="16"/>
      <w:r w:rsidRPr="00190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438">
        <w:rPr>
          <w:rFonts w:ascii="Times New Roman" w:hAnsi="Times New Roman" w:cs="Times New Roman"/>
          <w:sz w:val="28"/>
          <w:szCs w:val="28"/>
          <w:shd w:val="clear" w:color="auto" w:fill="FFFFFF"/>
        </w:rPr>
        <w:t>(вариант 7.2)</w:t>
      </w:r>
    </w:p>
    <w:p w:rsidR="00B03058" w:rsidRPr="00836927" w:rsidRDefault="00B03058" w:rsidP="00836927">
      <w:pPr>
        <w:pStyle w:val="afb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836927">
        <w:rPr>
          <w:rFonts w:ascii="Times New Roman" w:hAnsi="Times New Roman"/>
          <w:sz w:val="28"/>
          <w:szCs w:val="28"/>
        </w:rPr>
        <w:t xml:space="preserve">Система оценки достижения планируемых результатов освоения АООП НОО </w:t>
      </w:r>
      <w:r w:rsidRPr="00836927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F952E4" w:rsidRPr="00836927">
        <w:rPr>
          <w:rFonts w:ascii="Times New Roman" w:hAnsi="Times New Roman"/>
          <w:sz w:val="28"/>
          <w:szCs w:val="28"/>
        </w:rPr>
        <w:t>вариант</w:t>
      </w:r>
      <w:r w:rsidRPr="00836927">
        <w:rPr>
          <w:rFonts w:ascii="Times New Roman" w:hAnsi="Times New Roman"/>
          <w:sz w:val="28"/>
          <w:szCs w:val="28"/>
          <w:shd w:val="clear" w:color="auto" w:fill="FFFFFF"/>
        </w:rPr>
        <w:t xml:space="preserve"> 7.2) </w:t>
      </w:r>
      <w:r w:rsidRPr="00836927">
        <w:rPr>
          <w:rFonts w:ascii="Times New Roman" w:hAnsi="Times New Roman"/>
          <w:sz w:val="28"/>
          <w:szCs w:val="28"/>
        </w:rPr>
        <w:t xml:space="preserve">обучающихся с ЗПР (далее — система оценки) представляет собой один из инструментов реализации требований ФГОС НОО обучающихся с ОВЗ к результатам освоения АООП НОО </w:t>
      </w:r>
      <w:r w:rsidRPr="00836927">
        <w:rPr>
          <w:rFonts w:ascii="Times New Roman" w:hAnsi="Times New Roman"/>
          <w:sz w:val="28"/>
          <w:szCs w:val="28"/>
          <w:shd w:val="clear" w:color="auto" w:fill="FFFFFF"/>
        </w:rPr>
        <w:t xml:space="preserve">(вариант 7.2) </w:t>
      </w:r>
      <w:r w:rsidRPr="00836927">
        <w:rPr>
          <w:rFonts w:ascii="Times New Roman" w:hAnsi="Times New Roman"/>
          <w:sz w:val="28"/>
          <w:szCs w:val="28"/>
        </w:rPr>
        <w:t xml:space="preserve">и направлена на обеспечение качества образования, что предполагает </w:t>
      </w:r>
      <w:proofErr w:type="spellStart"/>
      <w:r w:rsidRPr="00836927">
        <w:rPr>
          <w:rFonts w:ascii="Times New Roman" w:hAnsi="Times New Roman"/>
          <w:sz w:val="28"/>
          <w:szCs w:val="28"/>
        </w:rPr>
        <w:t>вовлечённость</w:t>
      </w:r>
      <w:proofErr w:type="spellEnd"/>
      <w:r w:rsidRPr="00836927">
        <w:rPr>
          <w:rFonts w:ascii="Times New Roman" w:hAnsi="Times New Roman"/>
          <w:sz w:val="28"/>
          <w:szCs w:val="28"/>
        </w:rPr>
        <w:t xml:space="preserve"> в оценочную </w:t>
      </w:r>
      <w:proofErr w:type="gramStart"/>
      <w:r w:rsidRPr="00836927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Pr="00836927">
        <w:rPr>
          <w:rFonts w:ascii="Times New Roman" w:hAnsi="Times New Roman"/>
          <w:sz w:val="28"/>
          <w:szCs w:val="28"/>
        </w:rPr>
        <w:t xml:space="preserve"> как педагогов, так и обучающихся и их родителей (законных представителей).</w:t>
      </w:r>
    </w:p>
    <w:p w:rsidR="00B03058" w:rsidRPr="00836927" w:rsidRDefault="00B03058" w:rsidP="00836927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836927">
        <w:rPr>
          <w:rFonts w:ascii="Times New Roman" w:hAnsi="Times New Roman"/>
          <w:sz w:val="28"/>
          <w:szCs w:val="28"/>
        </w:rPr>
        <w:t>В соответствии с ФГОС НОО обучающихся с ОВЗ основным</w:t>
      </w:r>
      <w:r w:rsidRPr="00836927">
        <w:rPr>
          <w:rStyle w:val="210"/>
          <w:b w:val="0"/>
          <w:bCs w:val="0"/>
          <w:sz w:val="28"/>
          <w:szCs w:val="28"/>
        </w:rPr>
        <w:t xml:space="preserve"> объектом</w:t>
      </w:r>
      <w:r w:rsidRPr="00836927">
        <w:rPr>
          <w:rFonts w:ascii="Times New Roman" w:hAnsi="Times New Roman"/>
          <w:sz w:val="28"/>
          <w:szCs w:val="28"/>
        </w:rPr>
        <w:t xml:space="preserve"> системы оценки, её</w:t>
      </w:r>
      <w:r w:rsidRPr="00836927">
        <w:rPr>
          <w:rStyle w:val="210"/>
          <w:b w:val="0"/>
          <w:bCs w:val="0"/>
          <w:sz w:val="28"/>
          <w:szCs w:val="28"/>
        </w:rPr>
        <w:t xml:space="preserve"> содержательной и </w:t>
      </w:r>
      <w:proofErr w:type="spellStart"/>
      <w:r w:rsidRPr="00836927">
        <w:rPr>
          <w:rStyle w:val="210"/>
          <w:b w:val="0"/>
          <w:bCs w:val="0"/>
          <w:sz w:val="28"/>
          <w:szCs w:val="28"/>
        </w:rPr>
        <w:t>критериальной</w:t>
      </w:r>
      <w:proofErr w:type="spellEnd"/>
      <w:r w:rsidRPr="00836927">
        <w:rPr>
          <w:rStyle w:val="210"/>
          <w:b w:val="0"/>
          <w:bCs w:val="0"/>
          <w:sz w:val="28"/>
          <w:szCs w:val="28"/>
        </w:rPr>
        <w:t xml:space="preserve"> базой выступают планируемые результаты</w:t>
      </w:r>
      <w:r w:rsidRPr="00836927">
        <w:rPr>
          <w:rFonts w:ascii="Times New Roman" w:hAnsi="Times New Roman"/>
          <w:sz w:val="28"/>
          <w:szCs w:val="28"/>
        </w:rPr>
        <w:t xml:space="preserve"> освоения </w:t>
      </w:r>
      <w:proofErr w:type="gramStart"/>
      <w:r w:rsidRPr="0083692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36927">
        <w:rPr>
          <w:rFonts w:ascii="Times New Roman" w:hAnsi="Times New Roman"/>
          <w:sz w:val="28"/>
          <w:szCs w:val="28"/>
        </w:rPr>
        <w:t xml:space="preserve"> АООП НОО </w:t>
      </w:r>
      <w:r w:rsidRPr="00836927">
        <w:rPr>
          <w:rFonts w:ascii="Times New Roman" w:hAnsi="Times New Roman"/>
          <w:sz w:val="28"/>
          <w:szCs w:val="28"/>
          <w:shd w:val="clear" w:color="auto" w:fill="FFFFFF"/>
        </w:rPr>
        <w:t xml:space="preserve">(вариант 7.2). </w:t>
      </w:r>
      <w:r w:rsidRPr="00836927">
        <w:rPr>
          <w:rFonts w:ascii="Times New Roman" w:hAnsi="Times New Roman"/>
          <w:sz w:val="28"/>
          <w:szCs w:val="28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Pr="00836927">
        <w:rPr>
          <w:rStyle w:val="210"/>
          <w:b w:val="0"/>
          <w:bCs w:val="0"/>
          <w:sz w:val="28"/>
          <w:szCs w:val="28"/>
        </w:rPr>
        <w:t xml:space="preserve"> функциями</w:t>
      </w:r>
      <w:r w:rsidRPr="00836927">
        <w:rPr>
          <w:rFonts w:ascii="Times New Roman" w:hAnsi="Times New Roman"/>
          <w:sz w:val="28"/>
          <w:szCs w:val="28"/>
        </w:rPr>
        <w:t xml:space="preserve"> являются</w:t>
      </w:r>
      <w:r w:rsidRPr="00836927">
        <w:rPr>
          <w:rStyle w:val="200"/>
          <w:b w:val="0"/>
          <w:bCs w:val="0"/>
          <w:iCs w:val="0"/>
          <w:sz w:val="28"/>
          <w:szCs w:val="28"/>
        </w:rPr>
        <w:t xml:space="preserve"> ориентация образовательного процесса</w:t>
      </w:r>
      <w:r w:rsidRPr="00836927">
        <w:rPr>
          <w:rFonts w:ascii="Times New Roman" w:hAnsi="Times New Roman"/>
          <w:sz w:val="28"/>
          <w:szCs w:val="28"/>
        </w:rPr>
        <w:t xml:space="preserve"> на достижение планируемых результатов освоения АООП НОО и обеспечение эффективной</w:t>
      </w:r>
      <w:r w:rsidRPr="00836927">
        <w:rPr>
          <w:rStyle w:val="200"/>
          <w:b w:val="0"/>
          <w:bCs w:val="0"/>
          <w:iCs w:val="0"/>
          <w:sz w:val="28"/>
          <w:szCs w:val="28"/>
        </w:rPr>
        <w:t xml:space="preserve"> обратной связи,</w:t>
      </w:r>
      <w:r w:rsidRPr="00836927">
        <w:rPr>
          <w:rFonts w:ascii="Times New Roman" w:hAnsi="Times New Roman"/>
          <w:sz w:val="28"/>
          <w:szCs w:val="28"/>
        </w:rPr>
        <w:t xml:space="preserve"> позволяющей осуществлять</w:t>
      </w:r>
      <w:r w:rsidRPr="00836927">
        <w:rPr>
          <w:rStyle w:val="200"/>
          <w:b w:val="0"/>
          <w:bCs w:val="0"/>
          <w:iCs w:val="0"/>
          <w:sz w:val="28"/>
          <w:szCs w:val="28"/>
        </w:rPr>
        <w:t xml:space="preserve"> управление образовательным процессом.</w:t>
      </w:r>
    </w:p>
    <w:p w:rsidR="00B03058" w:rsidRPr="007E2192" w:rsidRDefault="00B03058" w:rsidP="00B030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Система оценки достижения </w:t>
      </w:r>
      <w:proofErr w:type="gramStart"/>
      <w:r w:rsidRPr="007E2192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планируемых результатов </w:t>
      </w:r>
      <w:r w:rsidRPr="00190438">
        <w:rPr>
          <w:rFonts w:ascii="Times New Roman" w:hAnsi="Times New Roman" w:cs="Times New Roman"/>
          <w:color w:val="auto"/>
          <w:sz w:val="28"/>
          <w:szCs w:val="28"/>
        </w:rPr>
        <w:t>освоения призвана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решить следующие задачи:</w:t>
      </w:r>
    </w:p>
    <w:p w:rsidR="00B03058" w:rsidRPr="007E2192" w:rsidRDefault="00B03058" w:rsidP="00B030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92510">
        <w:rPr>
          <w:rFonts w:ascii="Times New Roman" w:hAnsi="Times New Roman" w:cs="Times New Roman"/>
          <w:color w:val="auto"/>
          <w:sz w:val="28"/>
          <w:szCs w:val="28"/>
        </w:rPr>
        <w:t>предусматривая приоритетную оценку динамики индивидуальных достижений обучающихся с 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03058" w:rsidRPr="007E2192" w:rsidRDefault="00B03058" w:rsidP="00B030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ориентировать образовательный процесс на </w:t>
      </w:r>
      <w:r>
        <w:rPr>
          <w:rFonts w:ascii="Times New Roman" w:hAnsi="Times New Roman" w:cs="Times New Roman"/>
          <w:color w:val="auto"/>
          <w:sz w:val="28"/>
          <w:szCs w:val="28"/>
        </w:rPr>
        <w:t>духовно-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нравственное развитие и воспитание обучающихся, достижение планируемых результатов освоения содержания учебных предметов и формирование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>универсальных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учебных действий;</w:t>
      </w:r>
    </w:p>
    <w:p w:rsidR="00B03058" w:rsidRPr="007E2192" w:rsidRDefault="00B03058" w:rsidP="00B030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обеспечивать комплексный подход к оценке результатов</w:t>
      </w:r>
      <w:r w:rsidRPr="007E21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освоения АООП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НОО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, позволяющий вести оценку личностных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предметных результатов;</w:t>
      </w:r>
    </w:p>
    <w:p w:rsidR="00B03058" w:rsidRPr="007E2192" w:rsidRDefault="00B03058" w:rsidP="00B030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B03058" w:rsidRPr="007E2192" w:rsidRDefault="00B03058" w:rsidP="00B030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позволять осуществлять оценку динамики учебных достижений обучающихся и развития их </w:t>
      </w:r>
      <w:r>
        <w:rPr>
          <w:rFonts w:ascii="Times New Roman" w:hAnsi="Times New Roman" w:cs="Times New Roman"/>
          <w:color w:val="auto"/>
          <w:sz w:val="28"/>
          <w:szCs w:val="28"/>
        </w:rPr>
        <w:t>социальной (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жизненной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компетенции. </w:t>
      </w:r>
    </w:p>
    <w:p w:rsidR="00B03058" w:rsidRPr="00992510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>Показатель динамики образовательных достижений —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</w:t>
      </w:r>
      <w:r>
        <w:rPr>
          <w:rFonts w:ascii="Times New Roman" w:hAnsi="Times New Roman"/>
          <w:color w:val="auto"/>
          <w:sz w:val="28"/>
          <w:szCs w:val="28"/>
        </w:rPr>
        <w:t>сса.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992510">
        <w:rPr>
          <w:rFonts w:ascii="Times New Roman" w:hAnsi="Times New Roman" w:cs="Times New Roman"/>
          <w:color w:val="auto"/>
          <w:kern w:val="28"/>
          <w:sz w:val="28"/>
          <w:szCs w:val="28"/>
        </w:rPr>
        <w:t>Результаты достижений обучающихся с ЗПР в овладении АООП НОО являются значимыми для оценки качества образования обучающихся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. При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определении подходов к осуществлению оценки результатов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следует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опираться на следующие принципы: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 разработке системы оценки достижений обучающихся в освоении содержания АООП НОО необходимо ориентироваться на представленный в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ФГОС НОО обучающихся с 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перечень планируемых результатов.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соответствии с требования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ФГОС НОО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оценке подлежат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личностные,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предметные результаты.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F22">
        <w:rPr>
          <w:rFonts w:ascii="Times New Roman" w:hAnsi="Times New Roman" w:cs="Times New Roman"/>
          <w:b/>
          <w:i/>
          <w:color w:val="auto"/>
          <w:sz w:val="28"/>
          <w:szCs w:val="28"/>
        </w:rPr>
        <w:t>Личностные результаты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включают овладение обучающимися </w:t>
      </w:r>
      <w:r w:rsidRPr="00D47CB4">
        <w:rPr>
          <w:rFonts w:ascii="Times New Roman" w:hAnsi="Times New Roman" w:cs="Times New Roman"/>
          <w:color w:val="auto"/>
          <w:sz w:val="28"/>
          <w:szCs w:val="28"/>
        </w:rPr>
        <w:t>социальными (жизненными) компетенциями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Оценка лично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стных результатов предполагает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оценку продвижения обучающегося в овладении </w:t>
      </w:r>
      <w:r w:rsidRPr="00D47CB4">
        <w:rPr>
          <w:rFonts w:ascii="Times New Roman" w:hAnsi="Times New Roman" w:cs="Times New Roman"/>
          <w:color w:val="auto"/>
          <w:sz w:val="28"/>
          <w:szCs w:val="28"/>
        </w:rPr>
        <w:t>социальными (жизненными)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компетенциями, которые, в конечном итоге, составляют основу этих результатов.</w:t>
      </w:r>
    </w:p>
    <w:p w:rsidR="00B03058" w:rsidRPr="00FD6FD5" w:rsidRDefault="00B03058" w:rsidP="00B030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D6FD5">
        <w:rPr>
          <w:rFonts w:ascii="Times New Roman" w:hAnsi="Times New Roman"/>
          <w:sz w:val="28"/>
        </w:rPr>
        <w:t xml:space="preserve">Оценка личностных достижений </w:t>
      </w:r>
      <w:r>
        <w:rPr>
          <w:rFonts w:ascii="Times New Roman" w:hAnsi="Times New Roman"/>
          <w:sz w:val="28"/>
        </w:rPr>
        <w:t>осуществляется</w:t>
      </w:r>
      <w:r w:rsidRPr="00FD6FD5">
        <w:rPr>
          <w:rFonts w:ascii="Times New Roman" w:hAnsi="Times New Roman"/>
          <w:sz w:val="28"/>
        </w:rPr>
        <w:t xml:space="preserve">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7CB4">
        <w:rPr>
          <w:rFonts w:ascii="Times New Roman" w:hAnsi="Times New Roman" w:cs="Times New Roman"/>
          <w:color w:val="auto"/>
          <w:sz w:val="28"/>
          <w:szCs w:val="28"/>
        </w:rPr>
        <w:t>Для оценки продвижения обучающегося с ЗПР в овладении социальными (жизненными) компетенциями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применяется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метод экспертной оценки, который представляет собой процедуру оценки результатов на основе мнений гр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уппы специалистов.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Данная группа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объединяет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всех участников образовательного процесса – тех, кто обучает, воспитывает и тесно контактирует с ребёнком. Состав экспертной группы определяется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МБОУ УСОШ № 2 им. Сергея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Ступакова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включает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педагогических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работников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(учителей, воспитателей, учителей-логопедов, педагогов-пс</w:t>
      </w:r>
      <w:r>
        <w:rPr>
          <w:rFonts w:ascii="Times New Roman" w:hAnsi="Times New Roman" w:cs="Times New Roman"/>
          <w:color w:val="auto"/>
          <w:sz w:val="28"/>
          <w:szCs w:val="28"/>
        </w:rPr>
        <w:t>ихологов, социальных педагогов)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, которые хорошо знают обучающегося. Для полноты оценки личностных результатов освоения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с ЗПР АООП НОО </w:t>
      </w:r>
      <w:r>
        <w:rPr>
          <w:rFonts w:ascii="Times New Roman" w:hAnsi="Times New Roman" w:cs="Times New Roman"/>
          <w:color w:val="auto"/>
          <w:sz w:val="28"/>
          <w:szCs w:val="28"/>
        </w:rPr>
        <w:t>учитывается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Результаты анализа представлены в форме удобных и понятных всем членам экспертной группы условных 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B03058" w:rsidRPr="007E2192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На основе требований, сформулированных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ФГОС НОО обучающихся с ОВЗ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МБОУ УСОШ № 2 им. Сергея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Ступакова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разрабатывает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программу оценки личностных результатов с учетом типологических и индивидуальных особенностей обучающихся, которая </w:t>
      </w:r>
      <w:r>
        <w:rPr>
          <w:rFonts w:ascii="Times New Roman" w:hAnsi="Times New Roman" w:cs="Times New Roman"/>
          <w:color w:val="auto"/>
          <w:sz w:val="28"/>
          <w:szCs w:val="28"/>
        </w:rPr>
        <w:t>утверждена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локальными актами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МБОУ УСОШ № 2 им. Сергея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Ступакова</w:t>
      </w:r>
      <w:proofErr w:type="spellEnd"/>
      <w:r w:rsidRPr="007E2192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оценки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включает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03058" w:rsidRPr="00B95AD3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AD3">
        <w:rPr>
          <w:rFonts w:ascii="Times New Roman" w:hAnsi="Times New Roman" w:cs="Times New Roman"/>
          <w:color w:val="000000" w:themeColor="text1"/>
          <w:sz w:val="28"/>
          <w:szCs w:val="28"/>
        </w:rPr>
        <w:t>1) 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Обучающихся. Перечень этих результатов может быть самостоятельно расширен общеобразовательной организацией;</w:t>
      </w:r>
    </w:p>
    <w:p w:rsidR="00B03058" w:rsidRPr="00B95AD3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AD3">
        <w:rPr>
          <w:rFonts w:ascii="Times New Roman" w:hAnsi="Times New Roman" w:cs="Times New Roman"/>
          <w:color w:val="000000" w:themeColor="text1"/>
          <w:sz w:val="28"/>
          <w:szCs w:val="28"/>
        </w:rPr>
        <w:t>2) перечень параметров и индикаторов оценки каждого результата;</w:t>
      </w:r>
    </w:p>
    <w:p w:rsidR="00B03058" w:rsidRPr="00B95AD3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AD3">
        <w:rPr>
          <w:rFonts w:ascii="Times New Roman" w:hAnsi="Times New Roman" w:cs="Times New Roman"/>
          <w:color w:val="000000" w:themeColor="text1"/>
          <w:sz w:val="28"/>
          <w:szCs w:val="28"/>
        </w:rPr>
        <w:t>3) систему бальной оценки результатов;</w:t>
      </w:r>
    </w:p>
    <w:p w:rsidR="00B03058" w:rsidRPr="00B95AD3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AD3">
        <w:rPr>
          <w:rFonts w:ascii="Times New Roman" w:hAnsi="Times New Roman" w:cs="Times New Roman"/>
          <w:color w:val="000000" w:themeColor="text1"/>
          <w:sz w:val="28"/>
          <w:szCs w:val="28"/>
        </w:rPr>
        <w:t>4) документы, в которых отражаются индивидуальные результаты каждого обучающегося (например, Карта индивидуальных достижений обучающегося) и результаты всего класса (например, Журнал итоговых достижений обучающихся __ класса);</w:t>
      </w:r>
    </w:p>
    <w:p w:rsidR="00B03058" w:rsidRPr="00B95AD3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AD3">
        <w:rPr>
          <w:rFonts w:ascii="Times New Roman" w:hAnsi="Times New Roman" w:cs="Times New Roman"/>
          <w:color w:val="000000" w:themeColor="text1"/>
          <w:sz w:val="28"/>
          <w:szCs w:val="28"/>
        </w:rPr>
        <w:t>5) материалы для проведения процедуры оценки личностных результатов;</w:t>
      </w:r>
    </w:p>
    <w:p w:rsidR="00B03058" w:rsidRPr="00B95AD3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локальные акты МБОУ УСОШ № 2 им. Сергея </w:t>
      </w:r>
      <w:proofErr w:type="spellStart"/>
      <w:r w:rsidRPr="00B95AD3">
        <w:rPr>
          <w:rFonts w:ascii="Times New Roman" w:hAnsi="Times New Roman" w:cs="Times New Roman"/>
          <w:color w:val="000000" w:themeColor="text1"/>
          <w:sz w:val="28"/>
          <w:szCs w:val="28"/>
        </w:rPr>
        <w:t>Ступакова</w:t>
      </w:r>
      <w:proofErr w:type="spellEnd"/>
      <w:r w:rsidRPr="00B95AD3">
        <w:rPr>
          <w:rFonts w:ascii="Times New Roman" w:hAnsi="Times New Roman" w:cs="Times New Roman"/>
          <w:color w:val="000000" w:themeColor="text1"/>
          <w:sz w:val="28"/>
          <w:szCs w:val="28"/>
        </w:rPr>
        <w:t>, регламентирующие все вопросы проведения оценки личностных результатов.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41F2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941F22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предполагает 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е. таких умственных действий обучающихся, </w:t>
      </w:r>
      <w:r w:rsidRPr="00F63254">
        <w:rPr>
          <w:rFonts w:ascii="Times New Roman" w:hAnsi="Times New Roman" w:cs="Times New Roman"/>
          <w:sz w:val="28"/>
          <w:szCs w:val="28"/>
        </w:rPr>
        <w:t>которые направлены на управление своей познавательной деятельностью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Основное содержание оценки </w:t>
      </w:r>
      <w:proofErr w:type="spell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с ЗПР к самостоятельному усвоению новых знаний </w:t>
      </w:r>
      <w:r w:rsidRPr="00F63254">
        <w:rPr>
          <w:rFonts w:ascii="Times New Roman" w:hAnsi="Times New Roman" w:cs="Times New Roman"/>
          <w:sz w:val="28"/>
          <w:szCs w:val="28"/>
        </w:rPr>
        <w:t>и умений, включая организацию этого процесса.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Уровень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универсальных учебных дей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ствий, представляющих содержание и объект оценки 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мета</w:t>
      </w:r>
      <w:r w:rsidRPr="00F63254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результатов, может быть качественно оценён и измерен в следующих основных формах: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достижение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результатов может выступать как результат выполнения специально сконструи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рованных диагностических задач, направленных на оценку </w:t>
      </w:r>
      <w:r w:rsidRPr="00F63254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конкретного вида универсальных учебных действий;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 xml:space="preserve">достижение </w:t>
      </w:r>
      <w:proofErr w:type="spellStart"/>
      <w:r w:rsidRPr="00F63254">
        <w:rPr>
          <w:rFonts w:ascii="Times New Roman" w:hAnsi="Times New Roman" w:cs="Times New Roman"/>
          <w:spacing w:val="-2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pacing w:val="-2"/>
          <w:sz w:val="28"/>
          <w:szCs w:val="28"/>
        </w:rPr>
        <w:t xml:space="preserve"> результатов мо</w:t>
      </w:r>
      <w:r w:rsidRPr="00F63254">
        <w:rPr>
          <w:rFonts w:ascii="Times New Roman" w:hAnsi="Times New Roman" w:cs="Times New Roman"/>
          <w:sz w:val="28"/>
          <w:szCs w:val="28"/>
        </w:rPr>
        <w:t xml:space="preserve">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учебно­практических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задач средствами учебных предметов;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достижение 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 результатов может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проявиться в успешности выполнения комплексных заданий на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B03058" w:rsidRPr="007E2192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3A94">
        <w:rPr>
          <w:rFonts w:ascii="Times New Roman" w:hAnsi="Times New Roman" w:cs="Times New Roman"/>
          <w:b/>
          <w:i/>
          <w:color w:val="auto"/>
          <w:sz w:val="28"/>
          <w:szCs w:val="28"/>
        </w:rPr>
        <w:t>Предметные результаты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связаны с овладением </w:t>
      </w:r>
      <w:proofErr w:type="gramStart"/>
      <w:r w:rsidRPr="007E2192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Оценк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этой группы результатов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начинается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 2-го класса, т. е. в тот период, когда у обучающихся уже будут сформированы некоторые начальные навыки чтения, письма и счета.</w:t>
      </w:r>
      <w:proofErr w:type="gramEnd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Кроме того, сама учебная деятельность будет привычной для </w:t>
      </w:r>
      <w:proofErr w:type="gramStart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, и они смогут ее организовывать под руководством учителя.</w:t>
      </w:r>
    </w:p>
    <w:p w:rsidR="00B03058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Во время обучения 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1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дополнительном</w:t>
      </w:r>
      <w:proofErr w:type="gramEnd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классах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поощряется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стимулир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уется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обучающихся, используя только качественную оценку. При этом не является принципиально важным, насколько </w:t>
      </w:r>
      <w:proofErr w:type="gramStart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обучающийся</w:t>
      </w:r>
      <w:proofErr w:type="gramEnd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B03058" w:rsidRPr="007E2192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В целом оценка достижения </w:t>
      </w:r>
      <w:proofErr w:type="gramStart"/>
      <w:r w:rsidRPr="007E2192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предметных результатов </w:t>
      </w:r>
      <w:r>
        <w:rPr>
          <w:rFonts w:ascii="Times New Roman" w:hAnsi="Times New Roman" w:cs="Times New Roman"/>
          <w:color w:val="auto"/>
          <w:sz w:val="28"/>
          <w:szCs w:val="28"/>
        </w:rPr>
        <w:t>базируется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на принципах индивидуального и дифференцированного подходов. Усвоенные </w:t>
      </w:r>
      <w:proofErr w:type="gramStart"/>
      <w:r w:rsidRPr="007E2192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даже незначительные по объему и элементарные по содержанию знания и умения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выполняют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коррекционно-развивающую функцию, поскольку они играют определенную роль в становлении личности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и овладении им социальным опытом. </w:t>
      </w:r>
    </w:p>
    <w:p w:rsidR="00B03058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D5">
        <w:rPr>
          <w:rFonts w:ascii="Times New Roman" w:hAnsi="Times New Roman"/>
          <w:sz w:val="28"/>
        </w:rPr>
        <w:t xml:space="preserve">Оценка достижения </w:t>
      </w:r>
      <w:proofErr w:type="gramStart"/>
      <w:r w:rsidRPr="00FD6FD5">
        <w:rPr>
          <w:rFonts w:ascii="Times New Roman" w:hAnsi="Times New Roman"/>
          <w:sz w:val="28"/>
        </w:rPr>
        <w:t>обучающимися</w:t>
      </w:r>
      <w:proofErr w:type="gramEnd"/>
      <w:r w:rsidRPr="00FD6FD5">
        <w:rPr>
          <w:rFonts w:ascii="Times New Roman" w:hAnsi="Times New Roman"/>
          <w:sz w:val="28"/>
        </w:rPr>
        <w:t xml:space="preserve"> предметных результатов ведётся как в ходе текущего и промежуточного оценивания, так и в ходе выполнения итоговых проверочных работ. </w:t>
      </w:r>
      <w:r w:rsidRPr="00F63254">
        <w:rPr>
          <w:rFonts w:ascii="Times New Roman" w:hAnsi="Times New Roman" w:cs="Times New Roman"/>
          <w:sz w:val="28"/>
          <w:szCs w:val="28"/>
        </w:rPr>
        <w:t xml:space="preserve">В процессе оценки достижения планируемых личностных,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 используют</w:t>
      </w:r>
      <w:r w:rsidRPr="00F63254">
        <w:rPr>
          <w:rFonts w:ascii="Times New Roman" w:hAnsi="Times New Roman" w:cs="Times New Roman"/>
          <w:sz w:val="28"/>
          <w:szCs w:val="28"/>
        </w:rPr>
        <w:t>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B03058" w:rsidRPr="00530152" w:rsidRDefault="00B03058" w:rsidP="00B0305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lastRenderedPageBreak/>
        <w:t>Обучающиеся с ЗПР имеют право на прохождение текущей, промежуточной и государственной итоговой аттестации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 </w:t>
      </w:r>
      <w:r w:rsidRPr="00190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(вариант 7.2) </w:t>
      </w:r>
      <w:r w:rsidRPr="00530152">
        <w:rPr>
          <w:rFonts w:ascii="Times New Roman" w:hAnsi="Times New Roman" w:cs="Times New Roman"/>
          <w:sz w:val="28"/>
          <w:szCs w:val="28"/>
        </w:rPr>
        <w:t>в иных формах.</w:t>
      </w:r>
    </w:p>
    <w:p w:rsidR="00B03058" w:rsidRPr="00530152" w:rsidRDefault="00B03058" w:rsidP="00B0305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Специальные условия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30152">
        <w:rPr>
          <w:rFonts w:ascii="Times New Roman" w:hAnsi="Times New Roman" w:cs="Times New Roman"/>
          <w:i/>
          <w:sz w:val="28"/>
          <w:szCs w:val="28"/>
        </w:rPr>
        <w:t>текущей, промежуточной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и </w:t>
      </w:r>
      <w:r w:rsidRPr="00530152">
        <w:rPr>
          <w:rFonts w:ascii="Times New Roman" w:hAnsi="Times New Roman" w:cs="Times New Roman"/>
          <w:i/>
          <w:sz w:val="28"/>
          <w:szCs w:val="28"/>
        </w:rPr>
        <w:t>итоговой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(по итогам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) </w:t>
      </w:r>
      <w:r w:rsidRPr="00530152">
        <w:rPr>
          <w:rFonts w:ascii="Times New Roman" w:hAnsi="Times New Roman" w:cs="Times New Roman"/>
          <w:i/>
          <w:sz w:val="28"/>
          <w:szCs w:val="28"/>
        </w:rPr>
        <w:t xml:space="preserve">аттестации </w:t>
      </w:r>
      <w:proofErr w:type="gramStart"/>
      <w:r w:rsidRPr="005301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0152">
        <w:rPr>
          <w:rFonts w:ascii="Times New Roman" w:hAnsi="Times New Roman" w:cs="Times New Roman"/>
          <w:sz w:val="28"/>
          <w:szCs w:val="28"/>
        </w:rPr>
        <w:t xml:space="preserve"> с ЗПР включают:</w:t>
      </w:r>
    </w:p>
    <w:p w:rsidR="00B03058" w:rsidRPr="00530152" w:rsidRDefault="00B03058" w:rsidP="00B03058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530152">
        <w:rPr>
          <w:sz w:val="28"/>
          <w:szCs w:val="28"/>
        </w:rPr>
        <w:t>ЗПР;</w:t>
      </w:r>
    </w:p>
    <w:p w:rsidR="00B03058" w:rsidRPr="00530152" w:rsidRDefault="00B03058" w:rsidP="00B03058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530152">
        <w:rPr>
          <w:caps w:val="0"/>
          <w:sz w:val="28"/>
          <w:szCs w:val="28"/>
        </w:rPr>
        <w:t>мнестических</w:t>
      </w:r>
      <w:proofErr w:type="spellEnd"/>
      <w:r w:rsidRPr="00530152">
        <w:rPr>
          <w:caps w:val="0"/>
          <w:sz w:val="28"/>
          <w:szCs w:val="28"/>
        </w:rPr>
        <w:t xml:space="preserve"> опор: наглядных схем, шаблонов общего хода выполнения заданий);</w:t>
      </w:r>
    </w:p>
    <w:p w:rsidR="00B03058" w:rsidRPr="00530152" w:rsidRDefault="00B03058" w:rsidP="00B03058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присутствие в начале работы этапа общей организации деятельности;</w:t>
      </w:r>
    </w:p>
    <w:p w:rsidR="00B03058" w:rsidRPr="00530152" w:rsidRDefault="00B03058" w:rsidP="00B03058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530152">
        <w:rPr>
          <w:caps w:val="0"/>
          <w:sz w:val="28"/>
          <w:szCs w:val="28"/>
        </w:rPr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инструкции с учетом особых образовательных потребностей и индивидуальных трудностей обучающихся с </w:t>
      </w:r>
      <w:r w:rsidRPr="00530152">
        <w:rPr>
          <w:sz w:val="28"/>
          <w:szCs w:val="28"/>
        </w:rPr>
        <w:t>ЗПР:</w:t>
      </w:r>
    </w:p>
    <w:p w:rsidR="00B03058" w:rsidRPr="00530152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1) упрощение формулировок по грамматическому и семантическому оформлению;</w:t>
      </w:r>
    </w:p>
    <w:p w:rsidR="00B03058" w:rsidRPr="00530152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 xml:space="preserve">2) упрощение 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многозвеньевой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>) выполнения задания;</w:t>
      </w:r>
    </w:p>
    <w:p w:rsidR="00B03058" w:rsidRPr="00530152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B03058" w:rsidRPr="00630AE3" w:rsidRDefault="00B03058" w:rsidP="00B03058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30AE3">
        <w:rPr>
          <w:caps w:val="0"/>
          <w:sz w:val="28"/>
          <w:szCs w:val="28"/>
        </w:rPr>
        <w:t xml:space="preserve">при необходимости </w:t>
      </w:r>
      <w:proofErr w:type="spellStart"/>
      <w:r w:rsidRPr="00630AE3">
        <w:rPr>
          <w:caps w:val="0"/>
          <w:sz w:val="28"/>
          <w:szCs w:val="28"/>
        </w:rPr>
        <w:t>адаптирование</w:t>
      </w:r>
      <w:proofErr w:type="spellEnd"/>
      <w:r w:rsidRPr="00630AE3">
        <w:rPr>
          <w:caps w:val="0"/>
          <w:sz w:val="28"/>
          <w:szCs w:val="28"/>
        </w:rPr>
        <w:t xml:space="preserve"> текста задания с учетом особых образовательных потребностей и индивидуальных трудностей обучающихся с ЗПР</w:t>
      </w:r>
      <w:r>
        <w:rPr>
          <w:caps w:val="0"/>
          <w:sz w:val="28"/>
          <w:szCs w:val="28"/>
        </w:rPr>
        <w:t>;</w:t>
      </w:r>
    </w:p>
    <w:p w:rsidR="00B03058" w:rsidRPr="00630AE3" w:rsidRDefault="00B03058" w:rsidP="00B03058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30AE3">
        <w:rPr>
          <w:caps w:val="0"/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630AE3">
        <w:rPr>
          <w:sz w:val="28"/>
          <w:szCs w:val="28"/>
        </w:rPr>
        <w:t>;</w:t>
      </w:r>
    </w:p>
    <w:p w:rsidR="00B03058" w:rsidRPr="00530152" w:rsidRDefault="00B03058" w:rsidP="00B03058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увеличение времени на выполнение заданий</w:t>
      </w:r>
      <w:r w:rsidRPr="00530152">
        <w:rPr>
          <w:sz w:val="28"/>
          <w:szCs w:val="28"/>
        </w:rPr>
        <w:t xml:space="preserve">;  </w:t>
      </w:r>
    </w:p>
    <w:p w:rsidR="00B03058" w:rsidRPr="00630AE3" w:rsidRDefault="00B03058" w:rsidP="00B03058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>
        <w:rPr>
          <w:sz w:val="28"/>
          <w:szCs w:val="28"/>
        </w:rPr>
        <w:t>.</w:t>
      </w:r>
    </w:p>
    <w:p w:rsidR="00B03058" w:rsidRPr="00992510" w:rsidRDefault="00B03058" w:rsidP="00B0305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</w:t>
      </w:r>
      <w:r w:rsidRPr="00992510">
        <w:rPr>
          <w:rStyle w:val="32"/>
          <w:color w:val="auto"/>
          <w:sz w:val="28"/>
          <w:szCs w:val="28"/>
        </w:rPr>
        <w:t xml:space="preserve"> предметные, </w:t>
      </w:r>
      <w:proofErr w:type="spellStart"/>
      <w:r w:rsidRPr="00992510">
        <w:rPr>
          <w:rStyle w:val="32"/>
          <w:color w:val="auto"/>
          <w:sz w:val="28"/>
          <w:szCs w:val="28"/>
        </w:rPr>
        <w:t>метапредметные</w:t>
      </w:r>
      <w:proofErr w:type="spellEnd"/>
      <w:r w:rsidRPr="00992510">
        <w:rPr>
          <w:rStyle w:val="32"/>
          <w:color w:val="auto"/>
          <w:sz w:val="28"/>
          <w:szCs w:val="28"/>
        </w:rPr>
        <w:t xml:space="preserve"> результаты </w:t>
      </w:r>
      <w:r w:rsidRPr="00992510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992510">
        <w:rPr>
          <w:rFonts w:ascii="Times New Roman" w:hAnsi="Times New Roman"/>
          <w:i/>
          <w:color w:val="auto"/>
          <w:sz w:val="28"/>
          <w:szCs w:val="28"/>
        </w:rPr>
        <w:t>результаты освоения программы коррекционной работы</w:t>
      </w:r>
      <w:r w:rsidRPr="00992510">
        <w:rPr>
          <w:rFonts w:ascii="Times New Roman" w:hAnsi="Times New Roman"/>
          <w:color w:val="auto"/>
          <w:sz w:val="28"/>
          <w:szCs w:val="28"/>
        </w:rPr>
        <w:t>.</w:t>
      </w:r>
    </w:p>
    <w:p w:rsidR="00B03058" w:rsidRDefault="00B03058" w:rsidP="00B0305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 xml:space="preserve">Итоговая аттестация на ступени начального общего образования </w:t>
      </w:r>
      <w:r>
        <w:rPr>
          <w:rFonts w:ascii="Times New Roman" w:hAnsi="Times New Roman"/>
          <w:color w:val="auto"/>
          <w:sz w:val="28"/>
          <w:szCs w:val="28"/>
        </w:rPr>
        <w:t>проводит</w:t>
      </w:r>
      <w:r w:rsidRPr="00992510">
        <w:rPr>
          <w:rFonts w:ascii="Times New Roman" w:hAnsi="Times New Roman"/>
          <w:color w:val="auto"/>
          <w:sz w:val="28"/>
          <w:szCs w:val="28"/>
        </w:rPr>
        <w:t>ся с учетом возможных специфических трудностей обучающегося с ЗПР в овладении письмом, чтением или счетом. Вывод об успешности овладения с</w:t>
      </w:r>
      <w:r>
        <w:rPr>
          <w:rFonts w:ascii="Times New Roman" w:hAnsi="Times New Roman"/>
          <w:color w:val="auto"/>
          <w:sz w:val="28"/>
          <w:szCs w:val="28"/>
        </w:rPr>
        <w:t>одержанием АООП НОО  делается</w:t>
      </w:r>
      <w:r w:rsidRPr="00992510">
        <w:rPr>
          <w:rFonts w:ascii="Times New Roman" w:hAnsi="Times New Roman"/>
          <w:color w:val="auto"/>
          <w:sz w:val="28"/>
          <w:szCs w:val="28"/>
        </w:rPr>
        <w:t xml:space="preserve"> на основании положительной индивидуальной динамики.</w:t>
      </w:r>
    </w:p>
    <w:p w:rsidR="00B03058" w:rsidRPr="007E2192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Оценка деятельности педагогических кадров, осуществляющих образовательную деятельность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осуществляется на основе интегративных показателей, свидетельствующих о положительной динамике развития обучающегося («было» ― «стало») или в сложных случаях сохранении его психоэмоционального статуса. </w:t>
      </w:r>
    </w:p>
    <w:p w:rsidR="00B03058" w:rsidRPr="0095585D" w:rsidRDefault="00B95AD3" w:rsidP="00B03058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415833128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3058" w:rsidRPr="0095585D">
        <w:rPr>
          <w:rFonts w:ascii="Times New Roman" w:hAnsi="Times New Roman" w:cs="Times New Roman"/>
          <w:b/>
          <w:color w:val="auto"/>
          <w:sz w:val="28"/>
          <w:szCs w:val="28"/>
        </w:rPr>
        <w:t>.2. Содержательный раздел</w:t>
      </w:r>
      <w:bookmarkEnd w:id="17"/>
    </w:p>
    <w:p w:rsidR="00B03058" w:rsidRPr="00F63254" w:rsidRDefault="00B95AD3" w:rsidP="00B0305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8" w:name="_Toc415833129"/>
      <w:r>
        <w:rPr>
          <w:rFonts w:ascii="Times New Roman" w:hAnsi="Times New Roman" w:cs="Times New Roman"/>
          <w:b/>
          <w:sz w:val="28"/>
          <w:szCs w:val="28"/>
        </w:rPr>
        <w:t>3</w:t>
      </w:r>
      <w:r w:rsidR="00B03058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B03058">
        <w:rPr>
          <w:rFonts w:ascii="Times New Roman" w:hAnsi="Times New Roman" w:cs="Times New Roman"/>
          <w:b/>
          <w:sz w:val="28"/>
          <w:szCs w:val="28"/>
        </w:rPr>
        <w:t>2</w:t>
      </w:r>
      <w:r w:rsidR="00B03058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B03058">
        <w:rPr>
          <w:rFonts w:ascii="Times New Roman" w:hAnsi="Times New Roman" w:cs="Times New Roman"/>
          <w:b/>
          <w:sz w:val="28"/>
          <w:szCs w:val="28"/>
        </w:rPr>
        <w:t>1</w:t>
      </w:r>
      <w:r w:rsidR="00B03058" w:rsidRPr="00F63254">
        <w:rPr>
          <w:rFonts w:ascii="Times New Roman" w:hAnsi="Times New Roman" w:cs="Times New Roman"/>
          <w:b/>
          <w:sz w:val="28"/>
          <w:szCs w:val="28"/>
        </w:rPr>
        <w:t>. Программа формирования универсальных учебных действий</w:t>
      </w:r>
      <w:bookmarkEnd w:id="18"/>
    </w:p>
    <w:p w:rsidR="00B03058" w:rsidRDefault="00B03058" w:rsidP="00B0305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Программа формирования универсальных учебных действий на ступени начального общего образования конкретизирует требования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ФГОС НОО обучающихся с ОВЗ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к личностным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метапредметным</w:t>
      </w:r>
      <w:proofErr w:type="spellEnd"/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результатам освоения АООП НОО</w:t>
      </w:r>
      <w:r w:rsidR="00B95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 служит основой разработки программ учебных предметов, курсов.</w:t>
      </w:r>
    </w:p>
    <w:p w:rsidR="00B03058" w:rsidRDefault="00B03058" w:rsidP="00B0305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строится на основе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подхода к обучению и позволяет реализовывать коррекционно-развивающий потенциал образования обучающихся с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ЗПР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и призвана способствовать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развитию универсальных учебных действий, обеспечивающих обучающимся умение учиться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301148">
        <w:rPr>
          <w:rFonts w:ascii="Times New Roman" w:hAnsi="Times New Roman"/>
          <w:sz w:val="28"/>
          <w:szCs w:val="28"/>
        </w:rPr>
        <w:t xml:space="preserve">то достигается как </w:t>
      </w:r>
      <w:r>
        <w:rPr>
          <w:rFonts w:ascii="Times New Roman" w:hAnsi="Times New Roman"/>
          <w:sz w:val="28"/>
          <w:szCs w:val="28"/>
        </w:rPr>
        <w:t xml:space="preserve">в процессе </w:t>
      </w:r>
      <w:r w:rsidRPr="00301148">
        <w:rPr>
          <w:rFonts w:ascii="Times New Roman" w:hAnsi="Times New Roman"/>
          <w:sz w:val="28"/>
          <w:szCs w:val="28"/>
        </w:rPr>
        <w:t xml:space="preserve">освоения </w:t>
      </w:r>
      <w:proofErr w:type="gramStart"/>
      <w:r w:rsidRPr="0030114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01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ЗПР </w:t>
      </w:r>
      <w:r w:rsidRPr="00301148">
        <w:rPr>
          <w:rFonts w:ascii="Times New Roman" w:hAnsi="Times New Roman"/>
          <w:sz w:val="28"/>
          <w:szCs w:val="28"/>
        </w:rPr>
        <w:t>конкретных предметных знаний</w:t>
      </w:r>
      <w:r>
        <w:rPr>
          <w:rFonts w:ascii="Times New Roman" w:hAnsi="Times New Roman"/>
          <w:sz w:val="28"/>
          <w:szCs w:val="28"/>
        </w:rPr>
        <w:t>,</w:t>
      </w:r>
      <w:r w:rsidRPr="00301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умений </w:t>
      </w:r>
      <w:r w:rsidRPr="00301148">
        <w:rPr>
          <w:rFonts w:ascii="Times New Roman" w:hAnsi="Times New Roman"/>
          <w:sz w:val="28"/>
          <w:szCs w:val="28"/>
        </w:rPr>
        <w:t xml:space="preserve">и навыков в рамках отдельных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Pr="00301148">
        <w:rPr>
          <w:rFonts w:ascii="Times New Roman" w:hAnsi="Times New Roman"/>
          <w:sz w:val="28"/>
          <w:szCs w:val="28"/>
        </w:rPr>
        <w:t xml:space="preserve">дисциплин, так и </w:t>
      </w:r>
      <w:r>
        <w:rPr>
          <w:rFonts w:ascii="Times New Roman" w:hAnsi="Times New Roman"/>
          <w:sz w:val="28"/>
          <w:szCs w:val="28"/>
        </w:rPr>
        <w:t>в процессе</w:t>
      </w:r>
      <w:r w:rsidRPr="00301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 социальных (жизненных) компетенций</w:t>
      </w:r>
      <w:r w:rsidRPr="00301148">
        <w:rPr>
          <w:rFonts w:ascii="Times New Roman" w:hAnsi="Times New Roman"/>
          <w:sz w:val="28"/>
          <w:szCs w:val="28"/>
        </w:rPr>
        <w:t>.</w:t>
      </w:r>
    </w:p>
    <w:p w:rsidR="00B03058" w:rsidRPr="00073388" w:rsidRDefault="00B03058" w:rsidP="00B03058">
      <w:pPr>
        <w:pStyle w:val="2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обеспечивает:</w:t>
      </w:r>
    </w:p>
    <w:p w:rsidR="00B03058" w:rsidRPr="00073388" w:rsidRDefault="00B03058" w:rsidP="00B03058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B03058" w:rsidRPr="00073388" w:rsidRDefault="00B03058" w:rsidP="00B03058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>реализацию преемственности всех ступеней образования и этапов усвоения содержания образования;</w:t>
      </w:r>
    </w:p>
    <w:p w:rsidR="00B03058" w:rsidRPr="00073388" w:rsidRDefault="00B03058" w:rsidP="00B03058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 xml:space="preserve">создание условий для готовности обучающегося с </w:t>
      </w:r>
      <w:r>
        <w:rPr>
          <w:rFonts w:ascii="Times New Roman" w:hAnsi="Times New Roman"/>
          <w:sz w:val="28"/>
          <w:szCs w:val="28"/>
        </w:rPr>
        <w:t>ЗПР</w:t>
      </w:r>
      <w:r w:rsidRPr="00073388">
        <w:rPr>
          <w:rFonts w:ascii="Times New Roman" w:hAnsi="Times New Roman"/>
          <w:sz w:val="28"/>
          <w:szCs w:val="28"/>
        </w:rPr>
        <w:t xml:space="preserve"> к дальнейшему образованию, реализации доступного уровня самостоятельности в обучении; </w:t>
      </w:r>
    </w:p>
    <w:p w:rsidR="00B03058" w:rsidRPr="00073388" w:rsidRDefault="00B03058" w:rsidP="00B03058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 xml:space="preserve">целостность развития личности обучающегося.  </w:t>
      </w:r>
    </w:p>
    <w:p w:rsidR="00B03058" w:rsidRDefault="00B03058" w:rsidP="00B0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Основная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B03058" w:rsidRPr="00F63254" w:rsidRDefault="00B03058" w:rsidP="00B0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Задачами реализации программы являются:</w:t>
      </w:r>
    </w:p>
    <w:p w:rsidR="00B03058" w:rsidRPr="00F63254" w:rsidRDefault="00B03058" w:rsidP="00B03058">
      <w:pPr>
        <w:pStyle w:val="af2"/>
        <w:tabs>
          <w:tab w:val="left" w:pos="8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формирование мотивационного компонента учебной деятельности</w:t>
      </w:r>
      <w:r w:rsidRPr="00F63254">
        <w:rPr>
          <w:sz w:val="28"/>
          <w:szCs w:val="28"/>
        </w:rPr>
        <w:t>;</w:t>
      </w:r>
    </w:p>
    <w:p w:rsidR="00B03058" w:rsidRPr="00F63254" w:rsidRDefault="00B03058" w:rsidP="00B03058">
      <w:pPr>
        <w:pStyle w:val="af2"/>
        <w:tabs>
          <w:tab w:val="left" w:pos="8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F63254">
        <w:rPr>
          <w:sz w:val="28"/>
          <w:szCs w:val="28"/>
        </w:rPr>
        <w:t>;</w:t>
      </w:r>
    </w:p>
    <w:p w:rsidR="00B03058" w:rsidRPr="00F63254" w:rsidRDefault="00B03058" w:rsidP="00B03058">
      <w:pPr>
        <w:pStyle w:val="af2"/>
        <w:tabs>
          <w:tab w:val="left" w:pos="8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F63254">
        <w:rPr>
          <w:sz w:val="28"/>
          <w:szCs w:val="28"/>
        </w:rPr>
        <w:t>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Для реализации поставленной цели и соответствующих ей задач необходимо: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:rsidR="00B03058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•определить связи универсальных учебных действий с содержанием учебных предметов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7663B7">
        <w:rPr>
          <w:rFonts w:ascii="Times New Roman" w:hAnsi="Times New Roman" w:cs="Times New Roman"/>
          <w:sz w:val="28"/>
          <w:szCs w:val="28"/>
        </w:rPr>
        <w:t xml:space="preserve">выявить в содержании предметных линий универсальные учебные действия и определить условия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663B7">
        <w:rPr>
          <w:rFonts w:ascii="Times New Roman" w:hAnsi="Times New Roman" w:cs="Times New Roman"/>
          <w:sz w:val="28"/>
          <w:szCs w:val="28"/>
        </w:rPr>
        <w:t>формирования в образовательном процессе и жизненно важных ситуациях, учитывая особые образовательные потребности обучающихся с ЗП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универсальных учебных действий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у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ЗПР </w:t>
      </w:r>
      <w:r>
        <w:rPr>
          <w:rFonts w:ascii="Times New Roman" w:hAnsi="Times New Roman" w:cs="Times New Roman"/>
          <w:color w:val="auto"/>
          <w:sz w:val="28"/>
          <w:szCs w:val="28"/>
        </w:rPr>
        <w:t>содержит</w:t>
      </w:r>
      <w:r w:rsidRPr="00F63254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описание ценностных ориентиров образования обучающихся с ЗПР на уровне начального общего образования</w:t>
      </w:r>
      <w:r w:rsidRPr="00F63254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связь универсальных учебных действий с содержанием учебных предметов;</w:t>
      </w:r>
    </w:p>
    <w:p w:rsidR="00B03058" w:rsidRPr="00F63254" w:rsidRDefault="00B03058" w:rsidP="00B03058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характеристики личностных, регулятивных, познавательных, коммуникативных универсальных учебных действий обучающихся с ЗПР; </w:t>
      </w:r>
    </w:p>
    <w:p w:rsidR="00B03058" w:rsidRPr="00F63254" w:rsidRDefault="00B03058" w:rsidP="00B03058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B03058" w:rsidRDefault="00B03058" w:rsidP="00B03058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описание преемственности программы формирования универсальных учебных действий при переходе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i/>
          <w:color w:val="3366FF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 ЗПР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дошкольного к начальному общему образованию. </w:t>
      </w:r>
    </w:p>
    <w:p w:rsidR="00B03058" w:rsidRPr="00A65888" w:rsidRDefault="00B03058" w:rsidP="00B03058">
      <w:pPr>
        <w:pStyle w:val="ad"/>
        <w:spacing w:after="0" w:line="240" w:lineRule="auto"/>
        <w:ind w:firstLine="454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A65888">
        <w:rPr>
          <w:rFonts w:ascii="Times New Roman" w:hAnsi="Times New Roman"/>
          <w:color w:val="auto"/>
          <w:sz w:val="28"/>
          <w:szCs w:val="28"/>
        </w:rPr>
        <w:t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  <w:proofErr w:type="gramEnd"/>
    </w:p>
    <w:p w:rsidR="00B03058" w:rsidRPr="007B24C3" w:rsidRDefault="00B03058" w:rsidP="00B03058">
      <w:pPr>
        <w:pStyle w:val="afc"/>
        <w:spacing w:line="240" w:lineRule="auto"/>
        <w:rPr>
          <w:i/>
          <w:color w:val="auto"/>
        </w:rPr>
      </w:pPr>
      <w:bookmarkStart w:id="19" w:name="bookmark86"/>
      <w:r w:rsidRPr="007B24C3">
        <w:rPr>
          <w:color w:val="auto"/>
        </w:rPr>
        <w:t>• </w:t>
      </w:r>
      <w:r w:rsidRPr="007B24C3">
        <w:rPr>
          <w:i/>
          <w:caps w:val="0"/>
          <w:color w:val="auto"/>
        </w:rPr>
        <w:t>формирование основ гражданской идентичности личности на основе:</w:t>
      </w:r>
      <w:bookmarkEnd w:id="19"/>
    </w:p>
    <w:p w:rsidR="00B03058" w:rsidRPr="007B24C3" w:rsidRDefault="00B03058" w:rsidP="00B03058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B03058" w:rsidRPr="007B24C3" w:rsidRDefault="00B03058" w:rsidP="00B03058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восприятие мира как единого и целостного при разнообразии культур,  национальностей, религий</w:t>
      </w:r>
      <w:r w:rsidRPr="007B24C3">
        <w:rPr>
          <w:color w:val="auto"/>
        </w:rPr>
        <w:t>;</w:t>
      </w:r>
    </w:p>
    <w:p w:rsidR="00B03058" w:rsidRPr="007B24C3" w:rsidRDefault="00B03058" w:rsidP="00B03058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уважительного отношения к иному мнению, истории и культуре других народов;</w:t>
      </w:r>
    </w:p>
    <w:p w:rsidR="00B03058" w:rsidRPr="007B24C3" w:rsidRDefault="00B03058" w:rsidP="00B03058">
      <w:pPr>
        <w:pStyle w:val="afc"/>
        <w:spacing w:line="240" w:lineRule="auto"/>
        <w:rPr>
          <w:i/>
          <w:color w:val="auto"/>
        </w:rPr>
      </w:pPr>
      <w:bookmarkStart w:id="20" w:name="bookmark87"/>
      <w:r w:rsidRPr="007B24C3">
        <w:rPr>
          <w:color w:val="auto"/>
        </w:rPr>
        <w:t>• </w:t>
      </w:r>
      <w:r w:rsidRPr="007B24C3">
        <w:rPr>
          <w:i/>
          <w:caps w:val="0"/>
          <w:color w:val="auto"/>
        </w:rPr>
        <w:t>формирование психологических условий развития общения, сотрудничества на основе:</w:t>
      </w:r>
      <w:bookmarkEnd w:id="20"/>
    </w:p>
    <w:p w:rsidR="00B03058" w:rsidRPr="007B24C3" w:rsidRDefault="00B03058" w:rsidP="00B03058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 xml:space="preserve">доброжелательности, доверия и внимания к людям; </w:t>
      </w:r>
    </w:p>
    <w:p w:rsidR="00B03058" w:rsidRPr="007B24C3" w:rsidRDefault="00B03058" w:rsidP="00B03058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 xml:space="preserve">навыков сотрудничества </w:t>
      </w:r>
      <w:proofErr w:type="gramStart"/>
      <w:r w:rsidRPr="007B24C3">
        <w:rPr>
          <w:caps w:val="0"/>
          <w:color w:val="auto"/>
        </w:rPr>
        <w:t>со</w:t>
      </w:r>
      <w:proofErr w:type="gramEnd"/>
      <w:r w:rsidRPr="007B24C3">
        <w:rPr>
          <w:caps w:val="0"/>
          <w:color w:val="auto"/>
        </w:rPr>
        <w:t xml:space="preserve"> взрослыми и сверстниками в разных социальных ситуациях;</w:t>
      </w:r>
    </w:p>
    <w:p w:rsidR="00B03058" w:rsidRPr="007B24C3" w:rsidRDefault="00B03058" w:rsidP="00B03058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уважения к окружающим — умения слушать и слышать партнёра;</w:t>
      </w:r>
    </w:p>
    <w:p w:rsidR="00B03058" w:rsidRPr="007B24C3" w:rsidRDefault="00B03058" w:rsidP="00B03058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t>• </w:t>
      </w:r>
      <w:r w:rsidRPr="007B24C3">
        <w:rPr>
          <w:rStyle w:val="33"/>
          <w:b w:val="0"/>
          <w:caps w:val="0"/>
          <w:color w:val="auto"/>
          <w:sz w:val="28"/>
          <w:szCs w:val="28"/>
        </w:rPr>
        <w:t>развитие ценностно-смысловой сферы личности</w:t>
      </w:r>
      <w:r w:rsidRPr="007B24C3">
        <w:rPr>
          <w:caps w:val="0"/>
          <w:color w:val="auto"/>
        </w:rPr>
        <w:t xml:space="preserve"> на основе общечеловеческих принципов нравственности:</w:t>
      </w:r>
    </w:p>
    <w:p w:rsidR="00B03058" w:rsidRPr="007B24C3" w:rsidRDefault="00B03058" w:rsidP="00B03058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способности к осмыслению социального окружения, своего места в нем, принятия соответствующих возрасту ценностей и социальных ролей;</w:t>
      </w:r>
    </w:p>
    <w:p w:rsidR="00B03058" w:rsidRPr="007B24C3" w:rsidRDefault="00B03058" w:rsidP="00B03058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lastRenderedPageBreak/>
        <w:t>— </w:t>
      </w:r>
      <w:r w:rsidRPr="007B24C3">
        <w:rPr>
          <w:caps w:val="0"/>
          <w:color w:val="auto"/>
        </w:rPr>
        <w:t xml:space="preserve">ориентации в нравственном </w:t>
      </w:r>
      <w:proofErr w:type="gramStart"/>
      <w:r w:rsidRPr="007B24C3">
        <w:rPr>
          <w:caps w:val="0"/>
          <w:color w:val="auto"/>
        </w:rPr>
        <w:t>содержании</w:t>
      </w:r>
      <w:proofErr w:type="gramEnd"/>
      <w:r w:rsidRPr="007B24C3">
        <w:rPr>
          <w:caps w:val="0"/>
          <w:color w:val="auto"/>
        </w:rPr>
        <w:t xml:space="preserve"> как собственных поступков, так и поступков окружающих людей, развития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03058" w:rsidRPr="007B24C3" w:rsidRDefault="00B03058" w:rsidP="00B03058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формирование эстетических потребностей, ценностей и чувств;</w:t>
      </w:r>
    </w:p>
    <w:p w:rsidR="00B03058" w:rsidRPr="007B24C3" w:rsidRDefault="00B03058" w:rsidP="00B03058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t>• </w:t>
      </w:r>
      <w:r w:rsidRPr="007B24C3">
        <w:rPr>
          <w:rStyle w:val="33"/>
          <w:b w:val="0"/>
          <w:caps w:val="0"/>
          <w:color w:val="auto"/>
          <w:sz w:val="28"/>
          <w:szCs w:val="28"/>
        </w:rPr>
        <w:t>развитие умения учиться</w:t>
      </w:r>
      <w:r w:rsidRPr="007B24C3">
        <w:rPr>
          <w:caps w:val="0"/>
          <w:color w:val="auto"/>
        </w:rPr>
        <w:t>, а именно:</w:t>
      </w:r>
    </w:p>
    <w:p w:rsidR="00B03058" w:rsidRPr="007B24C3" w:rsidRDefault="00B03058" w:rsidP="00B03058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bCs/>
          <w:caps w:val="0"/>
          <w:color w:val="auto"/>
        </w:rPr>
        <w:t xml:space="preserve">принятие и освоение социальной роли </w:t>
      </w:r>
      <w:proofErr w:type="gramStart"/>
      <w:r w:rsidRPr="007B24C3">
        <w:rPr>
          <w:bCs/>
          <w:caps w:val="0"/>
          <w:color w:val="auto"/>
        </w:rPr>
        <w:t>обучающегося</w:t>
      </w:r>
      <w:proofErr w:type="gramEnd"/>
      <w:r w:rsidRPr="007B24C3">
        <w:rPr>
          <w:bCs/>
          <w:caps w:val="0"/>
          <w:color w:val="auto"/>
        </w:rPr>
        <w:t>, формирование и развитие социально значимых мотивов учебной деятельности</w:t>
      </w:r>
      <w:r w:rsidRPr="007B24C3">
        <w:rPr>
          <w:caps w:val="0"/>
          <w:color w:val="auto"/>
        </w:rPr>
        <w:t>;</w:t>
      </w:r>
    </w:p>
    <w:p w:rsidR="00B03058" w:rsidRPr="007B24C3" w:rsidRDefault="00B03058" w:rsidP="00B03058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B03058" w:rsidRPr="007B24C3" w:rsidRDefault="00B03058" w:rsidP="00B03058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развитие адекватных представлений о собственных возможностях, о насущно необходимом жизнеобеспечении.</w:t>
      </w:r>
    </w:p>
    <w:p w:rsidR="00B03058" w:rsidRDefault="00B03058" w:rsidP="00B0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C22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универсальных учебных действий</w:t>
      </w:r>
      <w:r w:rsidRPr="00875C22">
        <w:rPr>
          <w:rFonts w:ascii="Times New Roman" w:hAnsi="Times New Roman" w:cs="Times New Roman"/>
          <w:color w:val="auto"/>
          <w:sz w:val="28"/>
          <w:szCs w:val="28"/>
        </w:rPr>
        <w:t xml:space="preserve"> реализуется в процессе всей учебной и внеурочной деятельности.</w:t>
      </w:r>
    </w:p>
    <w:p w:rsidR="00B03058" w:rsidRDefault="00B03058" w:rsidP="00B0305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универсальных учебных действий в образовательном процессе осуществляется в процессе освоения </w:t>
      </w:r>
      <w:r w:rsidRPr="000D7F68">
        <w:rPr>
          <w:color w:val="auto"/>
          <w:sz w:val="28"/>
          <w:szCs w:val="28"/>
        </w:rPr>
        <w:t>всех без исключения</w:t>
      </w:r>
      <w:r>
        <w:rPr>
          <w:sz w:val="28"/>
          <w:szCs w:val="28"/>
        </w:rPr>
        <w:t xml:space="preserve"> учебных предметов </w:t>
      </w:r>
      <w:r w:rsidRPr="000D7F68">
        <w:rPr>
          <w:color w:val="auto"/>
          <w:sz w:val="28"/>
          <w:szCs w:val="28"/>
        </w:rPr>
        <w:t>и курсов коррекционно-развивающей области</w:t>
      </w:r>
      <w:r>
        <w:rPr>
          <w:sz w:val="28"/>
          <w:szCs w:val="28"/>
        </w:rPr>
        <w:t xml:space="preserve">. </w:t>
      </w:r>
    </w:p>
    <w:p w:rsidR="00B03058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325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должна быть определена на этапе завершения обучения в начальной школе.</w:t>
      </w:r>
      <w:proofErr w:type="gramEnd"/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формирования универсальных учебных действий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самостоятельно разраб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отана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МБОУ УСОШ № 2 им. Сергея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Ступакова</w:t>
      </w:r>
      <w:proofErr w:type="spellEnd"/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 основе </w:t>
      </w:r>
      <w:r w:rsidRPr="00D6465D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НОО), разработанной для общеобразовательной школы</w:t>
      </w:r>
      <w:r>
        <w:rPr>
          <w:rStyle w:val="a4"/>
          <w:rFonts w:ascii="Times New Roman" w:hAnsi="Times New Roman" w:cs="Times New Roman"/>
          <w:color w:val="auto"/>
          <w:spacing w:val="2"/>
          <w:sz w:val="28"/>
          <w:szCs w:val="28"/>
        </w:rPr>
        <w:footnoteReference w:id="15"/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с учетом специфики образовательных потребностей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03058" w:rsidRPr="00F63254" w:rsidRDefault="00B95AD3" w:rsidP="00B0305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</w:pPr>
      <w:bookmarkStart w:id="21" w:name="_Toc415833130"/>
      <w:r>
        <w:rPr>
          <w:rFonts w:ascii="Times New Roman" w:hAnsi="Times New Roman" w:cs="Times New Roman"/>
          <w:b/>
          <w:sz w:val="28"/>
          <w:szCs w:val="28"/>
        </w:rPr>
        <w:t>3</w:t>
      </w:r>
      <w:r w:rsidR="00B03058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B03058">
        <w:rPr>
          <w:rFonts w:ascii="Times New Roman" w:hAnsi="Times New Roman" w:cs="Times New Roman"/>
          <w:b/>
          <w:sz w:val="28"/>
          <w:szCs w:val="28"/>
        </w:rPr>
        <w:t>2</w:t>
      </w:r>
      <w:r w:rsidR="00B03058" w:rsidRPr="00F63254">
        <w:rPr>
          <w:rFonts w:ascii="Times New Roman" w:hAnsi="Times New Roman" w:cs="Times New Roman"/>
          <w:b/>
          <w:sz w:val="28"/>
          <w:szCs w:val="28"/>
        </w:rPr>
        <w:t>.2. П</w:t>
      </w:r>
      <w:r w:rsidR="00B03058" w:rsidRPr="00F63254">
        <w:rPr>
          <w:rFonts w:ascii="Times New Roman" w:hAnsi="Times New Roman" w:cs="Times New Roman"/>
          <w:b/>
          <w:color w:val="auto"/>
          <w:sz w:val="28"/>
          <w:szCs w:val="28"/>
        </w:rPr>
        <w:t>рограммы учебных предметов</w:t>
      </w:r>
      <w:r w:rsidR="00B030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B03058">
        <w:rPr>
          <w:rFonts w:ascii="Times New Roman" w:hAnsi="Times New Roman" w:cs="Times New Roman"/>
          <w:b/>
          <w:color w:val="auto"/>
          <w:sz w:val="28"/>
          <w:szCs w:val="28"/>
        </w:rPr>
        <w:br/>
        <w:t>курсов коррекционно-развивающей области</w:t>
      </w:r>
      <w:bookmarkEnd w:id="21"/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курсов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коррекционно-развивающей области </w:t>
      </w:r>
      <w:r w:rsidRPr="00F63254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достижение планируемых результатов (личностных,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>, предметных) освоения АООП НОО обучающихся с ЗПР</w:t>
      </w:r>
      <w:r w:rsidR="00B95A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3058" w:rsidRPr="005330B5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B5">
        <w:rPr>
          <w:rFonts w:ascii="Times New Roman" w:hAnsi="Times New Roman" w:cs="Times New Roman"/>
          <w:sz w:val="28"/>
          <w:szCs w:val="28"/>
        </w:rPr>
        <w:t>Программы отдельных учебных предмето</w:t>
      </w:r>
      <w:r>
        <w:rPr>
          <w:rFonts w:ascii="Times New Roman" w:hAnsi="Times New Roman" w:cs="Times New Roman"/>
          <w:sz w:val="28"/>
          <w:szCs w:val="28"/>
        </w:rPr>
        <w:t>в, коррекционных курсов разработаны</w:t>
      </w:r>
      <w:r w:rsidRPr="005330B5">
        <w:rPr>
          <w:rFonts w:ascii="Times New Roman" w:hAnsi="Times New Roman" w:cs="Times New Roman"/>
          <w:sz w:val="28"/>
          <w:szCs w:val="28"/>
        </w:rPr>
        <w:t xml:space="preserve"> на основе: требований к личностным, </w:t>
      </w:r>
      <w:proofErr w:type="spellStart"/>
      <w:r w:rsidRPr="005330B5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5330B5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АООП НОО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B5">
        <w:rPr>
          <w:rFonts w:ascii="Times New Roman" w:hAnsi="Times New Roman" w:cs="Times New Roman"/>
          <w:sz w:val="28"/>
          <w:szCs w:val="28"/>
        </w:rPr>
        <w:t>и программы формирования универсальных учебных действий.</w:t>
      </w:r>
    </w:p>
    <w:p w:rsidR="00B03058" w:rsidRPr="005330B5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sz w:val="28"/>
          <w:szCs w:val="28"/>
        </w:rPr>
        <w:t>Программы отдельных учебных предмет</w:t>
      </w:r>
      <w:r>
        <w:rPr>
          <w:rFonts w:ascii="Times New Roman" w:hAnsi="Times New Roman" w:cs="Times New Roman"/>
          <w:sz w:val="28"/>
          <w:szCs w:val="28"/>
        </w:rPr>
        <w:t xml:space="preserve">ов, коррекционных курсов </w:t>
      </w:r>
      <w:r w:rsidRPr="005330B5">
        <w:rPr>
          <w:rFonts w:ascii="Times New Roman" w:hAnsi="Times New Roman" w:cs="Times New Roman"/>
          <w:sz w:val="28"/>
          <w:szCs w:val="28"/>
        </w:rPr>
        <w:t>содержат:</w:t>
      </w:r>
    </w:p>
    <w:p w:rsidR="00B03058" w:rsidRPr="005330B5" w:rsidRDefault="00B03058" w:rsidP="00B03058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курса;</w:t>
      </w:r>
    </w:p>
    <w:p w:rsidR="00B03058" w:rsidRPr="005330B5" w:rsidRDefault="00B03058" w:rsidP="00B03058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lastRenderedPageBreak/>
        <w:t>общую характеристику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03058" w:rsidRPr="005330B5" w:rsidRDefault="00B03058" w:rsidP="00B03058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описание места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 в учебном плане;</w:t>
      </w:r>
    </w:p>
    <w:p w:rsidR="00B03058" w:rsidRPr="005330B5" w:rsidRDefault="00B03058" w:rsidP="00B03058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личностные, </w:t>
      </w:r>
      <w:proofErr w:type="spellStart"/>
      <w:r w:rsidRPr="005330B5">
        <w:rPr>
          <w:rFonts w:ascii="Times New Roman" w:hAnsi="Times New Roman" w:cs="Times New Roman"/>
          <w:kern w:val="2"/>
          <w:sz w:val="28"/>
          <w:szCs w:val="28"/>
        </w:rPr>
        <w:t>метапредметные</w:t>
      </w:r>
      <w:proofErr w:type="spellEnd"/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 и предметные результаты освоения конкретного учебного предмета, </w:t>
      </w:r>
      <w:r w:rsidRPr="005330B5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03058" w:rsidRPr="005330B5" w:rsidRDefault="00B03058" w:rsidP="00B03058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содержание учебного предмета, </w:t>
      </w:r>
      <w:r w:rsidRPr="005330B5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03058" w:rsidRPr="005330B5" w:rsidRDefault="00B03058" w:rsidP="00B03058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обучающихся; </w:t>
      </w:r>
    </w:p>
    <w:p w:rsidR="00B03058" w:rsidRPr="005330B5" w:rsidRDefault="00B03058" w:rsidP="00B03058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 данном разделе АООП НОО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приводится основное содержание обязательны</w:t>
      </w:r>
      <w:r>
        <w:rPr>
          <w:rFonts w:ascii="Times New Roman" w:hAnsi="Times New Roman"/>
          <w:sz w:val="28"/>
          <w:szCs w:val="28"/>
        </w:rPr>
        <w:t>х учебных</w:t>
      </w:r>
      <w:r w:rsidRPr="00F63254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ов, курсов коррекционно-развивающей области</w:t>
      </w:r>
      <w:r w:rsidRPr="00F63254">
        <w:rPr>
          <w:rFonts w:ascii="Times New Roman" w:hAnsi="Times New Roman"/>
          <w:sz w:val="28"/>
          <w:szCs w:val="28"/>
        </w:rPr>
        <w:t>, которое в полном объёме отражено в соответствующих разделах рабочих программ учебных пред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метов. Остальные разделы примерных программ учебных </w:t>
      </w:r>
      <w:r w:rsidRPr="00F63254">
        <w:rPr>
          <w:rFonts w:ascii="Times New Roman" w:hAnsi="Times New Roman"/>
          <w:sz w:val="28"/>
          <w:szCs w:val="28"/>
        </w:rPr>
        <w:t xml:space="preserve">предметов </w:t>
      </w:r>
      <w:r>
        <w:rPr>
          <w:rFonts w:ascii="Times New Roman" w:hAnsi="Times New Roman"/>
          <w:sz w:val="28"/>
          <w:szCs w:val="28"/>
        </w:rPr>
        <w:t xml:space="preserve">и курсов коррекционно-развивающей области </w:t>
      </w:r>
      <w:r w:rsidRPr="00F63254">
        <w:rPr>
          <w:rFonts w:ascii="Times New Roman" w:hAnsi="Times New Roman"/>
          <w:sz w:val="28"/>
          <w:szCs w:val="28"/>
        </w:rPr>
        <w:t xml:space="preserve">формируются с учётом </w:t>
      </w:r>
      <w:r>
        <w:rPr>
          <w:rFonts w:ascii="Times New Roman" w:hAnsi="Times New Roman"/>
          <w:sz w:val="28"/>
          <w:szCs w:val="28"/>
        </w:rPr>
        <w:t xml:space="preserve">особых образовательных потребностей обучающихся с ЗПР, а также </w:t>
      </w:r>
      <w:r w:rsidRPr="00F63254">
        <w:rPr>
          <w:rFonts w:ascii="Times New Roman" w:hAnsi="Times New Roman"/>
          <w:sz w:val="28"/>
          <w:szCs w:val="28"/>
        </w:rPr>
        <w:t>региональных, национальных и этнокультурных особенностей.</w:t>
      </w:r>
    </w:p>
    <w:p w:rsidR="00B03058" w:rsidRPr="00F63254" w:rsidRDefault="00B03058" w:rsidP="00B03058">
      <w:pPr>
        <w:pStyle w:val="31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63254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B03058" w:rsidRPr="00081B14" w:rsidRDefault="00B03058" w:rsidP="00B03058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1. Русский язык</w:t>
      </w:r>
    </w:p>
    <w:p w:rsidR="00B03058" w:rsidRPr="00F63254" w:rsidRDefault="00B03058" w:rsidP="00B03058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Слушание. </w:t>
      </w:r>
      <w:r w:rsidRPr="00F63254">
        <w:rPr>
          <w:rFonts w:ascii="Times New Roman" w:hAnsi="Times New Roman"/>
          <w:sz w:val="28"/>
          <w:szCs w:val="28"/>
        </w:rPr>
        <w:t xml:space="preserve">Осознание цели и ситуации устного общения. </w:t>
      </w:r>
      <w:r w:rsidRPr="00F63254">
        <w:rPr>
          <w:rFonts w:ascii="Times New Roman" w:hAnsi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Говорение. </w:t>
      </w:r>
      <w:r w:rsidRPr="00F63254">
        <w:rPr>
          <w:rFonts w:ascii="Times New Roman" w:hAnsi="Times New Roman"/>
          <w:sz w:val="28"/>
          <w:szCs w:val="28"/>
        </w:rPr>
        <w:t>Выбор языковых сре</w:t>
      </w:r>
      <w:proofErr w:type="gramStart"/>
      <w:r w:rsidRPr="00F63254">
        <w:rPr>
          <w:rFonts w:ascii="Times New Roman" w:hAnsi="Times New Roman"/>
          <w:sz w:val="28"/>
          <w:szCs w:val="28"/>
        </w:rPr>
        <w:t>дств в с</w:t>
      </w:r>
      <w:proofErr w:type="gramEnd"/>
      <w:r w:rsidRPr="00F63254">
        <w:rPr>
          <w:rFonts w:ascii="Times New Roman" w:hAnsi="Times New Roman"/>
          <w:sz w:val="28"/>
          <w:szCs w:val="28"/>
        </w:rPr>
        <w:t>оответствии с целями и условиями общения для эффективного решения ком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муникативной задачи. Практическое овладение диалогической </w:t>
      </w:r>
      <w:r w:rsidRPr="00F63254">
        <w:rPr>
          <w:rFonts w:ascii="Times New Roman" w:hAnsi="Times New Roman"/>
          <w:sz w:val="28"/>
          <w:szCs w:val="28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ях учебного и бытового общения (приветствие, прощание, </w:t>
      </w:r>
      <w:r w:rsidRPr="00F63254">
        <w:rPr>
          <w:rFonts w:ascii="Times New Roman" w:hAnsi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Чтение. </w:t>
      </w:r>
      <w:r w:rsidRPr="00F63254">
        <w:rPr>
          <w:rFonts w:ascii="Times New Roman" w:hAnsi="Times New Roman"/>
          <w:sz w:val="28"/>
          <w:szCs w:val="28"/>
        </w:rPr>
        <w:t xml:space="preserve">Понимание учебного текста. Выборочное чтение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F63254">
        <w:rPr>
          <w:rFonts w:ascii="Times New Roman" w:hAnsi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Письмо. </w:t>
      </w:r>
      <w:r w:rsidRPr="00F63254">
        <w:rPr>
          <w:rFonts w:ascii="Times New Roman" w:hAnsi="Times New Roman"/>
          <w:spacing w:val="-2"/>
          <w:sz w:val="28"/>
          <w:szCs w:val="28"/>
        </w:rPr>
        <w:t>Письмо букв, буквосочетаний, слогов, слов, пред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F63254">
        <w:rPr>
          <w:rFonts w:ascii="Times New Roman" w:hAnsi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F63254">
        <w:rPr>
          <w:rFonts w:ascii="Times New Roman" w:hAnsi="Times New Roman"/>
          <w:spacing w:val="-2"/>
          <w:sz w:val="28"/>
          <w:szCs w:val="28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F63254">
        <w:rPr>
          <w:rFonts w:ascii="Times New Roman" w:hAnsi="Times New Roman"/>
          <w:sz w:val="28"/>
          <w:szCs w:val="28"/>
        </w:rPr>
        <w:t xml:space="preserve">. Создание небольших собственных </w:t>
      </w:r>
      <w:r w:rsidRPr="00F63254">
        <w:rPr>
          <w:rFonts w:ascii="Times New Roman" w:hAnsi="Times New Roman"/>
          <w:spacing w:val="-2"/>
          <w:sz w:val="28"/>
          <w:szCs w:val="28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F63254">
        <w:rPr>
          <w:rFonts w:ascii="Times New Roman" w:hAnsi="Times New Roman"/>
          <w:spacing w:val="-2"/>
          <w:sz w:val="28"/>
          <w:szCs w:val="28"/>
        </w:rPr>
        <w:t> </w:t>
      </w:r>
      <w:r w:rsidRPr="00F63254">
        <w:rPr>
          <w:rFonts w:ascii="Times New Roman" w:hAnsi="Times New Roman"/>
          <w:spacing w:val="-2"/>
          <w:sz w:val="28"/>
          <w:szCs w:val="28"/>
        </w:rPr>
        <w:t>т.п.).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Обучение грамоте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Фонетика.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Звуки речи. Осознание единства звукового </w:t>
      </w:r>
      <w:r w:rsidRPr="00F63254">
        <w:rPr>
          <w:rFonts w:ascii="Times New Roman" w:hAnsi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Графика. </w:t>
      </w:r>
      <w:r w:rsidRPr="00F63254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F63254">
        <w:rPr>
          <w:rFonts w:ascii="Times New Roman" w:hAnsi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ю, я. </w:t>
      </w:r>
      <w:r w:rsidRPr="00F63254">
        <w:rPr>
          <w:rFonts w:ascii="Times New Roman" w:hAnsi="Times New Roman"/>
          <w:sz w:val="28"/>
          <w:szCs w:val="28"/>
        </w:rPr>
        <w:t>Мягкий знак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как показатель мягкости предшествующего согласного звука.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Чтение. </w:t>
      </w:r>
      <w:r w:rsidRPr="00F63254">
        <w:rPr>
          <w:rFonts w:ascii="Times New Roman" w:hAnsi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 w:rsidRPr="00F63254">
        <w:rPr>
          <w:rFonts w:ascii="Times New Roman" w:hAnsi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Знакомство с орфоэпическим чтением (при переходе к чте</w:t>
      </w:r>
      <w:r w:rsidRPr="00F63254">
        <w:rPr>
          <w:rFonts w:ascii="Times New Roman" w:hAnsi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Письмо. </w:t>
      </w:r>
      <w:r w:rsidRPr="00F63254">
        <w:rPr>
          <w:rFonts w:ascii="Times New Roman" w:hAnsi="Times New Roman"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spacing w:val="2"/>
          <w:sz w:val="28"/>
          <w:szCs w:val="28"/>
        </w:rPr>
        <w:t>Овладение начертанием письменных прописных (заглав</w:t>
      </w:r>
      <w:r w:rsidRPr="00F63254">
        <w:rPr>
          <w:rFonts w:ascii="Times New Roman" w:hAnsi="Times New Roman" w:cs="Times New Roman"/>
          <w:sz w:val="28"/>
          <w:szCs w:val="28"/>
        </w:rPr>
        <w:t xml:space="preserve"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  <w:r w:rsidRPr="00F63254">
        <w:rPr>
          <w:rFonts w:ascii="Times New Roman" w:hAnsi="Times New Roman"/>
          <w:sz w:val="28"/>
          <w:szCs w:val="28"/>
        </w:rPr>
        <w:t>Проверка написанного при помощи сличения с тексто</w:t>
      </w:r>
      <w:proofErr w:type="gramStart"/>
      <w:r w:rsidRPr="00F63254">
        <w:rPr>
          <w:rFonts w:ascii="Times New Roman" w:hAnsi="Times New Roman"/>
          <w:sz w:val="28"/>
          <w:szCs w:val="28"/>
        </w:rPr>
        <w:t>м-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образом и </w:t>
      </w:r>
      <w:proofErr w:type="spellStart"/>
      <w:r w:rsidRPr="00F63254">
        <w:rPr>
          <w:rFonts w:ascii="Times New Roman" w:hAnsi="Times New Roman"/>
          <w:sz w:val="28"/>
          <w:szCs w:val="28"/>
        </w:rPr>
        <w:t>послогового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чтения написанных слов.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Понимание функции небуквенных графических средств: </w:t>
      </w:r>
      <w:r w:rsidRPr="00F63254">
        <w:rPr>
          <w:rFonts w:ascii="Times New Roman" w:hAnsi="Times New Roman"/>
          <w:sz w:val="28"/>
          <w:szCs w:val="28"/>
        </w:rPr>
        <w:t>пробела между словами, знака переноса.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Слово и предложение. </w:t>
      </w:r>
      <w:r w:rsidRPr="00F63254">
        <w:rPr>
          <w:rFonts w:ascii="Times New Roman" w:hAnsi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Орфография.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Знакомство с правилами правописания и их </w:t>
      </w:r>
      <w:r w:rsidRPr="00F63254">
        <w:rPr>
          <w:rFonts w:ascii="Times New Roman" w:hAnsi="Times New Roman"/>
          <w:sz w:val="28"/>
          <w:szCs w:val="28"/>
        </w:rPr>
        <w:t>применение: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раздельное написание слов;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ча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ща</w:t>
      </w:r>
      <w:proofErr w:type="gramEnd"/>
      <w:r w:rsidRPr="00F6325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чу</w:t>
      </w:r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щу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жи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ши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прописная (заглавная) буква в начале предложения, в име</w:t>
      </w:r>
      <w:r w:rsidRPr="00F63254">
        <w:rPr>
          <w:rFonts w:ascii="Times New Roman" w:hAnsi="Times New Roman"/>
          <w:sz w:val="28"/>
          <w:szCs w:val="28"/>
        </w:rPr>
        <w:t>нах собственных;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перенос слов по слогам без стечения согласных;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в конце предложения.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Развитие речи. </w:t>
      </w:r>
      <w:r w:rsidRPr="00F63254">
        <w:rPr>
          <w:rFonts w:ascii="Times New Roman" w:hAnsi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Систематический курс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sz w:val="28"/>
          <w:szCs w:val="28"/>
        </w:rPr>
        <w:t>Фонетика и орфоэпия.</w:t>
      </w:r>
      <w:r w:rsidRPr="00F63254">
        <w:rPr>
          <w:rFonts w:ascii="Times New Roman" w:hAnsi="Times New Roman"/>
          <w:sz w:val="28"/>
          <w:szCs w:val="28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F63254">
        <w:rPr>
          <w:rFonts w:ascii="Times New Roman" w:hAnsi="Times New Roman"/>
          <w:spacing w:val="2"/>
          <w:sz w:val="28"/>
          <w:szCs w:val="28"/>
        </w:rPr>
        <w:t>ние парных и непарных по звонкости—глухости согласных звуков. Ударение, н</w:t>
      </w:r>
      <w:r w:rsidRPr="00F63254">
        <w:rPr>
          <w:rFonts w:ascii="Times New Roman" w:hAnsi="Times New Roman"/>
          <w:sz w:val="28"/>
          <w:szCs w:val="28"/>
        </w:rPr>
        <w:t>ахождение в слове ударных и безударных гласных звуков.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Деление слов на слоги.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 xml:space="preserve">Определение качественной характеристики звука: </w:t>
      </w:r>
      <w:r w:rsidRPr="00F63254">
        <w:rPr>
          <w:rFonts w:ascii="Times New Roman" w:hAnsi="Times New Roman"/>
          <w:sz w:val="28"/>
          <w:szCs w:val="28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F63254">
        <w:rPr>
          <w:rFonts w:ascii="Times New Roman" w:hAnsi="Times New Roman"/>
          <w:spacing w:val="2"/>
          <w:sz w:val="28"/>
          <w:szCs w:val="28"/>
        </w:rPr>
        <w:t>звонкий — глухой, парный — непарный.</w:t>
      </w:r>
      <w:proofErr w:type="gramEnd"/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Произношение звуков и сочетаний звуков </w:t>
      </w:r>
      <w:r w:rsidRPr="00F63254">
        <w:rPr>
          <w:rFonts w:ascii="Times New Roman" w:hAnsi="Times New Roman"/>
          <w:sz w:val="28"/>
          <w:szCs w:val="28"/>
        </w:rPr>
        <w:t>в соответствии с нормами современного русского литературного языка.</w:t>
      </w:r>
      <w:r w:rsidRPr="00F63254">
        <w:rPr>
          <w:rFonts w:ascii="Times New Roman" w:hAnsi="Times New Roman"/>
          <w:iCs/>
          <w:sz w:val="28"/>
          <w:szCs w:val="28"/>
        </w:rPr>
        <w:t xml:space="preserve"> Фонетический разбор слова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Графика. </w:t>
      </w:r>
      <w:r w:rsidRPr="00F63254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F63254">
        <w:rPr>
          <w:rFonts w:ascii="Times New Roman" w:hAnsi="Times New Roman"/>
          <w:spacing w:val="2"/>
          <w:sz w:val="28"/>
          <w:szCs w:val="28"/>
        </w:rPr>
        <w:t>ка.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Овладение позиционным способом обозначения звуков </w:t>
      </w:r>
      <w:r w:rsidRPr="00F63254">
        <w:rPr>
          <w:rFonts w:ascii="Times New Roman" w:hAnsi="Times New Roman"/>
          <w:sz w:val="28"/>
          <w:szCs w:val="28"/>
        </w:rPr>
        <w:t>буквами.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Обозначение на пись</w:t>
      </w:r>
      <w:r w:rsidRPr="00F63254">
        <w:rPr>
          <w:rFonts w:ascii="Times New Roman" w:hAnsi="Times New Roman"/>
          <w:sz w:val="28"/>
          <w:szCs w:val="28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ю, я. </w:t>
      </w:r>
      <w:r w:rsidRPr="00F63254">
        <w:rPr>
          <w:rFonts w:ascii="Times New Roman" w:hAnsi="Times New Roman"/>
          <w:sz w:val="28"/>
          <w:szCs w:val="28"/>
        </w:rPr>
        <w:t>Мягкий знак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как показатель мягкости предшествующего согласного звука. Использование на письме </w:t>
      </w:r>
      <w:proofErr w:type="gramStart"/>
      <w:r w:rsidRPr="00F63254">
        <w:rPr>
          <w:rFonts w:ascii="Times New Roman" w:hAnsi="Times New Roman"/>
          <w:sz w:val="28"/>
          <w:szCs w:val="28"/>
        </w:rPr>
        <w:t>разделительных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bCs/>
          <w:i/>
          <w:iCs/>
          <w:sz w:val="28"/>
          <w:szCs w:val="28"/>
        </w:rPr>
        <w:t>ъ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и </w:t>
      </w:r>
      <w:r w:rsidRPr="00F63254">
        <w:rPr>
          <w:rFonts w:ascii="Times New Roman" w:hAnsi="Times New Roman"/>
          <w:bCs/>
          <w:i/>
          <w:iCs/>
          <w:sz w:val="28"/>
          <w:szCs w:val="28"/>
        </w:rPr>
        <w:t>ь</w:t>
      </w:r>
      <w:r w:rsidRPr="00F63254">
        <w:rPr>
          <w:rFonts w:ascii="Times New Roman" w:hAnsi="Times New Roman"/>
          <w:b/>
          <w:bCs/>
          <w:sz w:val="28"/>
          <w:szCs w:val="28"/>
        </w:rPr>
        <w:t>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 xml:space="preserve">Установление соотношения звукового и буквенного состава </w:t>
      </w:r>
      <w:r w:rsidRPr="00F63254">
        <w:rPr>
          <w:rFonts w:ascii="Times New Roman" w:hAnsi="Times New Roman"/>
          <w:sz w:val="28"/>
          <w:szCs w:val="28"/>
        </w:rPr>
        <w:t xml:space="preserve">слова в словах типа </w:t>
      </w:r>
      <w:r w:rsidRPr="00F63254">
        <w:rPr>
          <w:rFonts w:ascii="Times New Roman" w:hAnsi="Times New Roman"/>
          <w:i/>
          <w:iCs/>
          <w:sz w:val="28"/>
          <w:szCs w:val="28"/>
        </w:rPr>
        <w:t>стол, конь</w:t>
      </w:r>
      <w:r w:rsidRPr="00F63254">
        <w:rPr>
          <w:rFonts w:ascii="Times New Roman" w:hAnsi="Times New Roman"/>
          <w:sz w:val="28"/>
          <w:szCs w:val="28"/>
        </w:rPr>
        <w:t xml:space="preserve">; в словах с йотированными 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гласными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е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ё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ю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я</w:t>
      </w:r>
      <w:r w:rsidRPr="00F63254">
        <w:rPr>
          <w:rFonts w:ascii="Times New Roman" w:hAnsi="Times New Roman"/>
          <w:spacing w:val="-4"/>
          <w:sz w:val="28"/>
          <w:szCs w:val="28"/>
        </w:rPr>
        <w:t>;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-4"/>
          <w:sz w:val="28"/>
          <w:szCs w:val="28"/>
        </w:rPr>
        <w:t>в словах с непроизносимыми согласными.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  <w:r w:rsidRPr="00F63254">
        <w:rPr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Знание алфавита: правильное название букв, знание их </w:t>
      </w:r>
      <w:r w:rsidRPr="00F63254">
        <w:rPr>
          <w:rFonts w:ascii="Times New Roman" w:hAnsi="Times New Roman"/>
          <w:sz w:val="28"/>
          <w:szCs w:val="28"/>
        </w:rPr>
        <w:t>последовательности. Использование алфавита при работе со словарями, справочниками, каталогами: у</w:t>
      </w:r>
      <w:r w:rsidRPr="00F63254">
        <w:rPr>
          <w:sz w:val="28"/>
          <w:szCs w:val="28"/>
        </w:rPr>
        <w:t>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>Состав слова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F63254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Корень, общее понятие о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. Однокоренные слова, овладение понятием «родственные (однокоренные) слова». Выделение корней в однокоренных (родственных) словах.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Наблюдение за единообразием написания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корней (корм — кормить — кормушка, лес — лесник — лесной).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Различение однокоренных слов и различных форм одного и того же слова. 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>Представление о значении суффиксов и приставок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sz w:val="28"/>
          <w:szCs w:val="28"/>
        </w:rPr>
        <w:t>Умение отличать приставку от предлога. Умение подбирать однокоренные слова с приставками и суффиксами.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Различение изменяемых и неизменяемых слов.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Разбор слова по составу.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Морфология. </w:t>
      </w:r>
      <w:r w:rsidRPr="00F63254">
        <w:rPr>
          <w:rFonts w:ascii="Times New Roman" w:hAnsi="Times New Roman" w:cs="Times New Roman"/>
          <w:sz w:val="28"/>
          <w:szCs w:val="28"/>
        </w:rPr>
        <w:t>Общие сведения о частях речи: имя существительное, имя прилагательное, местоимение, глагол, предлог.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Деление частей речи </w:t>
      </w:r>
      <w:proofErr w:type="gramStart"/>
      <w:r w:rsidRPr="00F63254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F63254">
        <w:rPr>
          <w:rFonts w:ascii="Times New Roman" w:hAnsi="Times New Roman" w:cs="Times New Roman"/>
          <w:iCs/>
          <w:sz w:val="28"/>
          <w:szCs w:val="28"/>
        </w:rPr>
        <w:t xml:space="preserve"> самостоятельные и служебные.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Имя существительное</w:t>
      </w:r>
      <w:r w:rsidRPr="00F63254">
        <w:rPr>
          <w:rFonts w:ascii="Times New Roman" w:hAnsi="Times New Roman" w:cs="Times New Roman"/>
          <w:sz w:val="28"/>
          <w:szCs w:val="28"/>
        </w:rPr>
        <w:t>. Его значение и употребление в речи. Вопросы, р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азличение имён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существительных, отвечающих на вопросы «кто?» и «что?».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Умение опознавать имена собственные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Род существительных: мужской, женский, средний.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имён существительных мужского, женского и </w:t>
      </w:r>
      <w:r w:rsidRPr="00F63254">
        <w:rPr>
          <w:rFonts w:ascii="Times New Roman" w:hAnsi="Times New Roman" w:cs="Times New Roman"/>
          <w:sz w:val="28"/>
          <w:szCs w:val="28"/>
        </w:rPr>
        <w:t>среднего рода.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числам. 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Определение паде</w:t>
      </w:r>
      <w:r w:rsidRPr="00F63254">
        <w:rPr>
          <w:rFonts w:ascii="Times New Roman" w:hAnsi="Times New Roman" w:cs="Times New Roman"/>
          <w:sz w:val="28"/>
          <w:szCs w:val="28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Склонение имен существительных во множественном числе. 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имён существительных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Имя прилагательное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Его значение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и употребление в речи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вопросы. Изменение имен прилагательных по родам, числам и падежам, в сочетании с существительными (кроме прилагательных на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63254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F63254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F63254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F63254">
        <w:rPr>
          <w:rFonts w:ascii="Times New Roman" w:hAnsi="Times New Roman" w:cs="Times New Roman"/>
          <w:i/>
          <w:sz w:val="28"/>
          <w:szCs w:val="28"/>
        </w:rPr>
        <w:t>ья</w:t>
      </w:r>
      <w:proofErr w:type="spellEnd"/>
      <w:r w:rsidRPr="00F63254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F63254">
        <w:rPr>
          <w:rFonts w:ascii="Times New Roman" w:hAnsi="Times New Roman" w:cs="Times New Roman"/>
          <w:i/>
          <w:sz w:val="28"/>
          <w:szCs w:val="28"/>
        </w:rPr>
        <w:t>ье</w:t>
      </w:r>
      <w:proofErr w:type="spellEnd"/>
      <w:r w:rsidRPr="00F63254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F63254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F63254">
        <w:rPr>
          <w:rFonts w:ascii="Times New Roman" w:hAnsi="Times New Roman" w:cs="Times New Roman"/>
          <w:i/>
          <w:sz w:val="28"/>
          <w:szCs w:val="28"/>
        </w:rPr>
        <w:t>, -ин</w:t>
      </w:r>
      <w:r w:rsidRPr="00F63254">
        <w:rPr>
          <w:rFonts w:ascii="Times New Roman" w:hAnsi="Times New Roman" w:cs="Times New Roman"/>
          <w:sz w:val="28"/>
          <w:szCs w:val="28"/>
        </w:rPr>
        <w:t xml:space="preserve">). </w:t>
      </w: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имён прилагательных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Местоимение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Общее представление о местоимении. 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Личные местоимения, значение и употребление в речи.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Личные местоимения 1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3­го</w:t>
      </w:r>
      <w:r w:rsidRPr="00F63254">
        <w:rPr>
          <w:rFonts w:ascii="Times New Roman" w:hAnsi="Times New Roman" w:cs="Times New Roman"/>
          <w:sz w:val="28"/>
          <w:szCs w:val="28"/>
        </w:rPr>
        <w:t> 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лица единственного и множественного числа.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Склонение личных местоимений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Правильное употребление местоимений в речи </w:t>
      </w:r>
      <w:r w:rsidRPr="00F63254">
        <w:rPr>
          <w:rFonts w:ascii="Times New Roman" w:hAnsi="Times New Roman" w:cs="Times New Roman"/>
          <w:i/>
          <w:sz w:val="28"/>
          <w:szCs w:val="28"/>
        </w:rPr>
        <w:t>(меня, мною, у него, с ней, о нем).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Глагол.</w:t>
      </w:r>
      <w:r w:rsidRPr="00F63254">
        <w:rPr>
          <w:rFonts w:ascii="Times New Roman" w:hAnsi="Times New Roman" w:cs="Times New Roman"/>
          <w:sz w:val="28"/>
          <w:szCs w:val="28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Способы определения I </w:t>
      </w:r>
      <w:r w:rsidRPr="00F63254">
        <w:rPr>
          <w:rFonts w:ascii="Times New Roman" w:hAnsi="Times New Roman" w:cs="Times New Roman"/>
          <w:sz w:val="28"/>
          <w:szCs w:val="28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глаголов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pacing w:val="-4"/>
          <w:sz w:val="28"/>
          <w:szCs w:val="28"/>
        </w:rPr>
        <w:t>Предлог.</w:t>
      </w:r>
      <w:r w:rsidRPr="00F632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pacing w:val="-4"/>
          <w:sz w:val="28"/>
          <w:szCs w:val="28"/>
        </w:rPr>
        <w:t>Знакомство с наиболее употребительными пред</w:t>
      </w:r>
      <w:r w:rsidRPr="00F63254">
        <w:rPr>
          <w:rFonts w:ascii="Times New Roman" w:hAnsi="Times New Roman" w:cs="Times New Roman"/>
          <w:iCs/>
          <w:sz w:val="28"/>
          <w:szCs w:val="28"/>
        </w:rPr>
        <w:t>логами.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Функция предлогов: образование падежных форм имён существительных и местоимений.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Отличие предлогов от приставок.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F63254">
        <w:rPr>
          <w:rStyle w:val="15"/>
          <w:b/>
          <w:bCs/>
          <w:spacing w:val="2"/>
          <w:sz w:val="28"/>
          <w:szCs w:val="28"/>
        </w:rPr>
        <w:footnoteReference w:id="16"/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sz w:val="28"/>
          <w:szCs w:val="28"/>
        </w:rPr>
        <w:t xml:space="preserve">Выявление слов, значение которых требует уточнения. </w:t>
      </w:r>
      <w:r w:rsidRPr="00F63254">
        <w:rPr>
          <w:rFonts w:ascii="Times New Roman" w:hAnsi="Times New Roman" w:cs="Times New Roman"/>
          <w:iCs/>
          <w:sz w:val="28"/>
          <w:szCs w:val="28"/>
        </w:rPr>
        <w:t>Определение значения слова по тексту или уточнение зна</w:t>
      </w:r>
      <w:r w:rsidRPr="00F63254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чения с помощью </w:t>
      </w:r>
      <w:r w:rsidRPr="00F63254">
        <w:rPr>
          <w:rFonts w:ascii="Times New Roman" w:hAnsi="Times New Roman" w:cs="Times New Roman"/>
          <w:iCs/>
          <w:spacing w:val="2"/>
          <w:sz w:val="28"/>
          <w:szCs w:val="28"/>
        </w:rPr>
        <w:lastRenderedPageBreak/>
        <w:t xml:space="preserve">толкового словаря. Представление об </w:t>
      </w:r>
      <w:r w:rsidRPr="00F63254">
        <w:rPr>
          <w:rFonts w:ascii="Times New Roman" w:hAnsi="Times New Roman" w:cs="Times New Roman"/>
          <w:iCs/>
          <w:sz w:val="28"/>
          <w:szCs w:val="28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Синтаксис.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предложения, словосочетания, </w:t>
      </w:r>
      <w:r w:rsidRPr="00F63254">
        <w:rPr>
          <w:rFonts w:ascii="Times New Roman" w:hAnsi="Times New Roman" w:cs="Times New Roman"/>
          <w:sz w:val="28"/>
          <w:szCs w:val="28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Нахождение главных членов предложения.</w:t>
      </w:r>
      <w:r w:rsidRPr="00F63254">
        <w:rPr>
          <w:rFonts w:ascii="Times New Roman" w:hAnsi="Times New Roman" w:cs="Times New Roman"/>
          <w:sz w:val="28"/>
          <w:szCs w:val="28"/>
        </w:rPr>
        <w:t xml:space="preserve"> Различение главных и второстепенных членов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предложения. Установление связи (при помощи смысловых </w:t>
      </w:r>
      <w:r w:rsidRPr="00F63254">
        <w:rPr>
          <w:rFonts w:ascii="Times New Roman" w:hAnsi="Times New Roman" w:cs="Times New Roman"/>
          <w:sz w:val="28"/>
          <w:szCs w:val="28"/>
        </w:rPr>
        <w:t>вопросов) между словами в словосочетании и предложении.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Предложения с однородными членами с союзами </w:t>
      </w:r>
      <w:r w:rsidRPr="00F63254">
        <w:rPr>
          <w:rFonts w:ascii="Times New Roman" w:hAnsi="Times New Roman" w:cs="Times New Roman"/>
          <w:i/>
          <w:sz w:val="28"/>
          <w:szCs w:val="28"/>
        </w:rPr>
        <w:t>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(без перечисления), </w:t>
      </w:r>
      <w:r w:rsidRPr="00F63254">
        <w:rPr>
          <w:rFonts w:ascii="Times New Roman" w:hAnsi="Times New Roman" w:cs="Times New Roman"/>
          <w:i/>
          <w:sz w:val="28"/>
          <w:szCs w:val="28"/>
        </w:rPr>
        <w:t xml:space="preserve">а, но </w:t>
      </w:r>
      <w:r w:rsidRPr="00F63254">
        <w:rPr>
          <w:rFonts w:ascii="Times New Roman" w:hAnsi="Times New Roman" w:cs="Times New Roman"/>
          <w:sz w:val="28"/>
          <w:szCs w:val="28"/>
        </w:rPr>
        <w:t>и без союзов. Ис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пользование интонации перечисления в предложениях с одно</w:t>
      </w:r>
      <w:r w:rsidRPr="00F63254">
        <w:rPr>
          <w:rFonts w:ascii="Times New Roman" w:hAnsi="Times New Roman" w:cs="Times New Roman"/>
          <w:sz w:val="28"/>
          <w:szCs w:val="28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F63254">
        <w:rPr>
          <w:rFonts w:ascii="Times New Roman" w:hAnsi="Times New Roman" w:cs="Times New Roman"/>
          <w:bCs/>
          <w:i/>
          <w:iCs/>
          <w:sz w:val="28"/>
          <w:szCs w:val="28"/>
        </w:rPr>
        <w:t>и, а, но</w:t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Знакомство со сложным предложением. Сложные предложения, состоящие из двух простых. </w:t>
      </w:r>
      <w:r w:rsidRPr="00F63254">
        <w:rPr>
          <w:rFonts w:ascii="Times New Roman" w:hAnsi="Times New Roman" w:cs="Times New Roman"/>
          <w:iCs/>
          <w:sz w:val="28"/>
          <w:szCs w:val="28"/>
        </w:rPr>
        <w:t>Различение простых и сложных предложений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F63254">
        <w:rPr>
          <w:rFonts w:ascii="Times New Roman" w:hAnsi="Times New Roman" w:cs="Times New Roman"/>
          <w:i/>
          <w:sz w:val="28"/>
          <w:szCs w:val="28"/>
        </w:rPr>
        <w:t xml:space="preserve">и, а, но.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Орфография и пунктуация.</w:t>
      </w:r>
      <w:r w:rsidRPr="00F63254">
        <w:rPr>
          <w:rFonts w:ascii="Times New Roman" w:hAnsi="Times New Roman"/>
          <w:sz w:val="28"/>
          <w:szCs w:val="28"/>
        </w:rPr>
        <w:t xml:space="preserve"> Формирование орфографической зоркости. Использование орфографического словаря.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Применение правил правописания: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сочетания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жи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—ши</w:t>
      </w:r>
      <w:r w:rsidRPr="00F63254">
        <w:rPr>
          <w:rStyle w:val="15"/>
          <w:spacing w:val="2"/>
          <w:sz w:val="28"/>
          <w:szCs w:val="28"/>
        </w:rPr>
        <w:footnoteReference w:id="17"/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proofErr w:type="gram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ча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—ща</w:t>
      </w:r>
      <w:proofErr w:type="gram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, чу—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щу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в положении под ударением;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сочетания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чк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чн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чт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щн</w:t>
      </w:r>
      <w:proofErr w:type="spellEnd"/>
      <w:r w:rsidRPr="00F63254">
        <w:rPr>
          <w:rFonts w:ascii="Times New Roman" w:hAnsi="Times New Roman"/>
          <w:sz w:val="28"/>
          <w:szCs w:val="28"/>
        </w:rPr>
        <w:t>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перенос слов;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прописная буква в начале предложения, в именах собственных;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проверяемые безударные гласные в </w:t>
      </w:r>
      <w:proofErr w:type="gramStart"/>
      <w:r w:rsidRPr="00F63254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F63254">
        <w:rPr>
          <w:rFonts w:ascii="Times New Roman" w:hAnsi="Times New Roman"/>
          <w:sz w:val="28"/>
          <w:szCs w:val="28"/>
        </w:rPr>
        <w:t>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парные звонкие и глухие согласные в </w:t>
      </w:r>
      <w:proofErr w:type="gramStart"/>
      <w:r w:rsidRPr="00F63254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F63254">
        <w:rPr>
          <w:rFonts w:ascii="Times New Roman" w:hAnsi="Times New Roman"/>
          <w:sz w:val="28"/>
          <w:szCs w:val="28"/>
        </w:rPr>
        <w:t>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непроизносимые согласные;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непроверяемые гласные и согласные в </w:t>
      </w:r>
      <w:proofErr w:type="gramStart"/>
      <w:r w:rsidRPr="00F63254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(на ограниченном перечне слов);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гласные и согласные в неизменяемых на письме при</w:t>
      </w:r>
      <w:r w:rsidRPr="00F63254">
        <w:rPr>
          <w:rFonts w:ascii="Times New Roman" w:hAnsi="Times New Roman"/>
          <w:sz w:val="28"/>
          <w:szCs w:val="28"/>
        </w:rPr>
        <w:t>ставках;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разделительные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ъ </w:t>
      </w:r>
      <w:r w:rsidRPr="00F63254">
        <w:rPr>
          <w:rFonts w:ascii="Times New Roman" w:hAnsi="Times New Roman"/>
          <w:sz w:val="28"/>
          <w:szCs w:val="28"/>
        </w:rPr>
        <w:t xml:space="preserve">и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ь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после шипящих на конце имён существительных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ночь, нож, рожь, мышь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безударные падежные окончания имён существительных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(кроме существительных </w:t>
      </w:r>
      <w:proofErr w:type="gramStart"/>
      <w:r w:rsidRPr="00F63254">
        <w:rPr>
          <w:rFonts w:ascii="Times New Roman" w:hAnsi="Times New Roman"/>
          <w:spacing w:val="-2"/>
          <w:sz w:val="28"/>
          <w:szCs w:val="28"/>
        </w:rPr>
        <w:t>на</w:t>
      </w:r>
      <w:proofErr w:type="gramEnd"/>
      <w:r w:rsidRPr="00F63254">
        <w:rPr>
          <w:rFonts w:ascii="Times New Roman" w:hAnsi="Times New Roman"/>
          <w:spacing w:val="-2"/>
          <w:sz w:val="28"/>
          <w:szCs w:val="28"/>
        </w:rPr>
        <w:t xml:space="preserve">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мя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ий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ья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ье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ия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ов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­ин</w:t>
      </w:r>
      <w:r w:rsidRPr="00F63254">
        <w:rPr>
          <w:rFonts w:ascii="Times New Roman" w:hAnsi="Times New Roman"/>
          <w:spacing w:val="-2"/>
          <w:sz w:val="28"/>
          <w:szCs w:val="28"/>
        </w:rPr>
        <w:t>);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безударные окончания имён прилагательных;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>раздельное написание предлогов с личными местоиме</w:t>
      </w:r>
      <w:r w:rsidRPr="00F63254">
        <w:rPr>
          <w:rFonts w:ascii="Times New Roman" w:hAnsi="Times New Roman"/>
          <w:sz w:val="28"/>
          <w:szCs w:val="28"/>
        </w:rPr>
        <w:t>ниями;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не </w:t>
      </w:r>
      <w:r w:rsidRPr="00F63254">
        <w:rPr>
          <w:rFonts w:ascii="Times New Roman" w:hAnsi="Times New Roman"/>
          <w:sz w:val="28"/>
          <w:szCs w:val="28"/>
        </w:rPr>
        <w:t>с глаголами;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после шипящих на конце глаголов в форме 2­го лица единственного числа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пишешь, учишь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в глаголах в сочетании ­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ться</w:t>
      </w:r>
      <w:proofErr w:type="spellEnd"/>
      <w:r w:rsidRPr="00F63254">
        <w:rPr>
          <w:rFonts w:ascii="Times New Roman" w:hAnsi="Times New Roman"/>
          <w:sz w:val="28"/>
          <w:szCs w:val="28"/>
        </w:rPr>
        <w:t>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z w:val="28"/>
          <w:szCs w:val="28"/>
        </w:rPr>
        <w:t>безударные личные окончания глаголов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раздельное написание предлогов с другими словами;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Осознание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ситуации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общения: с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какой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целью, с кем и где происходит общение.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Практическое овладение устными монологическими выска</w:t>
      </w:r>
      <w:r w:rsidRPr="00F63254">
        <w:rPr>
          <w:rFonts w:ascii="Times New Roman" w:hAnsi="Times New Roman"/>
          <w:sz w:val="28"/>
          <w:szCs w:val="28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F63254">
        <w:rPr>
          <w:rFonts w:ascii="Times New Roman" w:hAnsi="Times New Roman"/>
          <w:iCs/>
          <w:sz w:val="28"/>
          <w:szCs w:val="28"/>
        </w:rPr>
        <w:t>абзацев</w:t>
      </w:r>
      <w:r w:rsidRPr="00F63254">
        <w:rPr>
          <w:rFonts w:ascii="Times New Roman" w:hAnsi="Times New Roman"/>
          <w:sz w:val="28"/>
          <w:szCs w:val="28"/>
        </w:rPr>
        <w:t>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Комплексная работа над структурой текста: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F63254">
        <w:rPr>
          <w:rFonts w:ascii="Times New Roman" w:hAnsi="Times New Roman"/>
          <w:sz w:val="28"/>
          <w:szCs w:val="28"/>
        </w:rPr>
        <w:t>, корректирование порядка предложений и частей текста (</w:t>
      </w:r>
      <w:r w:rsidRPr="00F63254">
        <w:rPr>
          <w:rFonts w:ascii="Times New Roman" w:hAnsi="Times New Roman"/>
          <w:iCs/>
          <w:sz w:val="28"/>
          <w:szCs w:val="28"/>
        </w:rPr>
        <w:t>абзацев</w:t>
      </w:r>
      <w:r w:rsidRPr="00F63254">
        <w:rPr>
          <w:rFonts w:ascii="Times New Roman" w:hAnsi="Times New Roman"/>
          <w:sz w:val="28"/>
          <w:szCs w:val="28"/>
        </w:rPr>
        <w:t xml:space="preserve">). План текста. Составление планов к данным текстам.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жанрами письма и поздравления.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Создание собственных текстов и корректирование заданных </w:t>
      </w:r>
      <w:r w:rsidRPr="00F63254">
        <w:rPr>
          <w:rFonts w:ascii="Times New Roman" w:hAnsi="Times New Roman"/>
          <w:sz w:val="28"/>
          <w:szCs w:val="28"/>
        </w:rPr>
        <w:t>текстов с учётом точности, правильности, богатства и выра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зительности письменной речи;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использование в текстах </w:t>
      </w:r>
      <w:r w:rsidRPr="00F63254">
        <w:rPr>
          <w:rFonts w:ascii="Times New Roman" w:hAnsi="Times New Roman"/>
          <w:iCs/>
          <w:sz w:val="28"/>
          <w:szCs w:val="28"/>
        </w:rPr>
        <w:t>синонимов и антонимов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B03058" w:rsidRPr="00081B14" w:rsidRDefault="00B03058" w:rsidP="00B030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1B14">
        <w:rPr>
          <w:rFonts w:ascii="Times New Roman" w:hAnsi="Times New Roman" w:cs="Times New Roman"/>
          <w:b/>
          <w:i/>
          <w:sz w:val="28"/>
          <w:szCs w:val="28"/>
        </w:rPr>
        <w:t>2. Литературное чтение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Аудирование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(слушание). </w:t>
      </w:r>
      <w:r w:rsidRPr="00F63254">
        <w:rPr>
          <w:rFonts w:ascii="Times New Roman" w:hAnsi="Times New Roman"/>
          <w:sz w:val="28"/>
          <w:szCs w:val="28"/>
        </w:rPr>
        <w:t xml:space="preserve">Восприятие на слух звучащей речи (высказывание собеседника, чтение различных текстов).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Адекватное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понимание содержания звучащей речи, умение </w:t>
      </w:r>
      <w:r w:rsidRPr="00F63254">
        <w:rPr>
          <w:rFonts w:ascii="Times New Roman" w:hAnsi="Times New Roman"/>
          <w:sz w:val="28"/>
          <w:szCs w:val="28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F63254">
        <w:rPr>
          <w:rFonts w:ascii="Times New Roman" w:hAnsi="Times New Roman"/>
          <w:spacing w:val="2"/>
          <w:sz w:val="28"/>
          <w:szCs w:val="28"/>
        </w:rPr>
        <w:t>цели речевого высказывания, умение задавать вопрос по услышанному учебному, научно</w:t>
      </w:r>
      <w:r w:rsidRPr="00F63254">
        <w:rPr>
          <w:rFonts w:ascii="Times New Roman" w:hAnsi="Times New Roman"/>
          <w:spacing w:val="2"/>
          <w:sz w:val="28"/>
          <w:szCs w:val="28"/>
        </w:rPr>
        <w:noBreakHyphen/>
        <w:t>познавательному и художе</w:t>
      </w:r>
      <w:r w:rsidRPr="00F63254">
        <w:rPr>
          <w:rFonts w:ascii="Times New Roman" w:hAnsi="Times New Roman"/>
          <w:sz w:val="28"/>
          <w:szCs w:val="28"/>
        </w:rPr>
        <w:t>ственному произведению.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Чтение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Чтение вслух.</w:t>
      </w:r>
      <w:r w:rsidRPr="00F63254">
        <w:rPr>
          <w:rFonts w:ascii="Times New Roman" w:hAnsi="Times New Roman"/>
          <w:sz w:val="28"/>
          <w:szCs w:val="28"/>
        </w:rPr>
        <w:t xml:space="preserve"> Постепенный переход от слогового к плав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F63254">
        <w:rPr>
          <w:rFonts w:ascii="Times New Roman" w:hAnsi="Times New Roman"/>
          <w:sz w:val="28"/>
          <w:szCs w:val="28"/>
        </w:rPr>
        <w:t xml:space="preserve">с интонационным выделением знаков препинания.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Чтение про себя.</w:t>
      </w:r>
      <w:r w:rsidRPr="00F63254">
        <w:rPr>
          <w:rFonts w:ascii="Times New Roman" w:hAnsi="Times New Roman"/>
          <w:sz w:val="28"/>
          <w:szCs w:val="28"/>
        </w:rPr>
        <w:t xml:space="preserve"> Осознание смысла произведения при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Работа с разными видами текста.</w:t>
      </w:r>
      <w:r w:rsidRPr="00F63254">
        <w:rPr>
          <w:rFonts w:ascii="Times New Roman" w:hAnsi="Times New Roman"/>
          <w:sz w:val="28"/>
          <w:szCs w:val="28"/>
        </w:rPr>
        <w:t xml:space="preserve"> Общее представление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 разных видах текста: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художественный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, учебный, научно-популярный, их сравнение. </w:t>
      </w:r>
      <w:r w:rsidRPr="00F63254">
        <w:rPr>
          <w:rFonts w:ascii="Times New Roman" w:hAnsi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Самостоятельное </w:t>
      </w:r>
      <w:r w:rsidRPr="00F63254">
        <w:rPr>
          <w:rFonts w:ascii="Times New Roman" w:hAnsi="Times New Roman"/>
          <w:sz w:val="28"/>
          <w:szCs w:val="28"/>
        </w:rPr>
        <w:t xml:space="preserve">деление текста на смысловые части, их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F63254">
        <w:rPr>
          <w:rFonts w:ascii="Times New Roman" w:hAnsi="Times New Roman"/>
          <w:sz w:val="28"/>
          <w:szCs w:val="28"/>
        </w:rPr>
        <w:t>. Умение работать с разными видами информации.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F63254">
        <w:rPr>
          <w:rFonts w:ascii="Times New Roman" w:hAnsi="Times New Roman"/>
          <w:sz w:val="28"/>
          <w:szCs w:val="28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F63254">
        <w:rPr>
          <w:rFonts w:ascii="Times New Roman" w:hAnsi="Times New Roman"/>
          <w:sz w:val="28"/>
          <w:szCs w:val="28"/>
        </w:rPr>
        <w:t>иллюстративно­изобразительных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материалов.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>Библиографическая культура.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Книга как особый вид </w:t>
      </w:r>
      <w:r w:rsidRPr="00F63254">
        <w:rPr>
          <w:rFonts w:ascii="Times New Roman" w:hAnsi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F63254">
        <w:rPr>
          <w:rFonts w:ascii="Times New Roman" w:hAnsi="Times New Roman"/>
          <w:sz w:val="28"/>
          <w:szCs w:val="28"/>
        </w:rPr>
        <w:t xml:space="preserve">её </w:t>
      </w:r>
      <w:proofErr w:type="spellStart"/>
      <w:r w:rsidRPr="00F63254">
        <w:rPr>
          <w:rFonts w:ascii="Times New Roman" w:hAnsi="Times New Roman"/>
          <w:sz w:val="28"/>
          <w:szCs w:val="28"/>
        </w:rPr>
        <w:t>справочно­иллюстративный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материал).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spacing w:val="-2"/>
          <w:sz w:val="28"/>
          <w:szCs w:val="28"/>
        </w:rPr>
        <w:t>Типы книг (изданий): книга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>произведение, книга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 xml:space="preserve">сборник, </w:t>
      </w:r>
      <w:r w:rsidRPr="00F63254">
        <w:rPr>
          <w:rFonts w:ascii="Times New Roman" w:hAnsi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книг на основе рекомендованного списка, кар</w:t>
      </w:r>
      <w:r w:rsidRPr="00F63254">
        <w:rPr>
          <w:rFonts w:ascii="Times New Roman" w:hAnsi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Работа с текстом художественного произведения.</w:t>
      </w:r>
      <w:r w:rsidRPr="00F63254">
        <w:rPr>
          <w:rFonts w:ascii="Times New Roman" w:hAnsi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F63254">
        <w:rPr>
          <w:rFonts w:ascii="Times New Roman" w:hAnsi="Times New Roman"/>
          <w:spacing w:val="2"/>
          <w:sz w:val="28"/>
          <w:szCs w:val="28"/>
        </w:rPr>
        <w:t>текста: своеобразие выразительных средств языка (с помо</w:t>
      </w:r>
      <w:r w:rsidRPr="00F63254">
        <w:rPr>
          <w:rFonts w:ascii="Times New Roman" w:hAnsi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lastRenderedPageBreak/>
        <w:t>Понимание нравственного содержания прочитанного, осоз</w:t>
      </w:r>
      <w:r w:rsidRPr="00F63254">
        <w:rPr>
          <w:rFonts w:ascii="Times New Roman" w:hAnsi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F63254">
        <w:rPr>
          <w:rFonts w:ascii="Times New Roman" w:hAnsi="Times New Roman"/>
          <w:sz w:val="28"/>
          <w:szCs w:val="28"/>
        </w:rPr>
        <w:t xml:space="preserve">с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F63254">
        <w:rPr>
          <w:rFonts w:ascii="Times New Roman" w:hAnsi="Times New Roman"/>
          <w:sz w:val="28"/>
          <w:szCs w:val="28"/>
        </w:rPr>
        <w:t>пересказ.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Характеристика героя произведения. Нахож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F63254">
        <w:rPr>
          <w:rFonts w:ascii="Times New Roman" w:hAnsi="Times New Roman"/>
          <w:sz w:val="28"/>
          <w:szCs w:val="28"/>
        </w:rPr>
        <w:t xml:space="preserve">и событие. Анализ (с помощью учителя), мотивы поступка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F63254">
        <w:rPr>
          <w:rFonts w:ascii="Times New Roman" w:hAnsi="Times New Roman"/>
          <w:sz w:val="28"/>
          <w:szCs w:val="28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Характеристика героя произведения. </w:t>
      </w:r>
      <w:proofErr w:type="gramStart"/>
      <w:r w:rsidRPr="00F63254">
        <w:rPr>
          <w:rFonts w:ascii="Times New Roman" w:hAnsi="Times New Roman"/>
          <w:sz w:val="28"/>
          <w:szCs w:val="28"/>
        </w:rPr>
        <w:t>Портрет, характер героя, выраженные через поступки и речь.</w:t>
      </w:r>
      <w:proofErr w:type="gramEnd"/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F63254">
        <w:rPr>
          <w:rFonts w:ascii="Times New Roman" w:hAnsi="Times New Roman"/>
          <w:sz w:val="28"/>
          <w:szCs w:val="28"/>
        </w:rPr>
        <w:t>подробный</w:t>
      </w:r>
      <w:proofErr w:type="gramEnd"/>
      <w:r w:rsidRPr="00F63254">
        <w:rPr>
          <w:rFonts w:ascii="Times New Roman" w:hAnsi="Times New Roman"/>
          <w:sz w:val="28"/>
          <w:szCs w:val="28"/>
        </w:rPr>
        <w:t>, выборочный и краткий (передача основных мыслей).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F63254">
        <w:rPr>
          <w:rFonts w:ascii="Times New Roman" w:hAnsi="Times New Roman"/>
          <w:sz w:val="28"/>
          <w:szCs w:val="28"/>
        </w:rPr>
        <w:t xml:space="preserve">ли фрагмента, выделение опорных или ключевых слов,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</w:t>
      </w:r>
      <w:r w:rsidRPr="00F63254">
        <w:rPr>
          <w:rFonts w:ascii="Times New Roman" w:hAnsi="Times New Roman"/>
          <w:spacing w:val="2"/>
          <w:sz w:val="28"/>
          <w:szCs w:val="28"/>
        </w:rPr>
        <w:t>главливание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подробный пересказ эпизода; деление текста </w:t>
      </w:r>
      <w:r w:rsidRPr="00F63254">
        <w:rPr>
          <w:rFonts w:ascii="Times New Roman" w:hAnsi="Times New Roman"/>
          <w:sz w:val="28"/>
          <w:szCs w:val="28"/>
        </w:rPr>
        <w:t xml:space="preserve">на части,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F63254">
        <w:rPr>
          <w:rFonts w:ascii="Times New Roman" w:hAnsi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F63254">
        <w:rPr>
          <w:rFonts w:ascii="Times New Roman" w:hAnsi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текста).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Работа с учебными, </w:t>
      </w:r>
      <w:proofErr w:type="spellStart"/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>научно­популярными</w:t>
      </w:r>
      <w:proofErr w:type="spellEnd"/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 и другими текстами.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F63254">
        <w:rPr>
          <w:rFonts w:ascii="Times New Roman" w:hAnsi="Times New Roman"/>
          <w:sz w:val="28"/>
          <w:szCs w:val="28"/>
        </w:rPr>
        <w:t xml:space="preserve">соотношение с его содержанием. Определение особенностей учебного и </w:t>
      </w:r>
      <w:proofErr w:type="spellStart"/>
      <w:r w:rsidRPr="00F63254">
        <w:rPr>
          <w:rFonts w:ascii="Times New Roman" w:hAnsi="Times New Roman"/>
          <w:sz w:val="28"/>
          <w:szCs w:val="28"/>
        </w:rPr>
        <w:t>научно­популярного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текстов (передача информации). Деление текста на части. Определение </w:t>
      </w:r>
      <w:proofErr w:type="spellStart"/>
      <w:r w:rsidRPr="00F63254">
        <w:rPr>
          <w:rFonts w:ascii="Times New Roman" w:hAnsi="Times New Roman"/>
          <w:sz w:val="28"/>
          <w:szCs w:val="28"/>
        </w:rPr>
        <w:t>микротем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. Ключевые или опорные слова.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опорой </w:t>
      </w:r>
      <w:r w:rsidRPr="00F63254">
        <w:rPr>
          <w:rFonts w:ascii="Times New Roman" w:hAnsi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Говорение (культура речевого общения)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перебивая, собеседника и в вежливой форме высказывать </w:t>
      </w:r>
      <w:r w:rsidRPr="00F63254">
        <w:rPr>
          <w:rFonts w:ascii="Times New Roman" w:hAnsi="Times New Roman"/>
          <w:sz w:val="28"/>
          <w:szCs w:val="28"/>
        </w:rPr>
        <w:t xml:space="preserve">свою точку зрения по обсуждаемому произведению (учебному, </w:t>
      </w:r>
      <w:proofErr w:type="spellStart"/>
      <w:r w:rsidRPr="00F63254">
        <w:rPr>
          <w:rFonts w:ascii="Times New Roman" w:hAnsi="Times New Roman"/>
          <w:sz w:val="28"/>
          <w:szCs w:val="28"/>
        </w:rPr>
        <w:t>научно­познавательному</w:t>
      </w:r>
      <w:proofErr w:type="spellEnd"/>
      <w:r w:rsidRPr="00F63254">
        <w:rPr>
          <w:rFonts w:ascii="Times New Roman" w:hAnsi="Times New Roman"/>
          <w:sz w:val="28"/>
          <w:szCs w:val="28"/>
        </w:rPr>
        <w:t>, художественному тексту)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. Использование норм речевого этикета в условиях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внеучебного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общения.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Работа со словом (распознание прямого и переносного </w:t>
      </w:r>
      <w:r w:rsidRPr="00F63254">
        <w:rPr>
          <w:rFonts w:ascii="Times New Roman" w:hAnsi="Times New Roman"/>
          <w:spacing w:val="-2"/>
          <w:sz w:val="28"/>
          <w:szCs w:val="28"/>
        </w:rPr>
        <w:t>значения слов, их многозначности), попол</w:t>
      </w:r>
      <w:r w:rsidRPr="00F63254">
        <w:rPr>
          <w:rFonts w:ascii="Times New Roman" w:hAnsi="Times New Roman"/>
          <w:sz w:val="28"/>
          <w:szCs w:val="28"/>
        </w:rPr>
        <w:t>нение активного словарного запаса.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Монолог как форма речевого высказывания. Монологиче</w:t>
      </w:r>
      <w:r w:rsidRPr="00F63254">
        <w:rPr>
          <w:rFonts w:ascii="Times New Roman" w:hAnsi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F63254">
        <w:rPr>
          <w:rFonts w:ascii="Times New Roman" w:hAnsi="Times New Roman"/>
          <w:sz w:val="28"/>
          <w:szCs w:val="28"/>
        </w:rPr>
        <w:t>сказывании. Передача содержания прочитанного или прослу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шанного с учётом специфики учебного и художественного текста. Передача впечатлений (из </w:t>
      </w:r>
      <w:r w:rsidRPr="00F63254">
        <w:rPr>
          <w:rFonts w:ascii="Times New Roman" w:hAnsi="Times New Roman"/>
          <w:sz w:val="28"/>
          <w:szCs w:val="28"/>
        </w:rPr>
        <w:t>повседневной жизни, от художественного произведения, про</w:t>
      </w:r>
      <w:r w:rsidRPr="00F63254">
        <w:rPr>
          <w:rFonts w:ascii="Times New Roman" w:hAnsi="Times New Roman"/>
          <w:spacing w:val="2"/>
          <w:sz w:val="28"/>
          <w:szCs w:val="28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Письмо (культура письменной речи)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использование выразительных средств языка (сравнение) в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мини­сочинениях</w:t>
      </w:r>
      <w:proofErr w:type="spellEnd"/>
      <w:r w:rsidRPr="00F63254">
        <w:rPr>
          <w:rFonts w:ascii="Times New Roman" w:hAnsi="Times New Roman"/>
          <w:sz w:val="28"/>
          <w:szCs w:val="28"/>
        </w:rPr>
        <w:t>, рассказ на заданную тему.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Круг детского чтения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Представленность разных видов книг: историческая, приключенческая, фантастическая, </w:t>
      </w:r>
      <w:proofErr w:type="spellStart"/>
      <w:r w:rsidRPr="00F63254">
        <w:rPr>
          <w:rFonts w:ascii="Times New Roman" w:hAnsi="Times New Roman"/>
          <w:sz w:val="28"/>
          <w:szCs w:val="28"/>
        </w:rPr>
        <w:t>научно­популярная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справоч</w:t>
      </w:r>
      <w:r w:rsidRPr="00F63254">
        <w:rPr>
          <w:rFonts w:ascii="Times New Roman" w:hAnsi="Times New Roman"/>
          <w:spacing w:val="2"/>
          <w:sz w:val="28"/>
          <w:szCs w:val="28"/>
        </w:rPr>
        <w:t>но­энциклопедическая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литература; детские периодические </w:t>
      </w:r>
      <w:r w:rsidRPr="00F63254">
        <w:rPr>
          <w:rFonts w:ascii="Times New Roman" w:hAnsi="Times New Roman"/>
          <w:sz w:val="28"/>
          <w:szCs w:val="28"/>
        </w:rPr>
        <w:t>издания (по выбору).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освоение)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F63254">
        <w:rPr>
          <w:rFonts w:ascii="Times New Roman" w:hAnsi="Times New Roman"/>
          <w:sz w:val="28"/>
          <w:szCs w:val="28"/>
        </w:rPr>
        <w:t>ственной речи (с помощью учителя) средств выразительности: синонимов, антонимов, сравнений.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F63254">
        <w:rPr>
          <w:rFonts w:ascii="Times New Roman" w:hAnsi="Times New Roman"/>
          <w:sz w:val="28"/>
          <w:szCs w:val="28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Фольклор и авторские художественные произведения (различение).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Жанровое разнообразие произведений. Малые фольклор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ные формы (колыбельные песни,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потешки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>, пословицы и поговорки, загадки) — узнавание, различение, определение основного смысла.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Сказки (о животных, бытовые, волшебные).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F63254">
        <w:rPr>
          <w:rFonts w:ascii="Times New Roman" w:hAnsi="Times New Roman"/>
          <w:sz w:val="28"/>
          <w:szCs w:val="28"/>
        </w:rPr>
        <w:t>(композиция). Литературная (авторская) сказка.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Творческая деятельность обучающихся (на основе литературных произведений)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F63254">
        <w:rPr>
          <w:rFonts w:ascii="Times New Roman" w:hAnsi="Times New Roman"/>
          <w:sz w:val="28"/>
          <w:szCs w:val="28"/>
        </w:rPr>
        <w:t>инсцениро</w:t>
      </w:r>
      <w:r w:rsidRPr="00F63254">
        <w:rPr>
          <w:rFonts w:ascii="Times New Roman" w:hAnsi="Times New Roman"/>
          <w:spacing w:val="2"/>
          <w:sz w:val="28"/>
          <w:szCs w:val="28"/>
        </w:rPr>
        <w:t>вание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>, драматизация; устное словесное рисование, знаком</w:t>
      </w:r>
      <w:r w:rsidRPr="00F63254">
        <w:rPr>
          <w:rFonts w:ascii="Times New Roman" w:hAnsi="Times New Roman"/>
          <w:sz w:val="28"/>
          <w:szCs w:val="28"/>
        </w:rPr>
        <w:t xml:space="preserve">ство с различными способами работы с деформированным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текстом и использование их (установление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причинно­следственных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связей, последовательности событий: соблюдение </w:t>
      </w:r>
      <w:proofErr w:type="spellStart"/>
      <w:r w:rsidRPr="00F63254">
        <w:rPr>
          <w:rFonts w:ascii="Times New Roman" w:hAnsi="Times New Roman"/>
          <w:sz w:val="28"/>
          <w:szCs w:val="28"/>
        </w:rPr>
        <w:t>этапности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в выполнении действий); изложение с элементами сочинения, </w:t>
      </w:r>
      <w:r w:rsidRPr="00F63254">
        <w:rPr>
          <w:rFonts w:ascii="Times New Roman" w:hAnsi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B03058" w:rsidRPr="00081B14" w:rsidRDefault="00B03058" w:rsidP="00B03058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3. Иностранный язык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Предметное содержание речи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Знакомство. </w:t>
      </w:r>
      <w:r w:rsidRPr="00F63254">
        <w:rPr>
          <w:rFonts w:ascii="Times New Roman" w:hAnsi="Times New Roman"/>
          <w:sz w:val="28"/>
          <w:szCs w:val="28"/>
        </w:rPr>
        <w:t xml:space="preserve">С одноклассниками, учителем, персонажами детских произведений: имя, возраст. </w:t>
      </w:r>
      <w:r w:rsidRPr="00F63254">
        <w:rPr>
          <w:rFonts w:ascii="Times New Roman" w:hAnsi="Times New Roman"/>
          <w:color w:val="auto"/>
          <w:sz w:val="28"/>
          <w:szCs w:val="28"/>
        </w:rPr>
        <w:t>Приветствие, прощание, поздравление, ответ на поздравление, благодарность, извинения (с</w:t>
      </w:r>
      <w:r w:rsidRPr="00F63254">
        <w:rPr>
          <w:rFonts w:ascii="Times New Roman" w:hAnsi="Times New Roman"/>
          <w:sz w:val="28"/>
          <w:szCs w:val="28"/>
        </w:rPr>
        <w:t xml:space="preserve"> использованием типичных фраз речевого этикета).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Я и моя семья. </w:t>
      </w:r>
      <w:r w:rsidRPr="00F63254">
        <w:rPr>
          <w:rFonts w:ascii="Times New Roman" w:hAnsi="Times New Roman"/>
          <w:sz w:val="28"/>
          <w:szCs w:val="28"/>
        </w:rPr>
        <w:t>Члены семьи, их имена, возраст, внешность, характер. Мой день (распо</w:t>
      </w:r>
      <w:r w:rsidRPr="00F63254">
        <w:rPr>
          <w:rFonts w:ascii="Times New Roman" w:hAnsi="Times New Roman"/>
          <w:spacing w:val="2"/>
          <w:sz w:val="28"/>
          <w:szCs w:val="28"/>
        </w:rPr>
        <w:t>рядок дня)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Любимая еда. </w:t>
      </w:r>
      <w:r w:rsidRPr="00F63254">
        <w:rPr>
          <w:rFonts w:ascii="Times New Roman" w:hAnsi="Times New Roman"/>
          <w:sz w:val="28"/>
          <w:szCs w:val="28"/>
        </w:rPr>
        <w:t xml:space="preserve">Семейные праздники: день рождения, Новый год/Рождество.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Мир моих увлечений.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Мои любимые занятия. </w:t>
      </w:r>
      <w:r w:rsidRPr="00F63254">
        <w:rPr>
          <w:rFonts w:ascii="Times New Roman" w:hAnsi="Times New Roman"/>
          <w:iCs/>
          <w:sz w:val="28"/>
          <w:szCs w:val="28"/>
        </w:rPr>
        <w:t>Мои любимые сказки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/>
          <w:sz w:val="28"/>
          <w:szCs w:val="28"/>
        </w:rPr>
        <w:t>Выходной день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F63254">
        <w:rPr>
          <w:rFonts w:ascii="Times New Roman" w:hAnsi="Times New Roman"/>
          <w:sz w:val="28"/>
          <w:szCs w:val="28"/>
        </w:rPr>
        <w:t>каникулы.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Я и мои друзья. </w:t>
      </w:r>
      <w:r w:rsidRPr="00F63254">
        <w:rPr>
          <w:rFonts w:ascii="Times New Roman" w:hAnsi="Times New Roman"/>
          <w:sz w:val="28"/>
          <w:szCs w:val="28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Моя школа.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Классная комната, учебные предметы, </w:t>
      </w:r>
      <w:r w:rsidRPr="00F63254">
        <w:rPr>
          <w:rFonts w:ascii="Times New Roman" w:hAnsi="Times New Roman"/>
          <w:sz w:val="28"/>
          <w:szCs w:val="28"/>
        </w:rPr>
        <w:t xml:space="preserve">школьные принадлежности.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Мир вокруг меня. </w:t>
      </w:r>
      <w:r w:rsidRPr="00F63254">
        <w:rPr>
          <w:rFonts w:ascii="Times New Roman" w:hAnsi="Times New Roman"/>
          <w:sz w:val="28"/>
          <w:szCs w:val="28"/>
        </w:rPr>
        <w:t xml:space="preserve">Мой дом/квартира/комната: названия комнат. Природа. </w:t>
      </w:r>
      <w:r w:rsidRPr="00F63254">
        <w:rPr>
          <w:rFonts w:ascii="Times New Roman" w:hAnsi="Times New Roman"/>
          <w:iCs/>
          <w:sz w:val="28"/>
          <w:szCs w:val="28"/>
        </w:rPr>
        <w:t>Дикие и домашние животные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/>
          <w:sz w:val="28"/>
          <w:szCs w:val="28"/>
        </w:rPr>
        <w:t>Любимое время года. Погода.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Страна/страны изучаемого языка и родная страна. </w:t>
      </w:r>
      <w:r w:rsidRPr="00F63254">
        <w:rPr>
          <w:rFonts w:ascii="Times New Roman" w:hAnsi="Times New Roman"/>
          <w:sz w:val="28"/>
          <w:szCs w:val="28"/>
        </w:rPr>
        <w:t xml:space="preserve">Общие сведения: название, столица. </w:t>
      </w:r>
      <w:r w:rsidRPr="00F63254">
        <w:rPr>
          <w:rFonts w:ascii="Times New Roman" w:hAnsi="Times New Roman"/>
          <w:iCs/>
          <w:sz w:val="28"/>
          <w:szCs w:val="28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 умения по видам речевой деятельности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говорения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1.</w:t>
      </w:r>
      <w:r w:rsidRPr="00F63254">
        <w:rPr>
          <w:rFonts w:ascii="Times New Roman" w:hAnsi="Times New Roman"/>
          <w:i/>
          <w:iCs/>
          <w:sz w:val="28"/>
          <w:szCs w:val="28"/>
        </w:rPr>
        <w:t> </w:t>
      </w:r>
      <w:r w:rsidRPr="00F63254">
        <w:rPr>
          <w:rFonts w:ascii="Times New Roman" w:hAnsi="Times New Roman"/>
          <w:i/>
          <w:iCs/>
          <w:sz w:val="28"/>
          <w:szCs w:val="28"/>
        </w:rPr>
        <w:t>Диалогическая форма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Уметь вести: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этикетные диалоги в типичных ситуациях бытового и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учебно­трудового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общения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F63254">
        <w:rPr>
          <w:rFonts w:ascii="Times New Roman" w:hAnsi="Times New Roman"/>
          <w:color w:val="auto"/>
          <w:sz w:val="28"/>
          <w:szCs w:val="28"/>
        </w:rPr>
        <w:t>диалог­расспрос</w:t>
      </w:r>
      <w:proofErr w:type="spellEnd"/>
      <w:r w:rsidRPr="00F63254">
        <w:rPr>
          <w:rFonts w:ascii="Times New Roman" w:hAnsi="Times New Roman"/>
          <w:color w:val="auto"/>
          <w:sz w:val="28"/>
          <w:szCs w:val="28"/>
        </w:rPr>
        <w:t xml:space="preserve">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диалог — побуждение к действию.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2.</w:t>
      </w:r>
      <w:r w:rsidRPr="00F63254">
        <w:rPr>
          <w:rFonts w:ascii="Times New Roman" w:hAnsi="Times New Roman"/>
          <w:i/>
          <w:iCs/>
          <w:sz w:val="28"/>
          <w:szCs w:val="28"/>
        </w:rPr>
        <w:t> </w:t>
      </w:r>
      <w:r w:rsidRPr="00F63254">
        <w:rPr>
          <w:rFonts w:ascii="Times New Roman" w:hAnsi="Times New Roman"/>
          <w:i/>
          <w:iCs/>
          <w:sz w:val="28"/>
          <w:szCs w:val="28"/>
        </w:rPr>
        <w:t>Монологическая форма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Уметь пользоваться основными коммуникативными типами речи: описание, рассказ, </w:t>
      </w:r>
      <w:r w:rsidRPr="00F63254">
        <w:rPr>
          <w:rFonts w:ascii="Times New Roman" w:hAnsi="Times New Roman"/>
          <w:iCs/>
          <w:color w:val="auto"/>
          <w:spacing w:val="2"/>
          <w:sz w:val="28"/>
          <w:szCs w:val="28"/>
        </w:rPr>
        <w:t>характеристика (персона</w:t>
      </w:r>
      <w:r w:rsidRPr="00F63254">
        <w:rPr>
          <w:rFonts w:ascii="Times New Roman" w:hAnsi="Times New Roman"/>
          <w:iCs/>
          <w:color w:val="auto"/>
          <w:sz w:val="28"/>
          <w:szCs w:val="28"/>
        </w:rPr>
        <w:t>жей) с опорой на картинку (небольшой объем).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В русле </w:t>
      </w: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аудирования</w:t>
      </w:r>
      <w:proofErr w:type="spellEnd"/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Воспринимать на слух и понимать: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речь учителя и одноклассников в процессе общения на уроке и вербально/</w:t>
      </w:r>
      <w:proofErr w:type="spellStart"/>
      <w:r w:rsidRPr="00F63254">
        <w:rPr>
          <w:rFonts w:ascii="Times New Roman" w:hAnsi="Times New Roman"/>
          <w:sz w:val="28"/>
          <w:szCs w:val="28"/>
        </w:rPr>
        <w:t>невербально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реагировать на </w:t>
      </w:r>
      <w:proofErr w:type="gramStart"/>
      <w:r w:rsidRPr="00F63254">
        <w:rPr>
          <w:rFonts w:ascii="Times New Roman" w:hAnsi="Times New Roman"/>
          <w:sz w:val="28"/>
          <w:szCs w:val="28"/>
        </w:rPr>
        <w:t>услышанное</w:t>
      </w:r>
      <w:proofErr w:type="gramEnd"/>
      <w:r w:rsidRPr="00F63254">
        <w:rPr>
          <w:rFonts w:ascii="Times New Roman" w:hAnsi="Times New Roman"/>
          <w:sz w:val="28"/>
          <w:szCs w:val="28"/>
        </w:rPr>
        <w:t>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чтения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Читать (использовать метод глобального чтения):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>вслух читать слова изучаемой лексики</w:t>
      </w:r>
      <w:r w:rsidRPr="00F63254">
        <w:rPr>
          <w:rFonts w:ascii="Times New Roman" w:hAnsi="Times New Roman"/>
          <w:sz w:val="28"/>
          <w:szCs w:val="28"/>
        </w:rPr>
        <w:t xml:space="preserve"> и понимать 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>небольшие диалоги,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построенные на изученном </w:t>
      </w:r>
      <w:r w:rsidRPr="00F63254">
        <w:rPr>
          <w:rFonts w:ascii="Times New Roman" w:hAnsi="Times New Roman"/>
          <w:sz w:val="28"/>
          <w:szCs w:val="28"/>
        </w:rPr>
        <w:t>языковом материале; находить необходимую информацию (имена персонажей, где происходит действие и</w:t>
      </w:r>
      <w:r w:rsidRPr="00F63254">
        <w:rPr>
          <w:rFonts w:ascii="Cambria Math" w:hAnsi="Cambria Math" w:cs="Cambria Math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Cambria Math" w:hAnsi="Cambria Math" w:cs="Cambria Math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письма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Знать и уметь писать буквы английского алфавита.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Владеть: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умением выписывать из текста слова, словосочетания и предложения.</w:t>
      </w:r>
    </w:p>
    <w:p w:rsidR="00B03058" w:rsidRPr="00F63254" w:rsidRDefault="00B03058" w:rsidP="00B03058">
      <w:pPr>
        <w:pStyle w:val="af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Языковые средства и навыки пользования ими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Английский язык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Графика, каллиграфия, орфография. </w:t>
      </w:r>
      <w:r w:rsidRPr="00F63254">
        <w:rPr>
          <w:rFonts w:ascii="Times New Roman" w:hAnsi="Times New Roman"/>
          <w:bCs/>
          <w:sz w:val="28"/>
          <w:szCs w:val="28"/>
        </w:rPr>
        <w:t>Б</w:t>
      </w:r>
      <w:r w:rsidRPr="00F63254">
        <w:rPr>
          <w:rFonts w:ascii="Times New Roman" w:hAnsi="Times New Roman"/>
          <w:sz w:val="28"/>
          <w:szCs w:val="28"/>
        </w:rPr>
        <w:t xml:space="preserve">уквы английского алфавита. Основные буквосочетания. </w:t>
      </w:r>
      <w:proofErr w:type="gramStart"/>
      <w:r w:rsidRPr="00F63254">
        <w:rPr>
          <w:rFonts w:ascii="Times New Roman" w:hAnsi="Times New Roman"/>
          <w:sz w:val="28"/>
          <w:szCs w:val="28"/>
        </w:rPr>
        <w:t>Звуко­буквенные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соответствия. Апостроф.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Фонетическая сторона речи. </w:t>
      </w:r>
      <w:r w:rsidRPr="00F63254">
        <w:rPr>
          <w:rFonts w:ascii="Times New Roman" w:hAnsi="Times New Roman"/>
          <w:bCs/>
          <w:sz w:val="28"/>
          <w:szCs w:val="28"/>
        </w:rPr>
        <w:t>П</w:t>
      </w:r>
      <w:r w:rsidRPr="00F63254">
        <w:rPr>
          <w:rFonts w:ascii="Times New Roman" w:hAnsi="Times New Roman"/>
          <w:sz w:val="28"/>
          <w:szCs w:val="28"/>
        </w:rPr>
        <w:t>роизношение и различение на слух звуков и звукосочетаний англий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ского языка. Соблюдение норм произношения: долгота и </w:t>
      </w:r>
      <w:r w:rsidRPr="00F63254">
        <w:rPr>
          <w:rFonts w:ascii="Times New Roman" w:hAnsi="Times New Roman"/>
          <w:sz w:val="28"/>
          <w:szCs w:val="28"/>
        </w:rPr>
        <w:t xml:space="preserve">краткость гласных, отсутствие оглушения звонких согласных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 конце слога или слова, отсутствие смягчения согласных перед гласными. Дифтонги.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Связующее «r» (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there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is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>/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there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are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>).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Ударение в слове, фразе.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Отсутствие ударения на служебных словах (артиклях, союзах, предлогах).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Членение предложений на смысловые группы.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Ритмико­интонационные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особенности повествовательного, побудительного </w:t>
      </w:r>
      <w:r w:rsidRPr="00F63254">
        <w:rPr>
          <w:rFonts w:ascii="Times New Roman" w:hAnsi="Times New Roman"/>
          <w:sz w:val="28"/>
          <w:szCs w:val="28"/>
        </w:rPr>
        <w:t>и вопросительного (общий и специальный вопрос) предложе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ний.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Интонация перечисления.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Лексическая сторона речи. </w:t>
      </w:r>
      <w:r w:rsidRPr="00F63254">
        <w:rPr>
          <w:rFonts w:ascii="Times New Roman" w:hAnsi="Times New Roman"/>
          <w:spacing w:val="-2"/>
          <w:sz w:val="28"/>
          <w:szCs w:val="28"/>
        </w:rPr>
        <w:t>Лексические единицы, обслу</w:t>
      </w:r>
      <w:r w:rsidRPr="00F63254">
        <w:rPr>
          <w:rFonts w:ascii="Times New Roman" w:hAnsi="Times New Roman"/>
          <w:sz w:val="28"/>
          <w:szCs w:val="28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устойчивые словосочетания, оценочная лексика и речевые </w:t>
      </w:r>
      <w:r w:rsidRPr="00F63254">
        <w:rPr>
          <w:rFonts w:ascii="Times New Roman" w:hAnsi="Times New Roman"/>
          <w:sz w:val="28"/>
          <w:szCs w:val="28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doctor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film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).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Грамматическая сторона речи. </w:t>
      </w:r>
      <w:r w:rsidRPr="00F63254">
        <w:rPr>
          <w:rFonts w:ascii="Times New Roman" w:hAnsi="Times New Roman"/>
          <w:sz w:val="28"/>
          <w:szCs w:val="28"/>
        </w:rPr>
        <w:t xml:space="preserve">Основные коммуникативные типы предложений: </w:t>
      </w:r>
      <w:proofErr w:type="gramStart"/>
      <w:r w:rsidRPr="00F63254">
        <w:rPr>
          <w:rFonts w:ascii="Times New Roman" w:hAnsi="Times New Roman"/>
          <w:sz w:val="28"/>
          <w:szCs w:val="28"/>
        </w:rPr>
        <w:t>повествовательное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, вопросительное,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побудительное. Общий и специальный вопросы. Вопросительные слова: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what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who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when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where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why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how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. Порядок </w:t>
      </w:r>
      <w:r w:rsidRPr="00F63254">
        <w:rPr>
          <w:rFonts w:ascii="Times New Roman" w:hAnsi="Times New Roman"/>
          <w:sz w:val="28"/>
          <w:szCs w:val="28"/>
        </w:rPr>
        <w:t xml:space="preserve">слов в предложении. Утвердительные и отрицательные предложения. </w:t>
      </w:r>
      <w:proofErr w:type="gramStart"/>
      <w:r w:rsidRPr="00F63254">
        <w:rPr>
          <w:rFonts w:ascii="Times New Roman" w:hAnsi="Times New Roman"/>
          <w:sz w:val="28"/>
          <w:szCs w:val="28"/>
        </w:rPr>
        <w:t>Простое предложение с простым глагольным сказуемым (</w:t>
      </w:r>
      <w:proofErr w:type="spellStart"/>
      <w:r w:rsidRPr="00F63254">
        <w:rPr>
          <w:rFonts w:ascii="Times New Roman" w:hAnsi="Times New Roman"/>
          <w:sz w:val="28"/>
          <w:szCs w:val="28"/>
        </w:rPr>
        <w:t>He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speaks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English</w:t>
      </w:r>
      <w:proofErr w:type="spellEnd"/>
      <w:r w:rsidRPr="00F63254">
        <w:rPr>
          <w:rFonts w:ascii="Times New Roman" w:hAnsi="Times New Roman"/>
          <w:sz w:val="28"/>
          <w:szCs w:val="28"/>
        </w:rPr>
        <w:t>.), составным именным (</w:t>
      </w:r>
      <w:proofErr w:type="spellStart"/>
      <w:r w:rsidRPr="00F63254">
        <w:rPr>
          <w:rFonts w:ascii="Times New Roman" w:hAnsi="Times New Roman"/>
          <w:sz w:val="28"/>
          <w:szCs w:val="28"/>
        </w:rPr>
        <w:t>My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family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is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big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.) и составным глагольным (I </w:t>
      </w:r>
      <w:proofErr w:type="spellStart"/>
      <w:r w:rsidRPr="00F63254">
        <w:rPr>
          <w:rFonts w:ascii="Times New Roman" w:hAnsi="Times New Roman"/>
          <w:sz w:val="28"/>
          <w:szCs w:val="28"/>
        </w:rPr>
        <w:t>like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to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dance</w:t>
      </w:r>
      <w:proofErr w:type="spellEnd"/>
      <w:r w:rsidRPr="00F63254">
        <w:rPr>
          <w:rFonts w:ascii="Times New Roman" w:hAnsi="Times New Roman"/>
          <w:sz w:val="28"/>
          <w:szCs w:val="28"/>
        </w:rPr>
        <w:t>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3254">
        <w:rPr>
          <w:rFonts w:ascii="Times New Roman" w:hAnsi="Times New Roman"/>
          <w:sz w:val="28"/>
          <w:szCs w:val="28"/>
        </w:rPr>
        <w:t>She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can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skate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well</w:t>
      </w:r>
      <w:proofErr w:type="spellEnd"/>
      <w:r w:rsidRPr="00F63254">
        <w:rPr>
          <w:rFonts w:ascii="Times New Roman" w:hAnsi="Times New Roman"/>
          <w:sz w:val="28"/>
          <w:szCs w:val="28"/>
        </w:rPr>
        <w:t>.) сказуемым.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Побудительные предложения в утвердительной (</w:t>
      </w:r>
      <w:proofErr w:type="spellStart"/>
      <w:r w:rsidRPr="00F63254">
        <w:rPr>
          <w:rFonts w:ascii="Times New Roman" w:hAnsi="Times New Roman"/>
          <w:sz w:val="28"/>
          <w:szCs w:val="28"/>
        </w:rPr>
        <w:t>Help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me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please</w:t>
      </w:r>
      <w:proofErr w:type="spellEnd"/>
      <w:r w:rsidRPr="00F63254">
        <w:rPr>
          <w:rFonts w:ascii="Times New Roman" w:hAnsi="Times New Roman"/>
          <w:sz w:val="28"/>
          <w:szCs w:val="28"/>
        </w:rPr>
        <w:t>.) и отрицательной (</w:t>
      </w:r>
      <w:proofErr w:type="spellStart"/>
      <w:r w:rsidRPr="00F63254">
        <w:rPr>
          <w:rFonts w:ascii="Times New Roman" w:hAnsi="Times New Roman"/>
          <w:sz w:val="28"/>
          <w:szCs w:val="28"/>
        </w:rPr>
        <w:t>Don’t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be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late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!) формах. </w:t>
      </w:r>
      <w:proofErr w:type="gramStart"/>
      <w:r w:rsidRPr="00F63254">
        <w:rPr>
          <w:rFonts w:ascii="Times New Roman" w:hAnsi="Times New Roman"/>
          <w:iCs/>
          <w:sz w:val="28"/>
          <w:szCs w:val="28"/>
        </w:rPr>
        <w:t>Безличные предложения в настоящем времени (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It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is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cold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proofErr w:type="gramStart"/>
      <w:r w:rsidRPr="00F63254">
        <w:rPr>
          <w:rFonts w:ascii="Times New Roman" w:hAnsi="Times New Roman"/>
          <w:iCs/>
          <w:sz w:val="28"/>
          <w:szCs w:val="28"/>
        </w:rPr>
        <w:t>It’s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five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lastRenderedPageBreak/>
        <w:t>o</w:t>
      </w:r>
      <w:r w:rsidRPr="00F63254">
        <w:rPr>
          <w:rFonts w:ascii="Times New Roman" w:hAnsi="Times New Roman"/>
          <w:sz w:val="28"/>
          <w:szCs w:val="28"/>
        </w:rPr>
        <w:t>’</w:t>
      </w:r>
      <w:r w:rsidRPr="00F63254">
        <w:rPr>
          <w:rFonts w:ascii="Times New Roman" w:hAnsi="Times New Roman"/>
          <w:iCs/>
          <w:sz w:val="28"/>
          <w:szCs w:val="28"/>
        </w:rPr>
        <w:t>clock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.)</w:t>
      </w:r>
      <w:r w:rsidRPr="00F63254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Предложения с оборотом </w:t>
      </w:r>
      <w:proofErr w:type="spellStart"/>
      <w:r w:rsidRPr="00F63254">
        <w:rPr>
          <w:rFonts w:ascii="Times New Roman" w:hAnsi="Times New Roman"/>
          <w:sz w:val="28"/>
          <w:szCs w:val="28"/>
        </w:rPr>
        <w:t>there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is</w:t>
      </w:r>
      <w:proofErr w:type="spellEnd"/>
      <w:r w:rsidRPr="00F63254">
        <w:rPr>
          <w:rFonts w:ascii="Times New Roman" w:hAnsi="Times New Roman"/>
          <w:sz w:val="28"/>
          <w:szCs w:val="28"/>
        </w:rPr>
        <w:t>/</w:t>
      </w:r>
      <w:proofErr w:type="spellStart"/>
      <w:r w:rsidRPr="00F63254">
        <w:rPr>
          <w:rFonts w:ascii="Times New Roman" w:hAnsi="Times New Roman"/>
          <w:sz w:val="28"/>
          <w:szCs w:val="28"/>
        </w:rPr>
        <w:t>there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are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. Простые распространённые предложения. Предложения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 однородными членами.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Глагольные конструкции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I’d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like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to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… Существительные в единственном и множественном числе (образованные по </w:t>
      </w:r>
      <w:r w:rsidRPr="00F63254">
        <w:rPr>
          <w:rFonts w:ascii="Times New Roman" w:hAnsi="Times New Roman"/>
          <w:sz w:val="28"/>
          <w:szCs w:val="28"/>
        </w:rPr>
        <w:t xml:space="preserve">правилу и исключения), существительные с неопределённым, определённым и нулевым артиклем.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F63254">
        <w:rPr>
          <w:rFonts w:ascii="Times New Roman" w:hAnsi="Times New Roman"/>
          <w:sz w:val="28"/>
          <w:szCs w:val="28"/>
        </w:rPr>
        <w:t>this</w:t>
      </w:r>
      <w:proofErr w:type="spellEnd"/>
      <w:r w:rsidRPr="00F63254">
        <w:rPr>
          <w:rFonts w:ascii="Times New Roman" w:hAnsi="Times New Roman"/>
          <w:sz w:val="28"/>
          <w:szCs w:val="28"/>
        </w:rPr>
        <w:t>/</w:t>
      </w:r>
      <w:proofErr w:type="spellStart"/>
      <w:r w:rsidRPr="00F63254">
        <w:rPr>
          <w:rFonts w:ascii="Times New Roman" w:hAnsi="Times New Roman"/>
          <w:sz w:val="28"/>
          <w:szCs w:val="28"/>
        </w:rPr>
        <w:t>these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that</w:t>
      </w:r>
      <w:proofErr w:type="spellEnd"/>
      <w:r w:rsidRPr="00F63254">
        <w:rPr>
          <w:rFonts w:ascii="Times New Roman" w:hAnsi="Times New Roman"/>
          <w:sz w:val="28"/>
          <w:szCs w:val="28"/>
        </w:rPr>
        <w:t>/</w:t>
      </w:r>
      <w:proofErr w:type="spellStart"/>
      <w:r w:rsidRPr="00F63254">
        <w:rPr>
          <w:rFonts w:ascii="Times New Roman" w:hAnsi="Times New Roman"/>
          <w:sz w:val="28"/>
          <w:szCs w:val="28"/>
        </w:rPr>
        <w:t>those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), </w:t>
      </w:r>
      <w:r w:rsidRPr="00F63254">
        <w:rPr>
          <w:rFonts w:ascii="Times New Roman" w:hAnsi="Times New Roman"/>
          <w:iCs/>
          <w:sz w:val="28"/>
          <w:szCs w:val="28"/>
        </w:rPr>
        <w:t>неопределённые (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some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any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 — некоторые случаи употребления).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pacing w:val="2"/>
          <w:sz w:val="28"/>
          <w:szCs w:val="28"/>
        </w:rPr>
        <w:t>Наречия</w:t>
      </w:r>
      <w:r w:rsidRPr="00F63254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времени</w:t>
      </w:r>
      <w:r w:rsidRPr="00F63254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 (yesterday, tomorrow, never, usually, </w:t>
      </w:r>
      <w:r w:rsidRPr="00F63254">
        <w:rPr>
          <w:rFonts w:ascii="Times New Roman" w:hAnsi="Times New Roman"/>
          <w:iCs/>
          <w:sz w:val="28"/>
          <w:szCs w:val="28"/>
          <w:lang w:val="en-US"/>
        </w:rPr>
        <w:t xml:space="preserve">often, sometimes). </w:t>
      </w:r>
      <w:r w:rsidRPr="00F63254">
        <w:rPr>
          <w:rFonts w:ascii="Times New Roman" w:hAnsi="Times New Roman"/>
          <w:iCs/>
          <w:sz w:val="28"/>
          <w:szCs w:val="28"/>
        </w:rPr>
        <w:t>Наречия степени (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much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little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very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Количественные числительные (до 100), порядковые числительные (до 10).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Наиболее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употребительные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предлоги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: in, on, at, into, to, </w:t>
      </w:r>
      <w:r w:rsidRPr="00F63254">
        <w:rPr>
          <w:rFonts w:ascii="Times New Roman" w:hAnsi="Times New Roman"/>
          <w:sz w:val="28"/>
          <w:szCs w:val="28"/>
          <w:lang w:val="en-US"/>
        </w:rPr>
        <w:t>from, of, with.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Социокультурная осведомлённость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 процессе обучения иностранному языку в начальной школе обучающиеся знакомятся: с названиями стран из</w:t>
      </w:r>
      <w:r w:rsidRPr="00F63254">
        <w:rPr>
          <w:rFonts w:ascii="Times New Roman" w:hAnsi="Times New Roman"/>
          <w:sz w:val="28"/>
          <w:szCs w:val="28"/>
        </w:rPr>
        <w:t xml:space="preserve">учаемого языка; с некоторыми литературными персонажами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F63254">
        <w:rPr>
          <w:rFonts w:ascii="Times New Roman" w:hAnsi="Times New Roman"/>
          <w:sz w:val="28"/>
          <w:szCs w:val="28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B03058" w:rsidRPr="00081B14" w:rsidRDefault="00B03058" w:rsidP="00B03058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4. Математика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Числа и величины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Измерение величин; сравнение и упорядочение величин. </w:t>
      </w:r>
      <w:proofErr w:type="gramStart"/>
      <w:r w:rsidRPr="00F63254">
        <w:rPr>
          <w:rFonts w:ascii="Times New Roman" w:hAnsi="Times New Roman"/>
          <w:sz w:val="28"/>
          <w:szCs w:val="28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Соотношения между единицами измерения однородных величин. Сравне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F63254">
        <w:rPr>
          <w:rFonts w:ascii="Times New Roman" w:hAnsi="Times New Roman"/>
          <w:sz w:val="28"/>
          <w:szCs w:val="28"/>
        </w:rPr>
        <w:t>(половина, треть, четверть, десятая, сотая, тысячная).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Арифметические действия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F63254">
        <w:rPr>
          <w:rFonts w:ascii="Times New Roman" w:hAnsi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F63254">
        <w:rPr>
          <w:rFonts w:ascii="Times New Roman" w:hAnsi="Times New Roman"/>
          <w:sz w:val="28"/>
          <w:szCs w:val="28"/>
        </w:rPr>
        <w:t>с остатком.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63254">
        <w:rPr>
          <w:rFonts w:ascii="Times New Roman" w:hAnsi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F63254">
        <w:rPr>
          <w:rFonts w:ascii="Times New Roman" w:hAnsi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Способы проверки правильности вычислений (алгоритм, </w:t>
      </w:r>
      <w:r w:rsidRPr="00F63254">
        <w:rPr>
          <w:rFonts w:ascii="Times New Roman" w:hAnsi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Работа с текстовыми задачами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F63254">
        <w:rPr>
          <w:rFonts w:ascii="Times New Roman" w:hAnsi="Times New Roman"/>
          <w:sz w:val="28"/>
          <w:szCs w:val="28"/>
        </w:rPr>
        <w:t xml:space="preserve">чи, содержащие отношения «больше (меньше) </w:t>
      </w:r>
      <w:proofErr w:type="gramStart"/>
      <w:r w:rsidRPr="00F63254">
        <w:rPr>
          <w:rFonts w:ascii="Times New Roman" w:hAnsi="Times New Roman"/>
          <w:sz w:val="28"/>
          <w:szCs w:val="28"/>
        </w:rPr>
        <w:t>на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…», «больше (меньше) в…». </w:t>
      </w:r>
      <w:proofErr w:type="gramStart"/>
      <w:r w:rsidRPr="00F63254">
        <w:rPr>
          <w:rFonts w:ascii="Times New Roman" w:hAnsi="Times New Roman"/>
          <w:sz w:val="28"/>
          <w:szCs w:val="28"/>
        </w:rPr>
        <w:t>Зависимости между величинами, характеризу</w:t>
      </w:r>
      <w:r w:rsidRPr="00F63254">
        <w:rPr>
          <w:rFonts w:ascii="Times New Roman" w:hAnsi="Times New Roman"/>
          <w:spacing w:val="2"/>
          <w:sz w:val="28"/>
          <w:szCs w:val="28"/>
        </w:rPr>
        <w:t>ющими процессы движения, работы, купли</w:t>
      </w:r>
      <w:r w:rsidRPr="00F63254">
        <w:rPr>
          <w:rFonts w:ascii="Times New Roman" w:hAnsi="Times New Roman"/>
          <w:spacing w:val="2"/>
          <w:sz w:val="28"/>
          <w:szCs w:val="28"/>
        </w:rPr>
        <w:noBreakHyphen/>
        <w:t>продажи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</w:t>
      </w:r>
      <w:r w:rsidRPr="00F63254">
        <w:rPr>
          <w:rFonts w:ascii="Times New Roman" w:hAnsi="Times New Roman"/>
          <w:sz w:val="28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 </w:t>
      </w:r>
      <w:r w:rsidRPr="00F63254">
        <w:rPr>
          <w:rFonts w:ascii="Times New Roman" w:hAnsi="Times New Roman"/>
          <w:spacing w:val="2"/>
          <w:sz w:val="28"/>
          <w:szCs w:val="28"/>
        </w:rPr>
        <w:t>Планирование хода решения задачи.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Представление текста </w:t>
      </w:r>
      <w:r w:rsidRPr="00F63254">
        <w:rPr>
          <w:rFonts w:ascii="Times New Roman" w:hAnsi="Times New Roman"/>
          <w:sz w:val="28"/>
          <w:szCs w:val="28"/>
        </w:rPr>
        <w:t>задачи (схема, таблица и другие модели).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Задачи на нахождение доли целого и целого по его доле.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гуры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между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и пр.).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 xml:space="preserve">Распознавание и изображение </w:t>
      </w:r>
      <w:r w:rsidRPr="00F63254">
        <w:rPr>
          <w:rFonts w:ascii="Times New Roman" w:hAnsi="Times New Roman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F63254">
        <w:rPr>
          <w:rFonts w:ascii="Times New Roman" w:hAnsi="Times New Roman"/>
          <w:spacing w:val="2"/>
          <w:sz w:val="28"/>
          <w:szCs w:val="28"/>
        </w:rPr>
        <w:t>ник, квадрат, окружность, круг.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F63254">
        <w:rPr>
          <w:rFonts w:ascii="Times New Roman" w:hAnsi="Times New Roman"/>
          <w:sz w:val="28"/>
          <w:szCs w:val="28"/>
        </w:rPr>
        <w:t>куб, шар, параллелепипед, пирамида, цилиндр, конус.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Геометрические величины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F63254">
        <w:rPr>
          <w:rFonts w:ascii="Times New Roman" w:hAnsi="Times New Roman"/>
          <w:sz w:val="28"/>
          <w:szCs w:val="28"/>
        </w:rPr>
        <w:t>длины отрезка. Единицы длины (</w:t>
      </w:r>
      <w:proofErr w:type="gramStart"/>
      <w:r w:rsidRPr="00F63254">
        <w:rPr>
          <w:rFonts w:ascii="Times New Roman" w:hAnsi="Times New Roman"/>
          <w:sz w:val="28"/>
          <w:szCs w:val="28"/>
        </w:rPr>
        <w:t>мм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, см, </w:t>
      </w:r>
      <w:proofErr w:type="spellStart"/>
      <w:r w:rsidRPr="00F63254">
        <w:rPr>
          <w:rFonts w:ascii="Times New Roman" w:hAnsi="Times New Roman"/>
          <w:sz w:val="28"/>
          <w:szCs w:val="28"/>
        </w:rPr>
        <w:t>дм</w:t>
      </w:r>
      <w:proofErr w:type="spellEnd"/>
      <w:r w:rsidRPr="00F63254">
        <w:rPr>
          <w:rFonts w:ascii="Times New Roman" w:hAnsi="Times New Roman"/>
          <w:sz w:val="28"/>
          <w:szCs w:val="28"/>
        </w:rPr>
        <w:t>, м, км). Периметр. Вычисление периметра многоугольника.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Площадь геометрической фигуры. Единицы площади (см</w:t>
      </w:r>
      <w:proofErr w:type="gramStart"/>
      <w:r w:rsidRPr="00F6325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spacing w:val="2"/>
          <w:sz w:val="28"/>
          <w:szCs w:val="28"/>
        </w:rPr>
        <w:t>дм</w:t>
      </w:r>
      <w:r w:rsidRPr="00F63254">
        <w:rPr>
          <w:rFonts w:ascii="Times New Roman" w:hAnsi="Times New Roman"/>
          <w:spacing w:val="2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pacing w:val="2"/>
          <w:sz w:val="28"/>
          <w:szCs w:val="28"/>
        </w:rPr>
        <w:t>, м</w:t>
      </w:r>
      <w:r w:rsidRPr="00F63254">
        <w:rPr>
          <w:rFonts w:ascii="Times New Roman" w:hAnsi="Times New Roman"/>
          <w:spacing w:val="2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). </w:t>
      </w:r>
      <w:r w:rsidRPr="00F63254">
        <w:rPr>
          <w:rFonts w:ascii="Times New Roman" w:hAnsi="Times New Roman"/>
          <w:sz w:val="28"/>
          <w:szCs w:val="28"/>
        </w:rPr>
        <w:t>Вычисление площади прямоугольника.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Работа с информацией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Сбор и представление информации, связанной со счётом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(пересчётом), измерением величин; фиксирование, анализ </w:t>
      </w:r>
      <w:r w:rsidRPr="00F63254">
        <w:rPr>
          <w:rFonts w:ascii="Times New Roman" w:hAnsi="Times New Roman"/>
          <w:sz w:val="28"/>
          <w:szCs w:val="28"/>
        </w:rPr>
        <w:t>полученной информации.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F63254">
        <w:rPr>
          <w:rFonts w:ascii="Times New Roman" w:hAnsi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  <w:proofErr w:type="gramEnd"/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Составление конечной последовательности (цепочки) пред</w:t>
      </w:r>
      <w:r w:rsidRPr="00F63254">
        <w:rPr>
          <w:rFonts w:ascii="Times New Roman" w:hAnsi="Times New Roman"/>
          <w:spacing w:val="2"/>
          <w:sz w:val="28"/>
          <w:szCs w:val="28"/>
        </w:rPr>
        <w:t>метов, чисел, геометрических фигур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по правилу. </w:t>
      </w:r>
      <w:r w:rsidRPr="00F63254">
        <w:rPr>
          <w:rFonts w:ascii="Times New Roman" w:hAnsi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Чтение и заполнение таблицы. Интерпретация данных </w:t>
      </w:r>
      <w:r w:rsidRPr="00F63254">
        <w:rPr>
          <w:rFonts w:ascii="Times New Roman" w:hAnsi="Times New Roman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B03058" w:rsidRPr="00081B14" w:rsidRDefault="00B03058" w:rsidP="00B03058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5. Окружающий мир (Человек, природа, общество)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Человек и природа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Природа — это то, что нас окружает, но не создано челове</w:t>
      </w:r>
      <w:r w:rsidRPr="00F63254">
        <w:rPr>
          <w:rFonts w:ascii="Times New Roman" w:hAnsi="Times New Roman"/>
          <w:sz w:val="28"/>
          <w:szCs w:val="28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др.).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Расположение предметов в пространстве (право, лево, верх, низ и пр.). </w:t>
      </w:r>
      <w:proofErr w:type="gramStart"/>
      <w:r w:rsidRPr="00F63254">
        <w:rPr>
          <w:rFonts w:ascii="Times New Roman" w:hAnsi="Times New Roman"/>
          <w:sz w:val="28"/>
          <w:szCs w:val="28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Вещество — то, из чего состоят все природные объекты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 w:rsidRPr="00F63254">
        <w:rPr>
          <w:rFonts w:ascii="Times New Roman" w:hAnsi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Звёзды и планеты.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Солнце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 —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ближайшая к нам звез</w:t>
      </w:r>
      <w:r w:rsidRPr="00F63254">
        <w:rPr>
          <w:rFonts w:ascii="Times New Roman" w:hAnsi="Times New Roman"/>
          <w:iCs/>
          <w:sz w:val="28"/>
          <w:szCs w:val="28"/>
        </w:rPr>
        <w:t xml:space="preserve">да, источник света и тепла для всего живого на Земле. </w:t>
      </w:r>
      <w:r w:rsidRPr="00F63254">
        <w:rPr>
          <w:rFonts w:ascii="Times New Roman" w:hAnsi="Times New Roman"/>
          <w:spacing w:val="2"/>
          <w:sz w:val="28"/>
          <w:szCs w:val="28"/>
        </w:rPr>
        <w:t>Земля — планета, общее представление о форме и размерах Земли. Глобус как модель Земли. Географическая кар</w:t>
      </w:r>
      <w:r w:rsidRPr="00F63254">
        <w:rPr>
          <w:rFonts w:ascii="Times New Roman" w:hAnsi="Times New Roman"/>
          <w:sz w:val="28"/>
          <w:szCs w:val="28"/>
        </w:rPr>
        <w:t xml:space="preserve">та и план. Материки и океаны, их названия, расположение на глобусе и карте. </w:t>
      </w:r>
      <w:r w:rsidRPr="00F63254">
        <w:rPr>
          <w:rFonts w:ascii="Times New Roman" w:hAnsi="Times New Roman"/>
          <w:iCs/>
          <w:sz w:val="28"/>
          <w:szCs w:val="28"/>
        </w:rPr>
        <w:t>Важнейшие природные объекты своей страны, района</w:t>
      </w:r>
      <w:r w:rsidRPr="00F63254">
        <w:rPr>
          <w:rFonts w:ascii="Times New Roman" w:hAnsi="Times New Roman"/>
          <w:sz w:val="28"/>
          <w:szCs w:val="28"/>
        </w:rPr>
        <w:t>. Ориентирование на местности. Компас.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Смена дня и ночи на Земле. Вращение Земли как при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чина смены дня и ночи. Времена года, их особенности (на основе наблюдений). </w:t>
      </w:r>
      <w:r w:rsidRPr="00F63254">
        <w:rPr>
          <w:rFonts w:ascii="Times New Roman" w:hAnsi="Times New Roman"/>
          <w:iCs/>
          <w:sz w:val="28"/>
          <w:szCs w:val="28"/>
        </w:rPr>
        <w:t>Обращение Земли вокруг Солнца как причина смены времён года</w:t>
      </w:r>
      <w:r w:rsidRPr="00F63254">
        <w:rPr>
          <w:rFonts w:ascii="Times New Roman" w:hAnsi="Times New Roman"/>
          <w:sz w:val="28"/>
          <w:szCs w:val="28"/>
        </w:rPr>
        <w:t>. Смена времён года в родном крае на основе наблюдений.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Погода, её составляющие (температура воздуха, облачность, </w:t>
      </w:r>
      <w:r w:rsidRPr="00F63254">
        <w:rPr>
          <w:rFonts w:ascii="Times New Roman" w:hAnsi="Times New Roman"/>
          <w:sz w:val="28"/>
          <w:szCs w:val="28"/>
        </w:rPr>
        <w:t xml:space="preserve">осадки, ветер). Наблюдение за погодой своего края.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 xml:space="preserve">Водоёмы, их разнообразие (океан, море, река, озеро, </w:t>
      </w:r>
      <w:r w:rsidRPr="00F63254">
        <w:rPr>
          <w:rFonts w:ascii="Times New Roman" w:hAnsi="Times New Roman"/>
          <w:sz w:val="28"/>
          <w:szCs w:val="28"/>
        </w:rPr>
        <w:t>пруд, болото); использование человеком.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Водоёмы родного края (названия, краткая характеристика на основе наблюдений).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Вода. Свойства воды. Состояния воды, её распространение </w:t>
      </w:r>
      <w:r w:rsidRPr="00F63254">
        <w:rPr>
          <w:rFonts w:ascii="Times New Roman" w:hAnsi="Times New Roman"/>
          <w:sz w:val="28"/>
          <w:szCs w:val="28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Почва, её состав, значение для живой природы и для </w:t>
      </w:r>
      <w:r w:rsidRPr="00F63254">
        <w:rPr>
          <w:rFonts w:ascii="Times New Roman" w:hAnsi="Times New Roman"/>
          <w:sz w:val="28"/>
          <w:szCs w:val="28"/>
        </w:rPr>
        <w:t>хозяйственной жизни человека. Охрана, бережное использование почв.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ста растений, фиксация изменений. Деревья, кустарники, </w:t>
      </w:r>
      <w:r w:rsidRPr="00F63254">
        <w:rPr>
          <w:rFonts w:ascii="Times New Roman" w:hAnsi="Times New Roman"/>
          <w:sz w:val="28"/>
          <w:szCs w:val="28"/>
        </w:rPr>
        <w:t xml:space="preserve"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</w:t>
      </w:r>
      <w:proofErr w:type="gramStart"/>
      <w:r w:rsidRPr="00F63254">
        <w:rPr>
          <w:rFonts w:ascii="Times New Roman" w:hAnsi="Times New Roman"/>
          <w:sz w:val="28"/>
          <w:szCs w:val="28"/>
        </w:rPr>
        <w:t>комнатными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и культурными растениям. Растения родного края, названия и краткая характеристика на основе наблюдений.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Грибы: съедобные и ядовитые. Правила сбора грибов.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 w:rsidRPr="00F63254">
        <w:rPr>
          <w:rFonts w:ascii="Times New Roman" w:hAnsi="Times New Roman"/>
          <w:sz w:val="28"/>
          <w:szCs w:val="28"/>
        </w:rPr>
        <w:t xml:space="preserve"> рыбы, земноводные, </w:t>
      </w:r>
      <w:r w:rsidRPr="00F63254">
        <w:rPr>
          <w:rFonts w:ascii="Times New Roman" w:hAnsi="Times New Roman"/>
          <w:sz w:val="28"/>
          <w:szCs w:val="28"/>
        </w:rPr>
        <w:lastRenderedPageBreak/>
        <w:t>пресмыкающиеся, птицы, звери, их отличия. Особенности питания разных животных. Раз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множение животных. Дикие </w:t>
      </w:r>
      <w:r w:rsidRPr="00F63254">
        <w:rPr>
          <w:rFonts w:ascii="Times New Roman" w:hAnsi="Times New Roman"/>
          <w:sz w:val="28"/>
          <w:szCs w:val="28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F63254">
        <w:rPr>
          <w:rFonts w:ascii="Times New Roman" w:hAnsi="Times New Roman"/>
          <w:sz w:val="28"/>
          <w:szCs w:val="28"/>
        </w:rPr>
        <w:t>Лес, луг, водоём — единство живой и неживой природы (солнечный свет, воздух, вода, почва, растения, животные).</w:t>
      </w:r>
      <w:proofErr w:type="gramEnd"/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F63254">
        <w:rPr>
          <w:rFonts w:ascii="Times New Roman" w:hAnsi="Times New Roman"/>
          <w:iCs/>
          <w:sz w:val="28"/>
          <w:szCs w:val="28"/>
        </w:rPr>
        <w:t xml:space="preserve">ловека на природные сообщества. Природные сообщества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родного края (2—3</w:t>
      </w:r>
      <w:r w:rsidRPr="00F63254">
        <w:rPr>
          <w:rFonts w:ascii="Times New Roman" w:hAnsi="Times New Roman"/>
          <w:spacing w:val="-2"/>
          <w:sz w:val="28"/>
          <w:szCs w:val="28"/>
        </w:rPr>
        <w:t> 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примера на основе наблюдений)</w:t>
      </w:r>
      <w:r w:rsidRPr="00F63254">
        <w:rPr>
          <w:rFonts w:ascii="Times New Roman" w:hAnsi="Times New Roman"/>
          <w:spacing w:val="-2"/>
          <w:sz w:val="28"/>
          <w:szCs w:val="28"/>
        </w:rPr>
        <w:t>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Природные зоны России: общее представление, основные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природные зоны (климат, растительный и животный мир, </w:t>
      </w:r>
      <w:r w:rsidRPr="00F63254">
        <w:rPr>
          <w:rFonts w:ascii="Times New Roman" w:hAnsi="Times New Roman"/>
          <w:sz w:val="28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Человек — часть природы. Зависимость жизни человека </w:t>
      </w:r>
      <w:r w:rsidRPr="00F63254">
        <w:rPr>
          <w:rFonts w:ascii="Times New Roman" w:hAnsi="Times New Roman"/>
          <w:sz w:val="28"/>
          <w:szCs w:val="28"/>
        </w:rPr>
        <w:t>от природы. Этическое и эстетическое значение приро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ды в жизни человека. Освоение человеком законов жизни </w:t>
      </w:r>
      <w:r w:rsidRPr="00F63254">
        <w:rPr>
          <w:rFonts w:ascii="Times New Roman" w:hAnsi="Times New Roman"/>
          <w:sz w:val="28"/>
          <w:szCs w:val="28"/>
        </w:rPr>
        <w:t>при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роды посредством практической деятельности. Народный </w:t>
      </w:r>
      <w:r w:rsidRPr="00F63254">
        <w:rPr>
          <w:rFonts w:ascii="Times New Roman" w:hAnsi="Times New Roman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Положительное и отрицательное влияние деятельности </w:t>
      </w:r>
      <w:r w:rsidRPr="00F63254">
        <w:rPr>
          <w:rFonts w:ascii="Times New Roman" w:hAnsi="Times New Roman"/>
          <w:sz w:val="28"/>
          <w:szCs w:val="28"/>
        </w:rPr>
        <w:t xml:space="preserve">человека на природу (в том числе на примере окружающей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 w:rsidRPr="00F63254">
        <w:rPr>
          <w:rFonts w:ascii="Times New Roman" w:hAnsi="Times New Roman"/>
          <w:sz w:val="28"/>
          <w:szCs w:val="28"/>
        </w:rPr>
        <w:t>богатств: воды, воздуха, полезных ископаемых, растительно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го и животного мира. Заповедники, национальные парки, </w:t>
      </w:r>
      <w:r w:rsidRPr="00F63254">
        <w:rPr>
          <w:rFonts w:ascii="Times New Roman" w:hAnsi="Times New Roman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</w:t>
      </w:r>
      <w:proofErr w:type="gramStart"/>
      <w:r w:rsidRPr="00F63254">
        <w:rPr>
          <w:rFonts w:ascii="Times New Roman" w:hAnsi="Times New Roman"/>
          <w:sz w:val="28"/>
          <w:szCs w:val="28"/>
        </w:rPr>
        <w:t xml:space="preserve">Системы </w:t>
      </w:r>
      <w:r w:rsidRPr="00F63254">
        <w:rPr>
          <w:rFonts w:ascii="Times New Roman" w:hAnsi="Times New Roman"/>
          <w:spacing w:val="2"/>
          <w:sz w:val="28"/>
          <w:szCs w:val="28"/>
        </w:rPr>
        <w:t>органов (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опорно­двигательная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>, пищеварительная, дыхатель</w:t>
      </w:r>
      <w:r w:rsidRPr="00F63254">
        <w:rPr>
          <w:rFonts w:ascii="Times New Roman" w:hAnsi="Times New Roman"/>
          <w:sz w:val="28"/>
          <w:szCs w:val="28"/>
        </w:rPr>
        <w:t>ная, кровеносная, нервная, органы чувств), их роль в жизнедеятельности организма.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F63254">
        <w:rPr>
          <w:rFonts w:ascii="Times New Roman" w:hAnsi="Times New Roman"/>
          <w:sz w:val="28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Человек и общество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Общество - совокупность людей, которые объединены </w:t>
      </w:r>
      <w:r w:rsidRPr="00F63254">
        <w:rPr>
          <w:rFonts w:ascii="Times New Roman" w:hAnsi="Times New Roman"/>
          <w:sz w:val="28"/>
          <w:szCs w:val="28"/>
        </w:rPr>
        <w:t>общей культурой и связаны друг с другом совместной дея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тельностью во имя общей цели. </w:t>
      </w:r>
      <w:proofErr w:type="spellStart"/>
      <w:r w:rsidRPr="00F63254">
        <w:rPr>
          <w:rFonts w:ascii="Times New Roman" w:hAnsi="Times New Roman"/>
          <w:spacing w:val="-4"/>
          <w:sz w:val="28"/>
          <w:szCs w:val="28"/>
        </w:rPr>
        <w:t>Духовно­нравственные</w:t>
      </w:r>
      <w:proofErr w:type="spellEnd"/>
      <w:r w:rsidRPr="00F63254">
        <w:rPr>
          <w:rFonts w:ascii="Times New Roman" w:hAnsi="Times New Roman"/>
          <w:spacing w:val="-4"/>
          <w:sz w:val="28"/>
          <w:szCs w:val="28"/>
        </w:rPr>
        <w:t xml:space="preserve"> и куль</w:t>
      </w:r>
      <w:r w:rsidRPr="00F63254">
        <w:rPr>
          <w:rFonts w:ascii="Times New Roman" w:hAnsi="Times New Roman"/>
          <w:sz w:val="28"/>
          <w:szCs w:val="28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Человек — член общества, создатель и носитель культуры. </w:t>
      </w:r>
      <w:proofErr w:type="spellStart"/>
      <w:r w:rsidRPr="00F63254">
        <w:rPr>
          <w:rFonts w:ascii="Times New Roman" w:hAnsi="Times New Roman"/>
          <w:sz w:val="28"/>
          <w:szCs w:val="28"/>
        </w:rPr>
        <w:t>Могонациональность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– особенность нашей страны.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Общее представление о вкладе </w:t>
      </w:r>
      <w:r w:rsidRPr="00F63254">
        <w:rPr>
          <w:rFonts w:ascii="Times New Roman" w:hAnsi="Times New Roman"/>
          <w:spacing w:val="-2"/>
          <w:sz w:val="28"/>
          <w:szCs w:val="28"/>
        </w:rPr>
        <w:t>разных народов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в многонациональную культуру нашей страны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-2"/>
          <w:sz w:val="28"/>
          <w:szCs w:val="28"/>
        </w:rPr>
        <w:lastRenderedPageBreak/>
        <w:t xml:space="preserve">Ценность каждого народа для него самого и для всей страны. </w:t>
      </w:r>
      <w:r w:rsidRPr="00F63254">
        <w:rPr>
          <w:rFonts w:ascii="Times New Roman" w:hAnsi="Times New Roman"/>
          <w:sz w:val="28"/>
          <w:szCs w:val="28"/>
        </w:rPr>
        <w:t xml:space="preserve">Взаимоотношения человека с другими людьми. Культура общения. Уважение к чужому мнению.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Семья — самое близкое окружение человека. Семейные </w:t>
      </w:r>
      <w:r w:rsidRPr="00F63254">
        <w:rPr>
          <w:rFonts w:ascii="Times New Roman" w:hAnsi="Times New Roman"/>
          <w:sz w:val="28"/>
          <w:szCs w:val="28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</w:t>
      </w:r>
      <w:proofErr w:type="gramStart"/>
      <w:r w:rsidRPr="00F63254">
        <w:rPr>
          <w:rFonts w:ascii="Times New Roman" w:hAnsi="Times New Roman"/>
          <w:sz w:val="28"/>
          <w:szCs w:val="28"/>
        </w:rPr>
        <w:t>Свои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Младший школьник. Правила поведения в школе, на уроке. Обращение к учителю.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Классный, школьный </w:t>
      </w:r>
      <w:r w:rsidRPr="00F63254">
        <w:rPr>
          <w:rFonts w:ascii="Times New Roman" w:hAnsi="Times New Roman"/>
          <w:sz w:val="28"/>
          <w:szCs w:val="28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Друзья, взаимоотношения между ними; ценность друж</w:t>
      </w:r>
      <w:r w:rsidRPr="00F63254">
        <w:rPr>
          <w:rFonts w:ascii="Times New Roman" w:hAnsi="Times New Roman"/>
          <w:sz w:val="28"/>
          <w:szCs w:val="28"/>
        </w:rPr>
        <w:t xml:space="preserve">бы, согласия, взаимной помощи. Правила взаимоотношений </w:t>
      </w:r>
      <w:proofErr w:type="gramStart"/>
      <w:r w:rsidRPr="00F63254">
        <w:rPr>
          <w:rFonts w:ascii="Times New Roman" w:hAnsi="Times New Roman"/>
          <w:sz w:val="28"/>
          <w:szCs w:val="28"/>
        </w:rPr>
        <w:t>со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iCs/>
          <w:spacing w:val="-2"/>
          <w:sz w:val="28"/>
          <w:szCs w:val="28"/>
        </w:rPr>
      </w:pP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Средства массовой информации: радио, телевидение,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 xml:space="preserve">пресса, Интернет.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Наша Родина — Россия, Российская Федерация. </w:t>
      </w:r>
      <w:proofErr w:type="spellStart"/>
      <w:r w:rsidRPr="00F63254">
        <w:rPr>
          <w:rFonts w:ascii="Times New Roman" w:hAnsi="Times New Roman"/>
          <w:sz w:val="28"/>
          <w:szCs w:val="28"/>
        </w:rPr>
        <w:t>Ценност</w:t>
      </w:r>
      <w:r w:rsidRPr="00F63254">
        <w:rPr>
          <w:rFonts w:ascii="Times New Roman" w:hAnsi="Times New Roman"/>
          <w:spacing w:val="2"/>
          <w:sz w:val="28"/>
          <w:szCs w:val="28"/>
        </w:rPr>
        <w:t>но­смысловое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содержание понятий «Родина», «Отечество», </w:t>
      </w:r>
      <w:r w:rsidRPr="00F63254">
        <w:rPr>
          <w:rFonts w:ascii="Times New Roman" w:hAnsi="Times New Roman"/>
          <w:sz w:val="28"/>
          <w:szCs w:val="28"/>
        </w:rPr>
        <w:t>«Отчизна». Государственная символика России: Государствен</w:t>
      </w:r>
      <w:r w:rsidRPr="00F63254">
        <w:rPr>
          <w:rFonts w:ascii="Times New Roman" w:hAnsi="Times New Roman"/>
          <w:spacing w:val="2"/>
          <w:sz w:val="28"/>
          <w:szCs w:val="28"/>
        </w:rPr>
        <w:t>ный герб России, Государственный флаг России, Государ</w:t>
      </w:r>
      <w:r w:rsidRPr="00F63254">
        <w:rPr>
          <w:rFonts w:ascii="Times New Roman" w:hAnsi="Times New Roman"/>
          <w:sz w:val="28"/>
          <w:szCs w:val="28"/>
        </w:rPr>
        <w:t>ственный гимн России; правила поведения при прослуши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вании гимна. Конституция — Основной закон Российской </w:t>
      </w:r>
      <w:r w:rsidRPr="00F63254">
        <w:rPr>
          <w:rFonts w:ascii="Times New Roman" w:hAnsi="Times New Roman"/>
          <w:sz w:val="28"/>
          <w:szCs w:val="28"/>
        </w:rPr>
        <w:t>Федерации. Права ребёнка.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Президент Российской Федерации — глава государства. </w:t>
      </w:r>
      <w:r w:rsidRPr="00F63254">
        <w:rPr>
          <w:rFonts w:ascii="Times New Roman" w:hAnsi="Times New Roman"/>
          <w:sz w:val="28"/>
          <w:szCs w:val="28"/>
        </w:rPr>
        <w:t xml:space="preserve">Ответственность главы государства за социальное и </w:t>
      </w:r>
      <w:proofErr w:type="spellStart"/>
      <w:r w:rsidRPr="00F63254">
        <w:rPr>
          <w:rFonts w:ascii="Times New Roman" w:hAnsi="Times New Roman"/>
          <w:sz w:val="28"/>
          <w:szCs w:val="28"/>
        </w:rPr>
        <w:t>духовно­нравственное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благополучие граждан.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Праздник в жизни общества как средство укрепления об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щественной солидарности и упрочения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духовно­нравственных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F63254">
        <w:rPr>
          <w:rFonts w:ascii="Times New Roman" w:hAnsi="Times New Roman"/>
          <w:sz w:val="28"/>
          <w:szCs w:val="28"/>
        </w:rPr>
        <w:t xml:space="preserve"> День народного единства, День Конституции. Праздники и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памятные даты своего региона. Оформление плаката или </w:t>
      </w:r>
      <w:r w:rsidRPr="00F63254">
        <w:rPr>
          <w:rFonts w:ascii="Times New Roman" w:hAnsi="Times New Roman"/>
          <w:sz w:val="28"/>
          <w:szCs w:val="28"/>
        </w:rPr>
        <w:t>стенной газеты к государственному празднику.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Россия на карте, государственная граница России.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Москва — столица России. </w:t>
      </w:r>
      <w:r w:rsidRPr="00F63254">
        <w:rPr>
          <w:rFonts w:ascii="Times New Roman" w:hAnsi="Times New Roman"/>
          <w:spacing w:val="2"/>
          <w:sz w:val="28"/>
          <w:szCs w:val="28"/>
        </w:rPr>
        <w:t>Достопримечательности Москвы: Кремль, Красная площадь, Большой театр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</w:t>
      </w:r>
      <w:r w:rsidRPr="00F63254">
        <w:rPr>
          <w:rFonts w:ascii="Times New Roman" w:hAnsi="Times New Roman"/>
          <w:sz w:val="28"/>
          <w:szCs w:val="28"/>
        </w:rPr>
        <w:t>Расположение Москвы на карте.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Города России.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Санкт­Петербург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: достопримечательности </w:t>
      </w:r>
      <w:r w:rsidRPr="00F63254">
        <w:rPr>
          <w:rFonts w:ascii="Times New Roman" w:hAnsi="Times New Roman"/>
          <w:sz w:val="28"/>
          <w:szCs w:val="28"/>
        </w:rPr>
        <w:t xml:space="preserve">(Зимний дворец, памятник Петру I — Медный всадник, </w:t>
      </w:r>
      <w:r w:rsidRPr="00F63254">
        <w:rPr>
          <w:rFonts w:ascii="Times New Roman" w:hAnsi="Times New Roman"/>
          <w:iCs/>
          <w:sz w:val="28"/>
          <w:szCs w:val="28"/>
        </w:rPr>
        <w:t>раз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водные мосты через Неву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др.), города Золотого кольца </w:t>
      </w:r>
      <w:r w:rsidRPr="00F63254">
        <w:rPr>
          <w:rFonts w:ascii="Times New Roman" w:hAnsi="Times New Roman"/>
          <w:sz w:val="28"/>
          <w:szCs w:val="28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выбору).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Родной край — частица России. </w:t>
      </w:r>
      <w:proofErr w:type="gramStart"/>
      <w:r w:rsidRPr="00F63254">
        <w:rPr>
          <w:rFonts w:ascii="Times New Roman" w:hAnsi="Times New Roman"/>
          <w:sz w:val="28"/>
          <w:szCs w:val="28"/>
        </w:rPr>
        <w:t>Родной город (населён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ный пункт), регион (область, край, республика): название, </w:t>
      </w:r>
      <w:r w:rsidRPr="00F63254">
        <w:rPr>
          <w:rFonts w:ascii="Times New Roman" w:hAnsi="Times New Roman"/>
          <w:sz w:val="28"/>
          <w:szCs w:val="28"/>
        </w:rPr>
        <w:t>основные достопримечательности; музеи, театры, спортивные комплексы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пр.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sz w:val="28"/>
          <w:szCs w:val="28"/>
        </w:rPr>
      </w:pPr>
      <w:r w:rsidRPr="00F63254">
        <w:rPr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</w:t>
      </w:r>
      <w:proofErr w:type="spellStart"/>
      <w:proofErr w:type="gramStart"/>
      <w:r w:rsidRPr="00F63254">
        <w:rPr>
          <w:sz w:val="28"/>
          <w:szCs w:val="28"/>
        </w:rPr>
        <w:t>нескольки</w:t>
      </w:r>
      <w:proofErr w:type="spellEnd"/>
      <w:r w:rsidRPr="00F63254">
        <w:rPr>
          <w:sz w:val="28"/>
          <w:szCs w:val="28"/>
        </w:rPr>
        <w:t xml:space="preserve"> ми</w:t>
      </w:r>
      <w:proofErr w:type="gramEnd"/>
      <w:r w:rsidRPr="00F63254">
        <w:rPr>
          <w:sz w:val="28"/>
          <w:szCs w:val="28"/>
        </w:rPr>
        <w:t>) странами (по выбору): название, расположение на политической карте, столица, главные достопримечательности.</w:t>
      </w:r>
    </w:p>
    <w:p w:rsidR="00B03058" w:rsidRPr="00F63254" w:rsidRDefault="00B03058" w:rsidP="00B03058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Правила безопасной жизни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Ценность здоровья и здорового образа жизни.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Режим дня школьника, чередование труда и отдыха в </w:t>
      </w:r>
      <w:r w:rsidRPr="00F63254">
        <w:rPr>
          <w:rFonts w:ascii="Times New Roman" w:hAnsi="Times New Roman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F63254">
        <w:rPr>
          <w:rFonts w:ascii="Times New Roman" w:hAnsi="Times New Roman"/>
          <w:spacing w:val="2"/>
          <w:sz w:val="28"/>
          <w:szCs w:val="28"/>
        </w:rPr>
        <w:t>здоровья. Личная ответственность каждого человека за со</w:t>
      </w:r>
      <w:r w:rsidRPr="00F63254">
        <w:rPr>
          <w:rFonts w:ascii="Times New Roman" w:hAnsi="Times New Roman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помощь при лёгких травмах 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>(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ушиб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порез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ожог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),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обмора</w:t>
      </w:r>
      <w:r w:rsidRPr="00F63254">
        <w:rPr>
          <w:rFonts w:ascii="Times New Roman" w:hAnsi="Times New Roman"/>
          <w:i/>
          <w:iCs/>
          <w:sz w:val="28"/>
          <w:szCs w:val="28"/>
        </w:rPr>
        <w:t>живании</w:t>
      </w:r>
      <w:r w:rsidRPr="00F63254">
        <w:rPr>
          <w:rFonts w:ascii="Times New Roman" w:hAnsi="Times New Roman"/>
          <w:i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z w:val="28"/>
          <w:szCs w:val="28"/>
        </w:rPr>
        <w:t>перегреве</w:t>
      </w:r>
      <w:r w:rsidRPr="00F63254">
        <w:rPr>
          <w:rFonts w:ascii="Times New Roman" w:hAnsi="Times New Roman"/>
          <w:i/>
          <w:sz w:val="28"/>
          <w:szCs w:val="28"/>
        </w:rPr>
        <w:t>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Дорога от дома до школы, правила безопасного поведения </w:t>
      </w:r>
      <w:r w:rsidRPr="00F63254">
        <w:rPr>
          <w:rFonts w:ascii="Times New Roman" w:hAnsi="Times New Roman"/>
          <w:spacing w:val="2"/>
          <w:sz w:val="28"/>
          <w:szCs w:val="28"/>
        </w:rPr>
        <w:t>на дорогах, в лесу, на водоёме в разное время года. Пра</w:t>
      </w:r>
      <w:r w:rsidRPr="00F63254">
        <w:rPr>
          <w:rFonts w:ascii="Times New Roman" w:hAnsi="Times New Roman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Правила безопасного поведения в природе.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Правило безопасного поведения в общественных местах. Правила взаимодействия с незнакомыми людьми.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Забота о здоровье и безопасности окружающих людей — нравственный долг каждого человека.</w:t>
      </w:r>
    </w:p>
    <w:p w:rsidR="00B03058" w:rsidRPr="00951E96" w:rsidRDefault="00B03058" w:rsidP="00B03058">
      <w:pPr>
        <w:pStyle w:val="af"/>
        <w:spacing w:line="360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51E96">
        <w:rPr>
          <w:rFonts w:ascii="Times New Roman" w:hAnsi="Times New Roman"/>
          <w:b/>
          <w:i/>
          <w:sz w:val="28"/>
          <w:szCs w:val="28"/>
        </w:rPr>
        <w:t>6. Основы религиозных культур и светской этики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Россия — наша Родина.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Культура и религия. </w:t>
      </w:r>
      <w:r w:rsidRPr="00F63254">
        <w:rPr>
          <w:rFonts w:ascii="Times New Roman" w:hAnsi="Times New Roman"/>
          <w:spacing w:val="-3"/>
          <w:sz w:val="28"/>
          <w:szCs w:val="28"/>
        </w:rPr>
        <w:t xml:space="preserve">Праздники в религиях мира.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pacing w:val="-3"/>
          <w:sz w:val="28"/>
          <w:szCs w:val="28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pacing w:val="-3"/>
          <w:sz w:val="28"/>
          <w:szCs w:val="28"/>
        </w:rPr>
        <w:lastRenderedPageBreak/>
        <w:t>Знакомство с основными нормами светской и религиозной морали, понима</w:t>
      </w:r>
      <w:r>
        <w:rPr>
          <w:rFonts w:ascii="Times New Roman" w:hAnsi="Times New Roman"/>
          <w:spacing w:val="-3"/>
          <w:sz w:val="28"/>
          <w:szCs w:val="28"/>
        </w:rPr>
        <w:t xml:space="preserve">ние их значения в  выстраивании </w:t>
      </w:r>
      <w:r w:rsidRPr="00F63254">
        <w:rPr>
          <w:rFonts w:ascii="Times New Roman" w:hAnsi="Times New Roman"/>
          <w:spacing w:val="-3"/>
          <w:sz w:val="28"/>
          <w:szCs w:val="28"/>
        </w:rPr>
        <w:t xml:space="preserve">конструктивных отношений в семье и обществе. Значение нравственности, веры и религии в жизни человека и общества.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Семья, семейные ценности. Долг, свобода, ответственность, </w:t>
      </w:r>
      <w:r w:rsidRPr="00F63254">
        <w:rPr>
          <w:rFonts w:ascii="Times New Roman" w:hAnsi="Times New Roman"/>
          <w:spacing w:val="-3"/>
          <w:sz w:val="28"/>
          <w:szCs w:val="28"/>
        </w:rPr>
        <w:t xml:space="preserve">учение и труд. </w:t>
      </w:r>
      <w:proofErr w:type="gramStart"/>
      <w:r w:rsidRPr="00F63254">
        <w:rPr>
          <w:rFonts w:ascii="Times New Roman" w:hAnsi="Times New Roman"/>
          <w:spacing w:val="-3"/>
          <w:sz w:val="28"/>
          <w:szCs w:val="28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F63254">
        <w:rPr>
          <w:rFonts w:ascii="Times New Roman" w:hAnsi="Times New Roman"/>
          <w:spacing w:val="-3"/>
          <w:sz w:val="28"/>
          <w:szCs w:val="28"/>
        </w:rPr>
        <w:t xml:space="preserve"> Любовь и уважение к Отечеству. </w:t>
      </w:r>
    </w:p>
    <w:p w:rsidR="00B03058" w:rsidRPr="00951E96" w:rsidRDefault="00B03058" w:rsidP="00B03058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7. Изобразительное искусство</w:t>
      </w:r>
    </w:p>
    <w:p w:rsidR="00B03058" w:rsidRPr="00F63254" w:rsidRDefault="00B03058" w:rsidP="00B03058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художественной деятельности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Восприятие произведений искусства. </w:t>
      </w:r>
      <w:r w:rsidRPr="00F63254">
        <w:rPr>
          <w:rFonts w:ascii="Times New Roman" w:hAnsi="Times New Roman"/>
          <w:sz w:val="28"/>
          <w:szCs w:val="28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F63254">
        <w:rPr>
          <w:rFonts w:ascii="Times New Roman" w:hAnsi="Times New Roman"/>
          <w:sz w:val="28"/>
          <w:szCs w:val="28"/>
        </w:rPr>
        <w:t>через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F63254">
        <w:rPr>
          <w:rFonts w:ascii="Times New Roman" w:hAnsi="Times New Roman"/>
          <w:spacing w:val="2"/>
          <w:sz w:val="28"/>
          <w:szCs w:val="28"/>
        </w:rPr>
        <w:t>ству. Фотография и произведение изобразительного искус</w:t>
      </w:r>
      <w:r w:rsidRPr="00F63254">
        <w:rPr>
          <w:rFonts w:ascii="Times New Roman" w:hAnsi="Times New Roman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F63254">
        <w:rPr>
          <w:rFonts w:ascii="Times New Roman" w:hAnsi="Times New Roman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 w:rsidRPr="00F63254">
        <w:rPr>
          <w:rFonts w:ascii="Times New Roman" w:hAnsi="Times New Roman"/>
          <w:sz w:val="28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 w:rsidRPr="00F63254">
        <w:rPr>
          <w:rFonts w:ascii="Times New Roman" w:hAnsi="Times New Roman"/>
          <w:sz w:val="28"/>
          <w:szCs w:val="28"/>
        </w:rPr>
        <w:t xml:space="preserve">и мирового искусства.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Рисунок. </w:t>
      </w:r>
      <w:proofErr w:type="gramStart"/>
      <w:r w:rsidRPr="00F63254">
        <w:rPr>
          <w:rFonts w:ascii="Times New Roman" w:hAnsi="Times New Roman"/>
          <w:sz w:val="28"/>
          <w:szCs w:val="28"/>
        </w:rPr>
        <w:t>Материалы для рисунка: карандаш, ручка, фломастер, уголь, пастель, мелки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Приёмы работы с различными графическими материалами.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Роль рисунка в искусстве: основная и вспомогательная. Красота и разнообразие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F63254">
        <w:rPr>
          <w:rFonts w:ascii="Times New Roman" w:hAnsi="Times New Roman"/>
          <w:sz w:val="28"/>
          <w:szCs w:val="28"/>
        </w:rPr>
        <w:t>общие и характерные черты.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Живопись.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F63254">
        <w:rPr>
          <w:rFonts w:ascii="Times New Roman" w:hAnsi="Times New Roman"/>
          <w:sz w:val="28"/>
          <w:szCs w:val="28"/>
        </w:rPr>
        <w:t xml:space="preserve">средствами живописи. Цвет – основа языка живописи.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F63254">
        <w:rPr>
          <w:rFonts w:ascii="Times New Roman" w:hAnsi="Times New Roman"/>
          <w:sz w:val="28"/>
          <w:szCs w:val="28"/>
        </w:rPr>
        <w:t>задачами. Образы природы и человека в живописи.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Скульптура.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F63254">
        <w:rPr>
          <w:rFonts w:ascii="Times New Roman" w:hAnsi="Times New Roman"/>
          <w:sz w:val="28"/>
          <w:szCs w:val="28"/>
        </w:rPr>
        <w:t xml:space="preserve">с пластическими скульптурными материалами для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 w:rsidRPr="00F63254">
        <w:rPr>
          <w:rFonts w:ascii="Times New Roman" w:hAnsi="Times New Roman"/>
          <w:sz w:val="28"/>
          <w:szCs w:val="28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F63254">
        <w:rPr>
          <w:rFonts w:ascii="Times New Roman" w:hAnsi="Times New Roman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др.). Элементарные приёмы работы с различными материалами для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F63254">
        <w:rPr>
          <w:rFonts w:ascii="Times New Roman" w:hAnsi="Times New Roman"/>
          <w:sz w:val="28"/>
          <w:szCs w:val="28"/>
        </w:rPr>
        <w:t xml:space="preserve">объёма, вытягивание формы; бумага и картон — сгибание,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вырезание). Представление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о возможностях использования </w:t>
      </w:r>
      <w:r w:rsidRPr="00F63254">
        <w:rPr>
          <w:rFonts w:ascii="Times New Roman" w:hAnsi="Times New Roman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>Декоративно­прикладное</w:t>
      </w:r>
      <w:proofErr w:type="spellEnd"/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 искусство. 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Истоки </w:t>
      </w:r>
      <w:proofErr w:type="spellStart"/>
      <w:r w:rsidRPr="00F63254">
        <w:rPr>
          <w:rFonts w:ascii="Times New Roman" w:hAnsi="Times New Roman"/>
          <w:spacing w:val="-4"/>
          <w:sz w:val="28"/>
          <w:szCs w:val="28"/>
        </w:rPr>
        <w:t>декоративно­</w:t>
      </w:r>
      <w:r w:rsidRPr="00F63254">
        <w:rPr>
          <w:rFonts w:ascii="Times New Roman" w:hAnsi="Times New Roman"/>
          <w:sz w:val="28"/>
          <w:szCs w:val="28"/>
        </w:rPr>
        <w:t>прикладного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искусства и его роль в жизни человека. </w:t>
      </w:r>
      <w:proofErr w:type="gramStart"/>
      <w:r w:rsidRPr="00F63254">
        <w:rPr>
          <w:rFonts w:ascii="Times New Roman" w:hAnsi="Times New Roman"/>
          <w:sz w:val="28"/>
          <w:szCs w:val="28"/>
        </w:rPr>
        <w:t xml:space="preserve">Понятие о синтетичном характере народной культуры (украшение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жилища, предметов быта, орудий труда, костюма; музыка, </w:t>
      </w:r>
      <w:r w:rsidRPr="00F63254">
        <w:rPr>
          <w:rFonts w:ascii="Times New Roman" w:hAnsi="Times New Roman"/>
          <w:sz w:val="28"/>
          <w:szCs w:val="28"/>
        </w:rPr>
        <w:t>песни, хороводы; былины, сказания, сказки).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Образ человека в традиционной культуре. Представления народа о мужской </w:t>
      </w:r>
      <w:r w:rsidRPr="00F63254">
        <w:rPr>
          <w:rFonts w:ascii="Times New Roman" w:hAnsi="Times New Roman"/>
          <w:spacing w:val="2"/>
          <w:sz w:val="28"/>
          <w:szCs w:val="28"/>
        </w:rPr>
        <w:t>и женской красоте, отражённые в изобразительном искус</w:t>
      </w:r>
      <w:r w:rsidRPr="00F63254">
        <w:rPr>
          <w:rFonts w:ascii="Times New Roman" w:hAnsi="Times New Roman"/>
          <w:sz w:val="28"/>
          <w:szCs w:val="28"/>
        </w:rPr>
        <w:t xml:space="preserve">стве, сказках, песнях. Сказочные образы в народной культуре и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декоративно­прикладном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искусстве. Разнообразие форм в природе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F63254">
        <w:rPr>
          <w:rFonts w:ascii="Times New Roman" w:hAnsi="Times New Roman"/>
          <w:sz w:val="28"/>
          <w:szCs w:val="28"/>
        </w:rPr>
        <w:t>деревьев, морозные узоры на стекле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 Ознакомление с произведениями народных художественных промыслов в России (с учётом местных условий).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Азбука искусства. Как говорит искусство?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Композиция. </w:t>
      </w:r>
      <w:r w:rsidRPr="00F63254">
        <w:rPr>
          <w:rFonts w:ascii="Times New Roman" w:hAnsi="Times New Roman"/>
          <w:spacing w:val="-2"/>
          <w:sz w:val="28"/>
          <w:szCs w:val="28"/>
        </w:rPr>
        <w:t>Элементарные приёмы композиции на плос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F63254">
        <w:rPr>
          <w:rFonts w:ascii="Times New Roman" w:hAnsi="Times New Roman"/>
          <w:sz w:val="28"/>
          <w:szCs w:val="28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Главное и второстепенное в композиции. Симметрия и асимметрия.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Цвет. </w:t>
      </w:r>
      <w:r w:rsidRPr="00F63254">
        <w:rPr>
          <w:rFonts w:ascii="Times New Roman" w:hAnsi="Times New Roman"/>
          <w:sz w:val="28"/>
          <w:szCs w:val="28"/>
        </w:rPr>
        <w:t xml:space="preserve">Основные и составные цвета. Тёплые и холодные </w:t>
      </w:r>
      <w:r w:rsidRPr="00F63254">
        <w:rPr>
          <w:rFonts w:ascii="Times New Roman" w:hAnsi="Times New Roman"/>
          <w:spacing w:val="2"/>
          <w:sz w:val="28"/>
          <w:szCs w:val="28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F63254">
        <w:rPr>
          <w:rFonts w:ascii="Times New Roman" w:hAnsi="Times New Roman"/>
          <w:sz w:val="28"/>
          <w:szCs w:val="28"/>
        </w:rPr>
        <w:t xml:space="preserve">новами </w:t>
      </w:r>
      <w:proofErr w:type="spellStart"/>
      <w:r w:rsidRPr="00F63254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F63254">
        <w:rPr>
          <w:rFonts w:ascii="Times New Roman" w:hAnsi="Times New Roman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Линия.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 xml:space="preserve">Многообразие линий (тонкие, толстые, прямые, </w:t>
      </w:r>
      <w:r w:rsidRPr="00F63254">
        <w:rPr>
          <w:rFonts w:ascii="Times New Roman" w:hAnsi="Times New Roman"/>
          <w:sz w:val="28"/>
          <w:szCs w:val="28"/>
        </w:rPr>
        <w:t>волнистые, плавные, острые, закруглённые спиралью, летящие) и их знаковый характер.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Форма. </w:t>
      </w:r>
      <w:r w:rsidRPr="00F63254">
        <w:rPr>
          <w:rFonts w:ascii="Times New Roman" w:hAnsi="Times New Roman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F63254">
        <w:rPr>
          <w:rFonts w:ascii="Times New Roman" w:hAnsi="Times New Roman"/>
          <w:spacing w:val="2"/>
          <w:sz w:val="28"/>
          <w:szCs w:val="28"/>
        </w:rPr>
        <w:t>Трансформация форм. Влияние формы предмета на пред</w:t>
      </w:r>
      <w:r w:rsidRPr="00F63254">
        <w:rPr>
          <w:rFonts w:ascii="Times New Roman" w:hAnsi="Times New Roman"/>
          <w:sz w:val="28"/>
          <w:szCs w:val="28"/>
        </w:rPr>
        <w:t>ставление о его характере. Силуэт.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Объём.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Объём в пространстве и объём на плоскости. </w:t>
      </w:r>
      <w:r w:rsidRPr="00F63254">
        <w:rPr>
          <w:rFonts w:ascii="Times New Roman" w:hAnsi="Times New Roman"/>
          <w:sz w:val="28"/>
          <w:szCs w:val="28"/>
        </w:rPr>
        <w:t>Способы передачи объёма. Выразительность объёмных композиций.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Ритм. </w:t>
      </w:r>
      <w:r w:rsidRPr="00F63254">
        <w:rPr>
          <w:rFonts w:ascii="Times New Roman" w:hAnsi="Times New Roman"/>
          <w:spacing w:val="2"/>
          <w:sz w:val="28"/>
          <w:szCs w:val="28"/>
        </w:rPr>
        <w:t>Виды ритма (спокойный, замедленный, порыви</w:t>
      </w:r>
      <w:r w:rsidRPr="00F63254">
        <w:rPr>
          <w:rFonts w:ascii="Times New Roman" w:hAnsi="Times New Roman"/>
          <w:sz w:val="28"/>
          <w:szCs w:val="28"/>
        </w:rPr>
        <w:t>стый, беспокойный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декоративно­прикладном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искусстве.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Значимые темы искусства. О чём говорит искусство?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Земля — наш общий дом. </w:t>
      </w:r>
      <w:r w:rsidRPr="00F63254">
        <w:rPr>
          <w:rFonts w:ascii="Times New Roman" w:hAnsi="Times New Roman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F63254">
        <w:rPr>
          <w:rFonts w:ascii="Times New Roman" w:hAnsi="Times New Roman"/>
          <w:spacing w:val="2"/>
          <w:sz w:val="28"/>
          <w:szCs w:val="28"/>
        </w:rPr>
        <w:t>художественных материалов и сре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дств дл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выразительных образов природы. </w:t>
      </w:r>
      <w:r w:rsidRPr="00F63254">
        <w:rPr>
          <w:rFonts w:ascii="Times New Roman" w:hAnsi="Times New Roman"/>
          <w:sz w:val="28"/>
          <w:szCs w:val="28"/>
        </w:rPr>
        <w:t>П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остройки в природе: птичьи </w:t>
      </w:r>
      <w:r w:rsidRPr="00F63254">
        <w:rPr>
          <w:rFonts w:ascii="Times New Roman" w:hAnsi="Times New Roman"/>
          <w:sz w:val="28"/>
          <w:szCs w:val="28"/>
        </w:rPr>
        <w:t>гнёзда, норы, ульи, панцирь черепахи, домик улитки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Восприятие и эмоциональная оценка шедевров русского </w:t>
      </w:r>
      <w:r w:rsidRPr="00F63254">
        <w:rPr>
          <w:rFonts w:ascii="Times New Roman" w:hAnsi="Times New Roman"/>
          <w:spacing w:val="-2"/>
          <w:sz w:val="28"/>
          <w:szCs w:val="28"/>
        </w:rPr>
        <w:t>и зарубежного искусства, изображающих природу.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Родина моя — Россия. </w:t>
      </w:r>
      <w:r w:rsidRPr="00F63254">
        <w:rPr>
          <w:rFonts w:ascii="Times New Roman" w:hAnsi="Times New Roman"/>
          <w:sz w:val="28"/>
          <w:szCs w:val="28"/>
        </w:rPr>
        <w:t>Роль природных условий в ха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F63254">
        <w:rPr>
          <w:rFonts w:ascii="Times New Roman" w:hAnsi="Times New Roman"/>
          <w:sz w:val="28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B03058" w:rsidRPr="00F63254" w:rsidRDefault="00B03058" w:rsidP="00B03058">
      <w:pPr>
        <w:pStyle w:val="af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Человек и человеческие взаимоотношения. </w:t>
      </w:r>
      <w:r w:rsidRPr="00F63254">
        <w:rPr>
          <w:rFonts w:ascii="Times New Roman" w:hAnsi="Times New Roman"/>
          <w:spacing w:val="2"/>
          <w:sz w:val="28"/>
          <w:szCs w:val="28"/>
        </w:rPr>
        <w:t>Образ че</w:t>
      </w:r>
      <w:r w:rsidRPr="00F63254">
        <w:rPr>
          <w:rFonts w:ascii="Times New Roman" w:hAnsi="Times New Roman"/>
          <w:sz w:val="28"/>
          <w:szCs w:val="28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F63254">
        <w:rPr>
          <w:rFonts w:ascii="Times New Roman" w:hAnsi="Times New Roman"/>
          <w:sz w:val="28"/>
          <w:szCs w:val="28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Образы персонажей, вызывающие гнев, раздражение, презрение.</w:t>
      </w:r>
      <w:proofErr w:type="gramEnd"/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Искусство дарит людям красоту. </w:t>
      </w:r>
      <w:r w:rsidRPr="00F63254">
        <w:rPr>
          <w:rFonts w:ascii="Times New Roman" w:hAnsi="Times New Roman"/>
          <w:sz w:val="28"/>
          <w:szCs w:val="28"/>
        </w:rPr>
        <w:t>Искусство вокруг нас сегодня. Использование различных художественных матери</w:t>
      </w:r>
      <w:r w:rsidRPr="00F63254">
        <w:rPr>
          <w:rFonts w:ascii="Times New Roman" w:hAnsi="Times New Roman"/>
          <w:spacing w:val="2"/>
          <w:sz w:val="28"/>
          <w:szCs w:val="28"/>
        </w:rPr>
        <w:t>алов и сре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дств дл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я создания проектов красивых, удобных </w:t>
      </w:r>
      <w:r w:rsidRPr="00F63254">
        <w:rPr>
          <w:rFonts w:ascii="Times New Roman" w:hAnsi="Times New Roman"/>
          <w:sz w:val="28"/>
          <w:szCs w:val="28"/>
        </w:rPr>
        <w:t>и выразительных предметов быта, видов транспорта. Пред</w:t>
      </w:r>
      <w:r w:rsidRPr="00F63254">
        <w:rPr>
          <w:rFonts w:ascii="Times New Roman" w:hAnsi="Times New Roman"/>
          <w:spacing w:val="2"/>
          <w:sz w:val="28"/>
          <w:szCs w:val="28"/>
        </w:rPr>
        <w:t>ставление о роли изобразительных (пластических) иску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 xml:space="preserve">сств </w:t>
      </w:r>
      <w:r w:rsidRPr="00F63254">
        <w:rPr>
          <w:rFonts w:ascii="Times New Roman" w:hAnsi="Times New Roman"/>
          <w:sz w:val="28"/>
          <w:szCs w:val="28"/>
        </w:rPr>
        <w:t>в п</w:t>
      </w:r>
      <w:proofErr w:type="gramEnd"/>
      <w:r w:rsidRPr="00F63254">
        <w:rPr>
          <w:rFonts w:ascii="Times New Roman" w:hAnsi="Times New Roman"/>
          <w:sz w:val="28"/>
          <w:szCs w:val="28"/>
        </w:rPr>
        <w:t>овседневной жизни человека, в организации его матери</w:t>
      </w:r>
      <w:r w:rsidRPr="00F63254">
        <w:rPr>
          <w:rFonts w:ascii="Times New Roman" w:hAnsi="Times New Roman"/>
          <w:spacing w:val="2"/>
          <w:sz w:val="28"/>
          <w:szCs w:val="28"/>
        </w:rPr>
        <w:t>ального окружения.</w:t>
      </w:r>
      <w:r w:rsidRPr="00F63254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Жанр </w:t>
      </w:r>
      <w:r w:rsidRPr="00F63254">
        <w:rPr>
          <w:rFonts w:ascii="Times New Roman" w:hAnsi="Times New Roman"/>
          <w:sz w:val="28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Опыт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художественно­творческой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деятельности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Участие в различных видах изобразительной,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декоративно­прикладной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/>
          <w:sz w:val="28"/>
          <w:szCs w:val="28"/>
        </w:rPr>
        <w:t>художественно­конструкторской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деятельности.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Освоение основ рисунка, живописи, скульптуры,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деко</w:t>
      </w:r>
      <w:r w:rsidRPr="00F63254">
        <w:rPr>
          <w:rFonts w:ascii="Times New Roman" w:hAnsi="Times New Roman"/>
          <w:sz w:val="28"/>
          <w:szCs w:val="28"/>
        </w:rPr>
        <w:t>ративно­прикладного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искусства.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Овладение основами художественной грамоты: компози</w:t>
      </w:r>
      <w:r w:rsidRPr="00F63254">
        <w:rPr>
          <w:rFonts w:ascii="Times New Roman" w:hAnsi="Times New Roman"/>
          <w:sz w:val="28"/>
          <w:szCs w:val="28"/>
        </w:rPr>
        <w:t>цией, формой, ритмом, линией, цветом, объёмом, фактурой.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Создание моделей предметов бытового окружения человека. Овладение элементарными навыками лепки и </w:t>
      </w:r>
      <w:proofErr w:type="spellStart"/>
      <w:r w:rsidRPr="00F63254">
        <w:rPr>
          <w:rFonts w:ascii="Times New Roman" w:hAnsi="Times New Roman"/>
          <w:sz w:val="28"/>
          <w:szCs w:val="28"/>
        </w:rPr>
        <w:t>бумагопластики</w:t>
      </w:r>
      <w:proofErr w:type="spellEnd"/>
      <w:r w:rsidRPr="00F63254">
        <w:rPr>
          <w:rFonts w:ascii="Times New Roman" w:hAnsi="Times New Roman"/>
          <w:sz w:val="28"/>
          <w:szCs w:val="28"/>
        </w:rPr>
        <w:t>.</w:t>
      </w:r>
    </w:p>
    <w:p w:rsidR="00B03058" w:rsidRPr="00F63254" w:rsidRDefault="00B03058" w:rsidP="00B03058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и применение выразительных сре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дств дл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>я реали</w:t>
      </w:r>
      <w:r w:rsidRPr="00F63254">
        <w:rPr>
          <w:rFonts w:ascii="Times New Roman" w:hAnsi="Times New Roman"/>
          <w:sz w:val="28"/>
          <w:szCs w:val="28"/>
        </w:rPr>
        <w:t>зации собственного замысла в рисунке, живописи, аппликации, художественном конструировании.</w:t>
      </w:r>
    </w:p>
    <w:p w:rsidR="00B03058" w:rsidRPr="00F63254" w:rsidRDefault="00B03058" w:rsidP="00B03058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и применение выразительных сре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дств дл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>я реали</w:t>
      </w:r>
      <w:r w:rsidRPr="00F63254">
        <w:rPr>
          <w:rFonts w:ascii="Times New Roman" w:hAnsi="Times New Roman"/>
          <w:sz w:val="28"/>
          <w:szCs w:val="28"/>
        </w:rPr>
        <w:t xml:space="preserve">зации собственного замысла в рисунке, живописи, аппликации, художественном конструировании. </w:t>
      </w:r>
      <w:proofErr w:type="gramStart"/>
      <w:r w:rsidRPr="00F63254">
        <w:rPr>
          <w:rFonts w:ascii="Times New Roman" w:hAnsi="Times New Roman"/>
          <w:sz w:val="28"/>
          <w:szCs w:val="28"/>
        </w:rPr>
        <w:t xml:space="preserve">Передача настроения в творческой работе с помощью цвета, </w:t>
      </w:r>
      <w:r w:rsidRPr="00F63254">
        <w:rPr>
          <w:rFonts w:ascii="Times New Roman" w:hAnsi="Times New Roman"/>
          <w:iCs/>
          <w:sz w:val="28"/>
          <w:szCs w:val="28"/>
        </w:rPr>
        <w:t>тона</w:t>
      </w:r>
      <w:r w:rsidRPr="00F63254">
        <w:rPr>
          <w:rFonts w:ascii="Times New Roman" w:hAnsi="Times New Roman"/>
          <w:sz w:val="28"/>
          <w:szCs w:val="28"/>
        </w:rPr>
        <w:t xml:space="preserve">, композиции, пространства, линии, штриха, пятна, объёма, </w:t>
      </w:r>
      <w:r w:rsidRPr="00F63254">
        <w:rPr>
          <w:rFonts w:ascii="Times New Roman" w:hAnsi="Times New Roman"/>
          <w:iCs/>
          <w:sz w:val="28"/>
          <w:szCs w:val="28"/>
        </w:rPr>
        <w:t>фактуры материала</w:t>
      </w:r>
      <w:r w:rsidRPr="00F63254">
        <w:rPr>
          <w:rFonts w:ascii="Times New Roman" w:hAnsi="Times New Roman"/>
          <w:sz w:val="28"/>
          <w:szCs w:val="28"/>
        </w:rPr>
        <w:t>.</w:t>
      </w:r>
      <w:proofErr w:type="gramEnd"/>
    </w:p>
    <w:p w:rsidR="00B03058" w:rsidRPr="00F63254" w:rsidRDefault="00B03058" w:rsidP="00B03058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Использование в индивидуальной и коллективной дея</w:t>
      </w:r>
      <w:r w:rsidRPr="00F63254">
        <w:rPr>
          <w:rFonts w:ascii="Times New Roman" w:hAnsi="Times New Roman"/>
          <w:sz w:val="28"/>
          <w:szCs w:val="28"/>
        </w:rPr>
        <w:t xml:space="preserve">тельности различных художественных техник и материалов: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коллажа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граттажа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аппликации, компьютерной анимации, натурной мультипликации,  бумажной пластики, гуаши, акварели,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пастели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восковых</w:t>
      </w:r>
      <w:r w:rsidRPr="00F63254">
        <w:rPr>
          <w:rFonts w:ascii="Times New Roman" w:hAnsi="Times New Roman"/>
          <w:iCs/>
          <w:sz w:val="28"/>
          <w:szCs w:val="28"/>
        </w:rPr>
        <w:t xml:space="preserve"> мелков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z w:val="28"/>
          <w:szCs w:val="28"/>
        </w:rPr>
        <w:t>туши</w:t>
      </w:r>
      <w:r w:rsidRPr="00F63254">
        <w:rPr>
          <w:rFonts w:ascii="Times New Roman" w:hAnsi="Times New Roman"/>
          <w:sz w:val="28"/>
          <w:szCs w:val="28"/>
        </w:rPr>
        <w:t xml:space="preserve">, карандаша, фломастеров, </w:t>
      </w:r>
      <w:r w:rsidRPr="00F63254">
        <w:rPr>
          <w:rFonts w:ascii="Times New Roman" w:hAnsi="Times New Roman"/>
          <w:iCs/>
          <w:sz w:val="28"/>
          <w:szCs w:val="28"/>
        </w:rPr>
        <w:t>пластилина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z w:val="28"/>
          <w:szCs w:val="28"/>
        </w:rPr>
        <w:t>глины</w:t>
      </w:r>
      <w:r w:rsidRPr="00F63254">
        <w:rPr>
          <w:rFonts w:ascii="Times New Roman" w:hAnsi="Times New Roman"/>
          <w:sz w:val="28"/>
          <w:szCs w:val="28"/>
        </w:rPr>
        <w:t>, подручных и природных материалов.</w:t>
      </w:r>
      <w:proofErr w:type="gramEnd"/>
    </w:p>
    <w:p w:rsidR="00B03058" w:rsidRPr="00F63254" w:rsidRDefault="00B03058" w:rsidP="00B03058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Участие в обсуждении содержания и выразительных сре</w:t>
      </w:r>
      <w:proofErr w:type="gramStart"/>
      <w:r w:rsidRPr="00F63254">
        <w:rPr>
          <w:rFonts w:ascii="Times New Roman" w:hAnsi="Times New Roman"/>
          <w:spacing w:val="-2"/>
          <w:sz w:val="28"/>
          <w:szCs w:val="28"/>
        </w:rPr>
        <w:t xml:space="preserve">дств </w:t>
      </w:r>
      <w:r w:rsidRPr="00F63254">
        <w:rPr>
          <w:rFonts w:ascii="Times New Roman" w:hAnsi="Times New Roman"/>
          <w:sz w:val="28"/>
          <w:szCs w:val="28"/>
        </w:rPr>
        <w:t>пр</w:t>
      </w:r>
      <w:proofErr w:type="gramEnd"/>
      <w:r w:rsidRPr="00F63254">
        <w:rPr>
          <w:rFonts w:ascii="Times New Roman" w:hAnsi="Times New Roman"/>
          <w:sz w:val="28"/>
          <w:szCs w:val="28"/>
        </w:rPr>
        <w:t>оизведений изобразительного искусства, выражение своего отношения к произведению.</w:t>
      </w:r>
    </w:p>
    <w:p w:rsidR="00B03058" w:rsidRPr="00951E96" w:rsidRDefault="00B03058" w:rsidP="00B03058">
      <w:pPr>
        <w:pStyle w:val="4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lastRenderedPageBreak/>
        <w:t>8. Музыка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Музыка в жизни человека.</w:t>
      </w:r>
      <w:r w:rsidRPr="00F63254">
        <w:rPr>
          <w:rFonts w:ascii="Times New Roman" w:hAnsi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Обобщённое представление об основных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образно­эмо</w:t>
      </w:r>
      <w:r w:rsidRPr="00F63254">
        <w:rPr>
          <w:rFonts w:ascii="Times New Roman" w:hAnsi="Times New Roman"/>
          <w:sz w:val="28"/>
          <w:szCs w:val="28"/>
        </w:rPr>
        <w:t>ци</w:t>
      </w:r>
      <w:r w:rsidRPr="00F63254">
        <w:rPr>
          <w:rFonts w:ascii="Times New Roman" w:hAnsi="Times New Roman"/>
          <w:spacing w:val="2"/>
          <w:sz w:val="28"/>
          <w:szCs w:val="28"/>
        </w:rPr>
        <w:t>ональных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сферах музыки и о многообразии музыкальных </w:t>
      </w:r>
      <w:r w:rsidRPr="00F63254">
        <w:rPr>
          <w:rFonts w:ascii="Times New Roman" w:hAnsi="Times New Roman"/>
          <w:sz w:val="28"/>
          <w:szCs w:val="28"/>
        </w:rPr>
        <w:t xml:space="preserve">жанров и стилей. Песня, танец, марш и их разновидности. </w:t>
      </w:r>
      <w:proofErr w:type="spellStart"/>
      <w:r w:rsidRPr="00F63254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танцевальность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маршевость</w:t>
      </w:r>
      <w:proofErr w:type="spellEnd"/>
      <w:r w:rsidRPr="00F63254">
        <w:rPr>
          <w:rFonts w:ascii="Times New Roman" w:hAnsi="Times New Roman"/>
          <w:sz w:val="28"/>
          <w:szCs w:val="28"/>
        </w:rPr>
        <w:t>. Опера, балет, симфония, концерт.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Отечественные народные музыкальные традиции. Твор</w:t>
      </w:r>
      <w:r w:rsidRPr="00F63254">
        <w:rPr>
          <w:rFonts w:ascii="Times New Roman" w:hAnsi="Times New Roman"/>
          <w:sz w:val="28"/>
          <w:szCs w:val="28"/>
        </w:rPr>
        <w:t xml:space="preserve">чество народов России. </w:t>
      </w:r>
      <w:proofErr w:type="gramStart"/>
      <w:r w:rsidRPr="00F63254">
        <w:rPr>
          <w:rFonts w:ascii="Times New Roman" w:hAnsi="Times New Roman"/>
          <w:sz w:val="28"/>
          <w:szCs w:val="28"/>
        </w:rPr>
        <w:t xml:space="preserve">Музыкальный и поэтический фольклор: песни, танцы, действа, обряды, скороговорки, загадки,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игры­драматизации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>.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Историческое прошлое в музыкальных </w:t>
      </w:r>
      <w:r w:rsidRPr="00F63254">
        <w:rPr>
          <w:rFonts w:ascii="Times New Roman" w:hAnsi="Times New Roman"/>
          <w:sz w:val="28"/>
          <w:szCs w:val="28"/>
        </w:rPr>
        <w:t xml:space="preserve">образах. Народная и профессиональная музыка. Сочинения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 w:rsidRPr="00F63254">
        <w:rPr>
          <w:rFonts w:ascii="Times New Roman" w:hAnsi="Times New Roman"/>
          <w:sz w:val="28"/>
          <w:szCs w:val="28"/>
        </w:rPr>
        <w:t>творчестве композиторов.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>Основные закономерности музыкального искусства.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-2"/>
          <w:sz w:val="28"/>
          <w:szCs w:val="28"/>
        </w:rPr>
        <w:t>Ин</w:t>
      </w:r>
      <w:r w:rsidRPr="00F63254">
        <w:rPr>
          <w:rFonts w:ascii="Times New Roman" w:hAnsi="Times New Roman"/>
          <w:sz w:val="28"/>
          <w:szCs w:val="28"/>
        </w:rPr>
        <w:t>тонационно­образная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природа музыкального искусства. Вы</w:t>
      </w:r>
      <w:r w:rsidRPr="00F63254">
        <w:rPr>
          <w:rFonts w:ascii="Times New Roman" w:hAnsi="Times New Roman"/>
          <w:spacing w:val="-2"/>
          <w:sz w:val="28"/>
          <w:szCs w:val="28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Интонации музыкальные и речевые. Сходство и различия. Интонация — источник музыкальной речи. Основные сред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ства музыкальной выразительности (мелодия, ритм, темп, </w:t>
      </w:r>
      <w:r w:rsidRPr="00F63254">
        <w:rPr>
          <w:rFonts w:ascii="Times New Roman" w:hAnsi="Times New Roman"/>
          <w:sz w:val="28"/>
          <w:szCs w:val="28"/>
        </w:rPr>
        <w:t>динамика, тембр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слушатель. Особенности музыкальной речи в сочинениях </w:t>
      </w:r>
      <w:r w:rsidRPr="00F63254">
        <w:rPr>
          <w:rFonts w:ascii="Times New Roman" w:hAnsi="Times New Roman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Развитие музыки — сопоставление и столкновение чувств </w:t>
      </w:r>
      <w:r w:rsidRPr="00F63254">
        <w:rPr>
          <w:rFonts w:ascii="Times New Roman" w:hAnsi="Times New Roman"/>
          <w:spacing w:val="2"/>
          <w:sz w:val="28"/>
          <w:szCs w:val="28"/>
        </w:rPr>
        <w:t>и мыслей человека, музыкальных интонаций, тем, художе</w:t>
      </w:r>
      <w:r w:rsidRPr="00F63254">
        <w:rPr>
          <w:rFonts w:ascii="Times New Roman" w:hAnsi="Times New Roman"/>
          <w:sz w:val="28"/>
          <w:szCs w:val="28"/>
        </w:rPr>
        <w:t>ственных образов. Основные приёмы музыкального развития (повтор и контраст).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Формы построения музыки как обобщённое выражение </w:t>
      </w:r>
      <w:proofErr w:type="spellStart"/>
      <w:r w:rsidRPr="00F63254">
        <w:rPr>
          <w:rFonts w:ascii="Times New Roman" w:hAnsi="Times New Roman"/>
          <w:sz w:val="28"/>
          <w:szCs w:val="28"/>
        </w:rPr>
        <w:t>художественно­образного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содержания произведений.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Музыкальная картина мира.</w:t>
      </w:r>
      <w:r w:rsidRPr="00F63254">
        <w:rPr>
          <w:rFonts w:ascii="Times New Roman" w:hAnsi="Times New Roman"/>
          <w:sz w:val="28"/>
          <w:szCs w:val="28"/>
        </w:rPr>
        <w:t xml:space="preserve"> Интонационное богатство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музыкального мира. Общие представления о музыкальной </w:t>
      </w:r>
      <w:r w:rsidRPr="00F63254">
        <w:rPr>
          <w:rFonts w:ascii="Times New Roman" w:hAnsi="Times New Roman"/>
          <w:spacing w:val="-2"/>
          <w:sz w:val="28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Различные виды музыки: вокальная, инструментальная; соль</w:t>
      </w:r>
      <w:r w:rsidRPr="00F63254">
        <w:rPr>
          <w:rFonts w:ascii="Times New Roman" w:hAnsi="Times New Roman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Народное и профессиональное музыкальное творчество раз</w:t>
      </w:r>
      <w:r w:rsidRPr="00F63254">
        <w:rPr>
          <w:rFonts w:ascii="Times New Roman" w:hAnsi="Times New Roman"/>
          <w:sz w:val="28"/>
          <w:szCs w:val="28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F63254">
        <w:rPr>
          <w:rFonts w:ascii="Times New Roman" w:hAnsi="Times New Roman"/>
          <w:sz w:val="28"/>
          <w:szCs w:val="28"/>
        </w:rPr>
        <w:t>музыкально­поэтические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традиции: содержание, образная сфера и музыкальный язык.</w:t>
      </w:r>
    </w:p>
    <w:p w:rsidR="00B03058" w:rsidRPr="00951E96" w:rsidRDefault="00B03058" w:rsidP="00B03058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lastRenderedPageBreak/>
        <w:t>9. Технология (Труд)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Общекультурные и </w:t>
      </w: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общетрудовые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компетенции. Основы культуры труда, самообслуживания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F63254">
        <w:rPr>
          <w:rFonts w:ascii="Times New Roman" w:hAnsi="Times New Roman"/>
          <w:sz w:val="28"/>
          <w:szCs w:val="28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искусства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Элементарные общие правила создания предметов руко</w:t>
      </w:r>
      <w:r w:rsidRPr="00F63254">
        <w:rPr>
          <w:rFonts w:ascii="Times New Roman" w:hAnsi="Times New Roman"/>
          <w:sz w:val="28"/>
          <w:szCs w:val="28"/>
        </w:rPr>
        <w:t>т</w:t>
      </w:r>
      <w:r w:rsidRPr="00F63254">
        <w:rPr>
          <w:rFonts w:ascii="Times New Roman" w:hAnsi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F63254">
        <w:rPr>
          <w:rFonts w:ascii="Times New Roman" w:hAnsi="Times New Roman"/>
          <w:sz w:val="28"/>
          <w:szCs w:val="28"/>
        </w:rPr>
        <w:t xml:space="preserve">ность; гармония предметов и окружающей среды). Бережное </w:t>
      </w:r>
      <w:r w:rsidRPr="00F63254">
        <w:rPr>
          <w:rFonts w:ascii="Times New Roman" w:hAnsi="Times New Roman"/>
          <w:spacing w:val="2"/>
          <w:sz w:val="28"/>
          <w:szCs w:val="28"/>
        </w:rPr>
        <w:t>отношение к природе как источнику сырьевых ресурсов. Мастера и их профессии.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распределение рабочего времени</w:t>
      </w:r>
      <w:r w:rsidRPr="00F63254">
        <w:rPr>
          <w:rFonts w:ascii="Times New Roman" w:hAnsi="Times New Roman"/>
          <w:spacing w:val="-2"/>
          <w:sz w:val="28"/>
          <w:szCs w:val="28"/>
        </w:rPr>
        <w:t>. Отбор и анализ информа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 w:rsidRPr="00F63254">
        <w:rPr>
          <w:rFonts w:ascii="Times New Roman" w:hAnsi="Times New Roman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F63254">
        <w:rPr>
          <w:rFonts w:ascii="Times New Roman" w:hAnsi="Times New Roman"/>
          <w:sz w:val="28"/>
          <w:szCs w:val="28"/>
        </w:rPr>
        <w:t>индивидуальные проекты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. Культура межличностных отношений в совместной деятельности. </w:t>
      </w:r>
      <w:proofErr w:type="gramStart"/>
      <w:r w:rsidRPr="00F63254">
        <w:rPr>
          <w:rFonts w:ascii="Times New Roman" w:hAnsi="Times New Roman"/>
          <w:sz w:val="28"/>
          <w:szCs w:val="28"/>
        </w:rPr>
        <w:t>Результат проектной деятельности — изделия, услуги (например, помощь ветеранам, пенсионерам, инвалидам), праздники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т.п.</w:t>
      </w:r>
      <w:proofErr w:type="gramEnd"/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F63254">
        <w:rPr>
          <w:rFonts w:ascii="Times New Roman" w:hAnsi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Технология ручной обработки материалов</w:t>
      </w:r>
      <w:r w:rsidRPr="00F63254">
        <w:rPr>
          <w:rStyle w:val="15"/>
          <w:spacing w:val="2"/>
          <w:sz w:val="28"/>
          <w:szCs w:val="28"/>
        </w:rPr>
        <w:footnoteReference w:id="18"/>
      </w:r>
      <w:r w:rsidRPr="00F63254">
        <w:rPr>
          <w:rFonts w:ascii="Times New Roman" w:hAnsi="Times New Roman"/>
          <w:b/>
          <w:bCs/>
          <w:sz w:val="28"/>
          <w:szCs w:val="28"/>
        </w:rPr>
        <w:t>. Элементы графической грамоты.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F63254">
        <w:rPr>
          <w:rFonts w:ascii="Times New Roman" w:hAnsi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F63254">
        <w:rPr>
          <w:rFonts w:ascii="Times New Roman" w:hAnsi="Times New Roman"/>
          <w:iCs/>
          <w:sz w:val="28"/>
          <w:szCs w:val="28"/>
        </w:rPr>
        <w:t xml:space="preserve">Выбор материалов по их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декоративно­художе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ственным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 и конструктивным свойствам, использование </w:t>
      </w:r>
      <w:r w:rsidRPr="00F63254">
        <w:rPr>
          <w:rFonts w:ascii="Times New Roman" w:hAnsi="Times New Roman"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z w:val="28"/>
          <w:szCs w:val="28"/>
        </w:rPr>
        <w:lastRenderedPageBreak/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 w:rsidRPr="00F63254">
        <w:rPr>
          <w:rFonts w:ascii="Times New Roman" w:hAnsi="Times New Roman"/>
          <w:iCs/>
          <w:sz w:val="28"/>
          <w:szCs w:val="28"/>
        </w:rPr>
        <w:t>внесение необходимых дополнений и изменений</w:t>
      </w:r>
      <w:r w:rsidRPr="00F6325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63254">
        <w:rPr>
          <w:rFonts w:ascii="Times New Roman" w:hAnsi="Times New Roman"/>
          <w:sz w:val="28"/>
          <w:szCs w:val="28"/>
        </w:rPr>
        <w:t xml:space="preserve">Называние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 w:rsidRPr="00F63254">
        <w:rPr>
          <w:rFonts w:ascii="Times New Roman" w:hAnsi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др.), сборка изделия (клеевое, </w:t>
      </w:r>
      <w:r w:rsidRPr="00F63254">
        <w:rPr>
          <w:rFonts w:ascii="Times New Roman" w:hAnsi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F63254">
        <w:rPr>
          <w:rFonts w:ascii="Times New Roman" w:hAnsi="Times New Roman"/>
          <w:sz w:val="28"/>
          <w:szCs w:val="28"/>
        </w:rPr>
        <w:t>ния), отделка изделия или его деталей (окрашивание, вышивка, аппликация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Использование измерений и построений для решения </w:t>
      </w:r>
      <w:r w:rsidRPr="00F63254">
        <w:rPr>
          <w:rFonts w:ascii="Times New Roman" w:hAnsi="Times New Roman"/>
          <w:sz w:val="28"/>
          <w:szCs w:val="28"/>
        </w:rPr>
        <w:t>практических задач. Виды условных графических изображе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ний: рисунок, простейший чертёж, эскиз, развёртка, схема (их узнавание).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Назначение линий чертежа (контур, линия</w:t>
      </w:r>
      <w:r w:rsidRPr="00F63254">
        <w:rPr>
          <w:rFonts w:ascii="Times New Roman" w:hAnsi="Times New Roman"/>
          <w:sz w:val="28"/>
          <w:szCs w:val="28"/>
        </w:rPr>
        <w:t xml:space="preserve"> надреза, сгиба, размерная, осевая, центровая, </w:t>
      </w:r>
      <w:r w:rsidRPr="00F63254">
        <w:rPr>
          <w:rFonts w:ascii="Times New Roman" w:hAnsi="Times New Roman"/>
          <w:iCs/>
          <w:sz w:val="28"/>
          <w:szCs w:val="28"/>
        </w:rPr>
        <w:t>разрыва</w:t>
      </w:r>
      <w:r w:rsidRPr="00F63254">
        <w:rPr>
          <w:rFonts w:ascii="Times New Roman" w:hAnsi="Times New Roman"/>
          <w:sz w:val="28"/>
          <w:szCs w:val="28"/>
        </w:rPr>
        <w:t>).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Чте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ние условных графических изображений. Разметка деталей </w:t>
      </w:r>
      <w:r w:rsidRPr="00F63254">
        <w:rPr>
          <w:rFonts w:ascii="Times New Roman" w:hAnsi="Times New Roman"/>
          <w:sz w:val="28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Конструирование и моделирование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Общее представление о конструировании как создании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конструкции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каких­либо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изделий (технических, бытовых, </w:t>
      </w:r>
      <w:r w:rsidRPr="00F63254">
        <w:rPr>
          <w:rFonts w:ascii="Times New Roman" w:hAnsi="Times New Roman"/>
          <w:sz w:val="28"/>
          <w:szCs w:val="28"/>
        </w:rPr>
        <w:t>учебных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пр.). Изделие, деталь изделия (общее представление). Понятие о конструкции изделия; </w:t>
      </w:r>
      <w:r w:rsidRPr="00F63254">
        <w:rPr>
          <w:rFonts w:ascii="Times New Roman" w:hAnsi="Times New Roman"/>
          <w:iCs/>
          <w:sz w:val="28"/>
          <w:szCs w:val="28"/>
        </w:rPr>
        <w:t>различные виды конструкций и способы их сборки</w:t>
      </w:r>
      <w:r w:rsidRPr="00F63254">
        <w:rPr>
          <w:rFonts w:ascii="Times New Roman" w:hAnsi="Times New Roman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F63254">
        <w:rPr>
          <w:rFonts w:ascii="Times New Roman" w:hAnsi="Times New Roman"/>
          <w:iCs/>
          <w:sz w:val="28"/>
          <w:szCs w:val="28"/>
        </w:rPr>
        <w:t>чертежу или эскизу и по заданным условиям (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технико­технологическим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 xml:space="preserve">функциональным, </w:t>
      </w:r>
      <w:proofErr w:type="spellStart"/>
      <w:r w:rsidRPr="00F63254">
        <w:rPr>
          <w:rFonts w:ascii="Times New Roman" w:hAnsi="Times New Roman"/>
          <w:iCs/>
          <w:spacing w:val="-4"/>
          <w:sz w:val="28"/>
          <w:szCs w:val="28"/>
        </w:rPr>
        <w:t>декоративно­художественным</w:t>
      </w:r>
      <w:proofErr w:type="spellEnd"/>
      <w:r w:rsidRPr="00F63254">
        <w:rPr>
          <w:rFonts w:ascii="Times New Roman" w:hAnsi="Times New Roman"/>
          <w:iCs/>
          <w:spacing w:val="-4"/>
          <w:sz w:val="28"/>
          <w:szCs w:val="28"/>
        </w:rPr>
        <w:t xml:space="preserve"> и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 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пр.).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Практика работы на компьютере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Информация и её отбор. Способы получения, хранения, переработки информации.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F63254">
        <w:rPr>
          <w:rFonts w:ascii="Times New Roman" w:hAnsi="Times New Roman"/>
          <w:sz w:val="28"/>
          <w:szCs w:val="28"/>
        </w:rPr>
        <w:t xml:space="preserve">ра, </w:t>
      </w:r>
      <w:r w:rsidRPr="00F63254">
        <w:rPr>
          <w:rFonts w:ascii="Times New Roman" w:hAnsi="Times New Roman"/>
          <w:iCs/>
          <w:sz w:val="28"/>
          <w:szCs w:val="28"/>
        </w:rPr>
        <w:t>общее представление о правилах клавиатурного письма</w:t>
      </w:r>
      <w:r w:rsidRPr="00F63254">
        <w:rPr>
          <w:rFonts w:ascii="Times New Roman" w:hAnsi="Times New Roman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 w:rsidRPr="00F63254">
        <w:rPr>
          <w:rFonts w:ascii="Times New Roman" w:hAnsi="Times New Roman"/>
          <w:iCs/>
          <w:sz w:val="28"/>
          <w:szCs w:val="28"/>
        </w:rPr>
        <w:t>Простейшие приёмы поиска информации: по ключевым словам</w:t>
      </w:r>
      <w:r w:rsidRPr="00F63254">
        <w:rPr>
          <w:rFonts w:ascii="Times New Roman" w:hAnsi="Times New Roman"/>
          <w:sz w:val="28"/>
          <w:szCs w:val="28"/>
        </w:rPr>
        <w:t xml:space="preserve">. Соблюдение безопасных приёмов труда при работе на компьютере; бережное отношение к техническим устройствам. Работа с ЦОР </w:t>
      </w:r>
      <w:r w:rsidRPr="00F63254">
        <w:rPr>
          <w:rFonts w:ascii="Times New Roman" w:hAnsi="Times New Roman"/>
          <w:sz w:val="28"/>
          <w:szCs w:val="28"/>
        </w:rPr>
        <w:lastRenderedPageBreak/>
        <w:t>(цифровыми образовательными ресурсами), готовыми материалами на электронных носителях (CD).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iCs/>
          <w:sz w:val="28"/>
          <w:szCs w:val="28"/>
        </w:rPr>
      </w:pPr>
      <w:proofErr w:type="gramStart"/>
      <w:r w:rsidRPr="00F63254">
        <w:rPr>
          <w:rFonts w:ascii="Times New Roman" w:hAnsi="Times New Roman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Создание небольшого текста по интересной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детям тематике. Вывод текста на принтер.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Использование </w:t>
      </w:r>
      <w:r w:rsidRPr="00F63254">
        <w:rPr>
          <w:rFonts w:ascii="Times New Roman" w:hAnsi="Times New Roman"/>
          <w:iCs/>
          <w:sz w:val="28"/>
          <w:szCs w:val="28"/>
        </w:rPr>
        <w:t xml:space="preserve">рисунков из ресурса компьютера, программ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Word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Power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Point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.</w:t>
      </w:r>
    </w:p>
    <w:p w:rsidR="00B03058" w:rsidRPr="00951E96" w:rsidRDefault="00B03058" w:rsidP="00B03058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 xml:space="preserve">10. Физическая культура </w:t>
      </w:r>
    </w:p>
    <w:p w:rsidR="00B03058" w:rsidRPr="00F63254" w:rsidRDefault="00B03058" w:rsidP="00B03058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Знания </w:t>
      </w:r>
      <w:r w:rsidRPr="00F6325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по физической культуре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F63254">
        <w:rPr>
          <w:rFonts w:ascii="Times New Roman" w:hAnsi="Times New Roman"/>
          <w:sz w:val="28"/>
          <w:szCs w:val="28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F63254">
        <w:rPr>
          <w:rFonts w:ascii="Times New Roman" w:hAnsi="Times New Roman"/>
          <w:spacing w:val="-4"/>
          <w:sz w:val="28"/>
          <w:szCs w:val="28"/>
        </w:rPr>
        <w:t>Физические упражнения, их вли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яние на физическое развитие и развитие физических качеств, 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>основы спортивной техники изучаемых упражнений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-4"/>
          <w:sz w:val="28"/>
          <w:szCs w:val="28"/>
        </w:rPr>
        <w:t>Физическая подготовка и её связь с развитием основных физи</w:t>
      </w:r>
      <w:r w:rsidRPr="00F63254">
        <w:rPr>
          <w:rFonts w:ascii="Times New Roman" w:hAnsi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Способы физкультурной деятельности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F63254">
        <w:rPr>
          <w:rFonts w:ascii="Times New Roman" w:hAnsi="Times New Roman"/>
          <w:spacing w:val="-2"/>
          <w:sz w:val="28"/>
          <w:szCs w:val="28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F63254">
        <w:rPr>
          <w:rFonts w:ascii="Times New Roman" w:hAnsi="Times New Roman"/>
          <w:sz w:val="28"/>
          <w:szCs w:val="28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Физическое совершенствование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Физкультурно­оздоровительная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деятельность. </w:t>
      </w:r>
      <w:r w:rsidRPr="00F63254">
        <w:rPr>
          <w:rFonts w:ascii="Times New Roman" w:hAnsi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B03058" w:rsidRPr="00F63254" w:rsidRDefault="00B03058" w:rsidP="00B03058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B03058" w:rsidRPr="00F63254" w:rsidRDefault="00B03058" w:rsidP="00B03058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F63254">
        <w:rPr>
          <w:rFonts w:ascii="Times New Roman" w:hAnsi="Times New Roman"/>
          <w:sz w:val="28"/>
          <w:szCs w:val="28"/>
        </w:rPr>
        <w:t>глаз.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Спортивно­оздоровительная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деятельность.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pacing w:val="2"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Гимнастика. 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Организующие 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команды и приёмы. </w:t>
      </w:r>
      <w:r w:rsidRPr="00F63254">
        <w:rPr>
          <w:rFonts w:ascii="Times New Roman" w:hAnsi="Times New Roman"/>
          <w:iCs/>
          <w:sz w:val="28"/>
          <w:szCs w:val="28"/>
        </w:rPr>
        <w:t>Простейшие виды построений.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 xml:space="preserve">Упражнения </w:t>
      </w:r>
      <w:r w:rsidRPr="00F63254">
        <w:rPr>
          <w:rFonts w:ascii="Times New Roman" w:hAnsi="Times New Roman"/>
          <w:sz w:val="28"/>
          <w:szCs w:val="28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Опорный прыжок:</w:t>
      </w:r>
      <w:r w:rsidRPr="00F63254">
        <w:rPr>
          <w:rFonts w:ascii="Times New Roman" w:hAnsi="Times New Roman"/>
          <w:iCs/>
          <w:sz w:val="28"/>
          <w:szCs w:val="28"/>
        </w:rPr>
        <w:t xml:space="preserve"> имитационные упражнения, подводящие упражнения к прыжкам </w:t>
      </w:r>
      <w:r w:rsidRPr="00F63254">
        <w:rPr>
          <w:rFonts w:ascii="Times New Roman" w:hAnsi="Times New Roman"/>
          <w:sz w:val="28"/>
          <w:szCs w:val="28"/>
        </w:rPr>
        <w:t>с разбега через гимнастического козла (с повышенной организацией техники безопасности).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Ходьба, бег, метания.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F63254">
        <w:rPr>
          <w:rFonts w:ascii="Times New Roman" w:hAnsi="Times New Roman"/>
          <w:sz w:val="28"/>
          <w:szCs w:val="28"/>
        </w:rPr>
        <w:t xml:space="preserve">стенке. Преодоление полосы препятствий с элементами лазанья и </w:t>
      </w:r>
      <w:proofErr w:type="spellStart"/>
      <w:r w:rsidRPr="00F63254">
        <w:rPr>
          <w:rFonts w:ascii="Times New Roman" w:hAnsi="Times New Roman"/>
          <w:sz w:val="28"/>
          <w:szCs w:val="28"/>
        </w:rPr>
        <w:t>перелезания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переползания</w:t>
      </w:r>
      <w:proofErr w:type="spellEnd"/>
      <w:r w:rsidRPr="00F63254">
        <w:rPr>
          <w:rFonts w:ascii="Times New Roman" w:hAnsi="Times New Roman"/>
          <w:sz w:val="28"/>
          <w:szCs w:val="28"/>
        </w:rPr>
        <w:t>, передвижение по наклонной гимнастической скамейке.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i/>
          <w:sz w:val="28"/>
          <w:szCs w:val="28"/>
        </w:rPr>
        <w:lastRenderedPageBreak/>
        <w:t>Упражнения в поднимании и переноске грузов</w:t>
      </w:r>
      <w:r w:rsidRPr="00F63254">
        <w:rPr>
          <w:rFonts w:ascii="Times New Roman" w:hAnsi="Times New Roman"/>
          <w:sz w:val="28"/>
          <w:szCs w:val="28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  <w:proofErr w:type="gramEnd"/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 xml:space="preserve">Лёгкая атлетика. 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Ходьба:  </w:t>
      </w:r>
      <w:r w:rsidRPr="00F63254">
        <w:rPr>
          <w:rFonts w:ascii="Times New Roman" w:hAnsi="Times New Roman"/>
          <w:iCs/>
          <w:sz w:val="28"/>
          <w:szCs w:val="28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Беговые упражнения: </w:t>
      </w:r>
      <w:r w:rsidRPr="00F63254">
        <w:rPr>
          <w:rFonts w:ascii="Times New Roman" w:hAnsi="Times New Roman"/>
          <w:sz w:val="28"/>
          <w:szCs w:val="28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Прыжковые упражнения: </w:t>
      </w:r>
      <w:r w:rsidRPr="00F63254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Броски: </w:t>
      </w:r>
      <w:r w:rsidRPr="00F63254">
        <w:rPr>
          <w:rFonts w:ascii="Times New Roman" w:hAnsi="Times New Roman"/>
          <w:sz w:val="28"/>
          <w:szCs w:val="28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F63254">
          <w:rPr>
            <w:rFonts w:ascii="Times New Roman" w:hAnsi="Times New Roman"/>
            <w:sz w:val="28"/>
            <w:szCs w:val="28"/>
          </w:rPr>
          <w:t>1 кг</w:t>
        </w:r>
      </w:smartTag>
      <w:r w:rsidRPr="00F63254">
        <w:rPr>
          <w:rFonts w:ascii="Times New Roman" w:hAnsi="Times New Roman"/>
          <w:sz w:val="28"/>
          <w:szCs w:val="28"/>
        </w:rPr>
        <w:t>) на дальность разными способами.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Метание: </w:t>
      </w:r>
      <w:r w:rsidRPr="00F63254">
        <w:rPr>
          <w:rFonts w:ascii="Times New Roman" w:hAnsi="Times New Roman"/>
          <w:sz w:val="28"/>
          <w:szCs w:val="28"/>
        </w:rPr>
        <w:t>малого мяча в вертикальную и горизонтальную цель и на дальность.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>Лыжная подготовка.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Передвижение на лыжах; повороты; спуски; подъёмы; торможение.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 xml:space="preserve">Плавание.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Подводящие упражнения: </w:t>
      </w:r>
      <w:r w:rsidRPr="00F63254">
        <w:rPr>
          <w:rFonts w:ascii="Times New Roman" w:hAnsi="Times New Roman"/>
          <w:sz w:val="28"/>
          <w:szCs w:val="28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b/>
          <w:i/>
          <w:sz w:val="28"/>
          <w:szCs w:val="28"/>
        </w:rPr>
        <w:t xml:space="preserve">Подвижные игры и </w:t>
      </w:r>
      <w:r w:rsidRPr="00F63254">
        <w:rPr>
          <w:rStyle w:val="c12"/>
          <w:b/>
          <w:i/>
          <w:sz w:val="28"/>
          <w:szCs w:val="28"/>
        </w:rPr>
        <w:t>элементы спортивных игр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На материале гимнастики: </w:t>
      </w:r>
      <w:r w:rsidRPr="00F63254">
        <w:rPr>
          <w:rFonts w:ascii="Times New Roman" w:hAnsi="Times New Roman"/>
          <w:sz w:val="28"/>
          <w:szCs w:val="28"/>
        </w:rPr>
        <w:t>игровые задания с исполь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F63254">
        <w:rPr>
          <w:rFonts w:ascii="Times New Roman" w:hAnsi="Times New Roman"/>
          <w:sz w:val="28"/>
          <w:szCs w:val="28"/>
        </w:rPr>
        <w:t>силу, ловкость и координацию.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На материале лёгкой атлетики: </w:t>
      </w:r>
      <w:r w:rsidRPr="00F63254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На материале лыжной подготовки: </w:t>
      </w:r>
      <w:r w:rsidRPr="00F63254">
        <w:rPr>
          <w:rFonts w:ascii="Times New Roman" w:hAnsi="Times New Roman"/>
          <w:spacing w:val="2"/>
          <w:sz w:val="28"/>
          <w:szCs w:val="28"/>
        </w:rPr>
        <w:t>эстафеты в пере</w:t>
      </w:r>
      <w:r w:rsidRPr="00F63254">
        <w:rPr>
          <w:rFonts w:ascii="Times New Roman" w:hAnsi="Times New Roman"/>
          <w:sz w:val="28"/>
          <w:szCs w:val="28"/>
        </w:rPr>
        <w:t>движении на лыжах, упражнения на выносливость и координацию.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На материале спортивных игр: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Футбол: </w:t>
      </w:r>
      <w:r w:rsidRPr="00F63254">
        <w:rPr>
          <w:rFonts w:ascii="Times New Roman" w:hAnsi="Times New Roman"/>
          <w:sz w:val="28"/>
          <w:szCs w:val="28"/>
        </w:rPr>
        <w:t>удар по неподвижному и катящемуся мячу; оста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F63254">
        <w:rPr>
          <w:rFonts w:ascii="Times New Roman" w:hAnsi="Times New Roman"/>
          <w:sz w:val="28"/>
          <w:szCs w:val="28"/>
        </w:rPr>
        <w:t>футбола.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Баскетбол: </w:t>
      </w:r>
      <w:r w:rsidRPr="00F63254">
        <w:rPr>
          <w:rFonts w:ascii="Times New Roman" w:hAnsi="Times New Roman"/>
          <w:iCs/>
          <w:sz w:val="28"/>
          <w:szCs w:val="28"/>
        </w:rPr>
        <w:t>с</w:t>
      </w:r>
      <w:r w:rsidRPr="00F63254">
        <w:rPr>
          <w:rStyle w:val="c12"/>
          <w:sz w:val="28"/>
          <w:szCs w:val="28"/>
        </w:rPr>
        <w:t>тойка баскетболиста;</w:t>
      </w:r>
      <w:r w:rsidRPr="00F63254">
        <w:rPr>
          <w:rFonts w:ascii="Times New Roman" w:hAnsi="Times New Roman"/>
          <w:sz w:val="28"/>
          <w:szCs w:val="28"/>
        </w:rPr>
        <w:t xml:space="preserve"> специальные передвижения без мяча; х</w:t>
      </w:r>
      <w:r w:rsidRPr="00F63254">
        <w:rPr>
          <w:rStyle w:val="c12"/>
          <w:sz w:val="28"/>
          <w:szCs w:val="28"/>
        </w:rPr>
        <w:t>ват мяча;</w:t>
      </w:r>
      <w:r w:rsidRPr="00F63254">
        <w:rPr>
          <w:rFonts w:ascii="Times New Roman" w:hAnsi="Times New Roman"/>
          <w:sz w:val="28"/>
          <w:szCs w:val="28"/>
        </w:rPr>
        <w:t xml:space="preserve"> в</w:t>
      </w:r>
      <w:r w:rsidRPr="00F63254">
        <w:rPr>
          <w:rStyle w:val="c12"/>
          <w:sz w:val="28"/>
          <w:szCs w:val="28"/>
        </w:rPr>
        <w:t>едение мяча на месте</w:t>
      </w:r>
      <w:r w:rsidRPr="00F63254">
        <w:rPr>
          <w:rFonts w:ascii="Times New Roman" w:hAnsi="Times New Roman"/>
          <w:sz w:val="28"/>
          <w:szCs w:val="28"/>
        </w:rPr>
        <w:t>; б</w:t>
      </w:r>
      <w:r w:rsidRPr="00F63254">
        <w:rPr>
          <w:rStyle w:val="c12"/>
          <w:sz w:val="28"/>
          <w:szCs w:val="28"/>
        </w:rPr>
        <w:t>роски мяча с места двумя руками снизу из-под кольца</w:t>
      </w:r>
      <w:r w:rsidRPr="00F63254">
        <w:rPr>
          <w:rFonts w:ascii="Times New Roman" w:hAnsi="Times New Roman"/>
          <w:sz w:val="28"/>
          <w:szCs w:val="28"/>
        </w:rPr>
        <w:t>; п</w:t>
      </w:r>
      <w:r w:rsidRPr="00F63254">
        <w:rPr>
          <w:rStyle w:val="c12"/>
          <w:sz w:val="28"/>
          <w:szCs w:val="28"/>
        </w:rPr>
        <w:t>ередача и ловля мяча на месте двумя руками от груди в паре с учителем;</w:t>
      </w:r>
      <w:r w:rsidRPr="00F63254">
        <w:rPr>
          <w:rFonts w:ascii="Times New Roman" w:hAnsi="Times New Roman"/>
          <w:sz w:val="28"/>
          <w:szCs w:val="28"/>
        </w:rPr>
        <w:t xml:space="preserve"> подвижные игры на материале баскетбола.</w:t>
      </w:r>
    </w:p>
    <w:p w:rsidR="00B03058" w:rsidRPr="00F63254" w:rsidRDefault="00B03058" w:rsidP="00B03058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Пионербол</w:t>
      </w:r>
      <w:r w:rsidRPr="00F63254">
        <w:rPr>
          <w:rStyle w:val="c12"/>
          <w:sz w:val="28"/>
          <w:szCs w:val="28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Волейбол: </w:t>
      </w:r>
      <w:r w:rsidRPr="00F63254">
        <w:rPr>
          <w:rFonts w:ascii="Times New Roman" w:hAnsi="Times New Roman"/>
          <w:sz w:val="28"/>
          <w:szCs w:val="28"/>
        </w:rPr>
        <w:t xml:space="preserve">подбрасывание мяча; подача мяча; приём и передача мяча; подвижные игры на материале волейбола. 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>Подвижные игры разных народов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B03058" w:rsidRPr="00F63254" w:rsidRDefault="00B03058" w:rsidP="00B03058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Коррекционно-развивающие игры</w:t>
      </w:r>
      <w:r w:rsidRPr="00F63254">
        <w:rPr>
          <w:rStyle w:val="c12"/>
          <w:sz w:val="28"/>
          <w:szCs w:val="28"/>
        </w:rPr>
        <w:t>: «Порядок и беспорядок», «Узнай, где звонили», «Собери урожай».</w:t>
      </w:r>
    </w:p>
    <w:p w:rsidR="00B03058" w:rsidRPr="00F63254" w:rsidRDefault="00B03058" w:rsidP="00B03058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lastRenderedPageBreak/>
        <w:t>Игры с бегом и прыжками</w:t>
      </w:r>
      <w:r w:rsidRPr="00F63254">
        <w:rPr>
          <w:rStyle w:val="c12"/>
          <w:sz w:val="28"/>
          <w:szCs w:val="28"/>
        </w:rP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:rsidR="00B03058" w:rsidRPr="00F63254" w:rsidRDefault="00B03058" w:rsidP="00B03058">
      <w:pPr>
        <w:pStyle w:val="c11"/>
        <w:spacing w:before="0" w:beforeAutospacing="0" w:after="0" w:afterAutospacing="0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Игры с мячом</w:t>
      </w:r>
      <w:r w:rsidRPr="00F63254">
        <w:rPr>
          <w:rStyle w:val="c12"/>
          <w:sz w:val="28"/>
          <w:szCs w:val="28"/>
        </w:rPr>
        <w:t>: «Метание мячей и мешочков»; «Кого назвали – тот и ловит», «Мяч по кругу», «Не урони мяч».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Style w:val="c12"/>
          <w:rFonts w:ascii="Times New Roman" w:hAnsi="Times New Roman"/>
          <w:b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Адаптивная физическая реабилитация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Общеразвивающие упражнения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На материале гимнастики 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Развитие гибкости: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широкие стойки на ногах; ходьба </w:t>
      </w:r>
      <w:r w:rsidRPr="00F63254">
        <w:rPr>
          <w:rFonts w:ascii="Times New Roman" w:hAnsi="Times New Roman"/>
          <w:sz w:val="28"/>
          <w:szCs w:val="28"/>
        </w:rPr>
        <w:t xml:space="preserve">широким шагом, выпадами, в приседе, с махом ногой; наклоны; выпады и </w:t>
      </w:r>
      <w:proofErr w:type="spellStart"/>
      <w:r w:rsidRPr="00F63254">
        <w:rPr>
          <w:rFonts w:ascii="Times New Roman" w:hAnsi="Times New Roman"/>
          <w:sz w:val="28"/>
          <w:szCs w:val="28"/>
        </w:rPr>
        <w:t>полушпагаты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на месте; «</w:t>
      </w:r>
      <w:proofErr w:type="spellStart"/>
      <w:r w:rsidRPr="00F63254">
        <w:rPr>
          <w:rFonts w:ascii="Times New Roman" w:hAnsi="Times New Roman"/>
          <w:sz w:val="28"/>
          <w:szCs w:val="28"/>
        </w:rPr>
        <w:t>выкруты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» с гимнастической палкой, скакалкой; махи правой и левой ногой, стоя у гимнастической стенки и при передвижениях;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индивидуальные </w:t>
      </w:r>
      <w:r w:rsidRPr="00F63254">
        <w:rPr>
          <w:rFonts w:ascii="Times New Roman" w:hAnsi="Times New Roman"/>
          <w:sz w:val="28"/>
          <w:szCs w:val="28"/>
        </w:rPr>
        <w:t>комплексы по развитию гибкости.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координации: </w:t>
      </w:r>
      <w:r w:rsidRPr="00F63254">
        <w:rPr>
          <w:rFonts w:ascii="Times New Roman" w:hAnsi="Times New Roman"/>
          <w:sz w:val="28"/>
          <w:szCs w:val="28"/>
        </w:rPr>
        <w:t>преодоление простых препятствий; ходьба по гим</w:t>
      </w:r>
      <w:r w:rsidRPr="00F63254">
        <w:rPr>
          <w:rFonts w:ascii="Times New Roman" w:hAnsi="Times New Roman"/>
          <w:spacing w:val="2"/>
          <w:sz w:val="28"/>
          <w:szCs w:val="28"/>
        </w:rPr>
        <w:t>настической скамейке, низкому гимнастическому бревну</w:t>
      </w:r>
      <w:r w:rsidRPr="00F63254">
        <w:rPr>
          <w:rFonts w:ascii="Times New Roman" w:hAnsi="Times New Roman"/>
          <w:sz w:val="28"/>
          <w:szCs w:val="28"/>
        </w:rPr>
        <w:t xml:space="preserve">; воспроизведение заданной игровой позы; игры на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F63254">
        <w:rPr>
          <w:rFonts w:ascii="Times New Roman" w:hAnsi="Times New Roman"/>
          <w:sz w:val="28"/>
          <w:szCs w:val="28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на расслабление отдельных мышечных групп, передвижение шагом, бегом, </w:t>
      </w:r>
      <w:r w:rsidRPr="00F63254">
        <w:rPr>
          <w:rFonts w:ascii="Times New Roman" w:hAnsi="Times New Roman"/>
          <w:sz w:val="28"/>
          <w:szCs w:val="28"/>
        </w:rPr>
        <w:t>прыжками в разных направлениях по намеченным ориентирам и по сигналу.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Формирование осанки: </w:t>
      </w:r>
      <w:r w:rsidRPr="00F63254">
        <w:rPr>
          <w:rFonts w:ascii="Times New Roman" w:hAnsi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силовых способностей: </w:t>
      </w:r>
      <w:r w:rsidRPr="00F63254">
        <w:rPr>
          <w:rFonts w:ascii="Times New Roman" w:hAnsi="Times New Roman"/>
          <w:sz w:val="28"/>
          <w:szCs w:val="28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F63254">
          <w:rPr>
            <w:rFonts w:ascii="Times New Roman" w:hAnsi="Times New Roman"/>
            <w:sz w:val="28"/>
            <w:szCs w:val="28"/>
          </w:rPr>
          <w:t>1 кг</w:t>
        </w:r>
      </w:smartTag>
      <w:r w:rsidRPr="00F63254">
        <w:rPr>
          <w:rFonts w:ascii="Times New Roman" w:hAnsi="Times New Roman"/>
          <w:sz w:val="28"/>
          <w:szCs w:val="28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F63254">
          <w:rPr>
            <w:rFonts w:ascii="Times New Roman" w:hAnsi="Times New Roman"/>
            <w:sz w:val="28"/>
            <w:szCs w:val="28"/>
          </w:rPr>
          <w:t>100 г</w:t>
        </w:r>
      </w:smartTag>
      <w:r w:rsidRPr="00F63254">
        <w:rPr>
          <w:rFonts w:ascii="Times New Roman" w:hAnsi="Times New Roman"/>
          <w:sz w:val="28"/>
          <w:szCs w:val="28"/>
        </w:rPr>
        <w:t>, гимнастические палки и булавы), преодоление сопротивления партнера (парные упражнения)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; </w:t>
      </w:r>
      <w:r w:rsidRPr="00F63254">
        <w:rPr>
          <w:rFonts w:ascii="Times New Roman" w:hAnsi="Times New Roman"/>
          <w:spacing w:val="-2"/>
          <w:sz w:val="28"/>
          <w:szCs w:val="28"/>
        </w:rPr>
        <w:t>отжимания от повышенной опоры (гимнастическая скамейка).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лёгкой атлетики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Развитие координации: </w:t>
      </w:r>
      <w:r w:rsidRPr="00F63254">
        <w:rPr>
          <w:rFonts w:ascii="Times New Roman" w:hAnsi="Times New Roman"/>
          <w:spacing w:val="2"/>
          <w:sz w:val="28"/>
          <w:szCs w:val="28"/>
        </w:rPr>
        <w:t>бег с изменяющимся направле</w:t>
      </w:r>
      <w:r w:rsidRPr="00F63254">
        <w:rPr>
          <w:rFonts w:ascii="Times New Roman" w:hAnsi="Times New Roman"/>
          <w:sz w:val="28"/>
          <w:szCs w:val="28"/>
        </w:rPr>
        <w:t xml:space="preserve">нием по ограниченной опоре; </w:t>
      </w:r>
      <w:proofErr w:type="spellStart"/>
      <w:r w:rsidRPr="00F63254">
        <w:rPr>
          <w:rFonts w:ascii="Times New Roman" w:hAnsi="Times New Roman"/>
          <w:sz w:val="28"/>
          <w:szCs w:val="28"/>
        </w:rPr>
        <w:t>пробегание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Развитие быстроты: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F63254">
        <w:rPr>
          <w:rFonts w:ascii="Times New Roman" w:hAnsi="Times New Roman"/>
          <w:sz w:val="28"/>
          <w:szCs w:val="28"/>
        </w:rPr>
        <w:t>в стенку и ловля теннисного мяча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sz w:val="28"/>
          <w:szCs w:val="28"/>
        </w:rPr>
        <w:t>стоя у стены</w:t>
      </w:r>
      <w:r w:rsidRPr="00F63254">
        <w:rPr>
          <w:rFonts w:ascii="Times New Roman" w:hAnsi="Times New Roman"/>
          <w:spacing w:val="2"/>
          <w:sz w:val="28"/>
          <w:szCs w:val="28"/>
        </w:rPr>
        <w:t>, из разных исходных положений, с поворотами.</w:t>
      </w:r>
    </w:p>
    <w:p w:rsidR="00B03058" w:rsidRPr="00F63254" w:rsidRDefault="00B03058" w:rsidP="00B03058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 w:rsidRPr="00F63254">
        <w:rPr>
          <w:rFonts w:ascii="Times New Roman" w:hAnsi="Times New Roman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дистанцию </w:t>
      </w:r>
      <w:smartTag w:uri="urn:schemas-microsoft-com:office:smarttags" w:element="metricconverter">
        <w:smartTagPr>
          <w:attr w:name="ProductID" w:val="30 м"/>
        </w:smartTagPr>
        <w:r w:rsidRPr="00F63254">
          <w:rPr>
            <w:rFonts w:ascii="Times New Roman" w:hAnsi="Times New Roman"/>
            <w:sz w:val="28"/>
            <w:szCs w:val="28"/>
          </w:rPr>
          <w:t>30 м</w:t>
        </w:r>
      </w:smartTag>
      <w:r w:rsidRPr="00F63254">
        <w:rPr>
          <w:rFonts w:ascii="Times New Roman" w:hAnsi="Times New Roman"/>
          <w:sz w:val="28"/>
          <w:szCs w:val="28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F63254">
          <w:rPr>
            <w:rFonts w:ascii="Times New Roman" w:hAnsi="Times New Roman"/>
            <w:sz w:val="28"/>
            <w:szCs w:val="28"/>
          </w:rPr>
          <w:t>400 м</w:t>
        </w:r>
      </w:smartTag>
      <w:r w:rsidRPr="00F63254">
        <w:rPr>
          <w:rFonts w:ascii="Times New Roman" w:hAnsi="Times New Roman"/>
          <w:sz w:val="28"/>
          <w:szCs w:val="28"/>
        </w:rPr>
        <w:t>; равномерный 6</w:t>
      </w:r>
      <w:r w:rsidRPr="00F63254">
        <w:rPr>
          <w:rFonts w:ascii="Times New Roman" w:hAnsi="Times New Roman"/>
          <w:sz w:val="28"/>
          <w:szCs w:val="28"/>
        </w:rPr>
        <w:noBreakHyphen/>
        <w:t>минутный бег.</w:t>
      </w:r>
    </w:p>
    <w:p w:rsidR="00B03058" w:rsidRPr="00F63254" w:rsidRDefault="00B03058" w:rsidP="00B03058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силовых способностей: </w:t>
      </w:r>
      <w:r w:rsidRPr="00F63254">
        <w:rPr>
          <w:rFonts w:ascii="Times New Roman" w:hAnsi="Times New Roman"/>
          <w:sz w:val="28"/>
          <w:szCs w:val="28"/>
        </w:rPr>
        <w:t xml:space="preserve">повторное выполнение </w:t>
      </w:r>
      <w:proofErr w:type="spellStart"/>
      <w:r w:rsidRPr="00F63254">
        <w:rPr>
          <w:rFonts w:ascii="Times New Roman" w:hAnsi="Times New Roman"/>
          <w:spacing w:val="-2"/>
          <w:sz w:val="28"/>
          <w:szCs w:val="28"/>
        </w:rPr>
        <w:t>многоскоков</w:t>
      </w:r>
      <w:proofErr w:type="spellEnd"/>
      <w:r w:rsidRPr="00F63254">
        <w:rPr>
          <w:rFonts w:ascii="Times New Roman" w:hAnsi="Times New Roman"/>
          <w:spacing w:val="-2"/>
          <w:sz w:val="28"/>
          <w:szCs w:val="28"/>
        </w:rPr>
        <w:t xml:space="preserve">; повторное преодоление препятствий (15—20 см); </w:t>
      </w:r>
      <w:r w:rsidRPr="00F63254">
        <w:rPr>
          <w:rFonts w:ascii="Times New Roman" w:hAnsi="Times New Roman"/>
          <w:sz w:val="28"/>
          <w:szCs w:val="28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F63254">
          <w:rPr>
            <w:rFonts w:ascii="Times New Roman" w:hAnsi="Times New Roman"/>
            <w:sz w:val="28"/>
            <w:szCs w:val="28"/>
          </w:rPr>
          <w:t>1 кг</w:t>
        </w:r>
      </w:smartTag>
      <w:r w:rsidRPr="00F63254">
        <w:rPr>
          <w:rFonts w:ascii="Times New Roman" w:hAnsi="Times New Roman"/>
          <w:sz w:val="28"/>
          <w:szCs w:val="28"/>
        </w:rPr>
        <w:t xml:space="preserve">) в максимальном темпе, по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F63254">
        <w:rPr>
          <w:rFonts w:ascii="Times New Roman" w:hAnsi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F63254">
        <w:rPr>
          <w:rFonts w:ascii="Times New Roman" w:hAnsi="Times New Roman"/>
          <w:sz w:val="28"/>
          <w:szCs w:val="28"/>
        </w:rPr>
        <w:t xml:space="preserve"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F63254">
        <w:rPr>
          <w:rFonts w:ascii="Times New Roman" w:hAnsi="Times New Roman"/>
          <w:sz w:val="28"/>
          <w:szCs w:val="28"/>
        </w:rPr>
        <w:t>полуприседе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 приседе.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лыжных гонок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координации: </w:t>
      </w:r>
      <w:r w:rsidRPr="00F63254">
        <w:rPr>
          <w:rFonts w:ascii="Times New Roman" w:hAnsi="Times New Roman"/>
          <w:sz w:val="28"/>
          <w:szCs w:val="28"/>
        </w:rPr>
        <w:t xml:space="preserve"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F63254">
        <w:rPr>
          <w:rFonts w:ascii="Times New Roman" w:hAnsi="Times New Roman"/>
          <w:sz w:val="28"/>
          <w:szCs w:val="28"/>
        </w:rPr>
        <w:t>двух­трёх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шагов; спуск с горы с изменяющимися стой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F63254">
        <w:rPr>
          <w:rFonts w:ascii="Times New Roman" w:hAnsi="Times New Roman"/>
          <w:sz w:val="28"/>
          <w:szCs w:val="28"/>
        </w:rPr>
        <w:t>низкой стойке.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 w:rsidRPr="00F63254">
        <w:rPr>
          <w:rFonts w:ascii="Times New Roman" w:hAnsi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плавания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 w:rsidRPr="00F63254">
        <w:rPr>
          <w:rFonts w:ascii="Times New Roman" w:hAnsi="Times New Roman"/>
          <w:iCs/>
          <w:sz w:val="28"/>
          <w:szCs w:val="28"/>
        </w:rPr>
        <w:t>работа ног у вертикальной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поверхности, </w:t>
      </w:r>
      <w:proofErr w:type="spellStart"/>
      <w:r w:rsidRPr="00F63254">
        <w:rPr>
          <w:rFonts w:ascii="Times New Roman" w:hAnsi="Times New Roman"/>
          <w:sz w:val="28"/>
          <w:szCs w:val="28"/>
        </w:rPr>
        <w:t>проплывание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отрез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ков на ногах, держась за доску; скольжение на </w:t>
      </w:r>
      <w:r w:rsidRPr="00F63254">
        <w:rPr>
          <w:rFonts w:ascii="Times New Roman" w:hAnsi="Times New Roman"/>
          <w:sz w:val="28"/>
          <w:szCs w:val="28"/>
        </w:rPr>
        <w:t>груди и спине с задержкой дыхания (стрелочкой.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Style w:val="c12"/>
          <w:rFonts w:ascii="Times New Roman" w:hAnsi="Times New Roman"/>
          <w:b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Коррекционно-развивающие упражнения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Основные положения и движения головы, конечностей и туловища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, </w:t>
      </w:r>
      <w:r w:rsidRPr="00F63254">
        <w:rPr>
          <w:rStyle w:val="c12"/>
          <w:rFonts w:ascii="Times New Roman" w:hAnsi="Times New Roman"/>
          <w:i/>
          <w:sz w:val="28"/>
          <w:szCs w:val="28"/>
        </w:rPr>
        <w:t>выполняемые на месте</w:t>
      </w:r>
      <w:r w:rsidRPr="00F63254">
        <w:rPr>
          <w:rStyle w:val="c12"/>
          <w:rFonts w:ascii="Times New Roman" w:hAnsi="Times New Roman"/>
          <w:sz w:val="28"/>
          <w:szCs w:val="28"/>
        </w:rPr>
        <w:t>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большой обруч). </w:t>
      </w:r>
    </w:p>
    <w:p w:rsidR="00B03058" w:rsidRPr="00F63254" w:rsidRDefault="00B03058" w:rsidP="00B03058">
      <w:pPr>
        <w:pStyle w:val="c11"/>
        <w:spacing w:before="0" w:beforeAutospacing="0" w:after="0" w:afterAutospacing="0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Упражнения на дыхание</w:t>
      </w:r>
      <w:r w:rsidRPr="00F63254">
        <w:rPr>
          <w:rStyle w:val="c12"/>
          <w:sz w:val="28"/>
          <w:szCs w:val="28"/>
        </w:rPr>
        <w:t>: правильное дыхание в различных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коррекцию и формирование правильной осанки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</w:t>
      </w:r>
      <w:r w:rsidRPr="00F63254">
        <w:rPr>
          <w:rStyle w:val="c12"/>
          <w:rFonts w:ascii="Times New Roman" w:hAnsi="Times New Roman"/>
          <w:sz w:val="28"/>
          <w:szCs w:val="28"/>
        </w:rPr>
        <w:lastRenderedPageBreak/>
        <w:t>движениями рук); 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коррекцию и профилактику плоскостопия:</w:t>
      </w:r>
      <w:r w:rsidRPr="00F63254">
        <w:rPr>
          <w:rStyle w:val="c12"/>
          <w:rFonts w:ascii="Times New Roman" w:hAnsi="Times New Roman"/>
          <w:sz w:val="28"/>
          <w:szCs w:val="28"/>
        </w:rPr>
        <w:t> сидя («каток», «серп», «окно», «маляр», «мельница», «кораблик»,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>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общей и мелкой моторики:</w:t>
      </w:r>
      <w:r w:rsidRPr="00F63254">
        <w:rPr>
          <w:rStyle w:val="c12"/>
          <w:rFonts w:ascii="Times New Roman" w:hAnsi="Times New Roman"/>
          <w:sz w:val="28"/>
          <w:szCs w:val="28"/>
        </w:rPr>
        <w:t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точности и координации движений</w:t>
      </w:r>
      <w:r w:rsidRPr="00F63254">
        <w:rPr>
          <w:rStyle w:val="c12"/>
          <w:rFonts w:ascii="Times New Roman" w:hAnsi="Times New Roman"/>
          <w:sz w:val="28"/>
          <w:szCs w:val="28"/>
        </w:rPr>
        <w:t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 несколько поворотов подряд по показу,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>ходьба по двум параллельно поставленным скамейкам с помощью.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Style w:val="c12"/>
          <w:rFonts w:ascii="Times New Roman" w:hAnsi="Times New Roman"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двигательных умений и навыков</w:t>
      </w:r>
    </w:p>
    <w:p w:rsidR="00B03058" w:rsidRPr="00F63254" w:rsidRDefault="00B03058" w:rsidP="00B03058">
      <w:pPr>
        <w:pStyle w:val="c11"/>
        <w:spacing w:before="0" w:beforeAutospacing="0" w:after="0" w:afterAutospacing="0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Построения и перестроения</w:t>
      </w:r>
      <w:r w:rsidRPr="00F63254">
        <w:rPr>
          <w:rStyle w:val="c12"/>
          <w:sz w:val="28"/>
          <w:szCs w:val="28"/>
        </w:rPr>
        <w:t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B03058" w:rsidRPr="00F63254" w:rsidRDefault="00B03058" w:rsidP="00B03058">
      <w:pPr>
        <w:pStyle w:val="c11"/>
        <w:spacing w:before="0" w:beforeAutospacing="0" w:after="0" w:afterAutospacing="0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Ходьба и бег</w:t>
      </w:r>
      <w:r w:rsidRPr="00F63254">
        <w:rPr>
          <w:rStyle w:val="c12"/>
          <w:sz w:val="28"/>
          <w:szCs w:val="28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F63254">
          <w:rPr>
            <w:rStyle w:val="c12"/>
            <w:sz w:val="28"/>
            <w:szCs w:val="28"/>
          </w:rPr>
          <w:t>10 метров</w:t>
        </w:r>
      </w:smartTag>
      <w:r w:rsidRPr="00F63254">
        <w:rPr>
          <w:rStyle w:val="c12"/>
          <w:sz w:val="28"/>
          <w:szCs w:val="28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F63254">
          <w:rPr>
            <w:rStyle w:val="c12"/>
            <w:sz w:val="28"/>
            <w:szCs w:val="28"/>
          </w:rPr>
          <w:t>30 метров</w:t>
        </w:r>
      </w:smartTag>
      <w:r w:rsidRPr="00F63254">
        <w:rPr>
          <w:rStyle w:val="c12"/>
          <w:sz w:val="28"/>
          <w:szCs w:val="28"/>
        </w:rPr>
        <w:t xml:space="preserve"> с высокого старта на скорость.</w:t>
      </w:r>
    </w:p>
    <w:p w:rsidR="00B03058" w:rsidRPr="00F63254" w:rsidRDefault="00B03058" w:rsidP="00B03058">
      <w:pPr>
        <w:pStyle w:val="c11"/>
        <w:spacing w:before="0" w:beforeAutospacing="0" w:after="0" w:afterAutospacing="0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Прыжки</w:t>
      </w:r>
      <w:r w:rsidRPr="00F63254">
        <w:rPr>
          <w:rStyle w:val="c12"/>
          <w:sz w:val="28"/>
          <w:szCs w:val="28"/>
        </w:rPr>
        <w:t xml:space="preserve"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F63254">
          <w:rPr>
            <w:rStyle w:val="c12"/>
            <w:sz w:val="28"/>
            <w:szCs w:val="28"/>
          </w:rPr>
          <w:t>50 см</w:t>
        </w:r>
      </w:smartTag>
      <w:r w:rsidRPr="00F63254">
        <w:rPr>
          <w:rStyle w:val="c12"/>
          <w:sz w:val="28"/>
          <w:szCs w:val="28"/>
        </w:rPr>
        <w:t>; 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</w:r>
    </w:p>
    <w:p w:rsidR="00B03058" w:rsidRPr="00F63254" w:rsidRDefault="00B03058" w:rsidP="00B03058">
      <w:pPr>
        <w:pStyle w:val="c11"/>
        <w:spacing w:before="0" w:beforeAutospacing="0" w:after="0" w:afterAutospacing="0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lastRenderedPageBreak/>
        <w:t>Броски, ловля, метание мяча и передача предметов</w:t>
      </w:r>
      <w:r w:rsidRPr="00F63254">
        <w:rPr>
          <w:rStyle w:val="c12"/>
          <w:sz w:val="28"/>
          <w:szCs w:val="28"/>
        </w:rPr>
        <w:t xml:space="preserve"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F63254">
          <w:rPr>
            <w:rStyle w:val="c12"/>
            <w:sz w:val="28"/>
            <w:szCs w:val="28"/>
          </w:rPr>
          <w:t>1 кг</w:t>
        </w:r>
      </w:smartTag>
      <w:r w:rsidRPr="00F63254">
        <w:rPr>
          <w:rStyle w:val="c12"/>
          <w:sz w:val="28"/>
          <w:szCs w:val="28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F63254">
          <w:rPr>
            <w:rStyle w:val="c12"/>
            <w:sz w:val="28"/>
            <w:szCs w:val="28"/>
          </w:rPr>
          <w:t>20 метров</w:t>
        </w:r>
      </w:smartTag>
      <w:r w:rsidRPr="00F63254">
        <w:rPr>
          <w:rStyle w:val="c12"/>
          <w:sz w:val="28"/>
          <w:szCs w:val="28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F63254">
          <w:rPr>
            <w:rStyle w:val="c12"/>
            <w:sz w:val="28"/>
            <w:szCs w:val="28"/>
          </w:rPr>
          <w:t>-1 кг</w:t>
        </w:r>
      </w:smartTag>
      <w:r w:rsidRPr="00F63254">
        <w:rPr>
          <w:rStyle w:val="c12"/>
          <w:sz w:val="28"/>
          <w:szCs w:val="28"/>
        </w:rPr>
        <w:t>, г/палок, больших мячей и т.д.).</w:t>
      </w:r>
    </w:p>
    <w:p w:rsidR="00B03058" w:rsidRPr="00F63254" w:rsidRDefault="00B03058" w:rsidP="00B03058">
      <w:pPr>
        <w:pStyle w:val="c11"/>
        <w:spacing w:before="0" w:beforeAutospacing="0" w:after="0" w:afterAutospacing="0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Равновесие</w:t>
      </w:r>
      <w:r w:rsidRPr="00F63254">
        <w:rPr>
          <w:rStyle w:val="c12"/>
          <w:sz w:val="28"/>
          <w:szCs w:val="28"/>
        </w:rPr>
        <w:t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F63254">
          <w:rPr>
            <w:rStyle w:val="c12"/>
            <w:sz w:val="28"/>
            <w:szCs w:val="28"/>
          </w:rPr>
          <w:t>20 см</w:t>
        </w:r>
      </w:smartTag>
      <w:r w:rsidRPr="00F63254">
        <w:rPr>
          <w:rStyle w:val="c12"/>
          <w:sz w:val="28"/>
          <w:szCs w:val="28"/>
        </w:rPr>
        <w:t>; поворот кругом переступанием на г/скамейке; расхождение вдвоем при встрече на г/скамейке; «Петушок», «Ласточка» на полу.</w:t>
      </w:r>
    </w:p>
    <w:p w:rsidR="00B03058" w:rsidRDefault="00B03058" w:rsidP="00B03058">
      <w:pPr>
        <w:pStyle w:val="c11"/>
        <w:spacing w:before="0" w:beforeAutospacing="0" w:after="0" w:afterAutospacing="0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 xml:space="preserve">Лазание, </w:t>
      </w:r>
      <w:proofErr w:type="spellStart"/>
      <w:r w:rsidRPr="00F63254">
        <w:rPr>
          <w:rStyle w:val="c12"/>
          <w:i/>
          <w:sz w:val="28"/>
          <w:szCs w:val="28"/>
        </w:rPr>
        <w:t>перелезание</w:t>
      </w:r>
      <w:proofErr w:type="spellEnd"/>
      <w:r w:rsidRPr="00F63254">
        <w:rPr>
          <w:rStyle w:val="c12"/>
          <w:i/>
          <w:sz w:val="28"/>
          <w:szCs w:val="28"/>
        </w:rPr>
        <w:t xml:space="preserve">, </w:t>
      </w:r>
      <w:proofErr w:type="spellStart"/>
      <w:r w:rsidRPr="00F63254">
        <w:rPr>
          <w:rStyle w:val="c12"/>
          <w:i/>
          <w:sz w:val="28"/>
          <w:szCs w:val="28"/>
        </w:rPr>
        <w:t>подлезание</w:t>
      </w:r>
      <w:proofErr w:type="spellEnd"/>
      <w:r w:rsidRPr="00F63254">
        <w:rPr>
          <w:rStyle w:val="c12"/>
          <w:sz w:val="28"/>
          <w:szCs w:val="28"/>
        </w:rPr>
        <w:t xml:space="preserve">: ползанье на четвереньках по наклонной г/скамейке с переходом на г/стенку; лазанье по г/стенке одновременным способом, не пропуская реек,  с поддержкой; передвижение по г/стенки в сторону; </w:t>
      </w:r>
      <w:proofErr w:type="spellStart"/>
      <w:r w:rsidRPr="00F63254">
        <w:rPr>
          <w:rStyle w:val="c12"/>
          <w:sz w:val="28"/>
          <w:szCs w:val="28"/>
        </w:rPr>
        <w:t>подлезание</w:t>
      </w:r>
      <w:proofErr w:type="spellEnd"/>
      <w:r w:rsidRPr="00F63254">
        <w:rPr>
          <w:rStyle w:val="c12"/>
          <w:sz w:val="28"/>
          <w:szCs w:val="28"/>
        </w:rPr>
        <w:t xml:space="preserve"> и </w:t>
      </w:r>
      <w:proofErr w:type="spellStart"/>
      <w:r w:rsidRPr="00F63254">
        <w:rPr>
          <w:rStyle w:val="c12"/>
          <w:sz w:val="28"/>
          <w:szCs w:val="28"/>
        </w:rPr>
        <w:t>перелезание</w:t>
      </w:r>
      <w:proofErr w:type="spellEnd"/>
      <w:r w:rsidRPr="00F63254">
        <w:rPr>
          <w:rStyle w:val="c12"/>
          <w:sz w:val="28"/>
          <w:szCs w:val="28"/>
        </w:rPr>
        <w:t xml:space="preserve"> под препятствия разной высоты (мягкие модули, г/скамейка, обручи, г/скакалка, стойки и т.д.); </w:t>
      </w:r>
      <w:proofErr w:type="spellStart"/>
      <w:r w:rsidRPr="00F63254">
        <w:rPr>
          <w:rStyle w:val="c12"/>
          <w:sz w:val="28"/>
          <w:szCs w:val="28"/>
        </w:rPr>
        <w:t>подлезание</w:t>
      </w:r>
      <w:proofErr w:type="spellEnd"/>
      <w:r w:rsidRPr="00F63254">
        <w:rPr>
          <w:rStyle w:val="c12"/>
          <w:sz w:val="28"/>
          <w:szCs w:val="28"/>
        </w:rPr>
        <w:t xml:space="preserve"> под препятствием с предметом в руках; </w:t>
      </w:r>
      <w:proofErr w:type="spellStart"/>
      <w:r w:rsidRPr="00F63254">
        <w:rPr>
          <w:rStyle w:val="c12"/>
          <w:sz w:val="28"/>
          <w:szCs w:val="28"/>
        </w:rPr>
        <w:t>пролезание</w:t>
      </w:r>
      <w:proofErr w:type="spellEnd"/>
      <w:r w:rsidRPr="00F63254">
        <w:rPr>
          <w:rStyle w:val="c12"/>
          <w:sz w:val="28"/>
          <w:szCs w:val="28"/>
        </w:rPr>
        <w:t xml:space="preserve">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</w:t>
      </w:r>
      <w:proofErr w:type="spellStart"/>
      <w:r w:rsidRPr="00F63254">
        <w:rPr>
          <w:rStyle w:val="c12"/>
          <w:sz w:val="28"/>
          <w:szCs w:val="28"/>
        </w:rPr>
        <w:t>подлезании</w:t>
      </w:r>
      <w:proofErr w:type="spellEnd"/>
      <w:r w:rsidRPr="00F63254">
        <w:rPr>
          <w:rStyle w:val="c12"/>
          <w:sz w:val="28"/>
          <w:szCs w:val="28"/>
        </w:rPr>
        <w:t xml:space="preserve">, </w:t>
      </w:r>
      <w:proofErr w:type="spellStart"/>
      <w:r w:rsidRPr="00F63254">
        <w:rPr>
          <w:rStyle w:val="c12"/>
          <w:sz w:val="28"/>
          <w:szCs w:val="28"/>
        </w:rPr>
        <w:t>перелезании</w:t>
      </w:r>
      <w:proofErr w:type="spellEnd"/>
      <w:r w:rsidRPr="00F63254">
        <w:rPr>
          <w:rStyle w:val="c12"/>
          <w:sz w:val="28"/>
          <w:szCs w:val="28"/>
        </w:rPr>
        <w:t xml:space="preserve"> и равновесии.</w:t>
      </w:r>
    </w:p>
    <w:p w:rsidR="00B03058" w:rsidRPr="00F56CE9" w:rsidRDefault="00B03058" w:rsidP="00B03058">
      <w:pPr>
        <w:pStyle w:val="c11"/>
        <w:spacing w:before="0" w:beforeAutospacing="0" w:after="0" w:afterAutospacing="0" w:line="360" w:lineRule="auto"/>
        <w:jc w:val="center"/>
        <w:rPr>
          <w:rStyle w:val="c12"/>
          <w:b/>
          <w:sz w:val="28"/>
          <w:szCs w:val="28"/>
        </w:rPr>
      </w:pPr>
    </w:p>
    <w:p w:rsidR="00B03058" w:rsidRPr="00F56CE9" w:rsidRDefault="00B03058" w:rsidP="00F56CE9">
      <w:pPr>
        <w:pStyle w:val="c11"/>
        <w:spacing w:before="0" w:beforeAutospacing="0" w:after="0" w:afterAutospacing="0"/>
        <w:jc w:val="center"/>
        <w:rPr>
          <w:rStyle w:val="c12"/>
          <w:b/>
          <w:sz w:val="28"/>
          <w:szCs w:val="28"/>
        </w:rPr>
      </w:pPr>
      <w:r w:rsidRPr="00F56CE9">
        <w:rPr>
          <w:rStyle w:val="c12"/>
          <w:b/>
          <w:sz w:val="28"/>
          <w:szCs w:val="28"/>
        </w:rPr>
        <w:t>Содержание курсов коррекционно-развивающей области</w:t>
      </w:r>
    </w:p>
    <w:p w:rsidR="008F3870" w:rsidRPr="00F56CE9" w:rsidRDefault="008F3870" w:rsidP="00F56CE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56CE9">
        <w:rPr>
          <w:rFonts w:ascii="Times New Roman" w:hAnsi="Times New Roman"/>
          <w:b/>
          <w:bCs/>
          <w:color w:val="auto"/>
          <w:sz w:val="28"/>
          <w:szCs w:val="28"/>
        </w:rPr>
        <w:t>Программа коррекционной работы направлена на достижение следующих целей:</w:t>
      </w:r>
    </w:p>
    <w:p w:rsidR="008F3870" w:rsidRPr="00F56CE9" w:rsidRDefault="008F3870" w:rsidP="00F56CE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56CE9">
        <w:rPr>
          <w:rFonts w:ascii="Times New Roman" w:hAnsi="Times New Roman" w:cs="Times New Roman"/>
          <w:color w:val="auto"/>
          <w:sz w:val="28"/>
          <w:szCs w:val="28"/>
        </w:rPr>
        <w:t>Осуществление коррекции недостатков в физическом и психическом развитии детей с ограниченными возможностями здоровья при освоении образовательной программы начального общего образования;</w:t>
      </w:r>
    </w:p>
    <w:p w:rsidR="008F3870" w:rsidRPr="00F56CE9" w:rsidRDefault="008F3870" w:rsidP="00F56CE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56CE9">
        <w:rPr>
          <w:color w:val="auto"/>
          <w:sz w:val="28"/>
          <w:szCs w:val="28"/>
        </w:rPr>
        <w:t xml:space="preserve">Оказание комплексной психолого-социально-педагогической помощи и поддержки обучающимся в освоении образовательной программы начального общего образования, их родителям в решении задач развития, обучения, воспитания, социализации, гармонизацию личности и межличностных отношений. </w:t>
      </w:r>
    </w:p>
    <w:p w:rsidR="00477E3B" w:rsidRPr="00F56CE9" w:rsidRDefault="00477E3B" w:rsidP="00F56CE9">
      <w:pPr>
        <w:spacing w:after="0" w:line="24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6CE9">
        <w:rPr>
          <w:rFonts w:ascii="Times New Roman" w:hAnsi="Times New Roman" w:cs="Times New Roman"/>
          <w:b/>
          <w:color w:val="auto"/>
          <w:sz w:val="28"/>
          <w:szCs w:val="28"/>
        </w:rPr>
        <w:t>Задачи программы коррекционной работы:</w:t>
      </w:r>
    </w:p>
    <w:p w:rsidR="00477E3B" w:rsidRPr="00F56CE9" w:rsidRDefault="00477E3B" w:rsidP="00F56C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56CE9">
        <w:rPr>
          <w:rFonts w:ascii="Times New Roman" w:hAnsi="Times New Roman" w:cs="Times New Roman"/>
          <w:color w:val="auto"/>
          <w:sz w:val="28"/>
          <w:szCs w:val="28"/>
        </w:rPr>
        <w:t>Выявление и удовлетворение особых образовательных потребностей обучающихся с ЗПР при освоении ими адаптированной основной образовательной программы начального общего образования обучающихся с задержкой психического развития, обеспечить их интеграцию в образовательной учреждении;</w:t>
      </w:r>
      <w:proofErr w:type="gramEnd"/>
    </w:p>
    <w:p w:rsidR="00477E3B" w:rsidRPr="00F56CE9" w:rsidRDefault="00477E3B" w:rsidP="00F56C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CE9">
        <w:rPr>
          <w:rFonts w:ascii="Times New Roman" w:hAnsi="Times New Roman" w:cs="Times New Roman"/>
          <w:color w:val="auto"/>
          <w:sz w:val="28"/>
          <w:szCs w:val="28"/>
        </w:rPr>
        <w:lastRenderedPageBreak/>
        <w:t>Осуществлять комплексное индивидуально ориентированное психолого-медико-педагогическое сопровождение в условиях образовательного процесса обучающихся с ЗПР с учетом состояния здоровья и особенностей психофизического развития (в соответствии с рекомендациями психолого-медико-педагогической комиссии).</w:t>
      </w:r>
    </w:p>
    <w:p w:rsidR="00477E3B" w:rsidRPr="00F56CE9" w:rsidRDefault="00477E3B" w:rsidP="00F56CE9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CE9">
        <w:rPr>
          <w:rFonts w:ascii="Times New Roman" w:hAnsi="Times New Roman" w:cs="Times New Roman"/>
          <w:color w:val="auto"/>
          <w:sz w:val="28"/>
          <w:szCs w:val="28"/>
        </w:rPr>
        <w:t xml:space="preserve">Создать специальные условия обучения и </w:t>
      </w:r>
      <w:proofErr w:type="gramStart"/>
      <w:r w:rsidRPr="00F56CE9">
        <w:rPr>
          <w:rFonts w:ascii="Times New Roman" w:hAnsi="Times New Roman" w:cs="Times New Roman"/>
          <w:color w:val="auto"/>
          <w:sz w:val="28"/>
          <w:szCs w:val="28"/>
        </w:rPr>
        <w:t>воспитания</w:t>
      </w:r>
      <w:proofErr w:type="gramEnd"/>
      <w:r w:rsidRPr="00F56CE9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ЗПР для преодоления ими трудностей в обучении и адаптации, доведения до необходимого уровня базовых психофизиологических функций, нормализации учебной деятельности в процессе общей и индивидуальной коррекции отклонений в их развитии.</w:t>
      </w:r>
    </w:p>
    <w:p w:rsidR="00477E3B" w:rsidRPr="00F56CE9" w:rsidRDefault="00477E3B" w:rsidP="00F56CE9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b/>
          <w:bCs/>
          <w:color w:val="auto"/>
          <w:sz w:val="28"/>
          <w:szCs w:val="28"/>
        </w:rPr>
        <w:t>Направления, содержание и формы коррекционной работы</w:t>
      </w:r>
    </w:p>
    <w:p w:rsidR="00477E3B" w:rsidRPr="00F56CE9" w:rsidRDefault="00477E3B" w:rsidP="00F56CE9">
      <w:pPr>
        <w:spacing w:after="0" w:line="240" w:lineRule="auto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F56CE9">
        <w:rPr>
          <w:rFonts w:ascii="Times New Roman" w:hAnsi="Times New Roman"/>
          <w:b/>
          <w:i/>
          <w:color w:val="auto"/>
          <w:sz w:val="28"/>
          <w:szCs w:val="28"/>
        </w:rPr>
        <w:t>Диагностическая работа включает:</w:t>
      </w:r>
    </w:p>
    <w:p w:rsidR="00477E3B" w:rsidRPr="00F56CE9" w:rsidRDefault="00477E3B" w:rsidP="00F56CE9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 xml:space="preserve">своевременное выявление детей, нуждающихся в специализированной помощи; </w:t>
      </w:r>
    </w:p>
    <w:p w:rsidR="00477E3B" w:rsidRPr="00F56CE9" w:rsidRDefault="00477E3B" w:rsidP="00F56CE9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>комплексный сбор сведений о ребёнке на основании бесед с родителями (законными представителями) и диагностической информации от специалистов разного профиля (учителей начальных классов, учителей-предметников, педагога-</w:t>
      </w:r>
      <w:proofErr w:type="spellStart"/>
      <w:r w:rsidRPr="00F56CE9">
        <w:rPr>
          <w:rFonts w:ascii="Times New Roman" w:hAnsi="Times New Roman"/>
          <w:color w:val="auto"/>
          <w:sz w:val="28"/>
          <w:szCs w:val="28"/>
        </w:rPr>
        <w:t>тьютора</w:t>
      </w:r>
      <w:proofErr w:type="spellEnd"/>
      <w:r w:rsidRPr="00F56CE9">
        <w:rPr>
          <w:rFonts w:ascii="Times New Roman" w:hAnsi="Times New Roman"/>
          <w:color w:val="auto"/>
          <w:sz w:val="28"/>
          <w:szCs w:val="28"/>
        </w:rPr>
        <w:t xml:space="preserve">, педагога-психолога, учителя-логопеда, социального педагога, медицинского работника); </w:t>
      </w:r>
    </w:p>
    <w:p w:rsidR="00477E3B" w:rsidRPr="00F56CE9" w:rsidRDefault="00477E3B" w:rsidP="00F56CE9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 xml:space="preserve">изучение развития эмоционально-волевой сферы и личностных особенностей обучающегося; </w:t>
      </w:r>
    </w:p>
    <w:p w:rsidR="00477E3B" w:rsidRPr="00F56CE9" w:rsidRDefault="00477E3B" w:rsidP="00F56CE9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 xml:space="preserve">изучение социальной ситуации развития и условий семейного воспитания ребёнка; </w:t>
      </w:r>
    </w:p>
    <w:p w:rsidR="00477E3B" w:rsidRPr="00F56CE9" w:rsidRDefault="00477E3B" w:rsidP="00F56CE9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 xml:space="preserve">изучение адаптивных возможностей и уровня социализации ребёнка с ограниченными возможностями здоровья; </w:t>
      </w:r>
    </w:p>
    <w:p w:rsidR="00477E3B" w:rsidRPr="00F56CE9" w:rsidRDefault="00477E3B" w:rsidP="00F56CE9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 xml:space="preserve">анализ успешности коррекционно-развивающей работы. </w:t>
      </w:r>
    </w:p>
    <w:p w:rsidR="00477E3B" w:rsidRPr="00F56CE9" w:rsidRDefault="00477E3B" w:rsidP="00F56CE9">
      <w:pPr>
        <w:spacing w:after="0" w:line="240" w:lineRule="auto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F56CE9">
        <w:rPr>
          <w:rFonts w:ascii="Times New Roman" w:hAnsi="Times New Roman"/>
          <w:b/>
          <w:i/>
          <w:color w:val="auto"/>
          <w:sz w:val="28"/>
          <w:szCs w:val="28"/>
        </w:rPr>
        <w:t>Коррекционно-развивающая работа включает:</w:t>
      </w:r>
    </w:p>
    <w:p w:rsidR="00477E3B" w:rsidRPr="00F56CE9" w:rsidRDefault="00477E3B" w:rsidP="00F56CE9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CE9">
        <w:rPr>
          <w:rFonts w:ascii="Times New Roman" w:hAnsi="Times New Roman" w:cs="Times New Roman"/>
          <w:color w:val="auto"/>
          <w:sz w:val="28"/>
          <w:szCs w:val="28"/>
        </w:rPr>
        <w:t xml:space="preserve">выбор оптимальных для развития ребёнка с ограниченными возможностями здоровья коррекционных программ, методик, методов и приёмов обучения в соответствии с его особыми образовательными потребностями; </w:t>
      </w:r>
    </w:p>
    <w:p w:rsidR="00477E3B" w:rsidRPr="00F56CE9" w:rsidRDefault="00477E3B" w:rsidP="00F56CE9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CE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 </w:t>
      </w:r>
    </w:p>
    <w:p w:rsidR="00477E3B" w:rsidRPr="00F56CE9" w:rsidRDefault="00477E3B" w:rsidP="00F56CE9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CE9">
        <w:rPr>
          <w:rFonts w:ascii="Times New Roman" w:hAnsi="Times New Roman" w:cs="Times New Roman"/>
          <w:color w:val="auto"/>
          <w:sz w:val="28"/>
          <w:szCs w:val="28"/>
        </w:rPr>
        <w:t xml:space="preserve">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 </w:t>
      </w:r>
    </w:p>
    <w:p w:rsidR="00477E3B" w:rsidRPr="00F56CE9" w:rsidRDefault="00477E3B" w:rsidP="00F56CE9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CE9">
        <w:rPr>
          <w:rFonts w:ascii="Times New Roman" w:hAnsi="Times New Roman" w:cs="Times New Roman"/>
          <w:color w:val="auto"/>
          <w:sz w:val="28"/>
          <w:szCs w:val="28"/>
        </w:rPr>
        <w:t xml:space="preserve">развитие эмоционально-волевой и личностной сфер ребёнка и коррекцию его поведения; </w:t>
      </w:r>
    </w:p>
    <w:p w:rsidR="00477E3B" w:rsidRPr="00F56CE9" w:rsidRDefault="00477E3B" w:rsidP="00F56CE9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CE9">
        <w:rPr>
          <w:rFonts w:ascii="Times New Roman" w:hAnsi="Times New Roman" w:cs="Times New Roman"/>
          <w:color w:val="auto"/>
          <w:sz w:val="28"/>
          <w:szCs w:val="28"/>
        </w:rPr>
        <w:t xml:space="preserve">социальную защиту ребёнка в случаях неблагоприятных условий жизни при психотравмирующих обстоятельствах. </w:t>
      </w:r>
    </w:p>
    <w:p w:rsidR="00477E3B" w:rsidRPr="00F56CE9" w:rsidRDefault="00477E3B" w:rsidP="00F56C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56CE9">
        <w:rPr>
          <w:rFonts w:ascii="Times New Roman" w:hAnsi="Times New Roman" w:cs="Times New Roman"/>
          <w:b/>
          <w:i/>
          <w:color w:val="auto"/>
          <w:sz w:val="28"/>
          <w:szCs w:val="28"/>
        </w:rPr>
        <w:t>Консультативная работа включает:</w:t>
      </w:r>
    </w:p>
    <w:p w:rsidR="00477E3B" w:rsidRPr="00F56CE9" w:rsidRDefault="00477E3B" w:rsidP="00F56CE9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56CE9">
        <w:rPr>
          <w:rFonts w:ascii="Times New Roman" w:hAnsi="Times New Roman" w:cs="Times New Roman"/>
          <w:color w:val="auto"/>
          <w:sz w:val="28"/>
          <w:szCs w:val="28"/>
        </w:rPr>
        <w:t xml:space="preserve">выработку совместных обоснованных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 </w:t>
      </w:r>
      <w:proofErr w:type="gramEnd"/>
    </w:p>
    <w:p w:rsidR="00477E3B" w:rsidRPr="00F56CE9" w:rsidRDefault="00477E3B" w:rsidP="00F56CE9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CE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 </w:t>
      </w:r>
    </w:p>
    <w:p w:rsidR="008F3870" w:rsidRPr="00F56CE9" w:rsidRDefault="00477E3B" w:rsidP="00F56C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56CE9">
        <w:rPr>
          <w:rFonts w:ascii="Times New Roman" w:hAnsi="Times New Roman" w:cs="Times New Roman"/>
          <w:b/>
          <w:i/>
          <w:color w:val="auto"/>
          <w:sz w:val="28"/>
          <w:szCs w:val="28"/>
        </w:rPr>
        <w:t>Информационно-просветительская работа предусматривает:</w:t>
      </w:r>
    </w:p>
    <w:p w:rsidR="00477E3B" w:rsidRPr="00F56CE9" w:rsidRDefault="00477E3B" w:rsidP="00F56CE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proofErr w:type="gramStart"/>
      <w:r w:rsidRPr="00F56CE9">
        <w:rPr>
          <w:rFonts w:ascii="Times New Roman" w:hAnsi="Times New Roman" w:cs="Times New Roman"/>
          <w:color w:val="auto"/>
          <w:sz w:val="28"/>
          <w:szCs w:val="28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- обучающимся (как имеющим, так и не имеющим недостатки в развитии), их родителям (законным представителям), педагогическим работникам, - вопросов, связанных с особенностями образовательного процесса и </w:t>
      </w:r>
      <w:proofErr w:type="spellStart"/>
      <w:r w:rsidRPr="00F56CE9">
        <w:rPr>
          <w:rFonts w:ascii="Times New Roman" w:hAnsi="Times New Roman" w:cs="Times New Roman"/>
          <w:color w:val="auto"/>
          <w:sz w:val="28"/>
          <w:szCs w:val="28"/>
        </w:rPr>
        <w:t>тьюторского</w:t>
      </w:r>
      <w:proofErr w:type="spellEnd"/>
      <w:r w:rsidR="00C47B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 w:cs="Times New Roman"/>
          <w:color w:val="auto"/>
          <w:sz w:val="28"/>
          <w:szCs w:val="28"/>
        </w:rPr>
        <w:t xml:space="preserve">сопровождения детей с ограниченными возможностями здоровья; </w:t>
      </w:r>
      <w:proofErr w:type="gramEnd"/>
    </w:p>
    <w:p w:rsidR="00477E3B" w:rsidRPr="00F56CE9" w:rsidRDefault="00477E3B" w:rsidP="00F56CE9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>В реализации программы коррекционной работы принимают участие педагоги, специалисты психолого-педагогической  службы школы (педагог-психолог, учителя логопеды, социальный педагог)</w:t>
      </w:r>
      <w:r w:rsidRPr="00F56CE9">
        <w:rPr>
          <w:rFonts w:ascii="Times New Roman" w:hAnsi="Times New Roman"/>
          <w:color w:val="auto"/>
          <w:sz w:val="24"/>
          <w:szCs w:val="24"/>
        </w:rPr>
        <w:t>.</w:t>
      </w:r>
    </w:p>
    <w:p w:rsidR="00477E3B" w:rsidRPr="00F56CE9" w:rsidRDefault="00477E3B" w:rsidP="00477E3B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56CE9">
        <w:rPr>
          <w:rFonts w:ascii="Times New Roman" w:hAnsi="Times New Roman"/>
          <w:b/>
          <w:color w:val="auto"/>
          <w:sz w:val="28"/>
          <w:szCs w:val="28"/>
        </w:rPr>
        <w:t>Основные направления коррекционно-развивающий работы</w:t>
      </w:r>
    </w:p>
    <w:p w:rsidR="008F3870" w:rsidRPr="00F56CE9" w:rsidRDefault="008F3870" w:rsidP="008F387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56CE9">
        <w:rPr>
          <w:b/>
          <w:color w:val="auto"/>
          <w:sz w:val="28"/>
          <w:szCs w:val="28"/>
        </w:rPr>
        <w:t xml:space="preserve">диагностика и развитие познавательной </w:t>
      </w:r>
      <w:proofErr w:type="gramStart"/>
      <w:r w:rsidRPr="00F56CE9">
        <w:rPr>
          <w:b/>
          <w:color w:val="auto"/>
          <w:sz w:val="28"/>
          <w:szCs w:val="28"/>
        </w:rPr>
        <w:t>сферы</w:t>
      </w:r>
      <w:proofErr w:type="gramEnd"/>
      <w:r w:rsidRPr="00F56CE9">
        <w:rPr>
          <w:b/>
          <w:color w:val="auto"/>
          <w:sz w:val="28"/>
          <w:szCs w:val="28"/>
        </w:rPr>
        <w:t xml:space="preserve"> и целенаправленное </w:t>
      </w:r>
      <w:r w:rsidRPr="00F56CE9">
        <w:rPr>
          <w:color w:val="auto"/>
          <w:sz w:val="28"/>
          <w:szCs w:val="28"/>
        </w:rPr>
        <w:t xml:space="preserve">формирование высших психических функций (формирование учебной мотивации, активизация сенсорно-перцептивной, </w:t>
      </w:r>
      <w:proofErr w:type="spellStart"/>
      <w:r w:rsidRPr="00F56CE9">
        <w:rPr>
          <w:color w:val="auto"/>
          <w:sz w:val="28"/>
          <w:szCs w:val="28"/>
        </w:rPr>
        <w:t>мнемической</w:t>
      </w:r>
      <w:proofErr w:type="spellEnd"/>
      <w:r w:rsidRPr="00F56CE9">
        <w:rPr>
          <w:color w:val="auto"/>
          <w:sz w:val="28"/>
          <w:szCs w:val="28"/>
        </w:rPr>
        <w:t xml:space="preserve"> и мыслительной деятельности, </w:t>
      </w:r>
      <w:r w:rsidRPr="00F56CE9">
        <w:rPr>
          <w:rStyle w:val="submenu-table"/>
          <w:bCs/>
          <w:iCs/>
          <w:color w:val="auto"/>
          <w:sz w:val="28"/>
          <w:szCs w:val="28"/>
        </w:rPr>
        <w:t>развития пространственно-временных представлений</w:t>
      </w:r>
      <w:r w:rsidRPr="00F56CE9">
        <w:rPr>
          <w:color w:val="auto"/>
          <w:sz w:val="28"/>
          <w:szCs w:val="28"/>
        </w:rPr>
        <w:t xml:space="preserve">); </w:t>
      </w:r>
    </w:p>
    <w:p w:rsidR="008F3870" w:rsidRPr="00F56CE9" w:rsidRDefault="008F3870" w:rsidP="008F387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56CE9">
        <w:rPr>
          <w:color w:val="auto"/>
          <w:sz w:val="28"/>
          <w:szCs w:val="28"/>
        </w:rPr>
        <w:t xml:space="preserve">диагностика и развитие эмоционально-личностной сферы и коррекция ее недостатков (гармонизация </w:t>
      </w:r>
      <w:proofErr w:type="spellStart"/>
      <w:r w:rsidRPr="00F56CE9">
        <w:rPr>
          <w:color w:val="auto"/>
          <w:sz w:val="28"/>
          <w:szCs w:val="28"/>
        </w:rPr>
        <w:t>пихоэмоционального</w:t>
      </w:r>
      <w:proofErr w:type="spellEnd"/>
      <w:r w:rsidRPr="00F56CE9">
        <w:rPr>
          <w:color w:val="auto"/>
          <w:sz w:val="28"/>
          <w:szCs w:val="28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создание ситуации успешной деятельности); </w:t>
      </w:r>
    </w:p>
    <w:p w:rsidR="008F3870" w:rsidRPr="00F56CE9" w:rsidRDefault="008F3870" w:rsidP="008F387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56CE9">
        <w:rPr>
          <w:color w:val="auto"/>
          <w:sz w:val="28"/>
          <w:szCs w:val="28"/>
        </w:rPr>
        <w:t xml:space="preserve">диагностика и развитие коммуникативной сферы и социальная интеграции (развитие способности к </w:t>
      </w:r>
      <w:proofErr w:type="spellStart"/>
      <w:r w:rsidRPr="00F56CE9">
        <w:rPr>
          <w:color w:val="auto"/>
          <w:sz w:val="28"/>
          <w:szCs w:val="28"/>
        </w:rPr>
        <w:t>эмпатии</w:t>
      </w:r>
      <w:proofErr w:type="spellEnd"/>
      <w:r w:rsidRPr="00F56CE9">
        <w:rPr>
          <w:color w:val="auto"/>
          <w:sz w:val="28"/>
          <w:szCs w:val="28"/>
        </w:rPr>
        <w:t xml:space="preserve">, сопереживанию); </w:t>
      </w:r>
    </w:p>
    <w:p w:rsidR="008F3870" w:rsidRPr="00F56CE9" w:rsidRDefault="008F3870" w:rsidP="00F56CE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56CE9">
        <w:rPr>
          <w:color w:val="auto"/>
          <w:sz w:val="28"/>
          <w:szCs w:val="28"/>
        </w:rPr>
        <w:t xml:space="preserve">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развитие навыков социального  поведения (формирование правил и норм поведения в группе, адекватное понимание социальных ролей в значимых ситуациях); </w:t>
      </w:r>
    </w:p>
    <w:p w:rsidR="008F3870" w:rsidRPr="00F56CE9" w:rsidRDefault="008F3870" w:rsidP="00F56CE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56CE9">
        <w:rPr>
          <w:color w:val="auto"/>
          <w:sz w:val="28"/>
          <w:szCs w:val="28"/>
        </w:rPr>
        <w:t>формирование произвольной регуляции деятельности и поведения (развитие произвольной регуляции деятельности и поведения, формирование способности к планированию и контролю).</w:t>
      </w:r>
    </w:p>
    <w:p w:rsidR="00477E3B" w:rsidRPr="00F56CE9" w:rsidRDefault="00477E3B" w:rsidP="00F56CE9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56CE9">
        <w:rPr>
          <w:rFonts w:ascii="Times New Roman" w:hAnsi="Times New Roman"/>
          <w:b/>
          <w:bCs/>
          <w:color w:val="auto"/>
          <w:sz w:val="28"/>
          <w:szCs w:val="28"/>
        </w:rPr>
        <w:t>Преодоление затруднений обучающихся в процессе организованной образовательной деятельности</w:t>
      </w:r>
    </w:p>
    <w:p w:rsidR="00477E3B" w:rsidRPr="00F56CE9" w:rsidRDefault="00477E3B" w:rsidP="00F56CE9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 xml:space="preserve">Оказание помощи </w:t>
      </w:r>
      <w:proofErr w:type="gramStart"/>
      <w:r w:rsidRPr="00F56CE9">
        <w:rPr>
          <w:rFonts w:ascii="Times New Roman" w:hAnsi="Times New Roman"/>
          <w:color w:val="auto"/>
          <w:sz w:val="28"/>
          <w:szCs w:val="28"/>
        </w:rPr>
        <w:t>обучающимся</w:t>
      </w:r>
      <w:proofErr w:type="gramEnd"/>
      <w:r w:rsidRPr="00F56CE9">
        <w:rPr>
          <w:rFonts w:ascii="Times New Roman" w:hAnsi="Times New Roman"/>
          <w:color w:val="auto"/>
          <w:sz w:val="28"/>
          <w:szCs w:val="28"/>
        </w:rPr>
        <w:t xml:space="preserve"> в преодолении их затруднений в учебной деятельности проводится педагогами на уроках, чему способствует использование в учебном процессе УМК «Школа России». Методический аппарат системы учебников данного </w:t>
      </w:r>
      <w:proofErr w:type="spellStart"/>
      <w:r w:rsidRPr="00F56CE9">
        <w:rPr>
          <w:rFonts w:ascii="Times New Roman" w:hAnsi="Times New Roman"/>
          <w:color w:val="auto"/>
          <w:sz w:val="28"/>
          <w:szCs w:val="28"/>
        </w:rPr>
        <w:t>учебно</w:t>
      </w:r>
      <w:proofErr w:type="spellEnd"/>
      <w:r w:rsidRPr="00F56CE9">
        <w:rPr>
          <w:rFonts w:ascii="Times New Roman" w:hAnsi="Times New Roman"/>
          <w:color w:val="auto"/>
          <w:sz w:val="28"/>
          <w:szCs w:val="28"/>
        </w:rPr>
        <w:t>–методического комплекта представлен заданиями, которые требуют: выбора наиболее эффективных способов выполнения и проверки;</w:t>
      </w:r>
    </w:p>
    <w:p w:rsidR="00477E3B" w:rsidRPr="00F56CE9" w:rsidRDefault="00477E3B" w:rsidP="00F56CE9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>осознания причины успеха /неуспеха учебной деятельности и способности конструктивно действовать даже в ситуации неуспеха.</w:t>
      </w:r>
    </w:p>
    <w:p w:rsidR="00477E3B" w:rsidRPr="00F56CE9" w:rsidRDefault="00477E3B" w:rsidP="00F56CE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lastRenderedPageBreak/>
        <w:t xml:space="preserve">      Преодолению </w:t>
      </w:r>
      <w:proofErr w:type="spellStart"/>
      <w:r w:rsidRPr="00F56CE9">
        <w:rPr>
          <w:rFonts w:ascii="Times New Roman" w:hAnsi="Times New Roman"/>
          <w:color w:val="auto"/>
          <w:sz w:val="28"/>
          <w:szCs w:val="28"/>
        </w:rPr>
        <w:t>неуспешности</w:t>
      </w:r>
      <w:proofErr w:type="spellEnd"/>
      <w:r w:rsidRPr="00F56CE9">
        <w:rPr>
          <w:rFonts w:ascii="Times New Roman" w:hAnsi="Times New Roman"/>
          <w:color w:val="auto"/>
          <w:sz w:val="28"/>
          <w:szCs w:val="28"/>
        </w:rPr>
        <w:t xml:space="preserve"> отдельных учеников помогают задания для групповой и коллективной работы, когда общий успех работы поглощает чью-то неудачу и способствуя пониманию результата. В учебниках представлена система таких работ, позволяющих каждому ребенку действовать конструктивно в пределах своих возможностей и способностей.</w:t>
      </w:r>
    </w:p>
    <w:p w:rsidR="00477E3B" w:rsidRPr="00F56CE9" w:rsidRDefault="00477E3B" w:rsidP="00F56CE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 xml:space="preserve">      В учебниках курса «Математика» в конце каждого урока представлены задания для самопроверки. Каждая тема во всех учебниках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заканчивается разделами; «Что узнали. Чему научились» и «Проверим себя и оценим свои достижения», которые согласуются с целями,  сформулированными на шмуцтитуле. Этот материал позволяет учащимся сделать вывод о достижении целей, поставленных в начале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изучения темы. В учебниках 1 — 4 классов в конце каждого года обучения приводятся «Тексты для контрольных работ», представленные на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двух уровнях: базовом и на уровне повышенной сложности.</w:t>
      </w:r>
    </w:p>
    <w:p w:rsidR="00477E3B" w:rsidRPr="00F56CE9" w:rsidRDefault="00477E3B" w:rsidP="00F56CE9">
      <w:pPr>
        <w:spacing w:after="0" w:line="240" w:lineRule="auto"/>
        <w:ind w:firstLine="993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>В учебниках 1—4 классов представлен материал, направленный на формирование умений планировать учебные действия: учащиеся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составляют план учебных действий при решении текстовых задач, при применении алгоритмов вычислений, при составлении плана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успешного ведения математической игры, при работе над учебными проектами.</w:t>
      </w:r>
    </w:p>
    <w:p w:rsidR="00477E3B" w:rsidRPr="00F56CE9" w:rsidRDefault="00477E3B" w:rsidP="00F56CE9">
      <w:pPr>
        <w:spacing w:after="0" w:line="240" w:lineRule="auto"/>
        <w:ind w:firstLine="1134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>Всё это создаёт условия для формирования умений проводить пошаговый, тематический и итоговый контроль полученных знаний и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освоенных способов действий.</w:t>
      </w:r>
    </w:p>
    <w:p w:rsidR="00477E3B" w:rsidRPr="00F56CE9" w:rsidRDefault="00477E3B" w:rsidP="00F56CE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>В курсе «Изобразительное искусство», начиная с первого класса, формируется умение учащихся обсуждать и оценивать как собственные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работы, так и работы своих одноклассников. Такой подход способствует осознанию причин успеха или неуспеха учебной деятельности.</w:t>
      </w:r>
    </w:p>
    <w:p w:rsidR="00477E3B" w:rsidRPr="00F56CE9" w:rsidRDefault="00477E3B" w:rsidP="00F56CE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>Обсуждение работ учащихся с этих позиций обеспечивает их способность конструктивно реагировать на критику учителя или товарищей по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классу. В каждом учебнике курса «Изобразительное искусство» представлены детские работы, которые тематически связаны с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предлагаемыми практическими заданиями. Рассмотрение работ ребят-одноклассников помогает понять, насколько удачно выполнил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творческую работу сам ученик.</w:t>
      </w:r>
    </w:p>
    <w:p w:rsidR="00477E3B" w:rsidRPr="00F56CE9" w:rsidRDefault="00477E3B" w:rsidP="00F56CE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 xml:space="preserve">В курсе «Технология» составление плана является основой обучения предмету. </w:t>
      </w:r>
      <w:proofErr w:type="gramStart"/>
      <w:r w:rsidRPr="00F56CE9">
        <w:rPr>
          <w:rFonts w:ascii="Times New Roman" w:hAnsi="Times New Roman"/>
          <w:color w:val="auto"/>
          <w:sz w:val="28"/>
          <w:szCs w:val="28"/>
        </w:rPr>
        <w:t>Исходя из возрастных особенностей младших школьников,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 xml:space="preserve">в учебниках (1—4 </w:t>
      </w:r>
      <w:proofErr w:type="spellStart"/>
      <w:r w:rsidRPr="00F56CE9">
        <w:rPr>
          <w:rFonts w:ascii="Times New Roman" w:hAnsi="Times New Roman"/>
          <w:color w:val="auto"/>
          <w:sz w:val="28"/>
          <w:szCs w:val="28"/>
        </w:rPr>
        <w:t>кл</w:t>
      </w:r>
      <w:proofErr w:type="spellEnd"/>
      <w:r w:rsidRPr="00F56CE9">
        <w:rPr>
          <w:rFonts w:ascii="Times New Roman" w:hAnsi="Times New Roman"/>
          <w:color w:val="auto"/>
          <w:sz w:val="28"/>
          <w:szCs w:val="28"/>
        </w:rPr>
        <w:t>.) планы изготовления изделий представлены в двух видах: тестовом и иллюстративном (в виде слайдов).</w:t>
      </w:r>
      <w:proofErr w:type="gramEnd"/>
      <w:r w:rsidRPr="00F56CE9">
        <w:rPr>
          <w:rFonts w:ascii="Times New Roman" w:hAnsi="Times New Roman"/>
          <w:color w:val="auto"/>
          <w:sz w:val="28"/>
          <w:szCs w:val="28"/>
        </w:rPr>
        <w:t xml:space="preserve"> Каждому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пункту текстового плана соответствуют один или несколько слайдов, которые позволяют продемонстрировать использование специальных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приемов, способов и техник изготовления изделий.</w:t>
      </w:r>
    </w:p>
    <w:p w:rsidR="00477E3B" w:rsidRPr="00F56CE9" w:rsidRDefault="00477E3B" w:rsidP="00F56CE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>В учебниках курса «Литературное чтение» в методическом аппарате каждой темы выстроена система вопросов и заданий для планирования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и осуществления контрольно-оценочной деятельности.</w:t>
      </w:r>
    </w:p>
    <w:p w:rsidR="00477E3B" w:rsidRPr="00F56CE9" w:rsidRDefault="00477E3B" w:rsidP="00F56CE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>В конце каждого раздела помещен материал «Наши достижения. Проверь себя». Задания этого раздела включают вопросы как базового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 xml:space="preserve">уровня (планируемые результаты ФГОС на базовом уровне освоения), так и </w:t>
      </w:r>
      <w:r w:rsidRPr="00F56CE9">
        <w:rPr>
          <w:rFonts w:ascii="Times New Roman" w:hAnsi="Times New Roman"/>
          <w:color w:val="auto"/>
          <w:sz w:val="28"/>
          <w:szCs w:val="28"/>
        </w:rPr>
        <w:lastRenderedPageBreak/>
        <w:t>повышенного уровня, которые позволяют учащимся сделать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вывод о достижении поставленных в начале изучения раздела целей и задач.</w:t>
      </w:r>
    </w:p>
    <w:p w:rsidR="00C71B55" w:rsidRPr="00F56CE9" w:rsidRDefault="00477E3B" w:rsidP="00F56CE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>В курсе «Русский язык», в 1 классе, сопоставляя рисунки с изображением детей разных национальностей и предложения, написанные на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разных языках, первоклассники, прочитав запись на русском языке, задумываются над тем, что, не зная чужой язык, невозможно и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прочитать и понять написанное. Или, решая орфографические задачи, при постановке вопроса: «В каких словах выбор буквы вызывает у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тебя затруднение…» — ученик задумывается над причиной этого явления; либо он не знает правило, либо не понял значение слова, либо не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может найти проверочное слово и т.п.</w:t>
      </w:r>
    </w:p>
    <w:p w:rsidR="00C71B55" w:rsidRPr="00F56CE9" w:rsidRDefault="00477E3B" w:rsidP="00F56CE9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56CE9">
        <w:rPr>
          <w:rFonts w:ascii="Times New Roman" w:hAnsi="Times New Roman"/>
          <w:b/>
          <w:bCs/>
          <w:color w:val="auto"/>
          <w:sz w:val="28"/>
          <w:szCs w:val="28"/>
        </w:rPr>
        <w:t>Овладение навыками</w:t>
      </w:r>
      <w:r w:rsidR="00F54B85" w:rsidRPr="00F56CE9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71B55" w:rsidRPr="00F56CE9">
        <w:rPr>
          <w:rFonts w:ascii="Times New Roman" w:hAnsi="Times New Roman"/>
          <w:b/>
          <w:bCs/>
          <w:color w:val="auto"/>
          <w:sz w:val="28"/>
          <w:szCs w:val="28"/>
        </w:rPr>
        <w:t>адаптации учащихся к социуму</w:t>
      </w:r>
    </w:p>
    <w:p w:rsidR="00477E3B" w:rsidRPr="00F56CE9" w:rsidRDefault="00477E3B" w:rsidP="00F56CE9">
      <w:pPr>
        <w:spacing w:after="0" w:line="240" w:lineRule="auto"/>
        <w:ind w:firstLine="993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 xml:space="preserve"> На уроках с использованием УМК «Школа России» педагоги имеют возможность формировать начальные навыки адаптации в динамично изменяющемся и развивающемся мире.</w:t>
      </w:r>
    </w:p>
    <w:p w:rsidR="00477E3B" w:rsidRPr="00F56CE9" w:rsidRDefault="00477E3B" w:rsidP="00F56CE9">
      <w:pPr>
        <w:spacing w:after="0" w:line="240" w:lineRule="auto"/>
        <w:ind w:firstLine="993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>Учебники содержат задания, тексты, проекты, практические работы, направленные на осмысление норм и правил поведения в жизни (на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это работает, практически, весь курс «Окружающий мир»).</w:t>
      </w:r>
    </w:p>
    <w:p w:rsidR="00477E3B" w:rsidRPr="00F56CE9" w:rsidRDefault="00477E3B" w:rsidP="00F56CE9">
      <w:pPr>
        <w:spacing w:after="0" w:line="240" w:lineRule="auto"/>
        <w:ind w:firstLine="993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>Курс «Математика» формирует у ребенка первые пространственные и временные ориентиры, знакомит с миром величин, скоростей, с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разными способами отображения и чтения информации и пр.</w:t>
      </w:r>
    </w:p>
    <w:p w:rsidR="00477E3B" w:rsidRPr="00F56CE9" w:rsidRDefault="00477E3B" w:rsidP="00F56CE9">
      <w:pPr>
        <w:spacing w:after="0" w:line="240" w:lineRule="auto"/>
        <w:ind w:firstLine="993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>Курсы «Литературное чтение», «Русский язык», «Английский язык» формируют нормы и правила произношения, использования слов в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речи, вводит ребенка в мир русского и английского языков, литературы.</w:t>
      </w:r>
    </w:p>
    <w:p w:rsidR="00477E3B" w:rsidRPr="00F56CE9" w:rsidRDefault="00477E3B" w:rsidP="00F56CE9">
      <w:pPr>
        <w:spacing w:after="0" w:line="240" w:lineRule="auto"/>
        <w:ind w:firstLine="993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>Курсы «Изобразительное искусство, «Музыка» знакомят школьника с миром прекрасного.</w:t>
      </w:r>
    </w:p>
    <w:p w:rsidR="00477E3B" w:rsidRPr="00F56CE9" w:rsidRDefault="00477E3B" w:rsidP="00F56CE9">
      <w:pPr>
        <w:spacing w:after="0" w:line="240" w:lineRule="auto"/>
        <w:ind w:firstLine="993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>Важным объединяющим компонентом предметных линий системы учебников является творческий характер заданий, материал для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организации учебной деятельности, в том числе проектной, на уроках и во внеурочной работе. Формирование умения решать поставленные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 xml:space="preserve">задачи в «условиях неизвестности», то есть, когда </w:t>
      </w:r>
      <w:proofErr w:type="gramStart"/>
      <w:r w:rsidRPr="00F56CE9">
        <w:rPr>
          <w:rFonts w:ascii="Times New Roman" w:hAnsi="Times New Roman"/>
          <w:color w:val="auto"/>
          <w:sz w:val="28"/>
          <w:szCs w:val="28"/>
        </w:rPr>
        <w:t>нет и не может</w:t>
      </w:r>
      <w:proofErr w:type="gramEnd"/>
      <w:r w:rsidRPr="00F56CE9">
        <w:rPr>
          <w:rFonts w:ascii="Times New Roman" w:hAnsi="Times New Roman"/>
          <w:color w:val="auto"/>
          <w:sz w:val="28"/>
          <w:szCs w:val="28"/>
        </w:rPr>
        <w:t xml:space="preserve"> быть единственного правильного ответа, когда задан алгоритм действия,</w:t>
      </w:r>
      <w:r w:rsidR="00F54B85" w:rsidRPr="00F56C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CE9">
        <w:rPr>
          <w:rFonts w:ascii="Times New Roman" w:hAnsi="Times New Roman"/>
          <w:color w:val="auto"/>
          <w:sz w:val="28"/>
          <w:szCs w:val="28"/>
        </w:rPr>
        <w:t>но нет образца, способствует развитию навыков адаптации к изменяющемуся миру, умению действовать самостоятельно.</w:t>
      </w:r>
      <w:bookmarkStart w:id="22" w:name="bookmark69"/>
    </w:p>
    <w:p w:rsidR="00477E3B" w:rsidRPr="00F56CE9" w:rsidRDefault="00477E3B" w:rsidP="00F56CE9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Style w:val="20pt"/>
          <w:color w:val="auto"/>
          <w:sz w:val="28"/>
          <w:szCs w:val="28"/>
          <w:lang w:eastAsia="ru-RU"/>
        </w:rPr>
        <w:t>Психологическая коррекция</w:t>
      </w:r>
      <w:bookmarkEnd w:id="22"/>
    </w:p>
    <w:p w:rsidR="00477E3B" w:rsidRPr="00F56CE9" w:rsidRDefault="00477E3B" w:rsidP="00F56CE9">
      <w:pPr>
        <w:pStyle w:val="2a"/>
        <w:shd w:val="clear" w:color="auto" w:fill="auto"/>
        <w:spacing w:before="0" w:after="0" w:line="240" w:lineRule="auto"/>
        <w:ind w:right="300" w:firstLine="567"/>
        <w:jc w:val="both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Условием успешного обучения детей с ОВЗ является организация групповых и индивидуальных занятий с психологом, которые дополняют коррекционно</w:t>
      </w:r>
      <w:r w:rsidR="00C71B55" w:rsidRPr="00F56CE9">
        <w:rPr>
          <w:rStyle w:val="20pt0"/>
          <w:b w:val="0"/>
          <w:color w:val="auto"/>
          <w:sz w:val="28"/>
          <w:szCs w:val="28"/>
        </w:rPr>
        <w:t>-</w:t>
      </w:r>
      <w:r w:rsidRPr="00F56CE9">
        <w:rPr>
          <w:rStyle w:val="20pt0"/>
          <w:b w:val="0"/>
          <w:color w:val="auto"/>
          <w:sz w:val="28"/>
          <w:szCs w:val="28"/>
        </w:rPr>
        <w:softHyphen/>
        <w:t>развивающую работу и направлены на преодоление специфических трудностей и недостатков, характерных для учащихся с ОВЗ.</w:t>
      </w:r>
      <w:r w:rsidR="00C71B55" w:rsidRPr="00F56CE9">
        <w:rPr>
          <w:rStyle w:val="20pt0"/>
          <w:b w:val="0"/>
          <w:color w:val="auto"/>
          <w:sz w:val="28"/>
          <w:szCs w:val="28"/>
        </w:rPr>
        <w:t xml:space="preserve"> </w:t>
      </w:r>
      <w:r w:rsidRPr="00F56CE9">
        <w:rPr>
          <w:rStyle w:val="80pt"/>
          <w:b w:val="0"/>
          <w:color w:val="auto"/>
          <w:sz w:val="28"/>
          <w:szCs w:val="28"/>
        </w:rPr>
        <w:t>Занятия проводятся в индивидуальной и групповой форме по расписанию, утверждённому директором школы.</w:t>
      </w:r>
    </w:p>
    <w:p w:rsidR="00C71B55" w:rsidRPr="00F56CE9" w:rsidRDefault="00477E3B" w:rsidP="00F56CE9">
      <w:pPr>
        <w:pStyle w:val="2a"/>
        <w:shd w:val="clear" w:color="auto" w:fill="auto"/>
        <w:spacing w:before="0" w:after="0" w:line="240" w:lineRule="auto"/>
        <w:ind w:firstLine="851"/>
        <w:jc w:val="left"/>
        <w:rPr>
          <w:rStyle w:val="20pt0"/>
          <w:b w:val="0"/>
          <w:color w:val="auto"/>
          <w:sz w:val="28"/>
          <w:szCs w:val="28"/>
        </w:rPr>
      </w:pPr>
      <w:r w:rsidRPr="00F56CE9">
        <w:rPr>
          <w:rStyle w:val="213pt"/>
          <w:rFonts w:eastAsia="Arial Unicode MS"/>
          <w:b/>
          <w:bCs w:val="0"/>
          <w:color w:val="auto"/>
          <w:sz w:val="28"/>
          <w:szCs w:val="28"/>
          <w:lang w:eastAsia="ru-RU"/>
        </w:rPr>
        <w:t xml:space="preserve">Цель коррекционно-развивающих занятий с </w:t>
      </w:r>
      <w:r w:rsidR="00831FC7" w:rsidRPr="00F56CE9">
        <w:rPr>
          <w:rStyle w:val="213pt"/>
          <w:rFonts w:eastAsia="Arial Unicode MS"/>
          <w:b/>
          <w:bCs w:val="0"/>
          <w:color w:val="auto"/>
          <w:sz w:val="28"/>
          <w:szCs w:val="28"/>
          <w:lang w:eastAsia="ru-RU"/>
        </w:rPr>
        <w:t>педагогом-</w:t>
      </w:r>
      <w:r w:rsidRPr="00F56CE9">
        <w:rPr>
          <w:rStyle w:val="213pt"/>
          <w:rFonts w:eastAsia="Arial Unicode MS"/>
          <w:b/>
          <w:bCs w:val="0"/>
          <w:color w:val="auto"/>
          <w:sz w:val="28"/>
          <w:szCs w:val="28"/>
          <w:lang w:eastAsia="ru-RU"/>
        </w:rPr>
        <w:t xml:space="preserve">психологом </w:t>
      </w:r>
      <w:r w:rsidRPr="00F56CE9">
        <w:rPr>
          <w:rStyle w:val="20pt0"/>
          <w:b w:val="0"/>
          <w:color w:val="auto"/>
          <w:sz w:val="28"/>
          <w:szCs w:val="28"/>
        </w:rPr>
        <w:t>- коррекция недостатков познавательной и эмоционально-личностной сферы детей</w:t>
      </w:r>
      <w:r w:rsidR="00C71B55" w:rsidRPr="00F56CE9">
        <w:rPr>
          <w:rStyle w:val="20pt0"/>
          <w:b w:val="0"/>
          <w:color w:val="auto"/>
          <w:sz w:val="28"/>
          <w:szCs w:val="28"/>
        </w:rPr>
        <w:t>.</w:t>
      </w:r>
    </w:p>
    <w:p w:rsidR="00477E3B" w:rsidRPr="00F56CE9" w:rsidRDefault="00477E3B" w:rsidP="00F56CE9">
      <w:pPr>
        <w:pStyle w:val="2a"/>
        <w:shd w:val="clear" w:color="auto" w:fill="auto"/>
        <w:spacing w:before="0" w:after="0" w:line="240" w:lineRule="auto"/>
        <w:ind w:firstLine="851"/>
        <w:jc w:val="left"/>
        <w:rPr>
          <w:b w:val="0"/>
          <w:sz w:val="28"/>
          <w:szCs w:val="28"/>
        </w:rPr>
      </w:pPr>
      <w:r w:rsidRPr="00F56CE9">
        <w:rPr>
          <w:rStyle w:val="213pt"/>
          <w:rFonts w:eastAsia="Arial Unicode MS"/>
          <w:b/>
          <w:bCs w:val="0"/>
          <w:color w:val="auto"/>
          <w:sz w:val="28"/>
          <w:szCs w:val="28"/>
          <w:lang w:eastAsia="ru-RU"/>
        </w:rPr>
        <w:t xml:space="preserve">Задачи, </w:t>
      </w:r>
      <w:r w:rsidRPr="00F56CE9">
        <w:rPr>
          <w:rStyle w:val="20pt0"/>
          <w:b w:val="0"/>
          <w:color w:val="auto"/>
          <w:sz w:val="28"/>
          <w:szCs w:val="28"/>
        </w:rPr>
        <w:t>решаемые на коррекционно-развивающих занятиях:</w:t>
      </w:r>
    </w:p>
    <w:p w:rsidR="00477E3B" w:rsidRPr="00F56CE9" w:rsidRDefault="00477E3B" w:rsidP="0071656B">
      <w:pPr>
        <w:pStyle w:val="2a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425" w:hanging="425"/>
        <w:jc w:val="both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создание условий для развития сохранных функций;</w:t>
      </w:r>
    </w:p>
    <w:p w:rsidR="00477E3B" w:rsidRPr="00F56CE9" w:rsidRDefault="00477E3B" w:rsidP="0071656B">
      <w:pPr>
        <w:pStyle w:val="2a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425" w:hanging="425"/>
        <w:jc w:val="both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lastRenderedPageBreak/>
        <w:t>формирование положительной мотивации к обучению;</w:t>
      </w:r>
    </w:p>
    <w:p w:rsidR="00477E3B" w:rsidRPr="00F56CE9" w:rsidRDefault="00477E3B" w:rsidP="0071656B">
      <w:pPr>
        <w:pStyle w:val="2a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425" w:right="40" w:hanging="425"/>
        <w:jc w:val="both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повышение уровня общего развития, восполнение пробелов предшествующего развития и обучения;</w:t>
      </w:r>
    </w:p>
    <w:p w:rsidR="00477E3B" w:rsidRPr="00F56CE9" w:rsidRDefault="00477E3B" w:rsidP="0071656B">
      <w:pPr>
        <w:pStyle w:val="2a"/>
        <w:numPr>
          <w:ilvl w:val="0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425" w:right="40" w:hanging="425"/>
        <w:jc w:val="both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коррекция отклонений в развитии</w:t>
      </w:r>
      <w:r w:rsidR="00C71B55" w:rsidRPr="00F56CE9">
        <w:rPr>
          <w:rStyle w:val="20pt0"/>
          <w:b w:val="0"/>
          <w:color w:val="auto"/>
          <w:sz w:val="28"/>
          <w:szCs w:val="28"/>
        </w:rPr>
        <w:t xml:space="preserve"> познавательной и эмоционально-</w:t>
      </w:r>
      <w:r w:rsidRPr="00F56CE9">
        <w:rPr>
          <w:rStyle w:val="20pt0"/>
          <w:b w:val="0"/>
          <w:color w:val="auto"/>
          <w:sz w:val="28"/>
          <w:szCs w:val="28"/>
        </w:rPr>
        <w:t>личностной сферы; формирование механизмов волевой регуляции в процессе осуществления заданной деятельности;</w:t>
      </w:r>
    </w:p>
    <w:p w:rsidR="00477E3B" w:rsidRPr="00F56CE9" w:rsidRDefault="00477E3B" w:rsidP="0071656B">
      <w:pPr>
        <w:pStyle w:val="80"/>
        <w:numPr>
          <w:ilvl w:val="0"/>
          <w:numId w:val="38"/>
        </w:numPr>
        <w:shd w:val="clear" w:color="auto" w:fill="auto"/>
        <w:tabs>
          <w:tab w:val="left" w:pos="0"/>
        </w:tabs>
        <w:spacing w:line="240" w:lineRule="auto"/>
        <w:ind w:left="425" w:right="300" w:hanging="425"/>
        <w:jc w:val="both"/>
        <w:rPr>
          <w:sz w:val="28"/>
          <w:szCs w:val="28"/>
        </w:rPr>
      </w:pPr>
      <w:r w:rsidRPr="00F56CE9">
        <w:rPr>
          <w:rStyle w:val="810"/>
          <w:color w:val="auto"/>
          <w:sz w:val="28"/>
          <w:szCs w:val="28"/>
        </w:rPr>
        <w:t xml:space="preserve">воспитание умения общаться, развитие коммуникативных навыков. </w:t>
      </w:r>
      <w:r w:rsidRPr="00F56CE9">
        <w:rPr>
          <w:rStyle w:val="80pt"/>
          <w:color w:val="auto"/>
          <w:sz w:val="28"/>
          <w:szCs w:val="28"/>
        </w:rPr>
        <w:t>Основные направления деятельности психолога в коррекционной школе:</w:t>
      </w:r>
    </w:p>
    <w:p w:rsidR="00477E3B" w:rsidRPr="00F56CE9" w:rsidRDefault="00477E3B" w:rsidP="0071656B">
      <w:pPr>
        <w:pStyle w:val="80"/>
        <w:numPr>
          <w:ilvl w:val="0"/>
          <w:numId w:val="38"/>
        </w:numPr>
        <w:shd w:val="clear" w:color="auto" w:fill="auto"/>
        <w:tabs>
          <w:tab w:val="left" w:pos="0"/>
        </w:tabs>
        <w:spacing w:line="240" w:lineRule="auto"/>
        <w:ind w:left="425" w:hanging="425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t>диагностика адаптации учащихся 1-х классов;</w:t>
      </w:r>
    </w:p>
    <w:p w:rsidR="00477E3B" w:rsidRPr="00F56CE9" w:rsidRDefault="00477E3B" w:rsidP="0071656B">
      <w:pPr>
        <w:pStyle w:val="80"/>
        <w:numPr>
          <w:ilvl w:val="0"/>
          <w:numId w:val="38"/>
        </w:numPr>
        <w:shd w:val="clear" w:color="auto" w:fill="auto"/>
        <w:tabs>
          <w:tab w:val="left" w:pos="0"/>
        </w:tabs>
        <w:spacing w:line="240" w:lineRule="auto"/>
        <w:ind w:left="425" w:right="300" w:hanging="425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t xml:space="preserve">диагностика когнитивной сферы учащихся 1-4 классов; групповые занятия с учащимися по коррекции </w:t>
      </w:r>
      <w:proofErr w:type="spellStart"/>
      <w:r w:rsidRPr="00F56CE9">
        <w:rPr>
          <w:rStyle w:val="80pt"/>
          <w:color w:val="auto"/>
          <w:sz w:val="28"/>
          <w:szCs w:val="28"/>
        </w:rPr>
        <w:t>девиантного</w:t>
      </w:r>
      <w:proofErr w:type="spellEnd"/>
      <w:r w:rsidRPr="00F56CE9">
        <w:rPr>
          <w:rStyle w:val="80pt"/>
          <w:color w:val="auto"/>
          <w:sz w:val="28"/>
          <w:szCs w:val="28"/>
        </w:rPr>
        <w:t xml:space="preserve"> поведения;</w:t>
      </w:r>
    </w:p>
    <w:p w:rsidR="00477E3B" w:rsidRPr="00F56CE9" w:rsidRDefault="00477E3B" w:rsidP="0071656B">
      <w:pPr>
        <w:pStyle w:val="80"/>
        <w:numPr>
          <w:ilvl w:val="0"/>
          <w:numId w:val="38"/>
        </w:numPr>
        <w:shd w:val="clear" w:color="auto" w:fill="auto"/>
        <w:tabs>
          <w:tab w:val="left" w:pos="0"/>
        </w:tabs>
        <w:spacing w:line="240" w:lineRule="auto"/>
        <w:ind w:left="425" w:right="1180" w:hanging="425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t>коррекционно-развивающие занятия с учащимися по развитию эмоционально-волевой сферы;</w:t>
      </w:r>
    </w:p>
    <w:p w:rsidR="00477E3B" w:rsidRPr="00F56CE9" w:rsidRDefault="00477E3B" w:rsidP="0071656B">
      <w:pPr>
        <w:pStyle w:val="80"/>
        <w:numPr>
          <w:ilvl w:val="0"/>
          <w:numId w:val="38"/>
        </w:numPr>
        <w:shd w:val="clear" w:color="auto" w:fill="auto"/>
        <w:tabs>
          <w:tab w:val="left" w:pos="0"/>
        </w:tabs>
        <w:spacing w:line="240" w:lineRule="auto"/>
        <w:ind w:left="425" w:right="680" w:hanging="425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t>коррекционно-развивающие занятия с учащимися по развитию высших психических функций;</w:t>
      </w:r>
    </w:p>
    <w:p w:rsidR="00477E3B" w:rsidRPr="00F56CE9" w:rsidRDefault="00477E3B" w:rsidP="0071656B">
      <w:pPr>
        <w:pStyle w:val="80"/>
        <w:numPr>
          <w:ilvl w:val="0"/>
          <w:numId w:val="38"/>
        </w:numPr>
        <w:shd w:val="clear" w:color="auto" w:fill="auto"/>
        <w:tabs>
          <w:tab w:val="left" w:pos="0"/>
        </w:tabs>
        <w:spacing w:line="240" w:lineRule="auto"/>
        <w:ind w:left="425" w:right="1120" w:hanging="425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t>индивидуальные беседы и консультации с родителями, учащимися и педагогами;</w:t>
      </w:r>
    </w:p>
    <w:p w:rsidR="00C71B55" w:rsidRPr="00F56CE9" w:rsidRDefault="00477E3B" w:rsidP="0071656B">
      <w:pPr>
        <w:pStyle w:val="80"/>
        <w:numPr>
          <w:ilvl w:val="0"/>
          <w:numId w:val="38"/>
        </w:numPr>
        <w:shd w:val="clear" w:color="auto" w:fill="auto"/>
        <w:tabs>
          <w:tab w:val="left" w:pos="0"/>
        </w:tabs>
        <w:spacing w:line="240" w:lineRule="auto"/>
        <w:ind w:left="425" w:hanging="425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t>профилактика вредных привычек.</w:t>
      </w:r>
    </w:p>
    <w:p w:rsidR="00477E3B" w:rsidRPr="00F56CE9" w:rsidRDefault="00477E3B" w:rsidP="00F56CE9">
      <w:pPr>
        <w:pStyle w:val="331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  <w:bookmarkStart w:id="23" w:name="bookmark70"/>
      <w:r w:rsidRPr="00F56CE9">
        <w:rPr>
          <w:b/>
          <w:sz w:val="28"/>
          <w:szCs w:val="28"/>
        </w:rPr>
        <w:t>Основные направления коррекционно-развивающих занятий</w:t>
      </w:r>
      <w:bookmarkEnd w:id="23"/>
    </w:p>
    <w:p w:rsidR="00477E3B" w:rsidRPr="00F56CE9" w:rsidRDefault="00477E3B" w:rsidP="0071656B">
      <w:pPr>
        <w:pStyle w:val="2a"/>
        <w:numPr>
          <w:ilvl w:val="0"/>
          <w:numId w:val="35"/>
        </w:numPr>
        <w:shd w:val="clear" w:color="auto" w:fill="auto"/>
        <w:tabs>
          <w:tab w:val="left" w:pos="282"/>
        </w:tabs>
        <w:spacing w:before="0" w:after="0" w:line="240" w:lineRule="auto"/>
        <w:ind w:left="20"/>
        <w:jc w:val="left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Совершенствование движений и сенсомоторного развития:</w:t>
      </w:r>
    </w:p>
    <w:p w:rsidR="00477E3B" w:rsidRPr="00F56CE9" w:rsidRDefault="00477E3B" w:rsidP="0071656B">
      <w:pPr>
        <w:pStyle w:val="2a"/>
        <w:numPr>
          <w:ilvl w:val="0"/>
          <w:numId w:val="34"/>
        </w:numPr>
        <w:shd w:val="clear" w:color="auto" w:fill="auto"/>
        <w:tabs>
          <w:tab w:val="left" w:pos="669"/>
        </w:tabs>
        <w:spacing w:before="0" w:after="0" w:line="240" w:lineRule="auto"/>
        <w:ind w:left="20"/>
        <w:jc w:val="left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развитие мелкой моторики кисти и пальцев рук;</w:t>
      </w:r>
    </w:p>
    <w:p w:rsidR="00477E3B" w:rsidRPr="00F56CE9" w:rsidRDefault="00477E3B" w:rsidP="0071656B">
      <w:pPr>
        <w:pStyle w:val="2a"/>
        <w:numPr>
          <w:ilvl w:val="0"/>
          <w:numId w:val="34"/>
        </w:numPr>
        <w:shd w:val="clear" w:color="auto" w:fill="auto"/>
        <w:tabs>
          <w:tab w:val="left" w:pos="669"/>
        </w:tabs>
        <w:spacing w:before="0" w:after="0" w:line="240" w:lineRule="auto"/>
        <w:ind w:left="20"/>
        <w:jc w:val="left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развитие навыков каллиграфии;</w:t>
      </w:r>
    </w:p>
    <w:p w:rsidR="00477E3B" w:rsidRPr="00F56CE9" w:rsidRDefault="00477E3B" w:rsidP="0071656B">
      <w:pPr>
        <w:pStyle w:val="2a"/>
        <w:numPr>
          <w:ilvl w:val="0"/>
          <w:numId w:val="34"/>
        </w:numPr>
        <w:shd w:val="clear" w:color="auto" w:fill="auto"/>
        <w:tabs>
          <w:tab w:val="left" w:pos="669"/>
        </w:tabs>
        <w:spacing w:before="0" w:after="0" w:line="240" w:lineRule="auto"/>
        <w:ind w:left="20"/>
        <w:jc w:val="left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развитие артикуляционной моторики.</w:t>
      </w:r>
    </w:p>
    <w:p w:rsidR="00477E3B" w:rsidRPr="00F56CE9" w:rsidRDefault="00477E3B" w:rsidP="0071656B">
      <w:pPr>
        <w:pStyle w:val="2a"/>
        <w:numPr>
          <w:ilvl w:val="0"/>
          <w:numId w:val="35"/>
        </w:numPr>
        <w:shd w:val="clear" w:color="auto" w:fill="auto"/>
        <w:tabs>
          <w:tab w:val="left" w:pos="282"/>
        </w:tabs>
        <w:spacing w:before="0" w:after="0" w:line="240" w:lineRule="auto"/>
        <w:ind w:left="20"/>
        <w:jc w:val="left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Коррекция отдельных сторон психической деятельности:</w:t>
      </w:r>
    </w:p>
    <w:p w:rsidR="00477E3B" w:rsidRPr="00F56CE9" w:rsidRDefault="00477E3B" w:rsidP="0071656B">
      <w:pPr>
        <w:pStyle w:val="2a"/>
        <w:numPr>
          <w:ilvl w:val="0"/>
          <w:numId w:val="34"/>
        </w:numPr>
        <w:shd w:val="clear" w:color="auto" w:fill="auto"/>
        <w:tabs>
          <w:tab w:val="left" w:pos="669"/>
        </w:tabs>
        <w:spacing w:before="0" w:after="0" w:line="240" w:lineRule="auto"/>
        <w:ind w:left="20"/>
        <w:jc w:val="left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развитие зрительного восприятия и узнавания;</w:t>
      </w:r>
    </w:p>
    <w:p w:rsidR="00477E3B" w:rsidRPr="00F56CE9" w:rsidRDefault="00477E3B" w:rsidP="0071656B">
      <w:pPr>
        <w:pStyle w:val="2a"/>
        <w:numPr>
          <w:ilvl w:val="0"/>
          <w:numId w:val="34"/>
        </w:numPr>
        <w:shd w:val="clear" w:color="auto" w:fill="auto"/>
        <w:tabs>
          <w:tab w:val="left" w:pos="669"/>
        </w:tabs>
        <w:spacing w:before="0" w:after="0" w:line="240" w:lineRule="auto"/>
        <w:ind w:left="20"/>
        <w:jc w:val="left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развитие зрительной памяти и внимания;</w:t>
      </w:r>
    </w:p>
    <w:p w:rsidR="00477E3B" w:rsidRPr="00F56CE9" w:rsidRDefault="00477E3B" w:rsidP="0071656B">
      <w:pPr>
        <w:pStyle w:val="2a"/>
        <w:numPr>
          <w:ilvl w:val="0"/>
          <w:numId w:val="34"/>
        </w:numPr>
        <w:shd w:val="clear" w:color="auto" w:fill="auto"/>
        <w:tabs>
          <w:tab w:val="left" w:pos="669"/>
        </w:tabs>
        <w:spacing w:before="0" w:after="0" w:line="240" w:lineRule="auto"/>
        <w:ind w:left="20" w:right="680"/>
        <w:jc w:val="left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формирование обобщенных представлений о свойствах предметов (цвет, форма, величина);</w:t>
      </w:r>
    </w:p>
    <w:p w:rsidR="00477E3B" w:rsidRPr="00F56CE9" w:rsidRDefault="00477E3B" w:rsidP="0071656B">
      <w:pPr>
        <w:pStyle w:val="2a"/>
        <w:numPr>
          <w:ilvl w:val="0"/>
          <w:numId w:val="34"/>
        </w:numPr>
        <w:shd w:val="clear" w:color="auto" w:fill="auto"/>
        <w:tabs>
          <w:tab w:val="left" w:pos="669"/>
        </w:tabs>
        <w:spacing w:before="0" w:after="0" w:line="240" w:lineRule="auto"/>
        <w:ind w:left="20"/>
        <w:jc w:val="left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развитие пространственных представлений ориентации;</w:t>
      </w:r>
    </w:p>
    <w:p w:rsidR="00477E3B" w:rsidRPr="00F56CE9" w:rsidRDefault="00477E3B" w:rsidP="0071656B">
      <w:pPr>
        <w:pStyle w:val="2a"/>
        <w:numPr>
          <w:ilvl w:val="0"/>
          <w:numId w:val="34"/>
        </w:numPr>
        <w:shd w:val="clear" w:color="auto" w:fill="auto"/>
        <w:tabs>
          <w:tab w:val="left" w:pos="669"/>
        </w:tabs>
        <w:spacing w:before="0" w:after="0" w:line="240" w:lineRule="auto"/>
        <w:ind w:left="20"/>
        <w:jc w:val="left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развитие представлений о времени;</w:t>
      </w:r>
    </w:p>
    <w:p w:rsidR="00477E3B" w:rsidRPr="00F56CE9" w:rsidRDefault="00477E3B" w:rsidP="0071656B">
      <w:pPr>
        <w:pStyle w:val="2a"/>
        <w:numPr>
          <w:ilvl w:val="0"/>
          <w:numId w:val="34"/>
        </w:numPr>
        <w:shd w:val="clear" w:color="auto" w:fill="auto"/>
        <w:tabs>
          <w:tab w:val="left" w:pos="669"/>
        </w:tabs>
        <w:spacing w:before="0" w:after="0" w:line="240" w:lineRule="auto"/>
        <w:ind w:left="20"/>
        <w:jc w:val="left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развитие слухового внимания и памяти;</w:t>
      </w:r>
    </w:p>
    <w:p w:rsidR="00477E3B" w:rsidRPr="00F56CE9" w:rsidRDefault="00477E3B" w:rsidP="0071656B">
      <w:pPr>
        <w:pStyle w:val="2a"/>
        <w:numPr>
          <w:ilvl w:val="0"/>
          <w:numId w:val="34"/>
        </w:numPr>
        <w:shd w:val="clear" w:color="auto" w:fill="auto"/>
        <w:tabs>
          <w:tab w:val="left" w:pos="669"/>
        </w:tabs>
        <w:spacing w:before="0" w:after="0" w:line="240" w:lineRule="auto"/>
        <w:ind w:left="20" w:right="1500"/>
        <w:jc w:val="left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развитие фонетико-фонематических представлений, формирование звукового анализа.</w:t>
      </w:r>
    </w:p>
    <w:p w:rsidR="00477E3B" w:rsidRPr="00F56CE9" w:rsidRDefault="00477E3B" w:rsidP="0071656B">
      <w:pPr>
        <w:pStyle w:val="2a"/>
        <w:numPr>
          <w:ilvl w:val="0"/>
          <w:numId w:val="35"/>
        </w:numPr>
        <w:shd w:val="clear" w:color="auto" w:fill="auto"/>
        <w:tabs>
          <w:tab w:val="left" w:pos="282"/>
        </w:tabs>
        <w:spacing w:before="0" w:after="0" w:line="240" w:lineRule="auto"/>
        <w:ind w:left="20"/>
        <w:jc w:val="both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Развитие основных мыслительных операций:</w:t>
      </w:r>
    </w:p>
    <w:p w:rsidR="00477E3B" w:rsidRPr="00F56CE9" w:rsidRDefault="00477E3B" w:rsidP="0071656B">
      <w:pPr>
        <w:pStyle w:val="2a"/>
        <w:numPr>
          <w:ilvl w:val="0"/>
          <w:numId w:val="34"/>
        </w:numPr>
        <w:shd w:val="clear" w:color="auto" w:fill="auto"/>
        <w:tabs>
          <w:tab w:val="left" w:pos="669"/>
        </w:tabs>
        <w:spacing w:before="0" w:after="0" w:line="240" w:lineRule="auto"/>
        <w:ind w:left="20"/>
        <w:jc w:val="both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навыков соотносительного анализа;</w:t>
      </w:r>
    </w:p>
    <w:p w:rsidR="00477E3B" w:rsidRPr="00F56CE9" w:rsidRDefault="00477E3B" w:rsidP="0071656B">
      <w:pPr>
        <w:pStyle w:val="2a"/>
        <w:numPr>
          <w:ilvl w:val="0"/>
          <w:numId w:val="34"/>
        </w:numPr>
        <w:shd w:val="clear" w:color="auto" w:fill="auto"/>
        <w:tabs>
          <w:tab w:val="left" w:pos="669"/>
        </w:tabs>
        <w:spacing w:before="0" w:after="0" w:line="240" w:lineRule="auto"/>
        <w:ind w:left="20" w:right="1120"/>
        <w:jc w:val="both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навыков группировки и классификации (на базе овладения основными родовыми понятиями);</w:t>
      </w:r>
    </w:p>
    <w:p w:rsidR="00477E3B" w:rsidRPr="00F56CE9" w:rsidRDefault="00477E3B" w:rsidP="0071656B">
      <w:pPr>
        <w:pStyle w:val="2a"/>
        <w:numPr>
          <w:ilvl w:val="0"/>
          <w:numId w:val="34"/>
        </w:numPr>
        <w:shd w:val="clear" w:color="auto" w:fill="auto"/>
        <w:tabs>
          <w:tab w:val="left" w:pos="669"/>
          <w:tab w:val="right" w:pos="9008"/>
        </w:tabs>
        <w:spacing w:before="0" w:after="0" w:line="240" w:lineRule="auto"/>
        <w:ind w:left="20"/>
        <w:jc w:val="both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умения работать по словесной и письменной инструкции,</w:t>
      </w:r>
      <w:r w:rsidRPr="00F56CE9">
        <w:rPr>
          <w:rStyle w:val="20pt0"/>
          <w:b w:val="0"/>
          <w:color w:val="auto"/>
          <w:sz w:val="28"/>
          <w:szCs w:val="28"/>
        </w:rPr>
        <w:tab/>
        <w:t>алгоритму;</w:t>
      </w:r>
    </w:p>
    <w:p w:rsidR="00477E3B" w:rsidRPr="00F56CE9" w:rsidRDefault="00477E3B" w:rsidP="0071656B">
      <w:pPr>
        <w:pStyle w:val="2a"/>
        <w:numPr>
          <w:ilvl w:val="0"/>
          <w:numId w:val="34"/>
        </w:numPr>
        <w:shd w:val="clear" w:color="auto" w:fill="auto"/>
        <w:tabs>
          <w:tab w:val="left" w:pos="669"/>
        </w:tabs>
        <w:spacing w:before="0" w:after="0" w:line="240" w:lineRule="auto"/>
        <w:ind w:left="20"/>
        <w:jc w:val="both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умения планировать деятельность;</w:t>
      </w:r>
    </w:p>
    <w:p w:rsidR="00477E3B" w:rsidRPr="00F56CE9" w:rsidRDefault="00477E3B" w:rsidP="0071656B">
      <w:pPr>
        <w:pStyle w:val="2a"/>
        <w:numPr>
          <w:ilvl w:val="0"/>
          <w:numId w:val="34"/>
        </w:numPr>
        <w:shd w:val="clear" w:color="auto" w:fill="auto"/>
        <w:tabs>
          <w:tab w:val="left" w:pos="669"/>
        </w:tabs>
        <w:spacing w:before="0" w:after="0" w:line="240" w:lineRule="auto"/>
        <w:ind w:left="20"/>
        <w:jc w:val="both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развитие комбинаторных способностей.</w:t>
      </w:r>
    </w:p>
    <w:p w:rsidR="00477E3B" w:rsidRPr="00F56CE9" w:rsidRDefault="00477E3B" w:rsidP="0071656B">
      <w:pPr>
        <w:pStyle w:val="2a"/>
        <w:numPr>
          <w:ilvl w:val="0"/>
          <w:numId w:val="35"/>
        </w:numPr>
        <w:shd w:val="clear" w:color="auto" w:fill="auto"/>
        <w:tabs>
          <w:tab w:val="left" w:pos="282"/>
        </w:tabs>
        <w:spacing w:before="0" w:after="0" w:line="240" w:lineRule="auto"/>
        <w:ind w:left="20"/>
        <w:jc w:val="both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Развитие различных видов мышления:</w:t>
      </w:r>
    </w:p>
    <w:p w:rsidR="00477E3B" w:rsidRPr="00F56CE9" w:rsidRDefault="00477E3B" w:rsidP="0071656B">
      <w:pPr>
        <w:pStyle w:val="2a"/>
        <w:numPr>
          <w:ilvl w:val="0"/>
          <w:numId w:val="34"/>
        </w:numPr>
        <w:shd w:val="clear" w:color="auto" w:fill="auto"/>
        <w:tabs>
          <w:tab w:val="left" w:pos="669"/>
        </w:tabs>
        <w:spacing w:before="0" w:after="0" w:line="240" w:lineRule="auto"/>
        <w:ind w:left="20"/>
        <w:jc w:val="both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развитие наглядно-образного мышления;</w:t>
      </w:r>
    </w:p>
    <w:p w:rsidR="00477E3B" w:rsidRPr="00F56CE9" w:rsidRDefault="00477E3B" w:rsidP="0071656B">
      <w:pPr>
        <w:pStyle w:val="2a"/>
        <w:numPr>
          <w:ilvl w:val="0"/>
          <w:numId w:val="34"/>
        </w:numPr>
        <w:shd w:val="clear" w:color="auto" w:fill="auto"/>
        <w:tabs>
          <w:tab w:val="left" w:pos="669"/>
          <w:tab w:val="right" w:pos="9008"/>
        </w:tabs>
        <w:spacing w:before="0" w:after="0" w:line="240" w:lineRule="auto"/>
        <w:ind w:left="20"/>
        <w:jc w:val="both"/>
        <w:rPr>
          <w:rStyle w:val="20pt0"/>
          <w:b w:val="0"/>
          <w:color w:val="auto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 xml:space="preserve">развитие словесно-логического мышления </w:t>
      </w:r>
    </w:p>
    <w:p w:rsidR="00477E3B" w:rsidRPr="00F56CE9" w:rsidRDefault="00477E3B" w:rsidP="00F56CE9">
      <w:pPr>
        <w:pStyle w:val="2a"/>
        <w:shd w:val="clear" w:color="auto" w:fill="auto"/>
        <w:tabs>
          <w:tab w:val="left" w:pos="669"/>
          <w:tab w:val="right" w:pos="9008"/>
        </w:tabs>
        <w:spacing w:before="0" w:after="0" w:line="240" w:lineRule="auto"/>
        <w:jc w:val="both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 xml:space="preserve">-  Коррекция нарушений в развитии эмоционально-личностной сферы </w:t>
      </w:r>
      <w:r w:rsidRPr="00F56CE9">
        <w:rPr>
          <w:rStyle w:val="20pt0"/>
          <w:b w:val="0"/>
          <w:color w:val="auto"/>
          <w:sz w:val="28"/>
          <w:szCs w:val="28"/>
        </w:rPr>
        <w:lastRenderedPageBreak/>
        <w:t>(релаксационные упражнения для мимики лица, драматизация, чтение по ролям и т.д.).</w:t>
      </w:r>
    </w:p>
    <w:p w:rsidR="00477E3B" w:rsidRPr="00F56CE9" w:rsidRDefault="00477E3B" w:rsidP="0071656B">
      <w:pPr>
        <w:pStyle w:val="2a"/>
        <w:numPr>
          <w:ilvl w:val="0"/>
          <w:numId w:val="35"/>
        </w:numPr>
        <w:shd w:val="clear" w:color="auto" w:fill="auto"/>
        <w:tabs>
          <w:tab w:val="left" w:pos="282"/>
        </w:tabs>
        <w:spacing w:before="0" w:after="0" w:line="240" w:lineRule="auto"/>
        <w:ind w:left="20"/>
        <w:jc w:val="both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Развитие речи, овладение техникой речи.</w:t>
      </w:r>
    </w:p>
    <w:p w:rsidR="00477E3B" w:rsidRPr="00F56CE9" w:rsidRDefault="00477E3B" w:rsidP="0071656B">
      <w:pPr>
        <w:pStyle w:val="2a"/>
        <w:numPr>
          <w:ilvl w:val="0"/>
          <w:numId w:val="35"/>
        </w:numPr>
        <w:shd w:val="clear" w:color="auto" w:fill="auto"/>
        <w:tabs>
          <w:tab w:val="left" w:pos="282"/>
        </w:tabs>
        <w:spacing w:before="0" w:after="0" w:line="240" w:lineRule="auto"/>
        <w:ind w:left="20"/>
        <w:jc w:val="both"/>
        <w:rPr>
          <w:b w:val="0"/>
          <w:sz w:val="28"/>
          <w:szCs w:val="28"/>
        </w:rPr>
      </w:pPr>
      <w:r w:rsidRPr="00F56CE9">
        <w:rPr>
          <w:rStyle w:val="20pt0"/>
          <w:b w:val="0"/>
          <w:color w:val="auto"/>
          <w:sz w:val="28"/>
          <w:szCs w:val="28"/>
        </w:rPr>
        <w:t>Расширение представлений об окружающем мире и обогащение словаря.</w:t>
      </w:r>
    </w:p>
    <w:p w:rsidR="00C71B55" w:rsidRPr="00F56CE9" w:rsidRDefault="00477E3B" w:rsidP="0071656B">
      <w:pPr>
        <w:pStyle w:val="2a"/>
        <w:numPr>
          <w:ilvl w:val="0"/>
          <w:numId w:val="35"/>
        </w:numPr>
        <w:shd w:val="clear" w:color="auto" w:fill="auto"/>
        <w:tabs>
          <w:tab w:val="left" w:pos="282"/>
        </w:tabs>
        <w:spacing w:before="0" w:after="0" w:line="240" w:lineRule="auto"/>
        <w:jc w:val="both"/>
        <w:rPr>
          <w:b w:val="0"/>
          <w:spacing w:val="1"/>
          <w:sz w:val="28"/>
          <w:szCs w:val="28"/>
          <w:shd w:val="clear" w:color="auto" w:fill="FFFFFF"/>
          <w:lang w:eastAsia="x-none"/>
        </w:rPr>
      </w:pPr>
      <w:r w:rsidRPr="00F56CE9">
        <w:rPr>
          <w:rStyle w:val="20pt0"/>
          <w:b w:val="0"/>
          <w:color w:val="auto"/>
          <w:sz w:val="28"/>
          <w:szCs w:val="28"/>
        </w:rPr>
        <w:t>Коррекция индивидуальных пробелов в знаниях.</w:t>
      </w:r>
    </w:p>
    <w:p w:rsidR="00477E3B" w:rsidRPr="00F56CE9" w:rsidRDefault="00477E3B" w:rsidP="00C71B55">
      <w:pPr>
        <w:pStyle w:val="251"/>
        <w:shd w:val="clear" w:color="auto" w:fill="auto"/>
        <w:spacing w:line="276" w:lineRule="auto"/>
        <w:ind w:left="60"/>
        <w:rPr>
          <w:rFonts w:ascii="Times New Roman" w:hAnsi="Times New Roman" w:cs="Times New Roman"/>
          <w:sz w:val="28"/>
          <w:szCs w:val="28"/>
        </w:rPr>
      </w:pPr>
      <w:bookmarkStart w:id="24" w:name="bookmark65"/>
      <w:r w:rsidRPr="00F56CE9">
        <w:rPr>
          <w:rFonts w:ascii="Times New Roman" w:hAnsi="Times New Roman" w:cs="Times New Roman"/>
          <w:sz w:val="28"/>
          <w:szCs w:val="28"/>
        </w:rPr>
        <w:t>Логопедическая коррекция</w:t>
      </w:r>
      <w:bookmarkEnd w:id="24"/>
    </w:p>
    <w:p w:rsidR="000A68D4" w:rsidRPr="00F56CE9" w:rsidRDefault="000A68D4" w:rsidP="00F56CE9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F56CE9">
        <w:rPr>
          <w:b/>
          <w:caps w:val="0"/>
          <w:sz w:val="28"/>
          <w:szCs w:val="28"/>
        </w:rPr>
        <w:t>Цель</w:t>
      </w:r>
      <w:r w:rsidRPr="00F56CE9">
        <w:rPr>
          <w:caps w:val="0"/>
          <w:sz w:val="28"/>
          <w:szCs w:val="28"/>
        </w:rPr>
        <w:t xml:space="preserve"> 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Pr="00F56CE9">
        <w:rPr>
          <w:sz w:val="28"/>
          <w:szCs w:val="28"/>
        </w:rPr>
        <w:t xml:space="preserve">. </w:t>
      </w:r>
    </w:p>
    <w:p w:rsidR="000A68D4" w:rsidRPr="00F56CE9" w:rsidRDefault="000A68D4" w:rsidP="00F56CE9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F56CE9">
        <w:rPr>
          <w:caps w:val="0"/>
          <w:sz w:val="28"/>
          <w:szCs w:val="28"/>
        </w:rPr>
        <w:t xml:space="preserve">Основными </w:t>
      </w:r>
      <w:r w:rsidRPr="00F56CE9">
        <w:rPr>
          <w:b/>
          <w:caps w:val="0"/>
          <w:sz w:val="28"/>
          <w:szCs w:val="28"/>
        </w:rPr>
        <w:t xml:space="preserve">направлениями </w:t>
      </w:r>
      <w:r w:rsidRPr="00F56CE9">
        <w:rPr>
          <w:caps w:val="0"/>
          <w:sz w:val="28"/>
          <w:szCs w:val="28"/>
        </w:rPr>
        <w:t>логопедической работы является</w:t>
      </w:r>
      <w:r w:rsidRPr="00F56CE9">
        <w:rPr>
          <w:sz w:val="28"/>
          <w:szCs w:val="28"/>
        </w:rPr>
        <w:t>:</w:t>
      </w:r>
    </w:p>
    <w:p w:rsidR="000A68D4" w:rsidRPr="00F56CE9" w:rsidRDefault="000A68D4" w:rsidP="00F56CE9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F56CE9">
        <w:rPr>
          <w:caps w:val="0"/>
          <w:sz w:val="28"/>
          <w:szCs w:val="28"/>
        </w:rPr>
        <w:t>диагностика и коррекция звукопроизношения (постановка, автоматизация и дифференциация звуков речи);</w:t>
      </w:r>
      <w:r w:rsidRPr="00F56CE9">
        <w:rPr>
          <w:sz w:val="28"/>
          <w:szCs w:val="28"/>
        </w:rPr>
        <w:t xml:space="preserve"> </w:t>
      </w:r>
    </w:p>
    <w:p w:rsidR="000A68D4" w:rsidRPr="00F56CE9" w:rsidRDefault="000A68D4" w:rsidP="00F56CE9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F56CE9">
        <w:rPr>
          <w:caps w:val="0"/>
          <w:sz w:val="28"/>
          <w:szCs w:val="28"/>
        </w:rPr>
        <w:t>диагностика и коррекция лексической стороны речи (обогащение словаря, его расширение и уточнение)</w:t>
      </w:r>
      <w:r w:rsidRPr="00F56CE9">
        <w:rPr>
          <w:sz w:val="28"/>
          <w:szCs w:val="28"/>
        </w:rPr>
        <w:t>;</w:t>
      </w:r>
    </w:p>
    <w:p w:rsidR="000A68D4" w:rsidRPr="00F56CE9" w:rsidRDefault="000A68D4" w:rsidP="00F56CE9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F56CE9">
        <w:rPr>
          <w:caps w:val="0"/>
          <w:sz w:val="28"/>
          <w:szCs w:val="28"/>
        </w:rPr>
        <w:t>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0A68D4" w:rsidRPr="00F56CE9" w:rsidRDefault="000A68D4" w:rsidP="00F56CE9">
      <w:pPr>
        <w:pStyle w:val="af2"/>
        <w:shd w:val="clear" w:color="auto" w:fill="FFFFFF"/>
        <w:spacing w:line="240" w:lineRule="auto"/>
        <w:ind w:left="0" w:firstLine="709"/>
        <w:jc w:val="both"/>
        <w:rPr>
          <w:caps w:val="0"/>
          <w:sz w:val="28"/>
          <w:szCs w:val="28"/>
        </w:rPr>
      </w:pPr>
      <w:r w:rsidRPr="00F56CE9">
        <w:rPr>
          <w:caps w:val="0"/>
          <w:sz w:val="28"/>
          <w:szCs w:val="28"/>
        </w:rPr>
        <w:t>коррекция диалогической и формирование монологической форм речи, развитие коммуникативной функции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0A68D4" w:rsidRPr="00F56CE9" w:rsidRDefault="000A68D4" w:rsidP="00F56CE9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F56CE9">
        <w:rPr>
          <w:caps w:val="0"/>
          <w:sz w:val="28"/>
          <w:szCs w:val="28"/>
        </w:rPr>
        <w:t>коррекция нарушений чтения и письма</w:t>
      </w:r>
      <w:r w:rsidRPr="00F56CE9">
        <w:rPr>
          <w:sz w:val="28"/>
          <w:szCs w:val="28"/>
        </w:rPr>
        <w:t xml:space="preserve">; </w:t>
      </w:r>
    </w:p>
    <w:p w:rsidR="000A68D4" w:rsidRPr="00F56CE9" w:rsidRDefault="000A68D4" w:rsidP="00F56CE9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F56CE9">
        <w:rPr>
          <w:caps w:val="0"/>
          <w:sz w:val="28"/>
          <w:szCs w:val="28"/>
        </w:rPr>
        <w:t>расширение представлений об окружающей действительности</w:t>
      </w:r>
      <w:r w:rsidRPr="00F56CE9">
        <w:rPr>
          <w:sz w:val="28"/>
          <w:szCs w:val="28"/>
        </w:rPr>
        <w:t xml:space="preserve">; </w:t>
      </w:r>
    </w:p>
    <w:p w:rsidR="00831FC7" w:rsidRPr="00F56CE9" w:rsidRDefault="000A68D4" w:rsidP="00F56CE9">
      <w:pPr>
        <w:pStyle w:val="af2"/>
        <w:shd w:val="clear" w:color="auto" w:fill="FFFFFF"/>
        <w:spacing w:line="240" w:lineRule="auto"/>
        <w:ind w:left="0" w:firstLine="709"/>
        <w:jc w:val="both"/>
        <w:rPr>
          <w:rStyle w:val="80pt"/>
          <w:color w:val="auto"/>
          <w:sz w:val="28"/>
          <w:szCs w:val="28"/>
          <w:shd w:val="clear" w:color="auto" w:fill="auto"/>
          <w:lang w:eastAsia="ru-RU"/>
        </w:rPr>
      </w:pPr>
      <w:r w:rsidRPr="00F56CE9">
        <w:rPr>
          <w:caps w:val="0"/>
          <w:sz w:val="28"/>
          <w:szCs w:val="28"/>
        </w:rPr>
        <w:t>развитие познавательной сферы (мышления, памяти, внимания и др. познавательных процессов)</w:t>
      </w:r>
      <w:r w:rsidRPr="00F56CE9">
        <w:rPr>
          <w:sz w:val="28"/>
          <w:szCs w:val="28"/>
        </w:rPr>
        <w:t>.</w:t>
      </w:r>
    </w:p>
    <w:p w:rsidR="00831FC7" w:rsidRPr="00F56CE9" w:rsidRDefault="00831FC7" w:rsidP="00F56CE9">
      <w:pPr>
        <w:pStyle w:val="8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t xml:space="preserve">В МБОУ УСОШ № 2 им. Сергея </w:t>
      </w:r>
      <w:proofErr w:type="spellStart"/>
      <w:r w:rsidRPr="00F56CE9">
        <w:rPr>
          <w:rStyle w:val="80pt"/>
          <w:color w:val="auto"/>
          <w:sz w:val="28"/>
          <w:szCs w:val="28"/>
        </w:rPr>
        <w:t>Ступакова</w:t>
      </w:r>
      <w:proofErr w:type="spellEnd"/>
      <w:r w:rsidRPr="00F56CE9">
        <w:rPr>
          <w:rStyle w:val="80pt"/>
          <w:color w:val="auto"/>
          <w:sz w:val="28"/>
          <w:szCs w:val="28"/>
        </w:rPr>
        <w:t xml:space="preserve">  реализуются  программы:</w:t>
      </w:r>
    </w:p>
    <w:p w:rsidR="00831FC7" w:rsidRPr="00F56CE9" w:rsidRDefault="00831FC7" w:rsidP="00F56CE9">
      <w:pPr>
        <w:pStyle w:val="221"/>
        <w:shd w:val="clear" w:color="auto" w:fill="auto"/>
        <w:tabs>
          <w:tab w:val="left" w:pos="1073"/>
        </w:tabs>
        <w:spacing w:line="240" w:lineRule="auto"/>
        <w:jc w:val="both"/>
        <w:rPr>
          <w:b w:val="0"/>
          <w:i w:val="0"/>
          <w:sz w:val="28"/>
          <w:szCs w:val="28"/>
        </w:rPr>
      </w:pPr>
      <w:bookmarkStart w:id="25" w:name="bookmark66"/>
      <w:r w:rsidRPr="00F56CE9">
        <w:rPr>
          <w:b w:val="0"/>
          <w:i w:val="0"/>
          <w:sz w:val="28"/>
          <w:szCs w:val="28"/>
        </w:rPr>
        <w:t xml:space="preserve">Программы </w:t>
      </w:r>
      <w:r w:rsidRPr="00F56CE9">
        <w:rPr>
          <w:i w:val="0"/>
          <w:sz w:val="28"/>
          <w:szCs w:val="28"/>
        </w:rPr>
        <w:t>коррекции письма и чтения</w:t>
      </w:r>
      <w:r w:rsidRPr="00F56CE9">
        <w:rPr>
          <w:b w:val="0"/>
          <w:i w:val="0"/>
          <w:sz w:val="28"/>
          <w:szCs w:val="28"/>
        </w:rPr>
        <w:t xml:space="preserve"> 1-4 класс,</w:t>
      </w:r>
      <w:r w:rsidRPr="00F56CE9">
        <w:rPr>
          <w:rStyle w:val="222"/>
          <w:bCs/>
          <w:iCs/>
          <w:color w:val="auto"/>
          <w:sz w:val="28"/>
          <w:szCs w:val="28"/>
        </w:rPr>
        <w:t xml:space="preserve"> обусловленные:</w:t>
      </w:r>
      <w:bookmarkEnd w:id="25"/>
    </w:p>
    <w:p w:rsidR="00831FC7" w:rsidRPr="00F56CE9" w:rsidRDefault="00831FC7" w:rsidP="0071656B">
      <w:pPr>
        <w:pStyle w:val="80"/>
        <w:numPr>
          <w:ilvl w:val="0"/>
          <w:numId w:val="37"/>
        </w:numPr>
        <w:shd w:val="clear" w:color="auto" w:fill="auto"/>
        <w:tabs>
          <w:tab w:val="left" w:pos="1073"/>
        </w:tabs>
        <w:spacing w:line="240" w:lineRule="auto"/>
        <w:ind w:left="740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t>фонетико-фонематическим недоразвитием речи;</w:t>
      </w:r>
    </w:p>
    <w:p w:rsidR="00831FC7" w:rsidRPr="00F56CE9" w:rsidRDefault="00831FC7" w:rsidP="0071656B">
      <w:pPr>
        <w:pStyle w:val="80"/>
        <w:numPr>
          <w:ilvl w:val="0"/>
          <w:numId w:val="37"/>
        </w:numPr>
        <w:shd w:val="clear" w:color="auto" w:fill="auto"/>
        <w:tabs>
          <w:tab w:val="left" w:pos="1073"/>
        </w:tabs>
        <w:spacing w:line="240" w:lineRule="auto"/>
        <w:ind w:left="740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t>лексико-грамматическим недоразвитием речи;</w:t>
      </w:r>
    </w:p>
    <w:p w:rsidR="00831FC7" w:rsidRPr="00F56CE9" w:rsidRDefault="00831FC7" w:rsidP="0071656B">
      <w:pPr>
        <w:pStyle w:val="80"/>
        <w:numPr>
          <w:ilvl w:val="0"/>
          <w:numId w:val="37"/>
        </w:numPr>
        <w:shd w:val="clear" w:color="auto" w:fill="auto"/>
        <w:tabs>
          <w:tab w:val="left" w:pos="1073"/>
        </w:tabs>
        <w:spacing w:line="240" w:lineRule="auto"/>
        <w:ind w:left="740"/>
        <w:jc w:val="both"/>
        <w:rPr>
          <w:sz w:val="28"/>
          <w:szCs w:val="28"/>
          <w:shd w:val="clear" w:color="auto" w:fill="FFFFFF"/>
          <w:lang w:eastAsia="x-none"/>
        </w:rPr>
      </w:pPr>
      <w:r w:rsidRPr="00F56CE9">
        <w:rPr>
          <w:rStyle w:val="80pt"/>
          <w:color w:val="auto"/>
          <w:sz w:val="28"/>
          <w:szCs w:val="28"/>
        </w:rPr>
        <w:t xml:space="preserve">общей </w:t>
      </w:r>
      <w:proofErr w:type="gramStart"/>
      <w:r w:rsidRPr="00F56CE9">
        <w:rPr>
          <w:rStyle w:val="80pt"/>
          <w:color w:val="auto"/>
          <w:sz w:val="28"/>
          <w:szCs w:val="28"/>
        </w:rPr>
        <w:t>недостаточной</w:t>
      </w:r>
      <w:proofErr w:type="gramEnd"/>
      <w:r w:rsidRPr="00F56CE9">
        <w:rPr>
          <w:rStyle w:val="80pt"/>
          <w:color w:val="auto"/>
          <w:sz w:val="28"/>
          <w:szCs w:val="28"/>
        </w:rPr>
        <w:t xml:space="preserve"> </w:t>
      </w:r>
      <w:proofErr w:type="spellStart"/>
      <w:r w:rsidRPr="00F56CE9">
        <w:rPr>
          <w:rStyle w:val="80pt"/>
          <w:color w:val="auto"/>
          <w:sz w:val="28"/>
          <w:szCs w:val="28"/>
        </w:rPr>
        <w:t>сформированностью</w:t>
      </w:r>
      <w:proofErr w:type="spellEnd"/>
      <w:r w:rsidRPr="00F56CE9">
        <w:rPr>
          <w:rStyle w:val="80pt"/>
          <w:color w:val="auto"/>
          <w:sz w:val="28"/>
          <w:szCs w:val="28"/>
        </w:rPr>
        <w:t xml:space="preserve"> средств языка;</w:t>
      </w:r>
    </w:p>
    <w:p w:rsidR="00831FC7" w:rsidRPr="00F56CE9" w:rsidRDefault="00831FC7" w:rsidP="00F56CE9">
      <w:pPr>
        <w:pStyle w:val="221"/>
        <w:shd w:val="clear" w:color="auto" w:fill="auto"/>
        <w:tabs>
          <w:tab w:val="left" w:pos="1073"/>
        </w:tabs>
        <w:spacing w:line="240" w:lineRule="auto"/>
        <w:rPr>
          <w:rStyle w:val="222"/>
          <w:bCs/>
          <w:iCs/>
          <w:color w:val="auto"/>
          <w:sz w:val="28"/>
          <w:szCs w:val="28"/>
        </w:rPr>
      </w:pPr>
      <w:bookmarkStart w:id="26" w:name="bookmark67"/>
      <w:r w:rsidRPr="00F56CE9">
        <w:rPr>
          <w:b w:val="0"/>
          <w:i w:val="0"/>
          <w:sz w:val="28"/>
          <w:szCs w:val="28"/>
        </w:rPr>
        <w:t xml:space="preserve">Индивидуальные программы </w:t>
      </w:r>
      <w:r w:rsidRPr="00F56CE9">
        <w:rPr>
          <w:i w:val="0"/>
          <w:sz w:val="28"/>
          <w:szCs w:val="28"/>
        </w:rPr>
        <w:t>коррекции звукопроизношения</w:t>
      </w:r>
      <w:r w:rsidRPr="00F56CE9">
        <w:rPr>
          <w:rStyle w:val="222"/>
          <w:bCs/>
          <w:iCs/>
          <w:color w:val="auto"/>
          <w:sz w:val="28"/>
          <w:szCs w:val="28"/>
        </w:rPr>
        <w:t xml:space="preserve"> 1-4 класс.</w:t>
      </w:r>
      <w:bookmarkEnd w:id="26"/>
    </w:p>
    <w:p w:rsidR="00831FC7" w:rsidRPr="00F56CE9" w:rsidRDefault="00831FC7" w:rsidP="00F56CE9">
      <w:pPr>
        <w:pStyle w:val="221"/>
        <w:shd w:val="clear" w:color="auto" w:fill="auto"/>
        <w:tabs>
          <w:tab w:val="left" w:pos="1073"/>
        </w:tabs>
        <w:spacing w:line="240" w:lineRule="auto"/>
        <w:ind w:firstLine="709"/>
        <w:rPr>
          <w:b w:val="0"/>
          <w:i w:val="0"/>
          <w:sz w:val="28"/>
          <w:szCs w:val="28"/>
        </w:rPr>
      </w:pPr>
      <w:r w:rsidRPr="00F56CE9">
        <w:rPr>
          <w:rStyle w:val="80pt"/>
          <w:b w:val="0"/>
          <w:i w:val="0"/>
          <w:color w:val="auto"/>
          <w:sz w:val="28"/>
          <w:szCs w:val="28"/>
        </w:rPr>
        <w:t>Работа учителя-логопеда осуществляется посредством индивидуальных и групповых занятий, консультаций родителей и педагогов по запросам участников образовательных отношений.</w:t>
      </w:r>
    </w:p>
    <w:p w:rsidR="00477E3B" w:rsidRPr="00F56CE9" w:rsidRDefault="00477E3B" w:rsidP="00F56CE9">
      <w:pPr>
        <w:pStyle w:val="8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t xml:space="preserve">Учащиеся, имеющие нарушения устной и письменной речи занимаются с логопедами во внеурочное время по расписанию, утверждённому директором школы. Логопедические занятия предусматривают решение </w:t>
      </w:r>
      <w:r w:rsidRPr="00F56CE9">
        <w:rPr>
          <w:rStyle w:val="80pt"/>
          <w:b/>
          <w:color w:val="auto"/>
          <w:sz w:val="28"/>
          <w:szCs w:val="28"/>
        </w:rPr>
        <w:t>задач</w:t>
      </w:r>
      <w:r w:rsidRPr="00F56CE9">
        <w:rPr>
          <w:rStyle w:val="80pt"/>
          <w:color w:val="auto"/>
          <w:sz w:val="28"/>
          <w:szCs w:val="28"/>
        </w:rPr>
        <w:t>:</w:t>
      </w:r>
    </w:p>
    <w:p w:rsidR="00477E3B" w:rsidRPr="00F56CE9" w:rsidRDefault="00477E3B" w:rsidP="0071656B">
      <w:pPr>
        <w:pStyle w:val="80"/>
        <w:numPr>
          <w:ilvl w:val="0"/>
          <w:numId w:val="36"/>
        </w:numPr>
        <w:shd w:val="clear" w:color="auto" w:fill="auto"/>
        <w:tabs>
          <w:tab w:val="left" w:pos="385"/>
        </w:tabs>
        <w:spacing w:line="240" w:lineRule="auto"/>
        <w:ind w:left="0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t>развитие фонематического восприятия;</w:t>
      </w:r>
    </w:p>
    <w:p w:rsidR="00477E3B" w:rsidRPr="00F56CE9" w:rsidRDefault="00477E3B" w:rsidP="0071656B">
      <w:pPr>
        <w:pStyle w:val="80"/>
        <w:numPr>
          <w:ilvl w:val="0"/>
          <w:numId w:val="36"/>
        </w:numPr>
        <w:shd w:val="clear" w:color="auto" w:fill="auto"/>
        <w:tabs>
          <w:tab w:val="left" w:pos="385"/>
        </w:tabs>
        <w:spacing w:line="240" w:lineRule="auto"/>
        <w:ind w:left="0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t xml:space="preserve">развитие артикуляционного </w:t>
      </w:r>
      <w:proofErr w:type="spellStart"/>
      <w:r w:rsidRPr="00F56CE9">
        <w:rPr>
          <w:rStyle w:val="80pt"/>
          <w:color w:val="auto"/>
          <w:sz w:val="28"/>
          <w:szCs w:val="28"/>
        </w:rPr>
        <w:t>праксиса</w:t>
      </w:r>
      <w:proofErr w:type="spellEnd"/>
      <w:r w:rsidRPr="00F56CE9">
        <w:rPr>
          <w:rStyle w:val="80pt"/>
          <w:color w:val="auto"/>
          <w:sz w:val="28"/>
          <w:szCs w:val="28"/>
        </w:rPr>
        <w:t xml:space="preserve"> и коррекция звукопроизношения;</w:t>
      </w:r>
    </w:p>
    <w:p w:rsidR="00477E3B" w:rsidRPr="00F56CE9" w:rsidRDefault="00477E3B" w:rsidP="0071656B">
      <w:pPr>
        <w:pStyle w:val="80"/>
        <w:numPr>
          <w:ilvl w:val="0"/>
          <w:numId w:val="36"/>
        </w:numPr>
        <w:shd w:val="clear" w:color="auto" w:fill="auto"/>
        <w:tabs>
          <w:tab w:val="left" w:pos="385"/>
        </w:tabs>
        <w:spacing w:line="240" w:lineRule="auto"/>
        <w:ind w:left="0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t>развитие речевой коммуникации, школьной и социальной адаптации;</w:t>
      </w:r>
    </w:p>
    <w:p w:rsidR="00477E3B" w:rsidRPr="00F56CE9" w:rsidRDefault="00477E3B" w:rsidP="0071656B">
      <w:pPr>
        <w:pStyle w:val="80"/>
        <w:numPr>
          <w:ilvl w:val="0"/>
          <w:numId w:val="36"/>
        </w:numPr>
        <w:shd w:val="clear" w:color="auto" w:fill="auto"/>
        <w:tabs>
          <w:tab w:val="left" w:pos="385"/>
        </w:tabs>
        <w:spacing w:line="240" w:lineRule="auto"/>
        <w:ind w:left="0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t>обогащение и активизация словаря;</w:t>
      </w:r>
    </w:p>
    <w:p w:rsidR="00477E3B" w:rsidRPr="00F56CE9" w:rsidRDefault="00477E3B" w:rsidP="0071656B">
      <w:pPr>
        <w:pStyle w:val="80"/>
        <w:numPr>
          <w:ilvl w:val="0"/>
          <w:numId w:val="36"/>
        </w:numPr>
        <w:shd w:val="clear" w:color="auto" w:fill="auto"/>
        <w:tabs>
          <w:tab w:val="left" w:pos="385"/>
        </w:tabs>
        <w:spacing w:line="240" w:lineRule="auto"/>
        <w:ind w:left="0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t>развитие монологической и диалогической форм речи;</w:t>
      </w:r>
    </w:p>
    <w:p w:rsidR="00477E3B" w:rsidRPr="00F56CE9" w:rsidRDefault="00477E3B" w:rsidP="0071656B">
      <w:pPr>
        <w:pStyle w:val="80"/>
        <w:numPr>
          <w:ilvl w:val="0"/>
          <w:numId w:val="36"/>
        </w:numPr>
        <w:shd w:val="clear" w:color="auto" w:fill="auto"/>
        <w:tabs>
          <w:tab w:val="left" w:pos="385"/>
        </w:tabs>
        <w:spacing w:line="240" w:lineRule="auto"/>
        <w:ind w:left="0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t>практическое овладение основными закономерностями языка на основе усвоения смысловых и грамматических отношений;</w:t>
      </w:r>
    </w:p>
    <w:p w:rsidR="00477E3B" w:rsidRPr="00F56CE9" w:rsidRDefault="00477E3B" w:rsidP="0071656B">
      <w:pPr>
        <w:pStyle w:val="80"/>
        <w:numPr>
          <w:ilvl w:val="0"/>
          <w:numId w:val="36"/>
        </w:numPr>
        <w:shd w:val="clear" w:color="auto" w:fill="auto"/>
        <w:tabs>
          <w:tab w:val="left" w:pos="385"/>
        </w:tabs>
        <w:spacing w:line="240" w:lineRule="auto"/>
        <w:ind w:left="0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t>коррекция специфических нарушений письменной речи (</w:t>
      </w:r>
      <w:proofErr w:type="spellStart"/>
      <w:r w:rsidRPr="00F56CE9">
        <w:rPr>
          <w:rStyle w:val="80pt"/>
          <w:color w:val="auto"/>
          <w:sz w:val="28"/>
          <w:szCs w:val="28"/>
        </w:rPr>
        <w:t>дисграфии</w:t>
      </w:r>
      <w:proofErr w:type="spellEnd"/>
      <w:r w:rsidRPr="00F56CE9">
        <w:rPr>
          <w:rStyle w:val="80pt"/>
          <w:color w:val="auto"/>
          <w:sz w:val="28"/>
          <w:szCs w:val="28"/>
        </w:rPr>
        <w:t>);</w:t>
      </w:r>
    </w:p>
    <w:p w:rsidR="00477E3B" w:rsidRPr="00F56CE9" w:rsidRDefault="00477E3B" w:rsidP="0071656B">
      <w:pPr>
        <w:pStyle w:val="80"/>
        <w:numPr>
          <w:ilvl w:val="0"/>
          <w:numId w:val="36"/>
        </w:numPr>
        <w:shd w:val="clear" w:color="auto" w:fill="auto"/>
        <w:tabs>
          <w:tab w:val="left" w:pos="385"/>
        </w:tabs>
        <w:spacing w:line="240" w:lineRule="auto"/>
        <w:ind w:left="0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lastRenderedPageBreak/>
        <w:t>развитие связной устной и письменной речи;</w:t>
      </w:r>
    </w:p>
    <w:p w:rsidR="00477E3B" w:rsidRPr="00F56CE9" w:rsidRDefault="00477E3B" w:rsidP="0071656B">
      <w:pPr>
        <w:pStyle w:val="80"/>
        <w:numPr>
          <w:ilvl w:val="0"/>
          <w:numId w:val="36"/>
        </w:numPr>
        <w:shd w:val="clear" w:color="auto" w:fill="auto"/>
        <w:tabs>
          <w:tab w:val="left" w:pos="385"/>
        </w:tabs>
        <w:spacing w:line="240" w:lineRule="auto"/>
        <w:ind w:left="0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t xml:space="preserve">развитие </w:t>
      </w:r>
      <w:proofErr w:type="spellStart"/>
      <w:r w:rsidRPr="00F56CE9">
        <w:rPr>
          <w:rStyle w:val="80pt"/>
          <w:color w:val="auto"/>
          <w:sz w:val="28"/>
          <w:szCs w:val="28"/>
        </w:rPr>
        <w:t>общеучебных</w:t>
      </w:r>
      <w:proofErr w:type="spellEnd"/>
      <w:r w:rsidRPr="00F56CE9">
        <w:rPr>
          <w:rStyle w:val="80pt"/>
          <w:color w:val="auto"/>
          <w:sz w:val="28"/>
          <w:szCs w:val="28"/>
        </w:rPr>
        <w:t xml:space="preserve"> умений: графо-моторные навыки, ориентировка в пространстве, осмысленное чтение, умение вести диалог, ставить вопрос, излагать текст на заданную тему, по образцу, действовать по алгоритму, переносить усвоенные знания в новые условия, планировать деятельность, работать с тестами;</w:t>
      </w:r>
    </w:p>
    <w:p w:rsidR="00477E3B" w:rsidRPr="00F56CE9" w:rsidRDefault="00477E3B" w:rsidP="0071656B">
      <w:pPr>
        <w:pStyle w:val="80"/>
        <w:numPr>
          <w:ilvl w:val="0"/>
          <w:numId w:val="36"/>
        </w:numPr>
        <w:shd w:val="clear" w:color="auto" w:fill="auto"/>
        <w:tabs>
          <w:tab w:val="left" w:pos="1073"/>
        </w:tabs>
        <w:spacing w:line="240" w:lineRule="auto"/>
        <w:ind w:left="0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t>воспитание волевых усилий, ответственности, повышение мотивации, формирование адекватной самооценки;</w:t>
      </w:r>
    </w:p>
    <w:p w:rsidR="00477E3B" w:rsidRPr="00F56CE9" w:rsidRDefault="00477E3B" w:rsidP="0071656B">
      <w:pPr>
        <w:pStyle w:val="80"/>
        <w:numPr>
          <w:ilvl w:val="0"/>
          <w:numId w:val="36"/>
        </w:numPr>
        <w:shd w:val="clear" w:color="auto" w:fill="auto"/>
        <w:tabs>
          <w:tab w:val="left" w:pos="1073"/>
        </w:tabs>
        <w:spacing w:line="240" w:lineRule="auto"/>
        <w:ind w:left="0"/>
        <w:jc w:val="both"/>
        <w:rPr>
          <w:sz w:val="28"/>
          <w:szCs w:val="28"/>
        </w:rPr>
      </w:pPr>
      <w:r w:rsidRPr="00F56CE9">
        <w:rPr>
          <w:rStyle w:val="80pt"/>
          <w:color w:val="auto"/>
          <w:sz w:val="28"/>
          <w:szCs w:val="28"/>
        </w:rPr>
        <w:t>развитие познавательной активности, долговременной памяти, всех свойств внимания, памяти, развитие мышления.</w:t>
      </w:r>
    </w:p>
    <w:p w:rsidR="00477E3B" w:rsidRPr="00F56CE9" w:rsidRDefault="00477E3B" w:rsidP="00F56C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56CE9">
        <w:rPr>
          <w:rFonts w:ascii="Times New Roman" w:hAnsi="Times New Roman"/>
          <w:b/>
          <w:bCs/>
          <w:color w:val="auto"/>
          <w:sz w:val="28"/>
          <w:szCs w:val="28"/>
        </w:rPr>
        <w:t>Планируемые результаты коррекционной работы</w:t>
      </w:r>
    </w:p>
    <w:p w:rsidR="00477E3B" w:rsidRPr="00F56CE9" w:rsidRDefault="00477E3B" w:rsidP="00F56CE9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56CE9">
        <w:rPr>
          <w:rFonts w:ascii="Times New Roman" w:hAnsi="Times New Roman"/>
          <w:color w:val="auto"/>
          <w:sz w:val="28"/>
          <w:szCs w:val="28"/>
        </w:rPr>
        <w:t xml:space="preserve"> В результате выполнения программы коррекционной работы планируются следующие результаты:</w:t>
      </w:r>
    </w:p>
    <w:p w:rsidR="00477E3B" w:rsidRPr="00F56CE9" w:rsidRDefault="00477E3B" w:rsidP="00F56C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CE9">
        <w:rPr>
          <w:rFonts w:ascii="Times New Roman" w:hAnsi="Times New Roman" w:cs="Times New Roman"/>
          <w:color w:val="auto"/>
          <w:sz w:val="28"/>
          <w:szCs w:val="28"/>
        </w:rPr>
        <w:t>своевременное выявление обучающихся с ЗПР и раннее определение специфики их особых образовательных потребностей;</w:t>
      </w:r>
    </w:p>
    <w:p w:rsidR="00477E3B" w:rsidRPr="00F56CE9" w:rsidRDefault="00477E3B" w:rsidP="00F56C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56CE9">
        <w:rPr>
          <w:rFonts w:ascii="Times New Roman" w:hAnsi="Times New Roman" w:cs="Times New Roman"/>
          <w:color w:val="auto"/>
          <w:sz w:val="28"/>
          <w:szCs w:val="28"/>
        </w:rPr>
        <w:t>успешная адаптация обучающихся с ограниченными возможностями здоровья к условиям образовательной среды образовательного учреждения, расширение адаптивных возможностей личности обучающего с ЗПР;</w:t>
      </w:r>
      <w:proofErr w:type="gramEnd"/>
    </w:p>
    <w:p w:rsidR="00477E3B" w:rsidRPr="00F56CE9" w:rsidRDefault="00477E3B" w:rsidP="00F56C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CE9">
        <w:rPr>
          <w:rFonts w:ascii="Times New Roman" w:hAnsi="Times New Roman" w:cs="Times New Roman"/>
          <w:color w:val="auto"/>
          <w:sz w:val="28"/>
          <w:szCs w:val="28"/>
        </w:rPr>
        <w:t>социализация обучающихся с ЗПР, овладение навыками коммуникации и социального взаимодействия, социально-бытовыми умениями, используемыми в повседневной жизни, формирование жизненно значимых компетенций;</w:t>
      </w:r>
    </w:p>
    <w:p w:rsidR="00477E3B" w:rsidRPr="00F56CE9" w:rsidRDefault="00477E3B" w:rsidP="00F56C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CE9">
        <w:rPr>
          <w:rFonts w:ascii="Times New Roman" w:hAnsi="Times New Roman" w:cs="Times New Roman"/>
          <w:color w:val="auto"/>
          <w:sz w:val="28"/>
          <w:szCs w:val="28"/>
        </w:rPr>
        <w:t xml:space="preserve">увеличение доли </w:t>
      </w:r>
      <w:proofErr w:type="gramStart"/>
      <w:r w:rsidRPr="00F56CE9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F56CE9">
        <w:rPr>
          <w:rFonts w:ascii="Times New Roman" w:hAnsi="Times New Roman" w:cs="Times New Roman"/>
          <w:color w:val="auto"/>
          <w:sz w:val="28"/>
          <w:szCs w:val="28"/>
        </w:rPr>
        <w:t xml:space="preserve"> с ограниченными возможностями здоровья качественно освоивших адаптированную основную образовательную программу начального общего образования обучающихся с задержкой психического развития;</w:t>
      </w:r>
    </w:p>
    <w:p w:rsidR="00477E3B" w:rsidRPr="00F56CE9" w:rsidRDefault="00477E3B" w:rsidP="00F56C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CE9">
        <w:rPr>
          <w:rFonts w:ascii="Times New Roman" w:hAnsi="Times New Roman" w:cs="Times New Roman"/>
          <w:color w:val="auto"/>
          <w:sz w:val="28"/>
          <w:szCs w:val="28"/>
        </w:rPr>
        <w:t xml:space="preserve">достижение </w:t>
      </w:r>
      <w:proofErr w:type="gramStart"/>
      <w:r w:rsidRPr="00F56CE9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F56CE9">
        <w:rPr>
          <w:rFonts w:ascii="Times New Roman" w:hAnsi="Times New Roman" w:cs="Times New Roman"/>
          <w:color w:val="auto"/>
          <w:sz w:val="28"/>
          <w:szCs w:val="28"/>
        </w:rPr>
        <w:t xml:space="preserve"> с ЗПР метапредметных и личностных результатов в соответствии с АООП НОО;</w:t>
      </w:r>
    </w:p>
    <w:p w:rsidR="00477E3B" w:rsidRPr="00F56CE9" w:rsidRDefault="00477E3B" w:rsidP="00F56C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CE9">
        <w:rPr>
          <w:rFonts w:ascii="Times New Roman" w:hAnsi="Times New Roman" w:cs="Times New Roman"/>
          <w:color w:val="auto"/>
          <w:sz w:val="28"/>
          <w:szCs w:val="28"/>
        </w:rPr>
        <w:t>разработка и реализация индивидуальных коррекционных программ обучающихся с ЗПР;</w:t>
      </w:r>
    </w:p>
    <w:p w:rsidR="00831FC7" w:rsidRPr="00F56CE9" w:rsidRDefault="00477E3B" w:rsidP="00F56C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CE9">
        <w:rPr>
          <w:rFonts w:ascii="Times New Roman" w:hAnsi="Times New Roman" w:cs="Times New Roman"/>
          <w:color w:val="auto"/>
          <w:sz w:val="28"/>
          <w:szCs w:val="28"/>
        </w:rPr>
        <w:t>повышение психолого-социально-педагогической грамотности родителей обучающихся с ЗПР по вопросам воспитания и обучения детей с особенностями психического и (или) физического развития.</w:t>
      </w:r>
    </w:p>
    <w:p w:rsidR="00B03058" w:rsidRPr="00F56CE9" w:rsidRDefault="00B03058" w:rsidP="00F56C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CE9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коррекционно-развивающей области может быть дополнено Организацией самостоятельно на основании рекомендаций ПМПК, ИПР обучающихся с ЗПР. </w:t>
      </w:r>
    </w:p>
    <w:p w:rsidR="00B95AD3" w:rsidRPr="00F56CE9" w:rsidRDefault="00B03058" w:rsidP="00F56CE9">
      <w:pPr>
        <w:pStyle w:val="af2"/>
        <w:shd w:val="clear" w:color="auto" w:fill="FFFFFF"/>
        <w:spacing w:line="24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F56CE9">
        <w:rPr>
          <w:caps w:val="0"/>
          <w:sz w:val="28"/>
          <w:szCs w:val="28"/>
        </w:rPr>
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ЗПР.</w:t>
      </w:r>
      <w:bookmarkStart w:id="27" w:name="_Toc415833131"/>
    </w:p>
    <w:p w:rsidR="00B03058" w:rsidRPr="004E595E" w:rsidRDefault="00B95AD3" w:rsidP="00F56CE9">
      <w:pPr>
        <w:pStyle w:val="14TexstOSNOVA1012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F56CE9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="00B03058" w:rsidRPr="00F56CE9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.2.3. Программа духовно-нравственного развития, воспитания</w:t>
      </w:r>
      <w:bookmarkEnd w:id="27"/>
    </w:p>
    <w:p w:rsidR="00B03058" w:rsidRPr="004E595E" w:rsidRDefault="00B03058" w:rsidP="00F56C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духовно-нравственного воспитания и развития учащихся  ЗПР разработана </w:t>
      </w:r>
      <w:r w:rsidRPr="004E595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России, концепции УМК «Школа 2100» и </w:t>
      </w:r>
      <w:r w:rsidRPr="004E595E">
        <w:rPr>
          <w:rFonts w:ascii="Times New Roman" w:hAnsi="Times New Roman" w:cs="Times New Roman"/>
          <w:sz w:val="28"/>
          <w:szCs w:val="28"/>
        </w:rPr>
        <w:lastRenderedPageBreak/>
        <w:t>опыта реализации воспитательной работы по патриотическому воспитанию</w:t>
      </w:r>
      <w:r w:rsidRPr="004E595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E595E">
        <w:rPr>
          <w:rFonts w:ascii="Times New Roman" w:hAnsi="Times New Roman" w:cs="Times New Roman"/>
          <w:sz w:val="28"/>
          <w:szCs w:val="28"/>
        </w:rPr>
        <w:t xml:space="preserve">школьников в  МБОУ УСОШ № 2 им. Сергея </w:t>
      </w:r>
      <w:proofErr w:type="spellStart"/>
      <w:r w:rsidRPr="004E595E"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 w:rsidRPr="004E595E">
        <w:rPr>
          <w:rFonts w:ascii="Times New Roman" w:hAnsi="Times New Roman" w:cs="Times New Roman"/>
          <w:sz w:val="28"/>
          <w:szCs w:val="28"/>
        </w:rPr>
        <w:t>.</w:t>
      </w:r>
    </w:p>
    <w:p w:rsidR="00B03058" w:rsidRPr="004E595E" w:rsidRDefault="00B03058" w:rsidP="00F56C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Программа разра</w:t>
      </w:r>
      <w:r w:rsidRPr="004E595E">
        <w:rPr>
          <w:rFonts w:ascii="Times New Roman" w:hAnsi="Times New Roman" w:cs="Times New Roman"/>
          <w:sz w:val="28"/>
          <w:szCs w:val="28"/>
        </w:rPr>
        <w:softHyphen/>
        <w:t>ботана с учётом культурно-исторических, этнических, социально-экономических и демографических особенностей, запросов семей и других субъектов образова</w:t>
      </w:r>
      <w:r w:rsidRPr="004E595E">
        <w:rPr>
          <w:rFonts w:ascii="Times New Roman" w:hAnsi="Times New Roman" w:cs="Times New Roman"/>
          <w:sz w:val="28"/>
          <w:szCs w:val="28"/>
        </w:rPr>
        <w:softHyphen/>
        <w:t>тельного процесса.</w:t>
      </w:r>
    </w:p>
    <w:p w:rsidR="00B03058" w:rsidRPr="004E595E" w:rsidRDefault="00B03058" w:rsidP="00F56CE9">
      <w:pPr>
        <w:pStyle w:val="14TexstOSNOVA1012"/>
        <w:spacing w:line="24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4E595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духовно-нравственного развития </w:t>
      </w:r>
      <w:r w:rsidRPr="004E595E">
        <w:rPr>
          <w:rFonts w:ascii="Times New Roman" w:hAnsi="Times New Roman" w:cs="Times New Roman"/>
          <w:color w:val="auto"/>
          <w:sz w:val="28"/>
          <w:szCs w:val="28"/>
        </w:rPr>
        <w:t xml:space="preserve">призвана направлять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4E595E">
        <w:rPr>
          <w:rFonts w:ascii="Times New Roman" w:hAnsi="Times New Roman" w:cs="Times New Roman"/>
          <w:kern w:val="2"/>
          <w:sz w:val="28"/>
          <w:szCs w:val="28"/>
        </w:rPr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B03058" w:rsidRPr="004E595E" w:rsidRDefault="00B03058" w:rsidP="00F56C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 xml:space="preserve">Воспитательная  система в школе строится, исходя  из понимания  воспитания как управления процессом развития личности. Основной целью  является созидание  условий для развития творческих способностей личности, ориентированной на общечеловеческие ценности и одновременно способной сделать собственный нравственный выбор, нести за него ответственность,  найти свое место в социуме. Необходимо создать условия для формирования </w:t>
      </w:r>
      <w:proofErr w:type="spellStart"/>
      <w:r w:rsidRPr="004E595E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4E595E">
        <w:rPr>
          <w:rFonts w:ascii="Times New Roman" w:hAnsi="Times New Roman" w:cs="Times New Roman"/>
          <w:sz w:val="28"/>
          <w:szCs w:val="28"/>
        </w:rPr>
        <w:t xml:space="preserve"> – патриотического сознания школьников, привлечения их к работе по возрождению и сохранению культурных и духовных ценностей русского народа.                                                                                 </w:t>
      </w:r>
    </w:p>
    <w:p w:rsidR="00B03058" w:rsidRPr="004E595E" w:rsidRDefault="00B03058" w:rsidP="00F56C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Воспитание детей основывается на гуманистических и гуманитарных традициях. Их основной принцип: отношение к человеку – делает самого человека, проявляется, реализуется и складывается в системе «диалогических» связей между людьми, где формируется уважение как к другому человеку и иной культуре, так и к самому себе и к своей культуре. Создание соответствующей атмосферы – основная задача школьного психолога, социального педагога и классного руководителя.</w:t>
      </w:r>
    </w:p>
    <w:p w:rsidR="00B95AD3" w:rsidRDefault="00B03058" w:rsidP="00F56C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4E595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духовно-нравственного воспитания и развития учащихся с ЗПР направлена на </w:t>
      </w:r>
      <w:r w:rsidRPr="004E595E">
        <w:rPr>
          <w:rFonts w:ascii="Times New Roman" w:hAnsi="Times New Roman" w:cs="Times New Roman"/>
          <w:color w:val="000000"/>
          <w:spacing w:val="-8"/>
          <w:sz w:val="28"/>
          <w:szCs w:val="28"/>
        </w:rPr>
        <w:t>воспитание в каждом ученике гражданина и</w:t>
      </w:r>
      <w:r w:rsidRPr="004E59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патриота, на раскрытие способностей и талантов учащихся, подготовку их к жизни в высокотехнологичном конкурентном </w:t>
      </w:r>
      <w:r w:rsidRPr="004E595E">
        <w:rPr>
          <w:rFonts w:ascii="Times New Roman" w:hAnsi="Times New Roman" w:cs="Times New Roman"/>
          <w:color w:val="000000"/>
          <w:spacing w:val="-12"/>
          <w:sz w:val="28"/>
          <w:szCs w:val="28"/>
        </w:rPr>
        <w:t>мире. Программа реализуется школой в постоянном взаимодействии и тесном сотрудничестве с семьями учащихся, с другими субъектами социализации – социальными партнерами:</w:t>
      </w:r>
    </w:p>
    <w:p w:rsidR="00B95AD3" w:rsidRDefault="00B95AD3" w:rsidP="00B0305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B95AD3" w:rsidRPr="004E595E" w:rsidRDefault="00B95AD3" w:rsidP="00B0305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B03058" w:rsidRPr="004E595E" w:rsidRDefault="00B03058" w:rsidP="00B03058">
      <w:pPr>
        <w:tabs>
          <w:tab w:val="left" w:pos="828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4E595E">
        <w:rPr>
          <w:rFonts w:ascii="Times New Roman" w:hAnsi="Times New Roman" w:cs="Times New Roman"/>
          <w:color w:val="000000"/>
          <w:spacing w:val="-12"/>
          <w:sz w:val="28"/>
          <w:szCs w:val="28"/>
        </w:rPr>
        <w:tab/>
      </w:r>
    </w:p>
    <w:p w:rsidR="00B03058" w:rsidRPr="004E595E" w:rsidRDefault="00B03058" w:rsidP="00B030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4E823C" wp14:editId="2CE708DF">
                <wp:simplePos x="0" y="0"/>
                <wp:positionH relativeFrom="column">
                  <wp:posOffset>2563495</wp:posOffset>
                </wp:positionH>
                <wp:positionV relativeFrom="paragraph">
                  <wp:posOffset>120015</wp:posOffset>
                </wp:positionV>
                <wp:extent cx="607060" cy="252730"/>
                <wp:effectExtent l="38100" t="38100" r="59690" b="7112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706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201.85pt;margin-top:9.45pt;width:47.8pt;height:19.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">
                <v:stroke startarrow="block" endarrow="block"/>
              </v:shape>
            </w:pict>
          </mc:Fallback>
        </mc:AlternateContent>
      </w:r>
      <w:r w:rsidRPr="004E59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C1B05" wp14:editId="20B557A6">
                <wp:simplePos x="0" y="0"/>
                <wp:positionH relativeFrom="column">
                  <wp:posOffset>1227455</wp:posOffset>
                </wp:positionH>
                <wp:positionV relativeFrom="paragraph">
                  <wp:posOffset>170180</wp:posOffset>
                </wp:positionV>
                <wp:extent cx="887730" cy="202565"/>
                <wp:effectExtent l="38100" t="57150" r="26670" b="8318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7730" cy="202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96.65pt;margin-top:13.4pt;width:69.9pt;height:15.9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">
                <v:stroke startarrow="block" endarrow="block"/>
              </v:shape>
            </w:pict>
          </mc:Fallback>
        </mc:AlternateContent>
      </w:r>
      <w:r w:rsidRPr="004E595E">
        <w:rPr>
          <w:rFonts w:ascii="Times New Roman" w:hAnsi="Times New Roman" w:cs="Times New Roman"/>
          <w:sz w:val="28"/>
          <w:szCs w:val="28"/>
        </w:rPr>
        <w:t xml:space="preserve">              ДДТ                                                               Дом  ремёсел</w:t>
      </w:r>
    </w:p>
    <w:p w:rsidR="00B03058" w:rsidRPr="004E595E" w:rsidRDefault="00B03058" w:rsidP="00B030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B03058" w:rsidRPr="004E595E" w:rsidRDefault="00B03058" w:rsidP="00B03058">
      <w:pPr>
        <w:shd w:val="clear" w:color="auto" w:fill="FFFFFF"/>
        <w:tabs>
          <w:tab w:val="left" w:pos="34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ab/>
        <w:t>школа</w:t>
      </w:r>
    </w:p>
    <w:p w:rsidR="00B03058" w:rsidRPr="004E595E" w:rsidRDefault="00B03058" w:rsidP="00B030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B5F18" wp14:editId="75ABE4C5">
                <wp:simplePos x="0" y="0"/>
                <wp:positionH relativeFrom="column">
                  <wp:posOffset>2636520</wp:posOffset>
                </wp:positionH>
                <wp:positionV relativeFrom="paragraph">
                  <wp:posOffset>95885</wp:posOffset>
                </wp:positionV>
                <wp:extent cx="683260" cy="471805"/>
                <wp:effectExtent l="38100" t="38100" r="78740" b="6159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3260" cy="471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07.6pt;margin-top:7.55pt;width:53.8pt;height:37.1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">
                <v:stroke startarrow="block" endarrow="block"/>
              </v:shape>
            </w:pict>
          </mc:Fallback>
        </mc:AlternateContent>
      </w:r>
      <w:r w:rsidRPr="004E59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745D97" wp14:editId="313745CB">
                <wp:simplePos x="0" y="0"/>
                <wp:positionH relativeFrom="column">
                  <wp:posOffset>2766060</wp:posOffset>
                </wp:positionH>
                <wp:positionV relativeFrom="paragraph">
                  <wp:posOffset>-3175</wp:posOffset>
                </wp:positionV>
                <wp:extent cx="723900" cy="99060"/>
                <wp:effectExtent l="38100" t="57150" r="57150" b="9144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3900" cy="99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17.8pt;margin-top:-.25pt;width:57pt;height:7.8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">
                <v:stroke startarrow="block" endarrow="block"/>
              </v:shape>
            </w:pict>
          </mc:Fallback>
        </mc:AlternateContent>
      </w:r>
      <w:r w:rsidRPr="004E59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307D51B7" wp14:editId="52B4B292">
                <wp:simplePos x="0" y="0"/>
                <wp:positionH relativeFrom="column">
                  <wp:posOffset>1028065</wp:posOffset>
                </wp:positionH>
                <wp:positionV relativeFrom="paragraph">
                  <wp:posOffset>95884</wp:posOffset>
                </wp:positionV>
                <wp:extent cx="887730" cy="0"/>
                <wp:effectExtent l="38100" t="76200" r="26670" b="952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7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80.95pt;margin-top:7.55pt;width:69.9pt;height:0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">
                <v:stroke startarrow="block" endarrow="block"/>
              </v:shape>
            </w:pict>
          </mc:Fallback>
        </mc:AlternateContent>
      </w:r>
      <w:r w:rsidRPr="004E595E">
        <w:rPr>
          <w:rFonts w:ascii="Times New Roman" w:hAnsi="Times New Roman" w:cs="Times New Roman"/>
          <w:sz w:val="28"/>
          <w:szCs w:val="28"/>
        </w:rPr>
        <w:t xml:space="preserve">       ДЮСШ                                                                         Детская   библиотека                                                                                                                                                                                                  </w:t>
      </w:r>
    </w:p>
    <w:p w:rsidR="00B03058" w:rsidRPr="004E595E" w:rsidRDefault="00B03058" w:rsidP="00B030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86BF5A" wp14:editId="2367AA40">
                <wp:simplePos x="0" y="0"/>
                <wp:positionH relativeFrom="column">
                  <wp:posOffset>1798955</wp:posOffset>
                </wp:positionH>
                <wp:positionV relativeFrom="paragraph">
                  <wp:posOffset>26035</wp:posOffset>
                </wp:positionV>
                <wp:extent cx="316230" cy="448310"/>
                <wp:effectExtent l="38100" t="38100" r="64770" b="4699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6230" cy="448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41.65pt;margin-top:2.05pt;width:24.9pt;height:35.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">
                <v:stroke startarrow="block" endarrow="block"/>
              </v:shape>
            </w:pict>
          </mc:Fallback>
        </mc:AlternateContent>
      </w:r>
      <w:r w:rsidRPr="004E5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B03058" w:rsidRPr="004E595E" w:rsidRDefault="00B03058" w:rsidP="00B030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B03058" w:rsidRPr="004E595E" w:rsidRDefault="00B03058" w:rsidP="00B030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 xml:space="preserve">           ЦОИ КАЭС                                            Краеведческий         </w:t>
      </w:r>
    </w:p>
    <w:p w:rsidR="00B03058" w:rsidRPr="004E595E" w:rsidRDefault="00B03058" w:rsidP="00B03058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Музей</w:t>
      </w:r>
    </w:p>
    <w:p w:rsidR="00B03058" w:rsidRDefault="00B03058" w:rsidP="00B03058">
      <w:pPr>
        <w:shd w:val="clear" w:color="auto" w:fill="FFFFFF"/>
        <w:spacing w:line="240" w:lineRule="atLeast"/>
        <w:jc w:val="both"/>
      </w:pPr>
    </w:p>
    <w:p w:rsidR="00B03058" w:rsidRDefault="00B03058" w:rsidP="00B03058">
      <w:pPr>
        <w:pStyle w:val="14TexstOSNOVA1012"/>
        <w:spacing w:line="24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</w:p>
    <w:p w:rsidR="00B03058" w:rsidRDefault="00B03058" w:rsidP="00F56C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Целью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духовно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нравственного развития и воспитания обучающихся с ЗПР на ступени начального общего образования является социально-педагогическая поддержка и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нравственного поведения.</w:t>
      </w:r>
    </w:p>
    <w:p w:rsidR="00B03058" w:rsidRPr="00F63254" w:rsidRDefault="00B03058" w:rsidP="00F56C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Задачи духовно-нравственного развития обучающихся с ЗПР на ступени начального общего образования:</w:t>
      </w:r>
    </w:p>
    <w:p w:rsidR="00B03058" w:rsidRPr="00F63254" w:rsidRDefault="00B03058" w:rsidP="00F56C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i/>
          <w:iCs/>
          <w:color w:val="auto"/>
          <w:sz w:val="28"/>
          <w:szCs w:val="28"/>
        </w:rPr>
        <w:t>в области формирования личностной культуры:</w:t>
      </w:r>
    </w:p>
    <w:p w:rsidR="00B03058" w:rsidRDefault="00B03058" w:rsidP="00F56CE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F63254">
        <w:rPr>
          <w:rFonts w:ascii="Times New Roman" w:eastAsia="PMingLiU" w:hAnsi="Times New Roman" w:cs="Times New Roman"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B03058" w:rsidRDefault="00B03058" w:rsidP="00F56CE9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B03058" w:rsidRDefault="00B03058" w:rsidP="00F56CE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элементарную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нравственную оценку своим и чужим поступкам; </w:t>
      </w:r>
    </w:p>
    <w:p w:rsidR="00B03058" w:rsidRDefault="00B03058" w:rsidP="00F56CE9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в сознании школьников нравственного смысла учения; </w:t>
      </w:r>
    </w:p>
    <w:p w:rsidR="00B03058" w:rsidRDefault="00B03058" w:rsidP="00F56CE9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B03058" w:rsidRDefault="00B03058" w:rsidP="00F56CE9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представлений о </w:t>
      </w:r>
      <w:r>
        <w:rPr>
          <w:rFonts w:ascii="Times New Roman" w:hAnsi="Times New Roman" w:cs="Times New Roman"/>
          <w:color w:val="auto"/>
          <w:sz w:val="28"/>
          <w:szCs w:val="28"/>
        </w:rPr>
        <w:t>базовых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общечеловеческих ценностях;</w:t>
      </w:r>
    </w:p>
    <w:p w:rsidR="00B03058" w:rsidRDefault="00B03058" w:rsidP="00F56CE9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представлений о базовых национальных, этнических и духовных традициях;</w:t>
      </w:r>
    </w:p>
    <w:p w:rsidR="00B03058" w:rsidRDefault="00B03058" w:rsidP="00F56CE9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эстетических потребностей, ценностей и чувств; </w:t>
      </w:r>
    </w:p>
    <w:p w:rsidR="00B03058" w:rsidRPr="00F63254" w:rsidRDefault="00B03058" w:rsidP="00F56CE9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критичности к собственным намерениям, мыслям и поступкам; </w:t>
      </w:r>
    </w:p>
    <w:p w:rsidR="00B03058" w:rsidRDefault="00B03058" w:rsidP="00F56CE9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к самостоятельным поступкам и действиям, совершаемым на основе морального выбора, 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>осознание ответственности за результаты собственных действий и поступков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03058" w:rsidRDefault="00B03058" w:rsidP="00F56CE9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развитие трудолюбия, способности к преодолению трудностей,   настойчивости в достижении результата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3058" w:rsidRPr="00F63254" w:rsidRDefault="00B03058" w:rsidP="00F56CE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социальной культуры:</w:t>
      </w:r>
    </w:p>
    <w:p w:rsidR="00B03058" w:rsidRDefault="00B03058" w:rsidP="00F56CE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российской гражданской идентичности – </w:t>
      </w:r>
      <w:r w:rsidRPr="006A751D">
        <w:rPr>
          <w:rFonts w:ascii="Times New Roman" w:hAnsi="Times New Roman" w:cs="Times New Roman"/>
          <w:sz w:val="28"/>
          <w:szCs w:val="28"/>
        </w:rPr>
        <w:t>осознание себя как гражданина России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B03058" w:rsidRPr="00F63254" w:rsidRDefault="00B03058" w:rsidP="00F56CE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чувства </w:t>
      </w: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6A751D">
        <w:rPr>
          <w:rFonts w:ascii="Times New Roman" w:hAnsi="Times New Roman" w:cs="Times New Roman"/>
          <w:sz w:val="28"/>
          <w:szCs w:val="28"/>
        </w:rPr>
        <w:t>ордости за свою Родину, российский народ и историю России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B03058" w:rsidRPr="00F63254" w:rsidRDefault="00B03058" w:rsidP="00F56CE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осознание своей этнической и национальной принадлежности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воспитание положительного отношения к своему национальному языку и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культуре; </w:t>
      </w:r>
    </w:p>
    <w:p w:rsidR="00B03058" w:rsidRPr="00F63254" w:rsidRDefault="00B03058" w:rsidP="00F56CE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патриотизма и чувства причастности к коллективным делам; </w:t>
      </w:r>
    </w:p>
    <w:p w:rsidR="00B03058" w:rsidRPr="00F63254" w:rsidRDefault="00B03058" w:rsidP="00F56CE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развитие навыков сотрудничества со взрослыми и сверстниками в разных социальных ситуациях;</w:t>
      </w:r>
    </w:p>
    <w:p w:rsidR="00B03058" w:rsidRPr="00F63254" w:rsidRDefault="00B03058" w:rsidP="00F56CE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укрепление доверия к другим людям; </w:t>
      </w:r>
    </w:p>
    <w:p w:rsidR="00B03058" w:rsidRPr="00F63254" w:rsidRDefault="00B03058" w:rsidP="00F56CE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03058" w:rsidRPr="00F63254" w:rsidRDefault="00B03058" w:rsidP="00F56CE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:rsidR="00B03058" w:rsidRDefault="00B03058" w:rsidP="00F56CE9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формирование уважительного отношения к иному мнению, истории и культуре других народов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03058" w:rsidRPr="00F63254" w:rsidRDefault="00B03058" w:rsidP="00F56CE9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семейной культуры:</w:t>
      </w:r>
    </w:p>
    <w:p w:rsidR="00B03058" w:rsidRPr="00F63254" w:rsidRDefault="00B03058" w:rsidP="00F56CE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отношения к семье как основе российского общества; </w:t>
      </w:r>
    </w:p>
    <w:p w:rsidR="00B03058" w:rsidRPr="00F63254" w:rsidRDefault="00B03058" w:rsidP="00F56CE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обучающихся уважительного отношения к родителям, осознанного, заботливого отношения к старшим и младшим; </w:t>
      </w:r>
    </w:p>
    <w:p w:rsidR="00B03058" w:rsidRPr="00F63254" w:rsidRDefault="00B03058" w:rsidP="00F56CE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представления о семейных ценностях, гендерных семейных ролях и уважения к ним; </w:t>
      </w:r>
    </w:p>
    <w:p w:rsidR="00B03058" w:rsidRPr="00F63254" w:rsidRDefault="00B03058" w:rsidP="00F56CE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знакомство обучающихся с культурно-историческими и этническими традициями российской семьи.</w:t>
      </w:r>
    </w:p>
    <w:p w:rsidR="00B03058" w:rsidRPr="00E35BB0" w:rsidRDefault="00B03058" w:rsidP="00F56C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Общие задачи духовно-нравственного развития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классифицированы по направлениям, каждое из которых, будучи тесно свя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</w:p>
    <w:p w:rsidR="00B03058" w:rsidRDefault="00B03058" w:rsidP="00F5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Реализация программы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духовно-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>нравственного развития, воспитания осуществляется по следующим направлениям, включающим духовные, нравственные и культурные традиции нашей страны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:</w:t>
      </w:r>
    </w:p>
    <w:p w:rsidR="00B03058" w:rsidRDefault="00B03058" w:rsidP="00F5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оспитание гражданственности, патриотизма, уважения 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к правам, свободам и обязанностям человека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03058" w:rsidRDefault="00B03058" w:rsidP="00F5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нравственных чувств и этического сознания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03058" w:rsidRDefault="00B03058" w:rsidP="00F56CE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ф</w:t>
      </w:r>
      <w:r w:rsidRPr="007A3ABE">
        <w:rPr>
          <w:rFonts w:ascii="Times New Roman" w:hAnsi="Times New Roman" w:cs="Times New Roman"/>
          <w:iCs/>
          <w:color w:val="auto"/>
          <w:sz w:val="28"/>
          <w:szCs w:val="28"/>
        </w:rPr>
        <w:t>ормирование ценностного отношения к семье, здоровью и здоровому образу жизни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B03058" w:rsidRDefault="00B03058" w:rsidP="00F5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трудолюбия, творческого отношения к учению, труду, жизни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03058" w:rsidRDefault="00B03058" w:rsidP="00F5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положительного отношения к природе, окружающей среде (экологическое воспитание)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03058" w:rsidRDefault="00B03058" w:rsidP="00F56CE9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pacing w:val="-2"/>
          <w:sz w:val="28"/>
          <w:szCs w:val="28"/>
        </w:rPr>
        <w:t>оспитание эмоционально-положительного отношения к прекрасному, фор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мирование представлений об эстетических идеалах и ценностях (эстетическое воспитание)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03058" w:rsidRPr="000A2E03" w:rsidRDefault="00B03058" w:rsidP="00F56CE9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0A2E03">
        <w:rPr>
          <w:rFonts w:ascii="Times New Roman" w:hAnsi="Times New Roman"/>
          <w:kern w:val="22"/>
          <w:sz w:val="28"/>
          <w:szCs w:val="28"/>
        </w:rPr>
        <w:t>Программа духовно-нравственного развития</w:t>
      </w:r>
      <w:r>
        <w:rPr>
          <w:rFonts w:ascii="Times New Roman" w:hAnsi="Times New Roman"/>
          <w:kern w:val="22"/>
          <w:sz w:val="28"/>
          <w:szCs w:val="28"/>
        </w:rPr>
        <w:t>, воспитания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обучающихся с </w:t>
      </w:r>
      <w:r>
        <w:rPr>
          <w:rFonts w:ascii="Times New Roman" w:hAnsi="Times New Roman"/>
          <w:kern w:val="22"/>
          <w:sz w:val="28"/>
          <w:szCs w:val="28"/>
        </w:rPr>
        <w:t>ЗПР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реализуется посредством:</w:t>
      </w:r>
    </w:p>
    <w:p w:rsidR="00B03058" w:rsidRPr="00611D24" w:rsidRDefault="00B03058" w:rsidP="00F56CE9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духовно-нравственного</w:t>
      </w:r>
      <w:r w:rsidRPr="00764F4F">
        <w:rPr>
          <w:rFonts w:ascii="Times New Roman" w:hAnsi="Times New Roman"/>
          <w:i/>
          <w:sz w:val="28"/>
          <w:szCs w:val="28"/>
        </w:rPr>
        <w:t xml:space="preserve"> воспитани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11D24">
        <w:rPr>
          <w:rFonts w:ascii="Times New Roman" w:hAnsi="Times New Roman"/>
          <w:sz w:val="28"/>
          <w:szCs w:val="28"/>
        </w:rPr>
        <w:t xml:space="preserve"> педа</w:t>
      </w:r>
      <w:r>
        <w:rPr>
          <w:rFonts w:ascii="Times New Roman" w:hAnsi="Times New Roman"/>
          <w:sz w:val="28"/>
          <w:szCs w:val="28"/>
        </w:rPr>
        <w:t>гогически организованного</w:t>
      </w:r>
      <w:r w:rsidRPr="00611D24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611D24">
        <w:rPr>
          <w:rFonts w:ascii="Times New Roman" w:hAnsi="Times New Roman"/>
          <w:sz w:val="28"/>
          <w:szCs w:val="28"/>
        </w:rPr>
        <w:t xml:space="preserve"> усвоения и принятия обучающим</w:t>
      </w:r>
      <w:r>
        <w:rPr>
          <w:rFonts w:ascii="Times New Roman" w:hAnsi="Times New Roman"/>
          <w:sz w:val="28"/>
          <w:szCs w:val="28"/>
        </w:rPr>
        <w:t>и</w:t>
      </w:r>
      <w:r w:rsidRPr="00611D24">
        <w:rPr>
          <w:rFonts w:ascii="Times New Roman" w:hAnsi="Times New Roman"/>
          <w:sz w:val="28"/>
          <w:szCs w:val="28"/>
        </w:rPr>
        <w:t>ся базовых национальных ценностей, освоение</w:t>
      </w:r>
      <w:r>
        <w:rPr>
          <w:rFonts w:ascii="Times New Roman" w:hAnsi="Times New Roman"/>
          <w:sz w:val="28"/>
          <w:szCs w:val="28"/>
        </w:rPr>
        <w:t xml:space="preserve"> ими</w:t>
      </w:r>
      <w:r w:rsidRPr="00611D24">
        <w:rPr>
          <w:rFonts w:ascii="Times New Roman" w:hAnsi="Times New Roman"/>
          <w:sz w:val="28"/>
          <w:szCs w:val="28"/>
        </w:rPr>
        <w:t xml:space="preserve"> системы общечеловеческих ценностей и культурных, </w:t>
      </w:r>
      <w:r w:rsidRPr="00611D24">
        <w:rPr>
          <w:rFonts w:ascii="Times New Roman" w:hAnsi="Times New Roman"/>
          <w:sz w:val="28"/>
          <w:szCs w:val="28"/>
        </w:rPr>
        <w:lastRenderedPageBreak/>
        <w:t>духовных и нравственных ценностей многонациональн</w:t>
      </w:r>
      <w:r>
        <w:rPr>
          <w:rFonts w:ascii="Times New Roman" w:hAnsi="Times New Roman"/>
          <w:sz w:val="28"/>
          <w:szCs w:val="28"/>
        </w:rPr>
        <w:t>ого народа Российской Федерации;</w:t>
      </w:r>
      <w:r w:rsidRPr="00611D24">
        <w:rPr>
          <w:rFonts w:ascii="Times New Roman" w:hAnsi="Times New Roman"/>
          <w:sz w:val="28"/>
          <w:szCs w:val="28"/>
        </w:rPr>
        <w:t xml:space="preserve"> </w:t>
      </w:r>
    </w:p>
    <w:p w:rsidR="00B03058" w:rsidRPr="00611D24" w:rsidRDefault="00B03058" w:rsidP="00F56CE9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1D7DA7">
        <w:rPr>
          <w:rFonts w:ascii="Times New Roman" w:hAnsi="Times New Roman"/>
          <w:i/>
          <w:sz w:val="28"/>
          <w:szCs w:val="28"/>
        </w:rPr>
        <w:t>уховно-нравственн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1D7DA7">
        <w:rPr>
          <w:rFonts w:ascii="Times New Roman" w:hAnsi="Times New Roman"/>
          <w:i/>
          <w:sz w:val="28"/>
          <w:szCs w:val="28"/>
        </w:rPr>
        <w:t xml:space="preserve"> развити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осуществления</w:t>
      </w:r>
      <w:r w:rsidRPr="00611D24">
        <w:rPr>
          <w:rFonts w:ascii="Times New Roman" w:hAnsi="Times New Roman"/>
          <w:sz w:val="28"/>
          <w:szCs w:val="28"/>
        </w:rPr>
        <w:t xml:space="preserve"> в процес</w:t>
      </w:r>
      <w:r>
        <w:rPr>
          <w:rFonts w:ascii="Times New Roman" w:hAnsi="Times New Roman"/>
          <w:sz w:val="28"/>
          <w:szCs w:val="28"/>
        </w:rPr>
        <w:t>се социализации последовательного расширения и укрепления</w:t>
      </w:r>
      <w:r w:rsidRPr="00611D24">
        <w:rPr>
          <w:rFonts w:ascii="Times New Roman" w:hAnsi="Times New Roman"/>
          <w:sz w:val="28"/>
          <w:szCs w:val="28"/>
        </w:rPr>
        <w:t xml:space="preserve"> ценностно-смысловой сферы личности, </w:t>
      </w:r>
      <w:r>
        <w:rPr>
          <w:rFonts w:ascii="Times New Roman" w:hAnsi="Times New Roman"/>
          <w:sz w:val="28"/>
          <w:szCs w:val="28"/>
        </w:rPr>
        <w:t>формирования способности обучающихся</w:t>
      </w:r>
      <w:r w:rsidRPr="00611D24">
        <w:rPr>
          <w:rFonts w:ascii="Times New Roman" w:hAnsi="Times New Roman"/>
          <w:sz w:val="28"/>
          <w:szCs w:val="28"/>
        </w:rPr>
        <w:t xml:space="preserve"> оценивать и сознательно выстраивать на основе традиционных моральных норм и нравственных идеалов отношения к себе, другим людям, обществу, госуда</w:t>
      </w:r>
      <w:r>
        <w:rPr>
          <w:rFonts w:ascii="Times New Roman" w:hAnsi="Times New Roman"/>
          <w:sz w:val="28"/>
          <w:szCs w:val="28"/>
        </w:rPr>
        <w:t>рству, Отечеству, миру в целом.</w:t>
      </w:r>
    </w:p>
    <w:p w:rsidR="00B03058" w:rsidRDefault="00B03058" w:rsidP="00F56CE9">
      <w:pPr>
        <w:pStyle w:val="14TexstOSNOVA1012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программы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проходит в единстве урочной</w:t>
      </w:r>
      <w:r w:rsidRPr="00F63254">
        <w:rPr>
          <w:rFonts w:ascii="Times New Roman" w:hAnsi="Times New Roman" w:cs="Times New Roman"/>
          <w:sz w:val="28"/>
          <w:szCs w:val="28"/>
        </w:rPr>
        <w:t>, внеурочной и внешкольной деятельности, в совместной педагогической работе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F63254">
        <w:rPr>
          <w:rFonts w:ascii="Times New Roman" w:hAnsi="Times New Roman" w:cs="Times New Roman"/>
          <w:sz w:val="28"/>
          <w:szCs w:val="28"/>
        </w:rPr>
        <w:t>, семьи и других институтов общества.</w:t>
      </w:r>
    </w:p>
    <w:p w:rsidR="00B03058" w:rsidRPr="00F63254" w:rsidRDefault="00B03058" w:rsidP="00F56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B03058" w:rsidRPr="00F63254" w:rsidRDefault="00B03058" w:rsidP="00F56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содержании и построении уроков; </w:t>
      </w:r>
    </w:p>
    <w:p w:rsidR="00B03058" w:rsidRPr="00F63254" w:rsidRDefault="00B03058" w:rsidP="00F56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способах организации совместной деятельности взрослых и детей в учебной и </w:t>
      </w:r>
      <w:proofErr w:type="spellStart"/>
      <w:r w:rsidRPr="00F63254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 деятельности; </w:t>
      </w:r>
    </w:p>
    <w:p w:rsidR="00B03058" w:rsidRPr="00F63254" w:rsidRDefault="00B03058" w:rsidP="00F56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>в характере общения и сотрудничества взрослого и ребенка;</w:t>
      </w:r>
    </w:p>
    <w:p w:rsidR="00B03058" w:rsidRPr="00F63254" w:rsidRDefault="00B03058" w:rsidP="00F56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>в опыте организации индивидуальной, групповой, коллективной деятельности обучающихся;</w:t>
      </w:r>
    </w:p>
    <w:p w:rsidR="00B03058" w:rsidRPr="00F63254" w:rsidRDefault="00B03058" w:rsidP="00F56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>в специальных событиях, спроектированных с учетом определенной ценности и смысла;</w:t>
      </w:r>
    </w:p>
    <w:p w:rsidR="00B03058" w:rsidRPr="00F63254" w:rsidRDefault="00B03058" w:rsidP="00F56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личном примере ученикам. </w:t>
      </w:r>
    </w:p>
    <w:p w:rsidR="00B03058" w:rsidRPr="00F63254" w:rsidRDefault="00B03058" w:rsidP="00F5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>всех социальных субъектов - участников воспитания: семьи, общественн</w:t>
      </w:r>
      <w:r w:rsidRPr="00F63254">
        <w:rPr>
          <w:rFonts w:ascii="Times New Roman" w:eastAsia="Calibri" w:hAnsi="Times New Roman" w:cs="Times New Roman"/>
          <w:sz w:val="28"/>
          <w:szCs w:val="28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B03058" w:rsidRPr="00F63254" w:rsidRDefault="00B03058" w:rsidP="00F56CE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Программа обеспечивает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B03058" w:rsidRPr="00F63254" w:rsidRDefault="00B03058" w:rsidP="00F56CE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организацию системы воспитательных мероприятий, позволяющих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каждому обучающемуся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с ЗПР использовать на практике полученные знания, усвоенные модели и нормы поведения;</w:t>
      </w:r>
    </w:p>
    <w:p w:rsidR="00B03058" w:rsidRPr="00F63254" w:rsidRDefault="00B03058" w:rsidP="00F56CE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B03058" w:rsidRPr="00F63254" w:rsidRDefault="00B03058" w:rsidP="00F56CE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Программа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духовно-нравственного развития 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включа</w:t>
      </w:r>
      <w:r>
        <w:rPr>
          <w:rFonts w:ascii="Times New Roman" w:hAnsi="Times New Roman" w:cs="Times New Roman"/>
          <w:kern w:val="2"/>
          <w:sz w:val="28"/>
          <w:szCs w:val="28"/>
        </w:rPr>
        <w:t>ет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описание: цели и задач, основных направлений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работы, перечень планируемых результатов воспитания (социальных компетенций, моделей поведения обучающихся с </w:t>
      </w:r>
      <w:r>
        <w:rPr>
          <w:rFonts w:ascii="Times New Roman" w:hAnsi="Times New Roman" w:cs="Times New Roman"/>
          <w:kern w:val="2"/>
          <w:sz w:val="28"/>
          <w:szCs w:val="28"/>
        </w:rPr>
        <w:t>ЗПР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), формы организации работы. </w:t>
      </w:r>
    </w:p>
    <w:p w:rsidR="00B03058" w:rsidRDefault="00B03058" w:rsidP="00F56CE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духовно-нравственного развития самостоятельно разрабатывается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МБОУ УСОШ № 2 им. Сергея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Ступакова</w:t>
      </w:r>
      <w:proofErr w:type="spellEnd"/>
      <w:r w:rsidRPr="00D6465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 основе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ПрАООП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НОО обучающихся с ЗПР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НОО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19"/>
      </w:r>
      <w:r w:rsidRPr="00D6465D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разработанной для общеобразовательной школы, с учетом специфики образовательных потребностей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03058" w:rsidRDefault="00B03058" w:rsidP="00B0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95E">
        <w:rPr>
          <w:rFonts w:ascii="Times New Roman" w:hAnsi="Times New Roman" w:cs="Times New Roman"/>
          <w:b/>
          <w:sz w:val="28"/>
          <w:szCs w:val="28"/>
        </w:rPr>
        <w:t>Ценностные установки духовно-нравственного воспитания,</w:t>
      </w:r>
    </w:p>
    <w:p w:rsidR="00B03058" w:rsidRPr="004E595E" w:rsidRDefault="00B03058" w:rsidP="00B0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95E">
        <w:rPr>
          <w:rFonts w:ascii="Times New Roman" w:hAnsi="Times New Roman" w:cs="Times New Roman"/>
          <w:b/>
          <w:sz w:val="28"/>
          <w:szCs w:val="28"/>
        </w:rPr>
        <w:t xml:space="preserve"> развития учащихся с ЗПР.</w:t>
      </w:r>
    </w:p>
    <w:p w:rsidR="00B03058" w:rsidRPr="004E595E" w:rsidRDefault="00B03058" w:rsidP="00B03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нравственности, которыми</w:t>
      </w:r>
      <w:r w:rsidRPr="004E59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595E">
        <w:rPr>
          <w:rFonts w:ascii="Times New Roman" w:hAnsi="Times New Roman" w:cs="Times New Roman"/>
          <w:sz w:val="28"/>
          <w:szCs w:val="28"/>
        </w:rPr>
        <w:t xml:space="preserve"> являются следующие ценности:</w:t>
      </w:r>
    </w:p>
    <w:p w:rsidR="00B03058" w:rsidRPr="004E595E" w:rsidRDefault="00B03058" w:rsidP="0071656B">
      <w:pPr>
        <w:numPr>
          <w:ilvl w:val="0"/>
          <w:numId w:val="30"/>
        </w:numPr>
        <w:tabs>
          <w:tab w:val="num" w:pos="284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патриотизм (любовь к России, к своему народу, к своей малой родине; служение Отечеству);</w:t>
      </w:r>
    </w:p>
    <w:p w:rsidR="00B03058" w:rsidRPr="004E595E" w:rsidRDefault="00B03058" w:rsidP="0071656B">
      <w:pPr>
        <w:numPr>
          <w:ilvl w:val="0"/>
          <w:numId w:val="30"/>
        </w:numPr>
        <w:tabs>
          <w:tab w:val="num" w:pos="284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B03058" w:rsidRPr="004E595E" w:rsidRDefault="00B03058" w:rsidP="0071656B">
      <w:pPr>
        <w:numPr>
          <w:ilvl w:val="0"/>
          <w:numId w:val="30"/>
        </w:numPr>
        <w:tabs>
          <w:tab w:val="num" w:pos="284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гражданственность (правовое государство, гражданское общество, долг перед Отечеством, старшим поколением и  семьей, закон и правопорядок, межэтнический мир, свобода совести и вероисповедания);</w:t>
      </w:r>
    </w:p>
    <w:p w:rsidR="00B03058" w:rsidRPr="004E595E" w:rsidRDefault="00B03058" w:rsidP="0071656B">
      <w:pPr>
        <w:numPr>
          <w:ilvl w:val="0"/>
          <w:numId w:val="30"/>
        </w:numPr>
        <w:tabs>
          <w:tab w:val="num" w:pos="284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B03058" w:rsidRPr="004E595E" w:rsidRDefault="00B03058" w:rsidP="0071656B">
      <w:pPr>
        <w:numPr>
          <w:ilvl w:val="0"/>
          <w:numId w:val="30"/>
        </w:numPr>
        <w:tabs>
          <w:tab w:val="num" w:pos="284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труд и творчество (творчество и созидание, целеустремленность и настойчивость, трудолюбие, бережливость);</w:t>
      </w:r>
    </w:p>
    <w:p w:rsidR="00B03058" w:rsidRPr="004E595E" w:rsidRDefault="00B03058" w:rsidP="0071656B">
      <w:pPr>
        <w:numPr>
          <w:ilvl w:val="0"/>
          <w:numId w:val="30"/>
        </w:numPr>
        <w:tabs>
          <w:tab w:val="num" w:pos="284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наука (познание, истина, научная картина мира, экологическое сознание);</w:t>
      </w:r>
    </w:p>
    <w:p w:rsidR="00B03058" w:rsidRPr="004E595E" w:rsidRDefault="00B03058" w:rsidP="0071656B">
      <w:pPr>
        <w:numPr>
          <w:ilvl w:val="0"/>
          <w:numId w:val="30"/>
        </w:numPr>
        <w:tabs>
          <w:tab w:val="num" w:pos="284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традиционные российские религии. Учитывая светский характер обучения в школе, ценности традиционных российских религий принимаются школьниками в виде системных культурологических представлений о религиозных идеалах;</w:t>
      </w:r>
    </w:p>
    <w:p w:rsidR="00B03058" w:rsidRPr="004E595E" w:rsidRDefault="00B03058" w:rsidP="0071656B">
      <w:pPr>
        <w:numPr>
          <w:ilvl w:val="0"/>
          <w:numId w:val="30"/>
        </w:numPr>
        <w:tabs>
          <w:tab w:val="num" w:pos="284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B03058" w:rsidRPr="004E595E" w:rsidRDefault="00B03058" w:rsidP="0071656B">
      <w:pPr>
        <w:numPr>
          <w:ilvl w:val="0"/>
          <w:numId w:val="30"/>
        </w:numPr>
        <w:tabs>
          <w:tab w:val="num" w:pos="284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природа (жизнь, родная земля, заповедная природа, планета Земля);</w:t>
      </w:r>
    </w:p>
    <w:p w:rsidR="00B03058" w:rsidRPr="004E595E" w:rsidRDefault="00B03058" w:rsidP="0071656B">
      <w:pPr>
        <w:numPr>
          <w:ilvl w:val="0"/>
          <w:numId w:val="30"/>
        </w:numPr>
        <w:tabs>
          <w:tab w:val="num" w:pos="284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человечество (мир во всем мире, многообразие культур и народов, прогресс человечества, международное сотрудничество).</w:t>
      </w:r>
    </w:p>
    <w:p w:rsidR="00B03058" w:rsidRPr="004E595E" w:rsidRDefault="00B03058" w:rsidP="00B030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95E">
        <w:rPr>
          <w:rFonts w:ascii="Times New Roman" w:hAnsi="Times New Roman" w:cs="Times New Roman"/>
          <w:sz w:val="28"/>
          <w:szCs w:val="28"/>
        </w:rPr>
        <w:t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 опыта созидательной реализации этих ценностей на практике.</w:t>
      </w:r>
      <w:r w:rsidRPr="004E595E">
        <w:rPr>
          <w:rFonts w:ascii="Times New Roman" w:hAnsi="Times New Roman" w:cs="Times New Roman"/>
        </w:rPr>
        <w:t xml:space="preserve">  </w:t>
      </w:r>
    </w:p>
    <w:p w:rsidR="00B03058" w:rsidRDefault="00B03058" w:rsidP="00B0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95E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духовно-нравственного  воспитания, </w:t>
      </w:r>
    </w:p>
    <w:p w:rsidR="00B03058" w:rsidRPr="004E595E" w:rsidRDefault="00B03058" w:rsidP="00B0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95E">
        <w:rPr>
          <w:rFonts w:ascii="Times New Roman" w:hAnsi="Times New Roman" w:cs="Times New Roman"/>
          <w:b/>
          <w:sz w:val="28"/>
          <w:szCs w:val="28"/>
        </w:rPr>
        <w:t>развития обучающихся с ЗПР</w:t>
      </w:r>
    </w:p>
    <w:p w:rsidR="00B03058" w:rsidRPr="004E595E" w:rsidRDefault="00B03058" w:rsidP="00B03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следующих направлений:</w:t>
      </w:r>
    </w:p>
    <w:p w:rsidR="00B03058" w:rsidRPr="004E595E" w:rsidRDefault="00B03058" w:rsidP="00B03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lastRenderedPageBreak/>
        <w:t>Направление 1. Воспитание гражданственности, патриотизма, уважения к правам, свободам и обязанностям человека. Ценности:  любовь к России, своему народу, своему краю, служение Отечеству, правовое государство, гражданское общество; закон и правопорядок, поликультурный мир, свобода личная и национальная, доверие к людям, институтам государства и гражданского общества.</w:t>
      </w:r>
    </w:p>
    <w:p w:rsidR="00B03058" w:rsidRPr="004E595E" w:rsidRDefault="00B03058" w:rsidP="00B03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Направление 2. Воспитание нравственных чувств и этического сознания. Ценности: нравственный выбор; жизнь и смысл жизни; справедливость; милосердие; честь; достоинство; свобода совести и вероисповедания; толерантность, представление о вере, духовной культуре и светской этике.</w:t>
      </w:r>
    </w:p>
    <w:p w:rsidR="00B03058" w:rsidRPr="004E595E" w:rsidRDefault="00B03058" w:rsidP="00B03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Направление 3. Воспитание трудолюбия, творческого отношения к учению, труду, жизни. Ценности: уважение к труду; творчество и созидание; стремление к познанию и истине; целеустремленность и  настойчивость, бережливость.</w:t>
      </w:r>
    </w:p>
    <w:p w:rsidR="00B03058" w:rsidRPr="004E595E" w:rsidRDefault="00B03058" w:rsidP="00B03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Направление 4. Формирование ценностного отношения к  семье, здоровью и здоровому образу жизни. Ценности: 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</w:t>
      </w:r>
    </w:p>
    <w:p w:rsidR="00B03058" w:rsidRPr="004E595E" w:rsidRDefault="00B03058" w:rsidP="00B03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Направление 5. Воспитание ценностного отношения к природе, окружающей среде (экологическое воспитание). Ценности: родная земля; заповедная природа; планета Земля; экологическое сознание.</w:t>
      </w:r>
    </w:p>
    <w:p w:rsidR="00B03058" w:rsidRDefault="00B03058" w:rsidP="00B03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Направление 6. Воспитание ценностного отношения к прекрасному, формирование представлений об эстетических идеалах и ценностях (эстетическое воспитание). Ценности: красота; гармония; духовный мир человека; эстетическое развитие.</w:t>
      </w:r>
    </w:p>
    <w:p w:rsidR="00B03058" w:rsidRPr="004E595E" w:rsidRDefault="00B03058" w:rsidP="00B0305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95E">
        <w:rPr>
          <w:rFonts w:ascii="Times New Roman" w:hAnsi="Times New Roman" w:cs="Times New Roman"/>
          <w:b/>
          <w:sz w:val="28"/>
          <w:szCs w:val="28"/>
        </w:rPr>
        <w:t>Содержание программы духовно-нравственного  воспитания,</w:t>
      </w:r>
    </w:p>
    <w:p w:rsidR="00B03058" w:rsidRPr="004E595E" w:rsidRDefault="00B03058" w:rsidP="00B03058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E595E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4E595E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4E595E">
        <w:rPr>
          <w:rFonts w:ascii="Times New Roman" w:hAnsi="Times New Roman" w:cs="Times New Roman"/>
          <w:b/>
          <w:sz w:val="28"/>
          <w:szCs w:val="28"/>
        </w:rPr>
        <w:t>учащихся с ЗПР</w:t>
      </w:r>
    </w:p>
    <w:p w:rsidR="00B03058" w:rsidRPr="004E595E" w:rsidRDefault="00B03058" w:rsidP="00B03058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программы предполагает создание социально открытого пространства, когда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B03058" w:rsidRPr="004E595E" w:rsidRDefault="00B03058" w:rsidP="0071656B">
      <w:pPr>
        <w:numPr>
          <w:ilvl w:val="0"/>
          <w:numId w:val="31"/>
        </w:numPr>
        <w:tabs>
          <w:tab w:val="left" w:pos="-180"/>
          <w:tab w:val="num" w:pos="142"/>
        </w:tabs>
        <w:suppressAutoHyphens w:val="0"/>
        <w:autoSpaceDE w:val="0"/>
        <w:autoSpaceDN w:val="0"/>
        <w:adjustRightInd w:val="0"/>
        <w:spacing w:after="0" w:line="240" w:lineRule="atLeast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 xml:space="preserve">в содержании и построении уроков; </w:t>
      </w:r>
    </w:p>
    <w:p w:rsidR="00B03058" w:rsidRPr="004E595E" w:rsidRDefault="00B03058" w:rsidP="0071656B">
      <w:pPr>
        <w:numPr>
          <w:ilvl w:val="0"/>
          <w:numId w:val="31"/>
        </w:numPr>
        <w:tabs>
          <w:tab w:val="left" w:pos="-180"/>
          <w:tab w:val="num" w:pos="142"/>
        </w:tabs>
        <w:suppressAutoHyphens w:val="0"/>
        <w:autoSpaceDE w:val="0"/>
        <w:autoSpaceDN w:val="0"/>
        <w:adjustRightInd w:val="0"/>
        <w:spacing w:after="0" w:line="240" w:lineRule="atLeast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 xml:space="preserve">в способах организации совместной деятельности взрослых и детей в учебной и </w:t>
      </w:r>
      <w:proofErr w:type="spellStart"/>
      <w:r w:rsidRPr="004E595E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E595E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B03058" w:rsidRPr="004E595E" w:rsidRDefault="00B03058" w:rsidP="0071656B">
      <w:pPr>
        <w:numPr>
          <w:ilvl w:val="0"/>
          <w:numId w:val="31"/>
        </w:numPr>
        <w:tabs>
          <w:tab w:val="left" w:pos="-180"/>
          <w:tab w:val="num" w:pos="142"/>
        </w:tabs>
        <w:suppressAutoHyphens w:val="0"/>
        <w:autoSpaceDE w:val="0"/>
        <w:autoSpaceDN w:val="0"/>
        <w:adjustRightInd w:val="0"/>
        <w:spacing w:after="0" w:line="240" w:lineRule="atLeast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в характере общения и сотрудничества взрослого и ребенка;</w:t>
      </w:r>
    </w:p>
    <w:p w:rsidR="00B03058" w:rsidRPr="004E595E" w:rsidRDefault="00B03058" w:rsidP="0071656B">
      <w:pPr>
        <w:numPr>
          <w:ilvl w:val="0"/>
          <w:numId w:val="31"/>
        </w:numPr>
        <w:tabs>
          <w:tab w:val="num" w:pos="142"/>
        </w:tabs>
        <w:suppressAutoHyphens w:val="0"/>
        <w:autoSpaceDE w:val="0"/>
        <w:autoSpaceDN w:val="0"/>
        <w:adjustRightInd w:val="0"/>
        <w:spacing w:after="0" w:line="240" w:lineRule="atLeast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в опыте организации индивидуальной, групповой, коллективной деятельности учащихся;</w:t>
      </w:r>
    </w:p>
    <w:p w:rsidR="00B03058" w:rsidRPr="004E595E" w:rsidRDefault="00B03058" w:rsidP="0071656B">
      <w:pPr>
        <w:numPr>
          <w:ilvl w:val="0"/>
          <w:numId w:val="31"/>
        </w:numPr>
        <w:tabs>
          <w:tab w:val="num" w:pos="142"/>
        </w:tabs>
        <w:suppressAutoHyphens w:val="0"/>
        <w:autoSpaceDE w:val="0"/>
        <w:autoSpaceDN w:val="0"/>
        <w:adjustRightInd w:val="0"/>
        <w:spacing w:after="0" w:line="240" w:lineRule="atLeast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в специальных событиях, спроектированных с  учетом определенной ценности и смысла;</w:t>
      </w:r>
    </w:p>
    <w:p w:rsidR="00B03058" w:rsidRPr="004E595E" w:rsidRDefault="00B03058" w:rsidP="0071656B">
      <w:pPr>
        <w:numPr>
          <w:ilvl w:val="0"/>
          <w:numId w:val="31"/>
        </w:numPr>
        <w:tabs>
          <w:tab w:val="num" w:pos="142"/>
        </w:tabs>
        <w:suppressAutoHyphens w:val="0"/>
        <w:autoSpaceDE w:val="0"/>
        <w:autoSpaceDN w:val="0"/>
        <w:adjustRightInd w:val="0"/>
        <w:spacing w:after="0" w:line="240" w:lineRule="atLeast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 xml:space="preserve">в личном  примере ученикам. </w:t>
      </w:r>
    </w:p>
    <w:p w:rsidR="00B03058" w:rsidRPr="004E595E" w:rsidRDefault="00B03058" w:rsidP="00B03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4E595E">
        <w:rPr>
          <w:rFonts w:ascii="Times New Roman" w:hAnsi="Times New Roman" w:cs="Times New Roman"/>
          <w:color w:val="000000"/>
          <w:sz w:val="28"/>
          <w:szCs w:val="28"/>
        </w:rPr>
        <w:t>всех социальных субъектов-участников воспитания: семьи, общественн</w:t>
      </w:r>
      <w:r w:rsidRPr="004E595E">
        <w:rPr>
          <w:rFonts w:ascii="Times New Roman" w:hAnsi="Times New Roman" w:cs="Times New Roman"/>
          <w:sz w:val="28"/>
          <w:szCs w:val="28"/>
        </w:rPr>
        <w:t xml:space="preserve">ых организаций, включая </w:t>
      </w:r>
      <w:r w:rsidRPr="004E595E">
        <w:rPr>
          <w:rFonts w:ascii="Times New Roman" w:hAnsi="Times New Roman" w:cs="Times New Roman"/>
          <w:sz w:val="28"/>
          <w:szCs w:val="28"/>
        </w:rPr>
        <w:lastRenderedPageBreak/>
        <w:t>и детско-юношеские движения и организации, учреждений дополнительного образования, культуры и спорта, СМИ.</w:t>
      </w:r>
    </w:p>
    <w:p w:rsidR="00B03058" w:rsidRPr="004E595E" w:rsidRDefault="00B03058" w:rsidP="00B030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 xml:space="preserve">Организация социально открытого пространства духовно-нравственного развития и воспитания  личности гражданина России, нравственного уклада жизни обучающихся осуществляется на основе следующих </w:t>
      </w:r>
      <w:r w:rsidRPr="004E595E">
        <w:rPr>
          <w:rFonts w:ascii="Times New Roman" w:hAnsi="Times New Roman" w:cs="Times New Roman"/>
          <w:b/>
          <w:i/>
          <w:sz w:val="28"/>
          <w:szCs w:val="28"/>
        </w:rPr>
        <w:t>принципов</w:t>
      </w:r>
      <w:r w:rsidRPr="004E59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3058" w:rsidRPr="004E595E" w:rsidRDefault="00B03058" w:rsidP="0071656B">
      <w:pPr>
        <w:numPr>
          <w:ilvl w:val="0"/>
          <w:numId w:val="32"/>
        </w:numPr>
        <w:tabs>
          <w:tab w:val="num" w:pos="0"/>
        </w:tabs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нравственного примера педагога –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коллегам;</w:t>
      </w:r>
    </w:p>
    <w:p w:rsidR="00B03058" w:rsidRPr="004E595E" w:rsidRDefault="00B03058" w:rsidP="0071656B">
      <w:pPr>
        <w:numPr>
          <w:ilvl w:val="0"/>
          <w:numId w:val="32"/>
        </w:numPr>
        <w:tabs>
          <w:tab w:val="num" w:pos="0"/>
        </w:tabs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социально-педагогического партнерства – целесообразные партнерские отношения с другими субъектами социализации: семьей,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СМИ;</w:t>
      </w:r>
    </w:p>
    <w:p w:rsidR="00B03058" w:rsidRPr="004E595E" w:rsidRDefault="00B03058" w:rsidP="0071656B">
      <w:pPr>
        <w:numPr>
          <w:ilvl w:val="0"/>
          <w:numId w:val="32"/>
        </w:numPr>
        <w:tabs>
          <w:tab w:val="num" w:pos="0"/>
        </w:tabs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95E">
        <w:rPr>
          <w:rFonts w:ascii="Times New Roman" w:hAnsi="Times New Roman" w:cs="Times New Roman"/>
          <w:sz w:val="28"/>
          <w:szCs w:val="28"/>
        </w:rPr>
        <w:t>индивидуально-личностного развития – педагогическая поддержка самоопределения личности, развития ее способностей, таланта, передача ей системных научных знаний, умений, навыков и компетенций, необходимых для успешной социализации;</w:t>
      </w:r>
    </w:p>
    <w:p w:rsidR="00B03058" w:rsidRPr="004E595E" w:rsidRDefault="00B03058" w:rsidP="0071656B">
      <w:pPr>
        <w:numPr>
          <w:ilvl w:val="0"/>
          <w:numId w:val="32"/>
        </w:numPr>
        <w:tabs>
          <w:tab w:val="num" w:pos="0"/>
        </w:tabs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95E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4E595E">
        <w:rPr>
          <w:rFonts w:ascii="Times New Roman" w:hAnsi="Times New Roman" w:cs="Times New Roman"/>
          <w:sz w:val="28"/>
          <w:szCs w:val="28"/>
        </w:rPr>
        <w:t xml:space="preserve"> программ духовно-нравственного воспитания – интеграция духовно-нравственного развития и воспитания в основные виды деятельности обучающихся: </w:t>
      </w:r>
      <w:r w:rsidRPr="004E595E">
        <w:rPr>
          <w:rFonts w:ascii="Times New Roman" w:hAnsi="Times New Roman" w:cs="Times New Roman"/>
          <w:bCs/>
          <w:sz w:val="28"/>
          <w:szCs w:val="28"/>
        </w:rPr>
        <w:t xml:space="preserve">урочную, </w:t>
      </w:r>
      <w:r w:rsidRPr="004E595E">
        <w:rPr>
          <w:rFonts w:ascii="Times New Roman" w:hAnsi="Times New Roman" w:cs="Times New Roman"/>
          <w:sz w:val="28"/>
          <w:szCs w:val="28"/>
        </w:rPr>
        <w:t>внеурочную, внешкольную и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95E">
        <w:rPr>
          <w:rFonts w:ascii="Times New Roman" w:hAnsi="Times New Roman" w:cs="Times New Roman"/>
          <w:sz w:val="28"/>
          <w:szCs w:val="28"/>
        </w:rPr>
        <w:t>- полезную;</w:t>
      </w:r>
    </w:p>
    <w:p w:rsidR="00B03058" w:rsidRPr="004E595E" w:rsidRDefault="00B03058" w:rsidP="0071656B">
      <w:pPr>
        <w:numPr>
          <w:ilvl w:val="0"/>
          <w:numId w:val="32"/>
        </w:numPr>
        <w:tabs>
          <w:tab w:val="num" w:pos="0"/>
        </w:tabs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95E">
        <w:rPr>
          <w:rFonts w:ascii="Times New Roman" w:hAnsi="Times New Roman" w:cs="Times New Roman"/>
          <w:sz w:val="28"/>
          <w:szCs w:val="28"/>
        </w:rPr>
        <w:t>социальной востребованности воспитания – соединение духовно-нравственного развития и воспитания с жизнью, реальными социальными проблемами, которые необходимо решать на основе морального выбора</w:t>
      </w:r>
      <w:r w:rsidRPr="004E595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95AD3" w:rsidRDefault="00B95AD3" w:rsidP="00831FC7">
      <w:pPr>
        <w:pStyle w:val="14TexstOSNOVA1012"/>
        <w:spacing w:line="240" w:lineRule="auto"/>
        <w:ind w:firstLine="0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B95AD3" w:rsidRPr="004E595E" w:rsidRDefault="00B95AD3" w:rsidP="00B03058">
      <w:pPr>
        <w:pStyle w:val="14TexstOSNOVA1012"/>
        <w:spacing w:line="240" w:lineRule="auto"/>
        <w:ind w:firstLine="851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B03058" w:rsidRPr="00F63254" w:rsidRDefault="00B95AD3" w:rsidP="00B03058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_Toc415833132"/>
      <w:r>
        <w:rPr>
          <w:rFonts w:ascii="Times New Roman" w:hAnsi="Times New Roman" w:cs="Times New Roman"/>
          <w:b/>
          <w:sz w:val="28"/>
          <w:szCs w:val="28"/>
        </w:rPr>
        <w:t>3</w:t>
      </w:r>
      <w:r w:rsidR="00B03058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B03058">
        <w:rPr>
          <w:rFonts w:ascii="Times New Roman" w:hAnsi="Times New Roman" w:cs="Times New Roman"/>
          <w:b/>
          <w:sz w:val="28"/>
          <w:szCs w:val="28"/>
        </w:rPr>
        <w:t>2</w:t>
      </w:r>
      <w:r w:rsidR="00B03058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B03058">
        <w:rPr>
          <w:rFonts w:ascii="Times New Roman" w:hAnsi="Times New Roman" w:cs="Times New Roman"/>
          <w:b/>
          <w:sz w:val="28"/>
          <w:szCs w:val="28"/>
        </w:rPr>
        <w:t>4</w:t>
      </w:r>
      <w:r w:rsidR="00B03058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B03058" w:rsidRPr="00F63254">
        <w:rPr>
          <w:rFonts w:cs="Times New Roman"/>
          <w:b/>
          <w:sz w:val="28"/>
          <w:szCs w:val="28"/>
        </w:rPr>
        <w:t xml:space="preserve"> </w:t>
      </w:r>
      <w:r w:rsidR="00B03058" w:rsidRPr="00F63254">
        <w:rPr>
          <w:rFonts w:ascii="Times New Roman" w:hAnsi="Times New Roman" w:cs="Times New Roman"/>
          <w:b/>
          <w:sz w:val="28"/>
          <w:szCs w:val="28"/>
        </w:rPr>
        <w:t xml:space="preserve">Программа формирования экологической культуры, здорового </w:t>
      </w:r>
      <w:r w:rsidR="00B03058" w:rsidRPr="00F63254">
        <w:rPr>
          <w:rFonts w:ascii="Times New Roman" w:hAnsi="Times New Roman" w:cs="Times New Roman"/>
          <w:b/>
          <w:sz w:val="28"/>
          <w:szCs w:val="28"/>
        </w:rPr>
        <w:br/>
        <w:t>и безопасного образа жизни</w:t>
      </w:r>
      <w:bookmarkEnd w:id="28"/>
    </w:p>
    <w:p w:rsidR="00B03058" w:rsidRPr="00311148" w:rsidRDefault="00B03058" w:rsidP="00B03058">
      <w:pPr>
        <w:pStyle w:val="ad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1148">
        <w:rPr>
          <w:rFonts w:ascii="Times New Roman" w:hAnsi="Times New Roman"/>
          <w:sz w:val="28"/>
          <w:szCs w:val="28"/>
        </w:rPr>
        <w:t xml:space="preserve">Программа формирования экологической культуры, здорового и безопасного образа жизни в соответствии с определением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311148">
        <w:rPr>
          <w:rFonts w:ascii="Times New Roman" w:hAnsi="Times New Roman"/>
          <w:sz w:val="28"/>
          <w:szCs w:val="28"/>
        </w:rPr>
        <w:t xml:space="preserve"> — комплексная программа формирования у обучающихся </w:t>
      </w:r>
      <w:r>
        <w:rPr>
          <w:rFonts w:ascii="Times New Roman" w:hAnsi="Times New Roman"/>
          <w:sz w:val="28"/>
          <w:szCs w:val="28"/>
        </w:rPr>
        <w:t xml:space="preserve">с ЗПР </w:t>
      </w:r>
      <w:r w:rsidRPr="00311148">
        <w:rPr>
          <w:rFonts w:ascii="Times New Roman" w:hAnsi="Times New Roman"/>
          <w:sz w:val="28"/>
          <w:szCs w:val="28"/>
        </w:rPr>
        <w:t>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</w:p>
    <w:p w:rsidR="00B03058" w:rsidRDefault="00B03058" w:rsidP="00B03058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формирования экологической культуры разраб</w:t>
      </w:r>
      <w:r>
        <w:rPr>
          <w:rFonts w:ascii="Times New Roman" w:hAnsi="Times New Roman" w:cs="Times New Roman"/>
          <w:sz w:val="28"/>
          <w:szCs w:val="28"/>
        </w:rPr>
        <w:t>отана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основе системно-</w:t>
      </w:r>
      <w:proofErr w:type="spellStart"/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культурно-исторического подходов,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B03058" w:rsidRDefault="00B03058" w:rsidP="00B03058">
      <w:pPr>
        <w:pStyle w:val="14TexstOSNOVA1012"/>
        <w:spacing w:line="240" w:lineRule="auto"/>
        <w:ind w:firstLine="851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lastRenderedPageBreak/>
        <w:t>Программа формирования экологической культуры, здорового и безопасного образа жизни вносит вклад в достижение требований к личностным результатам освоения АООП</w:t>
      </w:r>
      <w:r>
        <w:rPr>
          <w:rFonts w:ascii="Times New Roman" w:hAnsi="Times New Roman"/>
          <w:spacing w:val="-4"/>
          <w:sz w:val="28"/>
          <w:szCs w:val="28"/>
        </w:rPr>
        <w:t xml:space="preserve"> НОО обучающихся с ЗПР </w:t>
      </w:r>
      <w:r w:rsidRPr="00190438">
        <w:rPr>
          <w:rFonts w:ascii="Times New Roman" w:hAnsi="Times New Roman" w:cs="Times New Roman"/>
          <w:sz w:val="28"/>
          <w:szCs w:val="28"/>
          <w:shd w:val="clear" w:color="auto" w:fill="FFFFFF"/>
        </w:rPr>
        <w:t>(вариант 7.2)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FF366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мире </w:t>
      </w:r>
      <w:r w:rsidRPr="00F63254">
        <w:rPr>
          <w:rFonts w:ascii="Times New Roman" w:hAnsi="Times New Roman"/>
          <w:spacing w:val="-4"/>
          <w:sz w:val="28"/>
          <w:szCs w:val="28"/>
        </w:rPr>
        <w:t>в его органичном единстве и разнообразии природы, народов, культур и религий</w:t>
      </w:r>
      <w:r>
        <w:rPr>
          <w:rFonts w:ascii="Times New Roman" w:hAnsi="Times New Roman"/>
          <w:spacing w:val="-4"/>
          <w:sz w:val="28"/>
          <w:szCs w:val="28"/>
        </w:rPr>
        <w:t>;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овладение начальными навыками адаптации </w:t>
      </w:r>
      <w:r w:rsidRPr="00FF366B">
        <w:rPr>
          <w:rFonts w:ascii="Times New Roman" w:hAnsi="Times New Roman" w:cs="Times New Roman"/>
          <w:sz w:val="28"/>
          <w:szCs w:val="28"/>
        </w:rPr>
        <w:t>в окружающем мире</w:t>
      </w:r>
      <w:r w:rsidRPr="00F63254">
        <w:rPr>
          <w:rFonts w:ascii="Times New Roman" w:hAnsi="Times New Roman"/>
          <w:spacing w:val="-4"/>
          <w:sz w:val="28"/>
          <w:szCs w:val="28"/>
        </w:rPr>
        <w:t>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03058" w:rsidRDefault="00B03058" w:rsidP="00B03058">
      <w:pPr>
        <w:pStyle w:val="ad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366B">
        <w:rPr>
          <w:rFonts w:ascii="Times New Roman" w:hAnsi="Times New Roman"/>
          <w:kern w:val="36"/>
          <w:sz w:val="28"/>
          <w:szCs w:val="28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</w:t>
      </w:r>
      <w:r w:rsidRPr="00FF366B">
        <w:rPr>
          <w:rFonts w:ascii="Times New Roman" w:hAnsi="Times New Roman"/>
          <w:sz w:val="28"/>
          <w:szCs w:val="28"/>
        </w:rPr>
        <w:t xml:space="preserve"> Она направлена на развитие мотивации и готовности обучающихся с </w:t>
      </w:r>
      <w:r>
        <w:rPr>
          <w:rFonts w:ascii="Times New Roman" w:hAnsi="Times New Roman"/>
          <w:sz w:val="28"/>
          <w:szCs w:val="28"/>
        </w:rPr>
        <w:t>ЗПР</w:t>
      </w:r>
      <w:r w:rsidRPr="00FF366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366B">
        <w:rPr>
          <w:rFonts w:ascii="Times New Roman" w:hAnsi="Times New Roman"/>
          <w:sz w:val="28"/>
          <w:szCs w:val="28"/>
        </w:rPr>
        <w:t>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:rsidR="00B95AD3" w:rsidRDefault="00B95AD3" w:rsidP="00B03058">
      <w:pPr>
        <w:shd w:val="clear" w:color="auto" w:fill="FFFFFF"/>
        <w:spacing w:after="0" w:line="240" w:lineRule="auto"/>
        <w:ind w:left="1080" w:right="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03058" w:rsidRPr="00D458B4" w:rsidRDefault="00B03058" w:rsidP="00B03058">
      <w:pPr>
        <w:shd w:val="clear" w:color="auto" w:fill="FFFFFF"/>
        <w:spacing w:after="0" w:line="240" w:lineRule="auto"/>
        <w:ind w:left="1080" w:right="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58B4">
        <w:rPr>
          <w:rFonts w:ascii="Times New Roman" w:hAnsi="Times New Roman" w:cs="Times New Roman"/>
          <w:b/>
          <w:bCs/>
          <w:iCs/>
          <w:sz w:val="28"/>
          <w:szCs w:val="28"/>
        </w:rPr>
        <w:t>Цель и задачи программы формирования экологической культуры, здорового и безопасного образа жизни учащихся с ЗПР</w:t>
      </w:r>
    </w:p>
    <w:p w:rsidR="00B03058" w:rsidRPr="00D458B4" w:rsidRDefault="00B03058" w:rsidP="00B03058">
      <w:pPr>
        <w:shd w:val="clear" w:color="auto" w:fill="FFFFFF"/>
        <w:spacing w:after="0" w:line="240" w:lineRule="auto"/>
        <w:ind w:left="1080" w:right="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58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при получении НОО</w:t>
      </w:r>
    </w:p>
    <w:p w:rsidR="00B95AD3" w:rsidRPr="00F56CE9" w:rsidRDefault="00B03058" w:rsidP="00F56CE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58B4">
        <w:rPr>
          <w:rFonts w:ascii="Times New Roman" w:hAnsi="Times New Roman" w:cs="Times New Roman"/>
          <w:b/>
          <w:bCs/>
          <w:iCs/>
          <w:sz w:val="28"/>
          <w:szCs w:val="28"/>
        </w:rPr>
        <w:t>Цель программы</w:t>
      </w:r>
      <w:r w:rsidRPr="00D458B4">
        <w:rPr>
          <w:rFonts w:ascii="Times New Roman" w:hAnsi="Times New Roman" w:cs="Times New Roman"/>
          <w:bCs/>
          <w:iCs/>
          <w:sz w:val="28"/>
          <w:szCs w:val="28"/>
        </w:rPr>
        <w:t xml:space="preserve">  -  комплексное формирование знаний, установок, личностных ориентиров и норм поведения, обеспечивающих сохранение и укрепление физического и психологического здоровья как одного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</w:p>
    <w:p w:rsidR="00B03058" w:rsidRPr="00D458B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58B4">
        <w:rPr>
          <w:rFonts w:ascii="Times New Roman" w:hAnsi="Times New Roman" w:cs="Times New Roman"/>
          <w:b/>
          <w:bCs/>
          <w:iCs/>
          <w:sz w:val="28"/>
          <w:szCs w:val="28"/>
        </w:rPr>
        <w:t>Задачи программы:</w:t>
      </w:r>
    </w:p>
    <w:p w:rsidR="00B03058" w:rsidRPr="00D458B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58B4">
        <w:rPr>
          <w:rFonts w:ascii="Times New Roman" w:hAnsi="Times New Roman" w:cs="Times New Roman"/>
          <w:bCs/>
          <w:iCs/>
          <w:sz w:val="28"/>
          <w:szCs w:val="28"/>
        </w:rPr>
        <w:t>• сформировать представление о позитивных факторах, влияющих на здоровье;</w:t>
      </w:r>
    </w:p>
    <w:p w:rsidR="00B03058" w:rsidRPr="00D458B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58B4">
        <w:rPr>
          <w:rFonts w:ascii="Times New Roman" w:hAnsi="Times New Roman" w:cs="Times New Roman"/>
          <w:bCs/>
          <w:iCs/>
          <w:sz w:val="28"/>
          <w:szCs w:val="28"/>
        </w:rPr>
        <w:t>• научить учащихся  делать осознанный выбор поступков, поведения, позволяющих сохранять и укреплять здоровье;</w:t>
      </w:r>
    </w:p>
    <w:p w:rsidR="00B03058" w:rsidRPr="00D458B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58B4">
        <w:rPr>
          <w:rFonts w:ascii="Times New Roman" w:hAnsi="Times New Roman" w:cs="Times New Roman"/>
          <w:bCs/>
          <w:iCs/>
          <w:sz w:val="28"/>
          <w:szCs w:val="28"/>
        </w:rPr>
        <w:t>• 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B03058" w:rsidRPr="00D458B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58B4">
        <w:rPr>
          <w:rFonts w:ascii="Times New Roman" w:hAnsi="Times New Roman" w:cs="Times New Roman"/>
          <w:bCs/>
          <w:iCs/>
          <w:sz w:val="28"/>
          <w:szCs w:val="28"/>
        </w:rPr>
        <w:t>• сформировать представление о правильном (здоровом) питании, его режиме, структуре, полезных продуктах;</w:t>
      </w:r>
    </w:p>
    <w:p w:rsidR="00B03058" w:rsidRPr="00D458B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58B4">
        <w:rPr>
          <w:rFonts w:ascii="Times New Roman" w:hAnsi="Times New Roman" w:cs="Times New Roman"/>
          <w:bCs/>
          <w:iCs/>
          <w:sz w:val="28"/>
          <w:szCs w:val="28"/>
        </w:rPr>
        <w:t>• 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B03058" w:rsidRPr="00D458B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58B4">
        <w:rPr>
          <w:rFonts w:ascii="Times New Roman" w:hAnsi="Times New Roman" w:cs="Times New Roman"/>
          <w:bCs/>
          <w:iCs/>
          <w:sz w:val="28"/>
          <w:szCs w:val="28"/>
        </w:rPr>
        <w:t xml:space="preserve">• 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D458B4">
        <w:rPr>
          <w:rFonts w:ascii="Times New Roman" w:hAnsi="Times New Roman" w:cs="Times New Roman"/>
          <w:bCs/>
          <w:iCs/>
          <w:sz w:val="28"/>
          <w:szCs w:val="28"/>
        </w:rPr>
        <w:t>психоактивных</w:t>
      </w:r>
      <w:proofErr w:type="spellEnd"/>
      <w:r w:rsidRPr="00D458B4">
        <w:rPr>
          <w:rFonts w:ascii="Times New Roman" w:hAnsi="Times New Roman" w:cs="Times New Roman"/>
          <w:bCs/>
          <w:iCs/>
          <w:sz w:val="28"/>
          <w:szCs w:val="28"/>
        </w:rPr>
        <w:t xml:space="preserve"> веществ, их пагубном влиянии на здоровье;</w:t>
      </w:r>
    </w:p>
    <w:p w:rsidR="00B03058" w:rsidRPr="00D458B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58B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 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B03058" w:rsidRPr="00D458B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58B4">
        <w:rPr>
          <w:rFonts w:ascii="Times New Roman" w:hAnsi="Times New Roman" w:cs="Times New Roman"/>
          <w:bCs/>
          <w:iCs/>
          <w:sz w:val="28"/>
          <w:szCs w:val="28"/>
        </w:rPr>
        <w:t>• обучить элементарным навыкам эмоциональной разгрузки (релаксации);</w:t>
      </w:r>
    </w:p>
    <w:p w:rsidR="00B03058" w:rsidRPr="00D458B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58B4">
        <w:rPr>
          <w:rFonts w:ascii="Times New Roman" w:hAnsi="Times New Roman" w:cs="Times New Roman"/>
          <w:bCs/>
          <w:iCs/>
          <w:sz w:val="28"/>
          <w:szCs w:val="28"/>
        </w:rPr>
        <w:t>• сформировать навыки позитивного коммуникативного общения;</w:t>
      </w:r>
    </w:p>
    <w:p w:rsidR="00B03058" w:rsidRPr="00D458B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D458B4">
        <w:rPr>
          <w:rFonts w:ascii="Times New Roman" w:hAnsi="Times New Roman" w:cs="Times New Roman"/>
          <w:bCs/>
          <w:iCs/>
          <w:sz w:val="28"/>
          <w:szCs w:val="28"/>
        </w:rPr>
        <w:t>сформировать представление об основных компонентах культуры здоровья и здорового образа жизни;</w:t>
      </w:r>
    </w:p>
    <w:p w:rsidR="00B03058" w:rsidRPr="00D458B4" w:rsidRDefault="00B03058" w:rsidP="00B0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58B4">
        <w:rPr>
          <w:rFonts w:ascii="Times New Roman" w:hAnsi="Times New Roman" w:cs="Times New Roman"/>
          <w:bCs/>
          <w:iCs/>
          <w:sz w:val="28"/>
          <w:szCs w:val="28"/>
        </w:rPr>
        <w:t>• 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B03058" w:rsidRPr="00D458B4" w:rsidRDefault="00B03058" w:rsidP="00B03058">
      <w:pPr>
        <w:shd w:val="clear" w:color="auto" w:fill="FFFFFF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8B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формирования ценности здоровья и здорового образа жизни на ступени начального общего образования сформирована с учётом </w:t>
      </w:r>
      <w:r w:rsidRPr="00D458B4">
        <w:rPr>
          <w:rFonts w:ascii="Times New Roman" w:hAnsi="Times New Roman" w:cs="Times New Roman"/>
          <w:b/>
          <w:i/>
          <w:color w:val="000000"/>
          <w:sz w:val="28"/>
          <w:szCs w:val="28"/>
        </w:rPr>
        <w:t>факторов, оказывающих существенное влияние на состояние здоровья детей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3058" w:rsidRPr="00D458B4" w:rsidRDefault="00B03058" w:rsidP="0071656B">
      <w:pPr>
        <w:numPr>
          <w:ilvl w:val="0"/>
          <w:numId w:val="33"/>
        </w:numPr>
        <w:shd w:val="clear" w:color="auto" w:fill="FFFFFF"/>
        <w:tabs>
          <w:tab w:val="num" w:pos="0"/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58B4">
        <w:rPr>
          <w:rFonts w:ascii="Times New Roman" w:hAnsi="Times New Roman" w:cs="Times New Roman"/>
          <w:color w:val="000000"/>
          <w:sz w:val="28"/>
          <w:szCs w:val="28"/>
        </w:rPr>
        <w:t>неблагоприятные социальные, экономические и экологические условия;</w:t>
      </w:r>
    </w:p>
    <w:p w:rsidR="00B03058" w:rsidRPr="00D458B4" w:rsidRDefault="00B03058" w:rsidP="0071656B">
      <w:pPr>
        <w:numPr>
          <w:ilvl w:val="0"/>
          <w:numId w:val="33"/>
        </w:numPr>
        <w:shd w:val="clear" w:color="auto" w:fill="FFFFFF"/>
        <w:tabs>
          <w:tab w:val="num" w:pos="0"/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58B4">
        <w:rPr>
          <w:rFonts w:ascii="Times New Roman" w:hAnsi="Times New Roman" w:cs="Times New Roman"/>
          <w:color w:val="000000"/>
          <w:sz w:val="28"/>
          <w:szCs w:val="28"/>
        </w:rPr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B03058" w:rsidRPr="00D458B4" w:rsidRDefault="00B03058" w:rsidP="0071656B">
      <w:pPr>
        <w:numPr>
          <w:ilvl w:val="0"/>
          <w:numId w:val="33"/>
        </w:numPr>
        <w:shd w:val="clear" w:color="auto" w:fill="FFFFFF"/>
        <w:tabs>
          <w:tab w:val="num" w:pos="0"/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58B4">
        <w:rPr>
          <w:rFonts w:ascii="Times New Roman" w:hAnsi="Times New Roman" w:cs="Times New Roman"/>
          <w:color w:val="000000"/>
          <w:sz w:val="28"/>
          <w:szCs w:val="28"/>
        </w:rPr>
        <w:t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</w:t>
      </w:r>
    </w:p>
    <w:p w:rsidR="00B03058" w:rsidRPr="00D458B4" w:rsidRDefault="00B03058" w:rsidP="0071656B">
      <w:pPr>
        <w:numPr>
          <w:ilvl w:val="0"/>
          <w:numId w:val="33"/>
        </w:numPr>
        <w:shd w:val="clear" w:color="auto" w:fill="FFFFFF"/>
        <w:tabs>
          <w:tab w:val="num" w:pos="0"/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58B4">
        <w:rPr>
          <w:rFonts w:ascii="Times New Roman" w:hAnsi="Times New Roman" w:cs="Times New Roman"/>
          <w:color w:val="000000"/>
          <w:sz w:val="28"/>
          <w:szCs w:val="28"/>
        </w:rPr>
        <w:t>активно формируемые в младшем школьном возрасте комплексы знаний, установок, правил поведения, привычек;</w:t>
      </w:r>
    </w:p>
    <w:p w:rsidR="00B03058" w:rsidRPr="00D458B4" w:rsidRDefault="00B03058" w:rsidP="0071656B">
      <w:pPr>
        <w:numPr>
          <w:ilvl w:val="0"/>
          <w:numId w:val="33"/>
        </w:numPr>
        <w:shd w:val="clear" w:color="auto" w:fill="FFFFFF"/>
        <w:tabs>
          <w:tab w:val="num" w:pos="0"/>
          <w:tab w:val="left" w:pos="426"/>
        </w:tabs>
        <w:suppressAutoHyphens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pacing w:val="-4"/>
          <w:sz w:val="28"/>
          <w:szCs w:val="28"/>
        </w:rPr>
      </w:pPr>
      <w:r w:rsidRPr="00D458B4">
        <w:rPr>
          <w:rFonts w:ascii="Times New Roman" w:hAnsi="Times New Roman" w:cs="Times New Roman"/>
          <w:color w:val="000000"/>
          <w:sz w:val="28"/>
          <w:szCs w:val="28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B03058" w:rsidRPr="00675CC7" w:rsidRDefault="00B03058" w:rsidP="00B0305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Программа формирования экологи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ческой культуры, здорового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безопасного образа жизни на ступени начального общег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 образования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формируется с учётом 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факторов, оказывающих существенное влияние на состояние здоровья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: </w:t>
      </w:r>
    </w:p>
    <w:p w:rsidR="00B03058" w:rsidRDefault="00B03058" w:rsidP="00B0305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неблагоприятные социальные, экономические и экологические условия; </w:t>
      </w:r>
    </w:p>
    <w:p w:rsidR="00B03058" w:rsidRPr="00675CC7" w:rsidRDefault="00B03058" w:rsidP="00B0305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факторы риска, имеющие место в образовательны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организациях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которые приводят к ухудшению здоровья обучающихся; </w:t>
      </w:r>
    </w:p>
    <w:p w:rsidR="00B03058" w:rsidRPr="00675CC7" w:rsidRDefault="00B03058" w:rsidP="00B0305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B03058" w:rsidRPr="00675CC7" w:rsidRDefault="00B03058" w:rsidP="00B0305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формируемые в младшем школьном возрасте правила поведения, привычки; </w:t>
      </w:r>
    </w:p>
    <w:p w:rsidR="00B03058" w:rsidRPr="00675CC7" w:rsidRDefault="00B03058" w:rsidP="00B0305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особенности отношения обучающихся младшего школьного возраста к своему здоровью, ч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то связано с отсутствием у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опыта «н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ездоровья» (за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исключением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серьёзными хроническими забол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еваниями) и восприятием обучающимся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состояния болезни главным образом как ограничения свободы;</w:t>
      </w:r>
    </w:p>
    <w:p w:rsidR="00B03058" w:rsidRPr="00675CC7" w:rsidRDefault="00B03058" w:rsidP="00B0305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неспособность прогнозировать последствия своего отношения к здоровью.</w:t>
      </w:r>
    </w:p>
    <w:p w:rsidR="00B03058" w:rsidRPr="00FF366B" w:rsidRDefault="00B03058" w:rsidP="00B0305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66B">
        <w:rPr>
          <w:rFonts w:ascii="Times New Roman" w:hAnsi="Times New Roman"/>
          <w:sz w:val="28"/>
          <w:szCs w:val="28"/>
        </w:rPr>
        <w:t xml:space="preserve">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обязательный компонент </w:t>
      </w:r>
      <w:proofErr w:type="spellStart"/>
      <w:r w:rsidRPr="00FF366B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FF366B">
        <w:rPr>
          <w:rFonts w:ascii="Times New Roman" w:hAnsi="Times New Roman"/>
          <w:sz w:val="28"/>
          <w:szCs w:val="28"/>
        </w:rPr>
        <w:t xml:space="preserve">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B03058" w:rsidRPr="00F63254" w:rsidRDefault="00B03058" w:rsidP="00B030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экологической культуры, здорового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безопасного образа жизни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обеспечив</w:t>
      </w:r>
      <w:r>
        <w:rPr>
          <w:rFonts w:ascii="Times New Roman" w:hAnsi="Times New Roman" w:cs="Times New Roman"/>
          <w:color w:val="auto"/>
          <w:sz w:val="28"/>
          <w:szCs w:val="28"/>
        </w:rPr>
        <w:t>ает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B03058" w:rsidRPr="00F63254" w:rsidRDefault="00B03058" w:rsidP="00B0305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B03058" w:rsidRPr="00F63254" w:rsidRDefault="00B03058" w:rsidP="00B0305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здоровьесберегающего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характера учебной деятельности и общения; </w:t>
      </w:r>
    </w:p>
    <w:p w:rsidR="00B03058" w:rsidRDefault="00B03058" w:rsidP="00B0305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познавательного интереса и бережного отношения к природе; </w:t>
      </w:r>
    </w:p>
    <w:p w:rsidR="00B03058" w:rsidRPr="00F63254" w:rsidRDefault="00B03058" w:rsidP="00B0305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установок на использование здорового питания;</w:t>
      </w:r>
    </w:p>
    <w:p w:rsidR="00B03058" w:rsidRDefault="00B03058" w:rsidP="00B0305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оптимальных двигательных режимов для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ЗПР с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учетом их возрастных, психофизических особенностей, развитие потребности в занятиях физической культурой и спортом; </w:t>
      </w:r>
    </w:p>
    <w:p w:rsidR="00B03058" w:rsidRPr="00F63254" w:rsidRDefault="00831FC7" w:rsidP="00B0305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здоровьесберег</w:t>
      </w:r>
      <w:r w:rsidR="00B03058" w:rsidRPr="00F63254">
        <w:rPr>
          <w:rFonts w:ascii="Times New Roman" w:hAnsi="Times New Roman" w:cs="Times New Roman"/>
          <w:color w:val="auto"/>
          <w:sz w:val="28"/>
          <w:szCs w:val="28"/>
        </w:rPr>
        <w:t>ающих</w:t>
      </w:r>
      <w:proofErr w:type="spellEnd"/>
      <w:r w:rsidR="00B03058"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режимов дня; </w:t>
      </w:r>
    </w:p>
    <w:p w:rsidR="00B03058" w:rsidRPr="00F63254" w:rsidRDefault="00B03058" w:rsidP="00B0305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негативного отношения к факторам риска здоровью обучающихся; </w:t>
      </w:r>
    </w:p>
    <w:p w:rsidR="00B03058" w:rsidRPr="00F63254" w:rsidRDefault="00B03058" w:rsidP="00B0305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становление умений противостояния вовлечению в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табакокурение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>, употребление алкоголя, наркотических и сильнодействующих веществ;</w:t>
      </w:r>
    </w:p>
    <w:p w:rsidR="00B03058" w:rsidRPr="00F63254" w:rsidRDefault="00B03058" w:rsidP="00B0305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B03058" w:rsidRPr="00F63254" w:rsidRDefault="00B03058" w:rsidP="00B0305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B03058" w:rsidRDefault="00B03058" w:rsidP="00B03058">
      <w:pPr>
        <w:widowControl w:val="0"/>
        <w:autoSpaceDE w:val="0"/>
        <w:autoSpaceDN w:val="0"/>
        <w:adjustRightInd w:val="0"/>
        <w:spacing w:after="0" w:line="240" w:lineRule="auto"/>
        <w:ind w:left="102" w:right="4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мм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ф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м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458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э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ол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ч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ес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458B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458B4">
        <w:rPr>
          <w:rFonts w:ascii="Times New Roman" w:hAnsi="Times New Roman" w:cs="Times New Roman"/>
          <w:color w:val="000000"/>
          <w:spacing w:val="-10"/>
          <w:sz w:val="28"/>
          <w:szCs w:val="28"/>
        </w:rPr>
        <w:t>у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ь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D458B4">
        <w:rPr>
          <w:rFonts w:ascii="Times New Roman" w:hAnsi="Times New Roman" w:cs="Times New Roman"/>
          <w:color w:val="000000"/>
          <w:spacing w:val="-10"/>
          <w:sz w:val="28"/>
          <w:szCs w:val="28"/>
        </w:rPr>
        <w:t>у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458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ог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ас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ог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ж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изн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долж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ит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458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458B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д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ти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ж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458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458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л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ч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D458B4">
        <w:rPr>
          <w:rFonts w:ascii="Times New Roman" w:hAnsi="Times New Roman" w:cs="Times New Roman"/>
          <w:color w:val="000000"/>
          <w:spacing w:val="-10"/>
          <w:sz w:val="28"/>
          <w:szCs w:val="28"/>
        </w:rPr>
        <w:t>у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л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ь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458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ОП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458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B03058" w:rsidRDefault="00B03058" w:rsidP="00B03058">
      <w:pPr>
        <w:widowControl w:val="0"/>
        <w:autoSpaceDE w:val="0"/>
        <w:autoSpaceDN w:val="0"/>
        <w:adjustRightInd w:val="0"/>
        <w:spacing w:after="0" w:line="240" w:lineRule="auto"/>
        <w:ind w:left="102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ф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м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ц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л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тн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458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ц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л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ь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нти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нн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гля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м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458B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ч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458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д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б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зи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ды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д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458B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458B4">
        <w:rPr>
          <w:rFonts w:ascii="Times New Roman" w:hAnsi="Times New Roman" w:cs="Times New Roman"/>
          <w:color w:val="000000"/>
          <w:spacing w:val="-10"/>
          <w:sz w:val="28"/>
          <w:szCs w:val="28"/>
        </w:rPr>
        <w:t>у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л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58B4">
        <w:rPr>
          <w:rFonts w:ascii="Times New Roman" w:hAnsi="Times New Roman" w:cs="Times New Roman"/>
          <w:color w:val="000000"/>
          <w:spacing w:val="-10"/>
          <w:sz w:val="28"/>
          <w:szCs w:val="28"/>
        </w:rPr>
        <w:t>у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л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ий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B03058" w:rsidRDefault="00B03058" w:rsidP="00B03058">
      <w:pPr>
        <w:widowControl w:val="0"/>
        <w:autoSpaceDE w:val="0"/>
        <w:autoSpaceDN w:val="0"/>
        <w:adjustRightInd w:val="0"/>
        <w:spacing w:after="0" w:line="240" w:lineRule="auto"/>
        <w:ind w:left="102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ч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л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ьн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м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ы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м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ци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д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м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ч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я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щ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ем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458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ю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мс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458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м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03058" w:rsidRPr="00D458B4" w:rsidRDefault="00B03058" w:rsidP="00B03058">
      <w:pPr>
        <w:widowControl w:val="0"/>
        <w:autoSpaceDE w:val="0"/>
        <w:autoSpaceDN w:val="0"/>
        <w:adjustRightInd w:val="0"/>
        <w:spacing w:after="0" w:line="240" w:lineRule="auto"/>
        <w:ind w:left="102" w:right="4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ф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м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10"/>
          <w:sz w:val="28"/>
          <w:szCs w:val="28"/>
        </w:rPr>
        <w:t>у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ас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ы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458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вы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458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458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ж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изни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458B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л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ч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м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ци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ч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ес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10"/>
          <w:sz w:val="28"/>
          <w:szCs w:val="28"/>
        </w:rPr>
        <w:t>у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458B4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458B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D458B4">
        <w:rPr>
          <w:rFonts w:ascii="Times New Roman" w:hAnsi="Times New Roman" w:cs="Times New Roman"/>
          <w:color w:val="000000"/>
          <w:spacing w:val="-10"/>
          <w:sz w:val="28"/>
          <w:szCs w:val="28"/>
        </w:rPr>
        <w:t>у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ь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458B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ж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458B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458B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л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ьн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458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58B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458B4">
        <w:rPr>
          <w:rFonts w:ascii="Times New Roman" w:hAnsi="Times New Roman" w:cs="Times New Roman"/>
          <w:color w:val="000000"/>
          <w:spacing w:val="-12"/>
          <w:sz w:val="28"/>
          <w:szCs w:val="28"/>
        </w:rPr>
        <w:t>у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ов</w:t>
      </w:r>
      <w:r w:rsidRPr="00D458B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ы</w:t>
      </w:r>
      <w:r w:rsidRPr="00D458B4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ц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4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нн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458B4">
        <w:rPr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r w:rsidRPr="00D458B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D458B4">
        <w:rPr>
          <w:rFonts w:ascii="Times New Roman" w:hAnsi="Times New Roman" w:cs="Times New Roman"/>
          <w:color w:val="000000"/>
          <w:spacing w:val="-5"/>
          <w:sz w:val="28"/>
          <w:szCs w:val="28"/>
        </w:rPr>
        <w:t>я</w:t>
      </w:r>
      <w:r w:rsidRPr="00D458B4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</w:rPr>
        <w:t>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Программа формирования экологической культуры, здорового и безопасного образа жизни обучающихся с ЗПР реализуется по следующим направлениям</w:t>
      </w:r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B03058" w:rsidRPr="00F63254" w:rsidRDefault="00B03058" w:rsidP="00B030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1. Создание </w:t>
      </w:r>
      <w:proofErr w:type="spellStart"/>
      <w:r w:rsidRPr="00F63254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инфраструктуры образовательной организации с целью реализации необходимых условий для сбережения здоровья обучающихся с ЗПР. </w:t>
      </w:r>
    </w:p>
    <w:p w:rsidR="00B03058" w:rsidRPr="00F63254" w:rsidRDefault="00B03058" w:rsidP="00B030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2. 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</w:t>
      </w: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 духовного здоровья, активным отдыхом.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3. Организация физкультурно-оздоровительной работы, </w:t>
      </w:r>
      <w:r w:rsidRPr="00F63254">
        <w:rPr>
          <w:rFonts w:ascii="Times New Roman" w:hAnsi="Times New Roman" w:cs="Times New Roman"/>
          <w:sz w:val="28"/>
          <w:szCs w:val="28"/>
        </w:rPr>
        <w:t>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Формирование экологической культуры в процессе усвоения элементарных представлений об </w:t>
      </w:r>
      <w:proofErr w:type="spellStart"/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>экокультурных</w:t>
      </w:r>
      <w:proofErr w:type="spellEnd"/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прошедшими </w:t>
      </w:r>
      <w:proofErr w:type="spellStart"/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>саногенетический</w:t>
      </w:r>
      <w:proofErr w:type="spellEnd"/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мониторинг и получивших рекомендации по коррекции различных параметров здоровья.</w:t>
      </w:r>
    </w:p>
    <w:p w:rsidR="00B03058" w:rsidRDefault="00B03058" w:rsidP="00B03058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0C0A">
        <w:rPr>
          <w:rFonts w:ascii="Times New Roman" w:hAnsi="Times New Roman"/>
          <w:sz w:val="28"/>
          <w:szCs w:val="28"/>
        </w:rPr>
        <w:t xml:space="preserve">Наиболее эффективным путём формирования экологической культуры, здорового и безопасного образа жизни </w:t>
      </w:r>
      <w:r>
        <w:rPr>
          <w:rFonts w:ascii="Times New Roman" w:hAnsi="Times New Roman"/>
          <w:sz w:val="28"/>
          <w:szCs w:val="28"/>
        </w:rPr>
        <w:t>обучающихся с ЗПР</w:t>
      </w:r>
      <w:r w:rsidRPr="00C10C0A">
        <w:rPr>
          <w:rFonts w:ascii="Times New Roman" w:hAnsi="Times New Roman"/>
          <w:sz w:val="28"/>
          <w:szCs w:val="28"/>
        </w:rPr>
        <w:t xml:space="preserve"> является направляемая и организуемая взрослыми практическая работа обучающихся с учетом их особых образовательных потребностей, способствующая: практическому освоению ими знаний основ здорового образа жизни; развитию </w:t>
      </w:r>
      <w:r w:rsidRPr="00C10C0A">
        <w:rPr>
          <w:rFonts w:ascii="Times New Roman" w:hAnsi="Times New Roman"/>
          <w:sz w:val="28"/>
          <w:szCs w:val="28"/>
        </w:rPr>
        <w:lastRenderedPageBreak/>
        <w:t>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</w:t>
      </w:r>
    </w:p>
    <w:p w:rsidR="00B95AD3" w:rsidRPr="00F56CE9" w:rsidRDefault="00B03058" w:rsidP="00F56CE9">
      <w:pPr>
        <w:pStyle w:val="14TexstOSNOVA1012"/>
        <w:tabs>
          <w:tab w:val="left" w:pos="-180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формирования экологической культуры, здорового и безопасного образа жизни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самостоятельно разраб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отана МБОУ УСОШ № 2 им.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Серегя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Ступакова</w:t>
      </w:r>
      <w:proofErr w:type="spellEnd"/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 основе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ПрАООП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НОО обучающихся с ЗПР,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ПрООП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НОО</w:t>
      </w:r>
      <w:r>
        <w:rPr>
          <w:rStyle w:val="a4"/>
          <w:rFonts w:ascii="Times New Roman" w:hAnsi="Times New Roman" w:cs="Times New Roman"/>
          <w:color w:val="auto"/>
          <w:spacing w:val="2"/>
          <w:sz w:val="28"/>
          <w:szCs w:val="28"/>
        </w:rPr>
        <w:footnoteReference w:id="20"/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разработанной для общеобразовательной школы, с учетом специфики образовательных потребностей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bookmarkStart w:id="29" w:name="_Toc415833133"/>
      <w:r w:rsidR="00F56CE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03058" w:rsidRPr="00F63254" w:rsidRDefault="00B95AD3" w:rsidP="00B03058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3</w:t>
      </w:r>
      <w:r w:rsidR="00B03058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B03058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B03058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B03058"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="00B03058" w:rsidRPr="00F63254">
        <w:rPr>
          <w:rFonts w:ascii="Times New Roman" w:hAnsi="Times New Roman" w:cs="Times New Roman"/>
          <w:b/>
          <w:spacing w:val="2"/>
          <w:sz w:val="28"/>
          <w:szCs w:val="28"/>
        </w:rPr>
        <w:t>. Программа коррекционной работы</w:t>
      </w:r>
      <w:bookmarkEnd w:id="29"/>
    </w:p>
    <w:p w:rsidR="00B03058" w:rsidRPr="00311148" w:rsidRDefault="00B03058" w:rsidP="00B0305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148">
        <w:rPr>
          <w:rFonts w:ascii="Times New Roman" w:hAnsi="Times New Roman"/>
          <w:sz w:val="28"/>
          <w:szCs w:val="28"/>
        </w:rPr>
        <w:t xml:space="preserve">Программа коррекционной работы в соответствии с требованиями </w:t>
      </w:r>
      <w:r>
        <w:rPr>
          <w:rFonts w:ascii="Times New Roman" w:hAnsi="Times New Roman"/>
          <w:color w:val="auto"/>
          <w:kern w:val="28"/>
          <w:sz w:val="28"/>
          <w:szCs w:val="28"/>
        </w:rPr>
        <w:t>ФГОС НОО обучающихся с ОВЗ</w:t>
      </w:r>
      <w:r w:rsidRPr="00311148">
        <w:rPr>
          <w:rFonts w:ascii="Times New Roman" w:hAnsi="Times New Roman"/>
          <w:sz w:val="28"/>
          <w:szCs w:val="28"/>
        </w:rPr>
        <w:t xml:space="preserve"> направлена на создание системы комплексной помощи </w:t>
      </w:r>
      <w:r>
        <w:rPr>
          <w:rFonts w:ascii="Times New Roman" w:hAnsi="Times New Roman"/>
          <w:sz w:val="28"/>
          <w:szCs w:val="28"/>
        </w:rPr>
        <w:t>обучающимся с ЗПР</w:t>
      </w:r>
      <w:r w:rsidRPr="00311148">
        <w:rPr>
          <w:rFonts w:ascii="Times New Roman" w:hAnsi="Times New Roman"/>
          <w:sz w:val="28"/>
          <w:szCs w:val="28"/>
        </w:rPr>
        <w:t xml:space="preserve"> в освоении </w:t>
      </w:r>
      <w:r>
        <w:rPr>
          <w:rFonts w:ascii="Times New Roman" w:hAnsi="Times New Roman"/>
          <w:sz w:val="28"/>
          <w:szCs w:val="28"/>
        </w:rPr>
        <w:t>АООП НОО</w:t>
      </w:r>
      <w:r w:rsidR="00B95AD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311148">
        <w:rPr>
          <w:rFonts w:ascii="Times New Roman" w:hAnsi="Times New Roman"/>
          <w:sz w:val="28"/>
          <w:szCs w:val="28"/>
        </w:rPr>
        <w:t>коррекцию недостатков в физическом и (или) психическом развитии обучающихся, их социальную адаптацию.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коррекционной работы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выявление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, обусловленных недостатками в их физическом и (или) психическом развитии;</w:t>
      </w:r>
    </w:p>
    <w:p w:rsidR="00B03058" w:rsidRPr="00065F28" w:rsidRDefault="00B03058" w:rsidP="00B03058">
      <w:pPr>
        <w:suppressAutoHyphens w:val="0"/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8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 с ЗПР;</w:t>
      </w:r>
    </w:p>
    <w:p w:rsidR="00B03058" w:rsidRDefault="00B03058" w:rsidP="00B030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возможностей (в соответствии с рекомендациями ПМПК);</w:t>
      </w:r>
    </w:p>
    <w:p w:rsidR="00B03058" w:rsidRPr="00F63254" w:rsidRDefault="00B03058" w:rsidP="00B03058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разработку и реализацию индивидуальных учебных планов, организацию индивидуальных и групповых коррекционн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ых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занятий для обучающихся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с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B03058" w:rsidRPr="00F63254" w:rsidRDefault="00B03058" w:rsidP="00B030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>оказание помощи в освоении обучающимися с ЗПР АООП НОО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000000"/>
          <w:sz w:val="28"/>
          <w:szCs w:val="28"/>
        </w:rPr>
        <w:t xml:space="preserve"> и их интеграции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УСОШ № 2 им. Сергея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Ступакова</w:t>
      </w:r>
      <w:proofErr w:type="spellEnd"/>
      <w:r w:rsidRPr="00F632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3058" w:rsidRDefault="00B03058" w:rsidP="00B030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>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B03058" w:rsidRPr="00E123CD" w:rsidRDefault="00B03058" w:rsidP="00B030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</w:t>
      </w:r>
      <w:r w:rsidRPr="00E123CD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обучением</w:t>
      </w:r>
      <w:r w:rsidRPr="00E123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03058" w:rsidRPr="00C61F44" w:rsidRDefault="00B03058" w:rsidP="00B030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61F4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Целью программы коррекционной работы является создание системы комплексного </w:t>
      </w:r>
      <w:r w:rsidRPr="00C61F44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психолого-медико-педагогического</w:t>
      </w:r>
      <w:r w:rsidRPr="00C61F4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B03058" w:rsidRPr="00C61F44" w:rsidRDefault="00B03058" w:rsidP="00BD7269">
      <w:pPr>
        <w:spacing w:after="0" w:line="240" w:lineRule="auto"/>
        <w:ind w:left="-142" w:right="-63" w:firstLine="7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Одной из важнейших задач начального образования является обеспечение условий для индивидуального развития всех обучающихся, в особенности тех, кто наиболее нуждается в специальных условиях обучения - детей с ограниченными возможностями здоровья. </w:t>
      </w:r>
    </w:p>
    <w:p w:rsidR="00B03058" w:rsidRPr="005E76D0" w:rsidRDefault="00B03058" w:rsidP="00BD726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E76D0">
        <w:rPr>
          <w:rFonts w:ascii="Times New Roman" w:hAnsi="Times New Roman" w:cs="Times New Roman"/>
          <w:color w:val="auto"/>
          <w:kern w:val="2"/>
          <w:sz w:val="28"/>
          <w:szCs w:val="28"/>
        </w:rPr>
        <w:t>Задачи программы:</w:t>
      </w:r>
    </w:p>
    <w:p w:rsidR="00B03058" w:rsidRPr="00FC2E21" w:rsidRDefault="00B03058" w:rsidP="00BD726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определение особых образовательных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потребностей обучающихся с ЗПР;</w:t>
      </w:r>
    </w:p>
    <w:p w:rsidR="00B03058" w:rsidRPr="00FC2E21" w:rsidRDefault="00B03058" w:rsidP="00BD726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повышение возможностей обучающ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ихся с ЗПР в освоении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АООП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интегрирован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ии в образовательный процесс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B03058" w:rsidRPr="00FC2E21" w:rsidRDefault="00B03058" w:rsidP="00BD726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своевременное выявление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трудностями адаптации 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образовательно-воспитательном процессе;</w:t>
      </w:r>
    </w:p>
    <w:p w:rsidR="00B03058" w:rsidRPr="00FC2E21" w:rsidRDefault="00B03058" w:rsidP="00BD726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психологических и медицинских средств воздействия в процессе комплексной психолого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медико-педагогической коррекции;</w:t>
      </w:r>
    </w:p>
    <w:p w:rsidR="00B03058" w:rsidRPr="00FC2E21" w:rsidRDefault="00B03058" w:rsidP="00BD726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оказание родителям (законным представителям) обучающихся с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ЗПР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консультативной и методической помощи по медицинским, социальным, психологическим, правовым и другим вопросам.</w:t>
      </w:r>
    </w:p>
    <w:p w:rsidR="00B03058" w:rsidRPr="00F63254" w:rsidRDefault="00B03058" w:rsidP="00BD72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</w:t>
      </w:r>
      <w:r>
        <w:rPr>
          <w:rFonts w:ascii="Times New Roman" w:hAnsi="Times New Roman" w:cs="Times New Roman"/>
          <w:sz w:val="28"/>
          <w:szCs w:val="28"/>
        </w:rPr>
        <w:t>рекционной работы содержит</w:t>
      </w:r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B03058" w:rsidRDefault="00B03058" w:rsidP="00B0305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освоение ими АООП НОО</w:t>
      </w:r>
      <w:r w:rsidR="00B95AD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058" w:rsidRDefault="00B03058" w:rsidP="00B0305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систему комплексного психолого-медико-педагогического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сопровождения обучающихся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ЗПР в условиях образовательного процесса, включающего: психолого-медико-педагогическое обследование обучающихся с целью выявления их особых образовательных потребностей; мониторинг динамики развития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 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их успешности в освоении АООП НОО; корректировку коррекционных мероприятий;</w:t>
      </w:r>
    </w:p>
    <w:p w:rsidR="00B03058" w:rsidRPr="003212D7" w:rsidRDefault="00B03058" w:rsidP="00B0305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механизм взаимодействия в разработке и реализации коррекционных мероприятий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F63254">
        <w:rPr>
          <w:rFonts w:ascii="Times New Roman" w:hAnsi="Times New Roman" w:cs="Times New Roman"/>
          <w:sz w:val="28"/>
          <w:szCs w:val="28"/>
        </w:rPr>
        <w:t>, специалистов в области коррекционной педагогики</w:t>
      </w:r>
      <w:r>
        <w:rPr>
          <w:rFonts w:ascii="Times New Roman" w:hAnsi="Times New Roman" w:cs="Times New Roman"/>
          <w:sz w:val="28"/>
          <w:szCs w:val="28"/>
        </w:rPr>
        <w:t xml:space="preserve"> и психологии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УСОШ № 2 им.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и других организаций,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специализирующихся в области социально-психолого-педагогической поддержки семьи и других социальных </w:t>
      </w:r>
      <w:r w:rsidRPr="003212D7">
        <w:rPr>
          <w:rFonts w:ascii="Times New Roman" w:hAnsi="Times New Roman" w:cs="Times New Roman"/>
          <w:color w:val="auto"/>
          <w:sz w:val="28"/>
          <w:szCs w:val="28"/>
        </w:rPr>
        <w:t>институтов</w:t>
      </w:r>
      <w:r w:rsidRPr="003212D7">
        <w:rPr>
          <w:rFonts w:ascii="Times New Roman" w:hAnsi="Times New Roman" w:cs="Times New Roman"/>
          <w:sz w:val="28"/>
          <w:szCs w:val="28"/>
        </w:rPr>
        <w:t>, который должен обеспечиваться в единстве урочной, внеурочной и внешкольной деятельности;</w:t>
      </w:r>
    </w:p>
    <w:p w:rsidR="00B03058" w:rsidRPr="00F63254" w:rsidRDefault="00B03058" w:rsidP="00B03058">
      <w:pPr>
        <w:pStyle w:val="14TexstOSNOVA1012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работы.</w:t>
      </w:r>
    </w:p>
    <w:p w:rsidR="00B03058" w:rsidRDefault="00B03058" w:rsidP="00B03058">
      <w:pPr>
        <w:pStyle w:val="afc"/>
        <w:spacing w:line="240" w:lineRule="auto"/>
        <w:ind w:firstLine="709"/>
        <w:rPr>
          <w:caps w:val="0"/>
          <w:color w:val="auto"/>
          <w:kern w:val="28"/>
        </w:rPr>
      </w:pPr>
      <w:bookmarkStart w:id="30" w:name="bookmark188"/>
      <w:r w:rsidRPr="00F63254">
        <w:rPr>
          <w:caps w:val="0"/>
          <w:color w:val="auto"/>
          <w:kern w:val="28"/>
        </w:rPr>
        <w:t xml:space="preserve">Коррекционная работа представляет собой систему психолого-педагогических средств, направленных на преодоление и/или ослабление недостатков в физическом </w:t>
      </w:r>
      <w:r>
        <w:rPr>
          <w:caps w:val="0"/>
          <w:color w:val="auto"/>
          <w:kern w:val="28"/>
        </w:rPr>
        <w:t xml:space="preserve">и/или </w:t>
      </w:r>
      <w:r w:rsidRPr="00F63254">
        <w:rPr>
          <w:caps w:val="0"/>
          <w:color w:val="auto"/>
          <w:kern w:val="28"/>
        </w:rPr>
        <w:t xml:space="preserve">психическом развитии обучающихся с ЗПР.  </w:t>
      </w:r>
    </w:p>
    <w:p w:rsidR="00B03058" w:rsidRPr="00F63254" w:rsidRDefault="00B03058" w:rsidP="00B03058">
      <w:pPr>
        <w:pStyle w:val="afc"/>
        <w:spacing w:line="240" w:lineRule="auto"/>
        <w:ind w:firstLine="709"/>
        <w:rPr>
          <w:i/>
          <w:caps w:val="0"/>
          <w:color w:val="auto"/>
          <w:kern w:val="28"/>
        </w:rPr>
      </w:pPr>
      <w:r w:rsidRPr="00F63254">
        <w:rPr>
          <w:i/>
          <w:caps w:val="0"/>
          <w:color w:val="auto"/>
        </w:rPr>
        <w:t xml:space="preserve">Принципы </w:t>
      </w:r>
      <w:bookmarkEnd w:id="30"/>
      <w:r w:rsidRPr="00F63254">
        <w:rPr>
          <w:i/>
          <w:caps w:val="0"/>
          <w:color w:val="auto"/>
          <w:kern w:val="28"/>
        </w:rPr>
        <w:t>коррекционной работы:</w:t>
      </w:r>
    </w:p>
    <w:p w:rsidR="00B03058" w:rsidRDefault="00B03058" w:rsidP="00B03058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Принцип </w:t>
      </w:r>
      <w:r w:rsidRPr="00F63254">
        <w:rPr>
          <w:rFonts w:ascii="Times New Roman" w:hAnsi="Times New Roman"/>
          <w:i/>
          <w:color w:val="auto"/>
          <w:sz w:val="28"/>
          <w:szCs w:val="28"/>
        </w:rPr>
        <w:t>приоритетности интересов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обучающегося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определяет отношение </w:t>
      </w:r>
      <w:r>
        <w:rPr>
          <w:rFonts w:ascii="Times New Roman" w:hAnsi="Times New Roman"/>
          <w:color w:val="auto"/>
          <w:sz w:val="28"/>
          <w:szCs w:val="28"/>
        </w:rPr>
        <w:t xml:space="preserve">педагогов МБОУ УСОШ № 2 им. Сергея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Ступакова</w:t>
      </w:r>
      <w:proofErr w:type="spellEnd"/>
      <w:r w:rsidRPr="00F63254">
        <w:rPr>
          <w:rFonts w:ascii="Times New Roman" w:hAnsi="Times New Roman"/>
          <w:color w:val="auto"/>
          <w:sz w:val="28"/>
          <w:szCs w:val="28"/>
        </w:rPr>
        <w:t>, которые призваны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оказывать каждому обучающемуся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помощь в развитии с учетом его индивидуальных образовательных потребностей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B03058" w:rsidRDefault="00B03058" w:rsidP="00B03058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Принцип</w:t>
      </w:r>
      <w:r w:rsidRPr="00F63254">
        <w:rPr>
          <w:rStyle w:val="17"/>
          <w:iCs/>
          <w:caps w:val="0"/>
          <w:color w:val="auto"/>
          <w:sz w:val="28"/>
          <w:szCs w:val="28"/>
        </w:rPr>
        <w:t xml:space="preserve"> системности -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единство всех элементов коррекционно-воспитательной работы: цели и задач, направлений </w:t>
      </w:r>
      <w:r w:rsidRPr="00F63254">
        <w:rPr>
          <w:rFonts w:ascii="Times New Roman" w:hAnsi="Times New Roman"/>
          <w:color w:val="auto"/>
          <w:sz w:val="28"/>
          <w:szCs w:val="28"/>
        </w:rPr>
        <w:lastRenderedPageBreak/>
        <w:t>осуществления и содержания, форм, методов и приемов организации, взаимодействия участников.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</w:p>
    <w:p w:rsidR="00B03058" w:rsidRDefault="00B03058" w:rsidP="00B03058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Принцип</w:t>
      </w:r>
      <w:r w:rsidRPr="00F63254">
        <w:rPr>
          <w:rStyle w:val="17"/>
          <w:iCs/>
          <w:caps w:val="0"/>
          <w:color w:val="auto"/>
          <w:sz w:val="28"/>
          <w:szCs w:val="28"/>
        </w:rPr>
        <w:t xml:space="preserve"> непрерывности </w:t>
      </w:r>
      <w:r w:rsidRPr="00F63254">
        <w:rPr>
          <w:rStyle w:val="17"/>
          <w:i w:val="0"/>
          <w:iCs/>
          <w:caps w:val="0"/>
          <w:color w:val="auto"/>
          <w:sz w:val="28"/>
          <w:szCs w:val="28"/>
        </w:rPr>
        <w:t>обеспечивает проведение коррекционной работы на всем протяжении обучения школьник</w:t>
      </w:r>
      <w:r>
        <w:rPr>
          <w:rStyle w:val="17"/>
          <w:i w:val="0"/>
          <w:iCs/>
          <w:caps w:val="0"/>
          <w:color w:val="auto"/>
          <w:sz w:val="28"/>
          <w:szCs w:val="28"/>
        </w:rPr>
        <w:t>ов</w:t>
      </w:r>
      <w:r w:rsidRPr="00F63254">
        <w:rPr>
          <w:rStyle w:val="17"/>
          <w:i w:val="0"/>
          <w:iCs/>
          <w:caps w:val="0"/>
          <w:color w:val="auto"/>
          <w:sz w:val="28"/>
          <w:szCs w:val="28"/>
        </w:rPr>
        <w:t xml:space="preserve"> с учетом изменений в их личности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B03058" w:rsidRDefault="00B03058" w:rsidP="00B03058">
      <w:pPr>
        <w:tabs>
          <w:tab w:val="left" w:pos="-18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Style w:val="17"/>
          <w:rFonts w:cs="Times New Roman"/>
          <w:iCs/>
          <w:caps w:val="0"/>
          <w:color w:val="auto"/>
          <w:sz w:val="28"/>
          <w:szCs w:val="28"/>
        </w:rPr>
        <w:t>вариативности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:rsidR="00B03058" w:rsidRPr="00727ED5" w:rsidRDefault="00B03058" w:rsidP="00B03058">
      <w:pPr>
        <w:tabs>
          <w:tab w:val="left" w:pos="-18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727ED5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комплексности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коррекционного воздействия предполагает необходимость </w:t>
      </w:r>
      <w:r w:rsidRPr="00727ED5">
        <w:rPr>
          <w:rFonts w:ascii="Times New Roman" w:hAnsi="Times New Roman" w:cs="Times New Roman"/>
          <w:sz w:val="28"/>
          <w:szCs w:val="28"/>
        </w:rPr>
        <w:t xml:space="preserve">всестороннего изучения обучающихся и предоставления квалифицированной помощи специалистов разного профиля с учетом 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их особых образовательных потребностей и возможностей психофизического развития на основе </w:t>
      </w:r>
      <w:r w:rsidRPr="00727ED5">
        <w:rPr>
          <w:rFonts w:ascii="Times New Roman" w:hAnsi="Times New Roman" w:cs="Times New Roman"/>
          <w:sz w:val="28"/>
          <w:szCs w:val="28"/>
        </w:rPr>
        <w:t>использования всего многообразия методов, техник и приемов коррекционной работы.</w:t>
      </w:r>
    </w:p>
    <w:p w:rsidR="00B03058" w:rsidRDefault="00B03058" w:rsidP="00B03058">
      <w:pPr>
        <w:tabs>
          <w:tab w:val="left" w:pos="-18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единства психолого-педагогических и медицинских средств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обеспечивающий взаимодействие специалистов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службы сопровождения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деятельности по комплексному решению задач коррекционно-воспитательной работы.</w:t>
      </w:r>
    </w:p>
    <w:p w:rsidR="00B03058" w:rsidRPr="00F63254" w:rsidRDefault="00B03058" w:rsidP="00B03058">
      <w:pPr>
        <w:tabs>
          <w:tab w:val="left" w:pos="-18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сотрудничества с семьей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B03058" w:rsidRPr="00FF366B" w:rsidRDefault="00B03058" w:rsidP="00B03058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sz w:val="28"/>
          <w:szCs w:val="28"/>
        </w:rPr>
        <w:t>Коррекционная работа с обучающимися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F3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F28">
        <w:rPr>
          <w:rFonts w:ascii="Times New Roman" w:hAnsi="Times New Roman" w:cs="Times New Roman"/>
          <w:sz w:val="28"/>
          <w:szCs w:val="28"/>
        </w:rPr>
        <w:t>осуществляется в ходе всего учебно-образовательного процесса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:</w:t>
      </w:r>
    </w:p>
    <w:p w:rsidR="00B03058" w:rsidRPr="00FF366B" w:rsidRDefault="00B03058" w:rsidP="00B03058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― через содержание и организацию образовательного процесса (индивидуальный и дифференцированный подход,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несколько 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сниженный темп обучения, структурная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упрощенность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содержания, повторность в обучении, активность и сознательность в обучении);</w:t>
      </w:r>
    </w:p>
    <w:p w:rsidR="00B03058" w:rsidRPr="00FF366B" w:rsidRDefault="00B03058" w:rsidP="00B03058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― в рамках внеурочной деятельности в форме специально организованных индивидуальных и групповых занятий (</w:t>
      </w:r>
      <w:proofErr w:type="spell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психо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коррекционн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ые</w:t>
      </w:r>
      <w:proofErr w:type="spellEnd"/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логопедические занятия, занятия ритмикой);</w:t>
      </w:r>
    </w:p>
    <w:p w:rsidR="00B03058" w:rsidRPr="00FF366B" w:rsidRDefault="00B03058" w:rsidP="00B03058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― в рамках психологического и социально-педагогического сопровождения </w:t>
      </w:r>
      <w:r w:rsidRPr="00FF366B">
        <w:rPr>
          <w:rFonts w:ascii="Times New Roman" w:hAnsi="Times New Roman" w:cs="Times New Roman"/>
          <w:color w:val="auto"/>
          <w:sz w:val="28"/>
          <w:szCs w:val="28"/>
        </w:rPr>
        <w:t>обучающихся.</w:t>
      </w:r>
    </w:p>
    <w:p w:rsidR="00B03058" w:rsidRPr="00945C09" w:rsidRDefault="00B03058" w:rsidP="00B03058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45C09">
        <w:rPr>
          <w:rFonts w:ascii="Times New Roman" w:hAnsi="Times New Roman" w:cs="Times New Roman"/>
          <w:sz w:val="28"/>
          <w:szCs w:val="28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коррекционной работы на ступени начального общего образования обучающихся с ЗПР включает в себя взаимосвязанные направления, отражающие ее основное содержание:</w:t>
      </w:r>
    </w:p>
    <w:p w:rsidR="00B03058" w:rsidRPr="00417E9F" w:rsidRDefault="00B03058" w:rsidP="0071656B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</w:t>
      </w:r>
      <w:r w:rsidRPr="00F63254">
        <w:rPr>
          <w:rFonts w:ascii="Times New Roman" w:hAnsi="Times New Roman" w:cs="Times New Roman"/>
          <w:i/>
          <w:sz w:val="28"/>
          <w:szCs w:val="28"/>
        </w:rPr>
        <w:t>иагностическая работа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417E9F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выявление особенностей развития и здоровья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417E9F">
        <w:rPr>
          <w:rFonts w:ascii="Times New Roman" w:hAnsi="Times New Roman" w:cs="Times New Roman"/>
          <w:color w:val="auto"/>
          <w:sz w:val="28"/>
          <w:szCs w:val="28"/>
        </w:rPr>
        <w:t xml:space="preserve"> с целью создания благоприятных условий для овладения ими содержанием </w:t>
      </w:r>
      <w:r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 w:rsidR="00B95A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17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058" w:rsidRPr="00FF366B" w:rsidRDefault="00B03058" w:rsidP="00B03058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Проведение диагностической работы предполагает</w:t>
      </w:r>
      <w:r w:rsidRPr="00FF366B">
        <w:rPr>
          <w:caps w:val="0"/>
          <w:color w:val="auto"/>
          <w:kern w:val="28"/>
        </w:rPr>
        <w:t xml:space="preserve"> осуществление</w:t>
      </w:r>
      <w:r w:rsidRPr="00FF366B">
        <w:rPr>
          <w:caps w:val="0"/>
          <w:color w:val="auto"/>
        </w:rPr>
        <w:t>:</w:t>
      </w:r>
    </w:p>
    <w:p w:rsidR="00B03058" w:rsidRPr="00FF366B" w:rsidRDefault="00B03058" w:rsidP="00B03058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B03058" w:rsidRPr="00FF366B" w:rsidRDefault="00B03058" w:rsidP="00B03058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B03058" w:rsidRPr="00FF366B" w:rsidRDefault="00B03058" w:rsidP="00B03058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развития эмоционально-волевой сферы и личностных особенностей обучающихся;</w:t>
      </w:r>
    </w:p>
    <w:p w:rsidR="00B03058" w:rsidRPr="00FF366B" w:rsidRDefault="00B03058" w:rsidP="00B03058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 xml:space="preserve">― определение социальной ситуации развития и условий семейного воспитания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>;</w:t>
      </w:r>
    </w:p>
    <w:p w:rsidR="00B03058" w:rsidRPr="00FF366B" w:rsidRDefault="00B03058" w:rsidP="00B03058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 xml:space="preserve">2) мониторинга динамики развития обучающихся, их успешности в освоении АООП </w:t>
      </w:r>
      <w:r>
        <w:rPr>
          <w:caps w:val="0"/>
          <w:color w:val="auto"/>
          <w:kern w:val="28"/>
        </w:rPr>
        <w:t>НОО</w:t>
      </w:r>
      <w:r w:rsidRPr="00FF366B">
        <w:rPr>
          <w:caps w:val="0"/>
          <w:color w:val="auto"/>
          <w:kern w:val="28"/>
        </w:rPr>
        <w:t>;</w:t>
      </w:r>
    </w:p>
    <w:p w:rsidR="00B03058" w:rsidRPr="00FF366B" w:rsidRDefault="00B03058" w:rsidP="00B03058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>3) анализа результатов обследования с целью проектирования и корректировки коррекционных мероприятий.</w:t>
      </w:r>
    </w:p>
    <w:p w:rsidR="00B03058" w:rsidRPr="00B14EA5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A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F63254">
        <w:rPr>
          <w:rFonts w:ascii="Times New Roman" w:hAnsi="Times New Roman" w:cs="Times New Roman"/>
          <w:i/>
          <w:sz w:val="28"/>
          <w:szCs w:val="28"/>
        </w:rPr>
        <w:t>оррекционно-развивающая работа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B14EA5">
        <w:rPr>
          <w:rFonts w:ascii="Times New Roman" w:hAnsi="Times New Roman" w:cs="Times New Roman"/>
          <w:color w:val="auto"/>
          <w:sz w:val="28"/>
          <w:szCs w:val="28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Pr="00B14E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058" w:rsidRPr="00B14EA5" w:rsidRDefault="00B03058" w:rsidP="00B03058">
      <w:pPr>
        <w:pStyle w:val="afc"/>
        <w:spacing w:line="240" w:lineRule="auto"/>
        <w:ind w:firstLine="720"/>
        <w:rPr>
          <w:i/>
          <w:caps w:val="0"/>
          <w:color w:val="auto"/>
        </w:rPr>
      </w:pPr>
      <w:r w:rsidRPr="00B14EA5">
        <w:rPr>
          <w:caps w:val="0"/>
          <w:color w:val="auto"/>
        </w:rPr>
        <w:t>К</w:t>
      </w:r>
      <w:r w:rsidRPr="00B14EA5">
        <w:rPr>
          <w:rStyle w:val="17"/>
          <w:i w:val="0"/>
          <w:iCs/>
          <w:color w:val="auto"/>
          <w:sz w:val="28"/>
        </w:rPr>
        <w:t>оррекционно-развивающая работа включает:</w:t>
      </w:r>
    </w:p>
    <w:p w:rsidR="00B03058" w:rsidRPr="00B14EA5" w:rsidRDefault="00B03058" w:rsidP="00B03058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 xml:space="preserve">составление индивидуальной программы психологического сопровождения </w:t>
      </w:r>
      <w:r>
        <w:rPr>
          <w:bCs/>
          <w:caps w:val="0"/>
          <w:color w:val="auto"/>
          <w:kern w:val="28"/>
        </w:rPr>
        <w:t>обучающегося</w:t>
      </w:r>
      <w:r w:rsidRPr="00FF366B">
        <w:rPr>
          <w:bCs/>
          <w:caps w:val="0"/>
          <w:color w:val="auto"/>
          <w:kern w:val="28"/>
        </w:rPr>
        <w:t xml:space="preserve"> (совместно с педагогами)</w:t>
      </w:r>
      <w:r>
        <w:rPr>
          <w:bCs/>
          <w:caps w:val="0"/>
          <w:color w:val="auto"/>
          <w:kern w:val="28"/>
        </w:rPr>
        <w:t>;</w:t>
      </w:r>
    </w:p>
    <w:p w:rsidR="00B03058" w:rsidRPr="00B14EA5" w:rsidRDefault="00B03058" w:rsidP="00B03058">
      <w:pPr>
        <w:pStyle w:val="afc"/>
        <w:spacing w:line="240" w:lineRule="auto"/>
        <w:ind w:firstLine="720"/>
        <w:rPr>
          <w:bCs/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>формирование в классе психологического климата комфортного для всех обучающихся</w:t>
      </w:r>
      <w:r>
        <w:rPr>
          <w:bCs/>
          <w:caps w:val="0"/>
          <w:color w:val="auto"/>
          <w:kern w:val="28"/>
        </w:rPr>
        <w:t>;</w:t>
      </w:r>
    </w:p>
    <w:p w:rsidR="00B03058" w:rsidRPr="00B14EA5" w:rsidRDefault="00B03058" w:rsidP="00B03058">
      <w:pPr>
        <w:pStyle w:val="afc"/>
        <w:spacing w:line="240" w:lineRule="auto"/>
        <w:ind w:firstLine="720"/>
        <w:rPr>
          <w:bCs/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</w:t>
      </w:r>
      <w:r>
        <w:rPr>
          <w:bCs/>
          <w:caps w:val="0"/>
          <w:color w:val="auto"/>
          <w:kern w:val="28"/>
        </w:rPr>
        <w:t>;</w:t>
      </w:r>
    </w:p>
    <w:p w:rsidR="00B03058" w:rsidRPr="00B14EA5" w:rsidRDefault="00B03058" w:rsidP="00B03058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разработк</w:t>
      </w:r>
      <w:r>
        <w:rPr>
          <w:caps w:val="0"/>
          <w:color w:val="auto"/>
        </w:rPr>
        <w:t>а</w:t>
      </w:r>
      <w:r w:rsidRPr="00FF366B">
        <w:rPr>
          <w:caps w:val="0"/>
          <w:color w:val="auto"/>
        </w:rPr>
        <w:t xml:space="preserve"> оптимальных для развития обучающихся с </w:t>
      </w:r>
      <w:r>
        <w:rPr>
          <w:caps w:val="0"/>
          <w:color w:val="auto"/>
        </w:rPr>
        <w:t>ЗПР</w:t>
      </w:r>
      <w:r w:rsidRPr="00FF366B">
        <w:rPr>
          <w:caps w:val="0"/>
          <w:color w:val="auto"/>
        </w:rPr>
        <w:t xml:space="preserve"> групповых и индивидуальных коррекционных программ (методик, методов и приёмов обучения) в соответствии с их особыми образовательными потребностями</w:t>
      </w:r>
      <w:r>
        <w:rPr>
          <w:caps w:val="0"/>
          <w:color w:val="auto"/>
        </w:rPr>
        <w:t>;</w:t>
      </w:r>
    </w:p>
    <w:p w:rsidR="00B03058" w:rsidRPr="00FF366B" w:rsidRDefault="00B03058" w:rsidP="00B03058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организацию и проведение специалистами</w:t>
      </w:r>
      <w:r>
        <w:rPr>
          <w:caps w:val="0"/>
          <w:color w:val="auto"/>
        </w:rPr>
        <w:t xml:space="preserve"> службы сопровождения </w:t>
      </w:r>
      <w:r w:rsidRPr="00FF366B">
        <w:rPr>
          <w:caps w:val="0"/>
          <w:color w:val="auto"/>
        </w:rPr>
        <w:t xml:space="preserve"> индивидуальных и групповых занятий по </w:t>
      </w:r>
      <w:proofErr w:type="spellStart"/>
      <w:r w:rsidRPr="00FF366B">
        <w:rPr>
          <w:caps w:val="0"/>
          <w:color w:val="auto"/>
        </w:rPr>
        <w:t>психокоррекции</w:t>
      </w:r>
      <w:proofErr w:type="spellEnd"/>
      <w:r w:rsidRPr="00FF366B">
        <w:rPr>
          <w:caps w:val="0"/>
          <w:color w:val="auto"/>
        </w:rPr>
        <w:t xml:space="preserve">, необходимых для преодоления нарушений развития </w:t>
      </w:r>
      <w:r>
        <w:rPr>
          <w:caps w:val="0"/>
          <w:color w:val="auto"/>
        </w:rPr>
        <w:t>обучающихся;</w:t>
      </w:r>
    </w:p>
    <w:p w:rsidR="00B03058" w:rsidRPr="00B14EA5" w:rsidRDefault="00B03058" w:rsidP="00B03058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развитие эмоционально-волевой и личностной сферы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 xml:space="preserve"> и коррекцию его поведения</w:t>
      </w:r>
      <w:r>
        <w:rPr>
          <w:caps w:val="0"/>
          <w:color w:val="auto"/>
        </w:rPr>
        <w:t>;</w:t>
      </w:r>
    </w:p>
    <w:p w:rsidR="00B03058" w:rsidRPr="00FF366B" w:rsidRDefault="00B03058" w:rsidP="00B03058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социальное сопровождение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 xml:space="preserve"> в случае неблагоприятных условий жизни при психотравмирующих обстоятельствах.</w:t>
      </w:r>
    </w:p>
    <w:p w:rsidR="00B03058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A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F63254">
        <w:rPr>
          <w:rFonts w:ascii="Times New Roman" w:hAnsi="Times New Roman" w:cs="Times New Roman"/>
          <w:i/>
          <w:sz w:val="28"/>
          <w:szCs w:val="28"/>
        </w:rPr>
        <w:t>онсультативная работа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обеспечивает непрерывность специального сопровождения обучающихся с ЗПР в освоении  АООП НОО</w:t>
      </w:r>
      <w:r w:rsidR="00B95AD3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sz w:val="28"/>
          <w:szCs w:val="28"/>
        </w:rPr>
        <w:t xml:space="preserve">реализации дифференцированных психолого-педагогических условий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F63254">
        <w:rPr>
          <w:rFonts w:ascii="Times New Roman" w:hAnsi="Times New Roman" w:cs="Times New Roman"/>
          <w:sz w:val="28"/>
          <w:szCs w:val="28"/>
        </w:rPr>
        <w:t>, воспитания, коррекции, развития и социализации обучающихся с ЗПР.</w:t>
      </w:r>
    </w:p>
    <w:p w:rsidR="00B03058" w:rsidRPr="004809F5" w:rsidRDefault="00B03058" w:rsidP="00B03058">
      <w:pPr>
        <w:pStyle w:val="afc"/>
        <w:spacing w:line="240" w:lineRule="auto"/>
        <w:ind w:firstLine="720"/>
        <w:rPr>
          <w:rStyle w:val="17"/>
          <w:i w:val="0"/>
          <w:iCs/>
          <w:color w:val="auto"/>
          <w:sz w:val="28"/>
        </w:rPr>
      </w:pPr>
      <w:r w:rsidRPr="004809F5">
        <w:rPr>
          <w:caps w:val="0"/>
          <w:color w:val="auto"/>
        </w:rPr>
        <w:t>К</w:t>
      </w:r>
      <w:r w:rsidRPr="004809F5">
        <w:rPr>
          <w:rStyle w:val="17"/>
          <w:i w:val="0"/>
          <w:iCs/>
          <w:color w:val="auto"/>
          <w:sz w:val="28"/>
        </w:rPr>
        <w:t>онсультативная работа включает:</w:t>
      </w:r>
    </w:p>
    <w:p w:rsidR="00B03058" w:rsidRPr="00FF366B" w:rsidRDefault="00B03058" w:rsidP="00B03058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F366B">
        <w:rPr>
          <w:caps/>
          <w:color w:val="auto"/>
          <w:sz w:val="28"/>
          <w:szCs w:val="28"/>
        </w:rPr>
        <w:lastRenderedPageBreak/>
        <w:t>― </w:t>
      </w:r>
      <w:r w:rsidRPr="00FF366B">
        <w:rPr>
          <w:color w:val="auto"/>
          <w:sz w:val="28"/>
          <w:szCs w:val="28"/>
        </w:rPr>
        <w:t xml:space="preserve">психолого-педагогическое консультирование педагогов по решению проблем в развитии и обучении, поведении и межличностном взаимодействии конкретных </w:t>
      </w:r>
      <w:r>
        <w:rPr>
          <w:color w:val="auto"/>
          <w:sz w:val="28"/>
          <w:szCs w:val="28"/>
        </w:rPr>
        <w:t>обучающихся;</w:t>
      </w:r>
    </w:p>
    <w:p w:rsidR="00B03058" w:rsidRPr="00FF366B" w:rsidRDefault="00B03058" w:rsidP="00B03058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консультативную помощь семье в вопросах решения конкретных вопросов воспитания и оказания возможной помощи </w:t>
      </w:r>
      <w:proofErr w:type="spellStart"/>
      <w:r>
        <w:rPr>
          <w:caps w:val="0"/>
          <w:color w:val="auto"/>
        </w:rPr>
        <w:t>обучающимуся</w:t>
      </w:r>
      <w:proofErr w:type="spellEnd"/>
      <w:r w:rsidRPr="00FF366B">
        <w:rPr>
          <w:caps w:val="0"/>
          <w:color w:val="auto"/>
        </w:rPr>
        <w:t xml:space="preserve"> в освоении общеобразовательной программы.</w:t>
      </w:r>
    </w:p>
    <w:p w:rsidR="00B03058" w:rsidRPr="00056EBE" w:rsidRDefault="00B03058" w:rsidP="00B0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4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. И</w:t>
      </w:r>
      <w:r w:rsidRPr="00F63254">
        <w:rPr>
          <w:rFonts w:ascii="Times New Roman" w:hAnsi="Times New Roman" w:cs="Times New Roman"/>
          <w:i/>
          <w:sz w:val="28"/>
          <w:szCs w:val="28"/>
        </w:rPr>
        <w:t>нформационно-просветительская работа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056EBE">
        <w:rPr>
          <w:rFonts w:ascii="Times New Roman" w:hAnsi="Times New Roman" w:cs="Times New Roman"/>
          <w:color w:val="auto"/>
          <w:sz w:val="28"/>
          <w:szCs w:val="28"/>
        </w:rPr>
        <w:t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</w:t>
      </w:r>
      <w:r w:rsidRPr="00056EBE">
        <w:rPr>
          <w:rFonts w:ascii="Times New Roman" w:hAnsi="Times New Roman" w:cs="Times New Roman"/>
          <w:sz w:val="28"/>
          <w:szCs w:val="28"/>
        </w:rPr>
        <w:t xml:space="preserve"> ЗПР, </w:t>
      </w:r>
      <w:r w:rsidRPr="00056EBE">
        <w:rPr>
          <w:rFonts w:ascii="Times New Roman" w:hAnsi="Times New Roman" w:cs="Times New Roman"/>
          <w:color w:val="auto"/>
          <w:sz w:val="28"/>
          <w:szCs w:val="28"/>
        </w:rPr>
        <w:t>взаимодействия с педагогами и сверстниками, их родителями (законными представителями) и др.</w:t>
      </w:r>
    </w:p>
    <w:p w:rsidR="00B03058" w:rsidRPr="00056EBE" w:rsidRDefault="00B03058" w:rsidP="00B03058">
      <w:pPr>
        <w:pStyle w:val="afc"/>
        <w:spacing w:line="240" w:lineRule="auto"/>
        <w:ind w:firstLine="720"/>
        <w:rPr>
          <w:rStyle w:val="17"/>
          <w:i w:val="0"/>
          <w:iCs/>
          <w:color w:val="auto"/>
          <w:sz w:val="28"/>
        </w:rPr>
      </w:pPr>
      <w:r w:rsidRPr="00056EBE">
        <w:rPr>
          <w:rStyle w:val="17"/>
          <w:i w:val="0"/>
          <w:iCs/>
          <w:color w:val="auto"/>
          <w:sz w:val="28"/>
        </w:rPr>
        <w:t>Информационно-просветительская</w:t>
      </w:r>
      <w:r w:rsidRPr="00056EBE">
        <w:rPr>
          <w:rStyle w:val="17"/>
          <w:iCs/>
          <w:color w:val="auto"/>
          <w:sz w:val="28"/>
        </w:rPr>
        <w:t xml:space="preserve"> </w:t>
      </w:r>
      <w:r w:rsidRPr="00056EBE">
        <w:rPr>
          <w:rStyle w:val="17"/>
          <w:i w:val="0"/>
          <w:iCs/>
          <w:color w:val="auto"/>
          <w:sz w:val="28"/>
        </w:rPr>
        <w:t xml:space="preserve">работа включает: </w:t>
      </w:r>
    </w:p>
    <w:p w:rsidR="00B03058" w:rsidRPr="00FF366B" w:rsidRDefault="00B03058" w:rsidP="00B03058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 xml:space="preserve">проведение тематических выступлений для педагогов и родителей по разъяснению индивидуально-типологических особенностей различных категорий </w:t>
      </w:r>
      <w:r>
        <w:rPr>
          <w:caps w:val="0"/>
          <w:color w:val="auto"/>
          <w:kern w:val="28"/>
        </w:rPr>
        <w:t>обучающихся;</w:t>
      </w:r>
    </w:p>
    <w:p w:rsidR="00B03058" w:rsidRPr="00FF366B" w:rsidRDefault="00B03058" w:rsidP="00B03058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оформление информационных стендов, печатных и других материалов</w:t>
      </w:r>
      <w:r>
        <w:rPr>
          <w:caps w:val="0"/>
          <w:color w:val="auto"/>
          <w:kern w:val="28"/>
        </w:rPr>
        <w:t>;</w:t>
      </w:r>
    </w:p>
    <w:p w:rsidR="00B03058" w:rsidRPr="00FF366B" w:rsidRDefault="00B03058" w:rsidP="00B03058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психологическое просвещение педагогов с целью повышения их психологической  компетентности</w:t>
      </w:r>
      <w:r>
        <w:rPr>
          <w:caps w:val="0"/>
          <w:color w:val="auto"/>
          <w:kern w:val="28"/>
        </w:rPr>
        <w:t>;</w:t>
      </w:r>
    </w:p>
    <w:p w:rsidR="00B03058" w:rsidRPr="00FF366B" w:rsidRDefault="00B03058" w:rsidP="00B03058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B03058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8">
        <w:rPr>
          <w:rFonts w:ascii="Times New Roman" w:hAnsi="Times New Roman" w:cs="Times New Roman"/>
          <w:bCs/>
          <w:sz w:val="28"/>
          <w:szCs w:val="28"/>
        </w:rPr>
        <w:t>Программа коррекционной работы</w:t>
      </w:r>
      <w:r w:rsidRPr="00065F28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65F28">
        <w:rPr>
          <w:rFonts w:ascii="Times New Roman" w:hAnsi="Times New Roman" w:cs="Times New Roman"/>
          <w:sz w:val="28"/>
          <w:szCs w:val="28"/>
        </w:rPr>
        <w:t xml:space="preserve"> индивидуализацию специального сопровождения обучающегося с ЗПР.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C09">
        <w:rPr>
          <w:rFonts w:ascii="Times New Roman" w:hAnsi="Times New Roman" w:cs="Times New Roman"/>
          <w:sz w:val="28"/>
          <w:szCs w:val="28"/>
        </w:rPr>
        <w:t>При возникновении трудностей в освоении обучающимся с ЗПР содержания АООП НОО</w:t>
      </w:r>
      <w:r w:rsidRPr="00190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5C09">
        <w:rPr>
          <w:rFonts w:ascii="Times New Roman" w:hAnsi="Times New Roman" w:cs="Times New Roman"/>
          <w:sz w:val="28"/>
          <w:szCs w:val="28"/>
        </w:rPr>
        <w:t xml:space="preserve"> педагоги, осуществляющие психолого-педагогическое сопровождение, оперативно дополн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945C09">
        <w:rPr>
          <w:rFonts w:ascii="Times New Roman" w:hAnsi="Times New Roman" w:cs="Times New Roman"/>
          <w:sz w:val="28"/>
          <w:szCs w:val="28"/>
        </w:rPr>
        <w:t xml:space="preserve">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B03058" w:rsidRPr="00F92DDD" w:rsidRDefault="00B03058" w:rsidP="00B0305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2D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Этапы реализации программы</w:t>
      </w:r>
    </w:p>
    <w:p w:rsidR="00B03058" w:rsidRPr="00F92DDD" w:rsidRDefault="00B03058" w:rsidP="00B03058">
      <w:pPr>
        <w:autoSpaceDE w:val="0"/>
        <w:spacing w:after="0" w:line="240" w:lineRule="auto"/>
        <w:ind w:right="221" w:firstLine="99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2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Коррекционная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F92DDD">
        <w:rPr>
          <w:rFonts w:ascii="Times New Roman" w:hAnsi="Times New Roman" w:cs="Times New Roman"/>
          <w:color w:val="000000" w:themeColor="text1"/>
          <w:sz w:val="28"/>
          <w:szCs w:val="28"/>
        </w:rPr>
        <w:t>дезорганизующих</w:t>
      </w:r>
      <w:proofErr w:type="spellEnd"/>
      <w:r w:rsidRPr="00F92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факторов.</w:t>
      </w:r>
    </w:p>
    <w:p w:rsidR="00B03058" w:rsidRPr="00F92DDD" w:rsidRDefault="00B03058" w:rsidP="00B03058">
      <w:pPr>
        <w:autoSpaceDE w:val="0"/>
        <w:spacing w:after="0" w:line="240" w:lineRule="auto"/>
        <w:ind w:right="221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D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 xml:space="preserve">1. Этап сбора и анализа информации </w:t>
      </w:r>
      <w:r w:rsidRPr="00F92DDD">
        <w:rPr>
          <w:rFonts w:ascii="Times New Roman" w:hAnsi="Times New Roman" w:cs="Times New Roman"/>
          <w:color w:val="000000" w:themeColor="text1"/>
          <w:sz w:val="28"/>
          <w:szCs w:val="28"/>
        </w:rPr>
        <w:t>(информационно-аналитическая деятельность). Результатом данного этапа является оценка контингента обучающихся для учёта особенностей развития детей с ЗПР,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B03058" w:rsidRPr="00F92DDD" w:rsidRDefault="00B03058" w:rsidP="00B03058">
      <w:pPr>
        <w:autoSpaceDE w:val="0"/>
        <w:spacing w:after="0" w:line="240" w:lineRule="auto"/>
        <w:ind w:right="221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D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 xml:space="preserve">2. Этап планирования, организации, координации </w:t>
      </w:r>
      <w:r w:rsidRPr="00F92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(организационно-исполнительская деятельность). Результатом работы является особым образом организованный образовательный процесс, </w:t>
      </w:r>
      <w:r w:rsidRPr="00F92D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рассматриваемой категории детей.</w:t>
      </w:r>
    </w:p>
    <w:p w:rsidR="00B03058" w:rsidRPr="00F92DDD" w:rsidRDefault="00B03058" w:rsidP="00BD7269">
      <w:pPr>
        <w:autoSpaceDE w:val="0"/>
        <w:spacing w:after="0" w:line="240" w:lineRule="auto"/>
        <w:ind w:right="221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D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 xml:space="preserve">3. Этап диагностики коррекционно-развивающей образовательной среды </w:t>
      </w:r>
      <w:r w:rsidRPr="00F92DDD">
        <w:rPr>
          <w:rFonts w:ascii="Times New Roman" w:hAnsi="Times New Roman" w:cs="Times New Roman"/>
          <w:color w:val="000000" w:themeColor="text1"/>
          <w:sz w:val="28"/>
          <w:szCs w:val="28"/>
        </w:rPr>
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 с ЗПР.</w:t>
      </w:r>
    </w:p>
    <w:p w:rsidR="00B03058" w:rsidRPr="00BD7269" w:rsidRDefault="00B03058" w:rsidP="00BD7269">
      <w:pPr>
        <w:autoSpaceDE w:val="0"/>
        <w:spacing w:after="0" w:line="240" w:lineRule="auto"/>
        <w:ind w:right="221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D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 xml:space="preserve">4. Этап регуляции и корректировки </w:t>
      </w:r>
      <w:r w:rsidRPr="00F92DDD">
        <w:rPr>
          <w:rFonts w:ascii="Times New Roman" w:hAnsi="Times New Roman" w:cs="Times New Roman"/>
          <w:color w:val="000000" w:themeColor="text1"/>
          <w:sz w:val="28"/>
          <w:szCs w:val="28"/>
        </w:rPr>
        <w:t>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B03058" w:rsidRPr="00F92DDD" w:rsidRDefault="00B03058" w:rsidP="00BD72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2D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Методическая помощь учителю в проведении профилактической и коррекционно-развивающей работы</w:t>
      </w:r>
    </w:p>
    <w:p w:rsidR="00B03058" w:rsidRPr="00F92DDD" w:rsidRDefault="00B03058" w:rsidP="00BD7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Методическая помощь учителю в проведении профилактической и коррекционной работы осуществляется через:</w:t>
      </w:r>
    </w:p>
    <w:p w:rsidR="00B03058" w:rsidRPr="00F92DDD" w:rsidRDefault="00B03058" w:rsidP="00BD7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DDD">
        <w:rPr>
          <w:rFonts w:ascii="Times New Roman" w:hAnsi="Times New Roman" w:cs="Times New Roman"/>
          <w:color w:val="000000" w:themeColor="text1"/>
          <w:sz w:val="28"/>
          <w:szCs w:val="28"/>
        </w:rPr>
        <w:t>- методические дни;</w:t>
      </w:r>
    </w:p>
    <w:p w:rsidR="00B03058" w:rsidRPr="00F92DDD" w:rsidRDefault="00B03058" w:rsidP="00BD7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DDD">
        <w:rPr>
          <w:rFonts w:ascii="Times New Roman" w:hAnsi="Times New Roman" w:cs="Times New Roman"/>
          <w:color w:val="000000" w:themeColor="text1"/>
          <w:sz w:val="28"/>
          <w:szCs w:val="28"/>
        </w:rPr>
        <w:t>- педагогические советы;</w:t>
      </w:r>
    </w:p>
    <w:p w:rsidR="00B03058" w:rsidRPr="00F92DDD" w:rsidRDefault="00B03058" w:rsidP="00BD7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DDD">
        <w:rPr>
          <w:rFonts w:ascii="Times New Roman" w:hAnsi="Times New Roman" w:cs="Times New Roman"/>
          <w:color w:val="000000" w:themeColor="text1"/>
          <w:sz w:val="28"/>
          <w:szCs w:val="28"/>
        </w:rPr>
        <w:t>- методические рекомендации;</w:t>
      </w:r>
    </w:p>
    <w:p w:rsidR="00C47B76" w:rsidRDefault="00B03058" w:rsidP="00BD7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DD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9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школьного </w:t>
      </w:r>
      <w:proofErr w:type="spellStart"/>
      <w:r w:rsidR="00F56C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92DDD">
        <w:rPr>
          <w:rFonts w:ascii="Times New Roman" w:hAnsi="Times New Roman" w:cs="Times New Roman"/>
          <w:color w:val="000000" w:themeColor="text1"/>
          <w:sz w:val="28"/>
          <w:szCs w:val="28"/>
        </w:rPr>
        <w:t>Пк;</w:t>
      </w:r>
      <w:proofErr w:type="spellEnd"/>
    </w:p>
    <w:p w:rsidR="00B03058" w:rsidRPr="00F92DDD" w:rsidRDefault="00C47B76" w:rsidP="00BD7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03058" w:rsidRPr="00F92DDD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консультации с администрацией, педагогом-психологом, учителем-логопедом и социальным педагогом.</w:t>
      </w:r>
    </w:p>
    <w:p w:rsidR="00B03058" w:rsidRPr="00F92DDD" w:rsidRDefault="00B03058" w:rsidP="00BD7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DDD">
        <w:rPr>
          <w:rFonts w:ascii="Times New Roman" w:hAnsi="Times New Roman" w:cs="Times New Roman"/>
          <w:color w:val="000000" w:themeColor="text1"/>
          <w:sz w:val="28"/>
          <w:szCs w:val="28"/>
        </w:rPr>
        <w:t>- курсовую подготовку и переподготовку учителей.</w:t>
      </w:r>
    </w:p>
    <w:p w:rsidR="00B03058" w:rsidRPr="00F92DDD" w:rsidRDefault="00B03058" w:rsidP="00BD7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058" w:rsidRPr="00F92DDD" w:rsidRDefault="00B03058" w:rsidP="00BD726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2D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организации коррекционной работы по направлениям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3420"/>
        <w:gridCol w:w="1440"/>
        <w:gridCol w:w="2103"/>
      </w:tblGrid>
      <w:tr w:rsidR="00B03058" w:rsidRPr="00F92DDD" w:rsidTr="00B0305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D7269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proofErr w:type="gramStart"/>
            <w:r w:rsidR="00B03058"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B03058"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коррекционной работы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B03058" w:rsidRPr="00F92DDD" w:rsidTr="00B03058">
        <w:trPr>
          <w:trHeight w:val="81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Преодоление затруднений учащихся в учебной деятельности</w:t>
            </w:r>
          </w:p>
          <w:p w:rsidR="00B03058" w:rsidRPr="00F92DDD" w:rsidRDefault="00B03058" w:rsidP="00B0305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  <w:p w:rsidR="00B03058" w:rsidRPr="00F92DDD" w:rsidRDefault="00B03058" w:rsidP="00B030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принципов образовательной системы «Школа 2100»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начальных  классов</w:t>
            </w:r>
          </w:p>
        </w:tc>
      </w:tr>
      <w:tr w:rsidR="00B03058" w:rsidRPr="00F92DDD" w:rsidTr="00B03058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консультации родителей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начальных  классов </w:t>
            </w:r>
          </w:p>
        </w:tc>
      </w:tr>
      <w:tr w:rsidR="00B03058" w:rsidRPr="00F92DDD" w:rsidTr="00B03058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занятия (по заявлению родителей)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начальных  классов</w:t>
            </w:r>
          </w:p>
        </w:tc>
      </w:tr>
      <w:tr w:rsidR="00B03058" w:rsidRPr="00F92DDD" w:rsidTr="00B03058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Овладение навыками </w:t>
            </w: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адаптации учащихся к социуму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Составление планов воспитательной работы в </w:t>
            </w: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соответствии с целевыми установками школы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 руководитель </w:t>
            </w:r>
          </w:p>
        </w:tc>
      </w:tr>
      <w:tr w:rsidR="00B03058" w:rsidRPr="00F92DDD" w:rsidTr="00B03058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внеклассных и общешкольных мероприятий (с учётом индивидуальных особенностей детей с трудностями адаптации)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B03058" w:rsidRPr="00F92DDD" w:rsidRDefault="00B03058" w:rsidP="00B0305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  <w:p w:rsidR="00B03058" w:rsidRPr="00F92DDD" w:rsidRDefault="00B03058" w:rsidP="00B030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3058" w:rsidRPr="00F92DDD" w:rsidRDefault="00B03058" w:rsidP="00B030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 руководитель</w:t>
            </w:r>
          </w:p>
        </w:tc>
      </w:tr>
      <w:tr w:rsidR="00B03058" w:rsidRPr="00F92DDD" w:rsidTr="00B03058">
        <w:trPr>
          <w:trHeight w:val="165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Индивидуальные консультации. </w:t>
            </w:r>
          </w:p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коррекционная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 руководитель</w:t>
            </w:r>
          </w:p>
        </w:tc>
      </w:tr>
      <w:tr w:rsidR="00B03058" w:rsidRPr="00F92DDD" w:rsidTr="00B03058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Психолого-медико-педагогическое сопровождение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адаптации первоклассников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начальных  классов</w:t>
            </w:r>
          </w:p>
        </w:tc>
      </w:tr>
      <w:tr w:rsidR="00B03058" w:rsidRPr="00F92DDD" w:rsidTr="00B03058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Психологическая готовность к школе.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начальных  классов</w:t>
            </w:r>
          </w:p>
        </w:tc>
      </w:tr>
      <w:tr w:rsidR="00B03058" w:rsidRPr="00F92DDD" w:rsidTr="00B03058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 родителей «Родительские представления о готовности детей к школе».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начальных  классов</w:t>
            </w:r>
          </w:p>
        </w:tc>
      </w:tr>
      <w:tr w:rsidR="00B03058" w:rsidRPr="00F92DDD" w:rsidTr="00B03058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мотивации обучения первоклассников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начальных  классов</w:t>
            </w:r>
          </w:p>
        </w:tc>
      </w:tr>
      <w:tr w:rsidR="00B03058" w:rsidRPr="00F92DDD" w:rsidTr="00B03058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Адаптация 1-х классов 1 этап. Тестирование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начальных  классов</w:t>
            </w:r>
          </w:p>
        </w:tc>
      </w:tr>
      <w:tr w:rsidR="00B03058" w:rsidRPr="00F92DDD" w:rsidTr="00B03058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Адаптация. 2 этап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начальных  классов</w:t>
            </w:r>
          </w:p>
        </w:tc>
      </w:tr>
      <w:tr w:rsidR="00B03058" w:rsidRPr="00F92DDD" w:rsidTr="00B03058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Социометрия. Изучение уровня развития познавательных процессов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тестирование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начальных  классов</w:t>
            </w:r>
          </w:p>
        </w:tc>
      </w:tr>
      <w:tr w:rsidR="00B03058" w:rsidRPr="00F92DDD" w:rsidTr="00B03058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Индивидуальные </w:t>
            </w: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консультации родителей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 мере </w:t>
            </w: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Учителя </w:t>
            </w: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начальных  классов</w:t>
            </w:r>
          </w:p>
        </w:tc>
      </w:tr>
      <w:tr w:rsidR="00B03058" w:rsidRPr="00F92DDD" w:rsidTr="00B03058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коррекционная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 руководитель</w:t>
            </w:r>
          </w:p>
        </w:tc>
      </w:tr>
      <w:tr w:rsidR="00B03058" w:rsidRPr="00F92DDD" w:rsidTr="00B03058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творческого потенциала учащихся (одаренных детей)</w:t>
            </w:r>
          </w:p>
          <w:p w:rsidR="00B03058" w:rsidRPr="00F92DDD" w:rsidRDefault="00B03058" w:rsidP="00B030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Предметные олимпиады  по русскому языку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 руководители</w:t>
            </w:r>
          </w:p>
        </w:tc>
      </w:tr>
      <w:tr w:rsidR="00B03058" w:rsidRPr="00F92DDD" w:rsidTr="00B03058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Предметные олимпиады по математике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 руководители</w:t>
            </w:r>
          </w:p>
        </w:tc>
      </w:tr>
      <w:tr w:rsidR="00B03058" w:rsidRPr="00F92DDD" w:rsidTr="00B03058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Предметные олимпиады литературному чтению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 руководители</w:t>
            </w:r>
          </w:p>
        </w:tc>
      </w:tr>
      <w:tr w:rsidR="00B03058" w:rsidRPr="00F92DDD" w:rsidTr="00B03058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Предметные олимпиады по окружающему  миру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 руководители</w:t>
            </w:r>
          </w:p>
        </w:tc>
      </w:tr>
      <w:tr w:rsidR="00B03058" w:rsidRPr="00F92DDD" w:rsidTr="00B03058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Школьная научно-практическая конференция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 руководитель</w:t>
            </w:r>
          </w:p>
        </w:tc>
      </w:tr>
      <w:tr w:rsidR="00B03058" w:rsidRPr="00F92DDD" w:rsidTr="00B03058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3058" w:rsidRPr="00F92DDD" w:rsidTr="00B03058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городских, областных, Всероссийских интеллектуальных конкурсах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 руководители</w:t>
            </w:r>
          </w:p>
        </w:tc>
      </w:tr>
      <w:tr w:rsidR="00B03058" w:rsidRPr="00F92DDD" w:rsidTr="00B03058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B03058" w:rsidRPr="00F92DDD" w:rsidRDefault="00B03058" w:rsidP="00B030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Психолого-педагогическое сопровождение обучающихся группы риска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Методическая помощь учителю в проведении профилактической и коррекционно-развивающей работы.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МО,</w:t>
            </w:r>
          </w:p>
          <w:p w:rsidR="00B03058" w:rsidRPr="00F92DDD" w:rsidRDefault="00B03058" w:rsidP="00B030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</w:t>
            </w:r>
            <w:proofErr w:type="spellStart"/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ПМПк</w:t>
            </w:r>
            <w:proofErr w:type="spellEnd"/>
          </w:p>
        </w:tc>
      </w:tr>
      <w:tr w:rsidR="00B03058" w:rsidRPr="00F92DDD" w:rsidTr="00B03058">
        <w:tc>
          <w:tcPr>
            <w:tcW w:w="46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и наблюдение учащихся группы риска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 руководители</w:t>
            </w:r>
          </w:p>
        </w:tc>
      </w:tr>
      <w:tr w:rsidR="00B03058" w:rsidRPr="00F92DDD" w:rsidTr="00B03058">
        <w:tc>
          <w:tcPr>
            <w:tcW w:w="46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Профилактические  мероприятия и ведение документации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 руководители</w:t>
            </w:r>
          </w:p>
        </w:tc>
      </w:tr>
      <w:tr w:rsidR="00B03058" w:rsidRPr="00F92DDD" w:rsidTr="00B03058"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Коррекционная работа с педагогом-психолог</w:t>
            </w:r>
            <w:r w:rsidR="00F95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B03058" w:rsidRPr="00F92DDD" w:rsidTr="00B0305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058" w:rsidRPr="00F92DDD" w:rsidRDefault="00B03058" w:rsidP="00B03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058" w:rsidRPr="00F92DDD" w:rsidRDefault="00B03058" w:rsidP="00F952E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и групповые заняти</w:t>
            </w:r>
            <w:r w:rsidR="00F95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</w:t>
            </w: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учителем-логопедом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58" w:rsidRPr="00F92DDD" w:rsidRDefault="00B03058" w:rsidP="00B0305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Учитель-логопед</w:t>
            </w:r>
          </w:p>
        </w:tc>
      </w:tr>
    </w:tbl>
    <w:p w:rsidR="00B03058" w:rsidRPr="00BD7269" w:rsidRDefault="00BD7269" w:rsidP="00BD7269">
      <w:pPr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</w:t>
      </w:r>
    </w:p>
    <w:p w:rsidR="00B03058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DD">
        <w:rPr>
          <w:rFonts w:ascii="Times New Roman" w:hAnsi="Times New Roman" w:cs="Times New Roman"/>
          <w:sz w:val="28"/>
          <w:szCs w:val="28"/>
        </w:rPr>
        <w:t>П</w:t>
      </w:r>
      <w:r w:rsidRPr="00F92DDD">
        <w:rPr>
          <w:rFonts w:ascii="Times New Roman" w:hAnsi="Times New Roman" w:cs="Times New Roman"/>
          <w:iCs/>
          <w:sz w:val="28"/>
          <w:szCs w:val="28"/>
        </w:rPr>
        <w:t xml:space="preserve">сихолого-педагогическое сопровождение </w:t>
      </w:r>
      <w:proofErr w:type="gramStart"/>
      <w:r w:rsidRPr="00F92D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2DDD">
        <w:rPr>
          <w:rFonts w:ascii="Times New Roman" w:hAnsi="Times New Roman" w:cs="Times New Roman"/>
          <w:sz w:val="28"/>
          <w:szCs w:val="28"/>
        </w:rPr>
        <w:t xml:space="preserve"> с ЗПР осуществляют штатные специалисты МБОУ УСОШ № 2 им. Сергея </w:t>
      </w:r>
      <w:proofErr w:type="spellStart"/>
      <w:r w:rsidRPr="00F92DDD"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 w:rsidRPr="00F92DDD">
        <w:rPr>
          <w:rFonts w:ascii="Times New Roman" w:hAnsi="Times New Roman" w:cs="Times New Roman"/>
          <w:sz w:val="28"/>
          <w:szCs w:val="28"/>
        </w:rPr>
        <w:t>: учитель-логопед, педагог-психолог, имеющий соответствующую профильную подготовку, социальный педагог, педагог дополнительного образования</w:t>
      </w:r>
      <w:r w:rsidRPr="00334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Основными механизмами реализации программы коррекционной работы являются оптимально выстроенное взаимодействие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службы сопровождения МБОУ УСОШ № 2 им.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МБОУ УСОШ № 2 им.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с внешними ресурсами (организациями различных ведомств, другими институтами общества).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Взаимодействие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службы сопровождения МБОУ УСОШ № 2 им.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многоаспектный анализ психофизического развития обучающего с ЗПР;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разработку индивидуальных образовательных маршрутов обучающихся с ЗПР.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Социальное партнерство предусматривает: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сотрудничество с образовательными организациями и другими ведомствами по вопросам преемственности обучения, развития, социализации,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обучающихся с ЗПР;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сотрудничество со средствами массовой информации;</w:t>
      </w:r>
    </w:p>
    <w:p w:rsidR="00E84414" w:rsidRPr="00BD7269" w:rsidRDefault="00B03058" w:rsidP="00BD7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t>сотрудничество с родительской общественностью.</w:t>
      </w:r>
      <w:bookmarkStart w:id="31" w:name="_Toc415833134"/>
    </w:p>
    <w:p w:rsidR="00B03058" w:rsidRPr="00F63254" w:rsidRDefault="00E84414" w:rsidP="00B03058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="00B03058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B03058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="00B03058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B03058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6</w:t>
      </w:r>
      <w:r w:rsidR="00B03058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внеурочной деятельности</w:t>
      </w:r>
      <w:bookmarkEnd w:id="31"/>
    </w:p>
    <w:p w:rsidR="00B03058" w:rsidRPr="00F63254" w:rsidRDefault="00B03058" w:rsidP="00B03058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деятельности.</w:t>
      </w:r>
    </w:p>
    <w:p w:rsidR="00B03058" w:rsidRPr="0090391C" w:rsidRDefault="00B03058" w:rsidP="00B0305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A54">
        <w:rPr>
          <w:rFonts w:ascii="Times New Roman" w:hAnsi="Times New Roman"/>
          <w:sz w:val="28"/>
          <w:szCs w:val="28"/>
        </w:rPr>
        <w:t xml:space="preserve"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</w:t>
      </w:r>
      <w:r>
        <w:rPr>
          <w:rFonts w:ascii="Times New Roman" w:hAnsi="Times New Roman"/>
          <w:sz w:val="28"/>
          <w:szCs w:val="28"/>
        </w:rPr>
        <w:t>АООП НОО обучающихся с ЗПР</w:t>
      </w:r>
      <w:r w:rsidRPr="003A3A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301">
        <w:rPr>
          <w:rFonts w:ascii="Times New Roman" w:hAnsi="Times New Roman"/>
          <w:sz w:val="28"/>
          <w:szCs w:val="28"/>
        </w:rPr>
        <w:t>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B03058" w:rsidRPr="00F63254" w:rsidRDefault="00B03058" w:rsidP="00B03058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ЗПР, организации их свободного времени.</w:t>
      </w:r>
    </w:p>
    <w:p w:rsidR="00B03058" w:rsidRDefault="00B03058" w:rsidP="00B03058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Внеурочная деятельность ориентирована на создание условий для:</w:t>
      </w:r>
      <w:r w:rsidRPr="00F63254">
        <w:rPr>
          <w:b/>
          <w:bCs/>
          <w:i/>
          <w:iCs/>
          <w:sz w:val="28"/>
          <w:szCs w:val="28"/>
        </w:rPr>
        <w:t xml:space="preserve"> </w:t>
      </w:r>
      <w:r w:rsidRPr="00F63254">
        <w:rPr>
          <w:bCs/>
          <w:iCs/>
          <w:sz w:val="28"/>
          <w:szCs w:val="28"/>
        </w:rPr>
        <w:t>творческой самореализации обучающихся с ЗПР в комфортной р</w:t>
      </w:r>
      <w:r w:rsidRPr="00F63254">
        <w:rPr>
          <w:sz w:val="28"/>
          <w:szCs w:val="28"/>
        </w:rPr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</w:t>
      </w:r>
      <w:r w:rsidRPr="00F63254">
        <w:rPr>
          <w:sz w:val="28"/>
          <w:szCs w:val="28"/>
        </w:rPr>
        <w:lastRenderedPageBreak/>
        <w:t xml:space="preserve">действительности; </w:t>
      </w:r>
      <w:r w:rsidRPr="00F63254">
        <w:rPr>
          <w:bCs/>
          <w:iCs/>
          <w:sz w:val="28"/>
          <w:szCs w:val="28"/>
        </w:rPr>
        <w:t xml:space="preserve">социального становления обучающегося </w:t>
      </w:r>
      <w:r w:rsidRPr="00F63254">
        <w:rPr>
          <w:sz w:val="28"/>
          <w:szCs w:val="28"/>
        </w:rPr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B03058" w:rsidRPr="00F63254" w:rsidRDefault="00B03058" w:rsidP="00B03058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B03058" w:rsidRPr="00F63254" w:rsidRDefault="00B03058" w:rsidP="00B03058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6B54BD">
        <w:rPr>
          <w:i/>
          <w:sz w:val="28"/>
          <w:szCs w:val="28"/>
        </w:rPr>
        <w:t>Основными целями</w:t>
      </w:r>
      <w:r w:rsidRPr="00F63254">
        <w:rPr>
          <w:sz w:val="28"/>
          <w:szCs w:val="28"/>
        </w:rPr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:rsidR="00B03058" w:rsidRPr="006B54BD" w:rsidRDefault="00B03058" w:rsidP="00B030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54BD">
        <w:rPr>
          <w:rFonts w:ascii="Times New Roman" w:hAnsi="Times New Roman" w:cs="Times New Roman"/>
          <w:i/>
          <w:color w:val="000000"/>
          <w:sz w:val="28"/>
          <w:szCs w:val="28"/>
        </w:rPr>
        <w:t>Основные задачи:</w:t>
      </w:r>
    </w:p>
    <w:p w:rsidR="00B03058" w:rsidRPr="00F63254" w:rsidRDefault="00B03058" w:rsidP="00B03058">
      <w:pPr>
        <w:pStyle w:val="a5"/>
        <w:tabs>
          <w:tab w:val="num" w:pos="90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коррекция всех компонентов психофизического, интеллектуального, личностного развития обучающихся с ЗПР с учетом их  возрастных и индивидуальных особенностей;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активности, самостоятельности и независимости в повседневной жизни;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развитие возможных избирательных способностей и интересов обучающегося в разных видах деятельности;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B03058" w:rsidRPr="00F63254" w:rsidRDefault="00B03058" w:rsidP="00B03058">
      <w:pPr>
        <w:tabs>
          <w:tab w:val="num" w:pos="563"/>
        </w:tabs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расширение представлений обучающегося о мире и о себе, его социального опыта;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умений, навыков социального общения людей;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расширение круга общения, выход обучающегося за пределы семьи и образовательной организации;</w:t>
      </w:r>
    </w:p>
    <w:p w:rsidR="00B03058" w:rsidRPr="00F63254" w:rsidRDefault="00B03058" w:rsidP="00B03058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B03058" w:rsidRPr="00F63254" w:rsidRDefault="00B03058" w:rsidP="00B03058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укрепление доверия к другим людям; </w:t>
      </w:r>
    </w:p>
    <w:p w:rsidR="00B03058" w:rsidRPr="00F63254" w:rsidRDefault="00B03058" w:rsidP="00B03058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B03058" w:rsidRPr="00D3206F" w:rsidRDefault="00B03058" w:rsidP="00B03058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Внеурочная деятельность организуется по</w:t>
      </w:r>
      <w:r>
        <w:rPr>
          <w:sz w:val="28"/>
          <w:szCs w:val="28"/>
        </w:rPr>
        <w:t xml:space="preserve"> направлениям развития личности: спортивно-оздоровительное, нравственное, социальное, обще</w:t>
      </w:r>
      <w:r>
        <w:rPr>
          <w:sz w:val="28"/>
          <w:szCs w:val="28"/>
        </w:rPr>
        <w:softHyphen/>
        <w:t>культур</w:t>
      </w:r>
      <w:r w:rsidRPr="00D3206F">
        <w:rPr>
          <w:sz w:val="28"/>
          <w:szCs w:val="28"/>
        </w:rPr>
        <w:t>ное в таких ф</w:t>
      </w:r>
      <w:r>
        <w:rPr>
          <w:sz w:val="28"/>
          <w:szCs w:val="28"/>
        </w:rPr>
        <w:t>ормах как индивидуальные и груп</w:t>
      </w:r>
      <w:r w:rsidRPr="00D3206F">
        <w:rPr>
          <w:sz w:val="28"/>
          <w:szCs w:val="28"/>
        </w:rPr>
        <w:t xml:space="preserve">повые </w:t>
      </w:r>
      <w:r>
        <w:rPr>
          <w:sz w:val="28"/>
          <w:szCs w:val="28"/>
        </w:rPr>
        <w:t xml:space="preserve">занятия, </w:t>
      </w:r>
      <w:r>
        <w:rPr>
          <w:sz w:val="28"/>
          <w:szCs w:val="28"/>
        </w:rPr>
        <w:lastRenderedPageBreak/>
        <w:t>экскурсии, кружки, сек</w:t>
      </w:r>
      <w:r w:rsidRPr="00D3206F">
        <w:rPr>
          <w:sz w:val="28"/>
          <w:szCs w:val="28"/>
        </w:rPr>
        <w:t>ции, соревнования, общест</w:t>
      </w:r>
      <w:r>
        <w:rPr>
          <w:sz w:val="28"/>
          <w:szCs w:val="28"/>
        </w:rPr>
        <w:t>венно по</w:t>
      </w:r>
      <w:r w:rsidRPr="00D3206F">
        <w:rPr>
          <w:sz w:val="28"/>
          <w:szCs w:val="28"/>
        </w:rPr>
        <w:t>л</w:t>
      </w:r>
      <w:r>
        <w:rPr>
          <w:sz w:val="28"/>
          <w:szCs w:val="28"/>
        </w:rPr>
        <w:t>ез</w:t>
      </w:r>
      <w:r w:rsidRPr="00D3206F">
        <w:rPr>
          <w:sz w:val="28"/>
          <w:szCs w:val="28"/>
        </w:rPr>
        <w:t>ные практики и т.д.</w:t>
      </w:r>
    </w:p>
    <w:p w:rsidR="00B03058" w:rsidRDefault="00B03058" w:rsidP="00B03058">
      <w:pPr>
        <w:pStyle w:val="western"/>
        <w:tabs>
          <w:tab w:val="left" w:pos="709"/>
        </w:tabs>
        <w:spacing w:before="0" w:beforeAutospacing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МБОУ УСОШ № 2 им. Сергея </w:t>
      </w:r>
      <w:proofErr w:type="spellStart"/>
      <w:r>
        <w:rPr>
          <w:sz w:val="28"/>
          <w:szCs w:val="28"/>
        </w:rPr>
        <w:t>Ступакова</w:t>
      </w:r>
      <w:proofErr w:type="spellEnd"/>
      <w:r>
        <w:rPr>
          <w:sz w:val="28"/>
          <w:szCs w:val="28"/>
        </w:rPr>
        <w:t xml:space="preserve"> </w:t>
      </w:r>
      <w:r w:rsidRPr="00481318">
        <w:rPr>
          <w:sz w:val="28"/>
          <w:szCs w:val="28"/>
        </w:rPr>
        <w:t xml:space="preserve"> самостоятельно выбир</w:t>
      </w:r>
      <w:r>
        <w:rPr>
          <w:sz w:val="28"/>
          <w:szCs w:val="28"/>
        </w:rPr>
        <w:t>ает</w:t>
      </w:r>
      <w:r w:rsidRPr="00481318">
        <w:rPr>
          <w:sz w:val="28"/>
          <w:szCs w:val="28"/>
        </w:rPr>
        <w:t xml:space="preserve"> приоритетные направления внеурочной деятельности, определя</w:t>
      </w:r>
      <w:r>
        <w:rPr>
          <w:sz w:val="28"/>
          <w:szCs w:val="28"/>
        </w:rPr>
        <w:t xml:space="preserve">ет </w:t>
      </w:r>
      <w:r w:rsidRPr="00481318">
        <w:rPr>
          <w:sz w:val="28"/>
          <w:szCs w:val="28"/>
        </w:rPr>
        <w:t>формы её организации с учетом реальных условий, особых образовательных потребностей обучающихся (в том числе индивидуальных), пожеланий родителей (законных представителей).</w:t>
      </w:r>
    </w:p>
    <w:p w:rsidR="00B03058" w:rsidRDefault="00B03058" w:rsidP="00B03058">
      <w:pPr>
        <w:pStyle w:val="western"/>
        <w:tabs>
          <w:tab w:val="left" w:pos="709"/>
        </w:tabs>
        <w:spacing w:before="0" w:beforeAutospacing="0"/>
        <w:ind w:firstLine="709"/>
        <w:jc w:val="both"/>
        <w:rPr>
          <w:cap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71117F">
        <w:rPr>
          <w:bCs/>
          <w:iCs/>
          <w:sz w:val="28"/>
          <w:szCs w:val="28"/>
        </w:rPr>
        <w:t>бязательной частью внеурочной деятельности</w:t>
      </w:r>
      <w:r w:rsidRPr="0071117F">
        <w:rPr>
          <w:iCs/>
          <w:sz w:val="28"/>
          <w:szCs w:val="28"/>
        </w:rPr>
        <w:t>,</w:t>
      </w:r>
      <w:r w:rsidRPr="0071117F">
        <w:rPr>
          <w:sz w:val="28"/>
          <w:szCs w:val="28"/>
        </w:rPr>
        <w:t xml:space="preserve"> поддерживающей процесс освоения содержания АООП НОО</w:t>
      </w:r>
      <w:r>
        <w:rPr>
          <w:sz w:val="28"/>
          <w:szCs w:val="28"/>
        </w:rPr>
        <w:t>, является</w:t>
      </w:r>
      <w:r w:rsidRPr="00F632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F63254">
        <w:rPr>
          <w:b/>
          <w:sz w:val="28"/>
          <w:szCs w:val="28"/>
        </w:rPr>
        <w:t>оррекционно-развивающ</w:t>
      </w:r>
      <w:r>
        <w:rPr>
          <w:b/>
          <w:sz w:val="28"/>
          <w:szCs w:val="28"/>
        </w:rPr>
        <w:t>ая область</w:t>
      </w:r>
      <w:r w:rsidRPr="00F63254">
        <w:rPr>
          <w:sz w:val="28"/>
          <w:szCs w:val="28"/>
        </w:rPr>
        <w:t xml:space="preserve">. </w:t>
      </w:r>
      <w:r w:rsidRPr="00F63254">
        <w:rPr>
          <w:caps/>
          <w:sz w:val="28"/>
          <w:szCs w:val="28"/>
        </w:rPr>
        <w:t>С</w:t>
      </w:r>
      <w:r w:rsidRPr="00F63254">
        <w:rPr>
          <w:sz w:val="28"/>
          <w:szCs w:val="28"/>
        </w:rPr>
        <w:t xml:space="preserve">одержание </w:t>
      </w:r>
      <w:r>
        <w:rPr>
          <w:b/>
          <w:sz w:val="28"/>
          <w:szCs w:val="28"/>
        </w:rPr>
        <w:t>к</w:t>
      </w:r>
      <w:r w:rsidRPr="00F63254">
        <w:rPr>
          <w:b/>
          <w:sz w:val="28"/>
          <w:szCs w:val="28"/>
        </w:rPr>
        <w:t>оррекционно-развивающ</w:t>
      </w:r>
      <w:r>
        <w:rPr>
          <w:b/>
          <w:sz w:val="28"/>
          <w:szCs w:val="28"/>
        </w:rPr>
        <w:t>ей области</w:t>
      </w:r>
      <w:r w:rsidRPr="00F63254">
        <w:rPr>
          <w:sz w:val="28"/>
          <w:szCs w:val="28"/>
        </w:rPr>
        <w:t xml:space="preserve"> представлено коррекционно-развивающими занятиями (логопедическими и </w:t>
      </w:r>
      <w:proofErr w:type="spellStart"/>
      <w:r w:rsidRPr="00F63254">
        <w:rPr>
          <w:sz w:val="28"/>
          <w:szCs w:val="28"/>
        </w:rPr>
        <w:t>психо</w:t>
      </w:r>
      <w:proofErr w:type="spellEnd"/>
      <w:r w:rsidRPr="00F63254">
        <w:rPr>
          <w:sz w:val="28"/>
          <w:szCs w:val="28"/>
        </w:rPr>
        <w:t>-коррекционными) и ритмикой</w:t>
      </w:r>
      <w:r w:rsidRPr="00F63254">
        <w:rPr>
          <w:caps/>
          <w:sz w:val="28"/>
          <w:szCs w:val="28"/>
        </w:rPr>
        <w:t>.</w:t>
      </w:r>
    </w:p>
    <w:p w:rsidR="00B03058" w:rsidRPr="006E651B" w:rsidRDefault="00B03058" w:rsidP="00B03058">
      <w:pPr>
        <w:pStyle w:val="Standard"/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6B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FF366B">
        <w:rPr>
          <w:rFonts w:ascii="Times New Roman" w:hAnsi="Times New Roman"/>
          <w:sz w:val="28"/>
          <w:szCs w:val="28"/>
        </w:rPr>
        <w:t xml:space="preserve"> время, отводимое на внеурочную деятельность (с учетом часов на коррекционно-развивающую область), </w:t>
      </w:r>
      <w:r w:rsidRPr="006E651B">
        <w:rPr>
          <w:rFonts w:ascii="Times New Roman" w:hAnsi="Times New Roman" w:cs="Times New Roman"/>
          <w:sz w:val="28"/>
          <w:szCs w:val="28"/>
        </w:rPr>
        <w:t xml:space="preserve">составляет в течение 5 учебных лет не менее 1680 часов. </w:t>
      </w:r>
    </w:p>
    <w:p w:rsidR="00B03058" w:rsidRPr="00267B0B" w:rsidRDefault="00B03058" w:rsidP="00B030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МБОУ УСОШ № 2 им. Сергея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Ступакова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организуется </w:t>
      </w: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во внеурочное время для удовлетворения потребностей обучающихся в содержательном 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суге, их участия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самоуправлении и общественно полезной деятельности.</w:t>
      </w:r>
    </w:p>
    <w:p w:rsidR="00B03058" w:rsidRPr="00F63254" w:rsidRDefault="00B03058" w:rsidP="00B03058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организаций отдыха детей и их оздоровления, тематических лагерных смен, летних школ, создаваемых на базе </w:t>
      </w:r>
      <w:r>
        <w:rPr>
          <w:sz w:val="28"/>
          <w:szCs w:val="28"/>
        </w:rPr>
        <w:t xml:space="preserve">других </w:t>
      </w:r>
      <w:r w:rsidRPr="00F63254">
        <w:rPr>
          <w:sz w:val="28"/>
          <w:szCs w:val="28"/>
        </w:rPr>
        <w:t xml:space="preserve">общеобразовательных организаций и организаций дополнительного образования обучающихся. </w:t>
      </w:r>
    </w:p>
    <w:p w:rsidR="00B03058" w:rsidRPr="00BD7394" w:rsidRDefault="00B03058" w:rsidP="00BD7269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МБОУ УСОШ № 2 им. Сергея </w:t>
      </w:r>
      <w:proofErr w:type="spellStart"/>
      <w:r>
        <w:rPr>
          <w:sz w:val="28"/>
          <w:szCs w:val="28"/>
        </w:rPr>
        <w:t>Ступакова</w:t>
      </w:r>
      <w:proofErr w:type="spellEnd"/>
      <w:r w:rsidRPr="00D3206F">
        <w:rPr>
          <w:sz w:val="28"/>
          <w:szCs w:val="28"/>
        </w:rPr>
        <w:t xml:space="preserve"> самостоятельно разрабатывает и утверждает программу внеурочной деятельности</w:t>
      </w:r>
      <w:r>
        <w:rPr>
          <w:sz w:val="28"/>
          <w:szCs w:val="28"/>
        </w:rPr>
        <w:t xml:space="preserve"> </w:t>
      </w:r>
      <w:r w:rsidRPr="00F63254">
        <w:rPr>
          <w:sz w:val="28"/>
          <w:szCs w:val="28"/>
        </w:rPr>
        <w:t>с учётом, этнических, социально-экономических и иных особенностей региона, запросов семей и других субъектов образовательного процесса</w:t>
      </w:r>
      <w:r w:rsidRPr="00F6325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на </w:t>
      </w:r>
      <w:r w:rsidRPr="00F63254">
        <w:rPr>
          <w:spacing w:val="-4"/>
          <w:sz w:val="28"/>
          <w:szCs w:val="28"/>
        </w:rPr>
        <w:t>основе системно-</w:t>
      </w:r>
      <w:proofErr w:type="spellStart"/>
      <w:r w:rsidRPr="00F63254">
        <w:rPr>
          <w:spacing w:val="-4"/>
          <w:sz w:val="28"/>
          <w:szCs w:val="28"/>
        </w:rPr>
        <w:t>деятельностного</w:t>
      </w:r>
      <w:proofErr w:type="spellEnd"/>
      <w:r w:rsidRPr="00F63254">
        <w:rPr>
          <w:spacing w:val="-4"/>
          <w:sz w:val="28"/>
          <w:szCs w:val="28"/>
        </w:rPr>
        <w:t xml:space="preserve"> и культурно-исторического подходов</w:t>
      </w:r>
      <w:r w:rsidRPr="00D3206F">
        <w:rPr>
          <w:sz w:val="28"/>
          <w:szCs w:val="28"/>
        </w:rPr>
        <w:t>.</w:t>
      </w:r>
      <w:r w:rsidRPr="004D29C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Внеурочная деятельность организуется по направлениям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развития личности (</w:t>
      </w:r>
      <w:proofErr w:type="spellStart"/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спортивно­оздоровительное</w:t>
      </w:r>
      <w:proofErr w:type="spellEnd"/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духовно­нрав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ственное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социальное,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общеинтеллектуальное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, общекультур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ное). </w:t>
      </w:r>
    </w:p>
    <w:p w:rsidR="00B03058" w:rsidRPr="000D2CF2" w:rsidRDefault="00B03058" w:rsidP="00BD7269">
      <w:pPr>
        <w:pStyle w:val="ConsPlusNormal"/>
        <w:widowControl/>
        <w:ind w:firstLine="851"/>
        <w:jc w:val="both"/>
        <w:textAlignment w:val="center"/>
        <w:rPr>
          <w:rFonts w:cs="Times New Roman"/>
        </w:rPr>
      </w:pPr>
      <w:bookmarkStart w:id="32" w:name="_Toc415833135"/>
      <w:r w:rsidRPr="004D29C4">
        <w:rPr>
          <w:rFonts w:ascii="Times New Roman" w:hAnsi="Times New Roman"/>
          <w:bCs/>
          <w:i/>
          <w:spacing w:val="2"/>
          <w:sz w:val="28"/>
          <w:szCs w:val="28"/>
        </w:rPr>
        <w:t>Формы организации внеурочной деятельности</w:t>
      </w:r>
      <w:r w:rsidRPr="004D29C4">
        <w:rPr>
          <w:rFonts w:ascii="Times New Roman" w:hAnsi="Times New Roman"/>
          <w:i/>
          <w:spacing w:val="2"/>
          <w:sz w:val="28"/>
          <w:szCs w:val="28"/>
        </w:rPr>
        <w:t>, как</w:t>
      </w:r>
      <w:r w:rsidRPr="00BD7394">
        <w:rPr>
          <w:rFonts w:ascii="Times New Roman" w:hAnsi="Times New Roman"/>
          <w:spacing w:val="2"/>
          <w:sz w:val="28"/>
          <w:szCs w:val="28"/>
        </w:rPr>
        <w:t xml:space="preserve"> 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D7394">
        <w:rPr>
          <w:rFonts w:ascii="Times New Roman" w:hAnsi="Times New Roman"/>
          <w:spacing w:val="2"/>
          <w:sz w:val="28"/>
          <w:szCs w:val="28"/>
        </w:rPr>
        <w:t>в целом образовательной деятельности, в рамках реализации основной образовательной программы начального общего</w:t>
      </w:r>
      <w:r w:rsidR="00F952E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D7394">
        <w:rPr>
          <w:rFonts w:ascii="Times New Roman" w:hAnsi="Times New Roman"/>
          <w:sz w:val="28"/>
          <w:szCs w:val="28"/>
        </w:rPr>
        <w:t>образования определяет организация, осуществляющая образовательную деятельность. Содер</w:t>
      </w:r>
      <w:r w:rsidRPr="00BD7394">
        <w:rPr>
          <w:rFonts w:ascii="Times New Roman" w:hAnsi="Times New Roman"/>
          <w:spacing w:val="2"/>
          <w:sz w:val="28"/>
          <w:szCs w:val="28"/>
        </w:rPr>
        <w:t xml:space="preserve">жание занятий, предусмотренных во внеурочной деятельности, </w:t>
      </w:r>
      <w:r w:rsidRPr="000D2CF2">
        <w:rPr>
          <w:rFonts w:ascii="Times New Roman" w:hAnsi="Times New Roman" w:cs="Times New Roman"/>
          <w:spacing w:val="2"/>
          <w:sz w:val="28"/>
          <w:szCs w:val="28"/>
        </w:rPr>
        <w:t xml:space="preserve">должно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осуществляться </w:t>
      </w:r>
      <w:r w:rsidRPr="000D2CF2">
        <w:rPr>
          <w:rFonts w:ascii="Times New Roman" w:hAnsi="Times New Roman" w:cs="Times New Roman"/>
          <w:sz w:val="28"/>
          <w:szCs w:val="28"/>
        </w:rPr>
        <w:t xml:space="preserve">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</w:t>
      </w:r>
      <w:r w:rsidRPr="000D2CF2">
        <w:rPr>
          <w:rFonts w:ascii="Times New Roman" w:hAnsi="Times New Roman" w:cs="Times New Roman"/>
          <w:sz w:val="28"/>
          <w:szCs w:val="28"/>
        </w:rPr>
        <w:lastRenderedPageBreak/>
        <w:t>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B03058" w:rsidRPr="00BD739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При организации внеурочной деятельности обучающихся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с ЗПР используются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возможности организаций и учреждений дополнительного образования, куль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туры и спорта. В период каникул для продолжения внеуроч</w:t>
      </w:r>
      <w:r w:rsidRPr="00BD7394">
        <w:rPr>
          <w:rFonts w:ascii="Times New Roman" w:hAnsi="Times New Roman"/>
          <w:color w:val="auto"/>
          <w:sz w:val="28"/>
          <w:szCs w:val="28"/>
        </w:rPr>
        <w:t>ной деятельности могут использоваться возможности специа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лизированных лагерей, тематических лагерных смен, летних школ.</w:t>
      </w:r>
    </w:p>
    <w:p w:rsidR="00B03058" w:rsidRPr="001023EA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Время, отведённое на внеурочную деятельность, не учитывается при определении максимально допустимой недельной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нагрузки обучающихся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и составляет не более 1350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ч</w:t>
      </w:r>
      <w:r>
        <w:rPr>
          <w:rFonts w:ascii="Times New Roman" w:hAnsi="Times New Roman"/>
          <w:color w:val="auto"/>
          <w:sz w:val="28"/>
          <w:szCs w:val="28"/>
        </w:rPr>
        <w:t>асов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за 4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года обучения.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z w:val="28"/>
          <w:szCs w:val="28"/>
        </w:rPr>
        <w:t>В зависимости от возможностей организации, осуществляющей образовательную деятельность, особенностей окружающего социум</w:t>
      </w:r>
      <w:r>
        <w:rPr>
          <w:rFonts w:ascii="Times New Roman" w:hAnsi="Times New Roman"/>
          <w:color w:val="auto"/>
          <w:sz w:val="28"/>
          <w:szCs w:val="28"/>
        </w:rPr>
        <w:t xml:space="preserve">а внеурочная деятельность </w:t>
      </w:r>
      <w:r w:rsidRPr="00BD7394">
        <w:rPr>
          <w:rFonts w:ascii="Times New Roman" w:hAnsi="Times New Roman"/>
          <w:color w:val="auto"/>
          <w:sz w:val="28"/>
          <w:szCs w:val="28"/>
        </w:rPr>
        <w:t>осуществля</w:t>
      </w:r>
      <w:r>
        <w:rPr>
          <w:rFonts w:ascii="Times New Roman" w:hAnsi="Times New Roman"/>
          <w:color w:val="auto"/>
          <w:sz w:val="28"/>
          <w:szCs w:val="28"/>
        </w:rPr>
        <w:t>ет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ся </w:t>
      </w:r>
      <w:r>
        <w:rPr>
          <w:rFonts w:ascii="Times New Roman" w:hAnsi="Times New Roman"/>
          <w:color w:val="auto"/>
          <w:sz w:val="28"/>
          <w:szCs w:val="28"/>
        </w:rPr>
        <w:t>по различным схемам, в нашей школе</w:t>
      </w:r>
      <w:r w:rsidRPr="00BD7394">
        <w:rPr>
          <w:rFonts w:ascii="Times New Roman" w:hAnsi="Times New Roman"/>
          <w:color w:val="auto"/>
          <w:sz w:val="28"/>
          <w:szCs w:val="28"/>
        </w:rPr>
        <w:t>:</w:t>
      </w:r>
    </w:p>
    <w:p w:rsidR="00B03058" w:rsidRPr="00B630CB" w:rsidRDefault="00B03058" w:rsidP="00B03058">
      <w:pPr>
        <w:pStyle w:val="21"/>
        <w:spacing w:line="240" w:lineRule="auto"/>
        <w:ind w:left="0" w:firstLine="709"/>
      </w:pPr>
      <w:r w:rsidRPr="00012122">
        <w:t xml:space="preserve">в сотрудничестве с другими организациями и с участием </w:t>
      </w:r>
      <w:r w:rsidRPr="00821939">
        <w:rPr>
          <w:spacing w:val="2"/>
        </w:rPr>
        <w:t xml:space="preserve">педагогов </w:t>
      </w:r>
      <w:r w:rsidRPr="003B2B4B">
        <w:rPr>
          <w:spacing w:val="2"/>
        </w:rPr>
        <w:t>организации, осуществляющей образовательную деятельность</w:t>
      </w:r>
      <w:r w:rsidRPr="00375003">
        <w:rPr>
          <w:spacing w:val="2"/>
        </w:rPr>
        <w:t xml:space="preserve"> (комбинированная </w:t>
      </w:r>
      <w:r w:rsidRPr="00B630CB">
        <w:t>схема).</w:t>
      </w:r>
    </w:p>
    <w:p w:rsidR="00B03058" w:rsidRPr="00BD739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Основное преимущество организации внеурочной деятель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ности непосредственно в образовательной организации заключается в создании условий для полноценного пребыва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ния ребёнка </w:t>
      </w:r>
      <w:r>
        <w:rPr>
          <w:rFonts w:ascii="Times New Roman" w:hAnsi="Times New Roman"/>
          <w:color w:val="auto"/>
          <w:sz w:val="28"/>
          <w:szCs w:val="28"/>
        </w:rPr>
        <w:t xml:space="preserve">с ЗПР </w:t>
      </w:r>
      <w:r w:rsidRPr="00BD7394">
        <w:rPr>
          <w:rFonts w:ascii="Times New Roman" w:hAnsi="Times New Roman"/>
          <w:color w:val="auto"/>
          <w:sz w:val="28"/>
          <w:szCs w:val="28"/>
        </w:rPr>
        <w:t>в образовательной организации в течение дня, с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одержательном единстве учеб</w:t>
      </w:r>
      <w:r>
        <w:rPr>
          <w:rFonts w:ascii="Times New Roman" w:hAnsi="Times New Roman"/>
          <w:color w:val="auto"/>
          <w:spacing w:val="2"/>
          <w:sz w:val="28"/>
          <w:szCs w:val="28"/>
        </w:rPr>
        <w:t>ной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, воспитательной и развивающей</w:t>
      </w:r>
      <w:r w:rsidR="00F952E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деятельности в рамках основной образовательной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программы </w:t>
      </w:r>
      <w:r>
        <w:rPr>
          <w:rFonts w:ascii="Times New Roman" w:hAnsi="Times New Roman"/>
          <w:color w:val="auto"/>
          <w:sz w:val="28"/>
          <w:szCs w:val="28"/>
        </w:rPr>
        <w:t xml:space="preserve">образовательной </w:t>
      </w:r>
      <w:r w:rsidRPr="00BD7394">
        <w:rPr>
          <w:rFonts w:ascii="Times New Roman" w:hAnsi="Times New Roman"/>
          <w:color w:val="auto"/>
          <w:sz w:val="28"/>
          <w:szCs w:val="28"/>
        </w:rPr>
        <w:t>организации.</w:t>
      </w:r>
    </w:p>
    <w:p w:rsidR="00B03058" w:rsidRPr="00BD739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При организации внеурочной деятельности непосредствен</w:t>
      </w:r>
      <w:r w:rsidRPr="00BD7394">
        <w:rPr>
          <w:rFonts w:ascii="Times New Roman" w:hAnsi="Times New Roman"/>
          <w:color w:val="auto"/>
          <w:sz w:val="28"/>
          <w:szCs w:val="28"/>
        </w:rPr>
        <w:t>но в образовательной организации предполагается, что в это</w:t>
      </w:r>
      <w:r>
        <w:rPr>
          <w:rFonts w:ascii="Times New Roman" w:hAnsi="Times New Roman"/>
          <w:color w:val="auto"/>
          <w:sz w:val="28"/>
          <w:szCs w:val="28"/>
        </w:rPr>
        <w:t xml:space="preserve">й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работе принимают участие все педагогические работники дан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ной организации (учителя начальной школы,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учителя­предметники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, социальные педагоги,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педагоги­психологи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>, логопед, воспитатели, и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др.). </w:t>
      </w:r>
    </w:p>
    <w:p w:rsidR="00B03058" w:rsidRPr="00BD739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творческих интересов детей, включения их в художествен</w:t>
      </w:r>
      <w:r w:rsidRPr="00BD7394">
        <w:rPr>
          <w:rFonts w:ascii="Times New Roman" w:hAnsi="Times New Roman"/>
          <w:color w:val="auto"/>
          <w:sz w:val="28"/>
          <w:szCs w:val="28"/>
        </w:rPr>
        <w:t>ную, техническую, спортивную и другую деятельность.</w:t>
      </w:r>
    </w:p>
    <w:p w:rsidR="00B03058" w:rsidRPr="00BD739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Связующим звеном между внеурочной деятельностью и до</w:t>
      </w:r>
      <w:r w:rsidRPr="00BD7394">
        <w:rPr>
          <w:rFonts w:ascii="Times New Roman" w:hAnsi="Times New Roman"/>
          <w:color w:val="auto"/>
          <w:sz w:val="28"/>
          <w:szCs w:val="28"/>
        </w:rPr>
        <w:t>полнительным образованием детей</w:t>
      </w:r>
      <w:r>
        <w:rPr>
          <w:rFonts w:ascii="Times New Roman" w:hAnsi="Times New Roman"/>
          <w:color w:val="auto"/>
          <w:sz w:val="28"/>
          <w:szCs w:val="28"/>
        </w:rPr>
        <w:t xml:space="preserve"> с ЗПР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выступают такие формы её реализации, как факультативы, детские научные общества, экологические и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военно­патриотические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отряды и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т.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д.</w:t>
      </w:r>
    </w:p>
    <w:p w:rsidR="00B03058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Основное преимущество совместной организации внеуроч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ной деятельности заключается в предоставлении широкого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практико­ориентированной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деятельностной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основы организации образовательной деятельности.</w:t>
      </w:r>
    </w:p>
    <w:p w:rsidR="00B03058" w:rsidRPr="00BD7269" w:rsidRDefault="00B03058" w:rsidP="00BD7269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Координирующую роль в организации внеурочной дея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тельности выполняет, как правило, классный руководитель,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который взаимодействует с педагогическими работниками,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организует систему отношений через </w:t>
      </w: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 xml:space="preserve">разнообразные формы воспитательной деятельности коллектива, в том числе через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органы самоуправления, обеспечивает внеурочную </w:t>
      </w:r>
    </w:p>
    <w:p w:rsidR="00B03058" w:rsidRPr="00AA129E" w:rsidRDefault="00B03058" w:rsidP="00B03058">
      <w:pPr>
        <w:pStyle w:val="14TexstOSNOVA1012"/>
        <w:tabs>
          <w:tab w:val="left" w:pos="-180"/>
        </w:tabs>
        <w:spacing w:before="240" w:after="120" w:line="24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AA129E">
        <w:rPr>
          <w:rFonts w:ascii="Times New Roman" w:hAnsi="Times New Roman" w:cs="Times New Roman"/>
          <w:b/>
          <w:color w:val="auto"/>
          <w:sz w:val="28"/>
          <w:szCs w:val="28"/>
        </w:rPr>
        <w:t>.3. Организационный раздел</w:t>
      </w:r>
      <w:bookmarkEnd w:id="32"/>
    </w:p>
    <w:p w:rsidR="00B03058" w:rsidRPr="00AA129E" w:rsidRDefault="00B03058" w:rsidP="00B03058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3" w:name="_Toc415833136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AA1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.3.1.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33"/>
    </w:p>
    <w:p w:rsidR="00B03058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C77589">
        <w:rPr>
          <w:rFonts w:ascii="Times New Roman" w:hAnsi="Times New Roman"/>
          <w:color w:val="auto"/>
          <w:spacing w:val="-2"/>
          <w:sz w:val="28"/>
          <w:szCs w:val="28"/>
        </w:rPr>
        <w:t>Учебный план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МБОУ УСОШ № 2им. Сергея </w:t>
      </w:r>
      <w:proofErr w:type="spellStart"/>
      <w:r>
        <w:rPr>
          <w:rFonts w:ascii="Times New Roman" w:hAnsi="Times New Roman"/>
          <w:color w:val="auto"/>
          <w:spacing w:val="-2"/>
          <w:sz w:val="28"/>
          <w:szCs w:val="28"/>
        </w:rPr>
        <w:t>Ступакова</w:t>
      </w:r>
      <w:proofErr w:type="spellEnd"/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 АООП НОО 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обучающихся с ЗПР (вариант </w:t>
      </w:r>
      <w:r>
        <w:rPr>
          <w:rFonts w:ascii="Times New Roman" w:hAnsi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) (далее </w:t>
      </w:r>
      <w:r w:rsidRPr="006A225F">
        <w:rPr>
          <w:rFonts w:ascii="Times New Roman" w:hAnsi="Times New Roman"/>
          <w:color w:val="auto"/>
          <w:sz w:val="28"/>
          <w:szCs w:val="28"/>
        </w:rPr>
        <w:t>―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B03058" w:rsidRPr="006A225F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A225F">
        <w:rPr>
          <w:rFonts w:ascii="Times New Roman" w:hAnsi="Times New Roman"/>
          <w:color w:val="auto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B03058" w:rsidRDefault="00B03058" w:rsidP="00B030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477924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9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 области образования, обеспечивать введение в действие и реализацию требований ФГОС </w:t>
      </w:r>
      <w:r>
        <w:rPr>
          <w:rFonts w:ascii="Times New Roman" w:hAnsi="Times New Roman" w:cs="Times New Roman"/>
          <w:sz w:val="28"/>
          <w:szCs w:val="28"/>
        </w:rPr>
        <w:t>НОО обучающихся с ОВЗ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выполнение гигиенических требований к режиму образовательного процесса,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779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анПиНом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B03058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6A225F">
        <w:rPr>
          <w:rFonts w:ascii="Times New Roman" w:hAnsi="Times New Roman"/>
          <w:color w:val="auto"/>
          <w:sz w:val="28"/>
          <w:szCs w:val="28"/>
        </w:rPr>
        <w:t xml:space="preserve"> учебном плане представлены семь предметных областей и коррекционно-развивающая область.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Содержание учебных предметов, 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входящих в состав каждой предметной области,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обеспечива</w:t>
      </w:r>
      <w:r>
        <w:rPr>
          <w:rFonts w:ascii="Times New Roman" w:hAnsi="Times New Roman"/>
          <w:color w:val="auto"/>
          <w:spacing w:val="-4"/>
          <w:sz w:val="28"/>
          <w:szCs w:val="28"/>
        </w:rPr>
        <w:t>ет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 целостное восприятие мира, с учетом особых образовательных потребностей и возможностей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обучающихся с ЗПР. Коррекционно-развивающая область включена в структуру учебного плана </w:t>
      </w:r>
      <w:r w:rsidRPr="006A225F">
        <w:rPr>
          <w:rFonts w:ascii="Times New Roman" w:hAnsi="Times New Roman"/>
          <w:color w:val="auto"/>
          <w:sz w:val="28"/>
          <w:szCs w:val="28"/>
        </w:rPr>
        <w:t>с целью коррекции недостатков псих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6A225F">
        <w:rPr>
          <w:rFonts w:ascii="Times New Roman" w:hAnsi="Times New Roman"/>
          <w:color w:val="auto"/>
          <w:sz w:val="28"/>
          <w:szCs w:val="28"/>
        </w:rPr>
        <w:t>физического развития обучающихс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Обязательная часть учебного плана</w:t>
      </w:r>
      <w:r w:rsidRPr="00F63254">
        <w:rPr>
          <w:rFonts w:ascii="Times New Roman" w:hAnsi="Times New Roman"/>
          <w:sz w:val="28"/>
          <w:szCs w:val="28"/>
        </w:rPr>
        <w:t xml:space="preserve"> определяет </w:t>
      </w:r>
      <w:r w:rsidRPr="00F63254">
        <w:rPr>
          <w:rFonts w:ascii="Times New Roman" w:hAnsi="Times New Roman"/>
          <w:spacing w:val="2"/>
          <w:sz w:val="28"/>
          <w:szCs w:val="28"/>
        </w:rPr>
        <w:t>состав учебных предметов обязательных предметных обла</w:t>
      </w:r>
      <w:r>
        <w:rPr>
          <w:rFonts w:ascii="Times New Roman" w:hAnsi="Times New Roman"/>
          <w:sz w:val="28"/>
          <w:szCs w:val="28"/>
        </w:rPr>
        <w:t>стей</w:t>
      </w:r>
      <w:r w:rsidRPr="00F63254">
        <w:rPr>
          <w:rFonts w:ascii="Times New Roman" w:hAnsi="Times New Roman"/>
          <w:sz w:val="28"/>
          <w:szCs w:val="28"/>
        </w:rPr>
        <w:t>, и учебное время, отводимое на их изучение по классам (годам) обучения.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</w:t>
      </w:r>
      <w:r w:rsidRPr="00F63254">
        <w:rPr>
          <w:rFonts w:ascii="Times New Roman" w:hAnsi="Times New Roman"/>
          <w:sz w:val="28"/>
          <w:szCs w:val="28"/>
        </w:rPr>
        <w:t xml:space="preserve"> важнейших целей современного образования обучающихся с ЗПР: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auto"/>
          <w:sz w:val="28"/>
          <w:szCs w:val="28"/>
        </w:rPr>
        <w:t>социальных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готовность обучающихся к продолжению образования на </w:t>
      </w:r>
      <w:r w:rsidRPr="00F63254">
        <w:rPr>
          <w:rFonts w:ascii="Times New Roman" w:hAnsi="Times New Roman"/>
          <w:spacing w:val="2"/>
          <w:sz w:val="28"/>
          <w:szCs w:val="28"/>
        </w:rPr>
        <w:t>последующей ступени основного общего образования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формирование здорового образа жизни, элементарных </w:t>
      </w:r>
      <w:r w:rsidRPr="00F63254">
        <w:rPr>
          <w:rFonts w:ascii="Times New Roman" w:hAnsi="Times New Roman"/>
          <w:sz w:val="28"/>
          <w:szCs w:val="28"/>
        </w:rPr>
        <w:t>правил поведения в экстремальных ситуациях;</w:t>
      </w:r>
    </w:p>
    <w:p w:rsidR="00B03058" w:rsidRPr="00F63254" w:rsidRDefault="00B03058" w:rsidP="00B03058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личностное развитие обучающегося в соответствии с его индивидуальностью.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i/>
          <w:color w:val="auto"/>
          <w:sz w:val="28"/>
          <w:szCs w:val="28"/>
        </w:rPr>
        <w:lastRenderedPageBreak/>
        <w:t>Часть учебного плана, формируемая участниками образовательных отношений</w:t>
      </w:r>
      <w:r w:rsidRPr="00F63254">
        <w:rPr>
          <w:rFonts w:ascii="Times New Roman" w:hAnsi="Times New Roman"/>
          <w:b/>
          <w:color w:val="auto"/>
          <w:sz w:val="28"/>
          <w:szCs w:val="28"/>
        </w:rPr>
        <w:t>,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 xml:space="preserve"> 1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и 1дополнительном 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 xml:space="preserve">классах </w:t>
      </w:r>
      <w:r w:rsidRPr="00F63254">
        <w:rPr>
          <w:rFonts w:ascii="Times New Roman" w:hAnsi="Times New Roman"/>
          <w:color w:val="auto"/>
          <w:sz w:val="28"/>
          <w:szCs w:val="28"/>
        </w:rPr>
        <w:t>эта часть отсутствует. Время, отводимое на данную часть, внутри максимально допустимой недельной нагрузки обучающихся может быть использовано:</w:t>
      </w:r>
    </w:p>
    <w:p w:rsidR="00B03058" w:rsidRPr="00F63254" w:rsidRDefault="00B03058" w:rsidP="00B0305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B03058" w:rsidRPr="00F63254" w:rsidRDefault="00B03058" w:rsidP="00B03058">
      <w:pPr>
        <w:tabs>
          <w:tab w:val="left" w:pos="12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 </w:t>
      </w:r>
    </w:p>
    <w:p w:rsidR="00B03058" w:rsidRPr="00F63254" w:rsidRDefault="00B03058" w:rsidP="00B03058">
      <w:pPr>
        <w:tabs>
          <w:tab w:val="left" w:pos="12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для факультативного изучения отдельных учебных предметов (например: элементарная компьютерная грамотность и др.);</w:t>
      </w:r>
    </w:p>
    <w:p w:rsidR="00B03058" w:rsidRPr="00F63254" w:rsidRDefault="00B03058" w:rsidP="00B0305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обучающихся в соответствии с </w:t>
      </w:r>
      <w:proofErr w:type="spellStart"/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сани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тарно­гигиеническими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требованиями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B03058" w:rsidRDefault="00B03058" w:rsidP="00B0305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компонентом учебного плана является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ФГОС НОО 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Cs/>
          <w:sz w:val="28"/>
          <w:szCs w:val="28"/>
        </w:rPr>
        <w:t>внеурочная деятельность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организ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уется по направлениям развития личности (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духовно­нравственное</w:t>
      </w:r>
      <w:proofErr w:type="spellEnd"/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, социальное, 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общеинтеллектуальное</w:t>
      </w:r>
      <w:proofErr w:type="spellEnd"/>
      <w:r w:rsidRPr="00F63254">
        <w:rPr>
          <w:rFonts w:ascii="Times New Roman" w:hAnsi="Times New Roman" w:cs="Times New Roman"/>
          <w:spacing w:val="2"/>
          <w:sz w:val="28"/>
          <w:szCs w:val="28"/>
        </w:rPr>
        <w:t>, общекультур</w:t>
      </w:r>
      <w:r w:rsidRPr="00F63254">
        <w:rPr>
          <w:rFonts w:ascii="Times New Roman" w:hAnsi="Times New Roman" w:cs="Times New Roman"/>
          <w:sz w:val="28"/>
          <w:szCs w:val="28"/>
        </w:rPr>
        <w:t xml:space="preserve">ное,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спортивно­оздоровительное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).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Выбор направлений внеурочной деятельности определяется </w:t>
      </w:r>
      <w:r>
        <w:rPr>
          <w:rFonts w:ascii="Times New Roman" w:hAnsi="Times New Roman"/>
          <w:color w:val="auto"/>
          <w:sz w:val="28"/>
          <w:szCs w:val="28"/>
        </w:rPr>
        <w:t xml:space="preserve">МБОУ УСОШ № 2 им. Сергея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Ступакова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B03058" w:rsidRPr="005A7F79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Коррекционно-развивающ</w:t>
      </w:r>
      <w:r>
        <w:rPr>
          <w:rFonts w:ascii="Times New Roman" w:hAnsi="Times New Roman"/>
          <w:b/>
          <w:i/>
          <w:sz w:val="28"/>
          <w:szCs w:val="28"/>
        </w:rPr>
        <w:t>ая область</w:t>
      </w:r>
      <w:r w:rsidRPr="00F63254">
        <w:rPr>
          <w:rFonts w:ascii="Times New Roman" w:hAnsi="Times New Roman"/>
          <w:sz w:val="28"/>
          <w:szCs w:val="28"/>
        </w:rPr>
        <w:t xml:space="preserve">, согласно требованиям </w:t>
      </w:r>
      <w:r>
        <w:rPr>
          <w:rFonts w:ascii="Times New Roman" w:hAnsi="Times New Roman"/>
          <w:sz w:val="28"/>
          <w:szCs w:val="28"/>
        </w:rPr>
        <w:t>Стандарта</w:t>
      </w:r>
      <w:r w:rsidRPr="00F63254">
        <w:rPr>
          <w:rFonts w:ascii="Times New Roman" w:hAnsi="Times New Roman"/>
          <w:sz w:val="28"/>
          <w:szCs w:val="28"/>
        </w:rPr>
        <w:t xml:space="preserve">, является </w:t>
      </w:r>
      <w:r w:rsidRPr="00F63254">
        <w:rPr>
          <w:rFonts w:ascii="Times New Roman" w:hAnsi="Times New Roman"/>
          <w:b/>
          <w:sz w:val="28"/>
          <w:szCs w:val="28"/>
        </w:rPr>
        <w:t>обязательн</w:t>
      </w:r>
      <w:r>
        <w:rPr>
          <w:rFonts w:ascii="Times New Roman" w:hAnsi="Times New Roman"/>
          <w:b/>
          <w:sz w:val="28"/>
          <w:szCs w:val="28"/>
        </w:rPr>
        <w:t>ой частью внеурочной деятельности</w:t>
      </w:r>
      <w:r w:rsidRPr="00F63254">
        <w:rPr>
          <w:rFonts w:ascii="Times New Roman" w:hAnsi="Times New Roman"/>
          <w:sz w:val="28"/>
          <w:szCs w:val="28"/>
        </w:rPr>
        <w:t xml:space="preserve"> и представлено </w:t>
      </w:r>
      <w:r w:rsidRPr="00F63254">
        <w:rPr>
          <w:rFonts w:ascii="Times New Roman" w:hAnsi="Times New Roman"/>
          <w:spacing w:val="1"/>
          <w:sz w:val="28"/>
          <w:szCs w:val="28"/>
        </w:rPr>
        <w:t xml:space="preserve">фронтальными и индивидуальными </w:t>
      </w:r>
      <w:r w:rsidRPr="00F63254">
        <w:rPr>
          <w:rFonts w:ascii="Times New Roman" w:hAnsi="Times New Roman"/>
          <w:sz w:val="28"/>
          <w:szCs w:val="28"/>
        </w:rPr>
        <w:t>коррекционно-развивающими занятиями (логопедически</w:t>
      </w:r>
      <w:r>
        <w:rPr>
          <w:rFonts w:ascii="Times New Roman" w:hAnsi="Times New Roman"/>
          <w:sz w:val="28"/>
          <w:szCs w:val="28"/>
        </w:rPr>
        <w:t>ми</w:t>
      </w:r>
      <w:r w:rsidRPr="00F6325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/>
          <w:sz w:val="28"/>
          <w:szCs w:val="28"/>
        </w:rPr>
        <w:t>психокоррекционны</w:t>
      </w:r>
      <w:r>
        <w:rPr>
          <w:rFonts w:ascii="Times New Roman" w:hAnsi="Times New Roman"/>
          <w:sz w:val="28"/>
          <w:szCs w:val="28"/>
        </w:rPr>
        <w:t>ми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) и ритмикой, </w:t>
      </w:r>
      <w:r w:rsidRPr="00F63254">
        <w:rPr>
          <w:rFonts w:ascii="Times New Roman" w:hAnsi="Times New Roman"/>
          <w:spacing w:val="1"/>
          <w:sz w:val="28"/>
          <w:szCs w:val="28"/>
        </w:rPr>
        <w:t xml:space="preserve">направленными на </w:t>
      </w:r>
      <w:r w:rsidRPr="00F63254">
        <w:rPr>
          <w:rFonts w:ascii="Times New Roman" w:hAnsi="Times New Roman"/>
          <w:sz w:val="28"/>
          <w:szCs w:val="28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</w:t>
      </w:r>
      <w:r>
        <w:rPr>
          <w:rFonts w:ascii="Times New Roman" w:hAnsi="Times New Roman"/>
          <w:color w:val="auto"/>
          <w:sz w:val="28"/>
          <w:szCs w:val="28"/>
        </w:rPr>
        <w:t xml:space="preserve">МБОУ УСОШ № 2 им. Сергея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Ступакова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самостоятельно, исходя из психофизических особенностей обучающихся с ЗПР на основании рекомендаций ПМПК и индивидуальной программы реабилитации инвалида. К</w:t>
      </w:r>
      <w:r w:rsidRPr="00F63254">
        <w:rPr>
          <w:rFonts w:ascii="Times New Roman" w:hAnsi="Times New Roman"/>
          <w:kern w:val="2"/>
          <w:sz w:val="28"/>
          <w:szCs w:val="28"/>
        </w:rPr>
        <w:t>оррекционно-развивающие занятия могут проводиться в индивидуальной и групповой форме.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Организация внеурочной деятельности предполагает, что в этой работе принимают участие все педагогические работники (учителя-дефектологи, </w:t>
      </w:r>
      <w:r w:rsidRPr="00F63254">
        <w:rPr>
          <w:rFonts w:ascii="Times New Roman" w:hAnsi="Times New Roman"/>
          <w:sz w:val="28"/>
          <w:szCs w:val="28"/>
        </w:rPr>
        <w:lastRenderedPageBreak/>
        <w:t>учителя групп продленного дня, воспитатели, учителя-логопеды, педагоги-психологи, социальные педагоги, педагоги дополнительного образования и др.), так же и медицинские работники.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  <w:r w:rsidRPr="00F63254">
        <w:rPr>
          <w:rFonts w:ascii="Times New Roman" w:hAnsi="Times New Roman"/>
          <w:sz w:val="28"/>
          <w:szCs w:val="28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</w:t>
      </w:r>
      <w:r>
        <w:rPr>
          <w:rFonts w:ascii="Times New Roman" w:hAnsi="Times New Roman"/>
          <w:sz w:val="28"/>
          <w:szCs w:val="28"/>
        </w:rPr>
        <w:t>ы</w:t>
      </w:r>
      <w:r w:rsidRPr="00F63254">
        <w:rPr>
          <w:rFonts w:ascii="Times New Roman" w:hAnsi="Times New Roman"/>
          <w:sz w:val="28"/>
          <w:szCs w:val="28"/>
        </w:rPr>
        <w:t>х занятий.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Учебный план обеспечивает в случаях предусмотренных законодательством Российской Федерации в области образования</w:t>
      </w:r>
      <w:r w:rsidRPr="00F63254">
        <w:rPr>
          <w:rStyle w:val="a4"/>
          <w:rFonts w:ascii="Times New Roman" w:hAnsi="Times New Roman" w:cs="Times New Roman"/>
          <w:sz w:val="28"/>
          <w:szCs w:val="28"/>
        </w:rPr>
        <w:footnoteReference w:id="21"/>
      </w:r>
      <w:r w:rsidRPr="00F63254">
        <w:rPr>
          <w:rFonts w:ascii="Times New Roman" w:hAnsi="Times New Roman" w:cs="Times New Roman"/>
          <w:sz w:val="28"/>
          <w:szCs w:val="28"/>
        </w:rPr>
        <w:t xml:space="preserve">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Сроки освоения АООП НОО (вариант </w:t>
      </w:r>
      <w:r>
        <w:rPr>
          <w:rFonts w:ascii="Times New Roman" w:hAnsi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/>
          <w:color w:val="auto"/>
          <w:sz w:val="28"/>
          <w:szCs w:val="28"/>
        </w:rPr>
        <w:t>) обучающимися с ЗПР составляют 5 лет</w:t>
      </w:r>
      <w:r>
        <w:rPr>
          <w:rFonts w:ascii="Times New Roman" w:hAnsi="Times New Roman"/>
          <w:color w:val="auto"/>
          <w:sz w:val="28"/>
          <w:szCs w:val="28"/>
        </w:rPr>
        <w:t>, с обязательным введение 1 дополнительного класса</w:t>
      </w:r>
      <w:r w:rsidRPr="00F63254">
        <w:rPr>
          <w:rFonts w:ascii="Times New Roman" w:hAnsi="Times New Roman"/>
          <w:color w:val="auto"/>
          <w:sz w:val="28"/>
          <w:szCs w:val="28"/>
        </w:rPr>
        <w:t>.</w:t>
      </w:r>
    </w:p>
    <w:p w:rsidR="00B03058" w:rsidRPr="00F63254" w:rsidRDefault="00B03058" w:rsidP="00B030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Продолжительность учебного года на первой ступени общего образования составляет 34 недели, в 1</w:t>
      </w:r>
      <w:r>
        <w:rPr>
          <w:rFonts w:ascii="Times New Roman" w:hAnsi="Times New Roman"/>
          <w:sz w:val="28"/>
          <w:szCs w:val="28"/>
        </w:rPr>
        <w:t xml:space="preserve"> и 1 дополнительном</w:t>
      </w:r>
      <w:r w:rsidRPr="00F63254">
        <w:rPr>
          <w:rFonts w:ascii="Times New Roman" w:hAnsi="Times New Roman"/>
          <w:sz w:val="28"/>
          <w:szCs w:val="28"/>
        </w:rPr>
        <w:t> класс</w:t>
      </w:r>
      <w:r>
        <w:rPr>
          <w:rFonts w:ascii="Times New Roman" w:hAnsi="Times New Roman"/>
          <w:sz w:val="28"/>
          <w:szCs w:val="28"/>
        </w:rPr>
        <w:t>ах</w:t>
      </w:r>
      <w:r w:rsidRPr="00F63254">
        <w:rPr>
          <w:rFonts w:ascii="Times New Roman" w:hAnsi="Times New Roman"/>
          <w:sz w:val="28"/>
          <w:szCs w:val="28"/>
        </w:rPr>
        <w:t xml:space="preserve">  — 33 недели. Продолжительность каникул в течение учебного года составляет не менее 30 календарных дней, летом — не менее </w:t>
      </w:r>
      <w:r w:rsidRPr="00F63254">
        <w:rPr>
          <w:rFonts w:ascii="Times New Roman" w:hAnsi="Times New Roman"/>
          <w:spacing w:val="2"/>
          <w:sz w:val="28"/>
          <w:szCs w:val="28"/>
        </w:rPr>
        <w:t>8 недель. Для обучающихся в 1</w:t>
      </w:r>
      <w:r>
        <w:rPr>
          <w:rFonts w:ascii="Times New Roman" w:hAnsi="Times New Roman"/>
          <w:spacing w:val="2"/>
          <w:sz w:val="28"/>
          <w:szCs w:val="28"/>
        </w:rPr>
        <w:t xml:space="preserve"> и 1 дополнительном</w:t>
      </w:r>
      <w:r>
        <w:rPr>
          <w:rFonts w:ascii="Times New Roman" w:hAnsi="Times New Roman"/>
          <w:spacing w:val="2"/>
          <w:sz w:val="28"/>
          <w:szCs w:val="28"/>
          <w:vertAlign w:val="superscript"/>
        </w:rPr>
        <w:t>1</w:t>
      </w:r>
      <w:r w:rsidRPr="00F63254">
        <w:rPr>
          <w:rFonts w:ascii="Times New Roman" w:hAnsi="Times New Roman"/>
          <w:spacing w:val="2"/>
          <w:sz w:val="28"/>
          <w:szCs w:val="28"/>
        </w:rPr>
        <w:t> класс</w:t>
      </w:r>
      <w:r>
        <w:rPr>
          <w:rFonts w:ascii="Times New Roman" w:hAnsi="Times New Roman"/>
          <w:spacing w:val="2"/>
          <w:sz w:val="28"/>
          <w:szCs w:val="28"/>
        </w:rPr>
        <w:t>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устанавливаются в </w:t>
      </w:r>
      <w:r w:rsidRPr="00F63254">
        <w:rPr>
          <w:rFonts w:ascii="Times New Roman" w:hAnsi="Times New Roman"/>
          <w:sz w:val="28"/>
          <w:szCs w:val="28"/>
        </w:rPr>
        <w:t xml:space="preserve">течение года дополнительные недельные каникулы. </w:t>
      </w:r>
    </w:p>
    <w:p w:rsidR="00B03058" w:rsidRPr="00F63254" w:rsidRDefault="00B03058" w:rsidP="00B03058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Продолжительность учебных занятий составляет 40 минут. </w:t>
      </w:r>
      <w:r w:rsidRPr="00F63254">
        <w:rPr>
          <w:rFonts w:ascii="Times New Roman" w:hAnsi="Times New Roman"/>
          <w:color w:val="auto"/>
          <w:sz w:val="28"/>
          <w:szCs w:val="28"/>
        </w:rPr>
        <w:t>При определении продолжительности занятий в 1</w:t>
      </w:r>
      <w:r>
        <w:rPr>
          <w:rFonts w:ascii="Times New Roman" w:hAnsi="Times New Roman"/>
          <w:color w:val="auto"/>
          <w:sz w:val="28"/>
          <w:szCs w:val="28"/>
        </w:rPr>
        <w:t xml:space="preserve"> и 1 дополнительном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</w:t>
      </w:r>
      <w:r w:rsidRPr="00F63254">
        <w:rPr>
          <w:rStyle w:val="a4"/>
          <w:rFonts w:ascii="Times New Roman" w:hAnsi="Times New Roman"/>
          <w:color w:val="auto"/>
          <w:sz w:val="28"/>
          <w:szCs w:val="28"/>
        </w:rPr>
        <w:footnoteReference w:id="22"/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Количество часов, отводимых на изучение учебных предметов «Русский язык», «Литературное чтение» и «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Родной язык и литературное чтение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» может корректироваться в рамках предметной области «Филология» с учётом психофизических особенностей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иностранного языка в жизни современного человека и поликультурного мира. Обучающиеся с ЗПР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 час в неделю. При проведении занятий по предмету «Иностранный язык» класс делится на две группы. 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Часы коррекционно-развивающей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представлены групповыми и индивидуальными коррекционно-развивающими занятиями (логопедически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F952E4">
        <w:rPr>
          <w:rFonts w:ascii="Times New Roman" w:hAnsi="Times New Roman" w:cs="Times New Roman"/>
          <w:sz w:val="28"/>
          <w:szCs w:val="28"/>
        </w:rPr>
        <w:t>-</w:t>
      </w:r>
      <w:r w:rsidRPr="00F63254">
        <w:rPr>
          <w:rFonts w:ascii="Times New Roman" w:hAnsi="Times New Roman" w:cs="Times New Roman"/>
          <w:sz w:val="28"/>
          <w:szCs w:val="28"/>
        </w:rPr>
        <w:t>коррекционны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63254">
        <w:rPr>
          <w:rFonts w:ascii="Times New Roman" w:hAnsi="Times New Roman" w:cs="Times New Roman"/>
          <w:sz w:val="28"/>
          <w:szCs w:val="28"/>
        </w:rPr>
        <w:t xml:space="preserve">), направленными 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F63254">
        <w:rPr>
          <w:rFonts w:ascii="Times New Roman" w:hAnsi="Times New Roman" w:cs="Times New Roman"/>
          <w:sz w:val="28"/>
          <w:szCs w:val="28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</w:t>
      </w:r>
      <w:r>
        <w:rPr>
          <w:rFonts w:ascii="Times New Roman" w:hAnsi="Times New Roman" w:cs="Times New Roman"/>
          <w:sz w:val="28"/>
          <w:szCs w:val="28"/>
        </w:rPr>
        <w:t>до 25 </w:t>
      </w:r>
      <w:r w:rsidRPr="00F63254">
        <w:rPr>
          <w:rFonts w:ascii="Times New Roman" w:hAnsi="Times New Roman" w:cs="Times New Roman"/>
          <w:sz w:val="28"/>
          <w:szCs w:val="28"/>
        </w:rPr>
        <w:t xml:space="preserve">мин., на групповые занятия –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F63254">
        <w:rPr>
          <w:rFonts w:ascii="Times New Roman" w:hAnsi="Times New Roman" w:cs="Times New Roman"/>
          <w:sz w:val="28"/>
          <w:szCs w:val="28"/>
        </w:rPr>
        <w:t>40 минут.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учебных занятий за 5 учебных лет не может составлять более 3732 часов. </w:t>
      </w:r>
    </w:p>
    <w:p w:rsidR="00B03058" w:rsidRPr="00F63254" w:rsidRDefault="00B03058" w:rsidP="00B0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4F1645" w:rsidRPr="00E1644B" w:rsidRDefault="004F1645" w:rsidP="004F1645">
      <w:pPr>
        <w:pStyle w:val="a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644B">
        <w:rPr>
          <w:rFonts w:ascii="Times New Roman" w:hAnsi="Times New Roman"/>
          <w:b/>
          <w:bCs/>
          <w:sz w:val="28"/>
          <w:szCs w:val="28"/>
        </w:rPr>
        <w:t>Учебный план начального общего образования</w:t>
      </w:r>
    </w:p>
    <w:p w:rsidR="004F1645" w:rsidRDefault="004F1645" w:rsidP="004F1645">
      <w:pPr>
        <w:pStyle w:val="a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644B">
        <w:rPr>
          <w:rFonts w:ascii="Times New Roman" w:hAnsi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Pr="00E1644B">
        <w:rPr>
          <w:rFonts w:ascii="Times New Roman" w:hAnsi="Times New Roman"/>
          <w:b/>
          <w:bCs/>
          <w:sz w:val="28"/>
          <w:szCs w:val="28"/>
        </w:rPr>
        <w:t>Удомельской</w:t>
      </w:r>
      <w:proofErr w:type="spellEnd"/>
      <w:r w:rsidRPr="00E1644B">
        <w:rPr>
          <w:rFonts w:ascii="Times New Roman" w:hAnsi="Times New Roman"/>
          <w:b/>
          <w:bCs/>
          <w:sz w:val="28"/>
          <w:szCs w:val="28"/>
        </w:rPr>
        <w:t xml:space="preserve"> средней общеобразовательной школы № 2 им. Сергея </w:t>
      </w:r>
      <w:proofErr w:type="spellStart"/>
      <w:r w:rsidRPr="00E1644B">
        <w:rPr>
          <w:rFonts w:ascii="Times New Roman" w:hAnsi="Times New Roman"/>
          <w:b/>
          <w:bCs/>
          <w:sz w:val="28"/>
          <w:szCs w:val="28"/>
        </w:rPr>
        <w:t>Ступакова</w:t>
      </w:r>
      <w:proofErr w:type="spellEnd"/>
      <w:r w:rsidRPr="00E1644B">
        <w:rPr>
          <w:rFonts w:ascii="Times New Roman" w:hAnsi="Times New Roman"/>
          <w:b/>
          <w:bCs/>
          <w:sz w:val="28"/>
          <w:szCs w:val="28"/>
        </w:rPr>
        <w:t xml:space="preserve"> на 2020-2021 учебный год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F1645" w:rsidRPr="00E1644B" w:rsidRDefault="004F1645" w:rsidP="004F1645">
      <w:pPr>
        <w:pStyle w:val="a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обучающихся по АООП НОО с ЗПР вариант 7.2</w:t>
      </w:r>
    </w:p>
    <w:tbl>
      <w:tblPr>
        <w:tblW w:w="12471" w:type="dxa"/>
        <w:tblInd w:w="-31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993"/>
        <w:gridCol w:w="850"/>
        <w:gridCol w:w="992"/>
        <w:gridCol w:w="993"/>
        <w:gridCol w:w="175"/>
        <w:gridCol w:w="993"/>
        <w:gridCol w:w="924"/>
        <w:gridCol w:w="2156"/>
      </w:tblGrid>
      <w:tr w:rsidR="004F1645" w:rsidRPr="00C12E42" w:rsidTr="00E76D89">
        <w:trPr>
          <w:gridBefore w:val="7"/>
          <w:wBefore w:w="8398" w:type="dxa"/>
          <w:trHeight w:val="6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F1645" w:rsidRPr="00C12E42" w:rsidRDefault="004F1645" w:rsidP="00E76D89">
            <w:pPr>
              <w:pStyle w:val="ad"/>
              <w:rPr>
                <w:bCs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4F1645" w:rsidRPr="00C12E42" w:rsidRDefault="004F1645" w:rsidP="00E76D89">
            <w:pPr>
              <w:pStyle w:val="ad"/>
              <w:rPr>
                <w:bCs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F1645" w:rsidRPr="00C12E42" w:rsidRDefault="004F1645" w:rsidP="00E76D89">
            <w:pPr>
              <w:pStyle w:val="ad"/>
              <w:rPr>
                <w:bCs/>
                <w:szCs w:val="28"/>
              </w:rPr>
            </w:pPr>
          </w:p>
        </w:tc>
      </w:tr>
      <w:tr w:rsidR="004F1645" w:rsidRPr="00E1644B" w:rsidTr="00E76D89">
        <w:trPr>
          <w:gridAfter w:val="1"/>
          <w:wAfter w:w="2156" w:type="dxa"/>
          <w:cantSplit/>
          <w:trHeight w:val="11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(доп.)  класс</w:t>
            </w: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Default="004F1645" w:rsidP="00E76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4F1645" w:rsidRPr="00E1644B" w:rsidRDefault="004F1645" w:rsidP="00E76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Default="004F1645" w:rsidP="00E76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  <w:p w:rsidR="004F1645" w:rsidRPr="00E1644B" w:rsidRDefault="004F1645" w:rsidP="00E76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Default="004F1645" w:rsidP="00E76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  <w:p w:rsidR="004F1645" w:rsidRPr="00E1644B" w:rsidRDefault="004F1645" w:rsidP="00E76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  <w:p w:rsidR="004F1645" w:rsidRPr="00E1644B" w:rsidRDefault="004F1645" w:rsidP="00E76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spacing w:after="0" w:line="240" w:lineRule="auto"/>
              <w:ind w:left="-176" w:firstLine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4F1645" w:rsidRPr="00E1644B" w:rsidTr="00E76D89">
        <w:trPr>
          <w:gridAfter w:val="1"/>
          <w:wAfter w:w="2156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1645" w:rsidRPr="00E1644B" w:rsidTr="00E76D89">
        <w:trPr>
          <w:gridAfter w:val="1"/>
          <w:wAfter w:w="2156" w:type="dxa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4F1645" w:rsidRPr="00E1644B" w:rsidTr="00E76D89">
        <w:trPr>
          <w:gridAfter w:val="1"/>
          <w:wAfter w:w="2156" w:type="dxa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4F1645" w:rsidRPr="00E1644B" w:rsidTr="00E76D89">
        <w:trPr>
          <w:gridAfter w:val="1"/>
          <w:wAfter w:w="2156" w:type="dxa"/>
          <w:trHeight w:val="71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0,7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0,7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0,75</w:t>
            </w:r>
          </w:p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0,75</w:t>
            </w:r>
          </w:p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0,75</w:t>
            </w:r>
          </w:p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,75</w:t>
            </w:r>
          </w:p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1645" w:rsidRPr="00E1644B" w:rsidTr="00E76D89">
        <w:trPr>
          <w:gridAfter w:val="1"/>
          <w:wAfter w:w="2156" w:type="dxa"/>
          <w:trHeight w:val="803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,25</w:t>
            </w:r>
          </w:p>
        </w:tc>
      </w:tr>
      <w:tr w:rsidR="004F1645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F1645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4F1645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4F1645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4F1645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4F1645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4F1645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4F1645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F1645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</w:tr>
      <w:tr w:rsidR="004F1645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F1645" w:rsidRPr="00E1644B" w:rsidTr="00E76D89">
        <w:trPr>
          <w:gridAfter w:val="1"/>
          <w:wAfter w:w="2156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Предельно допустимая аудиторная учебная нагрузка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44B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45" w:rsidRPr="00E1644B" w:rsidRDefault="004F1645" w:rsidP="00E76D89">
            <w:pPr>
              <w:pStyle w:val="a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</w:tr>
    </w:tbl>
    <w:p w:rsidR="004F1645" w:rsidRPr="00E1644B" w:rsidRDefault="004F1645" w:rsidP="004F16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3058" w:rsidRPr="004F1645" w:rsidRDefault="00B03058" w:rsidP="004F1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_Toc415833137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Система у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слови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адаптированной основной общеобразовательной программы начального общего образования</w:t>
      </w:r>
      <w:bookmarkEnd w:id="34"/>
    </w:p>
    <w:p w:rsidR="00B03058" w:rsidRPr="00F63254" w:rsidRDefault="00B03058" w:rsidP="00B030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определяются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>
        <w:rPr>
          <w:rFonts w:ascii="Times New Roman" w:hAnsi="Times New Roman" w:cs="Times New Roman"/>
          <w:sz w:val="28"/>
          <w:szCs w:val="28"/>
        </w:rPr>
        <w:t>обучающихся с</w:t>
      </w:r>
      <w:r>
        <w:rPr>
          <w:rFonts w:ascii="Times New Roman" w:hAnsi="Times New Roman" w:cs="Times New Roman"/>
          <w:caps/>
          <w:sz w:val="28"/>
          <w:szCs w:val="28"/>
        </w:rPr>
        <w:t xml:space="preserve"> ОВЗ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и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представляют собой систему требований к кадровым, финансовым, материально-техническим и иным условиям реализации АООП НОО </w:t>
      </w:r>
      <w:r w:rsidR="00FD4E3F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ЗПР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и достижения планируемых результатов этой категорией обучающихся.</w:t>
      </w:r>
    </w:p>
    <w:p w:rsidR="00B03058" w:rsidRDefault="00B03058" w:rsidP="00B03058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должно быть создание комфортной коррекционно-развивающей образовательной среды для обучающихся с ЗПР,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обучающихся; гарантирует охрану и укрепление физического, психического и социального здоровья обучающихся.</w:t>
      </w:r>
    </w:p>
    <w:p w:rsidR="00B03058" w:rsidRPr="00E84414" w:rsidRDefault="00B03058" w:rsidP="00B030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4414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Кадровые условия</w:t>
      </w:r>
    </w:p>
    <w:p w:rsidR="00B03058" w:rsidRPr="00E84414" w:rsidRDefault="00B03058" w:rsidP="00E8441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4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Кадровое обеспечение</w:t>
      </w:r>
      <w:r w:rsidRPr="00E8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характеристика необходимой квалификации кадров педагогов, а также кадров, осуществляющих медико-психологическое сопровождение обучающегося с ЗПР в системе школьного образования.</w:t>
      </w:r>
    </w:p>
    <w:p w:rsidR="00B03058" w:rsidRPr="00E84414" w:rsidRDefault="00B03058" w:rsidP="00E84414">
      <w:pPr>
        <w:pStyle w:val="ad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414">
        <w:rPr>
          <w:rFonts w:ascii="Times New Roman" w:hAnsi="Times New Roman"/>
          <w:color w:val="000000" w:themeColor="text1"/>
          <w:sz w:val="28"/>
          <w:szCs w:val="28"/>
        </w:rPr>
        <w:lastRenderedPageBreak/>
        <w:t>Описание кадровых условий реализации АООП НОО включает:</w:t>
      </w:r>
    </w:p>
    <w:p w:rsidR="00B03058" w:rsidRPr="00E84414" w:rsidRDefault="00B03058" w:rsidP="00E84414">
      <w:pPr>
        <w:pStyle w:val="afc"/>
        <w:spacing w:line="240" w:lineRule="auto"/>
        <w:ind w:firstLine="708"/>
        <w:rPr>
          <w:color w:val="000000" w:themeColor="text1"/>
        </w:rPr>
      </w:pPr>
      <w:r w:rsidRPr="00E84414">
        <w:rPr>
          <w:color w:val="000000" w:themeColor="text1"/>
        </w:rPr>
        <w:t>• </w:t>
      </w:r>
      <w:r w:rsidRPr="00E84414">
        <w:rPr>
          <w:caps w:val="0"/>
          <w:color w:val="000000" w:themeColor="text1"/>
        </w:rPr>
        <w:t xml:space="preserve">характеристику укомплектованности МБОУ УСОШ № 2 им. Сергея </w:t>
      </w:r>
      <w:proofErr w:type="spellStart"/>
      <w:r w:rsidRPr="00E84414">
        <w:rPr>
          <w:caps w:val="0"/>
          <w:color w:val="000000" w:themeColor="text1"/>
        </w:rPr>
        <w:t>Ступакова</w:t>
      </w:r>
      <w:proofErr w:type="spellEnd"/>
      <w:r w:rsidRPr="00E84414">
        <w:rPr>
          <w:caps w:val="0"/>
          <w:color w:val="000000" w:themeColor="text1"/>
        </w:rPr>
        <w:t>;</w:t>
      </w:r>
    </w:p>
    <w:p w:rsidR="00B03058" w:rsidRPr="00E84414" w:rsidRDefault="00B03058" w:rsidP="00E84414">
      <w:pPr>
        <w:pStyle w:val="afc"/>
        <w:spacing w:line="240" w:lineRule="auto"/>
        <w:ind w:firstLine="708"/>
        <w:rPr>
          <w:color w:val="000000" w:themeColor="text1"/>
        </w:rPr>
      </w:pPr>
      <w:r w:rsidRPr="00E84414">
        <w:rPr>
          <w:color w:val="000000" w:themeColor="text1"/>
        </w:rPr>
        <w:t>• </w:t>
      </w:r>
      <w:r w:rsidRPr="00E84414">
        <w:rPr>
          <w:caps w:val="0"/>
          <w:color w:val="000000" w:themeColor="text1"/>
        </w:rPr>
        <w:t>описание уровня квалификации работников и их функциональных обязанностей;</w:t>
      </w:r>
    </w:p>
    <w:p w:rsidR="00B03058" w:rsidRPr="00E84414" w:rsidRDefault="00B03058" w:rsidP="00E84414">
      <w:pPr>
        <w:pStyle w:val="afc"/>
        <w:spacing w:line="240" w:lineRule="auto"/>
        <w:ind w:firstLine="708"/>
        <w:rPr>
          <w:color w:val="000000" w:themeColor="text1"/>
        </w:rPr>
      </w:pPr>
      <w:r w:rsidRPr="00E84414">
        <w:rPr>
          <w:color w:val="000000" w:themeColor="text1"/>
        </w:rPr>
        <w:t>• </w:t>
      </w:r>
      <w:r w:rsidRPr="00E84414">
        <w:rPr>
          <w:caps w:val="0"/>
          <w:color w:val="000000" w:themeColor="text1"/>
        </w:rPr>
        <w:t>описание реализуемой системы непрерывного профессионального развития и повышения квалификации педагогических работников;</w:t>
      </w:r>
    </w:p>
    <w:p w:rsidR="00B03058" w:rsidRPr="00E84414" w:rsidRDefault="00B03058" w:rsidP="00E84414">
      <w:pPr>
        <w:pStyle w:val="afc"/>
        <w:spacing w:line="240" w:lineRule="auto"/>
        <w:ind w:firstLine="708"/>
        <w:rPr>
          <w:color w:val="000000" w:themeColor="text1"/>
        </w:rPr>
      </w:pPr>
      <w:r w:rsidRPr="00E84414">
        <w:rPr>
          <w:color w:val="000000" w:themeColor="text1"/>
        </w:rPr>
        <w:t>• </w:t>
      </w:r>
      <w:r w:rsidRPr="00E84414">
        <w:rPr>
          <w:caps w:val="0"/>
          <w:color w:val="000000" w:themeColor="text1"/>
        </w:rPr>
        <w:t>описание системы оценки деятельности членов педагогического коллектива.</w:t>
      </w:r>
    </w:p>
    <w:p w:rsidR="00B03058" w:rsidRPr="00E84414" w:rsidRDefault="005E6996" w:rsidP="00E8441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МБОУ УСОШ № 2 им. Сергея </w:t>
      </w:r>
      <w:proofErr w:type="spellStart"/>
      <w:r>
        <w:rPr>
          <w:color w:val="000000" w:themeColor="text1"/>
          <w:sz w:val="28"/>
          <w:szCs w:val="28"/>
        </w:rPr>
        <w:t>Ступакова</w:t>
      </w:r>
      <w:proofErr w:type="spellEnd"/>
      <w:r w:rsidR="00B03058" w:rsidRPr="00E84414">
        <w:rPr>
          <w:color w:val="000000" w:themeColor="text1"/>
          <w:sz w:val="28"/>
          <w:szCs w:val="28"/>
        </w:rPr>
        <w:t xml:space="preserve"> реализу</w:t>
      </w:r>
      <w:r>
        <w:rPr>
          <w:color w:val="000000" w:themeColor="text1"/>
          <w:sz w:val="28"/>
          <w:szCs w:val="28"/>
        </w:rPr>
        <w:t xml:space="preserve">ет </w:t>
      </w:r>
      <w:r w:rsidR="00B03058" w:rsidRPr="00E84414">
        <w:rPr>
          <w:color w:val="000000" w:themeColor="text1"/>
          <w:sz w:val="28"/>
          <w:szCs w:val="28"/>
        </w:rPr>
        <w:t xml:space="preserve">АООП НОО обучающихся с ЗПР </w:t>
      </w:r>
      <w:r>
        <w:rPr>
          <w:color w:val="000000" w:themeColor="text1"/>
          <w:sz w:val="28"/>
          <w:szCs w:val="28"/>
        </w:rPr>
        <w:t xml:space="preserve">и </w:t>
      </w:r>
      <w:r w:rsidR="00B03058" w:rsidRPr="00E84414">
        <w:rPr>
          <w:color w:val="000000" w:themeColor="text1"/>
          <w:sz w:val="28"/>
          <w:szCs w:val="28"/>
        </w:rPr>
        <w:t xml:space="preserve">укомплектована педагогическими, руководящими и иными работниками, имеющими профессиональную подготовку соответствующего уровня и направленности. </w:t>
      </w:r>
    </w:p>
    <w:p w:rsidR="00E84414" w:rsidRDefault="00E84414" w:rsidP="00E84414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F39">
        <w:rPr>
          <w:rFonts w:ascii="Times New Roman" w:hAnsi="Times New Roman" w:cs="Times New Roman"/>
          <w:sz w:val="28"/>
          <w:szCs w:val="28"/>
        </w:rPr>
        <w:t xml:space="preserve">Уровень квалификации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МБОУ УСОШ № 2 им.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соответст</w:t>
      </w:r>
      <w:r w:rsidRPr="00B91F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B91F39">
        <w:rPr>
          <w:rFonts w:ascii="Times New Roman" w:hAnsi="Times New Roman" w:cs="Times New Roman"/>
          <w:sz w:val="28"/>
          <w:szCs w:val="28"/>
        </w:rPr>
        <w:t xml:space="preserve"> квалификационным характеристика</w:t>
      </w:r>
      <w:r>
        <w:rPr>
          <w:rFonts w:ascii="Times New Roman" w:hAnsi="Times New Roman" w:cs="Times New Roman"/>
          <w:sz w:val="28"/>
          <w:szCs w:val="28"/>
        </w:rPr>
        <w:t>м по соответствующей должности.</w:t>
      </w:r>
    </w:p>
    <w:p w:rsidR="00E84414" w:rsidRPr="00D04D2E" w:rsidRDefault="00E84414" w:rsidP="00E84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В штат специалистов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МБОУ УСОШ № 2 им. Сергея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Ступакова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реализующей 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АООП НОО обучающихся с ЗПР </w:t>
      </w:r>
      <w:r>
        <w:rPr>
          <w:rFonts w:ascii="Times New Roman" w:hAnsi="Times New Roman" w:cs="Times New Roman"/>
          <w:color w:val="auto"/>
          <w:sz w:val="28"/>
          <w:szCs w:val="28"/>
        </w:rPr>
        <w:t>входят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>: учител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 начальных классов, учитель музыки, учитель </w:t>
      </w:r>
      <w:r>
        <w:rPr>
          <w:rFonts w:ascii="Times New Roman" w:hAnsi="Times New Roman" w:cs="Times New Roman"/>
          <w:color w:val="auto"/>
          <w:sz w:val="28"/>
          <w:szCs w:val="28"/>
        </w:rPr>
        <w:t>ИЗО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>, учитель физической культуры, учитель иностранного языка, воспитатель, педагог-психолог, социальный педагог, педагог-организатор, учитель-логопед.</w:t>
      </w:r>
    </w:p>
    <w:p w:rsidR="00E84414" w:rsidRDefault="00E84414" w:rsidP="00E84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МБОУ УСОШ № 2 им. Сергея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Ступакова</w:t>
      </w:r>
      <w:proofErr w:type="spellEnd"/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, которые реализуют </w:t>
      </w:r>
      <w:r w:rsidRPr="00D04D2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программу коррекционной работы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АООП НОО обучающихся с ЗПР:</w:t>
      </w:r>
    </w:p>
    <w:p w:rsidR="00E84414" w:rsidRPr="00DF31FF" w:rsidRDefault="00E84414" w:rsidP="00E84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31FF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Педагог-психолог </w:t>
      </w:r>
      <w:r w:rsidRPr="00DF31FF">
        <w:rPr>
          <w:rFonts w:ascii="Times New Roman" w:hAnsi="Times New Roman" w:cs="Times New Roman"/>
          <w:color w:val="auto"/>
          <w:sz w:val="28"/>
          <w:szCs w:val="28"/>
        </w:rPr>
        <w:t xml:space="preserve">имеет  высшее профессиональное образование  </w:t>
      </w:r>
    </w:p>
    <w:p w:rsidR="00E84414" w:rsidRPr="00DF31FF" w:rsidRDefault="00E84414" w:rsidP="00E84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31FF">
        <w:rPr>
          <w:rFonts w:ascii="Times New Roman" w:hAnsi="Times New Roman" w:cs="Times New Roman"/>
          <w:i/>
          <w:color w:val="auto"/>
          <w:sz w:val="28"/>
          <w:szCs w:val="28"/>
        </w:rPr>
        <w:t>Учитель-логопед</w:t>
      </w:r>
      <w:r w:rsidRPr="00DF31FF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DF31FF">
        <w:rPr>
          <w:rFonts w:ascii="Times New Roman" w:hAnsi="Times New Roman" w:cs="Times New Roman"/>
          <w:color w:val="auto"/>
          <w:sz w:val="28"/>
          <w:szCs w:val="28"/>
        </w:rPr>
        <w:t xml:space="preserve">имеет высшее профессиональное образование по направлению «Специальное (дефектологическое) образование» по образовательным программам подготовки бакалавра </w:t>
      </w:r>
    </w:p>
    <w:p w:rsidR="00E84414" w:rsidRPr="00DF31FF" w:rsidRDefault="00E84414" w:rsidP="00E844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F31FF">
        <w:rPr>
          <w:color w:val="auto"/>
          <w:sz w:val="28"/>
          <w:szCs w:val="28"/>
        </w:rPr>
        <w:t xml:space="preserve">д) 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психологии, подтвержденной удостоверением о повышении квалификации или дипломом о профессиональной переподготовке. </w:t>
      </w:r>
    </w:p>
    <w:p w:rsidR="00E84414" w:rsidRPr="00D04D2E" w:rsidRDefault="00E84414" w:rsidP="00E84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Все специалисты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прошли 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>курсы повышения квалификации (в объеме 72 и более часов) в области инклюзивного образования, подтвержденные удостоверением о повышении квалификации установленного образца.</w:t>
      </w:r>
    </w:p>
    <w:p w:rsidR="00E84414" w:rsidRPr="00FB4966" w:rsidRDefault="00E84414" w:rsidP="00E844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Педагоги, которые реализуют </w:t>
      </w:r>
      <w:r w:rsidRPr="00FB496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предметные области </w:t>
      </w:r>
      <w:r w:rsidRPr="00FB4966">
        <w:rPr>
          <w:rFonts w:ascii="Times New Roman" w:hAnsi="Times New Roman" w:cs="Times New Roman"/>
          <w:bCs/>
          <w:iCs/>
          <w:color w:val="auto"/>
          <w:sz w:val="28"/>
          <w:szCs w:val="28"/>
        </w:rPr>
        <w:t>АООП НОО обучающихся с ЗПР</w:t>
      </w:r>
      <w:r>
        <w:rPr>
          <w:rFonts w:ascii="Times New Roman" w:hAnsi="Times New Roman" w:cs="Times New Roman"/>
          <w:color w:val="auto"/>
          <w:sz w:val="28"/>
          <w:szCs w:val="28"/>
        </w:rPr>
        <w:t>, имеют</w:t>
      </w:r>
      <w:r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 высшее профессиональное образование, предусматривающее освоение одного из вариантов программ подготовки: </w:t>
      </w:r>
    </w:p>
    <w:p w:rsidR="00E84414" w:rsidRPr="00FB4966" w:rsidRDefault="00E84414" w:rsidP="00E84414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966">
        <w:rPr>
          <w:rFonts w:ascii="Times New Roman" w:hAnsi="Times New Roman" w:cs="Times New Roman"/>
          <w:color w:val="auto"/>
          <w:sz w:val="28"/>
          <w:szCs w:val="28"/>
        </w:rPr>
        <w:t>получение степени/квалификации бакалавра или магистра по направлению «Педагогическое образование» (соответствующего профиля подготовки);</w:t>
      </w:r>
    </w:p>
    <w:p w:rsidR="00E84414" w:rsidRPr="00FB4966" w:rsidRDefault="00E84414" w:rsidP="00E84414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966">
        <w:rPr>
          <w:rFonts w:ascii="Times New Roman" w:hAnsi="Times New Roman" w:cs="Times New Roman"/>
          <w:color w:val="auto"/>
          <w:sz w:val="28"/>
          <w:szCs w:val="28"/>
        </w:rPr>
        <w:t>получение квалификации учитель начальных классов по специальности «Начальное образование»;</w:t>
      </w:r>
    </w:p>
    <w:p w:rsidR="00E84414" w:rsidRPr="00FB4966" w:rsidRDefault="00E84414" w:rsidP="00E84414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966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образования.</w:t>
      </w:r>
    </w:p>
    <w:p w:rsidR="00E84414" w:rsidRDefault="00E84414" w:rsidP="00E844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Данная</w:t>
      </w:r>
      <w:r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прошла </w:t>
      </w:r>
      <w:r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 повышения квалификации в области инклюзивного образования, подтвержденные удостоверением о повышении квалификации установленного образца.</w:t>
      </w:r>
    </w:p>
    <w:p w:rsidR="00E84414" w:rsidRPr="00C47B76" w:rsidRDefault="00E84414" w:rsidP="00E84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B76">
        <w:rPr>
          <w:rFonts w:ascii="Times New Roman" w:hAnsi="Times New Roman" w:cs="Times New Roman"/>
          <w:color w:val="auto"/>
          <w:sz w:val="28"/>
          <w:szCs w:val="28"/>
        </w:rPr>
        <w:t xml:space="preserve">Директор и администрация МБОУ УСОШ № 2 им. Сергея </w:t>
      </w:r>
      <w:proofErr w:type="spellStart"/>
      <w:r w:rsidRPr="00C47B76">
        <w:rPr>
          <w:rFonts w:ascii="Times New Roman" w:hAnsi="Times New Roman" w:cs="Times New Roman"/>
          <w:color w:val="auto"/>
          <w:sz w:val="28"/>
          <w:szCs w:val="28"/>
        </w:rPr>
        <w:t>Ступакова</w:t>
      </w:r>
      <w:proofErr w:type="spellEnd"/>
      <w:r w:rsidRPr="00C47B76">
        <w:rPr>
          <w:rFonts w:ascii="Times New Roman" w:hAnsi="Times New Roman" w:cs="Times New Roman"/>
          <w:color w:val="auto"/>
          <w:sz w:val="28"/>
          <w:szCs w:val="28"/>
        </w:rPr>
        <w:t xml:space="preserve">  – наряду со средним или высшим профессиональным педагогическим образованием имеют  удостоверение о повышении квалификации в области инклюзивного образования установленного образца.</w:t>
      </w:r>
    </w:p>
    <w:p w:rsidR="00B03058" w:rsidRPr="005E6996" w:rsidRDefault="00B03058" w:rsidP="005E69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996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Финансовые условия</w:t>
      </w:r>
    </w:p>
    <w:p w:rsidR="00B03058" w:rsidRPr="005E6996" w:rsidRDefault="00B03058" w:rsidP="005E6996">
      <w:pPr>
        <w:pStyle w:val="Standard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B03058" w:rsidRPr="005E6996" w:rsidRDefault="00B03058" w:rsidP="005E69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996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соответств</w:t>
      </w:r>
      <w:r w:rsidR="005E6996" w:rsidRPr="005E6996">
        <w:rPr>
          <w:rFonts w:ascii="Times New Roman" w:hAnsi="Times New Roman" w:cs="Times New Roman"/>
          <w:color w:val="000000" w:themeColor="text1"/>
          <w:sz w:val="28"/>
          <w:szCs w:val="28"/>
        </w:rPr>
        <w:t>ует</w:t>
      </w:r>
      <w:r w:rsidRPr="005E6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специфике кадровых и материально-технических условий, определенных АООП НОО обучающихся с ЗПР.</w:t>
      </w:r>
    </w:p>
    <w:p w:rsidR="00B03058" w:rsidRPr="005E6996" w:rsidRDefault="00B03058" w:rsidP="005E6996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996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Финансовые условия реализации АООП НОО обучающихся с ЗПР должны:</w:t>
      </w:r>
    </w:p>
    <w:p w:rsidR="00B03058" w:rsidRPr="005E6996" w:rsidRDefault="00B03058" w:rsidP="005E6996">
      <w:pPr>
        <w:pStyle w:val="af2"/>
        <w:numPr>
          <w:ilvl w:val="0"/>
          <w:numId w:val="19"/>
        </w:numPr>
        <w:shd w:val="clear" w:color="auto" w:fill="FFFFFF"/>
        <w:suppressAutoHyphens/>
        <w:spacing w:line="240" w:lineRule="auto"/>
        <w:ind w:firstLine="708"/>
        <w:contextualSpacing w:val="0"/>
        <w:jc w:val="both"/>
        <w:textAlignment w:val="baseline"/>
        <w:rPr>
          <w:caps w:val="0"/>
          <w:color w:val="000000" w:themeColor="text1"/>
          <w:sz w:val="28"/>
          <w:szCs w:val="28"/>
        </w:rPr>
      </w:pPr>
      <w:r w:rsidRPr="005E6996">
        <w:rPr>
          <w:caps w:val="0"/>
          <w:color w:val="000000" w:themeColor="text1"/>
          <w:sz w:val="28"/>
          <w:szCs w:val="28"/>
        </w:rPr>
        <w:t>обеспечивать государственные гарантии прав обучающихся с ЗПР на получение бесплатного общедоступного образования, включая внеурочную деятельность</w:t>
      </w:r>
      <w:r w:rsidRPr="005E6996">
        <w:rPr>
          <w:color w:val="000000" w:themeColor="text1"/>
          <w:sz w:val="28"/>
          <w:szCs w:val="28"/>
        </w:rPr>
        <w:t>;</w:t>
      </w:r>
    </w:p>
    <w:p w:rsidR="00B03058" w:rsidRPr="005E6996" w:rsidRDefault="00B03058" w:rsidP="005E6996">
      <w:pPr>
        <w:pStyle w:val="af2"/>
        <w:numPr>
          <w:ilvl w:val="0"/>
          <w:numId w:val="19"/>
        </w:numPr>
        <w:shd w:val="clear" w:color="auto" w:fill="FFFFFF"/>
        <w:suppressAutoHyphens/>
        <w:spacing w:line="240" w:lineRule="auto"/>
        <w:ind w:firstLine="708"/>
        <w:contextualSpacing w:val="0"/>
        <w:jc w:val="both"/>
        <w:textAlignment w:val="baseline"/>
        <w:rPr>
          <w:caps w:val="0"/>
          <w:color w:val="000000" w:themeColor="text1"/>
          <w:sz w:val="28"/>
          <w:szCs w:val="28"/>
        </w:rPr>
      </w:pPr>
      <w:r w:rsidRPr="005E6996">
        <w:rPr>
          <w:caps w:val="0"/>
          <w:color w:val="000000" w:themeColor="text1"/>
          <w:sz w:val="28"/>
          <w:szCs w:val="28"/>
        </w:rPr>
        <w:t xml:space="preserve">обеспечивать возможность исполнения требований </w:t>
      </w:r>
      <w:r w:rsidRPr="005E6996">
        <w:rPr>
          <w:color w:val="000000" w:themeColor="text1"/>
          <w:sz w:val="28"/>
          <w:szCs w:val="28"/>
        </w:rPr>
        <w:t xml:space="preserve">ФГОС НОО </w:t>
      </w:r>
      <w:r w:rsidRPr="005E6996">
        <w:rPr>
          <w:caps w:val="0"/>
          <w:color w:val="000000" w:themeColor="text1"/>
          <w:sz w:val="28"/>
          <w:szCs w:val="28"/>
        </w:rPr>
        <w:t>обучающихся с</w:t>
      </w:r>
      <w:r w:rsidRPr="005E6996">
        <w:rPr>
          <w:color w:val="000000" w:themeColor="text1"/>
          <w:sz w:val="28"/>
          <w:szCs w:val="28"/>
        </w:rPr>
        <w:t xml:space="preserve"> ОВЗ</w:t>
      </w:r>
      <w:r w:rsidRPr="005E6996">
        <w:rPr>
          <w:caps w:val="0"/>
          <w:color w:val="000000" w:themeColor="text1"/>
          <w:sz w:val="28"/>
          <w:szCs w:val="28"/>
        </w:rPr>
        <w:t>;</w:t>
      </w:r>
    </w:p>
    <w:p w:rsidR="00B03058" w:rsidRPr="005E6996" w:rsidRDefault="00B03058" w:rsidP="005E6996">
      <w:pPr>
        <w:pStyle w:val="af2"/>
        <w:numPr>
          <w:ilvl w:val="0"/>
          <w:numId w:val="19"/>
        </w:numPr>
        <w:shd w:val="clear" w:color="auto" w:fill="FFFFFF"/>
        <w:suppressAutoHyphens/>
        <w:spacing w:line="240" w:lineRule="auto"/>
        <w:ind w:firstLine="708"/>
        <w:contextualSpacing w:val="0"/>
        <w:jc w:val="both"/>
        <w:textAlignment w:val="baseline"/>
        <w:rPr>
          <w:caps w:val="0"/>
          <w:color w:val="000000" w:themeColor="text1"/>
          <w:sz w:val="28"/>
          <w:szCs w:val="28"/>
        </w:rPr>
      </w:pPr>
      <w:r w:rsidRPr="005E6996">
        <w:rPr>
          <w:caps w:val="0"/>
          <w:color w:val="000000" w:themeColor="text1"/>
          <w:kern w:val="1"/>
          <w:sz w:val="28"/>
          <w:szCs w:val="28"/>
        </w:rPr>
        <w:t>обеспечивать реализацию обязательной части АООП НОО и части, формируемой участниками образовательных отношений</w:t>
      </w:r>
      <w:r w:rsidRPr="005E6996">
        <w:rPr>
          <w:color w:val="000000" w:themeColor="text1"/>
          <w:sz w:val="28"/>
          <w:szCs w:val="28"/>
        </w:rPr>
        <w:t xml:space="preserve">, </w:t>
      </w:r>
      <w:r w:rsidRPr="005E6996">
        <w:rPr>
          <w:caps w:val="0"/>
          <w:color w:val="000000" w:themeColor="text1"/>
          <w:sz w:val="28"/>
          <w:szCs w:val="28"/>
        </w:rPr>
        <w:t>учитывая вариативность особых образовательных потребностей и индивидуальных особенностей развития обучающихся</w:t>
      </w:r>
      <w:r w:rsidRPr="005E6996">
        <w:rPr>
          <w:bCs/>
          <w:caps w:val="0"/>
          <w:color w:val="000000" w:themeColor="text1"/>
          <w:sz w:val="28"/>
          <w:szCs w:val="28"/>
        </w:rPr>
        <w:t xml:space="preserve"> с ЗПР</w:t>
      </w:r>
      <w:r w:rsidRPr="005E6996">
        <w:rPr>
          <w:color w:val="000000" w:themeColor="text1"/>
          <w:kern w:val="1"/>
          <w:sz w:val="28"/>
          <w:szCs w:val="28"/>
        </w:rPr>
        <w:t>;</w:t>
      </w:r>
      <w:r w:rsidRPr="005E6996">
        <w:rPr>
          <w:color w:val="000000" w:themeColor="text1"/>
          <w:sz w:val="28"/>
          <w:szCs w:val="28"/>
        </w:rPr>
        <w:t xml:space="preserve"> </w:t>
      </w:r>
    </w:p>
    <w:p w:rsidR="00B03058" w:rsidRPr="005E6996" w:rsidRDefault="00B03058" w:rsidP="005E6996">
      <w:pPr>
        <w:pStyle w:val="af2"/>
        <w:numPr>
          <w:ilvl w:val="0"/>
          <w:numId w:val="19"/>
        </w:numPr>
        <w:shd w:val="clear" w:color="auto" w:fill="FFFFFF"/>
        <w:suppressAutoHyphens/>
        <w:spacing w:line="240" w:lineRule="auto"/>
        <w:ind w:firstLine="708"/>
        <w:contextualSpacing w:val="0"/>
        <w:jc w:val="both"/>
        <w:textAlignment w:val="baseline"/>
        <w:rPr>
          <w:bCs/>
          <w:iCs/>
          <w:color w:val="000000" w:themeColor="text1"/>
          <w:sz w:val="28"/>
          <w:szCs w:val="28"/>
        </w:rPr>
      </w:pPr>
      <w:r w:rsidRPr="005E6996">
        <w:rPr>
          <w:caps w:val="0"/>
          <w:color w:val="000000" w:themeColor="text1"/>
          <w:sz w:val="28"/>
          <w:szCs w:val="28"/>
        </w:rPr>
        <w:t xml:space="preserve">отражать </w:t>
      </w:r>
      <w:r w:rsidRPr="005E6996">
        <w:rPr>
          <w:iCs/>
          <w:caps w:val="0"/>
          <w:color w:val="000000" w:themeColor="text1"/>
          <w:sz w:val="28"/>
          <w:szCs w:val="28"/>
        </w:rPr>
        <w:t>структуру и объем расходов, необходимых для реализации АООП НОО и достижения планируемых результатов, а также механизм их формирования.</w:t>
      </w:r>
    </w:p>
    <w:p w:rsidR="00B03058" w:rsidRPr="00FD4E3F" w:rsidRDefault="00B03058" w:rsidP="00FD4E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коррекционно-развивающей области должно осуществля</w:t>
      </w:r>
      <w:r w:rsidR="00FD4E3F"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>ся в объеме, предусмотренным законодательством.</w:t>
      </w:r>
    </w:p>
    <w:p w:rsidR="00B03058" w:rsidRPr="00FD4E3F" w:rsidRDefault="00B03058" w:rsidP="00FD4E3F">
      <w:pPr>
        <w:pStyle w:val="14TexstOSNOVA1012"/>
        <w:spacing w:line="240" w:lineRule="auto"/>
        <w:ind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расходов на образование включает</w:t>
      </w:r>
      <w:r w:rsidRPr="00FD4E3F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:</w:t>
      </w:r>
    </w:p>
    <w:p w:rsidR="00B03058" w:rsidRPr="00FD4E3F" w:rsidRDefault="00B03058" w:rsidP="00FD4E3F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40" w:lineRule="auto"/>
        <w:ind w:firstLine="621"/>
        <w:textAlignment w:val="baseline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обучающегося с ЗПР на основе АООП НОО;</w:t>
      </w:r>
    </w:p>
    <w:p w:rsidR="00B03058" w:rsidRPr="00FD4E3F" w:rsidRDefault="00B03058" w:rsidP="00FD4E3F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40" w:lineRule="auto"/>
        <w:ind w:left="0" w:firstLine="708"/>
        <w:textAlignment w:val="baseline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ребенка в период его нахождения в образовательной организации</w:t>
      </w:r>
      <w:r w:rsidRPr="00FD4E3F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;</w:t>
      </w:r>
    </w:p>
    <w:p w:rsidR="00B03058" w:rsidRPr="00FD4E3F" w:rsidRDefault="00B03058" w:rsidP="00FD4E3F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40" w:lineRule="auto"/>
        <w:ind w:left="0" w:firstLine="708"/>
        <w:textAlignment w:val="baseline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родителей и членов семей по вопросам образования ребенка</w:t>
      </w:r>
      <w:r w:rsidRPr="00FD4E3F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;</w:t>
      </w:r>
    </w:p>
    <w:p w:rsidR="00B03058" w:rsidRPr="00FD4E3F" w:rsidRDefault="00B03058" w:rsidP="00FD4E3F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40" w:lineRule="auto"/>
        <w:ind w:left="0" w:firstLine="708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необходимым учебным, информационно-техническим оборудованием и учебно-дидактическим материалом</w:t>
      </w:r>
      <w:r w:rsidRPr="00FD4E3F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.</w:t>
      </w:r>
    </w:p>
    <w:p w:rsidR="00C47B76" w:rsidRDefault="00C47B76" w:rsidP="00FD4E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</w:p>
    <w:p w:rsidR="00C47B76" w:rsidRDefault="00C47B76" w:rsidP="00FD4E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</w:p>
    <w:p w:rsidR="00C47B76" w:rsidRDefault="00C47B76" w:rsidP="00FD4E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</w:p>
    <w:p w:rsidR="00B03058" w:rsidRPr="00FD4E3F" w:rsidRDefault="00B03058" w:rsidP="00FD4E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  <w:r w:rsidRPr="00FD4E3F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lastRenderedPageBreak/>
        <w:t>Материально-технические условия</w:t>
      </w:r>
    </w:p>
    <w:p w:rsidR="00B03058" w:rsidRPr="00FD4E3F" w:rsidRDefault="00B03058" w:rsidP="00FD4E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Материально-техническое обеспечение – это общие характеристики инфраструктуры организации, включая параметры информационно-образовательной среды.</w:t>
      </w:r>
    </w:p>
    <w:p w:rsidR="00B03058" w:rsidRPr="00FD4E3F" w:rsidRDefault="00B03058" w:rsidP="00FD4E3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4E3F">
        <w:rPr>
          <w:rFonts w:ascii="Times New Roman" w:hAnsi="Times New Roman"/>
          <w:color w:val="000000" w:themeColor="text1"/>
          <w:sz w:val="28"/>
          <w:szCs w:val="28"/>
        </w:rPr>
        <w:t>Материально-технические условия реализации АООП обеспечива</w:t>
      </w:r>
      <w:r w:rsidR="00FD4E3F" w:rsidRPr="00FD4E3F">
        <w:rPr>
          <w:rFonts w:ascii="Times New Roman" w:hAnsi="Times New Roman"/>
          <w:color w:val="000000" w:themeColor="text1"/>
          <w:sz w:val="28"/>
          <w:szCs w:val="28"/>
        </w:rPr>
        <w:t>ют</w:t>
      </w:r>
      <w:r w:rsidRPr="00FD4E3F"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возможность достижения обучающимися установленных ФГОС НОО обучающихся с ОВЗ требований к результатам освоения АООП НОО обучающихся с ЗПР.</w:t>
      </w:r>
    </w:p>
    <w:p w:rsidR="00B03058" w:rsidRPr="00FD4E3F" w:rsidRDefault="00B03058" w:rsidP="00FD4E3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FD4E3F">
        <w:rPr>
          <w:color w:val="000000" w:themeColor="text1"/>
          <w:sz w:val="28"/>
          <w:szCs w:val="28"/>
        </w:rPr>
        <w:t>Материально-техническое обеспечение начального общего образования обучающихся с ЗПР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B03058" w:rsidRPr="00FD4E3F" w:rsidRDefault="00B03058" w:rsidP="00FD4E3F">
      <w:pPr>
        <w:pStyle w:val="18TexstSPISOK1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пространства, в котором обучается ребенок с ЗПР;</w:t>
      </w:r>
    </w:p>
    <w:p w:rsidR="00B03058" w:rsidRPr="00FD4E3F" w:rsidRDefault="00B03058" w:rsidP="00FD4E3F">
      <w:pPr>
        <w:pStyle w:val="18TexstSPISOK1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временного режима обучения;</w:t>
      </w:r>
    </w:p>
    <w:p w:rsidR="00B03058" w:rsidRPr="00FD4E3F" w:rsidRDefault="00B03058" w:rsidP="00FD4E3F">
      <w:pPr>
        <w:pStyle w:val="18TexstSPISOK1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техническим средствам обучения, включая компьютерные инструменты обучения, ориентированные на удовлетворение особых образовательных потребностей обучающихся с ЗПР;</w:t>
      </w:r>
    </w:p>
    <w:p w:rsidR="00B03058" w:rsidRPr="00FD4E3F" w:rsidRDefault="00B03058" w:rsidP="00FD4E3F">
      <w:pPr>
        <w:pStyle w:val="18TexstSPISOK1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>учебникам, рабочим тетрадям, дидактическим материалам, отвечающим особым образовательным потребностям обучающихся с ЗПР и позволяющих реализовывать выбранный вариант программы.</w:t>
      </w:r>
    </w:p>
    <w:p w:rsidR="00B03058" w:rsidRPr="00FD4E3F" w:rsidRDefault="00B03058" w:rsidP="00FD4E3F">
      <w:pPr>
        <w:pStyle w:val="Default"/>
        <w:jc w:val="center"/>
        <w:rPr>
          <w:b/>
          <w:i/>
          <w:color w:val="000000" w:themeColor="text1"/>
          <w:sz w:val="28"/>
          <w:szCs w:val="28"/>
        </w:rPr>
      </w:pPr>
      <w:r w:rsidRPr="00FD4E3F">
        <w:rPr>
          <w:b/>
          <w:i/>
          <w:color w:val="000000" w:themeColor="text1"/>
          <w:sz w:val="28"/>
          <w:szCs w:val="28"/>
        </w:rPr>
        <w:t>Требования к организации пространства</w:t>
      </w:r>
    </w:p>
    <w:p w:rsidR="00B03058" w:rsidRPr="00FD4E3F" w:rsidRDefault="00B03058" w:rsidP="00FD4E3F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FD4E3F">
        <w:rPr>
          <w:color w:val="000000" w:themeColor="text1"/>
          <w:sz w:val="28"/>
          <w:szCs w:val="28"/>
        </w:rPr>
        <w:t xml:space="preserve">Пространство (прежде всего здание и прилегающая территория), в котором осуществляется образование обучающихся с ЗПР должно соответствовать общим требованиям, предъявляемым к образовательным организациям, в частности: </w:t>
      </w:r>
    </w:p>
    <w:p w:rsidR="00B03058" w:rsidRPr="00FD4E3F" w:rsidRDefault="00B03058" w:rsidP="00FD4E3F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D4E3F">
        <w:rPr>
          <w:color w:val="000000" w:themeColor="text1"/>
          <w:sz w:val="28"/>
          <w:szCs w:val="28"/>
        </w:rPr>
        <w:t xml:space="preserve">к соблюдению 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:rsidR="00B03058" w:rsidRPr="00FD4E3F" w:rsidRDefault="00B03058" w:rsidP="00FD4E3F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D4E3F">
        <w:rPr>
          <w:color w:val="000000" w:themeColor="text1"/>
          <w:sz w:val="28"/>
          <w:szCs w:val="28"/>
        </w:rPr>
        <w:t>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</w:t>
      </w:r>
    </w:p>
    <w:p w:rsidR="00B03058" w:rsidRPr="00FD4E3F" w:rsidRDefault="00B03058" w:rsidP="00FD4E3F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D4E3F">
        <w:rPr>
          <w:color w:val="000000" w:themeColor="text1"/>
          <w:sz w:val="28"/>
          <w:szCs w:val="28"/>
        </w:rPr>
        <w:t xml:space="preserve">к соблюдению пожарной и электробезопасности; </w:t>
      </w:r>
    </w:p>
    <w:p w:rsidR="00B03058" w:rsidRPr="00FD4E3F" w:rsidRDefault="00B03058" w:rsidP="00FD4E3F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D4E3F">
        <w:rPr>
          <w:color w:val="000000" w:themeColor="text1"/>
          <w:sz w:val="28"/>
          <w:szCs w:val="28"/>
        </w:rPr>
        <w:t>к соблюдению требований охраны труда;</w:t>
      </w:r>
    </w:p>
    <w:p w:rsidR="00B03058" w:rsidRPr="00FD4E3F" w:rsidRDefault="00B03058" w:rsidP="00FD4E3F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D4E3F">
        <w:rPr>
          <w:color w:val="000000" w:themeColor="text1"/>
          <w:sz w:val="28"/>
          <w:szCs w:val="28"/>
        </w:rPr>
        <w:t>к соблюдению своевременных сроков и необходимых объемов текущего и капитального ремонта и др.</w:t>
      </w:r>
    </w:p>
    <w:p w:rsidR="00B03058" w:rsidRPr="00FD4E3F" w:rsidRDefault="00B03058" w:rsidP="00FD4E3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B03058" w:rsidRPr="00FD4E3F" w:rsidRDefault="00B03058" w:rsidP="00FD4E3F">
      <w:pPr>
        <w:pStyle w:val="Default"/>
        <w:numPr>
          <w:ilvl w:val="0"/>
          <w:numId w:val="6"/>
        </w:numPr>
        <w:tabs>
          <w:tab w:val="clear" w:pos="72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D4E3F">
        <w:rPr>
          <w:color w:val="000000" w:themeColor="text1"/>
          <w:sz w:val="28"/>
          <w:szCs w:val="28"/>
        </w:rPr>
        <w:t xml:space="preserve">участку (территории) образовательного учреждения (площадь, инсоляция, освещение, размещение, необходимый набор зон для обеспечения </w:t>
      </w:r>
      <w:r w:rsidRPr="00FD4E3F">
        <w:rPr>
          <w:color w:val="000000" w:themeColor="text1"/>
          <w:sz w:val="28"/>
          <w:szCs w:val="28"/>
        </w:rPr>
        <w:lastRenderedPageBreak/>
        <w:t xml:space="preserve">образовательной и хозяйственной деятельности образовательного учреждения и их оборудование); </w:t>
      </w:r>
    </w:p>
    <w:p w:rsidR="00B03058" w:rsidRPr="00FD4E3F" w:rsidRDefault="00B03058" w:rsidP="00FD4E3F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D4E3F">
        <w:rPr>
          <w:color w:val="000000" w:themeColor="text1"/>
          <w:sz w:val="28"/>
          <w:szCs w:val="28"/>
        </w:rPr>
        <w:t>зданию образовательного учреждения (высота и архитектура здания);</w:t>
      </w:r>
    </w:p>
    <w:p w:rsidR="00B03058" w:rsidRPr="00FD4E3F" w:rsidRDefault="00B03058" w:rsidP="00FD4E3F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D4E3F">
        <w:rPr>
          <w:color w:val="000000" w:themeColor="text1"/>
          <w:sz w:val="28"/>
          <w:szCs w:val="28"/>
        </w:rPr>
        <w:t xml:space="preserve">помещениям библиотек (площадь, размещение рабочих зон, наличие читального зала, число читательских мест, </w:t>
      </w:r>
      <w:proofErr w:type="spellStart"/>
      <w:r w:rsidRPr="00FD4E3F">
        <w:rPr>
          <w:color w:val="000000" w:themeColor="text1"/>
          <w:sz w:val="28"/>
          <w:szCs w:val="28"/>
        </w:rPr>
        <w:t>медиатеки</w:t>
      </w:r>
      <w:proofErr w:type="spellEnd"/>
      <w:r w:rsidRPr="00FD4E3F">
        <w:rPr>
          <w:color w:val="000000" w:themeColor="text1"/>
          <w:sz w:val="28"/>
          <w:szCs w:val="28"/>
        </w:rPr>
        <w:t>);</w:t>
      </w:r>
    </w:p>
    <w:p w:rsidR="00B03058" w:rsidRPr="00FD4E3F" w:rsidRDefault="00B03058" w:rsidP="00FD4E3F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D4E3F">
        <w:rPr>
          <w:color w:val="000000" w:themeColor="text1"/>
          <w:sz w:val="28"/>
          <w:szCs w:val="28"/>
        </w:rPr>
        <w:t xml:space="preserve">помещениям для осуществления образовательного и коррекционно-развивающего процессов: классам, кабинетам учителя-дефектолога, учителя-логопеда, педагога-психолога и др. специалистов 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учебной деятельности); </w:t>
      </w:r>
    </w:p>
    <w:p w:rsidR="00B03058" w:rsidRPr="00FD4E3F" w:rsidRDefault="00B03058" w:rsidP="00FD4E3F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D4E3F">
        <w:rPr>
          <w:color w:val="000000" w:themeColor="text1"/>
          <w:sz w:val="28"/>
          <w:szCs w:val="28"/>
        </w:rPr>
        <w:t>актовому и физкультурному залам, залу для проведения занятий по ритмике;</w:t>
      </w:r>
    </w:p>
    <w:p w:rsidR="00B03058" w:rsidRPr="00FD4E3F" w:rsidRDefault="00B03058" w:rsidP="00FD4E3F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D4E3F">
        <w:rPr>
          <w:color w:val="000000" w:themeColor="text1"/>
          <w:sz w:val="28"/>
          <w:szCs w:val="28"/>
        </w:rPr>
        <w:t xml:space="preserve">кабинетам медицинского назначения; </w:t>
      </w:r>
    </w:p>
    <w:p w:rsidR="00B03058" w:rsidRPr="00FD4E3F" w:rsidRDefault="00B03058" w:rsidP="00FD4E3F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D4E3F">
        <w:rPr>
          <w:color w:val="000000" w:themeColor="text1"/>
          <w:sz w:val="28"/>
          <w:szCs w:val="28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B03058" w:rsidRPr="00FD4E3F" w:rsidRDefault="00E80BC3" w:rsidP="00FD4E3F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туалетам, </w:t>
      </w:r>
      <w:r w:rsidR="00B03058" w:rsidRPr="00FD4E3F">
        <w:rPr>
          <w:color w:val="000000" w:themeColor="text1"/>
          <w:sz w:val="28"/>
          <w:szCs w:val="28"/>
        </w:rPr>
        <w:t xml:space="preserve"> коридорам и другим помещениям.</w:t>
      </w:r>
    </w:p>
    <w:p w:rsidR="00B03058" w:rsidRPr="00FD4E3F" w:rsidRDefault="00FD4E3F" w:rsidP="00FD4E3F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УСОШ № 2 им. Сергея </w:t>
      </w:r>
      <w:proofErr w:type="spellStart"/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>Ступакова</w:t>
      </w:r>
      <w:proofErr w:type="spellEnd"/>
      <w:r w:rsidR="00B03058"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отдельные специально оборудованные помещения для реализации курсов коррекционно-развивающей области и  психолого-медико-педагогического сопровождения обучающихся с ЗПР. В </w:t>
      </w: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УСОШ № 2 им. Сергея </w:t>
      </w:r>
      <w:proofErr w:type="spellStart"/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>Ступакова</w:t>
      </w:r>
      <w:proofErr w:type="spellEnd"/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</w:t>
      </w:r>
      <w:r w:rsidR="00B03058"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отдельные специально оборудованные помещения для проведения занятий с педагогом-психологом, учителем-логопедом и другими специалистами, отвечающие задачам программы коррекционной работы и задачам психолого-педагогического сопровождения обучающегося с ЗПР. Должно быть </w:t>
      </w:r>
      <w:r w:rsidR="00B03058" w:rsidRPr="00FD4E3F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организовано пространство для отдыха и двигательной активности обучающихся на перемене и во второй половине дня, желательно наличие игрового </w:t>
      </w:r>
      <w:r w:rsidR="00B03058" w:rsidRPr="00FD4E3F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помещения.</w:t>
      </w:r>
    </w:p>
    <w:p w:rsidR="00B03058" w:rsidRPr="00FD4E3F" w:rsidRDefault="00B03058" w:rsidP="00FD4E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</w:t>
      </w:r>
      <w:r w:rsidRPr="00FD4E3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стенды</w:t>
      </w: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представленным на них наглядным материалом о </w:t>
      </w:r>
      <w:proofErr w:type="spellStart"/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>внутришкольных</w:t>
      </w:r>
      <w:proofErr w:type="spellEnd"/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правилах поведения, правилах безопасности, распорядке/режиме функционирования Организации, расписании уроков, изменениях в режиме обучения, последних событиях в школе, ближайших планах и т.д.</w:t>
      </w:r>
    </w:p>
    <w:p w:rsidR="00B03058" w:rsidRPr="00FD4E3F" w:rsidRDefault="00B03058" w:rsidP="00FD4E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4E3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Организация рабочего пространства обучающегося с </w:t>
      </w: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>ЗПР</w:t>
      </w:r>
      <w:r w:rsidRPr="00FD4E3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классе</w:t>
      </w:r>
      <w:r w:rsidRPr="00FD4E3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предполагает выбор парты и партнера. </w:t>
      </w:r>
    </w:p>
    <w:p w:rsidR="00B03058" w:rsidRPr="00FD4E3F" w:rsidRDefault="00B03058" w:rsidP="00FD4E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t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</w:t>
      </w:r>
    </w:p>
    <w:p w:rsidR="00B03058" w:rsidRPr="00FD4E3F" w:rsidRDefault="00B03058" w:rsidP="00FD4E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Обязательным условием к организации рабочего места обучающегося с ЗПР является о</w:t>
      </w:r>
      <w:r w:rsidRPr="00FD4E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беспечение возможности постоянно находиться в зоне внимания педагога.</w:t>
      </w:r>
    </w:p>
    <w:p w:rsidR="00B03058" w:rsidRPr="002D65E6" w:rsidRDefault="00B03058" w:rsidP="002D65E6">
      <w:pPr>
        <w:pStyle w:val="18TexstSPISOK1"/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D65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Требования к техническим средствам обучения</w:t>
      </w:r>
    </w:p>
    <w:p w:rsidR="00B03058" w:rsidRPr="002D65E6" w:rsidRDefault="00B03058" w:rsidP="002D65E6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2D65E6">
        <w:rPr>
          <w:color w:val="000000" w:themeColor="text1"/>
          <w:sz w:val="28"/>
          <w:szCs w:val="28"/>
        </w:rPr>
        <w:t xml:space="preserve">Технические средства обучения 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К техническим средствам обучения обучающихся с ЗПР, ориентированным на их особые образовательные потребности, относятся: компьютеры c колонками и выходом в </w:t>
      </w:r>
      <w:proofErr w:type="spellStart"/>
      <w:r w:rsidRPr="002D65E6">
        <w:rPr>
          <w:color w:val="000000" w:themeColor="text1"/>
          <w:sz w:val="28"/>
          <w:szCs w:val="28"/>
        </w:rPr>
        <w:t>Internet</w:t>
      </w:r>
      <w:proofErr w:type="spellEnd"/>
      <w:r w:rsidRPr="002D65E6">
        <w:rPr>
          <w:color w:val="000000" w:themeColor="text1"/>
          <w:sz w:val="28"/>
          <w:szCs w:val="28"/>
        </w:rPr>
        <w:t>, мультимедийные проекторы с экранами, принтер, сканер, цифровой фотоаппарат, цифровая видеокамера, интерактивные доски,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</w:p>
    <w:p w:rsidR="00B03058" w:rsidRPr="002D65E6" w:rsidRDefault="00B03058" w:rsidP="002D65E6">
      <w:pPr>
        <w:pStyle w:val="18TexstSPISOK1"/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D65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Требования к информационно-образовательной среде</w:t>
      </w:r>
    </w:p>
    <w:p w:rsidR="002D65E6" w:rsidRPr="002D65E6" w:rsidRDefault="00B03058" w:rsidP="002D6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5E6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В </w:t>
      </w:r>
      <w:r w:rsidR="002D65E6" w:rsidRPr="002D65E6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МБОУ УСОШ № 2  </w:t>
      </w:r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числе, </w:t>
      </w:r>
      <w:proofErr w:type="spellStart"/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>флеш</w:t>
      </w:r>
      <w:proofErr w:type="spellEnd"/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-тренажеров, инструментов </w:t>
      </w:r>
      <w:proofErr w:type="spellStart"/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>wiki</w:t>
      </w:r>
      <w:proofErr w:type="spellEnd"/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>, цифровых видео материалов и др.), обеспечивающих достижение каждым обучающимся максимально возможных для него результатов освоения АООП НОО</w:t>
      </w:r>
      <w:r w:rsidR="002D65E6"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обучающихся с ЗПР.</w:t>
      </w:r>
    </w:p>
    <w:p w:rsidR="00B03058" w:rsidRPr="002D65E6" w:rsidRDefault="00B03058" w:rsidP="002D65E6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Материально-техническое обеспечение </w:t>
      </w:r>
      <w:r w:rsidRPr="002D6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коррекционных курсов  </w:t>
      </w:r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обеспечение кабинета логопеда, психолога и зала для проведений занятий по ритмике</w:t>
      </w:r>
      <w:r w:rsidRPr="002D65E6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.</w:t>
      </w:r>
    </w:p>
    <w:p w:rsidR="00B03058" w:rsidRPr="002D65E6" w:rsidRDefault="00B03058" w:rsidP="002D6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Материально-техническое оснащение кабинета </w:t>
      </w:r>
      <w:r w:rsidRPr="002D65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логопеда</w:t>
      </w:r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включает: печатные пособия (учебники по русскому языку и чтению; кассы букв и слогов; разрезные азбуки; альбом с предметными и сюжетными картинками; картинные лото; альбомы с картинками для исследования произношения звуков); мебель и оборудование (парты, стол, стул, шкаф для пособий, классная доска, зеркала (настенное, настольное, для индивидуальной работ</w:t>
      </w:r>
      <w:r w:rsidR="00E80BC3">
        <w:rPr>
          <w:rFonts w:ascii="Times New Roman" w:hAnsi="Times New Roman" w:cs="Times New Roman"/>
          <w:color w:val="000000" w:themeColor="text1"/>
          <w:sz w:val="28"/>
          <w:szCs w:val="28"/>
        </w:rPr>
        <w:t>ы), стенные часы</w:t>
      </w:r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специальное оборудование (логопедические зонды; спирт, вата); игры и игрушки (настольные игры: кубики, мозаики, лото; игрушки, предназначенные для развития дыхания; наборы игрушек, предназначенные для развития </w:t>
      </w:r>
      <w:r w:rsidR="00E80BC3">
        <w:rPr>
          <w:rFonts w:ascii="Times New Roman" w:hAnsi="Times New Roman" w:cs="Times New Roman"/>
          <w:color w:val="000000" w:themeColor="text1"/>
          <w:sz w:val="28"/>
          <w:szCs w:val="28"/>
        </w:rPr>
        <w:t>и обогащения словарного запаса</w:t>
      </w:r>
      <w:r w:rsidRPr="002D65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).</w:t>
      </w:r>
      <w:proofErr w:type="gramEnd"/>
    </w:p>
    <w:p w:rsidR="00B03058" w:rsidRPr="002D65E6" w:rsidRDefault="00B03058" w:rsidP="002D6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proofErr w:type="gramStart"/>
      <w:r w:rsidRPr="002D65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Материально-техническое оснащение кабинета </w:t>
      </w:r>
      <w:r w:rsidRPr="002D65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психолога</w:t>
      </w:r>
      <w:r w:rsidRPr="002D65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включает: учебный материал (методики с необходимым стимульным материалом для диагностики познавательной и эмоциональной сфер личности, поведения; методики с необходимым оснащением для проведения </w:t>
      </w:r>
      <w:proofErr w:type="spellStart"/>
      <w:r w:rsidRPr="002D65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психо</w:t>
      </w:r>
      <w:proofErr w:type="spellEnd"/>
      <w:r w:rsidRPr="002D65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-коррекционной работы по отдельным направлениям); мебель и оборудование (стол и стул для психолога; шкаф для пособий и техники; рабочие места для детей); технические средства обучения;</w:t>
      </w:r>
      <w:proofErr w:type="gramEnd"/>
      <w:r w:rsidRPr="002D65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Pr="002D65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игрушки и игры</w:t>
      </w:r>
      <w:r w:rsidR="00E80B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(мячи, куклы, пирамиды, кубики</w:t>
      </w:r>
      <w:r w:rsidRPr="002D65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; настольные игры); </w:t>
      </w:r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набор материалов для детского творчества (строительный </w:t>
      </w:r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материал, пластилин, краски, цветные карандаши, фломастеры, бумага, клей и т.д.).</w:t>
      </w:r>
      <w:proofErr w:type="gramEnd"/>
    </w:p>
    <w:p w:rsidR="00B03058" w:rsidRPr="002D65E6" w:rsidRDefault="00B03058" w:rsidP="002D6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5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Материально-техническое обеспечение </w:t>
      </w:r>
      <w:r w:rsidRPr="002D65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зала для проведений занятий по ритмике</w:t>
      </w:r>
      <w:r w:rsidRPr="002D65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включает: дидактическое оборудование (мячи; ленты; дождики, шары, обручи); </w:t>
      </w:r>
      <w:bookmarkStart w:id="35" w:name="_GoBack"/>
      <w:bookmarkEnd w:id="35"/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технические средства обучения; экранно-звуковые пособия.</w:t>
      </w:r>
    </w:p>
    <w:p w:rsidR="00B03058" w:rsidRPr="002D65E6" w:rsidRDefault="00B03058" w:rsidP="002D65E6">
      <w:pPr>
        <w:pStyle w:val="18TexstSPISOK1"/>
        <w:tabs>
          <w:tab w:val="clear" w:pos="360"/>
          <w:tab w:val="clear" w:pos="640"/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D65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Обеспечение условий для организации обучения и взаимодействия специалистов, их сотрудничества с родителями </w:t>
      </w:r>
      <w:r w:rsidRPr="002D65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(законными представителями) обучающихся</w:t>
      </w:r>
    </w:p>
    <w:p w:rsidR="00B03058" w:rsidRPr="002D65E6" w:rsidRDefault="00B03058" w:rsidP="002D65E6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</w:t>
      </w:r>
      <w:proofErr w:type="spellStart"/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материально­техническому</w:t>
      </w:r>
      <w:proofErr w:type="spellEnd"/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обеспечению ориентированы не только на обучающегося, но и на всех участников процесса образования. Это обусловлено большей, чем в «норме», необходимостью индивидуализации процесса образования обучающихся с ЗПР. 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обучающегося с ЗПР. Предусматривается </w:t>
      </w:r>
      <w:proofErr w:type="spellStart"/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материально­техническая</w:t>
      </w:r>
      <w:proofErr w:type="spellEnd"/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B03058" w:rsidRPr="002D65E6" w:rsidRDefault="00B03058" w:rsidP="002D65E6">
      <w:pPr>
        <w:pStyle w:val="14TexstOSNOVA1012"/>
        <w:spacing w:line="240" w:lineRule="auto"/>
        <w:ind w:firstLine="709"/>
        <w:rPr>
          <w:rFonts w:ascii="Times New Roman" w:hAnsi="Times New Roman" w:cs="Times New Roman"/>
          <w:i/>
          <w:caps/>
          <w:color w:val="000000" w:themeColor="text1"/>
          <w:sz w:val="28"/>
          <w:szCs w:val="28"/>
        </w:rPr>
      </w:pPr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>Учебно-методическое и информационное обеспечение реализации АООП НОО обучающихся с ЗПР включает наличие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и внешней сети и направлено на создание доступа для всех участников образовательного процесса к любой информации, связанной с реализацией адаптированной основной образовательной программы начального общего образования, достижением планируемых результатов, организацией образовательного процесса и условиями его осуществления.</w:t>
      </w:r>
    </w:p>
    <w:p w:rsidR="00B03058" w:rsidRPr="002D65E6" w:rsidRDefault="00B03058" w:rsidP="002D65E6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2D65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Информационное обеспечение</w:t>
      </w:r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процесса. </w:t>
      </w:r>
    </w:p>
    <w:p w:rsidR="00B03058" w:rsidRPr="002D65E6" w:rsidRDefault="00B03058" w:rsidP="002D6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2D65E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Информационно-методическое обеспечение </w:t>
      </w:r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АООП НОО обучающихся с ЗПР</w:t>
      </w:r>
      <w:r w:rsidRPr="002D65E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2D65E6">
        <w:rPr>
          <w:rFonts w:ascii="Times New Roman" w:hAnsi="Times New Roman" w:cs="Times New Roman"/>
          <w:iCs/>
          <w:color w:val="000000" w:themeColor="text1"/>
          <w:kern w:val="2"/>
          <w:sz w:val="28"/>
          <w:szCs w:val="28"/>
        </w:rPr>
        <w:t xml:space="preserve">направлено на </w:t>
      </w:r>
      <w:r w:rsidRPr="002D65E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B03058" w:rsidRPr="002D65E6" w:rsidRDefault="00B03058" w:rsidP="002D6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2D65E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Требования к информационно-методическому обеспечению образовательного процесса включают:</w:t>
      </w:r>
    </w:p>
    <w:p w:rsidR="00B03058" w:rsidRPr="002D65E6" w:rsidRDefault="00B03058" w:rsidP="002D65E6">
      <w:pPr>
        <w:pStyle w:val="af2"/>
        <w:numPr>
          <w:ilvl w:val="0"/>
          <w:numId w:val="17"/>
        </w:numPr>
        <w:spacing w:line="240" w:lineRule="auto"/>
        <w:ind w:left="0" w:firstLine="709"/>
        <w:jc w:val="both"/>
        <w:rPr>
          <w:color w:val="000000" w:themeColor="text1"/>
          <w:kern w:val="2"/>
          <w:sz w:val="28"/>
          <w:szCs w:val="28"/>
        </w:rPr>
      </w:pPr>
      <w:r w:rsidRPr="002D65E6">
        <w:rPr>
          <w:caps w:val="0"/>
          <w:color w:val="000000" w:themeColor="text1"/>
          <w:sz w:val="28"/>
          <w:szCs w:val="28"/>
        </w:rPr>
        <w:t>Необходимую нормативную правовую базу образования обучающихся с ЗПР</w:t>
      </w:r>
      <w:r w:rsidRPr="002D65E6">
        <w:rPr>
          <w:color w:val="000000" w:themeColor="text1"/>
          <w:sz w:val="28"/>
          <w:szCs w:val="28"/>
        </w:rPr>
        <w:t>.</w:t>
      </w:r>
    </w:p>
    <w:p w:rsidR="00B03058" w:rsidRPr="002D65E6" w:rsidRDefault="00B03058" w:rsidP="002D65E6">
      <w:pPr>
        <w:pStyle w:val="af2"/>
        <w:numPr>
          <w:ilvl w:val="0"/>
          <w:numId w:val="17"/>
        </w:numPr>
        <w:spacing w:line="240" w:lineRule="auto"/>
        <w:ind w:left="0" w:firstLine="709"/>
        <w:jc w:val="both"/>
        <w:rPr>
          <w:color w:val="000000" w:themeColor="text1"/>
          <w:kern w:val="2"/>
          <w:sz w:val="28"/>
          <w:szCs w:val="28"/>
        </w:rPr>
      </w:pPr>
      <w:r w:rsidRPr="002D65E6">
        <w:rPr>
          <w:caps w:val="0"/>
          <w:color w:val="000000" w:themeColor="text1"/>
          <w:sz w:val="28"/>
          <w:szCs w:val="28"/>
        </w:rPr>
        <w:lastRenderedPageBreak/>
        <w:t>Характеристики предполагаемых информационных связей участников образовательного процесса</w:t>
      </w:r>
      <w:r w:rsidRPr="002D65E6">
        <w:rPr>
          <w:color w:val="000000" w:themeColor="text1"/>
          <w:sz w:val="28"/>
          <w:szCs w:val="28"/>
        </w:rPr>
        <w:t>.</w:t>
      </w:r>
    </w:p>
    <w:p w:rsidR="00B03058" w:rsidRPr="002D65E6" w:rsidRDefault="00B03058" w:rsidP="002D65E6">
      <w:pPr>
        <w:pStyle w:val="af2"/>
        <w:numPr>
          <w:ilvl w:val="0"/>
          <w:numId w:val="17"/>
        </w:numPr>
        <w:spacing w:line="240" w:lineRule="auto"/>
        <w:ind w:left="0" w:firstLine="709"/>
        <w:jc w:val="both"/>
        <w:rPr>
          <w:color w:val="000000" w:themeColor="text1"/>
          <w:kern w:val="2"/>
          <w:sz w:val="28"/>
          <w:szCs w:val="28"/>
        </w:rPr>
      </w:pPr>
      <w:r w:rsidRPr="002D65E6">
        <w:rPr>
          <w:caps w:val="0"/>
          <w:color w:val="000000" w:themeColor="text1"/>
          <w:sz w:val="28"/>
          <w:szCs w:val="28"/>
        </w:rPr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</w:t>
      </w:r>
      <w:r w:rsidRPr="002D65E6">
        <w:rPr>
          <w:color w:val="000000" w:themeColor="text1"/>
          <w:sz w:val="28"/>
          <w:szCs w:val="28"/>
        </w:rPr>
        <w:t xml:space="preserve"> ОВЗ.</w:t>
      </w:r>
    </w:p>
    <w:p w:rsidR="00B03058" w:rsidRPr="002D65E6" w:rsidRDefault="00B03058" w:rsidP="002D65E6">
      <w:pPr>
        <w:pStyle w:val="Default"/>
        <w:numPr>
          <w:ilvl w:val="0"/>
          <w:numId w:val="17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2D65E6">
        <w:rPr>
          <w:color w:val="000000" w:themeColor="text1"/>
          <w:sz w:val="28"/>
          <w:szCs w:val="28"/>
        </w:rPr>
        <w:t>Получения доступа к информационным ресурсам, различными способами (поиск информации  в сети интернет, работа в библиотеке и др.),</w:t>
      </w:r>
      <w:r w:rsidRPr="002D65E6">
        <w:rPr>
          <w:color w:val="000000" w:themeColor="text1"/>
          <w:kern w:val="2"/>
          <w:sz w:val="28"/>
          <w:szCs w:val="28"/>
        </w:rPr>
        <w:t xml:space="preserve"> в том числе к электронным образовательным ресурсам, размещенным в федеральных и региональных базах данных.</w:t>
      </w:r>
    </w:p>
    <w:p w:rsidR="00B03058" w:rsidRPr="002D65E6" w:rsidRDefault="00B03058" w:rsidP="002D65E6">
      <w:pPr>
        <w:pStyle w:val="af2"/>
        <w:numPr>
          <w:ilvl w:val="0"/>
          <w:numId w:val="17"/>
        </w:numPr>
        <w:spacing w:line="240" w:lineRule="auto"/>
        <w:ind w:left="0" w:firstLine="709"/>
        <w:jc w:val="both"/>
        <w:rPr>
          <w:color w:val="000000" w:themeColor="text1"/>
          <w:kern w:val="2"/>
          <w:sz w:val="28"/>
          <w:szCs w:val="28"/>
        </w:rPr>
      </w:pPr>
      <w:r w:rsidRPr="002D65E6">
        <w:rPr>
          <w:caps w:val="0"/>
          <w:color w:val="000000" w:themeColor="text1"/>
          <w:sz w:val="28"/>
          <w:szCs w:val="28"/>
        </w:rPr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:rsidR="00B03058" w:rsidRPr="002D65E6" w:rsidRDefault="00B03058" w:rsidP="002D65E6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5E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F92DDD" w:rsidRPr="00886A4F" w:rsidRDefault="00F92DDD" w:rsidP="00F92DDD">
      <w:pPr>
        <w:jc w:val="both"/>
        <w:rPr>
          <w:color w:val="000000" w:themeColor="text1"/>
          <w:sz w:val="28"/>
          <w:szCs w:val="28"/>
        </w:rPr>
      </w:pPr>
    </w:p>
    <w:sectPr w:rsidR="00F92DDD" w:rsidRPr="00886A4F" w:rsidSect="00EA7D8D">
      <w:foot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76" w:rsidRDefault="00007D76">
      <w:pPr>
        <w:spacing w:after="0" w:line="240" w:lineRule="auto"/>
      </w:pPr>
      <w:r>
        <w:separator/>
      </w:r>
    </w:p>
  </w:endnote>
  <w:endnote w:type="continuationSeparator" w:id="0">
    <w:p w:rsidR="00007D76" w:rsidRDefault="0000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27" w:rsidRDefault="00836927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0BC3">
      <w:rPr>
        <w:noProof/>
      </w:rPr>
      <w:t>130</w:t>
    </w:r>
    <w:r>
      <w:rPr>
        <w:noProof/>
      </w:rPr>
      <w:fldChar w:fldCharType="end"/>
    </w:r>
  </w:p>
  <w:p w:rsidR="00836927" w:rsidRDefault="0083692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76" w:rsidRDefault="00007D76">
      <w:pPr>
        <w:spacing w:after="0" w:line="240" w:lineRule="auto"/>
      </w:pPr>
      <w:r>
        <w:separator/>
      </w:r>
    </w:p>
  </w:footnote>
  <w:footnote w:type="continuationSeparator" w:id="0">
    <w:p w:rsidR="00007D76" w:rsidRDefault="00007D76">
      <w:pPr>
        <w:spacing w:after="0" w:line="240" w:lineRule="auto"/>
      </w:pPr>
      <w:r>
        <w:continuationSeparator/>
      </w:r>
    </w:p>
  </w:footnote>
  <w:footnote w:id="1">
    <w:p w:rsidR="00836927" w:rsidRDefault="00836927" w:rsidP="00414222">
      <w:pPr>
        <w:pStyle w:val="a5"/>
        <w:spacing w:before="0" w:after="0" w:line="240" w:lineRule="auto"/>
        <w:jc w:val="both"/>
      </w:pPr>
      <w:r>
        <w:rPr>
          <w:rStyle w:val="a6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836927" w:rsidRDefault="00836927" w:rsidP="00D87F4E">
      <w:pPr>
        <w:pStyle w:val="a5"/>
        <w:spacing w:before="0" w:after="0" w:line="240" w:lineRule="auto"/>
        <w:jc w:val="both"/>
      </w:pPr>
      <w:r>
        <w:rPr>
          <w:rStyle w:val="a6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836927" w:rsidRPr="00097497" w:rsidRDefault="00836927" w:rsidP="00982A8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>
        <w:tab/>
      </w:r>
      <w:r w:rsidRPr="00097497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097497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097497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НОО).</w:t>
      </w:r>
    </w:p>
  </w:footnote>
  <w:footnote w:id="4">
    <w:p w:rsidR="00836927" w:rsidRPr="004547B5" w:rsidRDefault="00836927" w:rsidP="008A40D4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5">
    <w:p w:rsidR="00836927" w:rsidRPr="004A6B41" w:rsidRDefault="00836927" w:rsidP="0029710A">
      <w:pPr>
        <w:pStyle w:val="afb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4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1" w:history="1">
        <w:r w:rsidRPr="004A6B41">
          <w:rPr>
            <w:rStyle w:val="ac"/>
            <w:rFonts w:ascii="Times New Roman" w:hAnsi="Times New Roman"/>
            <w:color w:val="auto"/>
            <w:sz w:val="18"/>
          </w:rPr>
          <w:t>http://almanah.ikprao.ru/articles/almanah-5/rebenok-s-osobymi-obrazovatelnymi-potrebnostjami</w:t>
        </w:r>
      </w:hyperlink>
    </w:p>
    <w:p w:rsidR="00836927" w:rsidRDefault="00836927" w:rsidP="0029710A">
      <w:pPr>
        <w:pStyle w:val="a9"/>
      </w:pPr>
    </w:p>
  </w:footnote>
  <w:footnote w:id="6">
    <w:p w:rsidR="00836927" w:rsidRPr="00CA012C" w:rsidRDefault="00836927" w:rsidP="00E8102A">
      <w:pPr>
        <w:pStyle w:val="a9"/>
        <w:jc w:val="both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 w:rsidRPr="00097497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097497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097497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7">
    <w:p w:rsidR="00836927" w:rsidRDefault="00836927">
      <w:pPr>
        <w:pStyle w:val="a9"/>
      </w:pPr>
      <w:r>
        <w:rPr>
          <w:rStyle w:val="a4"/>
        </w:rPr>
        <w:footnoteRef/>
      </w:r>
      <w:r>
        <w:tab/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</w:t>
      </w:r>
      <w:r>
        <w:rPr>
          <w:rFonts w:ascii="Times New Roman" w:hAnsi="Times New Roman" w:cs="Times New Roman"/>
        </w:rPr>
        <w:t>.</w:t>
      </w:r>
    </w:p>
  </w:footnote>
  <w:footnote w:id="8">
    <w:p w:rsidR="00836927" w:rsidRPr="006E654A" w:rsidRDefault="00836927" w:rsidP="00853FD5">
      <w:pPr>
        <w:pStyle w:val="a9"/>
        <w:rPr>
          <w:rFonts w:ascii="Times New Roman" w:hAnsi="Times New Roman" w:cs="Times New Roman"/>
          <w:color w:val="auto"/>
        </w:rPr>
      </w:pPr>
      <w:r w:rsidRPr="00E20A05">
        <w:rPr>
          <w:rFonts w:ascii="Times New Roman" w:hAnsi="Times New Roman" w:cs="Times New Roman"/>
          <w:color w:val="auto"/>
          <w:sz w:val="20"/>
          <w:szCs w:val="20"/>
        </w:rPr>
        <w:footnoteRef/>
      </w:r>
      <w:r w:rsidRPr="00E20A0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E654A">
        <w:rPr>
          <w:rFonts w:ascii="Times New Roman" w:hAnsi="Times New Roman" w:cs="Times New Roman"/>
          <w:color w:val="auto"/>
        </w:rPr>
        <w:t>Закон РФ «Об образовании», ст. 12.6.</w:t>
      </w:r>
    </w:p>
  </w:footnote>
  <w:footnote w:id="9">
    <w:p w:rsidR="00836927" w:rsidRDefault="00836927" w:rsidP="00246803">
      <w:pPr>
        <w:pStyle w:val="1"/>
        <w:keepLines/>
        <w:numPr>
          <w:ilvl w:val="0"/>
          <w:numId w:val="26"/>
        </w:numPr>
        <w:spacing w:before="0" w:after="0" w:line="240" w:lineRule="auto"/>
        <w:ind w:left="0" w:firstLine="0"/>
        <w:jc w:val="both"/>
      </w:pPr>
      <w:r w:rsidRPr="0091192C">
        <w:rPr>
          <w:rStyle w:val="a4"/>
          <w:rFonts w:ascii="Times New Roman" w:hAnsi="Times New Roman"/>
          <w:color w:val="auto"/>
          <w:sz w:val="20"/>
          <w:szCs w:val="20"/>
        </w:rPr>
        <w:footnoteRef/>
      </w:r>
      <w:r w:rsidRPr="0091192C">
        <w:rPr>
          <w:rFonts w:ascii="Times New Roman" w:hAnsi="Times New Roman"/>
          <w:color w:val="auto"/>
          <w:sz w:val="20"/>
          <w:szCs w:val="20"/>
        </w:rPr>
        <w:t>П. </w:t>
      </w:r>
      <w:proofErr w:type="gramStart"/>
      <w:r w:rsidRPr="0091192C">
        <w:rPr>
          <w:rFonts w:ascii="Times New Roman" w:hAnsi="Times New Roman"/>
          <w:color w:val="auto"/>
          <w:sz w:val="20"/>
          <w:szCs w:val="20"/>
        </w:rPr>
        <w:t>п</w:t>
      </w:r>
      <w:proofErr w:type="gramEnd"/>
      <w:r w:rsidRPr="0091192C">
        <w:rPr>
          <w:rFonts w:ascii="Times New Roman" w:hAnsi="Times New Roman"/>
          <w:color w:val="auto"/>
          <w:sz w:val="20"/>
          <w:szCs w:val="20"/>
        </w:rPr>
        <w:t> 10.9, 10.10 постановления Главного государственного санитарного врача РФ от 29 декабря 2010 г. N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0">
    <w:p w:rsidR="00836927" w:rsidRDefault="00836927" w:rsidP="00B03058">
      <w:pPr>
        <w:pStyle w:val="a5"/>
        <w:spacing w:before="0" w:after="0" w:line="240" w:lineRule="auto"/>
        <w:jc w:val="both"/>
      </w:pPr>
      <w:r>
        <w:rPr>
          <w:rStyle w:val="a6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11">
    <w:p w:rsidR="00836927" w:rsidRPr="00C314C3" w:rsidRDefault="00836927" w:rsidP="00B030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>Часть 13 статьи 59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12">
    <w:p w:rsidR="00836927" w:rsidRPr="004547B5" w:rsidRDefault="00836927" w:rsidP="00B03058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tab/>
      </w:r>
      <w:r w:rsidRPr="004547B5">
        <w:rPr>
          <w:rFonts w:ascii="Times New Roman" w:hAnsi="Times New Roman" w:cs="Times New Roman"/>
          <w:sz w:val="20"/>
          <w:szCs w:val="20"/>
        </w:rPr>
        <w:t>Часть 6 статьи 58 пункт 9</w:t>
      </w:r>
      <w:r w:rsidRPr="004547B5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13">
    <w:p w:rsidR="00836927" w:rsidRPr="004547B5" w:rsidRDefault="00836927" w:rsidP="00B03058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14">
    <w:p w:rsidR="00836927" w:rsidRPr="004A6B41" w:rsidRDefault="00836927" w:rsidP="00B03058">
      <w:pPr>
        <w:pStyle w:val="afb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4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2" w:history="1">
        <w:r w:rsidRPr="004A6B41">
          <w:rPr>
            <w:rStyle w:val="ac"/>
            <w:rFonts w:ascii="Times New Roman" w:hAnsi="Times New Roman"/>
            <w:color w:val="auto"/>
            <w:sz w:val="18"/>
          </w:rPr>
          <w:t>http://almanah.ikprao.ru/articles/almanah-5/rebenok-s-osobymi-obrazovatelnymi-potrebnostjami</w:t>
        </w:r>
      </w:hyperlink>
    </w:p>
    <w:p w:rsidR="00836927" w:rsidRDefault="00836927" w:rsidP="00B03058">
      <w:pPr>
        <w:pStyle w:val="a9"/>
      </w:pPr>
    </w:p>
  </w:footnote>
  <w:footnote w:id="15">
    <w:p w:rsidR="00836927" w:rsidRPr="00B26576" w:rsidRDefault="00836927" w:rsidP="00B03058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</w:t>
      </w:r>
      <w:r w:rsidRPr="00B26576">
        <w:rPr>
          <w:rFonts w:ascii="Times New Roman" w:hAnsi="Times New Roman" w:cs="Times New Roman"/>
          <w:sz w:val="20"/>
          <w:szCs w:val="20"/>
        </w:rPr>
        <w:t xml:space="preserve"> 2.1 Раздела 2 Примерной основной образовательной программы образовательного учреждения. Начальная школа / [сост. Е. С. Савинов]. — 4-е изд., </w:t>
      </w:r>
      <w:proofErr w:type="spellStart"/>
      <w:r w:rsidRPr="00B26576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B26576">
        <w:rPr>
          <w:rFonts w:ascii="Times New Roman" w:hAnsi="Times New Roman" w:cs="Times New Roman"/>
          <w:sz w:val="20"/>
          <w:szCs w:val="20"/>
        </w:rPr>
        <w:t>. — М.</w:t>
      </w:r>
      <w:proofErr w:type="gramStart"/>
      <w:r w:rsidRPr="00B2657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B26576">
        <w:rPr>
          <w:rFonts w:ascii="Times New Roman" w:hAnsi="Times New Roman" w:cs="Times New Roman"/>
          <w:sz w:val="20"/>
          <w:szCs w:val="20"/>
        </w:rPr>
        <w:t xml:space="preserve"> Просвещение, 2012. — 223 с. — (Стандарты второго поколения).</w:t>
      </w:r>
    </w:p>
  </w:footnote>
  <w:footnote w:id="16">
    <w:p w:rsidR="00836927" w:rsidRPr="00271F9B" w:rsidRDefault="00836927" w:rsidP="00B03058">
      <w:pPr>
        <w:pStyle w:val="af3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 xml:space="preserve"> 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proofErr w:type="gramStart"/>
      <w:r w:rsidRPr="00271F9B">
        <w:rPr>
          <w:sz w:val="20"/>
          <w:szCs w:val="20"/>
        </w:rPr>
        <w:t>Изучается во всех разделах курса.</w:t>
      </w:r>
      <w:proofErr w:type="gramEnd"/>
    </w:p>
    <w:p w:rsidR="00836927" w:rsidRDefault="00836927" w:rsidP="00B03058">
      <w:pPr>
        <w:pStyle w:val="af3"/>
      </w:pPr>
    </w:p>
  </w:footnote>
  <w:footnote w:id="17">
    <w:p w:rsidR="00836927" w:rsidRDefault="00836927" w:rsidP="00B03058">
      <w:pPr>
        <w:pStyle w:val="af3"/>
        <w:ind w:firstLine="0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rPr>
          <w:rFonts w:ascii="MS Mincho" w:eastAsia="MS Mincho" w:hAnsi="MS Mincho" w:cs="MS Mincho"/>
        </w:rPr>
        <w:t xml:space="preserve"> </w:t>
      </w:r>
      <w:r>
        <w:rPr>
          <w:rFonts w:ascii="MS Mincho" w:eastAsia="MS Mincho" w:hAnsi="MS Mincho" w:cs="MS Mincho"/>
        </w:rPr>
        <w:tab/>
      </w:r>
      <w:proofErr w:type="gramStart"/>
      <w:r>
        <w:t>Для предупреждения ошибок при письме целесообразно предусмотреть случаи типа «желток», «железный».</w:t>
      </w:r>
      <w:proofErr w:type="gramEnd"/>
    </w:p>
    <w:p w:rsidR="00836927" w:rsidRDefault="00836927" w:rsidP="00B03058">
      <w:pPr>
        <w:pStyle w:val="af3"/>
      </w:pPr>
    </w:p>
  </w:footnote>
  <w:footnote w:id="18">
    <w:p w:rsidR="00836927" w:rsidRPr="004B4FBB" w:rsidRDefault="00836927" w:rsidP="00B03058">
      <w:pPr>
        <w:pStyle w:val="af3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4B4FBB">
        <w:rPr>
          <w:rFonts w:ascii="Times New Roman" w:hAnsi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/>
          <w:sz w:val="20"/>
          <w:szCs w:val="20"/>
        </w:rPr>
        <w:t> </w:t>
      </w:r>
      <w:r w:rsidRPr="004B4FBB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/>
          <w:sz w:val="20"/>
          <w:szCs w:val="20"/>
        </w:rPr>
        <w:t> </w:t>
      </w:r>
      <w:r w:rsidRPr="004B4FBB">
        <w:rPr>
          <w:rFonts w:ascii="Times New Roman" w:hAnsi="Times New Roman"/>
          <w:sz w:val="20"/>
          <w:szCs w:val="20"/>
        </w:rPr>
        <w:t xml:space="preserve">др.), материалы, используемые в </w:t>
      </w:r>
      <w:proofErr w:type="spellStart"/>
      <w:r w:rsidRPr="004B4FBB">
        <w:rPr>
          <w:rFonts w:ascii="Times New Roman" w:hAnsi="Times New Roman"/>
          <w:sz w:val="20"/>
          <w:szCs w:val="20"/>
        </w:rPr>
        <w:t>декоративно­прикладном</w:t>
      </w:r>
      <w:proofErr w:type="spellEnd"/>
      <w:r w:rsidRPr="004B4FBB">
        <w:rPr>
          <w:rFonts w:ascii="Times New Roman" w:hAnsi="Times New Roman"/>
          <w:sz w:val="20"/>
          <w:szCs w:val="20"/>
        </w:rPr>
        <w:t xml:space="preserve"> творчестве региона, в котором проживают школьники.</w:t>
      </w:r>
    </w:p>
  </w:footnote>
  <w:footnote w:id="19">
    <w:p w:rsidR="00836927" w:rsidRDefault="00836927" w:rsidP="00B03058">
      <w:pPr>
        <w:pStyle w:val="a9"/>
        <w:jc w:val="both"/>
      </w:pPr>
      <w:r>
        <w:rPr>
          <w:rStyle w:val="a4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 2.3</w:t>
      </w:r>
      <w:r w:rsidRPr="00B26576">
        <w:rPr>
          <w:rFonts w:ascii="Times New Roman" w:hAnsi="Times New Roman" w:cs="Times New Roman"/>
          <w:sz w:val="20"/>
          <w:szCs w:val="20"/>
        </w:rPr>
        <w:t xml:space="preserve"> Раздела 2 Примерной основной образовательной программы образовательного учреждения. Начальная школа / [сост. Е. С. Савинов]. — 4-е изд., </w:t>
      </w:r>
      <w:proofErr w:type="spellStart"/>
      <w:r w:rsidRPr="00B26576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B26576">
        <w:rPr>
          <w:rFonts w:ascii="Times New Roman" w:hAnsi="Times New Roman" w:cs="Times New Roman"/>
          <w:sz w:val="20"/>
          <w:szCs w:val="20"/>
        </w:rPr>
        <w:t>. — М.</w:t>
      </w:r>
      <w:proofErr w:type="gramStart"/>
      <w:r w:rsidRPr="00B2657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B26576">
        <w:rPr>
          <w:rFonts w:ascii="Times New Roman" w:hAnsi="Times New Roman" w:cs="Times New Roman"/>
          <w:sz w:val="20"/>
          <w:szCs w:val="20"/>
        </w:rPr>
        <w:t xml:space="preserve"> Просвещение, 2012. — 223 с. — (Стандарты второго поколения).</w:t>
      </w:r>
    </w:p>
  </w:footnote>
  <w:footnote w:id="20">
    <w:p w:rsidR="00836927" w:rsidRDefault="00836927" w:rsidP="00B03058">
      <w:pPr>
        <w:pStyle w:val="a9"/>
        <w:jc w:val="both"/>
      </w:pPr>
      <w:r>
        <w:rPr>
          <w:rStyle w:val="a4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</w:t>
      </w:r>
      <w:r w:rsidRPr="00B26576">
        <w:rPr>
          <w:rFonts w:ascii="Times New Roman" w:hAnsi="Times New Roman" w:cs="Times New Roman"/>
          <w:sz w:val="20"/>
          <w:szCs w:val="20"/>
        </w:rPr>
        <w:t xml:space="preserve"> 2.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26576">
        <w:rPr>
          <w:rFonts w:ascii="Times New Roman" w:hAnsi="Times New Roman" w:cs="Times New Roman"/>
          <w:sz w:val="20"/>
          <w:szCs w:val="20"/>
        </w:rPr>
        <w:t xml:space="preserve"> Раздела 2 Примерной основной образовательной программы образовательного учреждения. Начальная школа / [сост. Е. С. Савинов]. — 4-е изд., </w:t>
      </w:r>
      <w:proofErr w:type="spellStart"/>
      <w:r w:rsidRPr="00B26576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B26576">
        <w:rPr>
          <w:rFonts w:ascii="Times New Roman" w:hAnsi="Times New Roman" w:cs="Times New Roman"/>
          <w:sz w:val="20"/>
          <w:szCs w:val="20"/>
        </w:rPr>
        <w:t>. — М.</w:t>
      </w:r>
      <w:proofErr w:type="gramStart"/>
      <w:r w:rsidRPr="00B2657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B26576">
        <w:rPr>
          <w:rFonts w:ascii="Times New Roman" w:hAnsi="Times New Roman" w:cs="Times New Roman"/>
          <w:sz w:val="20"/>
          <w:szCs w:val="20"/>
        </w:rPr>
        <w:t xml:space="preserve"> Просвещение, 2012. — 223 с. — (Стандарты второго поколения).</w:t>
      </w:r>
    </w:p>
  </w:footnote>
  <w:footnote w:id="21">
    <w:p w:rsidR="00836927" w:rsidRPr="00257DA4" w:rsidRDefault="00836927" w:rsidP="00B03058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9D3D89">
        <w:rPr>
          <w:rStyle w:val="a4"/>
          <w:sz w:val="20"/>
          <w:szCs w:val="20"/>
        </w:rPr>
        <w:footnoteRef/>
      </w:r>
      <w:r w:rsidRPr="009D3D89">
        <w:rPr>
          <w:sz w:val="20"/>
          <w:szCs w:val="20"/>
        </w:rPr>
        <w:t xml:space="preserve"> </w:t>
      </w:r>
      <w:r w:rsidRPr="00257DA4">
        <w:rPr>
          <w:rFonts w:ascii="Times New Roman" w:hAnsi="Times New Roman" w:cs="Times New Roman"/>
          <w:sz w:val="20"/>
          <w:szCs w:val="20"/>
        </w:rPr>
        <w:t xml:space="preserve">Законодательство Российской Федерации в области образования включает в себя: </w:t>
      </w:r>
      <w:proofErr w:type="gramStart"/>
      <w:r w:rsidRPr="00257DA4">
        <w:rPr>
          <w:rFonts w:ascii="Times New Roman" w:hAnsi="Times New Roman" w:cs="Times New Roman"/>
          <w:sz w:val="20"/>
          <w:szCs w:val="20"/>
        </w:rPr>
        <w:t>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  <w:proofErr w:type="gramEnd"/>
    </w:p>
  </w:footnote>
  <w:footnote w:id="22">
    <w:p w:rsidR="00836927" w:rsidRDefault="00836927" w:rsidP="00B03058">
      <w:pPr>
        <w:pStyle w:val="1"/>
        <w:spacing w:before="0" w:after="0" w:line="240" w:lineRule="auto"/>
        <w:jc w:val="both"/>
      </w:pPr>
      <w:r w:rsidRPr="00E0372E">
        <w:rPr>
          <w:rStyle w:val="a4"/>
          <w:rFonts w:ascii="Times New Roman" w:hAnsi="Times New Roman"/>
          <w:b w:val="0"/>
          <w:i/>
          <w:sz w:val="20"/>
          <w:szCs w:val="20"/>
        </w:rPr>
        <w:footnoteRef/>
      </w:r>
      <w:r>
        <w:rPr>
          <w:rFonts w:ascii="Times New Roman" w:hAnsi="Times New Roman"/>
          <w:b w:val="0"/>
          <w:sz w:val="20"/>
          <w:szCs w:val="20"/>
        </w:rPr>
        <w:t>П. п 10.9, 10.10 постановления</w:t>
      </w:r>
      <w:r w:rsidRPr="00E0372E">
        <w:rPr>
          <w:rFonts w:ascii="Times New Roman" w:hAnsi="Times New Roman"/>
          <w:b w:val="0"/>
          <w:sz w:val="20"/>
          <w:szCs w:val="20"/>
        </w:rPr>
        <w:t xml:space="preserve"> Главного государственного санитарного врача РФ от 29 декабря 2010 г. N 189 г. Москва</w:t>
      </w:r>
      <w:r>
        <w:rPr>
          <w:rFonts w:ascii="Times New Roman" w:hAnsi="Times New Roman"/>
          <w:b w:val="0"/>
          <w:sz w:val="20"/>
          <w:szCs w:val="20"/>
        </w:rPr>
        <w:t xml:space="preserve"> «</w:t>
      </w:r>
      <w:r w:rsidRPr="00E0372E">
        <w:rPr>
          <w:rFonts w:ascii="Times New Roman" w:hAnsi="Times New Roman"/>
          <w:b w:val="0"/>
          <w:sz w:val="20"/>
          <w:szCs w:val="20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836927" w:rsidRDefault="00836927" w:rsidP="00B03058">
      <w:pPr>
        <w:pStyle w:val="a9"/>
        <w:tabs>
          <w:tab w:val="left" w:pos="2490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71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30"/>
        </w:tabs>
        <w:ind w:left="179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50"/>
        </w:tabs>
        <w:ind w:left="251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70"/>
        </w:tabs>
        <w:ind w:left="323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590"/>
        </w:tabs>
        <w:ind w:left="395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310"/>
        </w:tabs>
        <w:ind w:left="467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030"/>
        </w:tabs>
        <w:ind w:left="539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750"/>
        </w:tabs>
        <w:ind w:left="611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470"/>
        </w:tabs>
        <w:ind w:left="683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2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3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4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5">
    <w:nsid w:val="00223FB9"/>
    <w:multiLevelType w:val="hybridMultilevel"/>
    <w:tmpl w:val="A634AAB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0587A0B"/>
    <w:multiLevelType w:val="multilevel"/>
    <w:tmpl w:val="74A8D71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A036A3"/>
    <w:multiLevelType w:val="hybridMultilevel"/>
    <w:tmpl w:val="A2E47F3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1C05895"/>
    <w:multiLevelType w:val="hybridMultilevel"/>
    <w:tmpl w:val="476A035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6DE31BF"/>
    <w:multiLevelType w:val="hybridMultilevel"/>
    <w:tmpl w:val="384056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8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3A84D54"/>
    <w:multiLevelType w:val="hybridMultilevel"/>
    <w:tmpl w:val="B538C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1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3">
    <w:nsid w:val="6FAF6B9D"/>
    <w:multiLevelType w:val="hybridMultilevel"/>
    <w:tmpl w:val="838E4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D3118D4"/>
    <w:multiLevelType w:val="multilevel"/>
    <w:tmpl w:val="3F4A7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E140B6B"/>
    <w:multiLevelType w:val="multilevel"/>
    <w:tmpl w:val="61DA55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34"/>
  </w:num>
  <w:num w:numId="5">
    <w:abstractNumId w:val="24"/>
  </w:num>
  <w:num w:numId="6">
    <w:abstractNumId w:val="31"/>
  </w:num>
  <w:num w:numId="7">
    <w:abstractNumId w:val="22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32"/>
  </w:num>
  <w:num w:numId="16">
    <w:abstractNumId w:val="30"/>
  </w:num>
  <w:num w:numId="17">
    <w:abstractNumId w:val="35"/>
  </w:num>
  <w:num w:numId="18">
    <w:abstractNumId w:val="26"/>
  </w:num>
  <w:num w:numId="19">
    <w:abstractNumId w:val="11"/>
  </w:num>
  <w:num w:numId="20">
    <w:abstractNumId w:val="27"/>
  </w:num>
  <w:num w:numId="21">
    <w:abstractNumId w:val="5"/>
  </w:num>
  <w:num w:numId="22">
    <w:abstractNumId w:val="6"/>
  </w:num>
  <w:num w:numId="23">
    <w:abstractNumId w:val="36"/>
  </w:num>
  <w:num w:numId="24">
    <w:abstractNumId w:val="2"/>
  </w:num>
  <w:num w:numId="25">
    <w:abstractNumId w:val="10"/>
  </w:num>
  <w:num w:numId="26">
    <w:abstractNumId w:val="1"/>
  </w:num>
  <w:num w:numId="27">
    <w:abstractNumId w:val="28"/>
  </w:num>
  <w:num w:numId="28">
    <w:abstractNumId w:val="0"/>
  </w:num>
  <w:num w:numId="29">
    <w:abstractNumId w:val="29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7"/>
  </w:num>
  <w:num w:numId="36">
    <w:abstractNumId w:val="33"/>
  </w:num>
  <w:num w:numId="37">
    <w:abstractNumId w:val="18"/>
  </w:num>
  <w:num w:numId="38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CE"/>
    <w:rsid w:val="000001A5"/>
    <w:rsid w:val="000001E1"/>
    <w:rsid w:val="0000053C"/>
    <w:rsid w:val="00000B1A"/>
    <w:rsid w:val="00001401"/>
    <w:rsid w:val="00001FAF"/>
    <w:rsid w:val="000022BB"/>
    <w:rsid w:val="000023C6"/>
    <w:rsid w:val="000026E8"/>
    <w:rsid w:val="00003B26"/>
    <w:rsid w:val="000040D2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07D76"/>
    <w:rsid w:val="00010994"/>
    <w:rsid w:val="00010C40"/>
    <w:rsid w:val="00011778"/>
    <w:rsid w:val="00011EE0"/>
    <w:rsid w:val="00012ED1"/>
    <w:rsid w:val="0001323F"/>
    <w:rsid w:val="0001388E"/>
    <w:rsid w:val="00015199"/>
    <w:rsid w:val="00015636"/>
    <w:rsid w:val="00017356"/>
    <w:rsid w:val="0001740F"/>
    <w:rsid w:val="00017D79"/>
    <w:rsid w:val="000208A4"/>
    <w:rsid w:val="000210D3"/>
    <w:rsid w:val="00022E7A"/>
    <w:rsid w:val="00022F1A"/>
    <w:rsid w:val="00023CDE"/>
    <w:rsid w:val="000310CC"/>
    <w:rsid w:val="00031DE5"/>
    <w:rsid w:val="00032364"/>
    <w:rsid w:val="00032E0C"/>
    <w:rsid w:val="00033592"/>
    <w:rsid w:val="00034F9E"/>
    <w:rsid w:val="00035995"/>
    <w:rsid w:val="000363FF"/>
    <w:rsid w:val="0003763A"/>
    <w:rsid w:val="0004032F"/>
    <w:rsid w:val="000405A1"/>
    <w:rsid w:val="0004066F"/>
    <w:rsid w:val="00040BF8"/>
    <w:rsid w:val="0004240E"/>
    <w:rsid w:val="00042644"/>
    <w:rsid w:val="000430EB"/>
    <w:rsid w:val="00043B90"/>
    <w:rsid w:val="000448F5"/>
    <w:rsid w:val="0004574B"/>
    <w:rsid w:val="000465A9"/>
    <w:rsid w:val="000469C4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5008"/>
    <w:rsid w:val="00065256"/>
    <w:rsid w:val="00065BFD"/>
    <w:rsid w:val="00065F28"/>
    <w:rsid w:val="00066803"/>
    <w:rsid w:val="000672C2"/>
    <w:rsid w:val="000676FB"/>
    <w:rsid w:val="00067714"/>
    <w:rsid w:val="00067C12"/>
    <w:rsid w:val="000708A7"/>
    <w:rsid w:val="000708B2"/>
    <w:rsid w:val="00071324"/>
    <w:rsid w:val="000715F2"/>
    <w:rsid w:val="00074CFA"/>
    <w:rsid w:val="00074F28"/>
    <w:rsid w:val="00075581"/>
    <w:rsid w:val="000760B6"/>
    <w:rsid w:val="00076163"/>
    <w:rsid w:val="0007618C"/>
    <w:rsid w:val="000763DC"/>
    <w:rsid w:val="00076FEC"/>
    <w:rsid w:val="00077BE8"/>
    <w:rsid w:val="00077CBE"/>
    <w:rsid w:val="000807D2"/>
    <w:rsid w:val="00081B14"/>
    <w:rsid w:val="0008242B"/>
    <w:rsid w:val="0008298B"/>
    <w:rsid w:val="00082A24"/>
    <w:rsid w:val="00082FC4"/>
    <w:rsid w:val="000839BA"/>
    <w:rsid w:val="00085444"/>
    <w:rsid w:val="00085FA3"/>
    <w:rsid w:val="000870B7"/>
    <w:rsid w:val="0009079A"/>
    <w:rsid w:val="00091153"/>
    <w:rsid w:val="000916F5"/>
    <w:rsid w:val="00092656"/>
    <w:rsid w:val="000932A4"/>
    <w:rsid w:val="000942DA"/>
    <w:rsid w:val="00094883"/>
    <w:rsid w:val="000949F7"/>
    <w:rsid w:val="000955AC"/>
    <w:rsid w:val="00095902"/>
    <w:rsid w:val="00095AC2"/>
    <w:rsid w:val="00095E63"/>
    <w:rsid w:val="00096217"/>
    <w:rsid w:val="0009646B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F3B"/>
    <w:rsid w:val="000A4F7A"/>
    <w:rsid w:val="000A5FAA"/>
    <w:rsid w:val="000A68D4"/>
    <w:rsid w:val="000A6F93"/>
    <w:rsid w:val="000A71DE"/>
    <w:rsid w:val="000A7943"/>
    <w:rsid w:val="000B0187"/>
    <w:rsid w:val="000B13CA"/>
    <w:rsid w:val="000B1A0F"/>
    <w:rsid w:val="000B2DEF"/>
    <w:rsid w:val="000B2E06"/>
    <w:rsid w:val="000B400E"/>
    <w:rsid w:val="000B45E6"/>
    <w:rsid w:val="000B5863"/>
    <w:rsid w:val="000C23E7"/>
    <w:rsid w:val="000C27BF"/>
    <w:rsid w:val="000C3C63"/>
    <w:rsid w:val="000C4DD9"/>
    <w:rsid w:val="000C5522"/>
    <w:rsid w:val="000C76A4"/>
    <w:rsid w:val="000D0FA2"/>
    <w:rsid w:val="000D15CF"/>
    <w:rsid w:val="000D1EBD"/>
    <w:rsid w:val="000D2DF3"/>
    <w:rsid w:val="000D3ACB"/>
    <w:rsid w:val="000D471A"/>
    <w:rsid w:val="000D4D50"/>
    <w:rsid w:val="000E0065"/>
    <w:rsid w:val="000E0AC4"/>
    <w:rsid w:val="000E2691"/>
    <w:rsid w:val="000E2E6C"/>
    <w:rsid w:val="000E3277"/>
    <w:rsid w:val="000E328F"/>
    <w:rsid w:val="000E5BE5"/>
    <w:rsid w:val="000E6B9A"/>
    <w:rsid w:val="000E7763"/>
    <w:rsid w:val="000E7F02"/>
    <w:rsid w:val="000F02B1"/>
    <w:rsid w:val="000F0DCF"/>
    <w:rsid w:val="000F18EE"/>
    <w:rsid w:val="000F331E"/>
    <w:rsid w:val="000F33D0"/>
    <w:rsid w:val="000F379C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1289"/>
    <w:rsid w:val="001019C4"/>
    <w:rsid w:val="00101BAA"/>
    <w:rsid w:val="00104501"/>
    <w:rsid w:val="00105422"/>
    <w:rsid w:val="00105C36"/>
    <w:rsid w:val="00106CAD"/>
    <w:rsid w:val="00106D1D"/>
    <w:rsid w:val="00106EF0"/>
    <w:rsid w:val="00107076"/>
    <w:rsid w:val="00107686"/>
    <w:rsid w:val="00110789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66C2"/>
    <w:rsid w:val="00116F2C"/>
    <w:rsid w:val="00117509"/>
    <w:rsid w:val="00117AA3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71C"/>
    <w:rsid w:val="00132D6C"/>
    <w:rsid w:val="00133193"/>
    <w:rsid w:val="0013373C"/>
    <w:rsid w:val="00133AFF"/>
    <w:rsid w:val="00134357"/>
    <w:rsid w:val="001345E8"/>
    <w:rsid w:val="00134857"/>
    <w:rsid w:val="001355A8"/>
    <w:rsid w:val="00135CA0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47D"/>
    <w:rsid w:val="00145555"/>
    <w:rsid w:val="00145C8F"/>
    <w:rsid w:val="00146494"/>
    <w:rsid w:val="00146B53"/>
    <w:rsid w:val="00146BA5"/>
    <w:rsid w:val="00146CE2"/>
    <w:rsid w:val="00150333"/>
    <w:rsid w:val="00150916"/>
    <w:rsid w:val="00151B3E"/>
    <w:rsid w:val="001537FF"/>
    <w:rsid w:val="00155423"/>
    <w:rsid w:val="00156537"/>
    <w:rsid w:val="001565A1"/>
    <w:rsid w:val="00156D4B"/>
    <w:rsid w:val="0015714B"/>
    <w:rsid w:val="001605EF"/>
    <w:rsid w:val="00161632"/>
    <w:rsid w:val="00162179"/>
    <w:rsid w:val="00163133"/>
    <w:rsid w:val="00163773"/>
    <w:rsid w:val="00163A02"/>
    <w:rsid w:val="00164073"/>
    <w:rsid w:val="00164F61"/>
    <w:rsid w:val="001653EF"/>
    <w:rsid w:val="0016660D"/>
    <w:rsid w:val="00167DA2"/>
    <w:rsid w:val="00167F92"/>
    <w:rsid w:val="00170633"/>
    <w:rsid w:val="00171885"/>
    <w:rsid w:val="00171C88"/>
    <w:rsid w:val="00171D58"/>
    <w:rsid w:val="00172945"/>
    <w:rsid w:val="00172D7D"/>
    <w:rsid w:val="00173034"/>
    <w:rsid w:val="00173649"/>
    <w:rsid w:val="00174760"/>
    <w:rsid w:val="00174C53"/>
    <w:rsid w:val="00174DDC"/>
    <w:rsid w:val="001752CF"/>
    <w:rsid w:val="00176423"/>
    <w:rsid w:val="0017646C"/>
    <w:rsid w:val="00176CAD"/>
    <w:rsid w:val="001772D8"/>
    <w:rsid w:val="001805C6"/>
    <w:rsid w:val="001813B8"/>
    <w:rsid w:val="001824B8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F93"/>
    <w:rsid w:val="001923FC"/>
    <w:rsid w:val="00192575"/>
    <w:rsid w:val="001926CA"/>
    <w:rsid w:val="00197C25"/>
    <w:rsid w:val="00197CC7"/>
    <w:rsid w:val="001A00D9"/>
    <w:rsid w:val="001A085F"/>
    <w:rsid w:val="001A41B7"/>
    <w:rsid w:val="001A7457"/>
    <w:rsid w:val="001A7A25"/>
    <w:rsid w:val="001B01F3"/>
    <w:rsid w:val="001B0294"/>
    <w:rsid w:val="001B0697"/>
    <w:rsid w:val="001B125D"/>
    <w:rsid w:val="001B1526"/>
    <w:rsid w:val="001B398B"/>
    <w:rsid w:val="001B53C7"/>
    <w:rsid w:val="001B655F"/>
    <w:rsid w:val="001B667F"/>
    <w:rsid w:val="001B7425"/>
    <w:rsid w:val="001B784D"/>
    <w:rsid w:val="001C002E"/>
    <w:rsid w:val="001C1BFF"/>
    <w:rsid w:val="001C1C28"/>
    <w:rsid w:val="001C2EC5"/>
    <w:rsid w:val="001C6252"/>
    <w:rsid w:val="001C6380"/>
    <w:rsid w:val="001C66EA"/>
    <w:rsid w:val="001C6A4A"/>
    <w:rsid w:val="001C7128"/>
    <w:rsid w:val="001C72B8"/>
    <w:rsid w:val="001C7959"/>
    <w:rsid w:val="001C7B23"/>
    <w:rsid w:val="001C7EDC"/>
    <w:rsid w:val="001D116D"/>
    <w:rsid w:val="001D1508"/>
    <w:rsid w:val="001D15C2"/>
    <w:rsid w:val="001D1C69"/>
    <w:rsid w:val="001D22F3"/>
    <w:rsid w:val="001D2675"/>
    <w:rsid w:val="001D36D5"/>
    <w:rsid w:val="001D3792"/>
    <w:rsid w:val="001D48CD"/>
    <w:rsid w:val="001D4C23"/>
    <w:rsid w:val="001D54F1"/>
    <w:rsid w:val="001D6176"/>
    <w:rsid w:val="001E1817"/>
    <w:rsid w:val="001E244A"/>
    <w:rsid w:val="001E2CF3"/>
    <w:rsid w:val="001E4D32"/>
    <w:rsid w:val="001E520E"/>
    <w:rsid w:val="001E56B7"/>
    <w:rsid w:val="001E695E"/>
    <w:rsid w:val="001E72D8"/>
    <w:rsid w:val="001E750E"/>
    <w:rsid w:val="001E7719"/>
    <w:rsid w:val="001E78B2"/>
    <w:rsid w:val="001F11AF"/>
    <w:rsid w:val="001F1B1B"/>
    <w:rsid w:val="001F373F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12740"/>
    <w:rsid w:val="00212750"/>
    <w:rsid w:val="00212F5E"/>
    <w:rsid w:val="00213CBD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64B1"/>
    <w:rsid w:val="002272FE"/>
    <w:rsid w:val="002274B3"/>
    <w:rsid w:val="00230825"/>
    <w:rsid w:val="00231099"/>
    <w:rsid w:val="002313D3"/>
    <w:rsid w:val="00231893"/>
    <w:rsid w:val="002330FF"/>
    <w:rsid w:val="00233C6C"/>
    <w:rsid w:val="002347F2"/>
    <w:rsid w:val="00235101"/>
    <w:rsid w:val="002353D2"/>
    <w:rsid w:val="002362C5"/>
    <w:rsid w:val="00236AD7"/>
    <w:rsid w:val="00237534"/>
    <w:rsid w:val="0024005B"/>
    <w:rsid w:val="002409FD"/>
    <w:rsid w:val="0024183D"/>
    <w:rsid w:val="00241D55"/>
    <w:rsid w:val="00242C0D"/>
    <w:rsid w:val="00242F5C"/>
    <w:rsid w:val="00243E39"/>
    <w:rsid w:val="00245C27"/>
    <w:rsid w:val="00245FEE"/>
    <w:rsid w:val="00246433"/>
    <w:rsid w:val="00246803"/>
    <w:rsid w:val="00246A32"/>
    <w:rsid w:val="002479A0"/>
    <w:rsid w:val="002502C6"/>
    <w:rsid w:val="0025264F"/>
    <w:rsid w:val="0025305C"/>
    <w:rsid w:val="002530F5"/>
    <w:rsid w:val="0025441A"/>
    <w:rsid w:val="00254BE2"/>
    <w:rsid w:val="002553B9"/>
    <w:rsid w:val="00256F26"/>
    <w:rsid w:val="00257DA4"/>
    <w:rsid w:val="00260416"/>
    <w:rsid w:val="00261BEB"/>
    <w:rsid w:val="00262949"/>
    <w:rsid w:val="00264493"/>
    <w:rsid w:val="00265905"/>
    <w:rsid w:val="002659D2"/>
    <w:rsid w:val="00265D53"/>
    <w:rsid w:val="00266955"/>
    <w:rsid w:val="0026795B"/>
    <w:rsid w:val="00270140"/>
    <w:rsid w:val="00270609"/>
    <w:rsid w:val="0027195E"/>
    <w:rsid w:val="00271F9B"/>
    <w:rsid w:val="00272A25"/>
    <w:rsid w:val="002733A9"/>
    <w:rsid w:val="002736C7"/>
    <w:rsid w:val="00273D9D"/>
    <w:rsid w:val="00274204"/>
    <w:rsid w:val="0027525A"/>
    <w:rsid w:val="0027678A"/>
    <w:rsid w:val="00276B0C"/>
    <w:rsid w:val="00277C65"/>
    <w:rsid w:val="00280C52"/>
    <w:rsid w:val="00281781"/>
    <w:rsid w:val="00281C83"/>
    <w:rsid w:val="002832E7"/>
    <w:rsid w:val="00285AD7"/>
    <w:rsid w:val="00290746"/>
    <w:rsid w:val="00290887"/>
    <w:rsid w:val="00292343"/>
    <w:rsid w:val="0029406A"/>
    <w:rsid w:val="00294286"/>
    <w:rsid w:val="00294630"/>
    <w:rsid w:val="00294C71"/>
    <w:rsid w:val="00294D92"/>
    <w:rsid w:val="002951F6"/>
    <w:rsid w:val="00295D09"/>
    <w:rsid w:val="00296CA0"/>
    <w:rsid w:val="0029710A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1B53"/>
    <w:rsid w:val="002B24C9"/>
    <w:rsid w:val="002B3F02"/>
    <w:rsid w:val="002B466B"/>
    <w:rsid w:val="002B4F80"/>
    <w:rsid w:val="002B5254"/>
    <w:rsid w:val="002B54F3"/>
    <w:rsid w:val="002B5597"/>
    <w:rsid w:val="002B57E3"/>
    <w:rsid w:val="002B5C36"/>
    <w:rsid w:val="002B69AF"/>
    <w:rsid w:val="002B78A5"/>
    <w:rsid w:val="002C0C78"/>
    <w:rsid w:val="002C2937"/>
    <w:rsid w:val="002C375D"/>
    <w:rsid w:val="002C3882"/>
    <w:rsid w:val="002C3A82"/>
    <w:rsid w:val="002C4FFE"/>
    <w:rsid w:val="002C5430"/>
    <w:rsid w:val="002C56AC"/>
    <w:rsid w:val="002C6D67"/>
    <w:rsid w:val="002C7211"/>
    <w:rsid w:val="002D09A2"/>
    <w:rsid w:val="002D1623"/>
    <w:rsid w:val="002D2166"/>
    <w:rsid w:val="002D2352"/>
    <w:rsid w:val="002D2B49"/>
    <w:rsid w:val="002D35CF"/>
    <w:rsid w:val="002D4047"/>
    <w:rsid w:val="002D4586"/>
    <w:rsid w:val="002D5000"/>
    <w:rsid w:val="002D52FA"/>
    <w:rsid w:val="002D65E6"/>
    <w:rsid w:val="002D6EDC"/>
    <w:rsid w:val="002E05AA"/>
    <w:rsid w:val="002E1F61"/>
    <w:rsid w:val="002E22A7"/>
    <w:rsid w:val="002E28E8"/>
    <w:rsid w:val="002E3FE3"/>
    <w:rsid w:val="002E44AF"/>
    <w:rsid w:val="002E4C98"/>
    <w:rsid w:val="002E55C8"/>
    <w:rsid w:val="002E6C9C"/>
    <w:rsid w:val="002E75C6"/>
    <w:rsid w:val="002E79BD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5529"/>
    <w:rsid w:val="002F71D5"/>
    <w:rsid w:val="002F71F1"/>
    <w:rsid w:val="003014CE"/>
    <w:rsid w:val="0030159F"/>
    <w:rsid w:val="00301751"/>
    <w:rsid w:val="00302A2D"/>
    <w:rsid w:val="00303614"/>
    <w:rsid w:val="003037B4"/>
    <w:rsid w:val="00303D61"/>
    <w:rsid w:val="00304DB1"/>
    <w:rsid w:val="00306071"/>
    <w:rsid w:val="00306344"/>
    <w:rsid w:val="00306580"/>
    <w:rsid w:val="00306AA8"/>
    <w:rsid w:val="00311F0E"/>
    <w:rsid w:val="00311F71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2F08"/>
    <w:rsid w:val="00324DFF"/>
    <w:rsid w:val="00324EBE"/>
    <w:rsid w:val="0032574C"/>
    <w:rsid w:val="003279D2"/>
    <w:rsid w:val="00327B0C"/>
    <w:rsid w:val="00327C08"/>
    <w:rsid w:val="003300C6"/>
    <w:rsid w:val="00331EBF"/>
    <w:rsid w:val="00332BAC"/>
    <w:rsid w:val="003332D6"/>
    <w:rsid w:val="003336D1"/>
    <w:rsid w:val="00333E76"/>
    <w:rsid w:val="00334688"/>
    <w:rsid w:val="0033524D"/>
    <w:rsid w:val="00336FCD"/>
    <w:rsid w:val="00337279"/>
    <w:rsid w:val="003404F2"/>
    <w:rsid w:val="003409C7"/>
    <w:rsid w:val="0034146F"/>
    <w:rsid w:val="0034200B"/>
    <w:rsid w:val="00342179"/>
    <w:rsid w:val="0034336E"/>
    <w:rsid w:val="00345133"/>
    <w:rsid w:val="00347098"/>
    <w:rsid w:val="00347D63"/>
    <w:rsid w:val="003500A4"/>
    <w:rsid w:val="00351298"/>
    <w:rsid w:val="0035217D"/>
    <w:rsid w:val="00353565"/>
    <w:rsid w:val="00353669"/>
    <w:rsid w:val="00353884"/>
    <w:rsid w:val="003541DC"/>
    <w:rsid w:val="00355F9C"/>
    <w:rsid w:val="00356CB3"/>
    <w:rsid w:val="00356EF0"/>
    <w:rsid w:val="003571C7"/>
    <w:rsid w:val="00357895"/>
    <w:rsid w:val="00357D83"/>
    <w:rsid w:val="00361CE6"/>
    <w:rsid w:val="0036217C"/>
    <w:rsid w:val="0036249C"/>
    <w:rsid w:val="003639FD"/>
    <w:rsid w:val="00363F1B"/>
    <w:rsid w:val="003651C0"/>
    <w:rsid w:val="00366C77"/>
    <w:rsid w:val="003674A6"/>
    <w:rsid w:val="00370B31"/>
    <w:rsid w:val="0037158A"/>
    <w:rsid w:val="0037190F"/>
    <w:rsid w:val="003719EE"/>
    <w:rsid w:val="00371DE3"/>
    <w:rsid w:val="0037225C"/>
    <w:rsid w:val="003737F1"/>
    <w:rsid w:val="00373B0B"/>
    <w:rsid w:val="00374082"/>
    <w:rsid w:val="00374151"/>
    <w:rsid w:val="003743DF"/>
    <w:rsid w:val="00374449"/>
    <w:rsid w:val="003752CA"/>
    <w:rsid w:val="003817EA"/>
    <w:rsid w:val="0038187F"/>
    <w:rsid w:val="00382AC9"/>
    <w:rsid w:val="00383302"/>
    <w:rsid w:val="00383E28"/>
    <w:rsid w:val="0038422F"/>
    <w:rsid w:val="00385E5A"/>
    <w:rsid w:val="00387241"/>
    <w:rsid w:val="003874A0"/>
    <w:rsid w:val="00387BEB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27F4"/>
    <w:rsid w:val="003A3316"/>
    <w:rsid w:val="003A365B"/>
    <w:rsid w:val="003A3951"/>
    <w:rsid w:val="003A3D74"/>
    <w:rsid w:val="003A4CCF"/>
    <w:rsid w:val="003A5E34"/>
    <w:rsid w:val="003A5E87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63F0"/>
    <w:rsid w:val="003C7FA2"/>
    <w:rsid w:val="003D2675"/>
    <w:rsid w:val="003D272F"/>
    <w:rsid w:val="003D33F4"/>
    <w:rsid w:val="003D3BE5"/>
    <w:rsid w:val="003D3BFF"/>
    <w:rsid w:val="003D3E4D"/>
    <w:rsid w:val="003D4A15"/>
    <w:rsid w:val="003D53D7"/>
    <w:rsid w:val="003D58B8"/>
    <w:rsid w:val="003D7FA7"/>
    <w:rsid w:val="003E0FDE"/>
    <w:rsid w:val="003E0FF4"/>
    <w:rsid w:val="003E2F85"/>
    <w:rsid w:val="003E366A"/>
    <w:rsid w:val="003E366F"/>
    <w:rsid w:val="003E3A59"/>
    <w:rsid w:val="003E4D08"/>
    <w:rsid w:val="003E4F2E"/>
    <w:rsid w:val="003E5B75"/>
    <w:rsid w:val="003E5B94"/>
    <w:rsid w:val="003E662E"/>
    <w:rsid w:val="003E711A"/>
    <w:rsid w:val="003E7A2B"/>
    <w:rsid w:val="003F0B63"/>
    <w:rsid w:val="003F18B5"/>
    <w:rsid w:val="003F1A1D"/>
    <w:rsid w:val="003F31E8"/>
    <w:rsid w:val="003F37A1"/>
    <w:rsid w:val="003F41A9"/>
    <w:rsid w:val="003F561A"/>
    <w:rsid w:val="003F6051"/>
    <w:rsid w:val="003F701C"/>
    <w:rsid w:val="003F79E5"/>
    <w:rsid w:val="003F7F41"/>
    <w:rsid w:val="00400AF9"/>
    <w:rsid w:val="00401BD7"/>
    <w:rsid w:val="00402223"/>
    <w:rsid w:val="00403144"/>
    <w:rsid w:val="00405169"/>
    <w:rsid w:val="004061B5"/>
    <w:rsid w:val="004101B8"/>
    <w:rsid w:val="0041040E"/>
    <w:rsid w:val="00410CC7"/>
    <w:rsid w:val="004126A6"/>
    <w:rsid w:val="00412B90"/>
    <w:rsid w:val="00412DFE"/>
    <w:rsid w:val="00413BEA"/>
    <w:rsid w:val="00414222"/>
    <w:rsid w:val="004159E0"/>
    <w:rsid w:val="004164FE"/>
    <w:rsid w:val="004171AB"/>
    <w:rsid w:val="00417767"/>
    <w:rsid w:val="00417E9F"/>
    <w:rsid w:val="00420E9B"/>
    <w:rsid w:val="004211E5"/>
    <w:rsid w:val="00422AA3"/>
    <w:rsid w:val="004234B5"/>
    <w:rsid w:val="004239A3"/>
    <w:rsid w:val="004261BA"/>
    <w:rsid w:val="004273E9"/>
    <w:rsid w:val="0042756C"/>
    <w:rsid w:val="00431A49"/>
    <w:rsid w:val="00432989"/>
    <w:rsid w:val="00432A77"/>
    <w:rsid w:val="00433554"/>
    <w:rsid w:val="00433741"/>
    <w:rsid w:val="00434388"/>
    <w:rsid w:val="00434F02"/>
    <w:rsid w:val="00435DB4"/>
    <w:rsid w:val="00440F66"/>
    <w:rsid w:val="004416D2"/>
    <w:rsid w:val="004419B1"/>
    <w:rsid w:val="00442074"/>
    <w:rsid w:val="00442A4D"/>
    <w:rsid w:val="004431DF"/>
    <w:rsid w:val="004435FC"/>
    <w:rsid w:val="00443BC7"/>
    <w:rsid w:val="00443FA6"/>
    <w:rsid w:val="00444348"/>
    <w:rsid w:val="0044509F"/>
    <w:rsid w:val="004471F1"/>
    <w:rsid w:val="004509B0"/>
    <w:rsid w:val="00451FFD"/>
    <w:rsid w:val="0045306D"/>
    <w:rsid w:val="00453546"/>
    <w:rsid w:val="00453C6A"/>
    <w:rsid w:val="004547B5"/>
    <w:rsid w:val="004555FA"/>
    <w:rsid w:val="00460FF9"/>
    <w:rsid w:val="00462343"/>
    <w:rsid w:val="0046283A"/>
    <w:rsid w:val="00462B81"/>
    <w:rsid w:val="004631A9"/>
    <w:rsid w:val="0046494A"/>
    <w:rsid w:val="00464C3D"/>
    <w:rsid w:val="00466529"/>
    <w:rsid w:val="00466878"/>
    <w:rsid w:val="00471E15"/>
    <w:rsid w:val="00471FA4"/>
    <w:rsid w:val="00472D5C"/>
    <w:rsid w:val="00473E6A"/>
    <w:rsid w:val="00474CD1"/>
    <w:rsid w:val="00476E67"/>
    <w:rsid w:val="00477E3B"/>
    <w:rsid w:val="004808CE"/>
    <w:rsid w:val="004809F5"/>
    <w:rsid w:val="00481BE3"/>
    <w:rsid w:val="004844C2"/>
    <w:rsid w:val="0048506E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A04DF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5B4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5FE0"/>
    <w:rsid w:val="004B6473"/>
    <w:rsid w:val="004B6B18"/>
    <w:rsid w:val="004B7ADC"/>
    <w:rsid w:val="004B7BBE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61E8"/>
    <w:rsid w:val="004C6AEB"/>
    <w:rsid w:val="004C75A1"/>
    <w:rsid w:val="004D1272"/>
    <w:rsid w:val="004D29C4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95E"/>
    <w:rsid w:val="004E5FD4"/>
    <w:rsid w:val="004E631B"/>
    <w:rsid w:val="004E6891"/>
    <w:rsid w:val="004F0062"/>
    <w:rsid w:val="004F0D59"/>
    <w:rsid w:val="004F132F"/>
    <w:rsid w:val="004F1645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4F7B55"/>
    <w:rsid w:val="00500794"/>
    <w:rsid w:val="00500F9A"/>
    <w:rsid w:val="0050104B"/>
    <w:rsid w:val="005011F2"/>
    <w:rsid w:val="00502017"/>
    <w:rsid w:val="0050210A"/>
    <w:rsid w:val="00502840"/>
    <w:rsid w:val="00502CE5"/>
    <w:rsid w:val="00503630"/>
    <w:rsid w:val="005039A6"/>
    <w:rsid w:val="00503AF0"/>
    <w:rsid w:val="005052C0"/>
    <w:rsid w:val="00505D11"/>
    <w:rsid w:val="0050626B"/>
    <w:rsid w:val="00506964"/>
    <w:rsid w:val="00506AA5"/>
    <w:rsid w:val="005079C3"/>
    <w:rsid w:val="00507F41"/>
    <w:rsid w:val="00510261"/>
    <w:rsid w:val="00510774"/>
    <w:rsid w:val="00510C47"/>
    <w:rsid w:val="0051158E"/>
    <w:rsid w:val="00513222"/>
    <w:rsid w:val="005136DD"/>
    <w:rsid w:val="0051386F"/>
    <w:rsid w:val="00513CA2"/>
    <w:rsid w:val="00514CF9"/>
    <w:rsid w:val="005157DB"/>
    <w:rsid w:val="00515FF1"/>
    <w:rsid w:val="005170F4"/>
    <w:rsid w:val="00517E88"/>
    <w:rsid w:val="005203F5"/>
    <w:rsid w:val="005217F2"/>
    <w:rsid w:val="00522BBB"/>
    <w:rsid w:val="00522C48"/>
    <w:rsid w:val="00522C99"/>
    <w:rsid w:val="005230E7"/>
    <w:rsid w:val="00523811"/>
    <w:rsid w:val="00523A72"/>
    <w:rsid w:val="005252CB"/>
    <w:rsid w:val="0052717D"/>
    <w:rsid w:val="00527240"/>
    <w:rsid w:val="005279A3"/>
    <w:rsid w:val="00530152"/>
    <w:rsid w:val="00530AA3"/>
    <w:rsid w:val="00530DD6"/>
    <w:rsid w:val="00531106"/>
    <w:rsid w:val="00531D19"/>
    <w:rsid w:val="00532D82"/>
    <w:rsid w:val="005330B5"/>
    <w:rsid w:val="00533287"/>
    <w:rsid w:val="00533617"/>
    <w:rsid w:val="00533957"/>
    <w:rsid w:val="00533AF6"/>
    <w:rsid w:val="0053751D"/>
    <w:rsid w:val="00537FBD"/>
    <w:rsid w:val="00540D00"/>
    <w:rsid w:val="00541681"/>
    <w:rsid w:val="00541CEB"/>
    <w:rsid w:val="00541ECF"/>
    <w:rsid w:val="005424E1"/>
    <w:rsid w:val="00542D39"/>
    <w:rsid w:val="005436DC"/>
    <w:rsid w:val="00544173"/>
    <w:rsid w:val="005441CE"/>
    <w:rsid w:val="00544320"/>
    <w:rsid w:val="00545616"/>
    <w:rsid w:val="00545871"/>
    <w:rsid w:val="005462D5"/>
    <w:rsid w:val="00546E9D"/>
    <w:rsid w:val="0054719B"/>
    <w:rsid w:val="00547632"/>
    <w:rsid w:val="00550F08"/>
    <w:rsid w:val="00551783"/>
    <w:rsid w:val="00552F62"/>
    <w:rsid w:val="005539E2"/>
    <w:rsid w:val="005552C2"/>
    <w:rsid w:val="005562F0"/>
    <w:rsid w:val="005563C6"/>
    <w:rsid w:val="0055684F"/>
    <w:rsid w:val="005572AB"/>
    <w:rsid w:val="00557396"/>
    <w:rsid w:val="005605E9"/>
    <w:rsid w:val="00560BC2"/>
    <w:rsid w:val="00560D3A"/>
    <w:rsid w:val="00560D6B"/>
    <w:rsid w:val="00561593"/>
    <w:rsid w:val="00561811"/>
    <w:rsid w:val="0056197A"/>
    <w:rsid w:val="00561B14"/>
    <w:rsid w:val="00561FB8"/>
    <w:rsid w:val="0056275A"/>
    <w:rsid w:val="005635FB"/>
    <w:rsid w:val="00564052"/>
    <w:rsid w:val="0056426E"/>
    <w:rsid w:val="00564425"/>
    <w:rsid w:val="00565251"/>
    <w:rsid w:val="00565DE2"/>
    <w:rsid w:val="00566926"/>
    <w:rsid w:val="005676FB"/>
    <w:rsid w:val="005705DE"/>
    <w:rsid w:val="0057068B"/>
    <w:rsid w:val="00571463"/>
    <w:rsid w:val="00572364"/>
    <w:rsid w:val="00572416"/>
    <w:rsid w:val="00573660"/>
    <w:rsid w:val="0057383A"/>
    <w:rsid w:val="0057390A"/>
    <w:rsid w:val="00573AA9"/>
    <w:rsid w:val="00573B39"/>
    <w:rsid w:val="005744F3"/>
    <w:rsid w:val="00574E5E"/>
    <w:rsid w:val="00576D40"/>
    <w:rsid w:val="00576E06"/>
    <w:rsid w:val="00577900"/>
    <w:rsid w:val="005779E2"/>
    <w:rsid w:val="005811B7"/>
    <w:rsid w:val="00581510"/>
    <w:rsid w:val="005818ED"/>
    <w:rsid w:val="00583847"/>
    <w:rsid w:val="00583985"/>
    <w:rsid w:val="00584166"/>
    <w:rsid w:val="0058462F"/>
    <w:rsid w:val="00584D38"/>
    <w:rsid w:val="00584E1C"/>
    <w:rsid w:val="00584F89"/>
    <w:rsid w:val="00585511"/>
    <w:rsid w:val="00585C96"/>
    <w:rsid w:val="0058768E"/>
    <w:rsid w:val="00590719"/>
    <w:rsid w:val="005907AE"/>
    <w:rsid w:val="00590F18"/>
    <w:rsid w:val="005952A7"/>
    <w:rsid w:val="00597B9E"/>
    <w:rsid w:val="005A0253"/>
    <w:rsid w:val="005A269A"/>
    <w:rsid w:val="005A28F9"/>
    <w:rsid w:val="005A3BE3"/>
    <w:rsid w:val="005A404B"/>
    <w:rsid w:val="005A48CD"/>
    <w:rsid w:val="005A4F0E"/>
    <w:rsid w:val="005A636D"/>
    <w:rsid w:val="005A68EA"/>
    <w:rsid w:val="005A6E65"/>
    <w:rsid w:val="005A7224"/>
    <w:rsid w:val="005B0255"/>
    <w:rsid w:val="005B0956"/>
    <w:rsid w:val="005B0C24"/>
    <w:rsid w:val="005B1061"/>
    <w:rsid w:val="005B13A8"/>
    <w:rsid w:val="005B1D90"/>
    <w:rsid w:val="005B2077"/>
    <w:rsid w:val="005B207C"/>
    <w:rsid w:val="005B2436"/>
    <w:rsid w:val="005B378B"/>
    <w:rsid w:val="005B378D"/>
    <w:rsid w:val="005B4946"/>
    <w:rsid w:val="005B5476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3E10"/>
    <w:rsid w:val="005E401D"/>
    <w:rsid w:val="005E4419"/>
    <w:rsid w:val="005E6996"/>
    <w:rsid w:val="005E6E14"/>
    <w:rsid w:val="005E76D0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677"/>
    <w:rsid w:val="00601EE2"/>
    <w:rsid w:val="00602709"/>
    <w:rsid w:val="006058B7"/>
    <w:rsid w:val="00605948"/>
    <w:rsid w:val="00605C0A"/>
    <w:rsid w:val="00605C54"/>
    <w:rsid w:val="00606394"/>
    <w:rsid w:val="00610426"/>
    <w:rsid w:val="00610966"/>
    <w:rsid w:val="00611922"/>
    <w:rsid w:val="00612257"/>
    <w:rsid w:val="00613C00"/>
    <w:rsid w:val="00613EC7"/>
    <w:rsid w:val="0061508C"/>
    <w:rsid w:val="00615A74"/>
    <w:rsid w:val="00615C54"/>
    <w:rsid w:val="006179C1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30517"/>
    <w:rsid w:val="006307EC"/>
    <w:rsid w:val="00630AE3"/>
    <w:rsid w:val="00630EA6"/>
    <w:rsid w:val="006314C6"/>
    <w:rsid w:val="00631628"/>
    <w:rsid w:val="00632054"/>
    <w:rsid w:val="006324D7"/>
    <w:rsid w:val="00633004"/>
    <w:rsid w:val="006334FB"/>
    <w:rsid w:val="0063358C"/>
    <w:rsid w:val="006344C7"/>
    <w:rsid w:val="006348BA"/>
    <w:rsid w:val="00635398"/>
    <w:rsid w:val="00635D92"/>
    <w:rsid w:val="00636E64"/>
    <w:rsid w:val="00640F2D"/>
    <w:rsid w:val="00640FED"/>
    <w:rsid w:val="006436C8"/>
    <w:rsid w:val="00643708"/>
    <w:rsid w:val="00643A94"/>
    <w:rsid w:val="0064442E"/>
    <w:rsid w:val="00644FAC"/>
    <w:rsid w:val="00646807"/>
    <w:rsid w:val="00646FF9"/>
    <w:rsid w:val="00650265"/>
    <w:rsid w:val="0065064B"/>
    <w:rsid w:val="00650A98"/>
    <w:rsid w:val="00651966"/>
    <w:rsid w:val="00652969"/>
    <w:rsid w:val="00655519"/>
    <w:rsid w:val="0065560A"/>
    <w:rsid w:val="006559AE"/>
    <w:rsid w:val="0065635C"/>
    <w:rsid w:val="0065640F"/>
    <w:rsid w:val="00660A5A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5767"/>
    <w:rsid w:val="006662B8"/>
    <w:rsid w:val="0066687B"/>
    <w:rsid w:val="00671AD7"/>
    <w:rsid w:val="00671DF3"/>
    <w:rsid w:val="00673742"/>
    <w:rsid w:val="0067395A"/>
    <w:rsid w:val="00673988"/>
    <w:rsid w:val="00674A37"/>
    <w:rsid w:val="00674AEF"/>
    <w:rsid w:val="00675A7C"/>
    <w:rsid w:val="00675B04"/>
    <w:rsid w:val="006809CE"/>
    <w:rsid w:val="00681551"/>
    <w:rsid w:val="00681761"/>
    <w:rsid w:val="00682146"/>
    <w:rsid w:val="00685884"/>
    <w:rsid w:val="00685C88"/>
    <w:rsid w:val="00686062"/>
    <w:rsid w:val="0068631D"/>
    <w:rsid w:val="0069065C"/>
    <w:rsid w:val="00690A77"/>
    <w:rsid w:val="00690B1C"/>
    <w:rsid w:val="00690F48"/>
    <w:rsid w:val="00691F35"/>
    <w:rsid w:val="0069240F"/>
    <w:rsid w:val="00693B63"/>
    <w:rsid w:val="00693B64"/>
    <w:rsid w:val="00693DBD"/>
    <w:rsid w:val="00694298"/>
    <w:rsid w:val="00694BC2"/>
    <w:rsid w:val="00694C38"/>
    <w:rsid w:val="00695D5E"/>
    <w:rsid w:val="00696206"/>
    <w:rsid w:val="006962D3"/>
    <w:rsid w:val="0069798C"/>
    <w:rsid w:val="00697B37"/>
    <w:rsid w:val="006A3D42"/>
    <w:rsid w:val="006A3E2B"/>
    <w:rsid w:val="006A4757"/>
    <w:rsid w:val="006A5592"/>
    <w:rsid w:val="006A6BAB"/>
    <w:rsid w:val="006A751D"/>
    <w:rsid w:val="006A770D"/>
    <w:rsid w:val="006B164C"/>
    <w:rsid w:val="006B1E04"/>
    <w:rsid w:val="006B1F07"/>
    <w:rsid w:val="006B310A"/>
    <w:rsid w:val="006B3172"/>
    <w:rsid w:val="006B3407"/>
    <w:rsid w:val="006B3A4F"/>
    <w:rsid w:val="006B468D"/>
    <w:rsid w:val="006B54BD"/>
    <w:rsid w:val="006B563B"/>
    <w:rsid w:val="006B68F1"/>
    <w:rsid w:val="006B793B"/>
    <w:rsid w:val="006B7C46"/>
    <w:rsid w:val="006C0114"/>
    <w:rsid w:val="006C08CF"/>
    <w:rsid w:val="006C0A2F"/>
    <w:rsid w:val="006C1754"/>
    <w:rsid w:val="006C1C70"/>
    <w:rsid w:val="006C25AC"/>
    <w:rsid w:val="006C375F"/>
    <w:rsid w:val="006C4E61"/>
    <w:rsid w:val="006C5225"/>
    <w:rsid w:val="006C575B"/>
    <w:rsid w:val="006C5A5F"/>
    <w:rsid w:val="006C5F7E"/>
    <w:rsid w:val="006C6122"/>
    <w:rsid w:val="006C64DA"/>
    <w:rsid w:val="006C66B9"/>
    <w:rsid w:val="006C6A33"/>
    <w:rsid w:val="006D0321"/>
    <w:rsid w:val="006D0494"/>
    <w:rsid w:val="006D238E"/>
    <w:rsid w:val="006D300A"/>
    <w:rsid w:val="006D3C8B"/>
    <w:rsid w:val="006D4362"/>
    <w:rsid w:val="006D5583"/>
    <w:rsid w:val="006D592A"/>
    <w:rsid w:val="006D62B6"/>
    <w:rsid w:val="006D691B"/>
    <w:rsid w:val="006E06FD"/>
    <w:rsid w:val="006E0C49"/>
    <w:rsid w:val="006E0C9D"/>
    <w:rsid w:val="006E125A"/>
    <w:rsid w:val="006E4477"/>
    <w:rsid w:val="006E505F"/>
    <w:rsid w:val="006E5BD7"/>
    <w:rsid w:val="006E64FF"/>
    <w:rsid w:val="006E651B"/>
    <w:rsid w:val="006E654A"/>
    <w:rsid w:val="006E6807"/>
    <w:rsid w:val="006E7A33"/>
    <w:rsid w:val="006F0B52"/>
    <w:rsid w:val="006F0D16"/>
    <w:rsid w:val="006F0E47"/>
    <w:rsid w:val="006F1599"/>
    <w:rsid w:val="006F1A1C"/>
    <w:rsid w:val="006F1AE6"/>
    <w:rsid w:val="006F1CE1"/>
    <w:rsid w:val="006F283C"/>
    <w:rsid w:val="006F3481"/>
    <w:rsid w:val="006F44C8"/>
    <w:rsid w:val="006F4925"/>
    <w:rsid w:val="006F55C2"/>
    <w:rsid w:val="006F66DB"/>
    <w:rsid w:val="006F6B71"/>
    <w:rsid w:val="006F731F"/>
    <w:rsid w:val="00700FE0"/>
    <w:rsid w:val="007023BE"/>
    <w:rsid w:val="00702696"/>
    <w:rsid w:val="00703F0D"/>
    <w:rsid w:val="00706FF0"/>
    <w:rsid w:val="007071C2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55A"/>
    <w:rsid w:val="0071656B"/>
    <w:rsid w:val="00716FF1"/>
    <w:rsid w:val="00717F9B"/>
    <w:rsid w:val="007218DA"/>
    <w:rsid w:val="00721F63"/>
    <w:rsid w:val="00722219"/>
    <w:rsid w:val="007239B9"/>
    <w:rsid w:val="00724323"/>
    <w:rsid w:val="00724EDE"/>
    <w:rsid w:val="00725741"/>
    <w:rsid w:val="007258F9"/>
    <w:rsid w:val="00725C9D"/>
    <w:rsid w:val="0072607A"/>
    <w:rsid w:val="007264EA"/>
    <w:rsid w:val="00726927"/>
    <w:rsid w:val="007269DA"/>
    <w:rsid w:val="00727ED5"/>
    <w:rsid w:val="0073052A"/>
    <w:rsid w:val="00731523"/>
    <w:rsid w:val="00731D92"/>
    <w:rsid w:val="00734396"/>
    <w:rsid w:val="00734876"/>
    <w:rsid w:val="007349DE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1C73"/>
    <w:rsid w:val="00743463"/>
    <w:rsid w:val="0074389F"/>
    <w:rsid w:val="00743E8D"/>
    <w:rsid w:val="0074460D"/>
    <w:rsid w:val="00744CA2"/>
    <w:rsid w:val="0074568C"/>
    <w:rsid w:val="007510F4"/>
    <w:rsid w:val="007512D1"/>
    <w:rsid w:val="00752546"/>
    <w:rsid w:val="00753195"/>
    <w:rsid w:val="007534FF"/>
    <w:rsid w:val="00753BC4"/>
    <w:rsid w:val="0075423A"/>
    <w:rsid w:val="00754C7E"/>
    <w:rsid w:val="00755093"/>
    <w:rsid w:val="00755249"/>
    <w:rsid w:val="007557C4"/>
    <w:rsid w:val="00755D7B"/>
    <w:rsid w:val="0075649F"/>
    <w:rsid w:val="00756D8E"/>
    <w:rsid w:val="0076085B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51B"/>
    <w:rsid w:val="00766929"/>
    <w:rsid w:val="00766AC2"/>
    <w:rsid w:val="00766D21"/>
    <w:rsid w:val="007723CF"/>
    <w:rsid w:val="00772A64"/>
    <w:rsid w:val="00772E11"/>
    <w:rsid w:val="00773333"/>
    <w:rsid w:val="00775D07"/>
    <w:rsid w:val="00775E86"/>
    <w:rsid w:val="007768EF"/>
    <w:rsid w:val="00776D0D"/>
    <w:rsid w:val="00780AF3"/>
    <w:rsid w:val="00783071"/>
    <w:rsid w:val="007837F6"/>
    <w:rsid w:val="00783FB9"/>
    <w:rsid w:val="007847B4"/>
    <w:rsid w:val="00785748"/>
    <w:rsid w:val="00785841"/>
    <w:rsid w:val="00786A1D"/>
    <w:rsid w:val="0078715A"/>
    <w:rsid w:val="0078747B"/>
    <w:rsid w:val="007878BF"/>
    <w:rsid w:val="00791E7D"/>
    <w:rsid w:val="007929E8"/>
    <w:rsid w:val="00796915"/>
    <w:rsid w:val="00797526"/>
    <w:rsid w:val="007975DD"/>
    <w:rsid w:val="007A06EF"/>
    <w:rsid w:val="007A0916"/>
    <w:rsid w:val="007A2078"/>
    <w:rsid w:val="007A2198"/>
    <w:rsid w:val="007A2932"/>
    <w:rsid w:val="007A2E9B"/>
    <w:rsid w:val="007A3547"/>
    <w:rsid w:val="007A3972"/>
    <w:rsid w:val="007A7CE9"/>
    <w:rsid w:val="007B0108"/>
    <w:rsid w:val="007B0487"/>
    <w:rsid w:val="007B0D37"/>
    <w:rsid w:val="007B1139"/>
    <w:rsid w:val="007B24C3"/>
    <w:rsid w:val="007B2B69"/>
    <w:rsid w:val="007B3FB1"/>
    <w:rsid w:val="007B4B28"/>
    <w:rsid w:val="007B5B75"/>
    <w:rsid w:val="007B6C8C"/>
    <w:rsid w:val="007B7839"/>
    <w:rsid w:val="007B7E44"/>
    <w:rsid w:val="007C03AA"/>
    <w:rsid w:val="007C05D5"/>
    <w:rsid w:val="007C4339"/>
    <w:rsid w:val="007C473E"/>
    <w:rsid w:val="007C4C91"/>
    <w:rsid w:val="007D0628"/>
    <w:rsid w:val="007D0F0D"/>
    <w:rsid w:val="007D19F2"/>
    <w:rsid w:val="007D25F7"/>
    <w:rsid w:val="007D350E"/>
    <w:rsid w:val="007D3A3E"/>
    <w:rsid w:val="007D3B55"/>
    <w:rsid w:val="007D3E32"/>
    <w:rsid w:val="007D447B"/>
    <w:rsid w:val="007D4733"/>
    <w:rsid w:val="007D6108"/>
    <w:rsid w:val="007D61BB"/>
    <w:rsid w:val="007D6890"/>
    <w:rsid w:val="007E0E31"/>
    <w:rsid w:val="007E113A"/>
    <w:rsid w:val="007E293D"/>
    <w:rsid w:val="007E2FC2"/>
    <w:rsid w:val="007E4AE0"/>
    <w:rsid w:val="007E5D2A"/>
    <w:rsid w:val="007E6677"/>
    <w:rsid w:val="007F06BD"/>
    <w:rsid w:val="007F1D70"/>
    <w:rsid w:val="007F2677"/>
    <w:rsid w:val="007F3283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241"/>
    <w:rsid w:val="008005F4"/>
    <w:rsid w:val="00801A36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779D"/>
    <w:rsid w:val="00820018"/>
    <w:rsid w:val="0082095C"/>
    <w:rsid w:val="00821FE9"/>
    <w:rsid w:val="00822355"/>
    <w:rsid w:val="0082250F"/>
    <w:rsid w:val="00825724"/>
    <w:rsid w:val="00825AAC"/>
    <w:rsid w:val="00826247"/>
    <w:rsid w:val="00826421"/>
    <w:rsid w:val="00827885"/>
    <w:rsid w:val="00830EB8"/>
    <w:rsid w:val="00831E18"/>
    <w:rsid w:val="00831FC7"/>
    <w:rsid w:val="00833450"/>
    <w:rsid w:val="00833CFA"/>
    <w:rsid w:val="0083403A"/>
    <w:rsid w:val="008344DA"/>
    <w:rsid w:val="00834C8D"/>
    <w:rsid w:val="00835857"/>
    <w:rsid w:val="00835C14"/>
    <w:rsid w:val="00836927"/>
    <w:rsid w:val="00836A0C"/>
    <w:rsid w:val="00836F26"/>
    <w:rsid w:val="00837336"/>
    <w:rsid w:val="00837B21"/>
    <w:rsid w:val="00840151"/>
    <w:rsid w:val="0084051E"/>
    <w:rsid w:val="00840983"/>
    <w:rsid w:val="00840B1F"/>
    <w:rsid w:val="00841490"/>
    <w:rsid w:val="00841780"/>
    <w:rsid w:val="00842A70"/>
    <w:rsid w:val="00842CF0"/>
    <w:rsid w:val="00843F7D"/>
    <w:rsid w:val="00844B24"/>
    <w:rsid w:val="00845CC9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FD5"/>
    <w:rsid w:val="00855EE1"/>
    <w:rsid w:val="00856995"/>
    <w:rsid w:val="00856E59"/>
    <w:rsid w:val="00857037"/>
    <w:rsid w:val="00857181"/>
    <w:rsid w:val="00857DF6"/>
    <w:rsid w:val="00861879"/>
    <w:rsid w:val="00863201"/>
    <w:rsid w:val="00863597"/>
    <w:rsid w:val="008647BB"/>
    <w:rsid w:val="0086504E"/>
    <w:rsid w:val="00865D06"/>
    <w:rsid w:val="008670A5"/>
    <w:rsid w:val="008675BD"/>
    <w:rsid w:val="00867B72"/>
    <w:rsid w:val="00870408"/>
    <w:rsid w:val="00870C7D"/>
    <w:rsid w:val="00870C99"/>
    <w:rsid w:val="00870D88"/>
    <w:rsid w:val="00871802"/>
    <w:rsid w:val="00871858"/>
    <w:rsid w:val="00871C6E"/>
    <w:rsid w:val="00872A71"/>
    <w:rsid w:val="00872B51"/>
    <w:rsid w:val="00872D0C"/>
    <w:rsid w:val="00874580"/>
    <w:rsid w:val="00877031"/>
    <w:rsid w:val="008806F5"/>
    <w:rsid w:val="00880778"/>
    <w:rsid w:val="0088081E"/>
    <w:rsid w:val="008808EF"/>
    <w:rsid w:val="00880A72"/>
    <w:rsid w:val="00881768"/>
    <w:rsid w:val="00881876"/>
    <w:rsid w:val="00881929"/>
    <w:rsid w:val="0088272B"/>
    <w:rsid w:val="00882933"/>
    <w:rsid w:val="00882F33"/>
    <w:rsid w:val="00883359"/>
    <w:rsid w:val="00884853"/>
    <w:rsid w:val="008854AD"/>
    <w:rsid w:val="008856FE"/>
    <w:rsid w:val="00885DA0"/>
    <w:rsid w:val="00886A0C"/>
    <w:rsid w:val="00887F75"/>
    <w:rsid w:val="00890252"/>
    <w:rsid w:val="00890934"/>
    <w:rsid w:val="00891771"/>
    <w:rsid w:val="00891B26"/>
    <w:rsid w:val="0089386C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7403"/>
    <w:rsid w:val="008B0DDE"/>
    <w:rsid w:val="008B149D"/>
    <w:rsid w:val="008B16A5"/>
    <w:rsid w:val="008B1C04"/>
    <w:rsid w:val="008B32E2"/>
    <w:rsid w:val="008B375A"/>
    <w:rsid w:val="008B4A51"/>
    <w:rsid w:val="008B4D44"/>
    <w:rsid w:val="008B4E68"/>
    <w:rsid w:val="008B515D"/>
    <w:rsid w:val="008B534B"/>
    <w:rsid w:val="008B597E"/>
    <w:rsid w:val="008B5E5B"/>
    <w:rsid w:val="008B6803"/>
    <w:rsid w:val="008C0D85"/>
    <w:rsid w:val="008C0E99"/>
    <w:rsid w:val="008C13D2"/>
    <w:rsid w:val="008C1A0C"/>
    <w:rsid w:val="008C1F64"/>
    <w:rsid w:val="008C32F9"/>
    <w:rsid w:val="008C4154"/>
    <w:rsid w:val="008C452B"/>
    <w:rsid w:val="008C5288"/>
    <w:rsid w:val="008C5A00"/>
    <w:rsid w:val="008C65C7"/>
    <w:rsid w:val="008C678B"/>
    <w:rsid w:val="008C69F7"/>
    <w:rsid w:val="008C6AAB"/>
    <w:rsid w:val="008C73D4"/>
    <w:rsid w:val="008C761F"/>
    <w:rsid w:val="008D041B"/>
    <w:rsid w:val="008D0C0F"/>
    <w:rsid w:val="008D158E"/>
    <w:rsid w:val="008D1B93"/>
    <w:rsid w:val="008D20CE"/>
    <w:rsid w:val="008D2380"/>
    <w:rsid w:val="008D2685"/>
    <w:rsid w:val="008D2DB9"/>
    <w:rsid w:val="008D3E8E"/>
    <w:rsid w:val="008D4640"/>
    <w:rsid w:val="008D5DA9"/>
    <w:rsid w:val="008E0284"/>
    <w:rsid w:val="008E089F"/>
    <w:rsid w:val="008E1A75"/>
    <w:rsid w:val="008E1ACC"/>
    <w:rsid w:val="008E2722"/>
    <w:rsid w:val="008E295F"/>
    <w:rsid w:val="008E3218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3870"/>
    <w:rsid w:val="008F3DC7"/>
    <w:rsid w:val="008F408A"/>
    <w:rsid w:val="008F4BF2"/>
    <w:rsid w:val="008F54E6"/>
    <w:rsid w:val="008F5A8C"/>
    <w:rsid w:val="008F6266"/>
    <w:rsid w:val="008F62B5"/>
    <w:rsid w:val="008F6974"/>
    <w:rsid w:val="008F6F4D"/>
    <w:rsid w:val="008F734B"/>
    <w:rsid w:val="008F763E"/>
    <w:rsid w:val="008F7984"/>
    <w:rsid w:val="009000A8"/>
    <w:rsid w:val="00900D35"/>
    <w:rsid w:val="009033E6"/>
    <w:rsid w:val="009036AC"/>
    <w:rsid w:val="0090391C"/>
    <w:rsid w:val="00904403"/>
    <w:rsid w:val="009046FD"/>
    <w:rsid w:val="0090473A"/>
    <w:rsid w:val="00905855"/>
    <w:rsid w:val="00906215"/>
    <w:rsid w:val="009067FF"/>
    <w:rsid w:val="00906B59"/>
    <w:rsid w:val="00907752"/>
    <w:rsid w:val="00907D5C"/>
    <w:rsid w:val="00910A9B"/>
    <w:rsid w:val="00910ECE"/>
    <w:rsid w:val="009111C7"/>
    <w:rsid w:val="009116AB"/>
    <w:rsid w:val="009159EC"/>
    <w:rsid w:val="00915D8A"/>
    <w:rsid w:val="00916A65"/>
    <w:rsid w:val="00921196"/>
    <w:rsid w:val="00921417"/>
    <w:rsid w:val="00921933"/>
    <w:rsid w:val="00921D76"/>
    <w:rsid w:val="0092274C"/>
    <w:rsid w:val="00922F1B"/>
    <w:rsid w:val="0092395D"/>
    <w:rsid w:val="00923C6F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30E6E"/>
    <w:rsid w:val="00931BFD"/>
    <w:rsid w:val="009326DA"/>
    <w:rsid w:val="00933122"/>
    <w:rsid w:val="00933F4C"/>
    <w:rsid w:val="009341EA"/>
    <w:rsid w:val="00935C5E"/>
    <w:rsid w:val="00936E2B"/>
    <w:rsid w:val="009372C6"/>
    <w:rsid w:val="00937D9F"/>
    <w:rsid w:val="00941C55"/>
    <w:rsid w:val="00941F22"/>
    <w:rsid w:val="00942489"/>
    <w:rsid w:val="009433D8"/>
    <w:rsid w:val="00943A2A"/>
    <w:rsid w:val="00943A86"/>
    <w:rsid w:val="009441A2"/>
    <w:rsid w:val="009453EA"/>
    <w:rsid w:val="00945C09"/>
    <w:rsid w:val="00946908"/>
    <w:rsid w:val="0094734D"/>
    <w:rsid w:val="00947415"/>
    <w:rsid w:val="00947841"/>
    <w:rsid w:val="00947887"/>
    <w:rsid w:val="00947F50"/>
    <w:rsid w:val="00951472"/>
    <w:rsid w:val="00951E96"/>
    <w:rsid w:val="00953019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2A67"/>
    <w:rsid w:val="0096414C"/>
    <w:rsid w:val="00964617"/>
    <w:rsid w:val="00964C99"/>
    <w:rsid w:val="0096651F"/>
    <w:rsid w:val="009666DC"/>
    <w:rsid w:val="00966BC5"/>
    <w:rsid w:val="0096705A"/>
    <w:rsid w:val="00967685"/>
    <w:rsid w:val="0097130E"/>
    <w:rsid w:val="0097195D"/>
    <w:rsid w:val="00971E09"/>
    <w:rsid w:val="0097413A"/>
    <w:rsid w:val="00974488"/>
    <w:rsid w:val="009754BC"/>
    <w:rsid w:val="00977368"/>
    <w:rsid w:val="0098063F"/>
    <w:rsid w:val="00981D22"/>
    <w:rsid w:val="00981EF3"/>
    <w:rsid w:val="00982A8C"/>
    <w:rsid w:val="00983FA1"/>
    <w:rsid w:val="0098500E"/>
    <w:rsid w:val="00985364"/>
    <w:rsid w:val="00985992"/>
    <w:rsid w:val="0098620E"/>
    <w:rsid w:val="00986A07"/>
    <w:rsid w:val="009877A3"/>
    <w:rsid w:val="009906D3"/>
    <w:rsid w:val="00992510"/>
    <w:rsid w:val="009931B0"/>
    <w:rsid w:val="009936B4"/>
    <w:rsid w:val="00993AA3"/>
    <w:rsid w:val="00993E7D"/>
    <w:rsid w:val="0099404D"/>
    <w:rsid w:val="00997333"/>
    <w:rsid w:val="009A09FD"/>
    <w:rsid w:val="009A0B81"/>
    <w:rsid w:val="009A1940"/>
    <w:rsid w:val="009A317E"/>
    <w:rsid w:val="009A5B6B"/>
    <w:rsid w:val="009A5C44"/>
    <w:rsid w:val="009A6EAD"/>
    <w:rsid w:val="009A720C"/>
    <w:rsid w:val="009A746C"/>
    <w:rsid w:val="009B08E0"/>
    <w:rsid w:val="009B0DD7"/>
    <w:rsid w:val="009B164A"/>
    <w:rsid w:val="009B1858"/>
    <w:rsid w:val="009B1CEB"/>
    <w:rsid w:val="009B2CFF"/>
    <w:rsid w:val="009B3586"/>
    <w:rsid w:val="009B3A7D"/>
    <w:rsid w:val="009B3ECE"/>
    <w:rsid w:val="009B40B3"/>
    <w:rsid w:val="009B5D00"/>
    <w:rsid w:val="009B793F"/>
    <w:rsid w:val="009C20B1"/>
    <w:rsid w:val="009C296F"/>
    <w:rsid w:val="009C2A8F"/>
    <w:rsid w:val="009C3300"/>
    <w:rsid w:val="009C39E4"/>
    <w:rsid w:val="009C3C1F"/>
    <w:rsid w:val="009C3DA3"/>
    <w:rsid w:val="009C4980"/>
    <w:rsid w:val="009C76FB"/>
    <w:rsid w:val="009D0DE8"/>
    <w:rsid w:val="009D104E"/>
    <w:rsid w:val="009D13FC"/>
    <w:rsid w:val="009D22AC"/>
    <w:rsid w:val="009D28E8"/>
    <w:rsid w:val="009D384E"/>
    <w:rsid w:val="009D3A5F"/>
    <w:rsid w:val="009D4048"/>
    <w:rsid w:val="009D41F1"/>
    <w:rsid w:val="009D4D41"/>
    <w:rsid w:val="009D5230"/>
    <w:rsid w:val="009D6BFF"/>
    <w:rsid w:val="009D76DD"/>
    <w:rsid w:val="009D77A1"/>
    <w:rsid w:val="009E013C"/>
    <w:rsid w:val="009E089E"/>
    <w:rsid w:val="009E092D"/>
    <w:rsid w:val="009E0EB0"/>
    <w:rsid w:val="009E2321"/>
    <w:rsid w:val="009E23A2"/>
    <w:rsid w:val="009E24E5"/>
    <w:rsid w:val="009E34AC"/>
    <w:rsid w:val="009E66EA"/>
    <w:rsid w:val="009F0C2C"/>
    <w:rsid w:val="009F19F0"/>
    <w:rsid w:val="009F2297"/>
    <w:rsid w:val="009F3181"/>
    <w:rsid w:val="009F3227"/>
    <w:rsid w:val="009F3E26"/>
    <w:rsid w:val="009F3F25"/>
    <w:rsid w:val="009F5516"/>
    <w:rsid w:val="009F55A4"/>
    <w:rsid w:val="00A01810"/>
    <w:rsid w:val="00A01A6E"/>
    <w:rsid w:val="00A02C19"/>
    <w:rsid w:val="00A02C88"/>
    <w:rsid w:val="00A03738"/>
    <w:rsid w:val="00A03E35"/>
    <w:rsid w:val="00A04FC1"/>
    <w:rsid w:val="00A05B32"/>
    <w:rsid w:val="00A06B7D"/>
    <w:rsid w:val="00A072E8"/>
    <w:rsid w:val="00A07CE0"/>
    <w:rsid w:val="00A07F6B"/>
    <w:rsid w:val="00A1072E"/>
    <w:rsid w:val="00A111E9"/>
    <w:rsid w:val="00A11B5F"/>
    <w:rsid w:val="00A122A4"/>
    <w:rsid w:val="00A1335B"/>
    <w:rsid w:val="00A13CEE"/>
    <w:rsid w:val="00A13DDF"/>
    <w:rsid w:val="00A153E2"/>
    <w:rsid w:val="00A15845"/>
    <w:rsid w:val="00A159B8"/>
    <w:rsid w:val="00A16BC6"/>
    <w:rsid w:val="00A16FCE"/>
    <w:rsid w:val="00A17260"/>
    <w:rsid w:val="00A17BAD"/>
    <w:rsid w:val="00A22917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BD5"/>
    <w:rsid w:val="00A31FE1"/>
    <w:rsid w:val="00A321C9"/>
    <w:rsid w:val="00A33CAE"/>
    <w:rsid w:val="00A33CE9"/>
    <w:rsid w:val="00A3420C"/>
    <w:rsid w:val="00A34263"/>
    <w:rsid w:val="00A3428E"/>
    <w:rsid w:val="00A3509A"/>
    <w:rsid w:val="00A350D8"/>
    <w:rsid w:val="00A353B3"/>
    <w:rsid w:val="00A37D2C"/>
    <w:rsid w:val="00A37F5E"/>
    <w:rsid w:val="00A41DB3"/>
    <w:rsid w:val="00A4234C"/>
    <w:rsid w:val="00A4365E"/>
    <w:rsid w:val="00A44FB3"/>
    <w:rsid w:val="00A4538F"/>
    <w:rsid w:val="00A46A48"/>
    <w:rsid w:val="00A47D61"/>
    <w:rsid w:val="00A47E76"/>
    <w:rsid w:val="00A47EF0"/>
    <w:rsid w:val="00A50C4D"/>
    <w:rsid w:val="00A5100A"/>
    <w:rsid w:val="00A51353"/>
    <w:rsid w:val="00A513CF"/>
    <w:rsid w:val="00A53166"/>
    <w:rsid w:val="00A54343"/>
    <w:rsid w:val="00A54851"/>
    <w:rsid w:val="00A54A0B"/>
    <w:rsid w:val="00A55245"/>
    <w:rsid w:val="00A605F6"/>
    <w:rsid w:val="00A6074C"/>
    <w:rsid w:val="00A613E1"/>
    <w:rsid w:val="00A61684"/>
    <w:rsid w:val="00A61FD2"/>
    <w:rsid w:val="00A64893"/>
    <w:rsid w:val="00A64ED7"/>
    <w:rsid w:val="00A65888"/>
    <w:rsid w:val="00A66763"/>
    <w:rsid w:val="00A671D4"/>
    <w:rsid w:val="00A67B5D"/>
    <w:rsid w:val="00A67F4B"/>
    <w:rsid w:val="00A71691"/>
    <w:rsid w:val="00A71EA1"/>
    <w:rsid w:val="00A722D5"/>
    <w:rsid w:val="00A733EC"/>
    <w:rsid w:val="00A74B69"/>
    <w:rsid w:val="00A74E5A"/>
    <w:rsid w:val="00A75C26"/>
    <w:rsid w:val="00A77D18"/>
    <w:rsid w:val="00A808F9"/>
    <w:rsid w:val="00A81634"/>
    <w:rsid w:val="00A825AB"/>
    <w:rsid w:val="00A82B06"/>
    <w:rsid w:val="00A82B40"/>
    <w:rsid w:val="00A82C17"/>
    <w:rsid w:val="00A83A7B"/>
    <w:rsid w:val="00A866B8"/>
    <w:rsid w:val="00A87299"/>
    <w:rsid w:val="00A875D0"/>
    <w:rsid w:val="00A90127"/>
    <w:rsid w:val="00A90E4F"/>
    <w:rsid w:val="00A91814"/>
    <w:rsid w:val="00A9338E"/>
    <w:rsid w:val="00A9390B"/>
    <w:rsid w:val="00A94573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826"/>
    <w:rsid w:val="00AA6DF5"/>
    <w:rsid w:val="00AB0478"/>
    <w:rsid w:val="00AB1068"/>
    <w:rsid w:val="00AB1755"/>
    <w:rsid w:val="00AB3A89"/>
    <w:rsid w:val="00AB4A5E"/>
    <w:rsid w:val="00AB5D0A"/>
    <w:rsid w:val="00AB6995"/>
    <w:rsid w:val="00AB6A10"/>
    <w:rsid w:val="00AB79E7"/>
    <w:rsid w:val="00AB7ADF"/>
    <w:rsid w:val="00AB7B47"/>
    <w:rsid w:val="00AC10CA"/>
    <w:rsid w:val="00AC1FD9"/>
    <w:rsid w:val="00AC22B6"/>
    <w:rsid w:val="00AC3A14"/>
    <w:rsid w:val="00AC508D"/>
    <w:rsid w:val="00AC5B28"/>
    <w:rsid w:val="00AC6DEF"/>
    <w:rsid w:val="00AC7F83"/>
    <w:rsid w:val="00AD0711"/>
    <w:rsid w:val="00AD2819"/>
    <w:rsid w:val="00AD54E7"/>
    <w:rsid w:val="00AD561E"/>
    <w:rsid w:val="00AD5E23"/>
    <w:rsid w:val="00AD7445"/>
    <w:rsid w:val="00AE238D"/>
    <w:rsid w:val="00AE279A"/>
    <w:rsid w:val="00AE2D39"/>
    <w:rsid w:val="00AE372E"/>
    <w:rsid w:val="00AE417E"/>
    <w:rsid w:val="00AE4B15"/>
    <w:rsid w:val="00AE4FAB"/>
    <w:rsid w:val="00AE4FB1"/>
    <w:rsid w:val="00AE5E26"/>
    <w:rsid w:val="00AE5E56"/>
    <w:rsid w:val="00AE6DF1"/>
    <w:rsid w:val="00AF01C8"/>
    <w:rsid w:val="00AF0581"/>
    <w:rsid w:val="00AF0848"/>
    <w:rsid w:val="00AF28A8"/>
    <w:rsid w:val="00AF369F"/>
    <w:rsid w:val="00AF4F34"/>
    <w:rsid w:val="00AF7635"/>
    <w:rsid w:val="00AF7E23"/>
    <w:rsid w:val="00AF7F84"/>
    <w:rsid w:val="00B017E9"/>
    <w:rsid w:val="00B01D90"/>
    <w:rsid w:val="00B02460"/>
    <w:rsid w:val="00B026AB"/>
    <w:rsid w:val="00B03058"/>
    <w:rsid w:val="00B0335E"/>
    <w:rsid w:val="00B03839"/>
    <w:rsid w:val="00B039C2"/>
    <w:rsid w:val="00B05D70"/>
    <w:rsid w:val="00B07402"/>
    <w:rsid w:val="00B07B67"/>
    <w:rsid w:val="00B1081A"/>
    <w:rsid w:val="00B10D05"/>
    <w:rsid w:val="00B123CD"/>
    <w:rsid w:val="00B12A00"/>
    <w:rsid w:val="00B12C1E"/>
    <w:rsid w:val="00B12EA2"/>
    <w:rsid w:val="00B13F9B"/>
    <w:rsid w:val="00B144EC"/>
    <w:rsid w:val="00B14EA5"/>
    <w:rsid w:val="00B15CD6"/>
    <w:rsid w:val="00B1682B"/>
    <w:rsid w:val="00B16885"/>
    <w:rsid w:val="00B215F6"/>
    <w:rsid w:val="00B219CB"/>
    <w:rsid w:val="00B230B2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1E8A"/>
    <w:rsid w:val="00B321D1"/>
    <w:rsid w:val="00B33A66"/>
    <w:rsid w:val="00B33CEF"/>
    <w:rsid w:val="00B35186"/>
    <w:rsid w:val="00B35F42"/>
    <w:rsid w:val="00B36DEC"/>
    <w:rsid w:val="00B36FD0"/>
    <w:rsid w:val="00B37786"/>
    <w:rsid w:val="00B40285"/>
    <w:rsid w:val="00B40301"/>
    <w:rsid w:val="00B404E2"/>
    <w:rsid w:val="00B41096"/>
    <w:rsid w:val="00B42E4C"/>
    <w:rsid w:val="00B434AB"/>
    <w:rsid w:val="00B460B1"/>
    <w:rsid w:val="00B50226"/>
    <w:rsid w:val="00B502BD"/>
    <w:rsid w:val="00B50597"/>
    <w:rsid w:val="00B509C8"/>
    <w:rsid w:val="00B5149C"/>
    <w:rsid w:val="00B51528"/>
    <w:rsid w:val="00B51889"/>
    <w:rsid w:val="00B5381B"/>
    <w:rsid w:val="00B53D28"/>
    <w:rsid w:val="00B54F38"/>
    <w:rsid w:val="00B5556E"/>
    <w:rsid w:val="00B55FF8"/>
    <w:rsid w:val="00B56A62"/>
    <w:rsid w:val="00B6119B"/>
    <w:rsid w:val="00B61943"/>
    <w:rsid w:val="00B625F9"/>
    <w:rsid w:val="00B627C5"/>
    <w:rsid w:val="00B639FC"/>
    <w:rsid w:val="00B63F9B"/>
    <w:rsid w:val="00B64082"/>
    <w:rsid w:val="00B65283"/>
    <w:rsid w:val="00B65CBF"/>
    <w:rsid w:val="00B66500"/>
    <w:rsid w:val="00B66B4B"/>
    <w:rsid w:val="00B67034"/>
    <w:rsid w:val="00B678E3"/>
    <w:rsid w:val="00B678FC"/>
    <w:rsid w:val="00B67B9D"/>
    <w:rsid w:val="00B704C1"/>
    <w:rsid w:val="00B707F8"/>
    <w:rsid w:val="00B719F7"/>
    <w:rsid w:val="00B727D0"/>
    <w:rsid w:val="00B72956"/>
    <w:rsid w:val="00B72A74"/>
    <w:rsid w:val="00B74651"/>
    <w:rsid w:val="00B74F1F"/>
    <w:rsid w:val="00B756E0"/>
    <w:rsid w:val="00B76192"/>
    <w:rsid w:val="00B76F5E"/>
    <w:rsid w:val="00B804B1"/>
    <w:rsid w:val="00B8139C"/>
    <w:rsid w:val="00B81E21"/>
    <w:rsid w:val="00B8221D"/>
    <w:rsid w:val="00B82361"/>
    <w:rsid w:val="00B82EED"/>
    <w:rsid w:val="00B839F2"/>
    <w:rsid w:val="00B83AAC"/>
    <w:rsid w:val="00B83DE1"/>
    <w:rsid w:val="00B86EC7"/>
    <w:rsid w:val="00B872D0"/>
    <w:rsid w:val="00B909C0"/>
    <w:rsid w:val="00B91F39"/>
    <w:rsid w:val="00B92201"/>
    <w:rsid w:val="00B93143"/>
    <w:rsid w:val="00B93213"/>
    <w:rsid w:val="00B93D93"/>
    <w:rsid w:val="00B947E2"/>
    <w:rsid w:val="00B94E58"/>
    <w:rsid w:val="00B95158"/>
    <w:rsid w:val="00B95A99"/>
    <w:rsid w:val="00B95AD3"/>
    <w:rsid w:val="00B95B02"/>
    <w:rsid w:val="00B95FF6"/>
    <w:rsid w:val="00B9704C"/>
    <w:rsid w:val="00BA04E2"/>
    <w:rsid w:val="00BA2797"/>
    <w:rsid w:val="00BA31AD"/>
    <w:rsid w:val="00BA6544"/>
    <w:rsid w:val="00BA7EDC"/>
    <w:rsid w:val="00BB17FD"/>
    <w:rsid w:val="00BB2523"/>
    <w:rsid w:val="00BB2731"/>
    <w:rsid w:val="00BB2D41"/>
    <w:rsid w:val="00BB2D49"/>
    <w:rsid w:val="00BB328E"/>
    <w:rsid w:val="00BB3405"/>
    <w:rsid w:val="00BB5EEC"/>
    <w:rsid w:val="00BB6C56"/>
    <w:rsid w:val="00BB7EF8"/>
    <w:rsid w:val="00BC00C2"/>
    <w:rsid w:val="00BC0525"/>
    <w:rsid w:val="00BC0CDF"/>
    <w:rsid w:val="00BC1F59"/>
    <w:rsid w:val="00BC2C27"/>
    <w:rsid w:val="00BC4F1C"/>
    <w:rsid w:val="00BC543D"/>
    <w:rsid w:val="00BC6193"/>
    <w:rsid w:val="00BC68ED"/>
    <w:rsid w:val="00BC708C"/>
    <w:rsid w:val="00BC756D"/>
    <w:rsid w:val="00BD02A8"/>
    <w:rsid w:val="00BD037E"/>
    <w:rsid w:val="00BD124C"/>
    <w:rsid w:val="00BD2887"/>
    <w:rsid w:val="00BD29F5"/>
    <w:rsid w:val="00BD644D"/>
    <w:rsid w:val="00BD6853"/>
    <w:rsid w:val="00BD7269"/>
    <w:rsid w:val="00BD7EAC"/>
    <w:rsid w:val="00BE17F0"/>
    <w:rsid w:val="00BE232C"/>
    <w:rsid w:val="00BE235F"/>
    <w:rsid w:val="00BE2693"/>
    <w:rsid w:val="00BE2EB6"/>
    <w:rsid w:val="00BE3074"/>
    <w:rsid w:val="00BE32B2"/>
    <w:rsid w:val="00BE387F"/>
    <w:rsid w:val="00BE4EDE"/>
    <w:rsid w:val="00BE5517"/>
    <w:rsid w:val="00BE6646"/>
    <w:rsid w:val="00BE6B10"/>
    <w:rsid w:val="00BE6DC9"/>
    <w:rsid w:val="00BE6E83"/>
    <w:rsid w:val="00BE72D3"/>
    <w:rsid w:val="00BE7417"/>
    <w:rsid w:val="00BE7E5D"/>
    <w:rsid w:val="00BF0A8A"/>
    <w:rsid w:val="00BF11BF"/>
    <w:rsid w:val="00BF21A1"/>
    <w:rsid w:val="00BF2E42"/>
    <w:rsid w:val="00BF365D"/>
    <w:rsid w:val="00BF386A"/>
    <w:rsid w:val="00BF40CB"/>
    <w:rsid w:val="00BF47D6"/>
    <w:rsid w:val="00BF4EA9"/>
    <w:rsid w:val="00BF6522"/>
    <w:rsid w:val="00BF65D8"/>
    <w:rsid w:val="00BF6A01"/>
    <w:rsid w:val="00BF7A4D"/>
    <w:rsid w:val="00C00065"/>
    <w:rsid w:val="00C001F3"/>
    <w:rsid w:val="00C008D9"/>
    <w:rsid w:val="00C00F1D"/>
    <w:rsid w:val="00C00FF1"/>
    <w:rsid w:val="00C01212"/>
    <w:rsid w:val="00C02FB2"/>
    <w:rsid w:val="00C030AB"/>
    <w:rsid w:val="00C05362"/>
    <w:rsid w:val="00C05E6D"/>
    <w:rsid w:val="00C071B5"/>
    <w:rsid w:val="00C078E9"/>
    <w:rsid w:val="00C10286"/>
    <w:rsid w:val="00C10FCF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2956"/>
    <w:rsid w:val="00C236D9"/>
    <w:rsid w:val="00C23B85"/>
    <w:rsid w:val="00C240C0"/>
    <w:rsid w:val="00C25081"/>
    <w:rsid w:val="00C302BE"/>
    <w:rsid w:val="00C30B3F"/>
    <w:rsid w:val="00C32649"/>
    <w:rsid w:val="00C329DC"/>
    <w:rsid w:val="00C32A55"/>
    <w:rsid w:val="00C3344C"/>
    <w:rsid w:val="00C336E1"/>
    <w:rsid w:val="00C34325"/>
    <w:rsid w:val="00C34FED"/>
    <w:rsid w:val="00C3742D"/>
    <w:rsid w:val="00C4068A"/>
    <w:rsid w:val="00C4083C"/>
    <w:rsid w:val="00C4104D"/>
    <w:rsid w:val="00C41990"/>
    <w:rsid w:val="00C41F38"/>
    <w:rsid w:val="00C4240F"/>
    <w:rsid w:val="00C42B93"/>
    <w:rsid w:val="00C44293"/>
    <w:rsid w:val="00C45201"/>
    <w:rsid w:val="00C458B2"/>
    <w:rsid w:val="00C45BBA"/>
    <w:rsid w:val="00C45F47"/>
    <w:rsid w:val="00C46606"/>
    <w:rsid w:val="00C46ABB"/>
    <w:rsid w:val="00C4760E"/>
    <w:rsid w:val="00C476F5"/>
    <w:rsid w:val="00C47B76"/>
    <w:rsid w:val="00C50891"/>
    <w:rsid w:val="00C516F1"/>
    <w:rsid w:val="00C521FA"/>
    <w:rsid w:val="00C52FAE"/>
    <w:rsid w:val="00C53B6C"/>
    <w:rsid w:val="00C545AF"/>
    <w:rsid w:val="00C54A16"/>
    <w:rsid w:val="00C5504A"/>
    <w:rsid w:val="00C552F4"/>
    <w:rsid w:val="00C55745"/>
    <w:rsid w:val="00C563FD"/>
    <w:rsid w:val="00C56482"/>
    <w:rsid w:val="00C56F34"/>
    <w:rsid w:val="00C61F44"/>
    <w:rsid w:val="00C625AF"/>
    <w:rsid w:val="00C64FF1"/>
    <w:rsid w:val="00C66184"/>
    <w:rsid w:val="00C6688B"/>
    <w:rsid w:val="00C66DDA"/>
    <w:rsid w:val="00C66E70"/>
    <w:rsid w:val="00C7073F"/>
    <w:rsid w:val="00C71B55"/>
    <w:rsid w:val="00C744A1"/>
    <w:rsid w:val="00C7497E"/>
    <w:rsid w:val="00C74B52"/>
    <w:rsid w:val="00C74FA8"/>
    <w:rsid w:val="00C755C5"/>
    <w:rsid w:val="00C769D6"/>
    <w:rsid w:val="00C76A5A"/>
    <w:rsid w:val="00C76CB5"/>
    <w:rsid w:val="00C77589"/>
    <w:rsid w:val="00C77F50"/>
    <w:rsid w:val="00C77F9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D8C"/>
    <w:rsid w:val="00C9281E"/>
    <w:rsid w:val="00C92D69"/>
    <w:rsid w:val="00C92FD2"/>
    <w:rsid w:val="00C93139"/>
    <w:rsid w:val="00C93517"/>
    <w:rsid w:val="00C93A35"/>
    <w:rsid w:val="00C941FB"/>
    <w:rsid w:val="00C943B2"/>
    <w:rsid w:val="00C949DC"/>
    <w:rsid w:val="00C96094"/>
    <w:rsid w:val="00C96ECB"/>
    <w:rsid w:val="00C973C8"/>
    <w:rsid w:val="00CA012C"/>
    <w:rsid w:val="00CA02F1"/>
    <w:rsid w:val="00CA135B"/>
    <w:rsid w:val="00CA2B44"/>
    <w:rsid w:val="00CA3969"/>
    <w:rsid w:val="00CA3AD6"/>
    <w:rsid w:val="00CA46E7"/>
    <w:rsid w:val="00CA4DE3"/>
    <w:rsid w:val="00CA6F36"/>
    <w:rsid w:val="00CA72B6"/>
    <w:rsid w:val="00CA7783"/>
    <w:rsid w:val="00CB0900"/>
    <w:rsid w:val="00CB2025"/>
    <w:rsid w:val="00CB20A1"/>
    <w:rsid w:val="00CB4E16"/>
    <w:rsid w:val="00CB6344"/>
    <w:rsid w:val="00CC00B7"/>
    <w:rsid w:val="00CC05E2"/>
    <w:rsid w:val="00CC0605"/>
    <w:rsid w:val="00CC0EDD"/>
    <w:rsid w:val="00CC0F9A"/>
    <w:rsid w:val="00CC21FA"/>
    <w:rsid w:val="00CC3DD8"/>
    <w:rsid w:val="00CC52F9"/>
    <w:rsid w:val="00CC5B37"/>
    <w:rsid w:val="00CC6FB5"/>
    <w:rsid w:val="00CD056B"/>
    <w:rsid w:val="00CD0CCC"/>
    <w:rsid w:val="00CD1351"/>
    <w:rsid w:val="00CD2099"/>
    <w:rsid w:val="00CD328A"/>
    <w:rsid w:val="00CD4858"/>
    <w:rsid w:val="00CD4C88"/>
    <w:rsid w:val="00CD55FB"/>
    <w:rsid w:val="00CD58F9"/>
    <w:rsid w:val="00CD631C"/>
    <w:rsid w:val="00CD67B3"/>
    <w:rsid w:val="00CD71CD"/>
    <w:rsid w:val="00CE272F"/>
    <w:rsid w:val="00CE3247"/>
    <w:rsid w:val="00CE3555"/>
    <w:rsid w:val="00CE5A97"/>
    <w:rsid w:val="00CE6D5F"/>
    <w:rsid w:val="00CE703A"/>
    <w:rsid w:val="00CE70D5"/>
    <w:rsid w:val="00CE76E8"/>
    <w:rsid w:val="00CF0988"/>
    <w:rsid w:val="00CF099F"/>
    <w:rsid w:val="00CF09E0"/>
    <w:rsid w:val="00CF10E6"/>
    <w:rsid w:val="00CF1818"/>
    <w:rsid w:val="00CF1DD3"/>
    <w:rsid w:val="00CF2CCF"/>
    <w:rsid w:val="00CF2E47"/>
    <w:rsid w:val="00CF362E"/>
    <w:rsid w:val="00CF4295"/>
    <w:rsid w:val="00CF446D"/>
    <w:rsid w:val="00CF472D"/>
    <w:rsid w:val="00CF55C5"/>
    <w:rsid w:val="00CF63E7"/>
    <w:rsid w:val="00CF6696"/>
    <w:rsid w:val="00CF781B"/>
    <w:rsid w:val="00CF79A3"/>
    <w:rsid w:val="00CF7B1A"/>
    <w:rsid w:val="00D00247"/>
    <w:rsid w:val="00D0031C"/>
    <w:rsid w:val="00D02152"/>
    <w:rsid w:val="00D03063"/>
    <w:rsid w:val="00D031B0"/>
    <w:rsid w:val="00D03F1F"/>
    <w:rsid w:val="00D04261"/>
    <w:rsid w:val="00D04D2E"/>
    <w:rsid w:val="00D04FCC"/>
    <w:rsid w:val="00D05A99"/>
    <w:rsid w:val="00D07255"/>
    <w:rsid w:val="00D0758E"/>
    <w:rsid w:val="00D07898"/>
    <w:rsid w:val="00D07A2B"/>
    <w:rsid w:val="00D105F2"/>
    <w:rsid w:val="00D10B82"/>
    <w:rsid w:val="00D12979"/>
    <w:rsid w:val="00D142B1"/>
    <w:rsid w:val="00D14CF0"/>
    <w:rsid w:val="00D15C74"/>
    <w:rsid w:val="00D15CA6"/>
    <w:rsid w:val="00D16A93"/>
    <w:rsid w:val="00D17170"/>
    <w:rsid w:val="00D17279"/>
    <w:rsid w:val="00D179EB"/>
    <w:rsid w:val="00D21004"/>
    <w:rsid w:val="00D2135B"/>
    <w:rsid w:val="00D23091"/>
    <w:rsid w:val="00D23262"/>
    <w:rsid w:val="00D247DF"/>
    <w:rsid w:val="00D24EF5"/>
    <w:rsid w:val="00D24FB3"/>
    <w:rsid w:val="00D256EC"/>
    <w:rsid w:val="00D25A83"/>
    <w:rsid w:val="00D26823"/>
    <w:rsid w:val="00D27E4E"/>
    <w:rsid w:val="00D3115E"/>
    <w:rsid w:val="00D3132A"/>
    <w:rsid w:val="00D32134"/>
    <w:rsid w:val="00D3295A"/>
    <w:rsid w:val="00D333F6"/>
    <w:rsid w:val="00D33E9E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45C2"/>
    <w:rsid w:val="00D450D4"/>
    <w:rsid w:val="00D45247"/>
    <w:rsid w:val="00D458B4"/>
    <w:rsid w:val="00D45EED"/>
    <w:rsid w:val="00D4675D"/>
    <w:rsid w:val="00D46F09"/>
    <w:rsid w:val="00D47CB4"/>
    <w:rsid w:val="00D5110E"/>
    <w:rsid w:val="00D529F1"/>
    <w:rsid w:val="00D53639"/>
    <w:rsid w:val="00D544B8"/>
    <w:rsid w:val="00D54712"/>
    <w:rsid w:val="00D54778"/>
    <w:rsid w:val="00D55A7E"/>
    <w:rsid w:val="00D5639F"/>
    <w:rsid w:val="00D56791"/>
    <w:rsid w:val="00D57E82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549"/>
    <w:rsid w:val="00D71FB0"/>
    <w:rsid w:val="00D72C1E"/>
    <w:rsid w:val="00D73A36"/>
    <w:rsid w:val="00D75638"/>
    <w:rsid w:val="00D758D8"/>
    <w:rsid w:val="00D763EC"/>
    <w:rsid w:val="00D77680"/>
    <w:rsid w:val="00D776D1"/>
    <w:rsid w:val="00D80861"/>
    <w:rsid w:val="00D80C49"/>
    <w:rsid w:val="00D8496F"/>
    <w:rsid w:val="00D851DB"/>
    <w:rsid w:val="00D85CA5"/>
    <w:rsid w:val="00D8659F"/>
    <w:rsid w:val="00D86BC8"/>
    <w:rsid w:val="00D87362"/>
    <w:rsid w:val="00D8788C"/>
    <w:rsid w:val="00D87A82"/>
    <w:rsid w:val="00D87F4E"/>
    <w:rsid w:val="00D87FC4"/>
    <w:rsid w:val="00D90F58"/>
    <w:rsid w:val="00D916B3"/>
    <w:rsid w:val="00D91908"/>
    <w:rsid w:val="00D93951"/>
    <w:rsid w:val="00D941D9"/>
    <w:rsid w:val="00D971CC"/>
    <w:rsid w:val="00DA0EDA"/>
    <w:rsid w:val="00DA26D6"/>
    <w:rsid w:val="00DA279C"/>
    <w:rsid w:val="00DA3446"/>
    <w:rsid w:val="00DA39B3"/>
    <w:rsid w:val="00DA3BAD"/>
    <w:rsid w:val="00DA3DF0"/>
    <w:rsid w:val="00DA593F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C87"/>
    <w:rsid w:val="00DB2D66"/>
    <w:rsid w:val="00DB3890"/>
    <w:rsid w:val="00DB39FE"/>
    <w:rsid w:val="00DB3A55"/>
    <w:rsid w:val="00DB5815"/>
    <w:rsid w:val="00DB63EF"/>
    <w:rsid w:val="00DB7A10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053F"/>
    <w:rsid w:val="00DD24A0"/>
    <w:rsid w:val="00DD24D6"/>
    <w:rsid w:val="00DD5403"/>
    <w:rsid w:val="00DD5AB0"/>
    <w:rsid w:val="00DD76FC"/>
    <w:rsid w:val="00DE0DCE"/>
    <w:rsid w:val="00DE1336"/>
    <w:rsid w:val="00DE1CB9"/>
    <w:rsid w:val="00DE2CE1"/>
    <w:rsid w:val="00DE42DA"/>
    <w:rsid w:val="00DE4553"/>
    <w:rsid w:val="00DE491F"/>
    <w:rsid w:val="00DE5034"/>
    <w:rsid w:val="00DE53CC"/>
    <w:rsid w:val="00DE55E6"/>
    <w:rsid w:val="00DE5D78"/>
    <w:rsid w:val="00DE74FA"/>
    <w:rsid w:val="00DE75BC"/>
    <w:rsid w:val="00DE79E3"/>
    <w:rsid w:val="00DF0899"/>
    <w:rsid w:val="00DF198A"/>
    <w:rsid w:val="00DF1998"/>
    <w:rsid w:val="00DF1D1B"/>
    <w:rsid w:val="00DF2D36"/>
    <w:rsid w:val="00DF2FE9"/>
    <w:rsid w:val="00DF31FF"/>
    <w:rsid w:val="00DF4D0A"/>
    <w:rsid w:val="00DF58BC"/>
    <w:rsid w:val="00DF6C8A"/>
    <w:rsid w:val="00E0076D"/>
    <w:rsid w:val="00E00D66"/>
    <w:rsid w:val="00E00D89"/>
    <w:rsid w:val="00E010E8"/>
    <w:rsid w:val="00E0115D"/>
    <w:rsid w:val="00E01303"/>
    <w:rsid w:val="00E016E4"/>
    <w:rsid w:val="00E02DD5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11873"/>
    <w:rsid w:val="00E123CD"/>
    <w:rsid w:val="00E12D0F"/>
    <w:rsid w:val="00E135DB"/>
    <w:rsid w:val="00E1401A"/>
    <w:rsid w:val="00E146B5"/>
    <w:rsid w:val="00E15CB5"/>
    <w:rsid w:val="00E1644B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305E9"/>
    <w:rsid w:val="00E31ED7"/>
    <w:rsid w:val="00E339ED"/>
    <w:rsid w:val="00E35576"/>
    <w:rsid w:val="00E37F40"/>
    <w:rsid w:val="00E41E14"/>
    <w:rsid w:val="00E43E1C"/>
    <w:rsid w:val="00E4488B"/>
    <w:rsid w:val="00E44E55"/>
    <w:rsid w:val="00E45A9A"/>
    <w:rsid w:val="00E46315"/>
    <w:rsid w:val="00E46CF1"/>
    <w:rsid w:val="00E47076"/>
    <w:rsid w:val="00E47E17"/>
    <w:rsid w:val="00E50E66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4367"/>
    <w:rsid w:val="00E643B7"/>
    <w:rsid w:val="00E65340"/>
    <w:rsid w:val="00E65835"/>
    <w:rsid w:val="00E6677E"/>
    <w:rsid w:val="00E66B86"/>
    <w:rsid w:val="00E66EAA"/>
    <w:rsid w:val="00E66F31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6D89"/>
    <w:rsid w:val="00E772BF"/>
    <w:rsid w:val="00E7765A"/>
    <w:rsid w:val="00E779F4"/>
    <w:rsid w:val="00E80BC3"/>
    <w:rsid w:val="00E80DB8"/>
    <w:rsid w:val="00E80E2B"/>
    <w:rsid w:val="00E8102A"/>
    <w:rsid w:val="00E811AC"/>
    <w:rsid w:val="00E82721"/>
    <w:rsid w:val="00E83012"/>
    <w:rsid w:val="00E84414"/>
    <w:rsid w:val="00E844E0"/>
    <w:rsid w:val="00E846EA"/>
    <w:rsid w:val="00E84DBC"/>
    <w:rsid w:val="00E8595E"/>
    <w:rsid w:val="00E85984"/>
    <w:rsid w:val="00E865C8"/>
    <w:rsid w:val="00E87166"/>
    <w:rsid w:val="00E87450"/>
    <w:rsid w:val="00E9196C"/>
    <w:rsid w:val="00E91C17"/>
    <w:rsid w:val="00E91D51"/>
    <w:rsid w:val="00E9231B"/>
    <w:rsid w:val="00E9252E"/>
    <w:rsid w:val="00E9534C"/>
    <w:rsid w:val="00E957DA"/>
    <w:rsid w:val="00E96FD0"/>
    <w:rsid w:val="00EA0FE0"/>
    <w:rsid w:val="00EA1C85"/>
    <w:rsid w:val="00EA249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2524"/>
    <w:rsid w:val="00EB25B2"/>
    <w:rsid w:val="00EB3D0D"/>
    <w:rsid w:val="00EB4B4D"/>
    <w:rsid w:val="00EB4D72"/>
    <w:rsid w:val="00EB5920"/>
    <w:rsid w:val="00EC02A7"/>
    <w:rsid w:val="00EC0300"/>
    <w:rsid w:val="00EC0A48"/>
    <w:rsid w:val="00EC0CDA"/>
    <w:rsid w:val="00EC1027"/>
    <w:rsid w:val="00EC2DC3"/>
    <w:rsid w:val="00EC2F46"/>
    <w:rsid w:val="00EC326A"/>
    <w:rsid w:val="00EC3EC3"/>
    <w:rsid w:val="00EC3F3B"/>
    <w:rsid w:val="00EC43D1"/>
    <w:rsid w:val="00EC4A28"/>
    <w:rsid w:val="00EC4D59"/>
    <w:rsid w:val="00EC5163"/>
    <w:rsid w:val="00EC6DAB"/>
    <w:rsid w:val="00EC7A8F"/>
    <w:rsid w:val="00ED010F"/>
    <w:rsid w:val="00ED068E"/>
    <w:rsid w:val="00ED1658"/>
    <w:rsid w:val="00ED1B01"/>
    <w:rsid w:val="00ED2D96"/>
    <w:rsid w:val="00ED303F"/>
    <w:rsid w:val="00ED327F"/>
    <w:rsid w:val="00ED3321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7F8B"/>
    <w:rsid w:val="00EE0284"/>
    <w:rsid w:val="00EE0A5B"/>
    <w:rsid w:val="00EE1E58"/>
    <w:rsid w:val="00EE3038"/>
    <w:rsid w:val="00EE320D"/>
    <w:rsid w:val="00EE3BAC"/>
    <w:rsid w:val="00EE49CD"/>
    <w:rsid w:val="00EE55F8"/>
    <w:rsid w:val="00EE605C"/>
    <w:rsid w:val="00EE7075"/>
    <w:rsid w:val="00EE7855"/>
    <w:rsid w:val="00EE7A09"/>
    <w:rsid w:val="00EF0650"/>
    <w:rsid w:val="00EF0B99"/>
    <w:rsid w:val="00EF0D74"/>
    <w:rsid w:val="00EF10E7"/>
    <w:rsid w:val="00EF128B"/>
    <w:rsid w:val="00EF5472"/>
    <w:rsid w:val="00EF55DE"/>
    <w:rsid w:val="00EF63E4"/>
    <w:rsid w:val="00EF711C"/>
    <w:rsid w:val="00EF798A"/>
    <w:rsid w:val="00EF7ED2"/>
    <w:rsid w:val="00F00628"/>
    <w:rsid w:val="00F00C37"/>
    <w:rsid w:val="00F01F2B"/>
    <w:rsid w:val="00F02937"/>
    <w:rsid w:val="00F02B78"/>
    <w:rsid w:val="00F03063"/>
    <w:rsid w:val="00F03F14"/>
    <w:rsid w:val="00F048B2"/>
    <w:rsid w:val="00F0582E"/>
    <w:rsid w:val="00F05F63"/>
    <w:rsid w:val="00F06919"/>
    <w:rsid w:val="00F06CCD"/>
    <w:rsid w:val="00F108D2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A39"/>
    <w:rsid w:val="00F14BB1"/>
    <w:rsid w:val="00F15380"/>
    <w:rsid w:val="00F156C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71"/>
    <w:rsid w:val="00F26219"/>
    <w:rsid w:val="00F26F28"/>
    <w:rsid w:val="00F270F3"/>
    <w:rsid w:val="00F277E0"/>
    <w:rsid w:val="00F30BCC"/>
    <w:rsid w:val="00F31A4B"/>
    <w:rsid w:val="00F33234"/>
    <w:rsid w:val="00F33AC8"/>
    <w:rsid w:val="00F33E19"/>
    <w:rsid w:val="00F3413A"/>
    <w:rsid w:val="00F34C9F"/>
    <w:rsid w:val="00F34DF4"/>
    <w:rsid w:val="00F35122"/>
    <w:rsid w:val="00F35A06"/>
    <w:rsid w:val="00F36117"/>
    <w:rsid w:val="00F375DE"/>
    <w:rsid w:val="00F37E92"/>
    <w:rsid w:val="00F42FA7"/>
    <w:rsid w:val="00F43263"/>
    <w:rsid w:val="00F43FBB"/>
    <w:rsid w:val="00F440EC"/>
    <w:rsid w:val="00F450FA"/>
    <w:rsid w:val="00F45BDB"/>
    <w:rsid w:val="00F45E18"/>
    <w:rsid w:val="00F45E69"/>
    <w:rsid w:val="00F46509"/>
    <w:rsid w:val="00F46EC7"/>
    <w:rsid w:val="00F47363"/>
    <w:rsid w:val="00F47696"/>
    <w:rsid w:val="00F5026A"/>
    <w:rsid w:val="00F50ACB"/>
    <w:rsid w:val="00F51AC4"/>
    <w:rsid w:val="00F51BE6"/>
    <w:rsid w:val="00F5353E"/>
    <w:rsid w:val="00F5356F"/>
    <w:rsid w:val="00F537DD"/>
    <w:rsid w:val="00F54833"/>
    <w:rsid w:val="00F54AB4"/>
    <w:rsid w:val="00F54B85"/>
    <w:rsid w:val="00F5510B"/>
    <w:rsid w:val="00F55F8E"/>
    <w:rsid w:val="00F55FD2"/>
    <w:rsid w:val="00F56663"/>
    <w:rsid w:val="00F56CE9"/>
    <w:rsid w:val="00F57733"/>
    <w:rsid w:val="00F579C7"/>
    <w:rsid w:val="00F57FC6"/>
    <w:rsid w:val="00F601E1"/>
    <w:rsid w:val="00F60FDE"/>
    <w:rsid w:val="00F612AA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519"/>
    <w:rsid w:val="00F71C87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74B"/>
    <w:rsid w:val="00F8008B"/>
    <w:rsid w:val="00F8113F"/>
    <w:rsid w:val="00F8124A"/>
    <w:rsid w:val="00F823DA"/>
    <w:rsid w:val="00F82928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2DDD"/>
    <w:rsid w:val="00F94526"/>
    <w:rsid w:val="00F94634"/>
    <w:rsid w:val="00F952E4"/>
    <w:rsid w:val="00F96158"/>
    <w:rsid w:val="00F9639D"/>
    <w:rsid w:val="00F96E68"/>
    <w:rsid w:val="00F975CF"/>
    <w:rsid w:val="00FA093B"/>
    <w:rsid w:val="00FA1C1E"/>
    <w:rsid w:val="00FA1D29"/>
    <w:rsid w:val="00FA1E00"/>
    <w:rsid w:val="00FA2D80"/>
    <w:rsid w:val="00FA3695"/>
    <w:rsid w:val="00FA3C7C"/>
    <w:rsid w:val="00FA43A9"/>
    <w:rsid w:val="00FA6C2F"/>
    <w:rsid w:val="00FA6C61"/>
    <w:rsid w:val="00FA7747"/>
    <w:rsid w:val="00FA7AB8"/>
    <w:rsid w:val="00FA7F95"/>
    <w:rsid w:val="00FB037F"/>
    <w:rsid w:val="00FB065A"/>
    <w:rsid w:val="00FB06E4"/>
    <w:rsid w:val="00FB15B0"/>
    <w:rsid w:val="00FB193A"/>
    <w:rsid w:val="00FB2971"/>
    <w:rsid w:val="00FB3695"/>
    <w:rsid w:val="00FB3A33"/>
    <w:rsid w:val="00FB4966"/>
    <w:rsid w:val="00FB4BD2"/>
    <w:rsid w:val="00FB554B"/>
    <w:rsid w:val="00FB623D"/>
    <w:rsid w:val="00FB6768"/>
    <w:rsid w:val="00FB6B97"/>
    <w:rsid w:val="00FB6BAD"/>
    <w:rsid w:val="00FB7105"/>
    <w:rsid w:val="00FB71AB"/>
    <w:rsid w:val="00FB7B1D"/>
    <w:rsid w:val="00FC0B8C"/>
    <w:rsid w:val="00FC1DBD"/>
    <w:rsid w:val="00FC1E2A"/>
    <w:rsid w:val="00FC41B6"/>
    <w:rsid w:val="00FC45FC"/>
    <w:rsid w:val="00FC4E76"/>
    <w:rsid w:val="00FC591D"/>
    <w:rsid w:val="00FC6A35"/>
    <w:rsid w:val="00FD221C"/>
    <w:rsid w:val="00FD303D"/>
    <w:rsid w:val="00FD30F5"/>
    <w:rsid w:val="00FD3781"/>
    <w:rsid w:val="00FD3C69"/>
    <w:rsid w:val="00FD4240"/>
    <w:rsid w:val="00FD4CE9"/>
    <w:rsid w:val="00FD4E3F"/>
    <w:rsid w:val="00FD56F5"/>
    <w:rsid w:val="00FD58F7"/>
    <w:rsid w:val="00FD61BB"/>
    <w:rsid w:val="00FD6756"/>
    <w:rsid w:val="00FD7296"/>
    <w:rsid w:val="00FD7D16"/>
    <w:rsid w:val="00FE045C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7D8"/>
    <w:rsid w:val="00FE49EC"/>
    <w:rsid w:val="00FE4E76"/>
    <w:rsid w:val="00FE6B00"/>
    <w:rsid w:val="00FE6DDC"/>
    <w:rsid w:val="00FF2DF1"/>
    <w:rsid w:val="00FF3ECC"/>
    <w:rsid w:val="00FF4E60"/>
    <w:rsid w:val="00FF5514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FC0B8C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28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Zag11">
    <w:name w:val="Zag_11"/>
    <w:rsid w:val="00F92DDD"/>
    <w:rPr>
      <w:color w:val="000000"/>
      <w:w w:val="100"/>
    </w:rPr>
  </w:style>
  <w:style w:type="paragraph" w:customStyle="1" w:styleId="Zag1">
    <w:name w:val="Zag_1"/>
    <w:basedOn w:val="a"/>
    <w:uiPriority w:val="99"/>
    <w:rsid w:val="00F92DDD"/>
    <w:pPr>
      <w:widowControl w:val="0"/>
      <w:suppressAutoHyphens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4"/>
      <w:lang w:val="en-US" w:eastAsia="ru-RU"/>
    </w:rPr>
  </w:style>
  <w:style w:type="paragraph" w:customStyle="1" w:styleId="19">
    <w:name w:val="Заг 1"/>
    <w:basedOn w:val="af"/>
    <w:rsid w:val="004D29C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  <w:lang w:eastAsia="ru-RU"/>
    </w:rPr>
  </w:style>
  <w:style w:type="paragraph" w:styleId="aff7">
    <w:name w:val="Subtitle"/>
    <w:basedOn w:val="a"/>
    <w:next w:val="a"/>
    <w:link w:val="aff8"/>
    <w:uiPriority w:val="99"/>
    <w:qFormat/>
    <w:rsid w:val="004D29C4"/>
    <w:pPr>
      <w:suppressAutoHyphens w:val="0"/>
      <w:spacing w:after="0" w:line="360" w:lineRule="auto"/>
      <w:outlineLvl w:val="1"/>
    </w:pPr>
    <w:rPr>
      <w:rFonts w:ascii="Times New Roman" w:eastAsia="MS Gothic" w:hAnsi="Times New Roman" w:cs="Times New Roman"/>
      <w:b/>
      <w:color w:val="auto"/>
      <w:kern w:val="0"/>
      <w:sz w:val="28"/>
      <w:szCs w:val="24"/>
      <w:lang w:eastAsia="ru-RU"/>
    </w:rPr>
  </w:style>
  <w:style w:type="character" w:customStyle="1" w:styleId="aff8">
    <w:name w:val="Подзаголовок Знак"/>
    <w:basedOn w:val="a0"/>
    <w:link w:val="aff7"/>
    <w:uiPriority w:val="99"/>
    <w:rsid w:val="004D29C4"/>
    <w:rPr>
      <w:rFonts w:eastAsia="MS Gothic"/>
      <w:b/>
      <w:sz w:val="28"/>
      <w:szCs w:val="24"/>
    </w:rPr>
  </w:style>
  <w:style w:type="character" w:customStyle="1" w:styleId="29">
    <w:name w:val="Основной текст (2)_"/>
    <w:link w:val="2a"/>
    <w:locked/>
    <w:rsid w:val="00477E3B"/>
    <w:rPr>
      <w:b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477E3B"/>
    <w:pPr>
      <w:widowControl w:val="0"/>
      <w:shd w:val="clear" w:color="auto" w:fill="FFFFFF"/>
      <w:suppressAutoHyphens w:val="0"/>
      <w:spacing w:before="480" w:after="300" w:line="240" w:lineRule="atLeast"/>
      <w:jc w:val="right"/>
    </w:pPr>
    <w:rPr>
      <w:rFonts w:ascii="Times New Roman" w:eastAsia="Times New Roman" w:hAnsi="Times New Roman" w:cs="Times New Roman"/>
      <w:b/>
      <w:color w:val="auto"/>
      <w:kern w:val="0"/>
      <w:sz w:val="20"/>
      <w:szCs w:val="20"/>
      <w:lang w:eastAsia="ru-RU"/>
    </w:rPr>
  </w:style>
  <w:style w:type="character" w:customStyle="1" w:styleId="20pt">
    <w:name w:val="Заголовок №2 + Интервал 0 pt"/>
    <w:basedOn w:val="a0"/>
    <w:rsid w:val="00477E3B"/>
    <w:rPr>
      <w:rFonts w:ascii="Times New Roman" w:hAnsi="Times New Roman" w:cs="Times New Roman"/>
      <w:b/>
      <w:bCs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basedOn w:val="a0"/>
    <w:link w:val="80"/>
    <w:locked/>
    <w:rsid w:val="00477E3B"/>
    <w:rPr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7E3B"/>
    <w:pPr>
      <w:widowControl w:val="0"/>
      <w:shd w:val="clear" w:color="auto" w:fill="FFFFFF"/>
      <w:suppressAutoHyphens w:val="0"/>
      <w:spacing w:after="0" w:line="302" w:lineRule="exact"/>
    </w:pPr>
    <w:rPr>
      <w:rFonts w:ascii="Times New Roman" w:eastAsia="Times New Roman" w:hAnsi="Times New Roman" w:cs="Times New Roman"/>
      <w:color w:val="auto"/>
      <w:kern w:val="0"/>
      <w:sz w:val="26"/>
      <w:szCs w:val="26"/>
      <w:lang w:eastAsia="ru-RU"/>
    </w:rPr>
  </w:style>
  <w:style w:type="character" w:customStyle="1" w:styleId="20pt0">
    <w:name w:val="Основной текст (2) + Интервал 0 pt"/>
    <w:basedOn w:val="29"/>
    <w:rsid w:val="00477E3B"/>
    <w:rPr>
      <w:rFonts w:cs="Times New Roman"/>
      <w:b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213pt">
    <w:name w:val="Основной текст (2) + 13 pt"/>
    <w:aliases w:val="Полужирный,Интервал 0 pt4"/>
    <w:basedOn w:val="29"/>
    <w:rsid w:val="00477E3B"/>
    <w:rPr>
      <w:rFonts w:cs="Times New Roman"/>
      <w:b/>
      <w:bCs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 w:eastAsia="x-none"/>
    </w:rPr>
  </w:style>
  <w:style w:type="character" w:customStyle="1" w:styleId="80pt">
    <w:name w:val="Основной текст (8) + Интервал 0 pt"/>
    <w:basedOn w:val="8"/>
    <w:rsid w:val="00477E3B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character" w:customStyle="1" w:styleId="810">
    <w:name w:val="Основной текст (8) + 10"/>
    <w:aliases w:val="5 pt,Интервал 0 pt3"/>
    <w:basedOn w:val="8"/>
    <w:rsid w:val="00477E3B"/>
    <w:rPr>
      <w:color w:val="000000"/>
      <w:spacing w:val="1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330">
    <w:name w:val="Заголовок №3 (3)_"/>
    <w:basedOn w:val="a0"/>
    <w:link w:val="331"/>
    <w:locked/>
    <w:rsid w:val="00477E3B"/>
    <w:rPr>
      <w:spacing w:val="1"/>
      <w:sz w:val="21"/>
      <w:szCs w:val="21"/>
      <w:shd w:val="clear" w:color="auto" w:fill="FFFFFF"/>
    </w:rPr>
  </w:style>
  <w:style w:type="paragraph" w:customStyle="1" w:styleId="331">
    <w:name w:val="Заголовок №3 (3)"/>
    <w:basedOn w:val="a"/>
    <w:link w:val="330"/>
    <w:rsid w:val="00477E3B"/>
    <w:pPr>
      <w:widowControl w:val="0"/>
      <w:shd w:val="clear" w:color="auto" w:fill="FFFFFF"/>
      <w:suppressAutoHyphens w:val="0"/>
      <w:spacing w:before="360" w:after="60" w:line="240" w:lineRule="atLeast"/>
      <w:jc w:val="both"/>
      <w:outlineLvl w:val="2"/>
    </w:pPr>
    <w:rPr>
      <w:rFonts w:ascii="Times New Roman" w:eastAsia="Times New Roman" w:hAnsi="Times New Roman" w:cs="Times New Roman"/>
      <w:color w:val="auto"/>
      <w:spacing w:val="1"/>
      <w:kern w:val="0"/>
      <w:sz w:val="21"/>
      <w:szCs w:val="21"/>
      <w:lang w:eastAsia="ru-RU"/>
    </w:rPr>
  </w:style>
  <w:style w:type="character" w:customStyle="1" w:styleId="250">
    <w:name w:val="Основной текст (25)_"/>
    <w:basedOn w:val="a0"/>
    <w:link w:val="251"/>
    <w:locked/>
    <w:rsid w:val="00477E3B"/>
    <w:rPr>
      <w:rFonts w:ascii="Calibri" w:hAnsi="Calibri" w:cs="Calibri"/>
      <w:b/>
      <w:bCs/>
      <w:spacing w:val="1"/>
      <w:sz w:val="25"/>
      <w:szCs w:val="25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477E3B"/>
    <w:pPr>
      <w:widowControl w:val="0"/>
      <w:shd w:val="clear" w:color="auto" w:fill="FFFFFF"/>
      <w:suppressAutoHyphens w:val="0"/>
      <w:spacing w:after="0" w:line="240" w:lineRule="atLeast"/>
      <w:jc w:val="center"/>
    </w:pPr>
    <w:rPr>
      <w:rFonts w:eastAsia="Times New Roman"/>
      <w:b/>
      <w:bCs/>
      <w:color w:val="auto"/>
      <w:spacing w:val="1"/>
      <w:kern w:val="0"/>
      <w:sz w:val="25"/>
      <w:szCs w:val="25"/>
      <w:lang w:eastAsia="ru-RU"/>
    </w:rPr>
  </w:style>
  <w:style w:type="character" w:customStyle="1" w:styleId="220">
    <w:name w:val="Заголовок №2 (2)_"/>
    <w:basedOn w:val="a0"/>
    <w:link w:val="221"/>
    <w:locked/>
    <w:rsid w:val="00477E3B"/>
    <w:rPr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477E3B"/>
    <w:pPr>
      <w:widowControl w:val="0"/>
      <w:shd w:val="clear" w:color="auto" w:fill="FFFFFF"/>
      <w:suppressAutoHyphens w:val="0"/>
      <w:spacing w:after="0" w:line="317" w:lineRule="exact"/>
      <w:outlineLvl w:val="1"/>
    </w:pPr>
    <w:rPr>
      <w:rFonts w:ascii="Times New Roman" w:eastAsia="Times New Roman" w:hAnsi="Times New Roman" w:cs="Times New Roman"/>
      <w:b/>
      <w:bCs/>
      <w:i/>
      <w:iCs/>
      <w:color w:val="auto"/>
      <w:spacing w:val="-2"/>
      <w:kern w:val="0"/>
      <w:sz w:val="26"/>
      <w:szCs w:val="26"/>
      <w:lang w:eastAsia="ru-RU"/>
    </w:rPr>
  </w:style>
  <w:style w:type="character" w:customStyle="1" w:styleId="222">
    <w:name w:val="Заголовок №2 (2) + Не полужирный"/>
    <w:aliases w:val="Не курсив,Интервал 0 pt2"/>
    <w:basedOn w:val="220"/>
    <w:rsid w:val="00477E3B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paragraph" w:customStyle="1" w:styleId="Style1">
    <w:name w:val="Style1"/>
    <w:basedOn w:val="a"/>
    <w:uiPriority w:val="99"/>
    <w:rsid w:val="00477E3B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auto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FC0B8C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28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Zag11">
    <w:name w:val="Zag_11"/>
    <w:rsid w:val="00F92DDD"/>
    <w:rPr>
      <w:color w:val="000000"/>
      <w:w w:val="100"/>
    </w:rPr>
  </w:style>
  <w:style w:type="paragraph" w:customStyle="1" w:styleId="Zag1">
    <w:name w:val="Zag_1"/>
    <w:basedOn w:val="a"/>
    <w:uiPriority w:val="99"/>
    <w:rsid w:val="00F92DDD"/>
    <w:pPr>
      <w:widowControl w:val="0"/>
      <w:suppressAutoHyphens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4"/>
      <w:lang w:val="en-US" w:eastAsia="ru-RU"/>
    </w:rPr>
  </w:style>
  <w:style w:type="paragraph" w:customStyle="1" w:styleId="19">
    <w:name w:val="Заг 1"/>
    <w:basedOn w:val="af"/>
    <w:rsid w:val="004D29C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  <w:lang w:eastAsia="ru-RU"/>
    </w:rPr>
  </w:style>
  <w:style w:type="paragraph" w:styleId="aff7">
    <w:name w:val="Subtitle"/>
    <w:basedOn w:val="a"/>
    <w:next w:val="a"/>
    <w:link w:val="aff8"/>
    <w:uiPriority w:val="99"/>
    <w:qFormat/>
    <w:rsid w:val="004D29C4"/>
    <w:pPr>
      <w:suppressAutoHyphens w:val="0"/>
      <w:spacing w:after="0" w:line="360" w:lineRule="auto"/>
      <w:outlineLvl w:val="1"/>
    </w:pPr>
    <w:rPr>
      <w:rFonts w:ascii="Times New Roman" w:eastAsia="MS Gothic" w:hAnsi="Times New Roman" w:cs="Times New Roman"/>
      <w:b/>
      <w:color w:val="auto"/>
      <w:kern w:val="0"/>
      <w:sz w:val="28"/>
      <w:szCs w:val="24"/>
      <w:lang w:eastAsia="ru-RU"/>
    </w:rPr>
  </w:style>
  <w:style w:type="character" w:customStyle="1" w:styleId="aff8">
    <w:name w:val="Подзаголовок Знак"/>
    <w:basedOn w:val="a0"/>
    <w:link w:val="aff7"/>
    <w:uiPriority w:val="99"/>
    <w:rsid w:val="004D29C4"/>
    <w:rPr>
      <w:rFonts w:eastAsia="MS Gothic"/>
      <w:b/>
      <w:sz w:val="28"/>
      <w:szCs w:val="24"/>
    </w:rPr>
  </w:style>
  <w:style w:type="character" w:customStyle="1" w:styleId="29">
    <w:name w:val="Основной текст (2)_"/>
    <w:link w:val="2a"/>
    <w:locked/>
    <w:rsid w:val="00477E3B"/>
    <w:rPr>
      <w:b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477E3B"/>
    <w:pPr>
      <w:widowControl w:val="0"/>
      <w:shd w:val="clear" w:color="auto" w:fill="FFFFFF"/>
      <w:suppressAutoHyphens w:val="0"/>
      <w:spacing w:before="480" w:after="300" w:line="240" w:lineRule="atLeast"/>
      <w:jc w:val="right"/>
    </w:pPr>
    <w:rPr>
      <w:rFonts w:ascii="Times New Roman" w:eastAsia="Times New Roman" w:hAnsi="Times New Roman" w:cs="Times New Roman"/>
      <w:b/>
      <w:color w:val="auto"/>
      <w:kern w:val="0"/>
      <w:sz w:val="20"/>
      <w:szCs w:val="20"/>
      <w:lang w:eastAsia="ru-RU"/>
    </w:rPr>
  </w:style>
  <w:style w:type="character" w:customStyle="1" w:styleId="20pt">
    <w:name w:val="Заголовок №2 + Интервал 0 pt"/>
    <w:basedOn w:val="a0"/>
    <w:rsid w:val="00477E3B"/>
    <w:rPr>
      <w:rFonts w:ascii="Times New Roman" w:hAnsi="Times New Roman" w:cs="Times New Roman"/>
      <w:b/>
      <w:bCs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basedOn w:val="a0"/>
    <w:link w:val="80"/>
    <w:locked/>
    <w:rsid w:val="00477E3B"/>
    <w:rPr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7E3B"/>
    <w:pPr>
      <w:widowControl w:val="0"/>
      <w:shd w:val="clear" w:color="auto" w:fill="FFFFFF"/>
      <w:suppressAutoHyphens w:val="0"/>
      <w:spacing w:after="0" w:line="302" w:lineRule="exact"/>
    </w:pPr>
    <w:rPr>
      <w:rFonts w:ascii="Times New Roman" w:eastAsia="Times New Roman" w:hAnsi="Times New Roman" w:cs="Times New Roman"/>
      <w:color w:val="auto"/>
      <w:kern w:val="0"/>
      <w:sz w:val="26"/>
      <w:szCs w:val="26"/>
      <w:lang w:eastAsia="ru-RU"/>
    </w:rPr>
  </w:style>
  <w:style w:type="character" w:customStyle="1" w:styleId="20pt0">
    <w:name w:val="Основной текст (2) + Интервал 0 pt"/>
    <w:basedOn w:val="29"/>
    <w:rsid w:val="00477E3B"/>
    <w:rPr>
      <w:rFonts w:cs="Times New Roman"/>
      <w:b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213pt">
    <w:name w:val="Основной текст (2) + 13 pt"/>
    <w:aliases w:val="Полужирный,Интервал 0 pt4"/>
    <w:basedOn w:val="29"/>
    <w:rsid w:val="00477E3B"/>
    <w:rPr>
      <w:rFonts w:cs="Times New Roman"/>
      <w:b/>
      <w:bCs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 w:eastAsia="x-none"/>
    </w:rPr>
  </w:style>
  <w:style w:type="character" w:customStyle="1" w:styleId="80pt">
    <w:name w:val="Основной текст (8) + Интервал 0 pt"/>
    <w:basedOn w:val="8"/>
    <w:rsid w:val="00477E3B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character" w:customStyle="1" w:styleId="810">
    <w:name w:val="Основной текст (8) + 10"/>
    <w:aliases w:val="5 pt,Интервал 0 pt3"/>
    <w:basedOn w:val="8"/>
    <w:rsid w:val="00477E3B"/>
    <w:rPr>
      <w:color w:val="000000"/>
      <w:spacing w:val="1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330">
    <w:name w:val="Заголовок №3 (3)_"/>
    <w:basedOn w:val="a0"/>
    <w:link w:val="331"/>
    <w:locked/>
    <w:rsid w:val="00477E3B"/>
    <w:rPr>
      <w:spacing w:val="1"/>
      <w:sz w:val="21"/>
      <w:szCs w:val="21"/>
      <w:shd w:val="clear" w:color="auto" w:fill="FFFFFF"/>
    </w:rPr>
  </w:style>
  <w:style w:type="paragraph" w:customStyle="1" w:styleId="331">
    <w:name w:val="Заголовок №3 (3)"/>
    <w:basedOn w:val="a"/>
    <w:link w:val="330"/>
    <w:rsid w:val="00477E3B"/>
    <w:pPr>
      <w:widowControl w:val="0"/>
      <w:shd w:val="clear" w:color="auto" w:fill="FFFFFF"/>
      <w:suppressAutoHyphens w:val="0"/>
      <w:spacing w:before="360" w:after="60" w:line="240" w:lineRule="atLeast"/>
      <w:jc w:val="both"/>
      <w:outlineLvl w:val="2"/>
    </w:pPr>
    <w:rPr>
      <w:rFonts w:ascii="Times New Roman" w:eastAsia="Times New Roman" w:hAnsi="Times New Roman" w:cs="Times New Roman"/>
      <w:color w:val="auto"/>
      <w:spacing w:val="1"/>
      <w:kern w:val="0"/>
      <w:sz w:val="21"/>
      <w:szCs w:val="21"/>
      <w:lang w:eastAsia="ru-RU"/>
    </w:rPr>
  </w:style>
  <w:style w:type="character" w:customStyle="1" w:styleId="250">
    <w:name w:val="Основной текст (25)_"/>
    <w:basedOn w:val="a0"/>
    <w:link w:val="251"/>
    <w:locked/>
    <w:rsid w:val="00477E3B"/>
    <w:rPr>
      <w:rFonts w:ascii="Calibri" w:hAnsi="Calibri" w:cs="Calibri"/>
      <w:b/>
      <w:bCs/>
      <w:spacing w:val="1"/>
      <w:sz w:val="25"/>
      <w:szCs w:val="25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477E3B"/>
    <w:pPr>
      <w:widowControl w:val="0"/>
      <w:shd w:val="clear" w:color="auto" w:fill="FFFFFF"/>
      <w:suppressAutoHyphens w:val="0"/>
      <w:spacing w:after="0" w:line="240" w:lineRule="atLeast"/>
      <w:jc w:val="center"/>
    </w:pPr>
    <w:rPr>
      <w:rFonts w:eastAsia="Times New Roman"/>
      <w:b/>
      <w:bCs/>
      <w:color w:val="auto"/>
      <w:spacing w:val="1"/>
      <w:kern w:val="0"/>
      <w:sz w:val="25"/>
      <w:szCs w:val="25"/>
      <w:lang w:eastAsia="ru-RU"/>
    </w:rPr>
  </w:style>
  <w:style w:type="character" w:customStyle="1" w:styleId="220">
    <w:name w:val="Заголовок №2 (2)_"/>
    <w:basedOn w:val="a0"/>
    <w:link w:val="221"/>
    <w:locked/>
    <w:rsid w:val="00477E3B"/>
    <w:rPr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477E3B"/>
    <w:pPr>
      <w:widowControl w:val="0"/>
      <w:shd w:val="clear" w:color="auto" w:fill="FFFFFF"/>
      <w:suppressAutoHyphens w:val="0"/>
      <w:spacing w:after="0" w:line="317" w:lineRule="exact"/>
      <w:outlineLvl w:val="1"/>
    </w:pPr>
    <w:rPr>
      <w:rFonts w:ascii="Times New Roman" w:eastAsia="Times New Roman" w:hAnsi="Times New Roman" w:cs="Times New Roman"/>
      <w:b/>
      <w:bCs/>
      <w:i/>
      <w:iCs/>
      <w:color w:val="auto"/>
      <w:spacing w:val="-2"/>
      <w:kern w:val="0"/>
      <w:sz w:val="26"/>
      <w:szCs w:val="26"/>
      <w:lang w:eastAsia="ru-RU"/>
    </w:rPr>
  </w:style>
  <w:style w:type="character" w:customStyle="1" w:styleId="222">
    <w:name w:val="Заголовок №2 (2) + Не полужирный"/>
    <w:aliases w:val="Не курсив,Интервал 0 pt2"/>
    <w:basedOn w:val="220"/>
    <w:rsid w:val="00477E3B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paragraph" w:customStyle="1" w:styleId="Style1">
    <w:name w:val="Style1"/>
    <w:basedOn w:val="a"/>
    <w:uiPriority w:val="99"/>
    <w:rsid w:val="00477E3B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almanah.ikprao.ru/articles/almanah-5/rebenok-s-osobymi-obrazovatelnymi-potrebnostjami" TargetMode="External"/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FFFA-4192-4931-BD68-ED358EF8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131</Pages>
  <Words>46072</Words>
  <Characters>262616</Characters>
  <Application>Microsoft Office Word</Application>
  <DocSecurity>0</DocSecurity>
  <Lines>2188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308072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Пользователь</cp:lastModifiedBy>
  <cp:revision>26</cp:revision>
  <cp:lastPrinted>2018-01-16T11:07:00Z</cp:lastPrinted>
  <dcterms:created xsi:type="dcterms:W3CDTF">2018-01-12T11:14:00Z</dcterms:created>
  <dcterms:modified xsi:type="dcterms:W3CDTF">2020-12-11T11:21:00Z</dcterms:modified>
</cp:coreProperties>
</file>